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030" w14:textId="9e66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жедел-криминалистикалық бөліністері мен білім беру ұйымдарына техникалық-криминалистикалық құралдардың, құрал-жабдықтардың, реактивтердің және шығыс материалдарының тиесілік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26 сәуірдегі № 239 бұйрығы. Қазақстан Республикасының Әділет министрлігінде 2021 жылғы 28 сәуірде № 22639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Ішкі істер министрлігінің жедел-криминалистикалық бөліністеріне мен білім беру ұйымдарына техникалық-криминалистикалық құралдардың, құрал-жабдықтардың, негізгі құралдардың, реактивтердің және шығыс материалдарының тиесілік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Жедел-криминалистикалық департаменті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жетекшiлiк ететiн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жедел-криминалистикалық бөліністері мен білім беру ұйымдарына техникалық-криминалистикалық құралдардың, құрал-жабдықтардың, реактивтердің және шығыс материалдарының тиесілік заттай нормалары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1-тарау. Сотқа дейінгі тергеп-тексеруді қамтамасыз етуге арналған техникалық-криминалистикалық құралдар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238"/>
        <w:gridCol w:w="1306"/>
        <w:gridCol w:w="640"/>
        <w:gridCol w:w="782"/>
        <w:gridCol w:w="460"/>
        <w:gridCol w:w="224"/>
        <w:gridCol w:w="288"/>
        <w:gridCol w:w="293"/>
        <w:gridCol w:w="732"/>
        <w:gridCol w:w="373"/>
        <w:gridCol w:w="3"/>
        <w:gridCol w:w="1"/>
        <w:gridCol w:w="376"/>
        <w:gridCol w:w="186"/>
        <w:gridCol w:w="373"/>
        <w:gridCol w:w="3"/>
        <w:gridCol w:w="232"/>
        <w:gridCol w:w="245"/>
        <w:gridCol w:w="585"/>
        <w:gridCol w:w="9"/>
        <w:gridCol w:w="575"/>
        <w:gridCol w:w="234"/>
        <w:gridCol w:w="235"/>
        <w:gridCol w:w="115"/>
        <w:gridCol w:w="98"/>
        <w:gridCol w:w="196"/>
        <w:gridCol w:w="196"/>
        <w:gridCol w:w="197"/>
        <w:gridCol w:w="5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Жедел-криминалистикалық бөлініс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ІІМ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криминалистер даярлау тобына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криминалистер даярламайтын топқа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тыңдаушыға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іздерін дактилоскопиялық есепке алу бойынша тексеруге арналған мобильді кешен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орнында жұмыс істеуге арналған мобильді спутникті байланыс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орнын қарауға арналған бірыңғай криминалистикалық чемодан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биологиялық іздермен жұмыс істеуге арналған чемодан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6-ау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болған жерден заттай дәлелдемелер алуға арналған чемодан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Георадар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Газталдағыш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амалдарын ахуалдық модельдеудің оқу-әдістемелік бағдарламалық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заттардың шағын талдағышы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Автотоңазытқыш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металл жәшік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Құрал-жабдықтың мамандандырылған жиынтықтарын сақтауға және тасымалдауға арналған тумба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автоматты түрде берілетін қолжуғыш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киімді сақтауға арналған шкаф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Бензогенератор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Автомобильдің төбесіндегі фар-іздегіш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Бензинмен жұмыс істейтін ара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қайшы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костюмі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Жарғыш-техник сарапшының далалық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Микроталшықтар түрінде қалған іздермен жұмыс істеуге арналған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Одорологиялық чемодан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жарылыстан қорғау контейнері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тасымалданатын жарық беруші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Қуаттау құрылғысы бар фонарь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және қара металға арналған металл іздегіш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Цифрлықтақтайшалар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Сызулар мен сызбалар жасауға арналған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жарықтандыру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3,2х7 ұлғайтылатын дактилоскопиялық лупа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 ұлғайтылатын криминалистикалық лупа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4.5х ұлғайтылатын криминалистикалық лупа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қайық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буып-түйгіш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кескіш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жүйелер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көру аспабы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Микроталшықтарды жинауға арналған шаңсорғыш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Үшөлшемді панорамалық бекіту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фотоаппарат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- ҚШҰП (кіріктіре орнатылған фотобейнекамерасы бар қашықтықтан шағын ұшу аппараты)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Топсалы манекен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Қоршау-тосқауыл (ООҚТ үшін)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жиналмалы саты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(сараптамалық) жарық көзі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Фотожарық бергіш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Фокусы ұзын объектив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ультракүлгін аспап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Ыстауға арналған бірреттік камера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Йодты фумигаторлардың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Буып-түю материалының жиынтығы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орнын қоршауға арналған 150 м кем емес лента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пенал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валик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бояу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ұнтақ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пленка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биологиялық іздерді экспресс табуға арналған жиын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перчаткалар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Бахилалары, бетпердесі мен шапочкасы бар бірреттік комбинезон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кисточка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адамдардың биологиялық материалын іріктеуге арналған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орнын қарап-тексеру кезінде биологиялық материалды іріктеуге арналған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Бедерлер алуға арналған силикон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Дактилоскопиялық есептер, дактилоскопиялық тіркеу, дактилоскопиялық зерттеу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"Автоматтандырылған дактилоскопиялық ақпараттық-іздеу жүйесі" бағдарламалық-техникалық кешені (бұдан әрі - АДАЖ)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АДАЖ әкімшісінің автоматтандырылған жұмыс орны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АДАЖ операторының автоматтандырылған жұмыс орны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Дакто есеп жүгізетін 1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Дакто есеп жүгізетін 3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Цианокрилат камера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Нингидрид камералар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Бояусыз электронды дактилоскопиялау станциясы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Дактилоскопиялық карталарға арналған шкаф (стеллаж)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 Баллистикалық есептер мен зерттеулер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бағдарламалық-аппараттық сәйкестендіру кешені (бұдан әрі - ББАСК)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ББАСК администраторының автоматтандырылған жұмыс орны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ББАСК операторының автоматтандырылған жұмыс орны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есеп жүгізетін 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Сыналған өнімнің деректер базасын құру бойынша ақпараттық-іздеу жүйесі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Оқ-дәрілер, қару, таңбалар, аңшылық қарулар бойынша бағдарламалық ақпараттық жүйелер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Снарядтардың ұшу жылдамдығын өлшегіші бар атыс қаруын атуға арналған әмбебап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Мәжбүрлі желдету жүйесі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жеке қауіпсіздік құралдары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және белгі беру қаруын сынауға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репродукциялық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пен арбалеттің адырнасын тарту күшін өлшеуге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қару жүзінің беріктігі мен серпімділігін тексеруге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12,7-15 мм патрондарды атуға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белгілеуге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4,5-11,43 мм патрондарды атуға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қаққыш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Соғып-ұсақтағыш әсері бар суық қарумен ұрған кезде туындайтын соққының күшін анықтауға және байланыс болған жердің нүктесін бекітуге арналған аспап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Патронды демонтаждауға арналған аспап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салыстыру микроскобы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стереоскопиялық микроскоп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Қаттылықты өлшейтін құрал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Қалыңдықты өлшейтін құрал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Құрал-саймандардың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зерттеулерге арналған тасымалданатын жарық көзі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Оқ-дәрілерді сақтауға арналған шкаф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Тапаншаларды сақтауға арналған шкаф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ұңғылы қаруды сақтауға арналған шкаф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Трасологиялық есеп және зерттеулер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киімнің, бұзу және көлік құралдарының және өзгенің іздерін есепке алудың бағдарламалық-аппараттық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Трасологиялық зерттеулерге арналған салыстырмалы микроскоп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стерео-зум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кузовы мен агрегаттарының нөмірлерін сәйкестендіруге және бұрмалауды анықтауға арналған құрал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Іздерді бекітуді сканерлеуге арналған құрал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іздерін табуға, бекітуге және алуға арналған құрал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 агрегаттарының маркировкаларын қарап-тексерудің телевизиялық жүйесі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Репродукциялық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құрылғылары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айналы фотоаппарат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Трасологиялық объектілерді алуға арналған чемодан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 құрал-сайманының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құрал-сайманының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Столярь құрал-сайманының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 құрал-сайман жиыны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 арналған рулетка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Сұйықтыққа арналған ыдыс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200-ге дейінгі нөмірлі заттай дәлелдемелерді суретке түсіруге арналған тақтайшалар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сызғыштар жиынтығы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Сериялық нөмірлерді қалпына келтіруге арналған реагент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Іздерді (топырақта, шаңда, қар басқан үстіңгі бетінде және басқаларда) бекітуге арналған құрал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Қардағы іздерді өңдеуге арналған аэрозоль (сыйымдылығы 30 рет шашуға жуық)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іздерді бекітуге арналған криминалистикалық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бедерлерді алуға арналған силикон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гипс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буып-түюге және тасымалдауға арналған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Бахилалар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Ольфакторлық есеп және зерттеулер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Объектілерден булау әдісімен иіс сынамаларын жинауға арналған электрлік су моншасы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іздерінің криогенді-вакуумды жинағы (иіс іздерін жинауға арналған арнайы құрылғы)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(ауа ылғалдылығын анықтауға арналған)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жылжымалы сынап-кварцтау лампасы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объектілерін (ашылмаған қылмыс орындарынан иіс сынамаларын) сақтауға арналған өндірістік мұздатқыш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сынамаларын алуға арналған (иіс іздерінің жинақтарында вакуум құруға арналған) вакуумды насос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сақтауға арналған Дьюар ыдысы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іздеріне сараптамалар мен зерттеулер жүргізу залында талап етілетін температураны ұстап тұруға арналған сплит-жүйе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стеллаж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ылғалдандырғыш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Объектілерден булау әдісімен иіс сынамаларын алуға арналған үтік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процесін бейнебекіту мүмкіндігіне арналған ольфакторлық зерттеулердің бейнебақылау және аудиобейнежазба, сондай-ақ оларды нақты уақытта бақылаудың цифрлық жүйесі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объектілерін өңдеуге арналған ысырмалы шкаф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 (құрғақ)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(пинцеттерді, қайшыларды және т.б.) стерилдеуге арналған медициналық электрлік стерилизатор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(үлкен анатомиялық)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фольга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Ағартылмаған бәйке (фланель)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іздерін консервациялауға арналған шыны қақпақты, резеңке төсемді және металл қысқышты банкалар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 майлықтар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Құжаттарды техникалық зерттеу және қолтаңбатанушылық зерттеулер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жұмыс орны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зерттеу бойынша бейнеспектральді компаратор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мен ақша белгілерінің түпнұсқалылығын тексеруге арналған криминалистикалық жиынтық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жедел зерттеуге арналған мобильді зертхана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жасалған ақшаны есепке алуға арналған автоматтандырылған кешен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түпнұсқалылығын бақылаудың спектральді жүйесі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Қысып жазылған мәтіндерді анықтаудың және зерттеудің электростатикалық жүйесі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зерттеу бойынша анықтамалық-ақпараттық жүйе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микроскоп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стереоскопиялық микроскоп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Акциздік маркалардың детекторы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 детекторы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Репродукциялық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сәулелердің көзі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Фотоқағаз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Габитоскопиялық зерттеулер мен есептер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сырт келбеті бойынша сәйкестендірудің автоматтандырылған бағдарламалық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Фотороботтар жасауға арналған бағдарламалық кешен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фотозертхана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кәсіби цифрлық бейнекамера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айналы фотоаппарат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Фотосуреттерді қиюға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 карталарын, сондай-ақ әртүрлі мақсаттағы электрондық карталарды, смарт-карталарды, флэш-карталарды және т.б. (картридер) оқуға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Бейнесуреттермен жұмыс істеуге арналған кешен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 және CD-R форматындағы компакт дискілер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Компьютерлік және психо-физиологиялық зерттеу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Криминалистік компьютерлік зерттеу үшін бағдарламалы-аппаратты кешен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Психофизиологиялық зерттеу үшін бағдарламалы-аппаратты кешен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Фоноскопиялық зерттеулер және даусы мен сөйлеуі бойынша адамдарды криминалистикалық есепке қою (фоноесеп)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зерттеу және сөйлеу фонограммасы кешені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Дыбыс-бейне жазба зертханасы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диктофон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Студиялық жабық, ірі көлемді құлаққаптар (басқа киетін телефондар)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Жады модулі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криминалистке 1-еу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Жады карталарын, сондай-ақ әртүрлі мақсаттағы электрондық карталарды, смарт-карталарды, флеш-карталарды және т.б. (картридер) оқуға арналған құрылғы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дискілер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Биологиялық және молекулярлық-генетикалық зерттеулер зертханасы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Жедел-криминалистикалық департамент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криминалистке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цифрлық фотоаппарат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репродукциялық құрылғы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Фотожарық бергіш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Фокусы ұзын объектив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(ауаның ылғалдығын анықтау үшін)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тасымалданатын кварцтеу лампасы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сақтауға арналған Дьюар ыдысы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стеллаж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Сорып шығатын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лабораторию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шкафы (құрғақ кептіретін)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Құрал-сайманды (пинцеттерді, қайшыларды және т.б.) стерильдеуге арналған медициналық электрстерилдеуші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адамдарды геномдық тіркеуді (ДНҚ-есеп) жүзеге асыруға арналған зертханалық құрал-жабдық кешені (құрамында):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4-еу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құю станциясы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құю станциясы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бөлуге арналған автоматты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концентрациясын анықтауға арналған спектрофотометр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сандық және сапалық талдауға арналған аспап (ПТР шынайы уақытта)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денелiк термостат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Центрифуга/вортекс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центрифуга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Ламинарлы бокс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9-з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іріктеуге/биологиялық үлгілері бар карточкаларды шаншуға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Вибрациялық диірмен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12-і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3-у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объектілерге молекулярлық-генетикалық зерттеу жүргізуге арналған зертханалық құрал-жабдық кешені (құрамында):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құю станциясы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бөлуге арналған автоматты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концентрациясын анықтауға арналған спектрофотометр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сандық және сапалық талдауға арналған аспап (ПТР шынайы уақыт режимінде)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денелiк термостат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Центрифуга/вортекс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центрифуга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Ламинарлы бокс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Вибрациялық диірмен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7-еу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тіркеуге арналған аппараттық-бағдарламалық кешен (автоматтандырылған геномдық ақпараттық жүйесі (АГАЖ))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АГАЖ әкімшісінің жұмыс станциясы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кешенге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АГАЖ пайдаланушысының жұмыс станциясы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дәлелдемелерге арналған картотекалық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12-і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реактивтерге арналған сейф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6-у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Штрих-кодтарды басып шығаруға арналған принтер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секвенирлеуге арналған құрал-жабдық кешені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жарық фильтрлері бар биологиялық іздерді табуға арналған стационарлық жарық көзі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газды хроматограф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сұйықтықты хроматограф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электронды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аналитикалық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 (сутегі көрсеткішінің өлшегіші)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термометр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помещение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Сілкігіш (шейкер немесе араластырғыш)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диірмені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пресс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центрифуга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жылытқыш плитка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монша (мойка)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Криминалистикалық зерттеулерге арналған жылжымалы жарық көзі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ультракүлгін жарық бергіш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арналы механикалық дозатор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орынға 5-еу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арналы электрондық дозатор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орынға 5-еу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механикалық дозатор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орынға 5-еу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электрондық дозатор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орынға 5-еу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 в комплекте Үй-жайға арналған зертханалық жиһаз жиынтықта, мыналарға: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заттай дәлелдемелерді қарап-тексеруге;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сынамаларды дайындауға;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аналитикалық зерттеулерге;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зертхана жабдығын орналастыруға;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заттай дәлелдемелерді сақтауға арналған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Таразыға арналған стол (вибрацияға қарсы)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 риддер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масспектрометр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 инфрақызыл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Көрінетін және/немесе ультракүлгін диапазонды 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анализатор (детектор)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Хроматографиялық пластиналарды қыздыруға арналған жылыту құрылғысы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Хроматографиялық 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уақытта ПЦР-ге арналған 96-шұңқыршалы кескіш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полистиролдан жасалған 96 шұңқыршалы планшеттер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Стерилденген медициналық дәке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стерилденген мақта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Дезинфекциялайтын құрал деохлор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және зертханадағы жұмыс беттерге арналған дезинфекциялайтын құрал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Дитиотрейтол (ДТТ)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3-еу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Изопропилді спирт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іздерін экспресс-табуға арналған 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Шәуәт іздерін экспресс-табуға арналған 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амплификациясына арналған реагенттер жиыны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биологиялық үлгілерден ДНҚ бөлуге арналған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Митохондриалды ДНҚ зерттеуге арналған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Капиллярлы электрофорезге арналған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сандық және сапалық талдауға арналған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үлгілердің клеткаларын лизис үшін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тікелей амплификациялауға арналған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ДНҚ-ны секвенирлеуге арналған реагенттер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мкл-ге дейін аэрозольді фильтрі бар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мкл-ге дейін аэрозольді фильтрі бар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мкл-ге дейін аэрозольді фильтрі бар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мкл-ге дейін аэрозольді фильтрі бар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мкл-ге дейін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мкл-ге дейін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мкл-ге дейін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мкл-ге дейін ұштықтар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жабын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Стерилденген қолқаптар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96000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Планшеттерге арналған жабындар (септа)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Штрих-кодтарды басып шығаруға арналған принтер үшін шығыс материалдары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Молекулярлық-генетикалық зерттеулерді жүргізуге арналған бір реттік ыдыс пен шығыс материалдары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96%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зерттеулер үшін жалпы және арнайы мақсаттағы зертханалық ыдыстар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Өлшемді химиялық ыдыс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металл құрал-саймандар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қосалқы материалдар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жабдықтарға арналған шығыс материалдары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зерттеуге арналған шығыс материалдары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комбинезон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бас киім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 мен үлгілерді буып-түюге арналған пакеттер (қағаз, пластик)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 мен үлгілерді сақтауға және тасымалдауға арналған сыйымдылықтар (металл, пластик)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 чашкалары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халат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Шалбарлы медициналық костюм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тәпішкелер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криминалистке 2-еу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зерттеуге арналған реагенттер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объектіге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Талдауға арналған шығыс материалдары (реактивтер, хроматографиялық пластиналар, заттектер мен материалдар құрамының стандартты құрамы)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құрылғыларды сынама өлшемдеріне арналған шығыс материалдары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рулетка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лазерлі рулетка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криминалистке 1-еу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мерзімге сақтауға және сұйық азотты құюға арналған металл термос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01"/>
        <w:gridCol w:w="171"/>
        <w:gridCol w:w="171"/>
        <w:gridCol w:w="171"/>
        <w:gridCol w:w="171"/>
        <w:gridCol w:w="171"/>
        <w:gridCol w:w="172"/>
        <w:gridCol w:w="172"/>
      </w:tblGrid>
      <w:tr>
        <w:trPr>
          <w:trHeight w:val="30" w:hRule="atLeast"/>
        </w:trPr>
        <w:tc>
          <w:tcPr>
            <w:tcW w:w="1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Ескертпе: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Жедел-криминалистикалық департаментке арналған; * - өндіруші көрсеткен мерзімге сәйкес және жұмыстапайдаланылуына қарай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нормаларға қосылмаған жаңа жабдықтарды және техниканы, реактивтер мен шығыс материалдарын апробациялау және Қазақстан Республикасының ішкі істер органдары жедел-криминалистикалық бөліністерінің қызметіне енгізу мақсатында оларды бірлі-жарым данада (жиынтықта) сатып алуға рұқсат етіледі.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