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050f" w14:textId="7810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29 сәуірдегі № 413 бұйрығы. Қазақстан Республикасының Әділет министрлігінде 2021 жылғы 29 сәуірде № 22665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417-бабының </w:t>
      </w:r>
      <w:r>
        <w:rPr>
          <w:rFonts w:ascii="Times New Roman"/>
          <w:b w:val="false"/>
          <w:i w:val="false"/>
          <w:color w:val="000000"/>
          <w:sz w:val="28"/>
        </w:rPr>
        <w:t>9-1-тармағына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орындауыңың бақылауы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xml:space="preserve">№ 413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417-бабының </w:t>
      </w:r>
      <w:r>
        <w:rPr>
          <w:rFonts w:ascii="Times New Roman"/>
          <w:b w:val="false"/>
          <w:i w:val="false"/>
          <w:color w:val="000000"/>
          <w:sz w:val="28"/>
        </w:rPr>
        <w:t>9-1-тармағын</w:t>
      </w:r>
      <w:r>
        <w:rPr>
          <w:rFonts w:ascii="Times New Roman"/>
          <w:b w:val="false"/>
          <w:i w:val="false"/>
          <w:color w:val="000000"/>
          <w:sz w:val="28"/>
        </w:rPr>
        <w:t xml:space="preserve"> іске асыру мақсатында әзірленді.</w:t>
      </w:r>
    </w:p>
    <w:bookmarkEnd w:id="10"/>
    <w:p>
      <w:pPr>
        <w:spacing w:after="0"/>
        <w:ind w:left="0"/>
        <w:jc w:val="both"/>
      </w:pPr>
      <w:r>
        <w:rPr>
          <w:rFonts w:ascii="Times New Roman"/>
          <w:b w:val="false"/>
          <w:i w:val="false"/>
          <w:color w:val="000000"/>
          <w:sz w:val="28"/>
        </w:rPr>
        <w:t>
      Осы Қағидалар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айқындайды.</w:t>
      </w:r>
    </w:p>
    <w:bookmarkStart w:name="z13" w:id="11"/>
    <w:p>
      <w:pPr>
        <w:spacing w:after="0"/>
        <w:ind w:left="0"/>
        <w:jc w:val="both"/>
      </w:pPr>
      <w:r>
        <w:rPr>
          <w:rFonts w:ascii="Times New Roman"/>
          <w:b w:val="false"/>
          <w:i w:val="false"/>
          <w:color w:val="000000"/>
          <w:sz w:val="28"/>
        </w:rPr>
        <w:t>
      2. Осы Қағидалар шеңберінде мынадай ұғымы пайдаланылады:</w:t>
      </w:r>
    </w:p>
    <w:bookmarkEnd w:id="11"/>
    <w:p>
      <w:pPr>
        <w:spacing w:after="0"/>
        <w:ind w:left="0"/>
        <w:jc w:val="both"/>
      </w:pPr>
      <w:r>
        <w:rPr>
          <w:rFonts w:ascii="Times New Roman"/>
          <w:b w:val="false"/>
          <w:i w:val="false"/>
          <w:color w:val="000000"/>
          <w:sz w:val="28"/>
        </w:rPr>
        <w:t>
      жазбаша қарсылық – тексерілетін тұлғаның камералдық кедендік тексерудің алдын ала актісінің нәтижелерімен жазбаша келіспеуі.</w:t>
      </w:r>
    </w:p>
    <w:bookmarkStart w:name="z14" w:id="12"/>
    <w:p>
      <w:pPr>
        <w:spacing w:after="0"/>
        <w:ind w:left="0"/>
        <w:jc w:val="left"/>
      </w:pPr>
      <w:r>
        <w:rPr>
          <w:rFonts w:ascii="Times New Roman"/>
          <w:b/>
          <w:i w:val="false"/>
          <w:color w:val="000000"/>
        </w:rPr>
        <w:t xml:space="preserve"> 2-тарау. Тексерілетін тұлғаға камералдық кедендік тексерудің алдын ала актісін жіберу немесе табыс ету тәртібі мен мерзімдері</w:t>
      </w:r>
    </w:p>
    <w:bookmarkEnd w:id="12"/>
    <w:bookmarkStart w:name="z15" w:id="13"/>
    <w:p>
      <w:pPr>
        <w:spacing w:after="0"/>
        <w:ind w:left="0"/>
        <w:jc w:val="both"/>
      </w:pPr>
      <w:r>
        <w:rPr>
          <w:rFonts w:ascii="Times New Roman"/>
          <w:b w:val="false"/>
          <w:i w:val="false"/>
          <w:color w:val="000000"/>
          <w:sz w:val="28"/>
        </w:rPr>
        <w:t xml:space="preserve">
      3. Кодекстің 417-бабының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камералдық кедендік тексеру актісі жасалғанға дейін, мемлекеттік кірістер органының лауазымды адамы тексерілетін тұлғаға камералдық кедендік тексерудің алдын ала актісін жібереді немесе табыс етеді.</w:t>
      </w:r>
    </w:p>
    <w:bookmarkEnd w:id="13"/>
    <w:bookmarkStart w:name="z16" w:id="14"/>
    <w:p>
      <w:pPr>
        <w:spacing w:after="0"/>
        <w:ind w:left="0"/>
        <w:jc w:val="both"/>
      </w:pPr>
      <w:r>
        <w:rPr>
          <w:rFonts w:ascii="Times New Roman"/>
          <w:b w:val="false"/>
          <w:i w:val="false"/>
          <w:color w:val="000000"/>
          <w:sz w:val="28"/>
        </w:rPr>
        <w:t>
      4. Камералдық кедендік тексерудің алдын ала актісі тексерілетін тұлғаға камералдық кедендік тексерудің аяқталу күніне дейінгі 5 (бес) жұмыс күнінен кешіктірмей қолын қойдыра отырып жібереді немесе табыс етіледі.</w:t>
      </w:r>
    </w:p>
    <w:bookmarkEnd w:id="14"/>
    <w:bookmarkStart w:name="z17" w:id="15"/>
    <w:p>
      <w:pPr>
        <w:spacing w:after="0"/>
        <w:ind w:left="0"/>
        <w:jc w:val="both"/>
      </w:pPr>
      <w:r>
        <w:rPr>
          <w:rFonts w:ascii="Times New Roman"/>
          <w:b w:val="false"/>
          <w:i w:val="false"/>
          <w:color w:val="000000"/>
          <w:sz w:val="28"/>
        </w:rPr>
        <w:t>
      5. Тексерілетін тұлғаға камералдық кедендік тексерудің алдын ала актісін табыс ету мүмкіндігі болмаған кезде немесе тексерілетін тұлғаның тіркеу деректерінде көрсетілген орналасқан жері бойынша тексерілетін тұлғаның болмауына байланысты пошта операторы немесе байланыс операторы оны қайтарғанда, мемлекеттік кірістер органы осындай құжаттар қайтарылған күннен бастап 5 (бес) жұмыс күні ішінде 2 (екі) куәгерді тарта отырып, осындай тұлғаның орналасқан жері бойынша зерттеп-қарауды жүргізеді.</w:t>
      </w:r>
    </w:p>
    <w:bookmarkEnd w:id="15"/>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мемлекеттік кірістер органы лауазымды адамының лауазымы,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көрсетілсе),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көрсетілсе) және (немесе) атауы, оның жеке сәйкестендіру нөмірі/бизнес-сәйкестендіру нөмірі;</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Куәгер ретінде мемлекеттік кірістер органының лауазымды адамы мен тексерілетін тұлғаның әрекеттері нәтижесіне мүдделі емес, кәмелетке толған, әрекетке қабілетті кез келген азамат шақырылады. Қазақстан Республикасы мемлекеттік органдарының лауазымды адамдары мен тексерілетін тұлғаның жұмыскерлеріне, құрылтайшыларына (қатысушыларына) куәгерлер ретінде қатысуға жол берілмейді.</w:t>
      </w:r>
    </w:p>
    <w:p>
      <w:pPr>
        <w:spacing w:after="0"/>
        <w:ind w:left="0"/>
        <w:jc w:val="both"/>
      </w:pPr>
      <w:r>
        <w:rPr>
          <w:rFonts w:ascii="Times New Roman"/>
          <w:b w:val="false"/>
          <w:i w:val="false"/>
          <w:color w:val="000000"/>
          <w:sz w:val="28"/>
        </w:rPr>
        <w:t>
      Зерттеп-қарау нәтижесінде тіркеу деректерінде көрсетілген орналасқан жері бойынша тексерілетін тұлғаның іс жүзінде болмауы анықталған кезде, зерттеп-қарау актісін жасаған күн камералдық кедендік тексерудің алдын ала актісін табыс еткен күн болып табылады.</w:t>
      </w:r>
    </w:p>
    <w:bookmarkStart w:name="z18" w:id="16"/>
    <w:p>
      <w:pPr>
        <w:spacing w:after="0"/>
        <w:ind w:left="0"/>
        <w:jc w:val="left"/>
      </w:pPr>
      <w:r>
        <w:rPr>
          <w:rFonts w:ascii="Times New Roman"/>
          <w:b/>
          <w:i w:val="false"/>
          <w:color w:val="000000"/>
        </w:rPr>
        <w:t xml:space="preserve"> 3-тарау. Тексерілетін тұлғаның камералдық кедендік тексерудің алдын ала актісіне жазбаша қарсылықты ұсыну, сондай-ақ мұндай қарсылықты қараудың тәртібі мен мерзімдері</w:t>
      </w:r>
    </w:p>
    <w:bookmarkEnd w:id="16"/>
    <w:bookmarkStart w:name="z19" w:id="17"/>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(бұдан әрі – Салық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ірі салық төлеушілер мониторингіне жататын, тексерілетін тұлғаларды қоспағанда, тексерілетін тұлға камералдық кедендік тексерудің алдын ала актісіне жазбаша қарсылығын камералдық кедендік тексерудің алдын ала актісін алған немесе табыс етілген күннен бастап 10 (он) жұмыс күні ішінде камералдық кедендік тексеруді жүзеге асыратын мемлекеттік кірістер органына ұсынады.</w:t>
      </w:r>
    </w:p>
    <w:bookmarkEnd w:id="17"/>
    <w:p>
      <w:pPr>
        <w:spacing w:after="0"/>
        <w:ind w:left="0"/>
        <w:jc w:val="both"/>
      </w:pPr>
      <w:r>
        <w:rPr>
          <w:rFonts w:ascii="Times New Roman"/>
          <w:b w:val="false"/>
          <w:i w:val="false"/>
          <w:color w:val="000000"/>
          <w:sz w:val="28"/>
        </w:rPr>
        <w:t>
      Бұл ретте ірі салық төлеушілер мониторингіне жататын, тексерілетін тұлғалар камералдық кедендік тексерудің алдын ала актісіне жазбаша қарсылығын камералдық кедендік тексерудің алдын ала актісін алған немесе табыс етілген күннен бастап 15 (он бес) жұмыс күні ішінде камералдық кедендік тексеруді жүзеге асыратын мемлекеттік кірістер органына ұсынады.</w:t>
      </w:r>
    </w:p>
    <w:bookmarkStart w:name="z20" w:id="18"/>
    <w:p>
      <w:pPr>
        <w:spacing w:after="0"/>
        <w:ind w:left="0"/>
        <w:jc w:val="both"/>
      </w:pPr>
      <w:r>
        <w:rPr>
          <w:rFonts w:ascii="Times New Roman"/>
          <w:b w:val="false"/>
          <w:i w:val="false"/>
          <w:color w:val="000000"/>
          <w:sz w:val="28"/>
        </w:rPr>
        <w:t>
      Тексерілетін тұлға камералдық кедендік тексерудің алдын ала актісіне жазбаша қарсылығын мынадай тәсілдермен:</w:t>
      </w:r>
    </w:p>
    <w:bookmarkEnd w:id="18"/>
    <w:bookmarkStart w:name="z21" w:id="19"/>
    <w:p>
      <w:pPr>
        <w:spacing w:after="0"/>
        <w:ind w:left="0"/>
        <w:jc w:val="both"/>
      </w:pPr>
      <w:r>
        <w:rPr>
          <w:rFonts w:ascii="Times New Roman"/>
          <w:b w:val="false"/>
          <w:i w:val="false"/>
          <w:color w:val="000000"/>
          <w:sz w:val="28"/>
        </w:rPr>
        <w:t>
      1) келу тәртібімен – қағаз жеткізгіште;</w:t>
      </w:r>
    </w:p>
    <w:bookmarkEnd w:id="19"/>
    <w:bookmarkStart w:name="z22" w:id="20"/>
    <w:p>
      <w:pPr>
        <w:spacing w:after="0"/>
        <w:ind w:left="0"/>
        <w:jc w:val="both"/>
      </w:pPr>
      <w:r>
        <w:rPr>
          <w:rFonts w:ascii="Times New Roman"/>
          <w:b w:val="false"/>
          <w:i w:val="false"/>
          <w:color w:val="000000"/>
          <w:sz w:val="28"/>
        </w:rPr>
        <w:t>
      2) пошта арқылы хабарламасы бар тапсырыс хатпен – қағаз жеткізгіште;</w:t>
      </w:r>
    </w:p>
    <w:bookmarkEnd w:id="20"/>
    <w:bookmarkStart w:name="z23" w:id="21"/>
    <w:p>
      <w:pPr>
        <w:spacing w:after="0"/>
        <w:ind w:left="0"/>
        <w:jc w:val="both"/>
      </w:pPr>
      <w:r>
        <w:rPr>
          <w:rFonts w:ascii="Times New Roman"/>
          <w:b w:val="false"/>
          <w:i w:val="false"/>
          <w:color w:val="000000"/>
          <w:sz w:val="28"/>
        </w:rPr>
        <w:t>
      3) "Азаматтарға арналған үкімет" Мемлекеттік корпорациясы арқылы – электрондық нысанда ұсынады.</w:t>
      </w:r>
    </w:p>
    <w:bookmarkEnd w:id="21"/>
    <w:bookmarkStart w:name="z24" w:id="22"/>
    <w:p>
      <w:pPr>
        <w:spacing w:after="0"/>
        <w:ind w:left="0"/>
        <w:jc w:val="both"/>
      </w:pPr>
      <w:r>
        <w:rPr>
          <w:rFonts w:ascii="Times New Roman"/>
          <w:b w:val="false"/>
          <w:i w:val="false"/>
          <w:color w:val="000000"/>
          <w:sz w:val="28"/>
        </w:rPr>
        <w:t>
      7. Жазбаша қарсылықта:</w:t>
      </w:r>
    </w:p>
    <w:bookmarkEnd w:id="22"/>
    <w:bookmarkStart w:name="z25" w:id="23"/>
    <w:p>
      <w:pPr>
        <w:spacing w:after="0"/>
        <w:ind w:left="0"/>
        <w:jc w:val="both"/>
      </w:pPr>
      <w:r>
        <w:rPr>
          <w:rFonts w:ascii="Times New Roman"/>
          <w:b w:val="false"/>
          <w:i w:val="false"/>
          <w:color w:val="000000"/>
          <w:sz w:val="28"/>
        </w:rPr>
        <w:t>
      1) камералдық кедендік тексеруді жүргізетін мемлекеттік кірістер органының атауы;</w:t>
      </w:r>
    </w:p>
    <w:bookmarkEnd w:id="23"/>
    <w:bookmarkStart w:name="z26" w:id="24"/>
    <w:p>
      <w:pPr>
        <w:spacing w:after="0"/>
        <w:ind w:left="0"/>
        <w:jc w:val="both"/>
      </w:pPr>
      <w:r>
        <w:rPr>
          <w:rFonts w:ascii="Times New Roman"/>
          <w:b w:val="false"/>
          <w:i w:val="false"/>
          <w:color w:val="000000"/>
          <w:sz w:val="28"/>
        </w:rPr>
        <w:t>
      2) жазбаша қарсылықты беруші тұлғаның тегі, аты және әкесінің аты (егер ол жеке басын куәландыратын құжатта көрсетілсе) не толық атауы, оның тұрғылықты жері (орналасқан жері);</w:t>
      </w:r>
    </w:p>
    <w:bookmarkEnd w:id="24"/>
    <w:bookmarkStart w:name="z27" w:id="25"/>
    <w:p>
      <w:pPr>
        <w:spacing w:after="0"/>
        <w:ind w:left="0"/>
        <w:jc w:val="both"/>
      </w:pPr>
      <w:r>
        <w:rPr>
          <w:rFonts w:ascii="Times New Roman"/>
          <w:b w:val="false"/>
          <w:i w:val="false"/>
          <w:color w:val="000000"/>
          <w:sz w:val="28"/>
        </w:rPr>
        <w:t>
      3) жазбаша қарсылықты беретін тұлғаның жеке сәйкестендіру нөмірі/бизнес-сәйкестендіру нөмірі (ЖСН/БСН);</w:t>
      </w:r>
    </w:p>
    <w:bookmarkEnd w:id="25"/>
    <w:bookmarkStart w:name="z28" w:id="26"/>
    <w:p>
      <w:pPr>
        <w:spacing w:after="0"/>
        <w:ind w:left="0"/>
        <w:jc w:val="both"/>
      </w:pPr>
      <w:r>
        <w:rPr>
          <w:rFonts w:ascii="Times New Roman"/>
          <w:b w:val="false"/>
          <w:i w:val="false"/>
          <w:color w:val="000000"/>
          <w:sz w:val="28"/>
        </w:rPr>
        <w:t>
      4) жазбаша қарсылық берілген күн;</w:t>
      </w:r>
    </w:p>
    <w:bookmarkEnd w:id="26"/>
    <w:bookmarkStart w:name="z29" w:id="27"/>
    <w:p>
      <w:pPr>
        <w:spacing w:after="0"/>
        <w:ind w:left="0"/>
        <w:jc w:val="both"/>
      </w:pPr>
      <w:r>
        <w:rPr>
          <w:rFonts w:ascii="Times New Roman"/>
          <w:b w:val="false"/>
          <w:i w:val="false"/>
          <w:color w:val="000000"/>
          <w:sz w:val="28"/>
        </w:rPr>
        <w:t>
      5) жазбаша қарсылық беруші тұлға өзінің талаптарын және осы мән-жайларды растайтын дәлелдемелерді негіздейтін мән-жайлар;</w:t>
      </w:r>
    </w:p>
    <w:bookmarkEnd w:id="27"/>
    <w:bookmarkStart w:name="z30" w:id="28"/>
    <w:p>
      <w:pPr>
        <w:spacing w:after="0"/>
        <w:ind w:left="0"/>
        <w:jc w:val="both"/>
      </w:pPr>
      <w:r>
        <w:rPr>
          <w:rFonts w:ascii="Times New Roman"/>
          <w:b w:val="false"/>
          <w:i w:val="false"/>
          <w:color w:val="000000"/>
          <w:sz w:val="28"/>
        </w:rPr>
        <w:t>
      6) қоса берілетін құжаттардың тізбесі көрсетіледі.</w:t>
      </w:r>
    </w:p>
    <w:bookmarkEnd w:id="28"/>
    <w:bookmarkStart w:name="z31" w:id="29"/>
    <w:p>
      <w:pPr>
        <w:spacing w:after="0"/>
        <w:ind w:left="0"/>
        <w:jc w:val="both"/>
      </w:pPr>
      <w:r>
        <w:rPr>
          <w:rFonts w:ascii="Times New Roman"/>
          <w:b w:val="false"/>
          <w:i w:val="false"/>
          <w:color w:val="000000"/>
          <w:sz w:val="28"/>
        </w:rPr>
        <w:t>
      8. Камералдық кедендік тексеруді жүзеге асыратын мемлекеттік кірістер органының жазбаша қарсылықты қабылдаған және тіркеген күні жазбаша қарсылықты беру күні болып табылады.</w:t>
      </w:r>
    </w:p>
    <w:bookmarkEnd w:id="29"/>
    <w:bookmarkStart w:name="z32" w:id="30"/>
    <w:p>
      <w:pPr>
        <w:spacing w:after="0"/>
        <w:ind w:left="0"/>
        <w:jc w:val="both"/>
      </w:pPr>
      <w:r>
        <w:rPr>
          <w:rFonts w:ascii="Times New Roman"/>
          <w:b w:val="false"/>
          <w:i w:val="false"/>
          <w:color w:val="000000"/>
          <w:sz w:val="28"/>
        </w:rPr>
        <w:t>
      9. Жазбаша қарсылықты камералдық кедендік тексеруді жүзеге асыратын мемлекеттік кірістер органы онда көрсетілген мәселелер шегінде жазбаша қарсылық келіп түскен күннен бастап 10 (он) жұмыс күні ішінде қарайды.</w:t>
      </w:r>
    </w:p>
    <w:bookmarkEnd w:id="30"/>
    <w:bookmarkStart w:name="z33" w:id="31"/>
    <w:p>
      <w:pPr>
        <w:spacing w:after="0"/>
        <w:ind w:left="0"/>
        <w:jc w:val="both"/>
      </w:pPr>
      <w:r>
        <w:rPr>
          <w:rFonts w:ascii="Times New Roman"/>
          <w:b w:val="false"/>
          <w:i w:val="false"/>
          <w:color w:val="000000"/>
          <w:sz w:val="28"/>
        </w:rPr>
        <w:t>
      Бұл ретте, жазбаша қарсылықты қарау мерзімі:</w:t>
      </w:r>
    </w:p>
    <w:bookmarkEnd w:id="31"/>
    <w:bookmarkStart w:name="z34"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(бұдан әрі – Комитет) жазбаша сұрау салу жолдаған кезде – осындай сұрау салу жолданған күннен бастап жауап алынған күнге дейін; </w:t>
      </w:r>
    </w:p>
    <w:bookmarkEnd w:id="32"/>
    <w:bookmarkStart w:name="z35" w:id="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тексерілетін тұлғаға және (немесе) Қазақстан Республикасының мемлекеттік органдарына, сондай-ақ шет мемлекеттің тиісті органына және (немесе) өзге ұйымдарға сұрау салу жолдаған кезде – осындай сұрау салу жолданған күннен бастап жауап алынған күнге дейінгі уақыт кезеңіне тоқтатыла тұрады.</w:t>
      </w:r>
    </w:p>
    <w:bookmarkEnd w:id="33"/>
    <w:bookmarkStart w:name="z36" w:id="34"/>
    <w:p>
      <w:pPr>
        <w:spacing w:after="0"/>
        <w:ind w:left="0"/>
        <w:jc w:val="both"/>
      </w:pPr>
      <w:r>
        <w:rPr>
          <w:rFonts w:ascii="Times New Roman"/>
          <w:b w:val="false"/>
          <w:i w:val="false"/>
          <w:color w:val="000000"/>
          <w:sz w:val="28"/>
        </w:rPr>
        <w:t>
      Камералдық кедендік тексеруді жүзеге асыратын мемлекеттік кірістер органы жазбаша қарсылықты қарау мерзімін тоқтата тұрған кезде тексерілетін тұлғаға мынадай тәсілдермен:</w:t>
      </w:r>
    </w:p>
    <w:bookmarkEnd w:id="34"/>
    <w:bookmarkStart w:name="z37" w:id="35"/>
    <w:p>
      <w:pPr>
        <w:spacing w:after="0"/>
        <w:ind w:left="0"/>
        <w:jc w:val="both"/>
      </w:pPr>
      <w:r>
        <w:rPr>
          <w:rFonts w:ascii="Times New Roman"/>
          <w:b w:val="false"/>
          <w:i w:val="false"/>
          <w:color w:val="000000"/>
          <w:sz w:val="28"/>
        </w:rPr>
        <w:t>
      1) пошта арқылы хабарламасы бар тапсырыс хатпен;</w:t>
      </w:r>
    </w:p>
    <w:bookmarkEnd w:id="35"/>
    <w:bookmarkStart w:name="z38" w:id="36"/>
    <w:p>
      <w:pPr>
        <w:spacing w:after="0"/>
        <w:ind w:left="0"/>
        <w:jc w:val="both"/>
      </w:pPr>
      <w:r>
        <w:rPr>
          <w:rFonts w:ascii="Times New Roman"/>
          <w:b w:val="false"/>
          <w:i w:val="false"/>
          <w:color w:val="000000"/>
          <w:sz w:val="28"/>
        </w:rPr>
        <w:t>
      2) "электрондық үкімет" веб-порталындағы пайдаланушының веб-қосымшасына немесе жеке кабинетіне электрондық тәсілмен сұрау салу жолданған күннен бастап 1 (бір) жұмыс күні ішінде осындай тоқтата тұру туралы ақпаратты жолдайды.</w:t>
      </w:r>
    </w:p>
    <w:bookmarkEnd w:id="36"/>
    <w:bookmarkStart w:name="z39" w:id="37"/>
    <w:p>
      <w:pPr>
        <w:spacing w:after="0"/>
        <w:ind w:left="0"/>
        <w:jc w:val="both"/>
      </w:pPr>
      <w:r>
        <w:rPr>
          <w:rFonts w:ascii="Times New Roman"/>
          <w:b w:val="false"/>
          <w:i w:val="false"/>
          <w:color w:val="000000"/>
          <w:sz w:val="28"/>
        </w:rPr>
        <w:t>
      10. Камералдық кедендік тексеруді жүзеге асыратын мемлекеттік кірістер органы тексерілетін тұлғаның жазбаша қарсылығымен келіспеген кезде мынадай:</w:t>
      </w:r>
    </w:p>
    <w:bookmarkEnd w:id="37"/>
    <w:bookmarkStart w:name="z40" w:id="38"/>
    <w:p>
      <w:pPr>
        <w:spacing w:after="0"/>
        <w:ind w:left="0"/>
        <w:jc w:val="both"/>
      </w:pPr>
      <w:r>
        <w:rPr>
          <w:rFonts w:ascii="Times New Roman"/>
          <w:b w:val="false"/>
          <w:i w:val="false"/>
          <w:color w:val="000000"/>
          <w:sz w:val="28"/>
        </w:rPr>
        <w:t xml:space="preserve">
      1) Салық кодексінің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ірі салық төлеушілер мониторингіне жататын;</w:t>
      </w:r>
    </w:p>
    <w:bookmarkEnd w:id="38"/>
    <w:bookmarkStart w:name="z41" w:id="39"/>
    <w:p>
      <w:pPr>
        <w:spacing w:after="0"/>
        <w:ind w:left="0"/>
        <w:jc w:val="both"/>
      </w:pPr>
      <w:r>
        <w:rPr>
          <w:rFonts w:ascii="Times New Roman"/>
          <w:b w:val="false"/>
          <w:i w:val="false"/>
          <w:color w:val="000000"/>
          <w:sz w:val="28"/>
        </w:rPr>
        <w:t>
      2) инвестициялық және (немесе) арнайы инвестициялық келісімшарттар жасаған;</w:t>
      </w:r>
    </w:p>
    <w:bookmarkEnd w:id="39"/>
    <w:bookmarkStart w:name="z42" w:id="40"/>
    <w:p>
      <w:pPr>
        <w:spacing w:after="0"/>
        <w:ind w:left="0"/>
        <w:jc w:val="both"/>
      </w:pPr>
      <w:r>
        <w:rPr>
          <w:rFonts w:ascii="Times New Roman"/>
          <w:b w:val="false"/>
          <w:i w:val="false"/>
          <w:color w:val="000000"/>
          <w:sz w:val="28"/>
        </w:rPr>
        <w:t xml:space="preserve">
      3) камералдық кедендік тексерудің алдын ала актілері бойынша оларға есептелетін кедендік төлемдер, салықтар, арнайы, демпингке қарсы, өтемақы баждары, пайыздар сомасы "2021 – 2023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және тиісті қаржы жылының 1 қаңтарында қолданыста болатын айлық есептік көрсеткіштің 5 000-еселенген мөлшерінен асып кеткен тексерілентін тұлғаларға қатысты жазбаша қарсылықты қарау мерзімінің ішінде Комитетке сұрау сауды жолдайды.</w:t>
      </w:r>
    </w:p>
    <w:bookmarkEnd w:id="40"/>
    <w:p>
      <w:pPr>
        <w:spacing w:after="0"/>
        <w:ind w:left="0"/>
        <w:jc w:val="both"/>
      </w:pPr>
      <w:r>
        <w:rPr>
          <w:rFonts w:ascii="Times New Roman"/>
          <w:b w:val="false"/>
          <w:i w:val="false"/>
          <w:color w:val="000000"/>
          <w:sz w:val="28"/>
        </w:rPr>
        <w:t>
      Сұрау салуға мынадай құжаттар:</w:t>
      </w:r>
    </w:p>
    <w:p>
      <w:pPr>
        <w:spacing w:after="0"/>
        <w:ind w:left="0"/>
        <w:jc w:val="both"/>
      </w:pPr>
      <w:r>
        <w:rPr>
          <w:rFonts w:ascii="Times New Roman"/>
          <w:b w:val="false"/>
          <w:i w:val="false"/>
          <w:color w:val="000000"/>
          <w:sz w:val="28"/>
        </w:rPr>
        <w:t>
      камералдық кедендік тексерудің алдын ала актісі;</w:t>
      </w:r>
    </w:p>
    <w:p>
      <w:pPr>
        <w:spacing w:after="0"/>
        <w:ind w:left="0"/>
        <w:jc w:val="both"/>
      </w:pPr>
      <w:r>
        <w:rPr>
          <w:rFonts w:ascii="Times New Roman"/>
          <w:b w:val="false"/>
          <w:i w:val="false"/>
          <w:color w:val="000000"/>
          <w:sz w:val="28"/>
        </w:rPr>
        <w:t>
      тексерілетін тұлғаның жазбаша қарсылығы;</w:t>
      </w:r>
    </w:p>
    <w:p>
      <w:pPr>
        <w:spacing w:after="0"/>
        <w:ind w:left="0"/>
        <w:jc w:val="both"/>
      </w:pPr>
      <w:r>
        <w:rPr>
          <w:rFonts w:ascii="Times New Roman"/>
          <w:b w:val="false"/>
          <w:i w:val="false"/>
          <w:color w:val="000000"/>
          <w:sz w:val="28"/>
        </w:rPr>
        <w:t>
      камералдық кедендік тексеруді жүзеге асыратын мемлекеттік кірістер органының жазбаша ұстанымы;</w:t>
      </w:r>
    </w:p>
    <w:p>
      <w:pPr>
        <w:spacing w:after="0"/>
        <w:ind w:left="0"/>
        <w:jc w:val="both"/>
      </w:pPr>
      <w:r>
        <w:rPr>
          <w:rFonts w:ascii="Times New Roman"/>
          <w:b w:val="false"/>
          <w:i w:val="false"/>
          <w:color w:val="000000"/>
          <w:sz w:val="28"/>
        </w:rPr>
        <w:t xml:space="preserve">
      есептер, сондай-ақ камералдық кедендік тексеру барысында алған тексерілетін тұлғаның жазбаша қарсылығында жазылған мәселелерді қозғайтын өзге де құжаттар мен мәліметтер қоса беріледі. </w:t>
      </w:r>
    </w:p>
    <w:bookmarkStart w:name="z43" w:id="41"/>
    <w:p>
      <w:pPr>
        <w:spacing w:after="0"/>
        <w:ind w:left="0"/>
        <w:jc w:val="both"/>
      </w:pPr>
      <w:r>
        <w:rPr>
          <w:rFonts w:ascii="Times New Roman"/>
          <w:b w:val="false"/>
          <w:i w:val="false"/>
          <w:color w:val="000000"/>
          <w:sz w:val="28"/>
        </w:rPr>
        <w:t>
      11. Комитет камералдық кедендік тексеруді жүзеге асыратын мемлекеттік кірістер органының сұрау салуын, оны Комитетте тіркеген күннен бастап күнтізбелік 30 (отыз) күн ішінде, қарсылық берген тұлға өзінің аталған мән-жайларды растайтын талаптары мен дәлелдерін негіздеген мән-жайлар шегінде, сондай-ақ камералдық кедендік тексеруді жүзеге асыратын мемлекеттік кірістер органының ұстанымында көрсетілген дәлелдер мен негіздемелер шегінде қарайды.</w:t>
      </w:r>
    </w:p>
    <w:bookmarkEnd w:id="41"/>
    <w:p>
      <w:pPr>
        <w:spacing w:after="0"/>
        <w:ind w:left="0"/>
        <w:jc w:val="both"/>
      </w:pPr>
      <w:r>
        <w:rPr>
          <w:rFonts w:ascii="Times New Roman"/>
          <w:b w:val="false"/>
          <w:i w:val="false"/>
          <w:color w:val="000000"/>
          <w:sz w:val="28"/>
        </w:rPr>
        <w:t>
      Комитет камералдық кедендік тексеруді жүзеге асыратын мемлекеттік кірістер органының сұрау салуын қарау кезінде,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p>
      <w:pPr>
        <w:spacing w:after="0"/>
        <w:ind w:left="0"/>
        <w:jc w:val="both"/>
      </w:pPr>
      <w:r>
        <w:rPr>
          <w:rFonts w:ascii="Times New Roman"/>
          <w:b w:val="false"/>
          <w:i w:val="false"/>
          <w:color w:val="000000"/>
          <w:sz w:val="28"/>
        </w:rPr>
        <w:t>
      Бұл ретте сұрау салуды қарау мерзімі сұрау салуды жолдаған күннен бастап жауап алған күнге дейінгі уақыт кезеңіне тоқтатыла тұрады.</w:t>
      </w:r>
    </w:p>
    <w:p>
      <w:pPr>
        <w:spacing w:after="0"/>
        <w:ind w:left="0"/>
        <w:jc w:val="both"/>
      </w:pPr>
      <w:r>
        <w:rPr>
          <w:rFonts w:ascii="Times New Roman"/>
          <w:b w:val="false"/>
          <w:i w:val="false"/>
          <w:color w:val="000000"/>
          <w:sz w:val="28"/>
        </w:rPr>
        <w:t>
      Сұрау салуды қараудың қорытындысы бойынша Комитет камералдық кедендік тексеруді жүзеге асыратын мемлекеттік кірістер органына тексеретін тұлғаның жазбаша қарсылығында жазылған мәселелер бойынша дәлілделген негіздемемен жауап жолдайды.</w:t>
      </w:r>
    </w:p>
    <w:bookmarkStart w:name="z44" w:id="4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көрсетілмеген тексеретін тұлғаның жазбаша қарсылығын қарау кезінде камералдық кедендік тексеруді жүзеге асыратын мемлекеттік кірістер органы жазбаша қарсылықты қарау мерзімі ішінде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bookmarkEnd w:id="42"/>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Республикасының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Шетел мемлекетінің мемлекеттік органдарымен өзара іс-қимыл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28.10.2022 </w:t>
      </w:r>
      <w:r>
        <w:rPr>
          <w:rFonts w:ascii="Times New Roman"/>
          <w:b w:val="false"/>
          <w:i w:val="false"/>
          <w:color w:val="ff0000"/>
          <w:sz w:val="28"/>
        </w:rPr>
        <w:t>№ 1101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13. Камералдық кедендік тексеруді жүзеге асыратын мемлекеттік кірістер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мерзімде жазбаша қарсылықты қараудың қорытындысы бойынша, сондай-ақ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сұрау салуға жауапты ескере отырып, тексерілетін тұлғаға Кодекстің 417-бабы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камералдық кедендік тексеру актісін табыс ету жолымен Кодекстің </w:t>
      </w:r>
      <w:r>
        <w:rPr>
          <w:rFonts w:ascii="Times New Roman"/>
          <w:b w:val="false"/>
          <w:i w:val="false"/>
          <w:color w:val="000000"/>
          <w:sz w:val="28"/>
        </w:rPr>
        <w:t>417-бабында</w:t>
      </w:r>
      <w:r>
        <w:rPr>
          <w:rFonts w:ascii="Times New Roman"/>
          <w:b w:val="false"/>
          <w:i w:val="false"/>
          <w:color w:val="000000"/>
          <w:sz w:val="28"/>
        </w:rPr>
        <w:t xml:space="preserve"> белгіленген тәртіппен және мерзіммен камералдық кедендік тексеруді аяқтайды.</w:t>
      </w:r>
    </w:p>
    <w:bookmarkEnd w:id="43"/>
    <w:bookmarkStart w:name="z46" w:id="4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мерзімде тексерілетін тұлға жазбаша қарсылықты ұсынбаған немесе тексерілетін тұлға жазбаша қарсылықты кері қайтарып алған кезде, камералдық кедендік тексеруді жүзеге асыратын мемлекеттік кірістер органы тексерілетін тұлғаға Кодекстің 417-бабының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камералдық кедендік тексеру актісін жолдау немесе табыс ету жолымен Кодекстің </w:t>
      </w:r>
      <w:r>
        <w:rPr>
          <w:rFonts w:ascii="Times New Roman"/>
          <w:b w:val="false"/>
          <w:i w:val="false"/>
          <w:color w:val="000000"/>
          <w:sz w:val="28"/>
        </w:rPr>
        <w:t>417-бабында</w:t>
      </w:r>
      <w:r>
        <w:rPr>
          <w:rFonts w:ascii="Times New Roman"/>
          <w:b w:val="false"/>
          <w:i w:val="false"/>
          <w:color w:val="000000"/>
          <w:sz w:val="28"/>
        </w:rPr>
        <w:t xml:space="preserve"> белгіленген тәртіппен және мерзімде камералдық кедендік тексеруді аяқтайды.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