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9438" w14:textId="8e59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Электрондық ақпараттық ресурстардағы қолжетімділігі шектеулі дербес деректерді сақтау, өңдеу және тарату процестерінің қорғалуын қамтамасыз етуге зерттеп-қарауды жүзеге асыру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2021 жылғы 30 сәуірдегі № 156/НҚ бұйрығы. Қазақстан Республикасының Әділет министрлігінде 2021 жылғы 4 мамырда № 22689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"Дербес деректер және оларды қорғау туралы" Қазақстан Республикасының Заңының 27-1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7-1) тармақшасына және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269)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Цифрлық даму, инновациялар және аэроғарыш өнеркәсібі министрінің 16.04.2025 </w:t>
      </w:r>
      <w:r>
        <w:rPr>
          <w:rFonts w:ascii="Times New Roman"/>
          <w:b w:val="false"/>
          <w:i w:val="false"/>
          <w:color w:val="000000"/>
          <w:sz w:val="28"/>
        </w:rPr>
        <w:t>№ 154/НҚ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кейінгі он күнтізбелік күн өткен соң күшіне енеді)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Электрондық ақпараттық ресурстардағы қолжетімділігі шектеулі дербес деректерді сақтау, өңдеу және тарату процестерінің қорғалуын қамтамасыз етуге зерттеп-қарауды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Ақпараттық қауіпсіздік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Цифрлық даму, инновациялар және аэроғарыш өнеркәсібі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 аэроғарыш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156/НҚ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ақпараттық ресурстардағы қолжетімділігі шектеулі дербес деректерді сақтау, өңдеу және тарату процестерінің қорғалуын қамтамасыз етуге зерттеп-қарауды жүзеге асыру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Электрондық ақпараттық ресурстардағы қолжетімділігі шектеулі дербес деректерді сақтау, өңдеу және тарату процестерінің қорғалуын қамтамасыз етуге зерттеп-қарауды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"Дербес деректер және оларды қорғау туралы" Қазақстан Республикасы Заңының (бұдан әрі – Заң) 27-1-бабы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7-1) тармақшасына, Қазақстан Республикасы Үкіметінің 2019 жылғы 12 шілдедегі № 501 қаулысымен бекітілген Республиканың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269)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электрондық ақпараттық ресурстардағы қолжетімділігі шектеулі дербес деректерді сақтау, өңдеу және тарату процестерінің қорғалуын қамтамасыз етуге зерттеп-қарауды жүзеге асыру тәртібін айқындайды.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Цифрлық даму, инновациялар және аэроғарыш өнеркәсібі министрінің 16.04.2025 </w:t>
      </w:r>
      <w:r>
        <w:rPr>
          <w:rFonts w:ascii="Times New Roman"/>
          <w:b w:val="false"/>
          <w:i w:val="false"/>
          <w:color w:val="000000"/>
          <w:sz w:val="28"/>
        </w:rPr>
        <w:t>№ 154/НҚ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кейінгі он күнтізбелік күн өткен соң күшіне енеді)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дербес деректерді қамтитын базаның меншік иесі (бұдан әрі – меншік иесі) – дербес деректерді қамтитын базаны Қазақстан Республикасының заңдарына сәйкес иелену, пайдалану және оған билік ету құқығын іске асыратын мемлекеттік орган, жеке және (немесе)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дербес деректерді қамтитын базаның операторы (бұдан әрі – оператор) – дербес деректерді жинауды, өңдеуді және қорғауды жүзеге асыратын мемлекеттік орган, жеке және (немесе)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дербес деректерді қорғау –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мақсаттарда жүзеге асырылатын шаралар, оның ішінде құқықтық, ұйымдастырушылық және техникалық шаралар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дербес деректерді өңдеу – дербес деректерді жинақтауға, сақтауға, өзгертуге, толықтыруға, пайдалануға, таратуға, иесiздендiруге, бұғаттауға және жоюға бағытталған iс-әрекеттер;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дербес деректердi тарату – жасалуы нәтижесінде дербес деректер берілетін, оның ішінде масс-медиа арқылы берілетін немесе қандай да бiр өзгеше тәсiлмен дербес деректерге қол жеткізу ұсынылатын іс-әрекеттер;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қолжетімділігі шектеулі дербес деректер – Қазақстан Республикасының заңнамасымен қолжетімділігі шектелген дербес деректер;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техникалық қызмет – Қазақстан Республикасы Үкіметінің шешімі бойынша құрылған акционерлік қоғам;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үшінші тұлға – субъект, меншік иесі және (немесе) оператор болып табылмайтын, бiрақ дербес деректердi жинау, өңдеу және қорғау бойынша олармен (онымен) мән-жайлар немесе құқық қатынастары арқылы байланысты болатын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электрондық ақпараттық ресурстарда қамтылған, қолжетімділігі шектеулі дербес деректерді сақтау, өңдеу және тарату процестерінің қорғалуын қамтамасыз етуді зерттеп-қарау (бұдан әрі – зерттеп-қарау) – электрондық ақпараттық ресурстарда қамтылған қолжетімділігі шектеулі дербес деректерді өңдеуді, сақтауды, таратуды және қорғауды жүзеге асырған кезде қолданылатын қауіпсіздік шаралары мен қорғау әрекеттерін бағалау;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зерттеп-қарау субъектілері – электрондық ақпараттық ресурстарда қамтылған қолжетімділігі шектеулі дербес деректерді өңдеуді жүзеге асыратын меншік иелері және (немесе) операторлар, сондай-ақ үшінші тұлғалар.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Цифрлық даму, инновациялар және аэроғарыш өнеркәсібі министрінің 16.04.2025 </w:t>
      </w:r>
      <w:r>
        <w:rPr>
          <w:rFonts w:ascii="Times New Roman"/>
          <w:b w:val="false"/>
          <w:i w:val="false"/>
          <w:color w:val="000000"/>
          <w:sz w:val="28"/>
        </w:rPr>
        <w:t>№ 154/НҚ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кейінгі он күнтізбелік күн өткен соң күшіне енеді)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Электрондық ақпараттық ресурстардағы қолжетімділігі шектеулі дербес деректерді сақтау, өңдеу және тарату процестерінің қорғалуын қамтамасыз етуге зерттеп-қарауды жүзеге асыру тәртібі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Зерттеп-қарау субъектілері мемлекеттік техникалық қызметке зерттеп-қарау үшін электрондық ақпараттық ресурстардағы қолжетімділігі шектеулі дербес деректерді пайдаланатын, сақтайтын, өңдейтін және тарататын ақпараттандыру объектілеріне қолжетімділік береді.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Зерттеп-қарауды жүргізу кезінде Қазақстан Республикасының Цифрлық даму, инновациялар және аэроғарыш өнеркәсібі министрінің 2023 жылғы 12 маусымдағы № </w:t>
      </w:r>
      <w:r>
        <w:rPr>
          <w:rFonts w:ascii="Times New Roman"/>
          <w:b w:val="false"/>
          <w:i w:val="false"/>
          <w:color w:val="000000"/>
          <w:sz w:val="28"/>
        </w:rPr>
        <w:t>179/НҚ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Меншік иесінің және (немесе) оператордың, сондай-ақ үшінші тұлғаның дербес деректерді қорғау жөніндегі шараларды жүзеге асыру қағидаларында белгіленген құқықтық, ұйымдастырушылық және техникалық шараларға талдау жүргізіледі (нормативтік құқықтық актілерді мемлекеттік тіркеу тізілімінде № 32810 болып тіркелген).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Цифрлық даму, инновациялар және аэроғарыш өнеркәсібі министрінің 16.04.2025 </w:t>
      </w:r>
      <w:r>
        <w:rPr>
          <w:rFonts w:ascii="Times New Roman"/>
          <w:b w:val="false"/>
          <w:i w:val="false"/>
          <w:color w:val="000000"/>
          <w:sz w:val="28"/>
        </w:rPr>
        <w:t>№ 154/НҚ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кейінгі он күнтізбелік күн өткен соң күшіне енеді)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техникалық қызмет ақпараттандыру объектісіне жүргізілген зерттеп-қарау нәтижелері бойынша жүргізілген зерттеп-қарау жөніндегі есепті, сондай-ақ анықталған сәйкессіздіктерді (болған кезде) жою жөніндегі ұсынымдарды қалыптастырады.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