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59205" w14:textId="9959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"Өткізілуі қосылған құн салығынан босатылатын көлік құралдары мен ауыл шаруашылығы техникасының тізбесін бекіту туралы" Қазақстан Республикасы Инвестициялар және даму министрінің 2018 жылғы 27 ақпандағы № 138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2021 жылғы 29 сәуірдегі № 206 бұйрығы. Қазақстан Республикасының Әділет министрлігінде 2021 жылғы 5 мамырда № 22692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2017 жылғы 25 желтоқсандағы Қазақстан Республикасы Кодексінің 394-бабының </w:t>
      </w:r>
      <w:r>
        <w:rPr>
          <w:rFonts w:ascii="Times New Roman"/>
          <w:b w:val="false"/>
          <w:i w:val="false"/>
          <w:color w:val="000000"/>
          <w:sz w:val="28"/>
        </w:rPr>
        <w:t>38)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"Өткізілуі қосылған құн салығынан босатылатын көлік құралдары мен ауыл шаруашылығы техникасының тізбесін бекіту туралы" Қазақстан Республикасы Инвестициялар және даму министрінің 2018 жылғы 27 ақпандағы № 138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Әділет министрлігінде 2018 жылғы 16 сәуірде № 16757 болып тіркелген, 2018 жылғы 15 мамырда Қазақстан Республикасы нормативтік құқықтық актілерінің эталондық бақылау банкінде жарияланды)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"Өткізілуі қосылған құн салығынан босатылатын көлік құралдары және (немесе) ауыл шаруашылығы техникасының, сондай-ақ олардың құрамдастарының тізбесін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Өткізілуі қосылған құн салығынан босатылатын көлік құралдары және (немесе) ауыл шаруашылығы техникасының, сондай-ақ олардың құрамдастарының тiзбесi бекітілсін.";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Өткізілуі қосылған құн салығынан босатылатын көлік құралдары мен ауыл шаруашылығы техникасының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Индустрия және инфрақұрылымдық даму вице-министріне жүктелсін.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Индустрия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Инвестициялар және даму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27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138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Өткізілуі қосылған құн салығынан босатылатын көлік құралдары және (немесе) ауыл шаруашылығы техникасының, сондай-ақ олардың құрамдастарының тізбесі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8025"/>
        <w:gridCol w:w="3554"/>
      </w:tblGrid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бойынша тауардың коды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Сұйықтықтарды немесе ұнтақтарды лақтыруға, шашыратуға немесе тозаңдатуға арналған механикалық құрылғылар (қолмен басқару тетігі бар немесе онысыз); толтырылған немесе толтырылмаған от сөндіргіштер; пульверизаторлар және соған ұқсас құрылғылар; бу немесе құм себелейтін және осыларға ұқсас лақтыру құрылғылары: ауыл шарушылығына немесе бағбандыққа арналған шашыратқыштар: өзгелер; ауыл шарушылығына немесе бағбандыққа арналған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842449, 842482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жүк көтеруге, өткізуге, тиеуге немесе түсiруге арналған машиналар мен құрылғылар (мысалы, лифтiлер, экскалаторлар, конвейерлер, аспалы жолдар) өзгелер: өзге де жабдықтар: ауыл шаруашылығында пайдалану үшін арнайы әзірленген жүктегіш құрылғылар; ауыл шаруашылығы тракторларына ілу үшін әзірленген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8428 90 710 0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Бұрылмайтын күрегi бар бульдозерлер; грейдерлер, жоспарлаушылар, скреперлер, механикалық күректер, эксковаторлар, бiр шөмiштi тиегiштер, тегістейтін машиналар, өздігінен жүретін жол аунақтары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дайындауға және өңдеуге арналған ауыл шаруашылығы, бау-бақша, орман шаруашылығы машиналары; көгалдар мен спорт алаңдарына арналған аунақтар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Сабанды немесе пішенді дестелерге буып-түюге арналған престерді, тайлағыш престерді қоса алғанда, ауыл шаруашылығы дақылдарын жинауға немесе бастыруға арналған машиналар немесе тетіктер; пішен орақтары немесе көгал орақтары; 8437 тауар позициясының машиналарынан басқа жұмыртқаны, жеміс өнімдерін немесе басқа да ауыл шаруашылығы өнімдерін тазалауға, сорттауға немесе сұрыптауға арналған машиналар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Аталған топтың басқа жерiнде аталмаған және енгізілмеген дербес функциялары бар машиналар мен механикалық құрылғылар: өзгелер: өзгелер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8479 89 970 8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 (8709 тауар позициясы тракторларынан басқа)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Жүргізушіні қоса алғанда, 10 немесе одан астам адамдарды тасымалдауға арналған моторлы көлік құралдары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Жүк-жолаушы автомобиль-фургондар мен жарыс автомобильдерін қоса алғанда, жеңiл автомобильдер және негiзiнен адамдарды тасымалдауға (8702 тауар позициясының моторлы көлік құралдарынан басқа) арналған өзге де моторлы көлiк құралдары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Жүктерді тасымалдауға арналған моторлы көлік құралдары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Жолаушыларды немесе жүктерді тасымалдау үшін пайдаланылатындардан басқа, арнайы мақсаттағы моторлы көлік құралдары (мысалы, авариялық жүк автомобильдері, автокрандар, өрт сөндіру көлік құралдары, автобетонараластырғыштар, жол тазалауға арналған автомобильдер, су себу-жуу автомобильдері, автошеберханалар, рентген қондырғылары бар автомобильдер)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8701-8705 тауар позицияларының моторлы көлiк құралдарына арналған орнатылған қозғалтқыштары бар шассилер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Орнатылған қосалқы қозғалтқышы бар, арбасы бар немесе арбасыз мотоциклдар (мопедтерді қоса алғанда) және велосипедтер; арбалар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Тіркемелер мен жартылай тіркемелер; өзге де өздігінен жүрмейтін көлік құралдары; олардың бөлшектері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арналған бекіту бұйымдары мен фурнитура немесе пластмассадан жасалған ұқсас бұйымдар және 3901 - 3914 тауар позицияларының өзге де материалдарынан жасалған бұйымдар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3926 30 000 0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Өзгелері, пластмассадан жасалған өзге де бұйымдар және 3901-3914 тауар позицияларының өзге де материалдарынан жасалған бұйымдар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3926 90 970 9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пневматикалық резеңке шиналар мен қақпақшалар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резеңкеден басқа, вулканизацияланған резеңкеден жасалған өзге де еден төсеніштері мен кілемшелер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4016 91 000 0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арналған артқы көрініс айналары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7009 10 000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Қысымнан тұтанатын поршеньді Іштен жану қозғалтқыштары (дизельдер немесе жартылай дизельдер)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 қана немесе негізінен 8407 немесе 8408 тауар позициясының қозғалтқыштарына арналған бөліктер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Айналмалы әрекетті суару жүйесі және фронтальды әрекетті суару жүйесі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8424 49 100 0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Тракторларға орнатуға немесе тракторлармен сүйретуге арналған ауыл шаруашылығына немесе бағбандыққа арналған бүріккіштер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8424 49 910 0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Тракторларға орнатуға немесе тракторлармен сүйретуге, ауыл шаруашылығына немесе бағбандыққа арналған ұнтақтарды бөлгіштер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8424 82 910 0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шаруашылығына немесе бағбандыққа арналған өзге де құрылғылар, өзгелері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8424 82 990 0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пайдалану үшін арнайы әзірленген өзге де тиеу құрылғылары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8428 90 790 0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Соқалы және роторлы қар тазалағыштар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8430 20 000 0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Тікбұрышты (оның ішінде шаршы) немесе өзге нысандағы сепараторларды қоса алғанда, электр аккумуляторлары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Моторлы көлік құралдарында, ұшақтарда немесе кемелерде пайдаланылатын оталдыру шырақтарына арналған сымдардың өзге де жиынтықтары және сымдардың жиынтықтары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8544 30 000 7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8701-8705 тауар позицияларының моторлы көлік құралдарына арналған (кабиналарды қоса алғанда) шанақтар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8707</w:t>
            </w:r>
          </w:p>
        </w:tc>
      </w:tr>
      <w:tr>
        <w:trPr>
          <w:trHeight w:val="30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8701-8705 тауар позицияларының моторлы көлік құралдарының бөліктері мен керек-жарақтары</w:t>
            </w:r>
          </w:p>
        </w:tc>
        <w:tc>
          <w:tcPr>
            <w:tcW w:w="3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– Еуразиялық экономикалық одақтың сыртқы экономикалық қызметінің тауар номенклатурасы.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