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b57d" w14:textId="c30b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сатып алған және өткізілген түсті және қара металл сынықтары мен қалдықтары туралы есептілікті ұсыну нысаны мен мерзімін айқындау туралы" Индустрия және инфрақұрылымдық даму министрінің міндетін атқарушының 2020 жылғы 30 наурыздағы № 161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29 сәуірдегі № 205 бұйрығы. Қазақстан Республикасының Әділет министрлігінде 2021 жылғы 5 мамырда № 22693 болып тіркелді. Күші жойылды - Қазақстан Республикасы Индустрия және инфрақұрылымдық даму министрінің 2022 жылғы 24 наурыздағы № 148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24.03.2022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сатып алған және өткізілген түсті және қара металл сынықтары мен қалдықтары туралы есептілікті ұсыну нысаны мен мерзімін айқындау туралы" Индустрия және инфрақұрылымдық даму министрінің міндетін атқарушының 2020 жылғы 30 наурыздағы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20260 болып тіркелген, 2020 жылғы 7 сәуірде Қазақстан Республикасы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тұлғалардың сатып алған және өткізілген түсті және қара металдардың сынықтары мен қалдықтары туралы есептілікті ұсыну нысаны мен </w:t>
      </w:r>
      <w:r>
        <w:rPr>
          <w:rFonts w:ascii="Times New Roman"/>
          <w:b w:val="false"/>
          <w:i w:val="false"/>
          <w:color w:val="000000"/>
          <w:sz w:val="28"/>
        </w:rPr>
        <w:t>мерзімінде</w:t>
      </w:r>
      <w:r>
        <w:rPr>
          <w:rFonts w:ascii="Times New Roman"/>
          <w:b w:val="false"/>
          <w:i w:val="false"/>
          <w:color w:val="000000"/>
          <w:sz w:val="28"/>
        </w:rPr>
        <w:t xml:space="preserve"> (1-ТҚМСҚЖ):</w:t>
      </w:r>
    </w:p>
    <w:bookmarkEnd w:id="2"/>
    <w:bookmarkStart w:name="z4" w:id="3"/>
    <w:p>
      <w:pPr>
        <w:spacing w:after="0"/>
        <w:ind w:left="0"/>
        <w:jc w:val="both"/>
      </w:pPr>
      <w:r>
        <w:rPr>
          <w:rFonts w:ascii="Times New Roman"/>
          <w:b w:val="false"/>
          <w:i w:val="false"/>
          <w:color w:val="000000"/>
          <w:sz w:val="28"/>
        </w:rPr>
        <w:t>
      төртінші абзац мынадай редакцияда жазылсын:</w:t>
      </w:r>
    </w:p>
    <w:bookmarkEnd w:id="3"/>
    <w:bookmarkStart w:name="z5" w:id="4"/>
    <w:p>
      <w:pPr>
        <w:spacing w:after="0"/>
        <w:ind w:left="0"/>
        <w:jc w:val="both"/>
      </w:pPr>
      <w:r>
        <w:rPr>
          <w:rFonts w:ascii="Times New Roman"/>
          <w:b w:val="false"/>
          <w:i w:val="false"/>
          <w:color w:val="000000"/>
          <w:sz w:val="28"/>
        </w:rPr>
        <w:t>
      "Қайда ұсынылады: Индустрия және индустриялық даму жөніндегі уәкілетті органға.".</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w:t>
      </w:r>
    </w:p>
    <w:p>
      <w:pPr>
        <w:spacing w:after="0"/>
        <w:ind w:left="0"/>
        <w:jc w:val="both"/>
      </w:pPr>
      <w:r>
        <w:rPr>
          <w:rFonts w:ascii="Times New Roman"/>
          <w:b w:val="false"/>
          <w:i w:val="false"/>
          <w:color w:val="000000"/>
          <w:sz w:val="28"/>
        </w:rPr>
        <w:t>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