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59ac" w14:textId="b095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нотариаттық ақпараттық жүйенің тізілімдерінің жұмыс істеуі туралы есептілікті ұсыну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2021 жылғы 30 сәуірдегі № 360 бұйрығы. Қазақстан Республикасының Әділет министрлігінде 2021 жылғы 6 мамырда № 22697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тақырыбына орыс тілінде өзгеріс енгізіледі, қазақ тіліндегі тақырып өзгермейді - ҚР Әділет министрінің 13.09.2021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"Нотариат туралы" Қазақстан Республикасы Заңының 4-2-бабының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Әділет министрінің 13.09.2021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Бірыңғай нотариаттық ақпараттық жүйенің тізілімдерінің жұмыс істеуі туралы есептілікті ұсыну нысаны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орыс тілінде өзгеріс енгізіледі, қазақ тіліндегі мәтін өзгермейді - ҚР Әділет министрінің 13.09.2021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Бірыңғай нотариаттық ақпараттық жүйенің тізілімдерінің жұмыс істеуі туралы есептілікті ұсыну нысаны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Есепті кезең бойынша _____________жыл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Кезеңділігі: жартыжылдық, жылдық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Ұсынатындар: жекеше нотариустар, аумақтық нотариаттық палаталар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қайда ұсынылады: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нотариаттық палата, Республикалық нотариаттық палата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Нотариаттық іс-әрекеттер жөніндегі есеп _____________ж.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70"/>
        <w:gridCol w:w="840"/>
        <w:gridCol w:w="1413"/>
        <w:gridCol w:w="770"/>
        <w:gridCol w:w="1199"/>
        <w:gridCol w:w="770"/>
        <w:gridCol w:w="1199"/>
        <w:gridCol w:w="1414"/>
        <w:gridCol w:w="3129"/>
      </w:tblGrid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 лицензиясының нөмірі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Нотариустың аты-жөні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іс-әрекеттердің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иеліктен шығару туралы шарт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 иеліктен шығару туралы шарттар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Пәтерлерді иеліктен айыру туралы шарттар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 құралдарын иеліктен айыру туралы шарттар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Саяжайларды, гараждарды, құрылыстарды және өзге де жылжымайтын мүлікті иеліктен айыру туралы шарттар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шетел азаматтарының атына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шетел азаматтарының атына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898"/>
        <w:gridCol w:w="898"/>
        <w:gridCol w:w="901"/>
        <w:gridCol w:w="1759"/>
        <w:gridCol w:w="899"/>
        <w:gridCol w:w="899"/>
        <w:gridCol w:w="899"/>
        <w:gridCol w:w="899"/>
        <w:gridCol w:w="1223"/>
        <w:gridCol w:w="899"/>
        <w:gridCol w:w="903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іс-әрекеттердің түрлері</w:t>
            </w:r>
          </w:p>
        </w:tc>
      </w:tr>
      <w:tr>
        <w:trPr>
          <w:trHeight w:val="30" w:hRule="atLeast"/>
        </w:trPr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 және өмір бойы асырауда ұстау шарттары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шарттары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шарттар</w:t>
            </w:r>
          </w:p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куәліктер берілді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Ерлі-зайыптылардың ортақ мүлкіндегі үлеске меншік құқығы туралы куәліктер берілді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Мүліктерді сенімгерлік басқарушылар тағайындалды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Өсиеттерді куәландыруға тиіс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Куәландырылған сенімхаттар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тілден екінші тілге аударманың дұрыстығын куәландыру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куәландыру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автокөлікке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004"/>
        <w:gridCol w:w="1004"/>
        <w:gridCol w:w="1004"/>
        <w:gridCol w:w="1004"/>
        <w:gridCol w:w="1066"/>
        <w:gridCol w:w="2444"/>
        <w:gridCol w:w="37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іс-әрекеттердің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 бойынша жиыны 3-4, 6, 8-17, 19-27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 қамтамасыз етілді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 төлеу туралы келісімдер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Дауды реттеу туралы келісімдер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Атқарушылық жазбалар жасалды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нотариаттық іс-әрекеттер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шетелде әрекет ету үшін ресімделген құжаттар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4549"/>
        <w:gridCol w:w="1446"/>
        <w:gridCol w:w="1967"/>
        <w:gridCol w:w="1446"/>
        <w:gridCol w:w="1447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Нотариустың орташа айлық жүктемесі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түрінде мемлекеттік бюджетке аударылған сома (10%)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және техникалық сипаттағы қызметтерге ақы төлеу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сомасы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қаулылар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Нотариаттық іс-әрекеттер жөніндегі есеп _____________ж.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27"/>
        <w:gridCol w:w="1517"/>
        <w:gridCol w:w="827"/>
        <w:gridCol w:w="1287"/>
        <w:gridCol w:w="827"/>
        <w:gridCol w:w="1287"/>
        <w:gridCol w:w="1517"/>
        <w:gridCol w:w="3357"/>
      </w:tblGrid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палата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іс-әрекеттердің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иеліктен шығару туралы шарт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 иеліктен шығару туралы шарттар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Пәтерлерді иеліктен айыру туралы шарттар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 құралдарын иеліктен айыру туралы шарттар</w:t>
            </w:r>
          </w:p>
        </w:tc>
        <w:tc>
          <w:tcPr>
            <w:tcW w:w="3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Саяжайларды, гараждарды, құрылыстарды және өзге де жылжымайтын мүлікті иеліктен айыру туралы шарттар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шетел азаматтарының атына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шетел азаматтарының атына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898"/>
        <w:gridCol w:w="898"/>
        <w:gridCol w:w="901"/>
        <w:gridCol w:w="1759"/>
        <w:gridCol w:w="899"/>
        <w:gridCol w:w="899"/>
        <w:gridCol w:w="899"/>
        <w:gridCol w:w="899"/>
        <w:gridCol w:w="1223"/>
        <w:gridCol w:w="899"/>
        <w:gridCol w:w="903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іс-әрекеттердің түрлері</w:t>
            </w:r>
          </w:p>
        </w:tc>
      </w:tr>
      <w:tr>
        <w:trPr>
          <w:trHeight w:val="30" w:hRule="atLeast"/>
        </w:trPr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 және өмір бойы асырауда ұстау шарттары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шарттары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шарттар</w:t>
            </w:r>
          </w:p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куәліктер берілді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Ерлі-зайыптылардың ортақ мүлкіндегі үлеске меншік құқығы туралы куәліктер берілді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Мүліктерді сенімгерлік басқарушылар тағайындалды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Өсиеттерді куәландыруға тиіс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Куәландырылған сенімхаттар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тілден екінші тілге аударманың дұрыстығын куәландыру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куәландыру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автокөлікке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019"/>
        <w:gridCol w:w="1019"/>
        <w:gridCol w:w="1019"/>
        <w:gridCol w:w="1019"/>
        <w:gridCol w:w="1082"/>
        <w:gridCol w:w="2409"/>
        <w:gridCol w:w="37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іс-әрекеттердің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бойынша 3-4, 6, 8-17, 19-27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 қамтамасыз етілді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 төлеу туралы келісімдер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Дауды реттеу туралы келісімдер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Атқарушылық жазбалар жасалды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нотариаттық іс-әрекеттер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шетелде әрекет ету үшін ресімделген құжаттар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4549"/>
        <w:gridCol w:w="1446"/>
        <w:gridCol w:w="1967"/>
        <w:gridCol w:w="1446"/>
        <w:gridCol w:w="1447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Нотариустың орташа айлық жүктемесі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түрінде мемлекеттік бюджетке аударылған сома (10%)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және техникалық сипаттағы қызметтерге ақы төлеу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сомасы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қаулылар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Нотариаттық іс-әрекеттер жөніндегі есеп _____________ж.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27"/>
        <w:gridCol w:w="1517"/>
        <w:gridCol w:w="827"/>
        <w:gridCol w:w="1287"/>
        <w:gridCol w:w="827"/>
        <w:gridCol w:w="1287"/>
        <w:gridCol w:w="1517"/>
        <w:gridCol w:w="3357"/>
      </w:tblGrid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нотариаттық палата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іс-әрекеттердің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иеліктен шығару туралы шарт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 иеліктен шығару туралы шарттар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Пәтерлерді иеліктен айыру туралы шарттар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Автомотокөлік құралдарын иеліктен айыру туралы шарттар</w:t>
            </w:r>
          </w:p>
        </w:tc>
        <w:tc>
          <w:tcPr>
            <w:tcW w:w="3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Саяжайларды, гараждарды, құрылыстарды және өзге де жылжымайтын мүлікті иеліктен айыру туралы шарттар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шетел азаматтарының атына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шетел азаматтарының атына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898"/>
        <w:gridCol w:w="898"/>
        <w:gridCol w:w="901"/>
        <w:gridCol w:w="1759"/>
        <w:gridCol w:w="899"/>
        <w:gridCol w:w="899"/>
        <w:gridCol w:w="899"/>
        <w:gridCol w:w="899"/>
        <w:gridCol w:w="1223"/>
        <w:gridCol w:w="899"/>
        <w:gridCol w:w="903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іс-әрекеттердің түрлері</w:t>
            </w:r>
          </w:p>
        </w:tc>
      </w:tr>
      <w:tr>
        <w:trPr>
          <w:trHeight w:val="30" w:hRule="atLeast"/>
        </w:trPr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 және өмір бойы асырауда ұстау шарттары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шарттары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шарттар</w:t>
            </w:r>
          </w:p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куәліктер берілді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Ерлі-зайыптылардың ортақ мүлкіндегі үлеске меншік құқығы туралы куәліктер берілді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Мүліктерді сенімгерлік басқарушылар тағайындалды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Өсиеттерді куәландыруға тиіс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Куәландырылған сенімхаттар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тілден екінші тілге аударманың дұрыстығын куәландыру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куәландыру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автокөлікке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019"/>
        <w:gridCol w:w="1019"/>
        <w:gridCol w:w="1019"/>
        <w:gridCol w:w="1019"/>
        <w:gridCol w:w="1082"/>
        <w:gridCol w:w="2409"/>
        <w:gridCol w:w="37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іс-әрекеттердің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бойынша 3-4, 6, 8-17, 19-27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 қамтамасыз етілді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об уплате алиментов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Дауды реттеу туралы келісімдер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Атқарушылық жазбалар жасалды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нотариаттық іс-әрекеттер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шетелде әрекет ету үшін ресімделген құжаттар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4549"/>
        <w:gridCol w:w="1446"/>
        <w:gridCol w:w="1967"/>
        <w:gridCol w:w="1446"/>
        <w:gridCol w:w="1447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Нотариустың орташа айлық жүктемесі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түрінде мемлекеттік бюджетке аударылған сома (10%)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және техникалық сипаттағы қызметтерге ақы төлеу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сомасы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қаулылар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Кеңес беру бойынша есеп бойынша ________-_-_-_-_-_-_-_-_-_ -_-_____________ ж.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1528"/>
        <w:gridCol w:w="1668"/>
        <w:gridCol w:w="1529"/>
        <w:gridCol w:w="2233"/>
        <w:gridCol w:w="1529"/>
        <w:gridCol w:w="2234"/>
      </w:tblGrid>
      <w:tr>
        <w:trPr>
          <w:trHeight w:val="30" w:hRule="atLeast"/>
        </w:trPr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 лицензиясының нөмірі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Нотариустың аты-жөні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саны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(теңгемен)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саны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(теңгемен)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Кеңес беру бойынша есеп бойынша ________-_-_-_-_-_-_-_-_-_-_____________ ж.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6"/>
        <w:gridCol w:w="1894"/>
        <w:gridCol w:w="1894"/>
        <w:gridCol w:w="1894"/>
        <w:gridCol w:w="1894"/>
        <w:gridCol w:w="2768"/>
      </w:tblGrid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палата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саны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саны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саны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(теңгемен)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Кеңес беру бойынша есеп бойынша ________-_-_-_-_-_-_-_-_-_-_____________ ж.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1768"/>
        <w:gridCol w:w="1768"/>
        <w:gridCol w:w="2583"/>
        <w:gridCol w:w="1769"/>
        <w:gridCol w:w="2585"/>
      </w:tblGrid>
      <w:tr>
        <w:trPr>
          <w:trHeight w:val="30" w:hRule="atLeast"/>
        </w:trPr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нотариаттық палата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саны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(теңгемен)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саны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(теңгемен)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Аумақтық нотариаттық палаталар жекеше нотариустардың ұсынған есептерінің негізінде нотариаттық округ бойынша есеп жасайды.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нотариаттық палата нотариаттық палаталардың ұсынған есептерінің негізінде республика бойынша есеп жасайды.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нотариаттық ақпараттық жүйенің тізілімдерінің жұмыс істеуі туралы есептілікті ұсыну нысанын толтыру бойынша түсіндірме осы нысанның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нотариаттық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тізілімдерінің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есептілікті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 қосымша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Есептің нысанын толтыру бойынша түсіндірме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Есепте түрлері бойынша жіктелген жасалған нотариаттық іс-әрекеттердің саны туралы мәліметтер көрсетіледі.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3, 8-16, 19-27-бағандарда аталған нотариаттық іс-әрекеттер бойынша нотариаттық іс-әрекеттердің саны туралы мәліметтер көрсетіледі.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4-бағанда есепті кезеңде тұрғын үйлерді иеліктен шығару туралы нотариус куәландырған шарттардың жалпы саны туралы мәліметтер көрсетіледі.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5-бағанда есепті кезеңде шетел азаматтарының атына жасалған тұрғын үйлерді иеліктен шығару туралы шарттардың саны туралы мәліметтер көрсетіледі.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6-бағанда есепті кезеңде пәтерлерді иеліктен шығару туралы нотариус куәландырған шарттардың жалпы саны туралы мәліметтер көрсетіледі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7-бағанда есепті кезеңде нотариус шетел азаматтарының атына жасаған пәтерлерді иеліктен шығару туралы шарттардың саны туралы мәліметтер көрсетіледі.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17-бағанда есепті кезеңде нотариус куәландырған сенімхаттардың жалпы саны туралы мәліметтер көрсетіледі.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18-бағанда есепті кезеңде тек қана автокөлікке нотариус куәландырған сенімхаттардың саны туралы мәліметтер көрсетіледі.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28-бағанда есепті кезеңде нотариус куәландырған нотариаттық іс-әрекеттердің жалпы саны туралы мәліметтер көрсетіледі, ол 3-4, 6, 8-17, 19-27-бағандарда көрсетілген тиісті көрсеткіштердің сомасына тең болуы тиіс.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29-бағанда шетелде әрекет ету үшін нотариустар жасаған нотариаттық іс-әрекеттердің саны туралы мәліметтер көрсетіледі.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30-бағанда есепті кезеңде жасалған нотариаттық іс-әрекеттердің жалпы санының есепті кезеңдегі айлар санына қатынасы ретінде есептелетін нотариустың орташа айлық жүктемесі (N) туралы мәліметтер көрсетіледі (Т): N = O / Т.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31-бағанда кірістер (Д) сомасының 10-ға қатынасы ретінде есептелетін салық (с) түрінде мемлекеттік бюджетке аударылған сома туралы мәліметтер көрсетіледі: С =Д/10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32-бағанда нотариаттық іс-әрекеттер жасағаны үшін Қазақстан Республикасының салық заңнамасында белгіленген мемлекеттік баж мөлшеріне сәйкес келетін ставкалар бойынша өндіріп алынатын төлем туралы мәліметтер көрсетіледі.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33-бағанда "Нотариат туралы" Заңның 30-1-бабының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техникалық және құқықтық сипаттағы қосымша қызметтер көрсеткені үшін нотариаттық іс-әрекеттер жасау кезінде өндіріп алынатын төлем туралы мәліметтер көрсетіледі.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34-бағанда "Нотариат туралы" Заңның 30-бабының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30-1-бабының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нотариаттық іс-әрекет жасағаны үшін нотариус өндіріп алған төлемнің жалпы сомасы туралы мәліметтер көрсетіледі.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35-бағанда шығарылған қаулылардың саны туралы мәліметтер көрсетіледі.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3 және 4-бағандарда консультациялар беру түрінде жүргізілген консультация беру саны, сондай-ақ оларды жүзеге асырғаны үшін нотариус өндіріп алған төлем сомасы туралы мәліметтер көрсетіледі.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5 және 6-бағандарда жобаны әзірлеу түрінде жүргізілген консультация беру саны, сондай-ақ оларды жүзеге асырғаны үшін нотариус өндіріп алған төлем сомасы туралы мәліметтер көрсетіледі.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