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8a41" w14:textId="32d8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5 мамырдағы № 431 бұйрығы. Қазақстан Республикасының Әділет министрлігінде 2021 жылғы 6 мамырда № 22699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кейбір бұйрықтарына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Қаржы министрінің 09.10.2024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сатып алуды жүзеге асыру қағидаларын бекіту туралы" Қазақстан Республикасы Қаржы министрінің 2015 жылғы 11 желтоқсандағы № 648 бұйрығына өзгерістер мен толықтырулар енгізу туралы" Қазақстан Республикасы Премьер-Министрінің бірінші орынбасары – Қазақстан Республикасы Қаржы министрінің 2019 жылғы 27 желтоқсандағы № 1438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2019 жылғы 27 желтоқсанда № 19783 болып тіркелген, 2019 жылғы 31 желтоқсанда Қазақстан Республикасының нормативтік құқықтық актілерінің эталондық бақылау банкінде жарияланған) мынадай өзгеріс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431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431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