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599b" w14:textId="3695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26 сәуірдегі № 48 қаулысы. Қазақстан Республикасының Әділет министрлігінде 2021 жылғы 11 мамырда № 22715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01.10.2021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20474 болып тіркелген, 2020 жылғы 27 сәуірде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"Екінші деңгейдегі банктер есептілігінің тізбесін, нысандарын, мерзімдерін және ұсыну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екінші деңгейдегі банктер есептілігінің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баланстық және баланстан тыс шоттардағы қалдықтар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банк қызметінің жекелеген көрсеткіштері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шетел валютасымен биржадан тыс операциялар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банкаралық активтер және міндеттемелер бойынша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бағалы қағаздар портфелінің құрылымы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банктің басқа заңды тұлғалардың капиталына инвестициялары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өзге сыныпталатын активтер мен ірі дебиторлар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берілген қарыздар және олар бойынша сыйақы мөлшерлемелері туралы есептің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банкпен ерекше қатынастар арқылы байланысты тұлғалар және олармен жасалған мәмілелер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қолма-қол ақшамен операциялар туралы есептің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резидент-клиенттердің шоттары мен салымдары бойынша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тартылған ақшаның негізгі көздері туралы есептің нысаны;</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жеке тұлғалар депозиттерінің көлемі және сыйақы мөлшерлемелері бойынша есептің нысаны;</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зиян келтірген операциялық тәуекел оқиғаларының мониторингі туралы есептің нысаны;</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банктің басшы қызметкерлеріне төленген кіріс туралы есептің нысаны;</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Екінші деңгейдегі банктердің есептілікті ұсыну қағидалары бекітілсін. </w:t>
      </w:r>
    </w:p>
    <w:bookmarkStart w:name="z9" w:id="5"/>
    <w:p>
      <w:pPr>
        <w:spacing w:after="0"/>
        <w:ind w:left="0"/>
        <w:jc w:val="both"/>
      </w:pPr>
      <w:r>
        <w:rPr>
          <w:rFonts w:ascii="Times New Roman"/>
          <w:b w:val="false"/>
          <w:i w:val="false"/>
          <w:color w:val="000000"/>
          <w:sz w:val="28"/>
        </w:rPr>
        <w:t>
      2. Екінші деңгейдегі банктер Қазақстан Республикасының Ұлттық Банкіне электрондық форматта мыналарды:</w:t>
      </w:r>
    </w:p>
    <w:bookmarkEnd w:id="5"/>
    <w:p>
      <w:pPr>
        <w:spacing w:after="0"/>
        <w:ind w:left="0"/>
        <w:jc w:val="both"/>
      </w:pPr>
      <w:r>
        <w:rPr>
          <w:rFonts w:ascii="Times New Roman"/>
          <w:b w:val="false"/>
          <w:i w:val="false"/>
          <w:color w:val="000000"/>
          <w:sz w:val="28"/>
        </w:rPr>
        <w:t>
      1) осы қаулының 1-тармағының 2) тармақшасында көзделген есепті – есепті күннен кейінгі үш жұмыс күннен кешіктірмей күн сайын ұсынады, оған мыналар;</w:t>
      </w:r>
    </w:p>
    <w:p>
      <w:pPr>
        <w:spacing w:after="0"/>
        <w:ind w:left="0"/>
        <w:jc w:val="both"/>
      </w:pPr>
      <w:r>
        <w:rPr>
          <w:rFonts w:ascii="Times New Roman"/>
          <w:b w:val="false"/>
          <w:i w:val="false"/>
          <w:color w:val="000000"/>
          <w:sz w:val="28"/>
        </w:rPr>
        <w:t>
      есепті күннен кейінгі төрт жұмыс күнінен кешіктірмей ұсынылатын айдың бірінші, екінші және соңғы жұмыс күндері үшін есептер;</w:t>
      </w:r>
    </w:p>
    <w:p>
      <w:pPr>
        <w:spacing w:after="0"/>
        <w:ind w:left="0"/>
        <w:jc w:val="both"/>
      </w:pPr>
      <w:r>
        <w:rPr>
          <w:rFonts w:ascii="Times New Roman"/>
          <w:b w:val="false"/>
          <w:i w:val="false"/>
          <w:color w:val="000000"/>
          <w:sz w:val="28"/>
        </w:rPr>
        <w:t>
      аяқталған қаржы жылынан кейінгі жылғы отыз бірінші қаңтардан кешіктірмей ұсынылатын жылдың соңғы жұмыс күні үшін қосымша есеп (банкішілік операциялар бойынша қорытынды айналымдарды есепке алғанда) қосылмайды;</w:t>
      </w:r>
    </w:p>
    <w:p>
      <w:pPr>
        <w:spacing w:after="0"/>
        <w:ind w:left="0"/>
        <w:jc w:val="both"/>
      </w:pPr>
      <w:r>
        <w:rPr>
          <w:rFonts w:ascii="Times New Roman"/>
          <w:b w:val="false"/>
          <w:i w:val="false"/>
          <w:color w:val="000000"/>
          <w:sz w:val="28"/>
        </w:rPr>
        <w:t>
      2) осы қаулының 1-тармағының 3), 5), 6) және 7) тармақшаларында көзделген есептерді –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3) осы қаулының 1-тармағының 4) тармақшасында көзделген есепті – есепті күннен кейінгі жұмыс күнінен кешіктірмей, күн сайын;</w:t>
      </w:r>
    </w:p>
    <w:p>
      <w:pPr>
        <w:spacing w:after="0"/>
        <w:ind w:left="0"/>
        <w:jc w:val="both"/>
      </w:pPr>
      <w:r>
        <w:rPr>
          <w:rFonts w:ascii="Times New Roman"/>
          <w:b w:val="false"/>
          <w:i w:val="false"/>
          <w:color w:val="000000"/>
          <w:sz w:val="28"/>
        </w:rPr>
        <w:t>
      4) осы қаулының 1-тармағының 8) тармақшасында көзделген есепті:</w:t>
      </w:r>
    </w:p>
    <w:p>
      <w:pPr>
        <w:spacing w:after="0"/>
        <w:ind w:left="0"/>
        <w:jc w:val="both"/>
      </w:pPr>
      <w:r>
        <w:rPr>
          <w:rFonts w:ascii="Times New Roman"/>
          <w:b w:val="false"/>
          <w:i w:val="false"/>
          <w:color w:val="000000"/>
          <w:sz w:val="28"/>
        </w:rPr>
        <w:t>
      өзге де сыныпталатын активтер туралы мәліметтер бөлігінде – аяқталған қаржы жылынан кейінгі жылғы отыз бірінші қаңтардан кешіктірмей ұсынылатын (банкішілік операциялар бойынша қорытынды айналымдарды есепке ала отырып) желтоқсан айы үшін өзге сыныпталатын активтер туралы қосымша есепті қоспағанда, есепті айдан кейінгі айдың он бірінші жұмыс күнінен кешіктірмей, ай сайын;</w:t>
      </w:r>
    </w:p>
    <w:p>
      <w:pPr>
        <w:spacing w:after="0"/>
        <w:ind w:left="0"/>
        <w:jc w:val="both"/>
      </w:pPr>
      <w:r>
        <w:rPr>
          <w:rFonts w:ascii="Times New Roman"/>
          <w:b w:val="false"/>
          <w:i w:val="false"/>
          <w:color w:val="000000"/>
          <w:sz w:val="28"/>
        </w:rPr>
        <w:t>
      ірі дебиторлар туралы мәліметтер бөлігінде – есепті тоқсаннан кейінгі айдың он бесінен кешіктірмей, тоқсан сайын;</w:t>
      </w:r>
    </w:p>
    <w:p>
      <w:pPr>
        <w:spacing w:after="0"/>
        <w:ind w:left="0"/>
        <w:jc w:val="both"/>
      </w:pPr>
      <w:r>
        <w:rPr>
          <w:rFonts w:ascii="Times New Roman"/>
          <w:b w:val="false"/>
          <w:i w:val="false"/>
          <w:color w:val="000000"/>
          <w:sz w:val="28"/>
        </w:rPr>
        <w:t>
      5) осы қаулының 1-тармағының 9) тармақшасында көзделген есепті – есепті айдан кейінгі айдың он бірінші жұмыс күнінен кешіктірмей, ай сайын;</w:t>
      </w:r>
    </w:p>
    <w:p>
      <w:pPr>
        <w:spacing w:after="0"/>
        <w:ind w:left="0"/>
        <w:jc w:val="both"/>
      </w:pPr>
      <w:r>
        <w:rPr>
          <w:rFonts w:ascii="Times New Roman"/>
          <w:b w:val="false"/>
          <w:i w:val="false"/>
          <w:color w:val="000000"/>
          <w:sz w:val="28"/>
        </w:rPr>
        <w:t>
      6) осы қаулының 1-тармағының 10) тармақшасында көзделген есепті:</w:t>
      </w:r>
    </w:p>
    <w:p>
      <w:pPr>
        <w:spacing w:after="0"/>
        <w:ind w:left="0"/>
        <w:jc w:val="both"/>
      </w:pPr>
      <w:r>
        <w:rPr>
          <w:rFonts w:ascii="Times New Roman"/>
          <w:b w:val="false"/>
          <w:i w:val="false"/>
          <w:color w:val="000000"/>
          <w:sz w:val="28"/>
        </w:rPr>
        <w:t>
      банкпен ерекше қатынастар арқылы байланысты тұлғалардың тізілімі бөлігінде –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банкпен ерекше қатынастар арқылы байланысты тұлғалармен жасалған мәмілелер туралы мәліметтер және банкпен ерекше қатынастар арқылы байланысты тұлғалар және олармен жасалған мәмілелер туралы қосымша мәліметтер бөлігінде – есепті айдан кейінгі айдың он бесінші жұмыс күнінен кешіктірмей, ай сайын;</w:t>
      </w:r>
    </w:p>
    <w:p>
      <w:pPr>
        <w:spacing w:after="0"/>
        <w:ind w:left="0"/>
        <w:jc w:val="both"/>
      </w:pPr>
      <w:r>
        <w:rPr>
          <w:rFonts w:ascii="Times New Roman"/>
          <w:b w:val="false"/>
          <w:i w:val="false"/>
          <w:color w:val="000000"/>
          <w:sz w:val="28"/>
        </w:rPr>
        <w:t>
      7) осы қаулының 1-тармағының 11) тармақшасында көзделген есепті –есепті айдан кейінгі айдың отызыншы күнінен кешіктірмей, ай сайын;</w:t>
      </w:r>
    </w:p>
    <w:p>
      <w:pPr>
        <w:spacing w:after="0"/>
        <w:ind w:left="0"/>
        <w:jc w:val="both"/>
      </w:pPr>
      <w:r>
        <w:rPr>
          <w:rFonts w:ascii="Times New Roman"/>
          <w:b w:val="false"/>
          <w:i w:val="false"/>
          <w:color w:val="000000"/>
          <w:sz w:val="28"/>
        </w:rPr>
        <w:t>
      8) осы қаулының 1-тармағының 12) тармақшасында көзделген есепті –есепті айдан кейінгі айдың сегізінші жұмыс күнінен кешіктірмей, ай сайын;</w:t>
      </w:r>
    </w:p>
    <w:p>
      <w:pPr>
        <w:spacing w:after="0"/>
        <w:ind w:left="0"/>
        <w:jc w:val="both"/>
      </w:pPr>
      <w:r>
        <w:rPr>
          <w:rFonts w:ascii="Times New Roman"/>
          <w:b w:val="false"/>
          <w:i w:val="false"/>
          <w:color w:val="000000"/>
          <w:sz w:val="28"/>
        </w:rPr>
        <w:t>
      9) осы қаулының 1-тармағының 13) тармақшасында көзделген есепті –есепті айдан кейінгі айдың он бесінен кешіктірмей, ай сайын;</w:t>
      </w:r>
    </w:p>
    <w:p>
      <w:pPr>
        <w:spacing w:after="0"/>
        <w:ind w:left="0"/>
        <w:jc w:val="both"/>
      </w:pPr>
      <w:r>
        <w:rPr>
          <w:rFonts w:ascii="Times New Roman"/>
          <w:b w:val="false"/>
          <w:i w:val="false"/>
          <w:color w:val="000000"/>
          <w:sz w:val="28"/>
        </w:rPr>
        <w:t>
      10) осы қаулының 1-тармағының 14) тармақшасында көзделген есепті –есепті айдан кейінгі айдың оныншы жұмыс күнінен кешіктірмей, ай сайын;</w:t>
      </w:r>
    </w:p>
    <w:p>
      <w:pPr>
        <w:spacing w:after="0"/>
        <w:ind w:left="0"/>
        <w:jc w:val="both"/>
      </w:pPr>
      <w:r>
        <w:rPr>
          <w:rFonts w:ascii="Times New Roman"/>
          <w:b w:val="false"/>
          <w:i w:val="false"/>
          <w:color w:val="000000"/>
          <w:sz w:val="28"/>
        </w:rPr>
        <w:t>
      11) осы қаулының 1-тармағының 15) тармақшасында көзделген есепті –есепті тоқсаннан кейінгі айдың отызыншы күнінен кешіктірмей, тоқсан сайын;</w:t>
      </w:r>
    </w:p>
    <w:p>
      <w:pPr>
        <w:spacing w:after="0"/>
        <w:ind w:left="0"/>
        <w:jc w:val="both"/>
      </w:pPr>
      <w:r>
        <w:rPr>
          <w:rFonts w:ascii="Times New Roman"/>
          <w:b w:val="false"/>
          <w:i w:val="false"/>
          <w:color w:val="000000"/>
          <w:sz w:val="28"/>
        </w:rPr>
        <w:t>
      12) осы қаулының 1-тармағының 16) тармақшасында көзделген есепті –қаржы жылы аяқталуы бойынша күнтізбелік бір жүз жиырма күн ішінде, жыл сайын ұсынады.</w:t>
      </w:r>
    </w:p>
    <w:p>
      <w:pPr>
        <w:spacing w:after="0"/>
        <w:ind w:left="0"/>
        <w:jc w:val="both"/>
      </w:pPr>
      <w:r>
        <w:rPr>
          <w:rFonts w:ascii="Times New Roman"/>
          <w:b w:val="false"/>
          <w:i w:val="false"/>
          <w:color w:val="000000"/>
          <w:sz w:val="28"/>
        </w:rPr>
        <w:t>
      Екінші деңгейдегі банктер осы қаулының 1-тармағының 3), 5), 6), 7), 9), 12) және 14) тармақшаларында көзделген желтоқсан айы үшін (банкішілік операциялар бойынша қорытынды айналымдарды есепке ала отырып) қосымша есептерді (оның ішінде есепті айда банкішілік операциялар бойынша айналымдар болмаған кезде) аяқталған қаржы жылынан кейінгі жылғы отыз бірінші қаңтардан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 </w:t>
      </w:r>
    </w:p>
    <w:bookmarkStart w:name="z27" w:id="6"/>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6"/>
    <w:bookmarkStart w:name="z28" w:id="7"/>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7"/>
    <w:bookmarkStart w:name="z29" w:id="8"/>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8"/>
    <w:bookmarkStart w:name="z30" w:id="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орындаулы туралы мәліметтерді ұсынуды қамтамасыз етсін.</w:t>
      </w:r>
    </w:p>
    <w:bookmarkEnd w:id="9"/>
    <w:bookmarkStart w:name="z31" w:id="10"/>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(Ә.Р. Адамбаева)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32" w:id="11"/>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орынбасары А.М. Баймағамбетовке жүктелсін.</w:t>
      </w:r>
    </w:p>
    <w:bookmarkEnd w:id="11"/>
    <w:bookmarkStart w:name="z33" w:id="12"/>
    <w:p>
      <w:pPr>
        <w:spacing w:after="0"/>
        <w:ind w:left="0"/>
        <w:jc w:val="both"/>
      </w:pPr>
      <w:r>
        <w:rPr>
          <w:rFonts w:ascii="Times New Roman"/>
          <w:b w:val="false"/>
          <w:i w:val="false"/>
          <w:color w:val="000000"/>
          <w:sz w:val="28"/>
        </w:rPr>
        <w:t>
      5. Осы қаулы 2021 жылғы 1 қазаннан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26 сәуірдегі</w:t>
            </w:r>
            <w:r>
              <w:br/>
            </w:r>
            <w:r>
              <w:rPr>
                <w:rFonts w:ascii="Times New Roman"/>
                <w:b w:val="false"/>
                <w:i w:val="false"/>
                <w:color w:val="000000"/>
                <w:sz w:val="20"/>
              </w:rPr>
              <w:t>№ 48 Қаулыға</w:t>
            </w:r>
            <w:r>
              <w:br/>
            </w:r>
            <w:r>
              <w:rPr>
                <w:rFonts w:ascii="Times New Roman"/>
                <w:b w:val="false"/>
                <w:i w:val="false"/>
                <w:color w:val="000000"/>
                <w:sz w:val="20"/>
              </w:rPr>
              <w:t>1-қосымша</w:t>
            </w:r>
          </w:p>
        </w:tc>
      </w:tr>
    </w:tbl>
    <w:bookmarkStart w:name="z35" w:id="13"/>
    <w:p>
      <w:pPr>
        <w:spacing w:after="0"/>
        <w:ind w:left="0"/>
        <w:jc w:val="left"/>
      </w:pPr>
      <w:r>
        <w:rPr>
          <w:rFonts w:ascii="Times New Roman"/>
          <w:b/>
          <w:i w:val="false"/>
          <w:color w:val="000000"/>
        </w:rPr>
        <w:t xml:space="preserve"> Екінші деңгейдегі банктер есептілігінің тізбесі</w:t>
      </w:r>
    </w:p>
    <w:bookmarkEnd w:id="13"/>
    <w:p>
      <w:pPr>
        <w:spacing w:after="0"/>
        <w:ind w:left="0"/>
        <w:jc w:val="both"/>
      </w:pPr>
      <w:r>
        <w:rPr>
          <w:rFonts w:ascii="Times New Roman"/>
          <w:b w:val="false"/>
          <w:i w:val="false"/>
          <w:color w:val="000000"/>
          <w:sz w:val="28"/>
        </w:rPr>
        <w:t>
      Екінші деңгейдегі банктердің есептілігінде мыналар қамтылады:</w:t>
      </w:r>
    </w:p>
    <w:p>
      <w:pPr>
        <w:spacing w:after="0"/>
        <w:ind w:left="0"/>
        <w:jc w:val="both"/>
      </w:pPr>
      <w:r>
        <w:rPr>
          <w:rFonts w:ascii="Times New Roman"/>
          <w:b w:val="false"/>
          <w:i w:val="false"/>
          <w:color w:val="000000"/>
          <w:sz w:val="28"/>
        </w:rPr>
        <w:t>
      1) баланстық және баланстан тыс шоттардағы қалдықтар туралы есеп;</w:t>
      </w:r>
    </w:p>
    <w:p>
      <w:pPr>
        <w:spacing w:after="0"/>
        <w:ind w:left="0"/>
        <w:jc w:val="both"/>
      </w:pPr>
      <w:r>
        <w:rPr>
          <w:rFonts w:ascii="Times New Roman"/>
          <w:b w:val="false"/>
          <w:i w:val="false"/>
          <w:color w:val="000000"/>
          <w:sz w:val="28"/>
        </w:rPr>
        <w:t>
      2) банк қызметінің жекелеген көрсеткіштері туралы есеп;</w:t>
      </w:r>
    </w:p>
    <w:p>
      <w:pPr>
        <w:spacing w:after="0"/>
        <w:ind w:left="0"/>
        <w:jc w:val="both"/>
      </w:pPr>
      <w:r>
        <w:rPr>
          <w:rFonts w:ascii="Times New Roman"/>
          <w:b w:val="false"/>
          <w:i w:val="false"/>
          <w:color w:val="000000"/>
          <w:sz w:val="28"/>
        </w:rPr>
        <w:t>
      3) шетел валютасымен биржадан тыс операциялар туралы есеп;</w:t>
      </w:r>
    </w:p>
    <w:p>
      <w:pPr>
        <w:spacing w:after="0"/>
        <w:ind w:left="0"/>
        <w:jc w:val="both"/>
      </w:pPr>
      <w:r>
        <w:rPr>
          <w:rFonts w:ascii="Times New Roman"/>
          <w:b w:val="false"/>
          <w:i w:val="false"/>
          <w:color w:val="000000"/>
          <w:sz w:val="28"/>
        </w:rPr>
        <w:t>
      4) банкаралық активтер мен міндеттемелер бойынша есеп;</w:t>
      </w:r>
    </w:p>
    <w:p>
      <w:pPr>
        <w:spacing w:after="0"/>
        <w:ind w:left="0"/>
        <w:jc w:val="both"/>
      </w:pPr>
      <w:r>
        <w:rPr>
          <w:rFonts w:ascii="Times New Roman"/>
          <w:b w:val="false"/>
          <w:i w:val="false"/>
          <w:color w:val="000000"/>
          <w:sz w:val="28"/>
        </w:rPr>
        <w:t>
      5) бағалы қағаздар портфелінің құрылымы туралы есеп;</w:t>
      </w:r>
    </w:p>
    <w:p>
      <w:pPr>
        <w:spacing w:after="0"/>
        <w:ind w:left="0"/>
        <w:jc w:val="both"/>
      </w:pPr>
      <w:r>
        <w:rPr>
          <w:rFonts w:ascii="Times New Roman"/>
          <w:b w:val="false"/>
          <w:i w:val="false"/>
          <w:color w:val="000000"/>
          <w:sz w:val="28"/>
        </w:rPr>
        <w:t>
      6) банктің басқа заңды тұлғалардың капиталына инвестициялары туралы есеп;</w:t>
      </w:r>
    </w:p>
    <w:p>
      <w:pPr>
        <w:spacing w:after="0"/>
        <w:ind w:left="0"/>
        <w:jc w:val="both"/>
      </w:pPr>
      <w:r>
        <w:rPr>
          <w:rFonts w:ascii="Times New Roman"/>
          <w:b w:val="false"/>
          <w:i w:val="false"/>
          <w:color w:val="000000"/>
          <w:sz w:val="28"/>
        </w:rPr>
        <w:t>
      7) өзге сыныпталатын активтер мен ірі дебиторлар туралы есеп;</w:t>
      </w:r>
    </w:p>
    <w:p>
      <w:pPr>
        <w:spacing w:after="0"/>
        <w:ind w:left="0"/>
        <w:jc w:val="both"/>
      </w:pPr>
      <w:r>
        <w:rPr>
          <w:rFonts w:ascii="Times New Roman"/>
          <w:b w:val="false"/>
          <w:i w:val="false"/>
          <w:color w:val="000000"/>
          <w:sz w:val="28"/>
        </w:rPr>
        <w:t>
      8) берілген қарыздар және олар бойынша сыйақы мөлшерлемелері туралы есеп;</w:t>
      </w:r>
    </w:p>
    <w:p>
      <w:pPr>
        <w:spacing w:after="0"/>
        <w:ind w:left="0"/>
        <w:jc w:val="both"/>
      </w:pPr>
      <w:r>
        <w:rPr>
          <w:rFonts w:ascii="Times New Roman"/>
          <w:b w:val="false"/>
          <w:i w:val="false"/>
          <w:color w:val="000000"/>
          <w:sz w:val="28"/>
        </w:rPr>
        <w:t>
      9) банкпен ерекше қатынастар арқылы байланысты тұлғалар және олармен жасалған мәмілелер туралы есеп;</w:t>
      </w:r>
    </w:p>
    <w:p>
      <w:pPr>
        <w:spacing w:after="0"/>
        <w:ind w:left="0"/>
        <w:jc w:val="both"/>
      </w:pPr>
      <w:r>
        <w:rPr>
          <w:rFonts w:ascii="Times New Roman"/>
          <w:b w:val="false"/>
          <w:i w:val="false"/>
          <w:color w:val="000000"/>
          <w:sz w:val="28"/>
        </w:rPr>
        <w:t>
      10) қолма-қол ақшамен операциялар туралы есеп;</w:t>
      </w:r>
    </w:p>
    <w:p>
      <w:pPr>
        <w:spacing w:after="0"/>
        <w:ind w:left="0"/>
        <w:jc w:val="both"/>
      </w:pPr>
      <w:r>
        <w:rPr>
          <w:rFonts w:ascii="Times New Roman"/>
          <w:b w:val="false"/>
          <w:i w:val="false"/>
          <w:color w:val="000000"/>
          <w:sz w:val="28"/>
        </w:rPr>
        <w:t>
      11) резидент-клиенттердің шоттары мен салымдары туралы есеп;</w:t>
      </w:r>
    </w:p>
    <w:p>
      <w:pPr>
        <w:spacing w:after="0"/>
        <w:ind w:left="0"/>
        <w:jc w:val="both"/>
      </w:pPr>
      <w:r>
        <w:rPr>
          <w:rFonts w:ascii="Times New Roman"/>
          <w:b w:val="false"/>
          <w:i w:val="false"/>
          <w:color w:val="000000"/>
          <w:sz w:val="28"/>
        </w:rPr>
        <w:t>
      12) тартылған ақшаның негізгі көздері туралы есеп;</w:t>
      </w:r>
    </w:p>
    <w:p>
      <w:pPr>
        <w:spacing w:after="0"/>
        <w:ind w:left="0"/>
        <w:jc w:val="both"/>
      </w:pPr>
      <w:r>
        <w:rPr>
          <w:rFonts w:ascii="Times New Roman"/>
          <w:b w:val="false"/>
          <w:i w:val="false"/>
          <w:color w:val="000000"/>
          <w:sz w:val="28"/>
        </w:rPr>
        <w:t>
      13) жеке тұлғалар депозиттерінің көлемі мен сыйақы мөлшерлемелері бойынша есеп;</w:t>
      </w:r>
    </w:p>
    <w:p>
      <w:pPr>
        <w:spacing w:after="0"/>
        <w:ind w:left="0"/>
        <w:jc w:val="both"/>
      </w:pPr>
      <w:r>
        <w:rPr>
          <w:rFonts w:ascii="Times New Roman"/>
          <w:b w:val="false"/>
          <w:i w:val="false"/>
          <w:color w:val="000000"/>
          <w:sz w:val="28"/>
        </w:rPr>
        <w:t>
      14) зиян келтірген операциялық тәуекел оқиғаларының мониторингі туралы есеп;</w:t>
      </w:r>
    </w:p>
    <w:p>
      <w:pPr>
        <w:spacing w:after="0"/>
        <w:ind w:left="0"/>
        <w:jc w:val="both"/>
      </w:pPr>
      <w:r>
        <w:rPr>
          <w:rFonts w:ascii="Times New Roman"/>
          <w:b w:val="false"/>
          <w:i w:val="false"/>
          <w:color w:val="000000"/>
          <w:sz w:val="28"/>
        </w:rPr>
        <w:t>
      15) банктің басшы қызметкерлеріне төленген кіріс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37" w:id="14"/>
    <w:p>
      <w:pPr>
        <w:spacing w:after="0"/>
        <w:ind w:left="0"/>
        <w:jc w:val="left"/>
      </w:pPr>
      <w:r>
        <w:rPr>
          <w:rFonts w:ascii="Times New Roman"/>
          <w:b/>
          <w:i w:val="false"/>
          <w:color w:val="000000"/>
        </w:rPr>
        <w:t xml:space="preserve"> Әкімшілік деректерді жинауға арналған нысан</w:t>
      </w:r>
    </w:p>
    <w:bookmarkEnd w:id="1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38" w:id="15"/>
    <w:p>
      <w:pPr>
        <w:spacing w:after="0"/>
        <w:ind w:left="0"/>
        <w:jc w:val="left"/>
      </w:pPr>
      <w:r>
        <w:rPr>
          <w:rFonts w:ascii="Times New Roman"/>
          <w:b/>
          <w:i w:val="false"/>
          <w:color w:val="000000"/>
        </w:rPr>
        <w:t xml:space="preserve"> Баланстық және баланстан тыс шоттардағы қалдықтар туралы есеп</w:t>
      </w:r>
    </w:p>
    <w:bookmarkEnd w:id="15"/>
    <w:p>
      <w:pPr>
        <w:spacing w:after="0"/>
        <w:ind w:left="0"/>
        <w:jc w:val="both"/>
      </w:pPr>
      <w:r>
        <w:rPr>
          <w:rFonts w:ascii="Times New Roman"/>
          <w:b w:val="false"/>
          <w:i w:val="false"/>
          <w:color w:val="000000"/>
          <w:sz w:val="28"/>
        </w:rPr>
        <w:t>
      Әкімшілік деректер нысанының индексі: 700-N(D)</w:t>
      </w:r>
    </w:p>
    <w:p>
      <w:pPr>
        <w:spacing w:after="0"/>
        <w:ind w:left="0"/>
        <w:jc w:val="both"/>
      </w:pPr>
      <w:r>
        <w:rPr>
          <w:rFonts w:ascii="Times New Roman"/>
          <w:b w:val="false"/>
          <w:i w:val="false"/>
          <w:color w:val="000000"/>
          <w:sz w:val="28"/>
        </w:rPr>
        <w:t>
      Кезеңділігі: күнделікті</w:t>
      </w:r>
    </w:p>
    <w:p>
      <w:pPr>
        <w:spacing w:after="0"/>
        <w:ind w:left="0"/>
        <w:jc w:val="both"/>
      </w:pPr>
      <w:r>
        <w:rPr>
          <w:rFonts w:ascii="Times New Roman"/>
          <w:b w:val="false"/>
          <w:i w:val="false"/>
          <w:color w:val="000000"/>
          <w:sz w:val="28"/>
        </w:rPr>
        <w:t>
      Есепті кезең: 20__ жылғы "___"________________ үшін</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есепті күннен кейінгі төрт жұмыс күнінен кешіктірмей ұсынылатын айдың бірінші, екінші және соңғы жұмыс күндері үшін есептерді қоспағанда, есепті күннен кейінгі үш жұмыс күнінен кешіктірмей, күн сайын;</w:t>
      </w:r>
    </w:p>
    <w:p>
      <w:pPr>
        <w:spacing w:after="0"/>
        <w:ind w:left="0"/>
        <w:jc w:val="both"/>
      </w:pPr>
      <w:r>
        <w:rPr>
          <w:rFonts w:ascii="Times New Roman"/>
          <w:b w:val="false"/>
          <w:i w:val="false"/>
          <w:color w:val="000000"/>
          <w:sz w:val="28"/>
        </w:rPr>
        <w:t>
      жылдың соңғы жұмыс күні үшін қосымша есеп (банкішілік операциялар бойынша қорытынды айналымдарды есепке ала отырып) – аяқталған қаржы жылынан кейінгі жылғы отыз бірінші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 тыс</w:t>
            </w:r>
            <w:r>
              <w:br/>
            </w:r>
            <w:r>
              <w:rPr>
                <w:rFonts w:ascii="Times New Roman"/>
                <w:b w:val="false"/>
                <w:i w:val="false"/>
                <w:color w:val="000000"/>
                <w:sz w:val="20"/>
              </w:rPr>
              <w:t>шоттардағы қалдықтар туралы</w:t>
            </w:r>
            <w:r>
              <w:br/>
            </w:r>
            <w:r>
              <w:rPr>
                <w:rFonts w:ascii="Times New Roman"/>
                <w:b w:val="false"/>
                <w:i w:val="false"/>
                <w:color w:val="000000"/>
                <w:sz w:val="20"/>
              </w:rPr>
              <w:t>есеп нысанына қосымша</w:t>
            </w:r>
          </w:p>
        </w:tc>
      </w:tr>
    </w:tbl>
    <w:bookmarkStart w:name="z40" w:id="16"/>
    <w:p>
      <w:pPr>
        <w:spacing w:after="0"/>
        <w:ind w:left="0"/>
        <w:jc w:val="left"/>
      </w:pPr>
      <w:r>
        <w:rPr>
          <w:rFonts w:ascii="Times New Roman"/>
          <w:b/>
          <w:i w:val="false"/>
          <w:color w:val="000000"/>
        </w:rPr>
        <w:t xml:space="preserve"> Әкімшілік деректер нысанын толтыру бойынша түсіндірме Баланстық және баланстан тыс шоттардағы қалдықтар туралы есеп (индексі – 700-N(D), кезеңділігі – күн сайын)</w:t>
      </w:r>
    </w:p>
    <w:bookmarkEnd w:id="16"/>
    <w:bookmarkStart w:name="z41" w:id="17"/>
    <w:p>
      <w:pPr>
        <w:spacing w:after="0"/>
        <w:ind w:left="0"/>
        <w:jc w:val="left"/>
      </w:pPr>
      <w:r>
        <w:rPr>
          <w:rFonts w:ascii="Times New Roman"/>
          <w:b/>
          <w:i w:val="false"/>
          <w:color w:val="000000"/>
        </w:rPr>
        <w:t xml:space="preserve"> 1-тарау. Жалпы ережелер</w:t>
      </w:r>
    </w:p>
    <w:bookmarkEnd w:id="17"/>
    <w:bookmarkStart w:name="z42" w:id="18"/>
    <w:p>
      <w:pPr>
        <w:spacing w:after="0"/>
        <w:ind w:left="0"/>
        <w:jc w:val="both"/>
      </w:pPr>
      <w:r>
        <w:rPr>
          <w:rFonts w:ascii="Times New Roman"/>
          <w:b w:val="false"/>
          <w:i w:val="false"/>
          <w:color w:val="000000"/>
          <w:sz w:val="28"/>
        </w:rPr>
        <w:t>
      1. Осы түсіндірме (бұдан әрі – Түсіндірме) "Баланстық және баланстан тыс шоттардағы қалдықтар туралы есеп" әкімшілік деректерді жинауға арналған нысанды (бұдан әрі – Нысан) толтыру бойынша бірыңғай талаптарды айқындайды.</w:t>
      </w:r>
    </w:p>
    <w:bookmarkEnd w:id="18"/>
    <w:bookmarkStart w:name="z43" w:id="1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9"/>
    <w:bookmarkStart w:name="z44" w:id="20"/>
    <w:p>
      <w:pPr>
        <w:spacing w:after="0"/>
        <w:ind w:left="0"/>
        <w:jc w:val="both"/>
      </w:pPr>
      <w:r>
        <w:rPr>
          <w:rFonts w:ascii="Times New Roman"/>
          <w:b w:val="false"/>
          <w:i w:val="false"/>
          <w:color w:val="000000"/>
          <w:sz w:val="28"/>
        </w:rPr>
        <w:t>
      3. Нысан күн сайын жасалады, есепті күнінің соңындағы жағдай бойынша толтырылады.</w:t>
      </w:r>
    </w:p>
    <w:bookmarkEnd w:id="20"/>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bookmarkStart w:name="z45" w:id="2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
    <w:bookmarkStart w:name="z46" w:id="22"/>
    <w:p>
      <w:pPr>
        <w:spacing w:after="0"/>
        <w:ind w:left="0"/>
        <w:jc w:val="both"/>
      </w:pPr>
      <w:r>
        <w:rPr>
          <w:rFonts w:ascii="Times New Roman"/>
          <w:b w:val="false"/>
          <w:i w:val="false"/>
          <w:color w:val="000000"/>
          <w:sz w:val="28"/>
        </w:rPr>
        <w:t>
      5. Нысанды толтыру кезінде кодтар Нысан берілетін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22"/>
    <w:bookmarkStart w:name="z47" w:id="23"/>
    <w:p>
      <w:pPr>
        <w:spacing w:after="0"/>
        <w:ind w:left="0"/>
        <w:jc w:val="both"/>
      </w:pPr>
      <w:r>
        <w:rPr>
          <w:rFonts w:ascii="Times New Roman"/>
          <w:b w:val="false"/>
          <w:i w:val="false"/>
          <w:color w:val="000000"/>
          <w:sz w:val="28"/>
        </w:rPr>
        <w:t xml:space="preserve">
      6. Нысан мен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 шоттарының үлгі жоспары) сәйкес көрсетіледі.</w:t>
      </w:r>
    </w:p>
    <w:bookmarkEnd w:id="23"/>
    <w:bookmarkStart w:name="z48" w:id="24"/>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24"/>
    <w:bookmarkStart w:name="z49" w:id="25"/>
    <w:p>
      <w:pPr>
        <w:spacing w:after="0"/>
        <w:ind w:left="0"/>
        <w:jc w:val="left"/>
      </w:pPr>
      <w:r>
        <w:rPr>
          <w:rFonts w:ascii="Times New Roman"/>
          <w:b/>
          <w:i w:val="false"/>
          <w:color w:val="000000"/>
        </w:rPr>
        <w:t xml:space="preserve"> 2-тарау. Нысанды толтыру бойынша түсіндірме</w:t>
      </w:r>
    </w:p>
    <w:bookmarkEnd w:id="25"/>
    <w:bookmarkStart w:name="z50" w:id="26"/>
    <w:p>
      <w:pPr>
        <w:spacing w:after="0"/>
        <w:ind w:left="0"/>
        <w:jc w:val="both"/>
      </w:pPr>
      <w:r>
        <w:rPr>
          <w:rFonts w:ascii="Times New Roman"/>
          <w:b w:val="false"/>
          <w:i w:val="false"/>
          <w:color w:val="000000"/>
          <w:sz w:val="28"/>
        </w:rPr>
        <w:t>
      8. Нысанда екінші деңгейдегі банктің баланстық (активтер, міндеттемелер, меншікті капитал, кіріс, шығыс) және баланстан тыс (шартты және ықтимал талаптар мен міндеттемелер, балансқа меморандумның шоттары) шоттарындағы қалдықтар туралы мәліметтер көрсетіледі.</w:t>
      </w:r>
    </w:p>
    <w:bookmarkEnd w:id="26"/>
    <w:bookmarkStart w:name="z51" w:id="27"/>
    <w:p>
      <w:pPr>
        <w:spacing w:after="0"/>
        <w:ind w:left="0"/>
        <w:jc w:val="both"/>
      </w:pPr>
      <w:r>
        <w:rPr>
          <w:rFonts w:ascii="Times New Roman"/>
          <w:b w:val="false"/>
          <w:i w:val="false"/>
          <w:color w:val="000000"/>
          <w:sz w:val="28"/>
        </w:rPr>
        <w:t>
      9. 1, 2, 3, 4 және 6-жолдарда мәндер Нысан ұсынылатын ақпараттық жүйеде орналастырылған анықтамалықтардан таңдалады.</w:t>
      </w:r>
    </w:p>
    <w:bookmarkEnd w:id="27"/>
    <w:p>
      <w:pPr>
        <w:spacing w:after="0"/>
        <w:ind w:left="0"/>
        <w:jc w:val="both"/>
      </w:pPr>
      <w:r>
        <w:rPr>
          <w:rFonts w:ascii="Times New Roman"/>
          <w:b w:val="false"/>
          <w:i w:val="false"/>
          <w:color w:val="000000"/>
          <w:sz w:val="28"/>
        </w:rPr>
        <w:t>
      2, 3 және 4-жолдарда резиденттік белгісіне, экономика секторының кодына және валюта түріне сәйкес келетін кодтар Түсіндірмеге сәйкес осындай нақтылау қолданылатын шоттар үшін көрсетіледі.</w:t>
      </w:r>
    </w:p>
    <w:bookmarkStart w:name="z52" w:id="28"/>
    <w:p>
      <w:pPr>
        <w:spacing w:after="0"/>
        <w:ind w:left="0"/>
        <w:jc w:val="both"/>
      </w:pPr>
      <w:r>
        <w:rPr>
          <w:rFonts w:ascii="Times New Roman"/>
          <w:b w:val="false"/>
          <w:i w:val="false"/>
          <w:color w:val="000000"/>
          <w:sz w:val="28"/>
        </w:rPr>
        <w:t>
      10. 1-жолда Банктер шоттарының үлгі жоспарына сәйкес келетін шоттың төрт таңбалы нөмірі көрсетіледі.</w:t>
      </w:r>
    </w:p>
    <w:bookmarkEnd w:id="28"/>
    <w:bookmarkStart w:name="z53" w:id="29"/>
    <w:p>
      <w:pPr>
        <w:spacing w:after="0"/>
        <w:ind w:left="0"/>
        <w:jc w:val="both"/>
      </w:pPr>
      <w:r>
        <w:rPr>
          <w:rFonts w:ascii="Times New Roman"/>
          <w:b w:val="false"/>
          <w:i w:val="false"/>
          <w:color w:val="000000"/>
          <w:sz w:val="28"/>
        </w:rPr>
        <w:t>
      11. 2-жолда мынадай кодтарға сәйкес резиденттік белгісі көрсетіледі:</w:t>
      </w:r>
    </w:p>
    <w:bookmarkEnd w:id="29"/>
    <w:p>
      <w:pPr>
        <w:spacing w:after="0"/>
        <w:ind w:left="0"/>
        <w:jc w:val="both"/>
      </w:pPr>
      <w:r>
        <w:rPr>
          <w:rFonts w:ascii="Times New Roman"/>
          <w:b w:val="false"/>
          <w:i w:val="false"/>
          <w:color w:val="000000"/>
          <w:sz w:val="28"/>
        </w:rPr>
        <w:t>
      "1" коды – Қазақстан Республикасының резиденті;</w:t>
      </w:r>
    </w:p>
    <w:p>
      <w:pPr>
        <w:spacing w:after="0"/>
        <w:ind w:left="0"/>
        <w:jc w:val="both"/>
      </w:pPr>
      <w:r>
        <w:rPr>
          <w:rFonts w:ascii="Times New Roman"/>
          <w:b w:val="false"/>
          <w:i w:val="false"/>
          <w:color w:val="000000"/>
          <w:sz w:val="28"/>
        </w:rPr>
        <w:t xml:space="preserve">
      "2" коды – Қазақстан Республикасының бейрезиденті. </w:t>
      </w:r>
    </w:p>
    <w:bookmarkStart w:name="z54" w:id="30"/>
    <w:p>
      <w:pPr>
        <w:spacing w:after="0"/>
        <w:ind w:left="0"/>
        <w:jc w:val="both"/>
      </w:pPr>
      <w:r>
        <w:rPr>
          <w:rFonts w:ascii="Times New Roman"/>
          <w:b w:val="false"/>
          <w:i w:val="false"/>
          <w:color w:val="000000"/>
          <w:sz w:val="28"/>
        </w:rPr>
        <w:t>
      12. 3-жолда мынадай кодтарға сәйкес экономиканың секторлары көрсетіледі:</w:t>
      </w:r>
    </w:p>
    <w:bookmarkEnd w:id="30"/>
    <w:p>
      <w:pPr>
        <w:spacing w:after="0"/>
        <w:ind w:left="0"/>
        <w:jc w:val="both"/>
      </w:pPr>
      <w:r>
        <w:rPr>
          <w:rFonts w:ascii="Times New Roman"/>
          <w:b w:val="false"/>
          <w:i w:val="false"/>
          <w:color w:val="000000"/>
          <w:sz w:val="28"/>
        </w:rPr>
        <w:t xml:space="preserve">
      "1" коды – Орталық Үкімет; </w:t>
      </w:r>
    </w:p>
    <w:p>
      <w:pPr>
        <w:spacing w:after="0"/>
        <w:ind w:left="0"/>
        <w:jc w:val="both"/>
      </w:pPr>
      <w:r>
        <w:rPr>
          <w:rFonts w:ascii="Times New Roman"/>
          <w:b w:val="false"/>
          <w:i w:val="false"/>
          <w:color w:val="000000"/>
          <w:sz w:val="28"/>
        </w:rPr>
        <w:t>
      "2" коды – өңірлік және жергілікті басқару органдары;</w:t>
      </w:r>
    </w:p>
    <w:p>
      <w:pPr>
        <w:spacing w:after="0"/>
        <w:ind w:left="0"/>
        <w:jc w:val="both"/>
      </w:pPr>
      <w:r>
        <w:rPr>
          <w:rFonts w:ascii="Times New Roman"/>
          <w:b w:val="false"/>
          <w:i w:val="false"/>
          <w:color w:val="000000"/>
          <w:sz w:val="28"/>
        </w:rPr>
        <w:t>
      "3" коды – Орталық (ұлттық) банктер;</w:t>
      </w:r>
    </w:p>
    <w:p>
      <w:pPr>
        <w:spacing w:after="0"/>
        <w:ind w:left="0"/>
        <w:jc w:val="both"/>
      </w:pPr>
      <w:r>
        <w:rPr>
          <w:rFonts w:ascii="Times New Roman"/>
          <w:b w:val="false"/>
          <w:i w:val="false"/>
          <w:color w:val="000000"/>
          <w:sz w:val="28"/>
        </w:rPr>
        <w:t>
      "4" коды – басқа депозиттік ұйымдар;</w:t>
      </w:r>
    </w:p>
    <w:p>
      <w:pPr>
        <w:spacing w:after="0"/>
        <w:ind w:left="0"/>
        <w:jc w:val="both"/>
      </w:pPr>
      <w:r>
        <w:rPr>
          <w:rFonts w:ascii="Times New Roman"/>
          <w:b w:val="false"/>
          <w:i w:val="false"/>
          <w:color w:val="000000"/>
          <w:sz w:val="28"/>
        </w:rPr>
        <w:t>
      "5" коды – басқа қаржы ұйымдары;</w:t>
      </w:r>
    </w:p>
    <w:p>
      <w:pPr>
        <w:spacing w:after="0"/>
        <w:ind w:left="0"/>
        <w:jc w:val="both"/>
      </w:pPr>
      <w:r>
        <w:rPr>
          <w:rFonts w:ascii="Times New Roman"/>
          <w:b w:val="false"/>
          <w:i w:val="false"/>
          <w:color w:val="000000"/>
          <w:sz w:val="28"/>
        </w:rPr>
        <w:t>
      "6" коды – мемлекеттік қаржылық емес ұйымдар;</w:t>
      </w:r>
    </w:p>
    <w:p>
      <w:pPr>
        <w:spacing w:after="0"/>
        <w:ind w:left="0"/>
        <w:jc w:val="both"/>
      </w:pPr>
      <w:r>
        <w:rPr>
          <w:rFonts w:ascii="Times New Roman"/>
          <w:b w:val="false"/>
          <w:i w:val="false"/>
          <w:color w:val="000000"/>
          <w:sz w:val="28"/>
        </w:rPr>
        <w:t>
      "7" коды – мемлекеттік емес қаржылық емес ұйымдар;</w:t>
      </w:r>
    </w:p>
    <w:p>
      <w:pPr>
        <w:spacing w:after="0"/>
        <w:ind w:left="0"/>
        <w:jc w:val="both"/>
      </w:pPr>
      <w:r>
        <w:rPr>
          <w:rFonts w:ascii="Times New Roman"/>
          <w:b w:val="false"/>
          <w:i w:val="false"/>
          <w:color w:val="000000"/>
          <w:sz w:val="28"/>
        </w:rPr>
        <w:t xml:space="preserve">
      "8" коды – үй шаруашылықтарына қызмет көрсететін коммерциялық емес ұйымдар; </w:t>
      </w:r>
    </w:p>
    <w:p>
      <w:pPr>
        <w:spacing w:after="0"/>
        <w:ind w:left="0"/>
        <w:jc w:val="both"/>
      </w:pPr>
      <w:r>
        <w:rPr>
          <w:rFonts w:ascii="Times New Roman"/>
          <w:b w:val="false"/>
          <w:i w:val="false"/>
          <w:color w:val="000000"/>
          <w:sz w:val="28"/>
        </w:rPr>
        <w:t xml:space="preserve">
      "9" коды – үй шаруашылықтары. </w:t>
      </w:r>
    </w:p>
    <w:bookmarkStart w:name="z55" w:id="31"/>
    <w:p>
      <w:pPr>
        <w:spacing w:after="0"/>
        <w:ind w:left="0"/>
        <w:jc w:val="both"/>
      </w:pPr>
      <w:r>
        <w:rPr>
          <w:rFonts w:ascii="Times New Roman"/>
          <w:b w:val="false"/>
          <w:i w:val="false"/>
          <w:color w:val="000000"/>
          <w:sz w:val="28"/>
        </w:rPr>
        <w:t xml:space="preserve">
      13. 4-жолда мынадай кодтарға сәйкес валюталар тобының коды көрсетіледі: </w:t>
      </w:r>
    </w:p>
    <w:bookmarkEnd w:id="31"/>
    <w:p>
      <w:pPr>
        <w:spacing w:after="0"/>
        <w:ind w:left="0"/>
        <w:jc w:val="both"/>
      </w:pPr>
      <w:r>
        <w:rPr>
          <w:rFonts w:ascii="Times New Roman"/>
          <w:b w:val="false"/>
          <w:i w:val="false"/>
          <w:color w:val="000000"/>
          <w:sz w:val="28"/>
        </w:rPr>
        <w:t>
      "1" коды – теңге, Қазақстан Республикасының ұлттық валютасы;</w:t>
      </w:r>
    </w:p>
    <w:p>
      <w:pPr>
        <w:spacing w:after="0"/>
        <w:ind w:left="0"/>
        <w:jc w:val="both"/>
      </w:pPr>
      <w:r>
        <w:rPr>
          <w:rFonts w:ascii="Times New Roman"/>
          <w:b w:val="false"/>
          <w:i w:val="false"/>
          <w:color w:val="000000"/>
          <w:sz w:val="28"/>
        </w:rPr>
        <w:t>
      "2" коды – еркін айырбасталатын валюта;</w:t>
      </w:r>
    </w:p>
    <w:p>
      <w:pPr>
        <w:spacing w:after="0"/>
        <w:ind w:left="0"/>
        <w:jc w:val="both"/>
      </w:pPr>
      <w:r>
        <w:rPr>
          <w:rFonts w:ascii="Times New Roman"/>
          <w:b w:val="false"/>
          <w:i w:val="false"/>
          <w:color w:val="000000"/>
          <w:sz w:val="28"/>
        </w:rPr>
        <w:t>
      "3" коды – валюталардың басқа түрлері .</w:t>
      </w:r>
    </w:p>
    <w:bookmarkStart w:name="z56" w:id="32"/>
    <w:p>
      <w:pPr>
        <w:spacing w:after="0"/>
        <w:ind w:left="0"/>
        <w:jc w:val="both"/>
      </w:pPr>
      <w:r>
        <w:rPr>
          <w:rFonts w:ascii="Times New Roman"/>
          <w:b w:val="false"/>
          <w:i w:val="false"/>
          <w:color w:val="000000"/>
          <w:sz w:val="28"/>
        </w:rPr>
        <w:t>
      14. Активтер бойынша 2 және 3-жолдарда резиденттік белгісі және дебитордың (эмитенттің) экономика секторының коды, міндеттемелер бойынша – резиденттік белгісі және кредитордың экономика секторының коды көрсетіледі.</w:t>
      </w:r>
    </w:p>
    <w:bookmarkEnd w:id="32"/>
    <w:bookmarkStart w:name="z57" w:id="33"/>
    <w:p>
      <w:pPr>
        <w:spacing w:after="0"/>
        <w:ind w:left="0"/>
        <w:jc w:val="both"/>
      </w:pPr>
      <w:r>
        <w:rPr>
          <w:rFonts w:ascii="Times New Roman"/>
          <w:b w:val="false"/>
          <w:i w:val="false"/>
          <w:color w:val="000000"/>
          <w:sz w:val="28"/>
        </w:rPr>
        <w:t>
      15. 2, 3 және 4-жолдарда көрсеткіштер 1011, 1012, 1601, 1602, 1610, 1651-1699, 1854, 1857, 1873, 1874, 2854, 2857, 2861, 2872, 2873, 3001, 3003, 3025, 3027, 3101, 3200, 3400, 3510, 3540, 3580, 3589, 3599 шоттар бойынша, 4 (төртінші), 5 (бесінші), 6 (алтыншы) және 7 (жетінші) сыныптардың шоттары бойынша көрсетілмейді.</w:t>
      </w:r>
    </w:p>
    <w:bookmarkEnd w:id="33"/>
    <w:bookmarkStart w:name="z58" w:id="34"/>
    <w:p>
      <w:pPr>
        <w:spacing w:after="0"/>
        <w:ind w:left="0"/>
        <w:jc w:val="both"/>
      </w:pPr>
      <w:r>
        <w:rPr>
          <w:rFonts w:ascii="Times New Roman"/>
          <w:b w:val="false"/>
          <w:i w:val="false"/>
          <w:color w:val="000000"/>
          <w:sz w:val="28"/>
        </w:rPr>
        <w:t>
      16. 3-жолда көрсеткіш 1811, 1812, 1813, 1814, 1815, 1816, 1817, 1818, 1819, 1820, 1821, 1822, 1823, 1824, 1825, 1826, 1827, 1831, 1832, 1833, 1834, 1835, 1836, 1837, 1838, 1839, 1840, 1841, 1842, 1843, 1844, 1845, 1871, 1880, 2041, 2042, 2044, 2045, 2046, 2047, 2048, 2231, 2704, 2811, 2812, 2813, 2814, 2815, 2816, 2817, 2818, 2819, 2820, 2831, 2832, 2833, 2834, 2835, 2836, 2838, 2839, 2871, 2874, 2880, 3561, 3562, 3563 және 3564 шоттар бойынша ұсынылмайды.</w:t>
      </w:r>
    </w:p>
    <w:bookmarkEnd w:id="34"/>
    <w:bookmarkStart w:name="z59" w:id="35"/>
    <w:p>
      <w:pPr>
        <w:spacing w:after="0"/>
        <w:ind w:left="0"/>
        <w:jc w:val="both"/>
      </w:pPr>
      <w:r>
        <w:rPr>
          <w:rFonts w:ascii="Times New Roman"/>
          <w:b w:val="false"/>
          <w:i w:val="false"/>
          <w:color w:val="000000"/>
          <w:sz w:val="28"/>
        </w:rPr>
        <w:t xml:space="preserve">
      17. 4-жолда көрсеткіш 1013, 1727, 2016, 2126, 2212, 2216, 2708 және 2717 шоттар бойынша ұсынылмайды. </w:t>
      </w:r>
    </w:p>
    <w:bookmarkEnd w:id="35"/>
    <w:bookmarkStart w:name="z60" w:id="36"/>
    <w:p>
      <w:pPr>
        <w:spacing w:after="0"/>
        <w:ind w:left="0"/>
        <w:jc w:val="both"/>
      </w:pPr>
      <w:r>
        <w:rPr>
          <w:rFonts w:ascii="Times New Roman"/>
          <w:b w:val="false"/>
          <w:i w:val="false"/>
          <w:color w:val="000000"/>
          <w:sz w:val="28"/>
        </w:rPr>
        <w:t>
      18. "1" резиденттік белгісінің мәні бар 1007, 1009, 1603 және 1604-шоттар бойынша бағалы металдардан жасалған монеталар және "2" резиденттік белгісінің мәні бар Қазақстан Республикасының Ұлттық Банкі шығарған ұлттық валютадағы коллекциялық монеталар – бағалы металдардан жасалған монеталар және бейрезидент эмитенттердің коллекциялық монеталары көрсетіледі.</w:t>
      </w:r>
    </w:p>
    <w:bookmarkEnd w:id="36"/>
    <w:bookmarkStart w:name="z61" w:id="37"/>
    <w:p>
      <w:pPr>
        <w:spacing w:after="0"/>
        <w:ind w:left="0"/>
        <w:jc w:val="both"/>
      </w:pPr>
      <w:r>
        <w:rPr>
          <w:rFonts w:ascii="Times New Roman"/>
          <w:b w:val="false"/>
          <w:i w:val="false"/>
          <w:color w:val="000000"/>
          <w:sz w:val="28"/>
        </w:rPr>
        <w:t>
      19. 1405, 1406, 1425, 1752 және 1864-шоттар бойынша 3-жолда вексель берушінің экономика секторының коды көрсетіледі.</w:t>
      </w:r>
    </w:p>
    <w:bookmarkEnd w:id="37"/>
    <w:bookmarkStart w:name="z62" w:id="38"/>
    <w:p>
      <w:pPr>
        <w:spacing w:after="0"/>
        <w:ind w:left="0"/>
        <w:jc w:val="both"/>
      </w:pPr>
      <w:r>
        <w:rPr>
          <w:rFonts w:ascii="Times New Roman"/>
          <w:b w:val="false"/>
          <w:i w:val="false"/>
          <w:color w:val="000000"/>
          <w:sz w:val="28"/>
        </w:rPr>
        <w:t>
      20. 1201, 1202, 1205, 1206, 1208, 1209, 1452, 1453, 1454, 1456, 1457, 1459, 1481, 1482, 1483, 1485, 1486, 1491, 1492, 1494, 1495, 1744, 1745, 1746, 1750 және 1757 шоттар бойынша 2-жолда эмитенттің резиденттік белгісі, 3-жолда эмитенттің экономика секторының коды көрсетіледі.</w:t>
      </w:r>
    </w:p>
    <w:bookmarkEnd w:id="38"/>
    <w:bookmarkStart w:name="z63" w:id="39"/>
    <w:p>
      <w:pPr>
        <w:spacing w:after="0"/>
        <w:ind w:left="0"/>
        <w:jc w:val="both"/>
      </w:pPr>
      <w:r>
        <w:rPr>
          <w:rFonts w:ascii="Times New Roman"/>
          <w:b w:val="false"/>
          <w:i w:val="false"/>
          <w:color w:val="000000"/>
          <w:sz w:val="28"/>
        </w:rPr>
        <w:t>
      21. 2301, 2303, 2306, 2401, 2402, 2405 және 2406 шоттар бойынша бағалы қағазды ұстаушының резиденттік белгісін және экономика секторының кодын дұрыс анықтау мүмкіндігі болмаған кезде бағалы қағаздың номиналды ұстаушысының (сенімгерлік меншік иесінің) резиденттік белгісі мен экономика секторының коды көрсетіледі.</w:t>
      </w:r>
    </w:p>
    <w:bookmarkEnd w:id="39"/>
    <w:bookmarkStart w:name="z64" w:id="40"/>
    <w:p>
      <w:pPr>
        <w:spacing w:after="0"/>
        <w:ind w:left="0"/>
        <w:jc w:val="both"/>
      </w:pPr>
      <w:r>
        <w:rPr>
          <w:rFonts w:ascii="Times New Roman"/>
          <w:b w:val="false"/>
          <w:i w:val="false"/>
          <w:color w:val="000000"/>
          <w:sz w:val="28"/>
        </w:rPr>
        <w:t>
      22. Банктердің банк операцияларының жекелеген түрлерін жүзеге асыратын ұйымдарға салымдарын орналастыру бойынша операциялар 3-жолда экономика секторының тиісті кодын көрсете отырып, 1250-топтың "Басқа банктерде орналастырылған салымдар" шоттарында көрсетіледі.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bl>
    <w:bookmarkStart w:name="z66" w:id="4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Республикасының Ұлттық Банкіне</w:t>
      </w:r>
    </w:p>
    <w:bookmarkEnd w:id="41"/>
    <w:p>
      <w:pPr>
        <w:spacing w:after="0"/>
        <w:ind w:left="0"/>
        <w:jc w:val="both"/>
      </w:pPr>
      <w:r>
        <w:rPr>
          <w:rFonts w:ascii="Times New Roman"/>
          <w:b w:val="false"/>
          <w:i w:val="false"/>
          <w:color w:val="000000"/>
          <w:sz w:val="28"/>
        </w:rPr>
        <w:t xml:space="preserve">
      Әкімшілік деректер нысаны www.nationalbank.kz интернет-ресурста орналастырылған </w:t>
      </w:r>
    </w:p>
    <w:bookmarkStart w:name="z67" w:id="42"/>
    <w:p>
      <w:pPr>
        <w:spacing w:after="0"/>
        <w:ind w:left="0"/>
        <w:jc w:val="left"/>
      </w:pPr>
      <w:r>
        <w:rPr>
          <w:rFonts w:ascii="Times New Roman"/>
          <w:b/>
          <w:i w:val="false"/>
          <w:color w:val="000000"/>
        </w:rPr>
        <w:t xml:space="preserve"> Банк қызметінің жекелеген көрсеткіштері туралы есеп</w:t>
      </w:r>
    </w:p>
    <w:bookmarkEnd w:id="42"/>
    <w:p>
      <w:pPr>
        <w:spacing w:after="0"/>
        <w:ind w:left="0"/>
        <w:jc w:val="both"/>
      </w:pPr>
      <w:r>
        <w:rPr>
          <w:rFonts w:ascii="Times New Roman"/>
          <w:b w:val="false"/>
          <w:i w:val="false"/>
          <w:color w:val="000000"/>
          <w:sz w:val="28"/>
        </w:rPr>
        <w:t>
      Әкімшілік деректер нысанының индексі: ADD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"___"________________ жағдай бойынша</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есепке ала отырып) – аяқталған қаржы жылынан кейінгі жылғы отыз бірінші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5775"/>
        <w:gridCol w:w="2007"/>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көрсеткішінің коды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қызметінің жекелеген</w:t>
            </w:r>
            <w:r>
              <w:br/>
            </w:r>
            <w:r>
              <w:rPr>
                <w:rFonts w:ascii="Times New Roman"/>
                <w:b w:val="false"/>
                <w:i w:val="false"/>
                <w:color w:val="000000"/>
                <w:sz w:val="20"/>
              </w:rPr>
              <w:t>көрсеткіштері туралы есеп</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bookmarkStart w:name="z69" w:id="43"/>
    <w:p>
      <w:pPr>
        <w:spacing w:after="0"/>
        <w:ind w:left="0"/>
        <w:jc w:val="left"/>
      </w:pPr>
      <w:r>
        <w:rPr>
          <w:rFonts w:ascii="Times New Roman"/>
          <w:b/>
          <w:i w:val="false"/>
          <w:color w:val="000000"/>
        </w:rPr>
        <w:t xml:space="preserve"> Әкімшілік деректер нысанын толтыру бойынша түсіндірме Банк қызметінің жекелеген көрсеткіштері туралы есеп (индексі – ADD, кезеңділігі – ай сайын)</w:t>
      </w:r>
    </w:p>
    <w:bookmarkEnd w:id="43"/>
    <w:bookmarkStart w:name="z70" w:id="44"/>
    <w:p>
      <w:pPr>
        <w:spacing w:after="0"/>
        <w:ind w:left="0"/>
        <w:jc w:val="left"/>
      </w:pPr>
      <w:r>
        <w:rPr>
          <w:rFonts w:ascii="Times New Roman"/>
          <w:b/>
          <w:i w:val="false"/>
          <w:color w:val="000000"/>
        </w:rPr>
        <w:t xml:space="preserve"> 1-тарау. Жалпы ережелер</w:t>
      </w:r>
    </w:p>
    <w:bookmarkEnd w:id="44"/>
    <w:bookmarkStart w:name="z71" w:id="45"/>
    <w:p>
      <w:pPr>
        <w:spacing w:after="0"/>
        <w:ind w:left="0"/>
        <w:jc w:val="both"/>
      </w:pPr>
      <w:r>
        <w:rPr>
          <w:rFonts w:ascii="Times New Roman"/>
          <w:b w:val="false"/>
          <w:i w:val="false"/>
          <w:color w:val="000000"/>
          <w:sz w:val="28"/>
        </w:rPr>
        <w:t>
      1. Осы түсіндірме (бұдан әрі – Түсіндірме) "Банк қызметінің жекелеген көрсеткіштері туралы есеп" әкімшілік деректерді жинауға арналған нысанын (бұдан әрі – Нысан) толтыру бойынша бірыңғай талаптарды айқындайды.</w:t>
      </w:r>
    </w:p>
    <w:bookmarkEnd w:id="45"/>
    <w:bookmarkStart w:name="z72" w:id="4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46"/>
    <w:bookmarkStart w:name="z73" w:id="47"/>
    <w:p>
      <w:pPr>
        <w:spacing w:after="0"/>
        <w:ind w:left="0"/>
        <w:jc w:val="both"/>
      </w:pPr>
      <w:r>
        <w:rPr>
          <w:rFonts w:ascii="Times New Roman"/>
          <w:b w:val="false"/>
          <w:i w:val="false"/>
          <w:color w:val="000000"/>
          <w:sz w:val="28"/>
        </w:rPr>
        <w:t>
      3. Нысанды екінші деңгейдегі банктер ай сайын есепті күннің соңындағы жағдай бойынша жасайды.</w:t>
      </w:r>
    </w:p>
    <w:bookmarkEnd w:id="47"/>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bookmarkStart w:name="z74" w:id="4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8"/>
    <w:bookmarkStart w:name="z75" w:id="49"/>
    <w:p>
      <w:pPr>
        <w:spacing w:after="0"/>
        <w:ind w:left="0"/>
        <w:jc w:val="both"/>
      </w:pPr>
      <w:r>
        <w:rPr>
          <w:rFonts w:ascii="Times New Roman"/>
          <w:b w:val="false"/>
          <w:i w:val="false"/>
          <w:color w:val="000000"/>
          <w:sz w:val="28"/>
        </w:rPr>
        <w:t>
      5. Нысанды толтыру кезінде кодтар Нысан берілетін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49"/>
    <w:bookmarkStart w:name="z76" w:id="50"/>
    <w:p>
      <w:pPr>
        <w:spacing w:after="0"/>
        <w:ind w:left="0"/>
        <w:jc w:val="both"/>
      </w:pPr>
      <w:r>
        <w:rPr>
          <w:rFonts w:ascii="Times New Roman"/>
          <w:b w:val="false"/>
          <w:i w:val="false"/>
          <w:color w:val="000000"/>
          <w:sz w:val="28"/>
        </w:rPr>
        <w:t xml:space="preserve">
      6. Нысан мен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 шоттарының үлгі жоспары) сәйкес көрсетіледі.</w:t>
      </w:r>
    </w:p>
    <w:bookmarkEnd w:id="50"/>
    <w:bookmarkStart w:name="z77" w:id="51"/>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51"/>
    <w:bookmarkStart w:name="z78" w:id="52"/>
    <w:p>
      <w:pPr>
        <w:spacing w:after="0"/>
        <w:ind w:left="0"/>
        <w:jc w:val="left"/>
      </w:pPr>
      <w:r>
        <w:rPr>
          <w:rFonts w:ascii="Times New Roman"/>
          <w:b/>
          <w:i w:val="false"/>
          <w:color w:val="000000"/>
        </w:rPr>
        <w:t xml:space="preserve"> 2-тарау. Нысанды толтыру бойынша түсіндірме</w:t>
      </w:r>
    </w:p>
    <w:bookmarkEnd w:id="52"/>
    <w:bookmarkStart w:name="z79" w:id="53"/>
    <w:p>
      <w:pPr>
        <w:spacing w:after="0"/>
        <w:ind w:left="0"/>
        <w:jc w:val="both"/>
      </w:pPr>
      <w:r>
        <w:rPr>
          <w:rFonts w:ascii="Times New Roman"/>
          <w:b w:val="false"/>
          <w:i w:val="false"/>
          <w:color w:val="000000"/>
          <w:sz w:val="28"/>
        </w:rPr>
        <w:t>
      8. Нысанда осы қаулыда көзделген есептердің басқа нысандарына енгізілмеген екінші деңгейдегі банк қызметінің жекелеген көрсеткіштері бойынша мәліметтер көрсетіледі.</w:t>
      </w:r>
    </w:p>
    <w:bookmarkEnd w:id="53"/>
    <w:bookmarkStart w:name="z80" w:id="54"/>
    <w:p>
      <w:pPr>
        <w:spacing w:after="0"/>
        <w:ind w:left="0"/>
        <w:jc w:val="both"/>
      </w:pPr>
      <w:r>
        <w:rPr>
          <w:rFonts w:ascii="Times New Roman"/>
          <w:b w:val="false"/>
          <w:i w:val="false"/>
          <w:color w:val="000000"/>
          <w:sz w:val="28"/>
        </w:rPr>
        <w:t>
      9. 1-жолда мән Нысан ұсынылатын ақпараттық жүйеде жасалған және орналастырылған анықтамалықтан таңдалады. Екінші деңгейдегі банк қызметінің көрсеткіштері кодтарының талдамасы Нысанға 2-қосымшада келтірілген.</w:t>
      </w:r>
    </w:p>
    <w:bookmarkEnd w:id="54"/>
    <w:bookmarkStart w:name="z81" w:id="55"/>
    <w:p>
      <w:pPr>
        <w:spacing w:after="0"/>
        <w:ind w:left="0"/>
        <w:jc w:val="both"/>
      </w:pPr>
      <w:r>
        <w:rPr>
          <w:rFonts w:ascii="Times New Roman"/>
          <w:b w:val="false"/>
          <w:i w:val="false"/>
          <w:color w:val="000000"/>
          <w:sz w:val="28"/>
        </w:rPr>
        <w:t>
      10. 8713 және 8714-кодтар бойынша деректерді "Қазақстан Республикасындағы банктер және банк қызметі туралы" 1995 жылғы 31 тамыздағы Қазақстан Республикасы Заңының 4-1-тарауында көзделген қызметті жүзеге асыратын ислам банктері ғана көрсетеді. 8713 және 8714 кодтары бойынша күн (кезең) соңындағы сома Банктердің үлгі шоттар жоспарына сәйкес 1426 "Сауда қызметін қаржыландыру операциялары бойынша клиентке қойылатын талаптар" және 1427 "Сауда қызметін қаржыландыру операциялары бойынша мерзімі өткен берешек" баланстық шоттары бойынша қалдықтар сомасына сәйкес келеді.</w:t>
      </w:r>
    </w:p>
    <w:bookmarkEnd w:id="55"/>
    <w:bookmarkStart w:name="z82" w:id="56"/>
    <w:p>
      <w:pPr>
        <w:spacing w:after="0"/>
        <w:ind w:left="0"/>
        <w:jc w:val="both"/>
      </w:pPr>
      <w:r>
        <w:rPr>
          <w:rFonts w:ascii="Times New Roman"/>
          <w:b w:val="false"/>
          <w:i w:val="false"/>
          <w:color w:val="000000"/>
          <w:sz w:val="28"/>
        </w:rPr>
        <w:t>
      11. 8713, 8714, 8721, 8722, 8723, 8724, 8725, 8726, 8727, 8728, 8729, 8730, 8731, 8732, 8733, 8734, 8735, 8736, 8737, 8738, 8739, 8740, 8741, 8742, 8743 және 8744 кодтар бойынша деректер есепті айдың соңғы жұмыс күні үшін ғана, басқа кодтар бойынша – есепті айдың әрбір жұмыс күні үшін көрсетіледі.</w:t>
      </w:r>
    </w:p>
    <w:bookmarkEnd w:id="56"/>
    <w:bookmarkStart w:name="z83" w:id="57"/>
    <w:p>
      <w:pPr>
        <w:spacing w:after="0"/>
        <w:ind w:left="0"/>
        <w:jc w:val="both"/>
      </w:pPr>
      <w:r>
        <w:rPr>
          <w:rFonts w:ascii="Times New Roman"/>
          <w:b w:val="false"/>
          <w:i w:val="false"/>
          <w:color w:val="000000"/>
          <w:sz w:val="28"/>
        </w:rPr>
        <w:t xml:space="preserve">
      12. 8715, 8716, 8717, 8718, 8719, 8720, 8732, 8733, 8734 және 8735 кодтар бойынша деректер Нормативтік құқықтық актілерді мемлекеттік тіркеу тізілімінде № 18186 болып тіркелген "Банктің және банк конгломератының, Қазақстан Республикасының бейрезидент-банкі филиалының қаржылық жай-күйінің нашарлауына әсер ететін факторларды белгілеу, сондай-ақ Ертерек ден қою шараларын көздейтін іс-шаралар жоспарын мақұлдау қағидаларын және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әдістемесін бекіту туралы" Қазақстан Республикасы Ұлттық Банкі Басқармасының 2018 жылғы 28 желтоқсандағы № 317 </w:t>
      </w:r>
      <w:r>
        <w:rPr>
          <w:rFonts w:ascii="Times New Roman"/>
          <w:b w:val="false"/>
          <w:i w:val="false"/>
          <w:color w:val="000000"/>
          <w:sz w:val="28"/>
        </w:rPr>
        <w:t>қаулысына</w:t>
      </w:r>
      <w:r>
        <w:rPr>
          <w:rFonts w:ascii="Times New Roman"/>
          <w:b w:val="false"/>
          <w:i w:val="false"/>
          <w:color w:val="000000"/>
          <w:sz w:val="28"/>
        </w:rPr>
        <w:t xml:space="preserve"> сәйкес қалыптастырылады.</w:t>
      </w:r>
    </w:p>
    <w:bookmarkEnd w:id="57"/>
    <w:bookmarkStart w:name="z84" w:id="58"/>
    <w:p>
      <w:pPr>
        <w:spacing w:after="0"/>
        <w:ind w:left="0"/>
        <w:jc w:val="both"/>
      </w:pPr>
      <w:r>
        <w:rPr>
          <w:rFonts w:ascii="Times New Roman"/>
          <w:b w:val="false"/>
          <w:i w:val="false"/>
          <w:color w:val="000000"/>
          <w:sz w:val="28"/>
        </w:rPr>
        <w:t>
      13. 8715 және 8716-кодтар Қазақстан Республикасының Үкіметі, Қазақстан Республикасының Ұлттық Банкі және жергілікті атқарушы органдар шығарған Қазақстан Республикасының мемлекеттік бағалы қағаздарын қамтиды.</w:t>
      </w:r>
    </w:p>
    <w:bookmarkEnd w:id="58"/>
    <w:bookmarkStart w:name="z85" w:id="59"/>
    <w:p>
      <w:pPr>
        <w:spacing w:after="0"/>
        <w:ind w:left="0"/>
        <w:jc w:val="both"/>
      </w:pPr>
      <w:r>
        <w:rPr>
          <w:rFonts w:ascii="Times New Roman"/>
          <w:b w:val="false"/>
          <w:i w:val="false"/>
          <w:color w:val="000000"/>
          <w:sz w:val="28"/>
        </w:rPr>
        <w:t>
      14. 8717 код бойынша көрсетілген акционерлік қоғамдардың еншілес ұйымдары шығарған бағалы қағаздарды есепке алусыз, "Самұрық-Қазына "ұлттық әл-ауқат қоры" акционерлік қоғамы және "Бәйтерек" ұлттық басқарушы холдингі" акционерлік қоғамы шығарған ауыртпалық салынбаған бағалы қағаздар көрсетіледі.</w:t>
      </w:r>
    </w:p>
    <w:bookmarkEnd w:id="59"/>
    <w:bookmarkStart w:name="z86" w:id="60"/>
    <w:p>
      <w:pPr>
        <w:spacing w:after="0"/>
        <w:ind w:left="0"/>
        <w:jc w:val="both"/>
      </w:pPr>
      <w:r>
        <w:rPr>
          <w:rFonts w:ascii="Times New Roman"/>
          <w:b w:val="false"/>
          <w:i w:val="false"/>
          <w:color w:val="000000"/>
          <w:sz w:val="28"/>
        </w:rPr>
        <w:t>
      15. 8715, 8716 және 8717-кодтар бойынша екінші деңгейдегі банк кері сатып алу талабымен сатқан немесе кепілге берілген немесе өзге де түрде ауыртпалық салынған бағалы қағаздарды шегергенде, бағалы қағаздардың баланстық құны (есептелген сыйақыны, оң (теріс) түзетулерді, дисконттар мен сыйақыларды есепке ала отырып, халықаралық қаржылық есептілік стандарттарына сәйкес қалыптастырылған резервтерді (провизияларды) шегергендегі номиналды құны) көрсетіледі.</w:t>
      </w:r>
    </w:p>
    <w:bookmarkEnd w:id="60"/>
    <w:p>
      <w:pPr>
        <w:spacing w:after="0"/>
        <w:ind w:left="0"/>
        <w:jc w:val="both"/>
      </w:pPr>
      <w:r>
        <w:rPr>
          <w:rFonts w:ascii="Times New Roman"/>
          <w:b w:val="false"/>
          <w:i w:val="false"/>
          <w:color w:val="000000"/>
          <w:sz w:val="28"/>
        </w:rPr>
        <w:t>
      8716 және 8717-кодтар бойынша қалдықтар осы қаулыға 6-қосымшаға сәйкес нысан бойынша бағалы қағаздар портфелінің құрылымы туралы есепте көрсетілген Қазақстан Республикасының Үкіметі мен Қазақстан Республикасының Ұлттық Банкі шығарған Қазақстан Республикасының ауыртпалық салынбаған мемлекеттік бағалы қағаздарының құнына, "Самұрық-Қазына "ұлттық әл-ауқат қоры" акционерлік қоғамы және "Бәйтерек" ұлттық басқарушы холдингі" акционерлік қоғамы шығарған бағалы қағаздардың құнына сәйкес келеді.</w:t>
      </w:r>
    </w:p>
    <w:bookmarkStart w:name="z87" w:id="61"/>
    <w:p>
      <w:pPr>
        <w:spacing w:after="0"/>
        <w:ind w:left="0"/>
        <w:jc w:val="both"/>
      </w:pPr>
      <w:r>
        <w:rPr>
          <w:rFonts w:ascii="Times New Roman"/>
          <w:b w:val="false"/>
          <w:i w:val="false"/>
          <w:color w:val="000000"/>
          <w:sz w:val="28"/>
        </w:rPr>
        <w:t>
      16. 8718 және 8719- кодтар бойынша сомаларда: бір күндік своп бойынша – жасалған күнгі талаптар (міндеттемелер), екі күндік своп бойынша – жасалған күнгі және своп жасалған күннен кейінгі келесі күнгі талаптар (міндеттемелер) қамтылады.</w:t>
      </w:r>
    </w:p>
    <w:bookmarkEnd w:id="61"/>
    <w:bookmarkStart w:name="z88" w:id="62"/>
    <w:p>
      <w:pPr>
        <w:spacing w:after="0"/>
        <w:ind w:left="0"/>
        <w:jc w:val="both"/>
      </w:pPr>
      <w:r>
        <w:rPr>
          <w:rFonts w:ascii="Times New Roman"/>
          <w:b w:val="false"/>
          <w:i w:val="false"/>
          <w:color w:val="000000"/>
          <w:sz w:val="28"/>
        </w:rPr>
        <w:t>
      17. 8721, 8722, 8723, 8726 және 8727-кодтар бойынша баланстық және баланстан тыс шоттарда ескерілетін сомалар көрсетіледі.</w:t>
      </w:r>
    </w:p>
    <w:bookmarkEnd w:id="62"/>
    <w:bookmarkStart w:name="z89" w:id="63"/>
    <w:p>
      <w:pPr>
        <w:spacing w:after="0"/>
        <w:ind w:left="0"/>
        <w:jc w:val="both"/>
      </w:pPr>
      <w:r>
        <w:rPr>
          <w:rFonts w:ascii="Times New Roman"/>
          <w:b w:val="false"/>
          <w:i w:val="false"/>
          <w:color w:val="000000"/>
          <w:sz w:val="28"/>
        </w:rPr>
        <w:t>
      18. 8728 және 8731-кодтар бойынша есепті күнгі жағдай бойынша қалыптастырылған резервтердің (провизиялардың) сомасы көрсетіледі.</w:t>
      </w:r>
    </w:p>
    <w:bookmarkEnd w:id="63"/>
    <w:bookmarkStart w:name="z90" w:id="64"/>
    <w:p>
      <w:pPr>
        <w:spacing w:after="0"/>
        <w:ind w:left="0"/>
        <w:jc w:val="both"/>
      </w:pPr>
      <w:r>
        <w:rPr>
          <w:rFonts w:ascii="Times New Roman"/>
          <w:b w:val="false"/>
          <w:i w:val="false"/>
          <w:color w:val="000000"/>
          <w:sz w:val="28"/>
        </w:rPr>
        <w:t>
      19. 8729 және 8730-кодтар бойынша Банктердің үлгі шоттарының жоспарына сәйкес 1400 "Клиенттерге қойылатын талаптар" және 1700 "Сыйақы алуға байланысты есептелген кірістер" шоттарының топтары бойынша ескерілетін сомалар көрсетіледі.</w:t>
      </w:r>
    </w:p>
    <w:bookmarkEnd w:id="64"/>
    <w:bookmarkStart w:name="z91" w:id="65"/>
    <w:p>
      <w:pPr>
        <w:spacing w:after="0"/>
        <w:ind w:left="0"/>
        <w:jc w:val="both"/>
      </w:pPr>
      <w:r>
        <w:rPr>
          <w:rFonts w:ascii="Times New Roman"/>
          <w:b w:val="false"/>
          <w:i w:val="false"/>
          <w:color w:val="000000"/>
          <w:sz w:val="28"/>
        </w:rPr>
        <w:t>
      20. 8732-код бойынша олар бойынша құрылған резервтерді шегергенде таза сыныпталған қарыздар (банктерге және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бойынша сома көрсетіледі.</w:t>
      </w:r>
    </w:p>
    <w:bookmarkEnd w:id="65"/>
    <w:p>
      <w:pPr>
        <w:spacing w:after="0"/>
        <w:ind w:left="0"/>
        <w:jc w:val="both"/>
      </w:pPr>
      <w:r>
        <w:rPr>
          <w:rFonts w:ascii="Times New Roman"/>
          <w:b w:val="false"/>
          <w:i w:val="false"/>
          <w:color w:val="000000"/>
          <w:sz w:val="28"/>
        </w:rPr>
        <w:t>
      Таза сыныпталған қарыздар деп бухгалтерлік есептің деректеріне сәйкес 10 (он) пайыздан астам деңгейде резервтер қалыптастырылған қарыздардың баланстық құны (дисконттарды (сыйақыларды), оң (теріс) түзетулерді, есептелген сыйақыны және олар бойынша құрылған резервтерді ескере отырып, негізгі борыш) түсініледі.</w:t>
      </w:r>
    </w:p>
    <w:bookmarkStart w:name="z92" w:id="66"/>
    <w:p>
      <w:pPr>
        <w:spacing w:after="0"/>
        <w:ind w:left="0"/>
        <w:jc w:val="both"/>
      </w:pPr>
      <w:r>
        <w:rPr>
          <w:rFonts w:ascii="Times New Roman"/>
          <w:b w:val="false"/>
          <w:i w:val="false"/>
          <w:color w:val="000000"/>
          <w:sz w:val="28"/>
        </w:rPr>
        <w:t>
      21. 8733-код бойынша олар бойынша қалыптастырылған резервтерді есепке алмағанда, сыныпталған қарыздар (банктерге және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бойынша сома көрсетіледі.</w:t>
      </w:r>
    </w:p>
    <w:bookmarkEnd w:id="66"/>
    <w:p>
      <w:pPr>
        <w:spacing w:after="0"/>
        <w:ind w:left="0"/>
        <w:jc w:val="both"/>
      </w:pPr>
      <w:r>
        <w:rPr>
          <w:rFonts w:ascii="Times New Roman"/>
          <w:b w:val="false"/>
          <w:i w:val="false"/>
          <w:color w:val="000000"/>
          <w:sz w:val="28"/>
        </w:rPr>
        <w:t>
      Сыныпталған қарыздар деп бухгалтерлік есептің деректеріне сәйкес 10 (он) пайыздан астам деңгейде резервтер қалыптастырылған негізгі борыш сомасы түсініледі.</w:t>
      </w:r>
    </w:p>
    <w:bookmarkStart w:name="z93" w:id="67"/>
    <w:p>
      <w:pPr>
        <w:spacing w:after="0"/>
        <w:ind w:left="0"/>
        <w:jc w:val="both"/>
      </w:pPr>
      <w:r>
        <w:rPr>
          <w:rFonts w:ascii="Times New Roman"/>
          <w:b w:val="false"/>
          <w:i w:val="false"/>
          <w:color w:val="000000"/>
          <w:sz w:val="28"/>
        </w:rPr>
        <w:t>
      22. 8735-код бойынша ол бойынша қалыптастырылған резервтерді есепке алмағанда, сыныпталған дебиторлық берешек бойынша сома көрсетіледі.</w:t>
      </w:r>
    </w:p>
    <w:bookmarkEnd w:id="67"/>
    <w:p>
      <w:pPr>
        <w:spacing w:after="0"/>
        <w:ind w:left="0"/>
        <w:jc w:val="both"/>
      </w:pPr>
      <w:r>
        <w:rPr>
          <w:rFonts w:ascii="Times New Roman"/>
          <w:b w:val="false"/>
          <w:i w:val="false"/>
          <w:color w:val="000000"/>
          <w:sz w:val="28"/>
        </w:rPr>
        <w:t>
      Сыныпталған дебиторлық берешек деп бухгалтерлік есептің деректеріне сәйкес 10 (он) пайыздан астам деңгейде резервтер қалыптастырылған дебиторлық берешек түсініледі. Сыныпталған дебиторлық берешектің есебіне негізгі борыштың сомасы қосылады.</w:t>
      </w:r>
    </w:p>
    <w:bookmarkStart w:name="z94" w:id="68"/>
    <w:p>
      <w:pPr>
        <w:spacing w:after="0"/>
        <w:ind w:left="0"/>
        <w:jc w:val="both"/>
      </w:pPr>
      <w:r>
        <w:rPr>
          <w:rFonts w:ascii="Times New Roman"/>
          <w:b w:val="false"/>
          <w:i w:val="false"/>
          <w:color w:val="000000"/>
          <w:sz w:val="28"/>
        </w:rPr>
        <w:t>
      23. 8736-код бойынша толық жұмыс күні жұмыспен қамтылған қызметкерлердің саны көрсетіледі (ішінара жұмыспен қамтылған екі қызметкер толық жұмыс күні жұмыспен қамтылған бір қызметкер ретінде есептеледі).</w:t>
      </w:r>
    </w:p>
    <w:bookmarkEnd w:id="68"/>
    <w:bookmarkStart w:name="z95" w:id="69"/>
    <w:p>
      <w:pPr>
        <w:spacing w:after="0"/>
        <w:ind w:left="0"/>
        <w:jc w:val="both"/>
      </w:pPr>
      <w:r>
        <w:rPr>
          <w:rFonts w:ascii="Times New Roman"/>
          <w:b w:val="false"/>
          <w:i w:val="false"/>
          <w:color w:val="000000"/>
          <w:sz w:val="28"/>
        </w:rPr>
        <w:t>
      24. 8741 және 8742-кодтар бойынша "Қаржы құралдары" 9 (IFRS) халықаралық қаржылық есептілік стандартына сәйкес тиісінше сатып алынған немесе құрылған кредиттік-құнсызданған қаржы активтері бойынша (бастапқы тану кезінде кредиттік құнсыздану болған сатып алынған немесе құрылған қаржы активтері бойынша) негізгі борыштың және (немесе) есептелген сыйақының сомасы көрсетіледі.</w:t>
      </w:r>
    </w:p>
    <w:bookmarkEnd w:id="69"/>
    <w:bookmarkStart w:name="z96" w:id="70"/>
    <w:p>
      <w:pPr>
        <w:spacing w:after="0"/>
        <w:ind w:left="0"/>
        <w:jc w:val="both"/>
      </w:pPr>
      <w:r>
        <w:rPr>
          <w:rFonts w:ascii="Times New Roman"/>
          <w:b w:val="false"/>
          <w:i w:val="false"/>
          <w:color w:val="000000"/>
          <w:sz w:val="28"/>
        </w:rPr>
        <w:t>
      25. 8743-код бойынша негізгі борыш және (немесе) есептелген сыйақы бойынша мерзімі өткен берешегі жоқ немесе кемінде 30 (отыз) күнді құрайтын 1 (бір) жылға дейінгі қоса алғанда өтеуге дейінгі мерзімі бар активтердің сомасы мыналарды қоса алғанда көрсетіледі:</w:t>
      </w:r>
    </w:p>
    <w:bookmarkEnd w:id="70"/>
    <w:p>
      <w:pPr>
        <w:spacing w:after="0"/>
        <w:ind w:left="0"/>
        <w:jc w:val="both"/>
      </w:pPr>
      <w:r>
        <w:rPr>
          <w:rFonts w:ascii="Times New Roman"/>
          <w:b w:val="false"/>
          <w:i w:val="false"/>
          <w:color w:val="000000"/>
          <w:sz w:val="28"/>
        </w:rPr>
        <w:t>
      заңды және жеке тұлғаларға берілген қарыздар (резервтерді (провизияларды) шегергенде);</w:t>
      </w:r>
    </w:p>
    <w:p>
      <w:pPr>
        <w:spacing w:after="0"/>
        <w:ind w:left="0"/>
        <w:jc w:val="both"/>
      </w:pPr>
      <w:r>
        <w:rPr>
          <w:rFonts w:ascii="Times New Roman"/>
          <w:b w:val="false"/>
          <w:i w:val="false"/>
          <w:color w:val="000000"/>
          <w:sz w:val="28"/>
        </w:rPr>
        <w:t>
      банктерге қойылатын талаптар (резервтерді (провизияларды) шегергенде);</w:t>
      </w:r>
    </w:p>
    <w:p>
      <w:pPr>
        <w:spacing w:after="0"/>
        <w:ind w:left="0"/>
        <w:jc w:val="both"/>
      </w:pPr>
      <w:r>
        <w:rPr>
          <w:rFonts w:ascii="Times New Roman"/>
          <w:b w:val="false"/>
          <w:i w:val="false"/>
          <w:color w:val="000000"/>
          <w:sz w:val="28"/>
        </w:rPr>
        <w:t>
      Қазақстан Республикасының Ұлттық Банкіне қойылатын талаптар;</w:t>
      </w:r>
    </w:p>
    <w:p>
      <w:pPr>
        <w:spacing w:after="0"/>
        <w:ind w:left="0"/>
        <w:jc w:val="both"/>
      </w:pPr>
      <w:r>
        <w:rPr>
          <w:rFonts w:ascii="Times New Roman"/>
          <w:b w:val="false"/>
          <w:i w:val="false"/>
          <w:color w:val="000000"/>
          <w:sz w:val="28"/>
        </w:rPr>
        <w:t>
      Бағалы қағаздар (резервтерді (провизияларды) шегергенде);</w:t>
      </w:r>
    </w:p>
    <w:p>
      <w:pPr>
        <w:spacing w:after="0"/>
        <w:ind w:left="0"/>
        <w:jc w:val="both"/>
      </w:pPr>
      <w:r>
        <w:rPr>
          <w:rFonts w:ascii="Times New Roman"/>
          <w:b w:val="false"/>
          <w:i w:val="false"/>
          <w:color w:val="000000"/>
          <w:sz w:val="28"/>
        </w:rPr>
        <w:t>
      кері РЕПО операциялары (резервтерді (провизияларды) шегергенде);</w:t>
      </w:r>
    </w:p>
    <w:p>
      <w:pPr>
        <w:spacing w:after="0"/>
        <w:ind w:left="0"/>
        <w:jc w:val="both"/>
      </w:pPr>
      <w:r>
        <w:rPr>
          <w:rFonts w:ascii="Times New Roman"/>
          <w:b w:val="false"/>
          <w:i w:val="false"/>
          <w:color w:val="000000"/>
          <w:sz w:val="28"/>
        </w:rPr>
        <w:t>
      реттелген борыш (резервтерді (провизияларды) шегергенде);</w:t>
      </w:r>
    </w:p>
    <w:p>
      <w:pPr>
        <w:spacing w:after="0"/>
        <w:ind w:left="0"/>
        <w:jc w:val="both"/>
      </w:pPr>
      <w:r>
        <w:rPr>
          <w:rFonts w:ascii="Times New Roman"/>
          <w:b w:val="false"/>
          <w:i w:val="false"/>
          <w:color w:val="000000"/>
          <w:sz w:val="28"/>
        </w:rPr>
        <w:t>
      өзге қаржы активтері.</w:t>
      </w:r>
    </w:p>
    <w:p>
      <w:pPr>
        <w:spacing w:after="0"/>
        <w:ind w:left="0"/>
        <w:jc w:val="both"/>
      </w:pPr>
      <w:r>
        <w:rPr>
          <w:rFonts w:ascii="Times New Roman"/>
          <w:b w:val="false"/>
          <w:i w:val="false"/>
          <w:color w:val="000000"/>
          <w:sz w:val="28"/>
        </w:rPr>
        <w:t>
      Өзге қаржы активтеріне Банктер шоттарының үлгі жоспарының мына шоттарында көрсетілген сомалар жатады:</w:t>
      </w:r>
    </w:p>
    <w:p>
      <w:pPr>
        <w:spacing w:after="0"/>
        <w:ind w:left="0"/>
        <w:jc w:val="both"/>
      </w:pPr>
      <w:r>
        <w:rPr>
          <w:rFonts w:ascii="Times New Roman"/>
          <w:b w:val="false"/>
          <w:i w:val="false"/>
          <w:color w:val="000000"/>
          <w:sz w:val="28"/>
        </w:rPr>
        <w:t>
      1753 "Туынды қаржы құралдарымен операциялар бойынша есептелген кіріс";</w:t>
      </w:r>
    </w:p>
    <w:p>
      <w:pPr>
        <w:spacing w:after="0"/>
        <w:ind w:left="0"/>
        <w:jc w:val="both"/>
      </w:pPr>
      <w:r>
        <w:rPr>
          <w:rFonts w:ascii="Times New Roman"/>
          <w:b w:val="false"/>
          <w:i w:val="false"/>
          <w:color w:val="000000"/>
          <w:sz w:val="28"/>
        </w:rPr>
        <w:t>
      1855 "Құжаттамалық есеп айырысулар бойынша дебиторлар";</w:t>
      </w:r>
    </w:p>
    <w:p>
      <w:pPr>
        <w:spacing w:after="0"/>
        <w:ind w:left="0"/>
        <w:jc w:val="both"/>
      </w:pPr>
      <w:r>
        <w:rPr>
          <w:rFonts w:ascii="Times New Roman"/>
          <w:b w:val="false"/>
          <w:i w:val="false"/>
          <w:color w:val="000000"/>
          <w:sz w:val="28"/>
        </w:rPr>
        <w:t>
      1860 "Банк қызметі бойынша басқа да дебиторлар";</w:t>
      </w:r>
    </w:p>
    <w:p>
      <w:pPr>
        <w:spacing w:after="0"/>
        <w:ind w:left="0"/>
        <w:jc w:val="both"/>
      </w:pPr>
      <w:r>
        <w:rPr>
          <w:rFonts w:ascii="Times New Roman"/>
          <w:b w:val="false"/>
          <w:i w:val="false"/>
          <w:color w:val="000000"/>
          <w:sz w:val="28"/>
        </w:rPr>
        <w:t>
      1861 "Кепілдіктер бойынша дебиторлар";</w:t>
      </w:r>
    </w:p>
    <w:p>
      <w:pPr>
        <w:spacing w:after="0"/>
        <w:ind w:left="0"/>
        <w:jc w:val="both"/>
      </w:pPr>
      <w:r>
        <w:rPr>
          <w:rFonts w:ascii="Times New Roman"/>
          <w:b w:val="false"/>
          <w:i w:val="false"/>
          <w:color w:val="000000"/>
          <w:sz w:val="28"/>
        </w:rPr>
        <w:t>
      1864 "Акцептелген вексельдер үшін клиентке қойылатын талаптар";</w:t>
      </w:r>
    </w:p>
    <w:p>
      <w:pPr>
        <w:spacing w:after="0"/>
        <w:ind w:left="0"/>
        <w:jc w:val="both"/>
      </w:pPr>
      <w:r>
        <w:rPr>
          <w:rFonts w:ascii="Times New Roman"/>
          <w:b w:val="false"/>
          <w:i w:val="false"/>
          <w:color w:val="000000"/>
          <w:sz w:val="28"/>
        </w:rPr>
        <w:t>
      1877 "Банк қызметімен байланысты дебиторлық берешек бойынша зиянды жабуға арналған резервтер (провизиялар)";</w:t>
      </w:r>
    </w:p>
    <w:p>
      <w:pPr>
        <w:spacing w:after="0"/>
        <w:ind w:left="0"/>
        <w:jc w:val="both"/>
      </w:pPr>
      <w:r>
        <w:rPr>
          <w:rFonts w:ascii="Times New Roman"/>
          <w:b w:val="false"/>
          <w:i w:val="false"/>
          <w:color w:val="000000"/>
          <w:sz w:val="28"/>
        </w:rPr>
        <w:t>
      1879 "Есептелген тұрақсыздық айыбы (айыппұл, өсімпұл)";</w:t>
      </w:r>
    </w:p>
    <w:p>
      <w:pPr>
        <w:spacing w:after="0"/>
        <w:ind w:left="0"/>
        <w:jc w:val="both"/>
      </w:pPr>
      <w:r>
        <w:rPr>
          <w:rFonts w:ascii="Times New Roman"/>
          <w:b w:val="false"/>
          <w:i w:val="false"/>
          <w:color w:val="000000"/>
          <w:sz w:val="28"/>
        </w:rPr>
        <w:t>
      1890 шоттар тобы "Туынды қаржы құралдарымен жасалған операциялар мен дилинг операциялары бойынша талаптар".</w:t>
      </w:r>
    </w:p>
    <w:p>
      <w:pPr>
        <w:spacing w:after="0"/>
        <w:ind w:left="0"/>
        <w:jc w:val="both"/>
      </w:pPr>
      <w:r>
        <w:rPr>
          <w:rFonts w:ascii="Times New Roman"/>
          <w:b w:val="false"/>
          <w:i w:val="false"/>
          <w:color w:val="000000"/>
          <w:sz w:val="28"/>
        </w:rPr>
        <w:t>
      Негізгі борыш және (немесе) есептелген сыйақы бойынша мерзімі өткен берешегі жоқ немесе кемінде 30 (отыз) күнді құрайтын активтердің барлығы өтелгенге дейінгі түпкілікті мерзім бойынша бөлінеді (өзге қаржы активтерін қосқанда).</w:t>
      </w:r>
    </w:p>
    <w:p>
      <w:pPr>
        <w:spacing w:after="0"/>
        <w:ind w:left="0"/>
        <w:jc w:val="both"/>
      </w:pPr>
      <w:r>
        <w:rPr>
          <w:rFonts w:ascii="Times New Roman"/>
          <w:b w:val="false"/>
          <w:i w:val="false"/>
          <w:color w:val="000000"/>
          <w:sz w:val="28"/>
        </w:rPr>
        <w:t>
      Активтердің сомасы есептелген сыйақыны, оң (теріс) түзетулерді, дисконттар мен сыйақыларды ескере отырып, халықаралық қаржылық есептілік стандарттарына сәйкес қалыптастырылған резервтерді (провизияларды) шегергенде көрсетіледі.</w:t>
      </w:r>
    </w:p>
    <w:bookmarkStart w:name="z97" w:id="71"/>
    <w:p>
      <w:pPr>
        <w:spacing w:after="0"/>
        <w:ind w:left="0"/>
        <w:jc w:val="both"/>
      </w:pPr>
      <w:r>
        <w:rPr>
          <w:rFonts w:ascii="Times New Roman"/>
          <w:b w:val="false"/>
          <w:i w:val="false"/>
          <w:color w:val="000000"/>
          <w:sz w:val="28"/>
        </w:rPr>
        <w:t>
      26. 8744-код бойынша 1 (бір) жылға дейінгі өтелгенге дейінгі мерзімі бар міндеттемелер мыналарды қоса алғанда көрсетіледі:</w:t>
      </w:r>
    </w:p>
    <w:bookmarkEnd w:id="71"/>
    <w:p>
      <w:pPr>
        <w:spacing w:after="0"/>
        <w:ind w:left="0"/>
        <w:jc w:val="both"/>
      </w:pPr>
      <w:r>
        <w:rPr>
          <w:rFonts w:ascii="Times New Roman"/>
          <w:b w:val="false"/>
          <w:i w:val="false"/>
          <w:color w:val="000000"/>
          <w:sz w:val="28"/>
        </w:rPr>
        <w:t>
      клиенттердің салымдары;</w:t>
      </w:r>
    </w:p>
    <w:p>
      <w:pPr>
        <w:spacing w:after="0"/>
        <w:ind w:left="0"/>
        <w:jc w:val="both"/>
      </w:pPr>
      <w:r>
        <w:rPr>
          <w:rFonts w:ascii="Times New Roman"/>
          <w:b w:val="false"/>
          <w:i w:val="false"/>
          <w:color w:val="000000"/>
          <w:sz w:val="28"/>
        </w:rPr>
        <w:t>
      Қазақстан Республикасының бейрезидент-клиенттерінің салымдары;</w:t>
      </w:r>
    </w:p>
    <w:p>
      <w:pPr>
        <w:spacing w:after="0"/>
        <w:ind w:left="0"/>
        <w:jc w:val="both"/>
      </w:pPr>
      <w:r>
        <w:rPr>
          <w:rFonts w:ascii="Times New Roman"/>
          <w:b w:val="false"/>
          <w:i w:val="false"/>
          <w:color w:val="000000"/>
          <w:sz w:val="28"/>
        </w:rPr>
        <w:t>
      банктер алдындағы міндеттемелер;</w:t>
      </w:r>
    </w:p>
    <w:p>
      <w:pPr>
        <w:spacing w:after="0"/>
        <w:ind w:left="0"/>
        <w:jc w:val="both"/>
      </w:pPr>
      <w:r>
        <w:rPr>
          <w:rFonts w:ascii="Times New Roman"/>
          <w:b w:val="false"/>
          <w:i w:val="false"/>
          <w:color w:val="000000"/>
          <w:sz w:val="28"/>
        </w:rPr>
        <w:t>
      Қазақстан Республикасы Ұлттық Банкінің алдындағы міндеттемелер;</w:t>
      </w:r>
    </w:p>
    <w:p>
      <w:pPr>
        <w:spacing w:after="0"/>
        <w:ind w:left="0"/>
        <w:jc w:val="both"/>
      </w:pPr>
      <w:r>
        <w:rPr>
          <w:rFonts w:ascii="Times New Roman"/>
          <w:b w:val="false"/>
          <w:i w:val="false"/>
          <w:color w:val="000000"/>
          <w:sz w:val="28"/>
        </w:rPr>
        <w:t>
      айналысқа шығарылған бағалы қағаздар;</w:t>
      </w:r>
    </w:p>
    <w:p>
      <w:pPr>
        <w:spacing w:after="0"/>
        <w:ind w:left="0"/>
        <w:jc w:val="both"/>
      </w:pPr>
      <w:r>
        <w:rPr>
          <w:rFonts w:ascii="Times New Roman"/>
          <w:b w:val="false"/>
          <w:i w:val="false"/>
          <w:color w:val="000000"/>
          <w:sz w:val="28"/>
        </w:rPr>
        <w:t>
      халықаралық қаржы ұйымдарынан алынған қарыздар;</w:t>
      </w:r>
    </w:p>
    <w:p>
      <w:pPr>
        <w:spacing w:after="0"/>
        <w:ind w:left="0"/>
        <w:jc w:val="both"/>
      </w:pPr>
      <w:r>
        <w:rPr>
          <w:rFonts w:ascii="Times New Roman"/>
          <w:b w:val="false"/>
          <w:i w:val="false"/>
          <w:color w:val="000000"/>
          <w:sz w:val="28"/>
        </w:rPr>
        <w:t>
      Қазақстан Республикасының Үкіметінен және Қазақстан Республикасының жергілікті билік органдарынан алынған қарыздар;</w:t>
      </w:r>
    </w:p>
    <w:p>
      <w:pPr>
        <w:spacing w:after="0"/>
        <w:ind w:left="0"/>
        <w:jc w:val="both"/>
      </w:pPr>
      <w:r>
        <w:rPr>
          <w:rFonts w:ascii="Times New Roman"/>
          <w:b w:val="false"/>
          <w:i w:val="false"/>
          <w:color w:val="000000"/>
          <w:sz w:val="28"/>
        </w:rPr>
        <w:t>
      РЕПО операциялары;</w:t>
      </w:r>
    </w:p>
    <w:p>
      <w:pPr>
        <w:spacing w:after="0"/>
        <w:ind w:left="0"/>
        <w:jc w:val="both"/>
      </w:pPr>
      <w:r>
        <w:rPr>
          <w:rFonts w:ascii="Times New Roman"/>
          <w:b w:val="false"/>
          <w:i w:val="false"/>
          <w:color w:val="000000"/>
          <w:sz w:val="28"/>
        </w:rPr>
        <w:t>
      реттелген борыш;</w:t>
      </w:r>
    </w:p>
    <w:p>
      <w:pPr>
        <w:spacing w:after="0"/>
        <w:ind w:left="0"/>
        <w:jc w:val="both"/>
      </w:pPr>
      <w:r>
        <w:rPr>
          <w:rFonts w:ascii="Times New Roman"/>
          <w:b w:val="false"/>
          <w:i w:val="false"/>
          <w:color w:val="000000"/>
          <w:sz w:val="28"/>
        </w:rPr>
        <w:t>
      арнайы мақсаттағы еншілес ұйымдардың салымдары;</w:t>
      </w:r>
    </w:p>
    <w:p>
      <w:pPr>
        <w:spacing w:after="0"/>
        <w:ind w:left="0"/>
        <w:jc w:val="both"/>
      </w:pPr>
      <w:r>
        <w:rPr>
          <w:rFonts w:ascii="Times New Roman"/>
          <w:b w:val="false"/>
          <w:i w:val="false"/>
          <w:color w:val="000000"/>
          <w:sz w:val="28"/>
        </w:rPr>
        <w:t>
      өзге қаржы міндеттемелері.</w:t>
      </w:r>
    </w:p>
    <w:p>
      <w:pPr>
        <w:spacing w:after="0"/>
        <w:ind w:left="0"/>
        <w:jc w:val="both"/>
      </w:pPr>
      <w:r>
        <w:rPr>
          <w:rFonts w:ascii="Times New Roman"/>
          <w:b w:val="false"/>
          <w:i w:val="false"/>
          <w:color w:val="000000"/>
          <w:sz w:val="28"/>
        </w:rPr>
        <w:t>
      Өзге қаржы міндеттемелеріне Банктер шоттарының үлгі жоспарының мына шоттарында көрсетілген сомалар жатады:</w:t>
      </w:r>
    </w:p>
    <w:p>
      <w:pPr>
        <w:spacing w:after="0"/>
        <w:ind w:left="0"/>
        <w:jc w:val="both"/>
      </w:pPr>
      <w:r>
        <w:rPr>
          <w:rFonts w:ascii="Times New Roman"/>
          <w:b w:val="false"/>
          <w:i w:val="false"/>
          <w:color w:val="000000"/>
          <w:sz w:val="28"/>
        </w:rPr>
        <w:t>
      2451 "Мерзімсіз қаржы құралдары";</w:t>
      </w:r>
    </w:p>
    <w:p>
      <w:pPr>
        <w:spacing w:after="0"/>
        <w:ind w:left="0"/>
        <w:jc w:val="both"/>
      </w:pPr>
      <w:r>
        <w:rPr>
          <w:rFonts w:ascii="Times New Roman"/>
          <w:b w:val="false"/>
          <w:i w:val="false"/>
          <w:color w:val="000000"/>
          <w:sz w:val="28"/>
        </w:rPr>
        <w:t>
      2727 "Туынды қаржы құралдарымен операциялар бойынша есептелген шығыстар";</w:t>
      </w:r>
    </w:p>
    <w:p>
      <w:pPr>
        <w:spacing w:after="0"/>
        <w:ind w:left="0"/>
        <w:jc w:val="both"/>
      </w:pPr>
      <w:r>
        <w:rPr>
          <w:rFonts w:ascii="Times New Roman"/>
          <w:b w:val="false"/>
          <w:i w:val="false"/>
          <w:color w:val="000000"/>
          <w:sz w:val="28"/>
        </w:rPr>
        <w:t>
      2757 "Мерзімсіз қаржы құралдары бойынша есептелген шығыстар";</w:t>
      </w:r>
    </w:p>
    <w:p>
      <w:pPr>
        <w:spacing w:after="0"/>
        <w:ind w:left="0"/>
        <w:jc w:val="both"/>
      </w:pPr>
      <w:r>
        <w:rPr>
          <w:rFonts w:ascii="Times New Roman"/>
          <w:b w:val="false"/>
          <w:i w:val="false"/>
          <w:color w:val="000000"/>
          <w:sz w:val="28"/>
        </w:rPr>
        <w:t>
      2855 "Құжаттамалық есеп айырысулар бойынша кредиторлар";</w:t>
      </w:r>
    </w:p>
    <w:p>
      <w:pPr>
        <w:spacing w:after="0"/>
        <w:ind w:left="0"/>
        <w:jc w:val="both"/>
      </w:pPr>
      <w:r>
        <w:rPr>
          <w:rFonts w:ascii="Times New Roman"/>
          <w:b w:val="false"/>
          <w:i w:val="false"/>
          <w:color w:val="000000"/>
          <w:sz w:val="28"/>
        </w:rPr>
        <w:t>
      2860 "Банк қызметі бойынша басқа да кредиторлар";</w:t>
      </w:r>
    </w:p>
    <w:p>
      <w:pPr>
        <w:spacing w:after="0"/>
        <w:ind w:left="0"/>
        <w:jc w:val="both"/>
      </w:pPr>
      <w:r>
        <w:rPr>
          <w:rFonts w:ascii="Times New Roman"/>
          <w:b w:val="false"/>
          <w:i w:val="false"/>
          <w:color w:val="000000"/>
          <w:sz w:val="28"/>
        </w:rPr>
        <w:t>
      2864 "Акцептер бойынша міндеттемелер";</w:t>
      </w:r>
    </w:p>
    <w:p>
      <w:pPr>
        <w:spacing w:after="0"/>
        <w:ind w:left="0"/>
        <w:jc w:val="both"/>
      </w:pPr>
      <w:r>
        <w:rPr>
          <w:rFonts w:ascii="Times New Roman"/>
          <w:b w:val="false"/>
          <w:i w:val="false"/>
          <w:color w:val="000000"/>
          <w:sz w:val="28"/>
        </w:rPr>
        <w:t>
      2890 шоттар тобы "Туынды қаржы құралдарымен жасалған операциялар мен дилинг операциялары бойынша міндеттемелер".</w:t>
      </w:r>
    </w:p>
    <w:p>
      <w:pPr>
        <w:spacing w:after="0"/>
        <w:ind w:left="0"/>
        <w:jc w:val="both"/>
      </w:pPr>
      <w:r>
        <w:rPr>
          <w:rFonts w:ascii="Times New Roman"/>
          <w:b w:val="false"/>
          <w:i w:val="false"/>
          <w:color w:val="000000"/>
          <w:sz w:val="28"/>
        </w:rPr>
        <w:t>
      Барлық міндеттемелер өтелгенге дейінгі түпкілікті мерзім бойынша бөлінеді (өзге қаржы міндеттемелерін қосқанда).</w:t>
      </w:r>
    </w:p>
    <w:p>
      <w:pPr>
        <w:spacing w:after="0"/>
        <w:ind w:left="0"/>
        <w:jc w:val="both"/>
      </w:pPr>
      <w:r>
        <w:rPr>
          <w:rFonts w:ascii="Times New Roman"/>
          <w:b w:val="false"/>
          <w:i w:val="false"/>
          <w:color w:val="000000"/>
          <w:sz w:val="28"/>
        </w:rPr>
        <w:t>
      Міндеттемелер сомасы есептелген шығыстар, оң (теріс) түзетулер, дисконттар мен сыйлықақылар ескеріле отырып көрсетіледі.</w:t>
      </w:r>
    </w:p>
    <w:bookmarkStart w:name="z98" w:id="72"/>
    <w:p>
      <w:pPr>
        <w:spacing w:after="0"/>
        <w:ind w:left="0"/>
        <w:jc w:val="both"/>
      </w:pPr>
      <w:r>
        <w:rPr>
          <w:rFonts w:ascii="Times New Roman"/>
          <w:b w:val="false"/>
          <w:i w:val="false"/>
          <w:color w:val="000000"/>
          <w:sz w:val="28"/>
        </w:rPr>
        <w:t>
      27. 8743 және 8744-кодтар бойынша тиісінше Қазақстан Республикасының резиденттері мен бейрезиденттері бойынша активтер мен міндеттемелердің теңгедегі және шетел валютасындағы сомасы көрсетіледі.</w:t>
      </w:r>
    </w:p>
    <w:bookmarkEnd w:id="72"/>
    <w:p>
      <w:pPr>
        <w:spacing w:after="0"/>
        <w:ind w:left="0"/>
        <w:jc w:val="both"/>
      </w:pPr>
      <w:r>
        <w:rPr>
          <w:rFonts w:ascii="Times New Roman"/>
          <w:b w:val="false"/>
          <w:i w:val="false"/>
          <w:color w:val="000000"/>
          <w:sz w:val="28"/>
        </w:rPr>
        <w:t>
      8743 және 8744 кодтары бойынша сомалар талап етілгенге дейінгі активтер мен міндеттемелерді қамтиды.</w:t>
      </w:r>
    </w:p>
    <w:bookmarkStart w:name="z99" w:id="73"/>
    <w:p>
      <w:pPr>
        <w:spacing w:after="0"/>
        <w:ind w:left="0"/>
        <w:jc w:val="both"/>
      </w:pPr>
      <w:r>
        <w:rPr>
          <w:rFonts w:ascii="Times New Roman"/>
          <w:b w:val="false"/>
          <w:i w:val="false"/>
          <w:color w:val="000000"/>
          <w:sz w:val="28"/>
        </w:rPr>
        <w:t>
      28. Деректер болмаған кезде тиісті жолдардың көрсеткіштері ұсынылмайды.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қызметінің жекелеген</w:t>
            </w:r>
            <w:r>
              <w:br/>
            </w:r>
            <w:r>
              <w:rPr>
                <w:rFonts w:ascii="Times New Roman"/>
                <w:b w:val="false"/>
                <w:i w:val="false"/>
                <w:color w:val="000000"/>
                <w:sz w:val="20"/>
              </w:rPr>
              <w:t>көрсеткіштері туралы есеп</w:t>
            </w:r>
            <w:r>
              <w:br/>
            </w:r>
            <w:r>
              <w:rPr>
                <w:rFonts w:ascii="Times New Roman"/>
                <w:b w:val="false"/>
                <w:i w:val="false"/>
                <w:color w:val="000000"/>
                <w:sz w:val="20"/>
              </w:rPr>
              <w:t>нысанына 2-қосымша</w:t>
            </w:r>
          </w:p>
        </w:tc>
      </w:tr>
    </w:tbl>
    <w:bookmarkStart w:name="z101" w:id="74"/>
    <w:p>
      <w:pPr>
        <w:spacing w:after="0"/>
        <w:ind w:left="0"/>
        <w:jc w:val="left"/>
      </w:pPr>
      <w:r>
        <w:rPr>
          <w:rFonts w:ascii="Times New Roman"/>
          <w:b/>
          <w:i w:val="false"/>
          <w:color w:val="000000"/>
        </w:rPr>
        <w:t xml:space="preserve"> Банк қызметі көрсеткіштерінің кодтары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161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көрсеткішінің атауы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негізгі борыш сомасы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үстеме баға сомасы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ауыртпалық салынбаған, шетел валютасында номинирленген мемлекеттік бағалы қағаздары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 номинирленген бағалы қағаздарды қосқанда, Қазақстан Республикасының ауыртпалық салынбаған мемлекеттік бағалы қағаздары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"Бәйтерек" ұлттық басқарушы холдингі" акционерлік қоғамы шығарған ауыртпалық салынбаған бағалы қағаздар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күнінен аспайтын мерзімге жасалған валюталық своп операциялары бойынша ұлттық валютадағы талаптар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күнінен аспайтын мерзімге жасалған валюталық своп операциялары бойынша ұлттық валютадағы міндеттемелер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РЕПО-овернайт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берілген (қайта берілмеген) қарыздарды және талап ету құқықтары кері сатып алынған қарыздарды қоса алғанда,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тұлғаларға берілген ипотекалық тұрғын үй қарыздары бойынша ағымдағы берешек</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берілген (қайта берілмеген) қарыздарды және талап ету құқықтары кері сатып алынған қарыздарды қоса алғанда,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белгілеген сатып алу талаптарына сәйкес келетін, жеке тұлғаларға берілген ипотекалық тұрғын үй қарыздары бойынша есептелген сыйақы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берілген (қайта берілмеген) қарыздарды және талап ету құқықтары кері сатып алынған қарыздарды қоса алғанда,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тұлғаларға берілген ипотекалық тұрғын үй қарыздары бойынша қалыптастырылған резервтер (провизиялар)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берілген (қайта берілмеген) қарыздарды және талап ету құқықтары кері сатып алынған қарыздарды қоса алғанда,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тұлғаларға берілген және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0"/>
              </w:rPr>
              <w:t>қаулысымен</w:t>
            </w:r>
            <w:r>
              <w:rPr>
                <w:rFonts w:ascii="Times New Roman"/>
                <w:b w:val="false"/>
                <w:i w:val="false"/>
                <w:color w:val="000000"/>
                <w:sz w:val="20"/>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 шоттарының үлгі жоспары) сәйкес 1400 "Клиенттерге қойылатын талаптар" шоттар тобында есепке алынатын ипотекалық тұрғын үй қарыздары бойынша ағымдағы берешек</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берілген (қайта берілмеген) қарыздарды және талап ету құқықтары кері сатып алынған қарыздарды қоса алғанда,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тұлғаларға берілген және Банктер шоттарының үлгі жоспарына сәйкес 1400 "Клиенттерге қойылатын талаптар" шоттарының тобында есепке алынатын ипотекалық тұрғын үй қарыздары бойынша есептелген сыйақы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тұлғалардың ипотекалық қарыздарын сатып алуды жүзеге асыратын заңды тұлғаға берілген ипотекалық тұрғын үй қарыздары бойынша мерзімі өткен берешекті қоса алғанда, ағымдағы берешек</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тұлғалардың ипотекалық қарыздарын сатып алуды жүзеге асыратын заңды тұлғаға қайта берілген ипотекалық тұрғын үй қарыздары бойынша, оның ішінде мерзімі өткен берешегі бойынша есептелген сыйақы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тұлғалардың ипотекалық қарыздарын сатып алуды жүзеге асыратын заңды тұлғаға қайта берілген ипотекалық тұрғын үй қарыздары бойынша қалыптастырылған резервтер (провизиялар)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тұлғалардың ипотекалық қарыздарын сатып алу ды жүзеге асырған заңды тұлғаға бұрын қайта берілген талап ету құқықтары бойынша талап ету құқықтары кері сатып алынған ипотекалық тұрғын үй қарыздары бойынша мерзімі өткен берешекті қоса алғанда, ағымдағы берешек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тұлғалардың ипотекалық қарыздарын сатып алу ды жүзеге асырған заңды тұлғаға бұрын қайта берілген талап ету құқықтары бойынша талап ету құқықтары кері сатып алынған ипотекалық тұрғын үй қарыздары бойынша есептелген сыйақы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 белгілеген сатып алу талаптарына сәйкес келетін жеке тұлғалардың ипотекалық қарыздарын сатып алу ды жүзеге асырған заңды тұлғаға бұрын қайта берілген талап ету құқықтары бойынша талап ету құқықтары кері сатып алынған ипотекалық тұрғын үй қарыздары бойынша қалыптастырылған резервтер (провизиялар)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сыныпталған қарыздар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Сыныпталған қарыздар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кезеңнің белгілі бір айының соңында сыныпталған қарыздар бойынша құрылған резервтердің мөлшері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Сыныпталған дебиторлық берешек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 жұмыспен қамтылған қызметкерлер саны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валютасына индекстелген, теңгемен номинирленген активтердің жиынтық сомасы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алынған қарыздар бойынша бас ұйым алдындағы міндеттемелерінің жиынтық сомасы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номинирленген, шетел валютасына индекстелген міндеттемелердің жиынтық сомасы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үшін жай акциялар бойынша жарияланған дивидендтер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немесе құрылған кредиттік-құнсызданған қаржы активтері - негізгі борыш</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немесе құрылған кредиттік-құнсызданған қаржы активтері-сыйақы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немесе кемінде 30 (отыз) күнді құрайтын 1 (бір) жылға дейінгі қоса алғанда өтеуге дейінгі мерзімі бар активтер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 қоса алғанда өтеуге дейінгі мерзімі бар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bl>
    <w:bookmarkStart w:name="z103" w:id="75"/>
    <w:p>
      <w:pPr>
        <w:spacing w:after="0"/>
        <w:ind w:left="0"/>
        <w:jc w:val="left"/>
      </w:pPr>
      <w:r>
        <w:rPr>
          <w:rFonts w:ascii="Times New Roman"/>
          <w:b/>
          <w:i w:val="false"/>
          <w:color w:val="000000"/>
        </w:rPr>
        <w:t xml:space="preserve"> Әкімшілік деректерді жинауға арналған нысан</w:t>
      </w:r>
    </w:p>
    <w:bookmarkEnd w:id="7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104" w:id="76"/>
    <w:p>
      <w:pPr>
        <w:spacing w:after="0"/>
        <w:ind w:left="0"/>
        <w:jc w:val="left"/>
      </w:pPr>
      <w:r>
        <w:rPr>
          <w:rFonts w:ascii="Times New Roman"/>
          <w:b/>
          <w:i w:val="false"/>
          <w:color w:val="000000"/>
        </w:rPr>
        <w:t xml:space="preserve"> Шетел валютасымен биржадан тыс операциялар туралы есеп</w:t>
      </w:r>
    </w:p>
    <w:bookmarkEnd w:id="76"/>
    <w:p>
      <w:pPr>
        <w:spacing w:after="0"/>
        <w:ind w:left="0"/>
        <w:jc w:val="both"/>
      </w:pPr>
      <w:r>
        <w:rPr>
          <w:rFonts w:ascii="Times New Roman"/>
          <w:b w:val="false"/>
          <w:i w:val="false"/>
          <w:color w:val="000000"/>
          <w:sz w:val="28"/>
        </w:rPr>
        <w:t>
      Әкімшілік деректер нысанының индексі: OTC</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20__ жылғы "___"________________ үшін</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мерзімі: күн сайын, есепті күннен кейінгі жұмыс күнінен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1"/>
        <w:gridCol w:w="4659"/>
        <w:gridCol w:w="1330"/>
      </w:tblGrid>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мәліметтер: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нысаны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валюталау күні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Электрондық пошта адресі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валютасымен биржадан</w:t>
            </w:r>
            <w:r>
              <w:br/>
            </w:r>
            <w:r>
              <w:rPr>
                <w:rFonts w:ascii="Times New Roman"/>
                <w:b w:val="false"/>
                <w:i w:val="false"/>
                <w:color w:val="000000"/>
                <w:sz w:val="20"/>
              </w:rPr>
              <w:t>тыс операциялар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06" w:id="77"/>
    <w:p>
      <w:pPr>
        <w:spacing w:after="0"/>
        <w:ind w:left="0"/>
        <w:jc w:val="left"/>
      </w:pPr>
      <w:r>
        <w:rPr>
          <w:rFonts w:ascii="Times New Roman"/>
          <w:b/>
          <w:i w:val="false"/>
          <w:color w:val="000000"/>
        </w:rPr>
        <w:t xml:space="preserve"> Әкімшілік деректер нысанын толтыру бойынша түсіндірме Шетел валютасымен биржадан тыс операциялар туралы есеп (индексі – OTC, кезеңділігі - күн сайын)</w:t>
      </w:r>
    </w:p>
    <w:bookmarkEnd w:id="77"/>
    <w:bookmarkStart w:name="z107" w:id="78"/>
    <w:p>
      <w:pPr>
        <w:spacing w:after="0"/>
        <w:ind w:left="0"/>
        <w:jc w:val="left"/>
      </w:pPr>
      <w:r>
        <w:rPr>
          <w:rFonts w:ascii="Times New Roman"/>
          <w:b/>
          <w:i w:val="false"/>
          <w:color w:val="000000"/>
        </w:rPr>
        <w:t xml:space="preserve"> 1-тарау. Жалпы ережелер</w:t>
      </w:r>
    </w:p>
    <w:bookmarkEnd w:id="78"/>
    <w:bookmarkStart w:name="z108" w:id="7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"Шетел валютасымен биржадан тыс операциялар туралы есеп" нысанын (бұдан әрі - Нысан) толтыру бойынша бірыңғай талаптарды айқындайды.</w:t>
      </w:r>
    </w:p>
    <w:bookmarkEnd w:id="79"/>
    <w:bookmarkStart w:name="z109" w:id="8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80"/>
    <w:bookmarkStart w:name="z110" w:id="81"/>
    <w:p>
      <w:pPr>
        <w:spacing w:after="0"/>
        <w:ind w:left="0"/>
        <w:jc w:val="both"/>
      </w:pPr>
      <w:r>
        <w:rPr>
          <w:rFonts w:ascii="Times New Roman"/>
          <w:b w:val="false"/>
          <w:i w:val="false"/>
          <w:color w:val="000000"/>
          <w:sz w:val="28"/>
        </w:rPr>
        <w:t>
      3. Нысанды шетел валютасын сатып алу (сату) бойынша биржадан тыс мәмілелерді жүзеге асыратын екінші деңгейдегі банк күн сайын жасайды. Нысандағы деректер мәміле валютасының бірліктерінде толтырылады.</w:t>
      </w:r>
    </w:p>
    <w:bookmarkEnd w:id="81"/>
    <w:bookmarkStart w:name="z111" w:id="8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2"/>
    <w:bookmarkStart w:name="z112" w:id="83"/>
    <w:p>
      <w:pPr>
        <w:spacing w:after="0"/>
        <w:ind w:left="0"/>
        <w:jc w:val="both"/>
      </w:pPr>
      <w:r>
        <w:rPr>
          <w:rFonts w:ascii="Times New Roman"/>
          <w:b w:val="false"/>
          <w:i w:val="false"/>
          <w:color w:val="000000"/>
          <w:sz w:val="28"/>
        </w:rPr>
        <w:t>
      5. Нысанды толтыру кезінде кодтар нысан берілетін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83"/>
    <w:bookmarkStart w:name="z113" w:id="84"/>
    <w:p>
      <w:pPr>
        <w:spacing w:after="0"/>
        <w:ind w:left="0"/>
        <w:jc w:val="both"/>
      </w:pPr>
      <w:r>
        <w:rPr>
          <w:rFonts w:ascii="Times New Roman"/>
          <w:b w:val="false"/>
          <w:i w:val="false"/>
          <w:color w:val="000000"/>
          <w:sz w:val="28"/>
        </w:rPr>
        <w:t>
      6. Түсіндірмеде көрсетілген көрсеткіш ұсынылмайтын жағдайларды қоспағанда, барлық көрсеткіштер толтырылуы міндетті болып табылады.</w:t>
      </w:r>
    </w:p>
    <w:bookmarkEnd w:id="84"/>
    <w:bookmarkStart w:name="z114" w:id="85"/>
    <w:p>
      <w:pPr>
        <w:spacing w:after="0"/>
        <w:ind w:left="0"/>
        <w:jc w:val="left"/>
      </w:pPr>
      <w:r>
        <w:rPr>
          <w:rFonts w:ascii="Times New Roman"/>
          <w:b/>
          <w:i w:val="false"/>
          <w:color w:val="000000"/>
        </w:rPr>
        <w:t xml:space="preserve"> 2-тарау. Нысанды толтыру бойынша түсіндірме</w:t>
      </w:r>
    </w:p>
    <w:bookmarkEnd w:id="85"/>
    <w:bookmarkStart w:name="z115" w:id="86"/>
    <w:p>
      <w:pPr>
        <w:spacing w:after="0"/>
        <w:ind w:left="0"/>
        <w:jc w:val="both"/>
      </w:pPr>
      <w:r>
        <w:rPr>
          <w:rFonts w:ascii="Times New Roman"/>
          <w:b w:val="false"/>
          <w:i w:val="false"/>
          <w:color w:val="000000"/>
          <w:sz w:val="28"/>
        </w:rPr>
        <w:t>
      7. Нысанда есеп беретін банк мәміле жасаған сәттен бастап T немесе Т+n есеп айырысу күні бар қолма-қол және қолма-қол емес нысандағы биржадан тыс мәмілелер бойынша, ұлттық валютамен немесе басқа шетел валютасымен валюталық жұптар бойынша деректер көрсетіледі.</w:t>
      </w:r>
    </w:p>
    <w:bookmarkEnd w:id="86"/>
    <w:p>
      <w:pPr>
        <w:spacing w:after="0"/>
        <w:ind w:left="0"/>
        <w:jc w:val="both"/>
      </w:pPr>
      <w:r>
        <w:rPr>
          <w:rFonts w:ascii="Times New Roman"/>
          <w:b w:val="false"/>
          <w:i w:val="false"/>
          <w:color w:val="000000"/>
          <w:sz w:val="28"/>
        </w:rPr>
        <w:t>
      Биржадан тыс мәмілелер бойынша деректер Қазақстан Республикасының басқа резидент банктерімен, Қазақстан Республикасының Ұлттық Банкімен, Қазақстан Республикасының бейрезидент банктерімен және Қазақстан Республикасының бейрезидент банктерінің филиалдарымен жасалған шетел валютасын сатып алу немесе сату жөніндегі мәмілелерді қамтиды. Деректерге валютаның бір түрі бойынша қолма-қол ақшасыз өтімділікті қолма-қол өтімділікке айырбастау жөніндегі мәмілелер кірмейді.</w:t>
      </w:r>
    </w:p>
    <w:bookmarkStart w:name="z116" w:id="87"/>
    <w:p>
      <w:pPr>
        <w:spacing w:after="0"/>
        <w:ind w:left="0"/>
        <w:jc w:val="both"/>
      </w:pPr>
      <w:r>
        <w:rPr>
          <w:rFonts w:ascii="Times New Roman"/>
          <w:b w:val="false"/>
          <w:i w:val="false"/>
          <w:color w:val="000000"/>
          <w:sz w:val="28"/>
        </w:rPr>
        <w:t>
      8. 1.2, 1.4, 2.2, 2.3, 2.4, 3.1 және 4.1-жолдарда мәндер Нысан ұсынылатын ақпараттық жүйеде орналастырылған анықтамалықтардан таңдалады.</w:t>
      </w:r>
    </w:p>
    <w:bookmarkEnd w:id="87"/>
    <w:bookmarkStart w:name="z117" w:id="88"/>
    <w:p>
      <w:pPr>
        <w:spacing w:after="0"/>
        <w:ind w:left="0"/>
        <w:jc w:val="both"/>
      </w:pPr>
      <w:r>
        <w:rPr>
          <w:rFonts w:ascii="Times New Roman"/>
          <w:b w:val="false"/>
          <w:i w:val="false"/>
          <w:color w:val="000000"/>
          <w:sz w:val="28"/>
        </w:rPr>
        <w:t>
      9. Бір шетел валютасын басқа шетел валютасына немесе ұлттық валютаға сатып алу немесе сату бойынша операция Нысанда бірыңғай операция ретінде көрсетіледі.</w:t>
      </w:r>
    </w:p>
    <w:bookmarkEnd w:id="88"/>
    <w:p>
      <w:pPr>
        <w:spacing w:after="0"/>
        <w:ind w:left="0"/>
        <w:jc w:val="both"/>
      </w:pPr>
      <w:r>
        <w:rPr>
          <w:rFonts w:ascii="Times New Roman"/>
          <w:b w:val="false"/>
          <w:i w:val="false"/>
          <w:color w:val="000000"/>
          <w:sz w:val="28"/>
        </w:rPr>
        <w:t>
      Своп операциялары бойынша мәміленің екі бөлігі бойынша деректер жеке көрсетіледі.</w:t>
      </w:r>
    </w:p>
    <w:bookmarkStart w:name="z118" w:id="89"/>
    <w:p>
      <w:pPr>
        <w:spacing w:after="0"/>
        <w:ind w:left="0"/>
        <w:jc w:val="both"/>
      </w:pPr>
      <w:r>
        <w:rPr>
          <w:rFonts w:ascii="Times New Roman"/>
          <w:b w:val="false"/>
          <w:i w:val="false"/>
          <w:color w:val="000000"/>
          <w:sz w:val="28"/>
        </w:rPr>
        <w:t>
      10. 1.1-жолда банк жүргізетін контрагенттердің анықтамалығына сәйкес контрагенттің атауы көрсетіледі.</w:t>
      </w:r>
    </w:p>
    <w:bookmarkEnd w:id="89"/>
    <w:p>
      <w:pPr>
        <w:spacing w:after="0"/>
        <w:ind w:left="0"/>
        <w:jc w:val="both"/>
      </w:pPr>
      <w:r>
        <w:rPr>
          <w:rFonts w:ascii="Times New Roman"/>
          <w:b w:val="false"/>
          <w:i w:val="false"/>
          <w:color w:val="000000"/>
          <w:sz w:val="28"/>
        </w:rPr>
        <w:t>
      Контрагенттерді сәйкестендіру үшін 1.2 және 1.3-жолдарда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 ISO (International Organization for Standartization) 9362: Bank Identifier Code халықаралық стандартына сәйкес банктің контрагентіне берілген банктік сәйкестендіру коды, ол болмаған кезде – Нысан ұсынылатын ақпараттық жүйе үшін белгіленген алгоритм бойынша банк беретін баламалы сәйкестендіру нөмірі.</w:t>
      </w:r>
    </w:p>
    <w:p>
      <w:pPr>
        <w:spacing w:after="0"/>
        <w:ind w:left="0"/>
        <w:jc w:val="both"/>
      </w:pPr>
      <w:r>
        <w:rPr>
          <w:rFonts w:ascii="Times New Roman"/>
          <w:b w:val="false"/>
          <w:i w:val="false"/>
          <w:color w:val="000000"/>
          <w:sz w:val="28"/>
        </w:rPr>
        <w:t>
      1.4-жолда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 мәні көрсетіледі.</w:t>
      </w:r>
    </w:p>
    <w:bookmarkStart w:name="z119" w:id="90"/>
    <w:p>
      <w:pPr>
        <w:spacing w:after="0"/>
        <w:ind w:left="0"/>
        <w:jc w:val="both"/>
      </w:pPr>
      <w:r>
        <w:rPr>
          <w:rFonts w:ascii="Times New Roman"/>
          <w:b w:val="false"/>
          <w:i w:val="false"/>
          <w:color w:val="000000"/>
          <w:sz w:val="28"/>
        </w:rPr>
        <w:t>
      11. 2.1-жолда мәміле түрі көрсетіледі, 2.2-жолда мәміле бойынша есеп айырысуды жүзеге асыру нысаны: қолма-қол нысанда, қолма-қол ақшасыз нысанда, базалық активті жеткізумен немесе жеткізбестен, 2.3-жолда – мәміле мақсаты көрсетіледі.</w:t>
      </w:r>
    </w:p>
    <w:bookmarkEnd w:id="90"/>
    <w:p>
      <w:pPr>
        <w:spacing w:after="0"/>
        <w:ind w:left="0"/>
        <w:jc w:val="both"/>
      </w:pPr>
      <w:r>
        <w:rPr>
          <w:rFonts w:ascii="Times New Roman"/>
          <w:b w:val="false"/>
          <w:i w:val="false"/>
          <w:color w:val="000000"/>
          <w:sz w:val="28"/>
        </w:rPr>
        <w:t>
      2.5-жолда мәмілені валюталау күні (есептеу күні) көрсетіледі. Сплит мәмілесі бойынша осы жолда мәмілені валюталандырудың соңғы күні көрсетіледі.</w:t>
      </w:r>
    </w:p>
    <w:bookmarkStart w:name="z120" w:id="91"/>
    <w:p>
      <w:pPr>
        <w:spacing w:after="0"/>
        <w:ind w:left="0"/>
        <w:jc w:val="both"/>
      </w:pPr>
      <w:r>
        <w:rPr>
          <w:rFonts w:ascii="Times New Roman"/>
          <w:b w:val="false"/>
          <w:i w:val="false"/>
          <w:color w:val="000000"/>
          <w:sz w:val="28"/>
        </w:rPr>
        <w:t>
      12. 3.1 және 4.1-жолдарда ҚР ҰС 07 ISO 4217 "Валюталар мен қорларды ұсынуға арналған кодтар" Қазақстан Республикасының Ұлттық сыныптауышына сәйкес сатып алу немесе сату валюталарының кодтары көрсетіледі.</w:t>
      </w:r>
    </w:p>
    <w:bookmarkEnd w:id="91"/>
    <w:p>
      <w:pPr>
        <w:spacing w:after="0"/>
        <w:ind w:left="0"/>
        <w:jc w:val="both"/>
      </w:pPr>
      <w:r>
        <w:rPr>
          <w:rFonts w:ascii="Times New Roman"/>
          <w:b w:val="false"/>
          <w:i w:val="false"/>
          <w:color w:val="000000"/>
          <w:sz w:val="28"/>
        </w:rPr>
        <w:t>
      3.2 және 4.2-жолдарда валютаны сатып алу немесе сату бойынша мәміленің сомасы үтірден кейін екі белгімен сатып алу немесе сату валютасының бірлігінде көрсетіледі.</w:t>
      </w:r>
    </w:p>
    <w:bookmarkStart w:name="z121" w:id="92"/>
    <w:p>
      <w:pPr>
        <w:spacing w:after="0"/>
        <w:ind w:left="0"/>
        <w:jc w:val="both"/>
      </w:pPr>
      <w:r>
        <w:rPr>
          <w:rFonts w:ascii="Times New Roman"/>
          <w:b w:val="false"/>
          <w:i w:val="false"/>
          <w:color w:val="000000"/>
          <w:sz w:val="28"/>
        </w:rPr>
        <w:t>
      13. 5-жол банктің шетел валютасымен биржадан тыс операциялары туралы мәліметтер берілетін күнді көрсетуге арналған.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bl>
    <w:bookmarkStart w:name="z123" w:id="93"/>
    <w:p>
      <w:pPr>
        <w:spacing w:after="0"/>
        <w:ind w:left="0"/>
        <w:jc w:val="left"/>
      </w:pPr>
      <w:r>
        <w:rPr>
          <w:rFonts w:ascii="Times New Roman"/>
          <w:b/>
          <w:i w:val="false"/>
          <w:color w:val="000000"/>
        </w:rPr>
        <w:t xml:space="preserve"> Әкімшілік деректерді жинауға арналған нысан</w:t>
      </w:r>
    </w:p>
    <w:bookmarkEnd w:id="9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124" w:id="94"/>
    <w:p>
      <w:pPr>
        <w:spacing w:after="0"/>
        <w:ind w:left="0"/>
        <w:jc w:val="left"/>
      </w:pPr>
      <w:r>
        <w:rPr>
          <w:rFonts w:ascii="Times New Roman"/>
          <w:b/>
          <w:i w:val="false"/>
          <w:color w:val="000000"/>
        </w:rPr>
        <w:t xml:space="preserve"> Банкаралық активтер және міндеттемелер бойынша есеп</w:t>
      </w:r>
    </w:p>
    <w:bookmarkEnd w:id="94"/>
    <w:p>
      <w:pPr>
        <w:spacing w:after="0"/>
        <w:ind w:left="0"/>
        <w:jc w:val="both"/>
      </w:pPr>
      <w:r>
        <w:rPr>
          <w:rFonts w:ascii="Times New Roman"/>
          <w:b w:val="false"/>
          <w:i w:val="false"/>
          <w:color w:val="000000"/>
          <w:sz w:val="28"/>
        </w:rPr>
        <w:t>
      Әкімшілік деректер нысанының индексі: INTERBNK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"___"________________ жағдай бойынша</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xml:space="preserve">
      Ұсыну мерзімдері: </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есепке ала отырып) – аяқталған қаржы жылынан кейінгі жылдың отыз бірінші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7705"/>
        <w:gridCol w:w="898"/>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референсі (коды)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міндеттеменің, шартты және ықтимал талаптар мен міндеттемелердің түрі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міндеттемелерді орындау күні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тартылған қарыздар бойынша айналымдар: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тартылған (орналастырылған) қаражат, валюта бірлігінде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тартылған (орналастырылған) қаражат, теңгедегі баламасы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міндеттеменің, шартты және ықтимал талаптар мен міндеттемелердің құндық көрсеткіштері: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Банкаралық активтер мен</w:t>
            </w:r>
            <w:r>
              <w:br/>
            </w:r>
            <w:r>
              <w:rPr>
                <w:rFonts w:ascii="Times New Roman"/>
                <w:b w:val="false"/>
                <w:i w:val="false"/>
                <w:color w:val="000000"/>
                <w:sz w:val="20"/>
              </w:rPr>
              <w:t>міндеттемелер бойынша есептің</w:t>
            </w:r>
            <w:r>
              <w:br/>
            </w:r>
            <w:r>
              <w:rPr>
                <w:rFonts w:ascii="Times New Roman"/>
                <w:b w:val="false"/>
                <w:i w:val="false"/>
                <w:color w:val="000000"/>
                <w:sz w:val="20"/>
              </w:rPr>
              <w:t>нысанына қосымша</w:t>
            </w:r>
          </w:p>
        </w:tc>
      </w:tr>
    </w:tbl>
    <w:bookmarkStart w:name="z126" w:id="95"/>
    <w:p>
      <w:pPr>
        <w:spacing w:after="0"/>
        <w:ind w:left="0"/>
        <w:jc w:val="left"/>
      </w:pPr>
      <w:r>
        <w:rPr>
          <w:rFonts w:ascii="Times New Roman"/>
          <w:b/>
          <w:i w:val="false"/>
          <w:color w:val="000000"/>
        </w:rPr>
        <w:t xml:space="preserve"> Әкімшілік деректер нысанын толтыру бойынша түсіндірме Банкаралық активтер және міндеттемелер бойынша есеп (индексі – INTERBNK, кезеңділігі – ай сайын)</w:t>
      </w:r>
    </w:p>
    <w:bookmarkEnd w:id="95"/>
    <w:bookmarkStart w:name="z127" w:id="96"/>
    <w:p>
      <w:pPr>
        <w:spacing w:after="0"/>
        <w:ind w:left="0"/>
        <w:jc w:val="left"/>
      </w:pPr>
      <w:r>
        <w:rPr>
          <w:rFonts w:ascii="Times New Roman"/>
          <w:b/>
          <w:i w:val="false"/>
          <w:color w:val="000000"/>
        </w:rPr>
        <w:t xml:space="preserve"> 1-тарау. Жалпы ережелер</w:t>
      </w:r>
    </w:p>
    <w:bookmarkEnd w:id="96"/>
    <w:bookmarkStart w:name="z128" w:id="97"/>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"Банкаралық активтер және міндеттемелер бойынша есеп" нысанын (бұдан әрі - Нысан) толтыру бойынша бірыңғай талаптарды айқындайды.</w:t>
      </w:r>
    </w:p>
    <w:bookmarkEnd w:id="97"/>
    <w:bookmarkStart w:name="z129" w:id="9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98"/>
    <w:bookmarkStart w:name="z130" w:id="99"/>
    <w:p>
      <w:pPr>
        <w:spacing w:after="0"/>
        <w:ind w:left="0"/>
        <w:jc w:val="both"/>
      </w:pPr>
      <w:r>
        <w:rPr>
          <w:rFonts w:ascii="Times New Roman"/>
          <w:b w:val="false"/>
          <w:i w:val="false"/>
          <w:color w:val="000000"/>
          <w:sz w:val="28"/>
        </w:rPr>
        <w:t>
      3. Берілген қарыздарды, кері РЕПО операцияларын, болашақта берілетін қарыздар, шығарылған және расталған кепілдіктер мен аккредитивтер бойынша шартты және ықтимал талаптарды қоспағанда, олар бойынша мәліметтер Нысан бойынша ұсынылатын банкаралық активтер банктің резидент қаржы ұйымдарына және бейрезидент қаржы ұйымдарына қатысты активтері мен шартты (ықтимал) талаптарын қамтиды.</w:t>
      </w:r>
    </w:p>
    <w:bookmarkEnd w:id="99"/>
    <w:p>
      <w:pPr>
        <w:spacing w:after="0"/>
        <w:ind w:left="0"/>
        <w:jc w:val="both"/>
      </w:pPr>
      <w:r>
        <w:rPr>
          <w:rFonts w:ascii="Times New Roman"/>
          <w:b w:val="false"/>
          <w:i w:val="false"/>
          <w:color w:val="000000"/>
          <w:sz w:val="28"/>
        </w:rPr>
        <w:t>
      Олар бойынша мәліметтер Нысан бойынша ұсынылатын банкаралық міндеттемелер болашақта берілетін қарыздар, шығарылған және расталған кепілдіктер мен аккредитивтер бойынша шартты және ықтимал міндеттемелерді қоспағанда, банктің резидент-қаржы ұйымдары және бейрезидент-қаржы ұйымдары алдындағы міндеттемелері мен шартты (ықтимал) міндеттемелерін қамтиды.</w:t>
      </w:r>
    </w:p>
    <w:bookmarkStart w:name="z131" w:id="100"/>
    <w:p>
      <w:pPr>
        <w:spacing w:after="0"/>
        <w:ind w:left="0"/>
        <w:jc w:val="both"/>
      </w:pPr>
      <w:r>
        <w:rPr>
          <w:rFonts w:ascii="Times New Roman"/>
          <w:b w:val="false"/>
          <w:i w:val="false"/>
          <w:color w:val="000000"/>
          <w:sz w:val="28"/>
        </w:rPr>
        <w:t>
      4. Нысанды екінші деңгейдегі банктер ай сайын есепті айдың соңындағы жағдай бойынша банкаралық активтер мен банкаралық міндеттемелердің құндық көрсеткіштері үшін және салымдар мен қарыздарды тарту (орналастыру) операциялары бойынша есепті айдағы сомада жасайды.</w:t>
      </w:r>
    </w:p>
    <w:bookmarkEnd w:id="100"/>
    <w:p>
      <w:pPr>
        <w:spacing w:after="0"/>
        <w:ind w:left="0"/>
        <w:jc w:val="both"/>
      </w:pPr>
      <w:r>
        <w:rPr>
          <w:rFonts w:ascii="Times New Roman"/>
          <w:b w:val="false"/>
          <w:i w:val="false"/>
          <w:color w:val="000000"/>
          <w:sz w:val="28"/>
        </w:rPr>
        <w:t>
      Банкаралық активтер мен міндеттемелердің құндық көрсеткіштері үшін өлшем бірлігі теңге болып табылады. Банкаралық активтер немесе міндеттемелер бойынша есепті айдағы айналым үшін көрсеткіштер тиісті валюта бірліктерімен және ұлттық валютадағы баламаны көрсету үшін теңгемен өлшенеді. Құндық көрсеткіштер үтірден кейін екі таңбалы сандармен көрсетіледі.</w:t>
      </w:r>
    </w:p>
    <w:bookmarkStart w:name="z132" w:id="101"/>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101"/>
    <w:bookmarkStart w:name="z133" w:id="102"/>
    <w:p>
      <w:pPr>
        <w:spacing w:after="0"/>
        <w:ind w:left="0"/>
        <w:jc w:val="both"/>
      </w:pPr>
      <w:r>
        <w:rPr>
          <w:rFonts w:ascii="Times New Roman"/>
          <w:b w:val="false"/>
          <w:i w:val="false"/>
          <w:color w:val="000000"/>
          <w:sz w:val="28"/>
        </w:rPr>
        <w:t>
      6. Нысанды толтыру кезінде кодтар Нысан берілетін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102"/>
    <w:bookmarkStart w:name="z134" w:id="103"/>
    <w:p>
      <w:pPr>
        <w:spacing w:after="0"/>
        <w:ind w:left="0"/>
        <w:jc w:val="both"/>
      </w:pPr>
      <w:r>
        <w:rPr>
          <w:rFonts w:ascii="Times New Roman"/>
          <w:b w:val="false"/>
          <w:i w:val="false"/>
          <w:color w:val="000000"/>
          <w:sz w:val="28"/>
        </w:rPr>
        <w:t xml:space="preserve">
      7. Нысан мен Түсініктемедегі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Банктердің үлгі шот жоспары) сәйкес көрсетіледі.</w:t>
      </w:r>
    </w:p>
    <w:bookmarkEnd w:id="103"/>
    <w:bookmarkStart w:name="z135" w:id="104"/>
    <w:p>
      <w:pPr>
        <w:spacing w:after="0"/>
        <w:ind w:left="0"/>
        <w:jc w:val="both"/>
      </w:pPr>
      <w:r>
        <w:rPr>
          <w:rFonts w:ascii="Times New Roman"/>
          <w:b w:val="false"/>
          <w:i w:val="false"/>
          <w:color w:val="000000"/>
          <w:sz w:val="28"/>
        </w:rPr>
        <w:t>
      8. Түсіндірмеде көрсетілген көрсеткіш ұсынылмайтын жағдайларды қоспағанда, барлық көрсеткіштер толтырылуы міндетті болып табылады.</w:t>
      </w:r>
    </w:p>
    <w:bookmarkEnd w:id="104"/>
    <w:bookmarkStart w:name="z136" w:id="105"/>
    <w:p>
      <w:pPr>
        <w:spacing w:after="0"/>
        <w:ind w:left="0"/>
        <w:jc w:val="left"/>
      </w:pPr>
      <w:r>
        <w:rPr>
          <w:rFonts w:ascii="Times New Roman"/>
          <w:b/>
          <w:i w:val="false"/>
          <w:color w:val="000000"/>
        </w:rPr>
        <w:t xml:space="preserve"> 2-тарау. Нысанды толтыру бойынша түсіндірме</w:t>
      </w:r>
    </w:p>
    <w:bookmarkEnd w:id="105"/>
    <w:bookmarkStart w:name="z137" w:id="106"/>
    <w:p>
      <w:pPr>
        <w:spacing w:after="0"/>
        <w:ind w:left="0"/>
        <w:jc w:val="both"/>
      </w:pPr>
      <w:r>
        <w:rPr>
          <w:rFonts w:ascii="Times New Roman"/>
          <w:b w:val="false"/>
          <w:i w:val="false"/>
          <w:color w:val="000000"/>
          <w:sz w:val="28"/>
        </w:rPr>
        <w:t>
      9. Нысанда мынадай контрагенттер бойынша банкаралық активтер және банкаралық міндеттемелер бойынша мәліметтер көрсетіледі:</w:t>
      </w:r>
    </w:p>
    <w:bookmarkEnd w:id="106"/>
    <w:p>
      <w:pPr>
        <w:spacing w:after="0"/>
        <w:ind w:left="0"/>
        <w:jc w:val="both"/>
      </w:pPr>
      <w:r>
        <w:rPr>
          <w:rFonts w:ascii="Times New Roman"/>
          <w:b w:val="false"/>
          <w:i w:val="false"/>
          <w:color w:val="000000"/>
          <w:sz w:val="28"/>
        </w:rPr>
        <w:t>
      Қазақстан Республикасының Ұлттық Банкін және "Қазақстанның Даму Банкі" акционерлік қоғамын қоса алғанда, Қазақстан Республикасының резидент-банктеріне";</w:t>
      </w:r>
    </w:p>
    <w:p>
      <w:pPr>
        <w:spacing w:after="0"/>
        <w:ind w:left="0"/>
        <w:jc w:val="both"/>
      </w:pPr>
      <w:r>
        <w:rPr>
          <w:rFonts w:ascii="Times New Roman"/>
          <w:b w:val="false"/>
          <w:i w:val="false"/>
          <w:color w:val="000000"/>
          <w:sz w:val="28"/>
        </w:rPr>
        <w:t>
      Қазақстан Республикасының бейрезидент-банктеріне;</w:t>
      </w:r>
    </w:p>
    <w:p>
      <w:pPr>
        <w:spacing w:after="0"/>
        <w:ind w:left="0"/>
        <w:jc w:val="both"/>
      </w:pPr>
      <w:r>
        <w:rPr>
          <w:rFonts w:ascii="Times New Roman"/>
          <w:b w:val="false"/>
          <w:i w:val="false"/>
          <w:color w:val="000000"/>
          <w:sz w:val="28"/>
        </w:rPr>
        <w:t>
      банк шоттарын ашуды және жүргізуді жүзеге асыратын Қазақстан Республикасының резидент-қаржы ұйымдарына;</w:t>
      </w:r>
    </w:p>
    <w:p>
      <w:pPr>
        <w:spacing w:after="0"/>
        <w:ind w:left="0"/>
        <w:jc w:val="both"/>
      </w:pPr>
      <w:r>
        <w:rPr>
          <w:rFonts w:ascii="Times New Roman"/>
          <w:b w:val="false"/>
          <w:i w:val="false"/>
          <w:color w:val="000000"/>
          <w:sz w:val="28"/>
        </w:rPr>
        <w:t>
      банк шоттарын ашуды және жүргізуді жүзеге асыратын Қазақстан Республикасының бейрезидент-қаржы ұйымдарына.</w:t>
      </w:r>
    </w:p>
    <w:bookmarkStart w:name="z138" w:id="107"/>
    <w:p>
      <w:pPr>
        <w:spacing w:after="0"/>
        <w:ind w:left="0"/>
        <w:jc w:val="both"/>
      </w:pPr>
      <w:r>
        <w:rPr>
          <w:rFonts w:ascii="Times New Roman"/>
          <w:b w:val="false"/>
          <w:i w:val="false"/>
          <w:color w:val="000000"/>
          <w:sz w:val="28"/>
        </w:rPr>
        <w:t>
      10. 1.2, 1.4, 1.5, 1.6, 3, 4, 9.1, 9.2 және 10-жолдарда мәндер Нысан ұсынылатын ақпараттық жүйеде орналастырылған анықтамалықтардан таңдалады.</w:t>
      </w:r>
    </w:p>
    <w:bookmarkEnd w:id="107"/>
    <w:bookmarkStart w:name="z139" w:id="108"/>
    <w:p>
      <w:pPr>
        <w:spacing w:after="0"/>
        <w:ind w:left="0"/>
        <w:jc w:val="both"/>
      </w:pPr>
      <w:r>
        <w:rPr>
          <w:rFonts w:ascii="Times New Roman"/>
          <w:b w:val="false"/>
          <w:i w:val="false"/>
          <w:color w:val="000000"/>
          <w:sz w:val="28"/>
        </w:rPr>
        <w:t>
      11. Нысан бойынша мәліметтер есепті күнге талаптары және (немесе) міндеттемелері бар және (немесе) есепті кезең ішінде операциялар жүргізілген әрбір контрагент бойынша толтырылады.</w:t>
      </w:r>
    </w:p>
    <w:bookmarkEnd w:id="108"/>
    <w:p>
      <w:pPr>
        <w:spacing w:after="0"/>
        <w:ind w:left="0"/>
        <w:jc w:val="both"/>
      </w:pPr>
      <w:r>
        <w:rPr>
          <w:rFonts w:ascii="Times New Roman"/>
          <w:b w:val="false"/>
          <w:i w:val="false"/>
          <w:color w:val="000000"/>
          <w:sz w:val="28"/>
        </w:rPr>
        <w:t>
      Банк шоттарын ашуды және жүргізуді жүзеге асыратын қаржы ұйымдары болып табылатын банктің контрагенттері бойынша Банктердің үлгі шот жоспарына сәйкес 1052, 1054, 1264 және 1267 баланстық шоттардағы қалдықтар бойынша ғана мәліметтер ашылады.</w:t>
      </w:r>
    </w:p>
    <w:bookmarkStart w:name="z140" w:id="109"/>
    <w:p>
      <w:pPr>
        <w:spacing w:after="0"/>
        <w:ind w:left="0"/>
        <w:jc w:val="both"/>
      </w:pPr>
      <w:r>
        <w:rPr>
          <w:rFonts w:ascii="Times New Roman"/>
          <w:b w:val="false"/>
          <w:i w:val="false"/>
          <w:color w:val="000000"/>
          <w:sz w:val="28"/>
        </w:rPr>
        <w:t>
      12. 1.1-жолда екінші деңгейдегі банк жүргізетін контрагенттердің анықтамалығына сәйкес контрагенттің атауы көрсетіледі.</w:t>
      </w:r>
    </w:p>
    <w:bookmarkEnd w:id="109"/>
    <w:p>
      <w:pPr>
        <w:spacing w:after="0"/>
        <w:ind w:left="0"/>
        <w:jc w:val="both"/>
      </w:pPr>
      <w:r>
        <w:rPr>
          <w:rFonts w:ascii="Times New Roman"/>
          <w:b w:val="false"/>
          <w:i w:val="false"/>
          <w:color w:val="000000"/>
          <w:sz w:val="28"/>
        </w:rPr>
        <w:t>
      Контрагенттерді сәйкестендіру үшін 1.2 және 1.3-жолдарда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 ISO (International Organization for Standartization) 9362: Bank Identifier Code халықаралық стандартына сәйкес банктің контрагентіне берілген банктік сәйкестендіру коды.</w:t>
      </w:r>
    </w:p>
    <w:bookmarkStart w:name="z141" w:id="110"/>
    <w:p>
      <w:pPr>
        <w:spacing w:after="0"/>
        <w:ind w:left="0"/>
        <w:jc w:val="both"/>
      </w:pPr>
      <w:r>
        <w:rPr>
          <w:rFonts w:ascii="Times New Roman"/>
          <w:b w:val="false"/>
          <w:i w:val="false"/>
          <w:color w:val="000000"/>
          <w:sz w:val="28"/>
        </w:rPr>
        <w:t>
      13. 1.4-жолда мынадай кодификацияға сәйкес контрагенттің экономика секторының коды - "3", "4" немесе "5" көрсетіледі:</w:t>
      </w:r>
    </w:p>
    <w:bookmarkEnd w:id="110"/>
    <w:p>
      <w:pPr>
        <w:spacing w:after="0"/>
        <w:ind w:left="0"/>
        <w:jc w:val="both"/>
      </w:pPr>
      <w:r>
        <w:rPr>
          <w:rFonts w:ascii="Times New Roman"/>
          <w:b w:val="false"/>
          <w:i w:val="false"/>
          <w:color w:val="000000"/>
          <w:sz w:val="28"/>
        </w:rPr>
        <w:t>
      "3" коды – Орталық (ұлттық) банктер;</w:t>
      </w:r>
    </w:p>
    <w:p>
      <w:pPr>
        <w:spacing w:after="0"/>
        <w:ind w:left="0"/>
        <w:jc w:val="both"/>
      </w:pPr>
      <w:r>
        <w:rPr>
          <w:rFonts w:ascii="Times New Roman"/>
          <w:b w:val="false"/>
          <w:i w:val="false"/>
          <w:color w:val="000000"/>
          <w:sz w:val="28"/>
        </w:rPr>
        <w:t>
      "4" коды – басқа депозиттік ұйымдар;</w:t>
      </w:r>
    </w:p>
    <w:p>
      <w:pPr>
        <w:spacing w:after="0"/>
        <w:ind w:left="0"/>
        <w:jc w:val="both"/>
      </w:pPr>
      <w:r>
        <w:rPr>
          <w:rFonts w:ascii="Times New Roman"/>
          <w:b w:val="false"/>
          <w:i w:val="false"/>
          <w:color w:val="000000"/>
          <w:sz w:val="28"/>
        </w:rPr>
        <w:t>
      "5" коды – басқа қаржы ұйымдары.</w:t>
      </w:r>
    </w:p>
    <w:p>
      <w:pPr>
        <w:spacing w:after="0"/>
        <w:ind w:left="0"/>
        <w:jc w:val="both"/>
      </w:pPr>
      <w:r>
        <w:rPr>
          <w:rFonts w:ascii="Times New Roman"/>
          <w:b w:val="false"/>
          <w:i w:val="false"/>
          <w:color w:val="000000"/>
          <w:sz w:val="28"/>
        </w:rPr>
        <w:t>
      1.5-жолда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"2"мәні көрсетіледі.</w:t>
      </w:r>
    </w:p>
    <w:p>
      <w:pPr>
        <w:spacing w:after="0"/>
        <w:ind w:left="0"/>
        <w:jc w:val="both"/>
      </w:pPr>
      <w:r>
        <w:rPr>
          <w:rFonts w:ascii="Times New Roman"/>
          <w:b w:val="false"/>
          <w:i w:val="false"/>
          <w:color w:val="000000"/>
          <w:sz w:val="28"/>
        </w:rPr>
        <w:t>
      1.6-жолда контрагенттің тіркелген (инкорпорация) елінің коды көрсетіледі.</w:t>
      </w:r>
    </w:p>
    <w:bookmarkStart w:name="z142" w:id="111"/>
    <w:p>
      <w:pPr>
        <w:spacing w:after="0"/>
        <w:ind w:left="0"/>
        <w:jc w:val="both"/>
      </w:pPr>
      <w:r>
        <w:rPr>
          <w:rFonts w:ascii="Times New Roman"/>
          <w:b w:val="false"/>
          <w:i w:val="false"/>
          <w:color w:val="000000"/>
          <w:sz w:val="28"/>
        </w:rPr>
        <w:t>
      14. 2-жолда екінші деңгейдегі банктің ақпараттық жүйесінде осы мәміленің бірегей сәйкестендіргіші болып қызмет ететін мәміленің референсі (коды) көрсетіледі.</w:t>
      </w:r>
    </w:p>
    <w:bookmarkEnd w:id="111"/>
    <w:bookmarkStart w:name="z143" w:id="112"/>
    <w:p>
      <w:pPr>
        <w:spacing w:after="0"/>
        <w:ind w:left="0"/>
        <w:jc w:val="both"/>
      </w:pPr>
      <w:r>
        <w:rPr>
          <w:rFonts w:ascii="Times New Roman"/>
          <w:b w:val="false"/>
          <w:i w:val="false"/>
          <w:color w:val="000000"/>
          <w:sz w:val="28"/>
        </w:rPr>
        <w:t>
      15. 4-жолда ҚР ҰС 07 ISO 4217 "Валюталар мен қорларды ұсынуға арналған кодтар" Қазақстан Республикасының ұлттық сыныптауышына сәйкес мәміле бойынша есеп айырысу валюталарының кодтары көрсетіледі.</w:t>
      </w:r>
    </w:p>
    <w:bookmarkEnd w:id="112"/>
    <w:bookmarkStart w:name="z144" w:id="113"/>
    <w:p>
      <w:pPr>
        <w:spacing w:after="0"/>
        <w:ind w:left="0"/>
        <w:jc w:val="both"/>
      </w:pPr>
      <w:r>
        <w:rPr>
          <w:rFonts w:ascii="Times New Roman"/>
          <w:b w:val="false"/>
          <w:i w:val="false"/>
          <w:color w:val="000000"/>
          <w:sz w:val="28"/>
        </w:rPr>
        <w:t>
      16. 5 және 6-жолдарда мәміленің жасалған күні, шарт талаптары бойынша мәміле бойынша талаптардың (міндеттемелердің) орындалған күні көрсетіледі.</w:t>
      </w:r>
    </w:p>
    <w:bookmarkEnd w:id="113"/>
    <w:bookmarkStart w:name="z145" w:id="114"/>
    <w:p>
      <w:pPr>
        <w:spacing w:after="0"/>
        <w:ind w:left="0"/>
        <w:jc w:val="both"/>
      </w:pPr>
      <w:r>
        <w:rPr>
          <w:rFonts w:ascii="Times New Roman"/>
          <w:b w:val="false"/>
          <w:i w:val="false"/>
          <w:color w:val="000000"/>
          <w:sz w:val="28"/>
        </w:rPr>
        <w:t>
      17. 7.1-жолда есепті кезең ішінде алынған қарыздар мен 1 (бір) жылға дейінгі (қоса алғанда) мерзімге орналастырылған (тартылған) салымдардың сомасы ұлттық және шетел валютасымен көрсетіледі. 7.2-жолда теңгемен қайта есептегендегі осы соманың баламасы көрсетіледі.</w:t>
      </w:r>
    </w:p>
    <w:bookmarkEnd w:id="114"/>
    <w:p>
      <w:pPr>
        <w:spacing w:after="0"/>
        <w:ind w:left="0"/>
        <w:jc w:val="both"/>
      </w:pPr>
      <w:r>
        <w:rPr>
          <w:rFonts w:ascii="Times New Roman"/>
          <w:b w:val="false"/>
          <w:i w:val="false"/>
          <w:color w:val="000000"/>
          <w:sz w:val="28"/>
        </w:rPr>
        <w:t>
      Қарыз сомасы алынған немесе бұрын Нысанда көрсетілген салымдар сомасы орналастырылған (тартылған) шарттар ұзартылған кезде, ұзартылған шарттар бойынша сома келесі есепті күндерге Нысанда көрсетілмейді.</w:t>
      </w:r>
    </w:p>
    <w:p>
      <w:pPr>
        <w:spacing w:after="0"/>
        <w:ind w:left="0"/>
        <w:jc w:val="both"/>
      </w:pPr>
      <w:r>
        <w:rPr>
          <w:rFonts w:ascii="Times New Roman"/>
          <w:b w:val="false"/>
          <w:i w:val="false"/>
          <w:color w:val="000000"/>
          <w:sz w:val="28"/>
        </w:rPr>
        <w:t>
      7.1 және 7.2-жолдардың мақсаттары үшін бұрын алынған қарыздар және орналастырылған (тартылған) салымдар бойынша есептелген сыйақыны капиталдандыру сомасы есепке алынбайды.</w:t>
      </w:r>
    </w:p>
    <w:p>
      <w:pPr>
        <w:spacing w:after="0"/>
        <w:ind w:left="0"/>
        <w:jc w:val="both"/>
      </w:pPr>
      <w:r>
        <w:rPr>
          <w:rFonts w:ascii="Times New Roman"/>
          <w:b w:val="false"/>
          <w:i w:val="false"/>
          <w:color w:val="000000"/>
          <w:sz w:val="28"/>
        </w:rPr>
        <w:t>
      7.1 және 7.2-жолдардың мақсаттары үшін ағымдағы және корреспонденттік шоттарда орналастырылған (тартылған) сома, шартты және ықтимал талаптар мен міндеттемелер ескерілмейді.</w:t>
      </w:r>
    </w:p>
    <w:p>
      <w:pPr>
        <w:spacing w:after="0"/>
        <w:ind w:left="0"/>
        <w:jc w:val="both"/>
      </w:pPr>
      <w:r>
        <w:rPr>
          <w:rFonts w:ascii="Times New Roman"/>
          <w:b w:val="false"/>
          <w:i w:val="false"/>
          <w:color w:val="000000"/>
          <w:sz w:val="28"/>
        </w:rPr>
        <w:t>
      7.1 және 7.2-жолдарда деректер болмаған кезде көрсеткіштер ұсынылмайды.</w:t>
      </w:r>
    </w:p>
    <w:bookmarkStart w:name="z146" w:id="115"/>
    <w:p>
      <w:pPr>
        <w:spacing w:after="0"/>
        <w:ind w:left="0"/>
        <w:jc w:val="both"/>
      </w:pPr>
      <w:r>
        <w:rPr>
          <w:rFonts w:ascii="Times New Roman"/>
          <w:b w:val="false"/>
          <w:i w:val="false"/>
          <w:color w:val="000000"/>
          <w:sz w:val="28"/>
        </w:rPr>
        <w:t>
      18. 8-жолда 7.1 және 7.2-жолдарда көрсетілген есепті кезең ішінде алынған қарыздар, орналастырылған (тартылған) салымдар бойынша сыйақы мөлшерлемесі (шарт бойынша) көрсетіледі.</w:t>
      </w:r>
    </w:p>
    <w:bookmarkEnd w:id="115"/>
    <w:p>
      <w:pPr>
        <w:spacing w:after="0"/>
        <w:ind w:left="0"/>
        <w:jc w:val="both"/>
      </w:pPr>
      <w:r>
        <w:rPr>
          <w:rFonts w:ascii="Times New Roman"/>
          <w:b w:val="false"/>
          <w:i w:val="false"/>
          <w:color w:val="000000"/>
          <w:sz w:val="28"/>
        </w:rPr>
        <w:t>
      Көрсеткіш бойынша үтірден кейін екі таңбамен пайыздық мәндегі мән көрсетіледі.</w:t>
      </w:r>
    </w:p>
    <w:p>
      <w:pPr>
        <w:spacing w:after="0"/>
        <w:ind w:left="0"/>
        <w:jc w:val="both"/>
      </w:pPr>
      <w:r>
        <w:rPr>
          <w:rFonts w:ascii="Times New Roman"/>
          <w:b w:val="false"/>
          <w:i w:val="false"/>
          <w:color w:val="000000"/>
          <w:sz w:val="28"/>
        </w:rPr>
        <w:t>
      7.1 және 7.2-жолдар бойынша деректер болмаған кезде 8-жолдағы көрсеткіш ұсынылмайды.</w:t>
      </w:r>
    </w:p>
    <w:bookmarkStart w:name="z147" w:id="116"/>
    <w:p>
      <w:pPr>
        <w:spacing w:after="0"/>
        <w:ind w:left="0"/>
        <w:jc w:val="both"/>
      </w:pPr>
      <w:r>
        <w:rPr>
          <w:rFonts w:ascii="Times New Roman"/>
          <w:b w:val="false"/>
          <w:i w:val="false"/>
          <w:color w:val="000000"/>
          <w:sz w:val="28"/>
        </w:rPr>
        <w:t>
      19. 9.2. және 9.3-жолдарда Банктердің үлгі шот жоспарына сәйкес шоттардың нөмірлері және есепті күнгі жағдай бойынша осы мәміле бойынша банкаралық активтердің, міндеттемелердің сомасы ескерілетін барлық шоттар үшін оларға сәйкес құндық мәндер көрсетіледі. Егер құндық мән нөлге тең болса, 9.1, 9.2 және 9.3-жолдар бойынша көрсеткіштер ұсынылмайды.</w:t>
      </w:r>
    </w:p>
    <w:bookmarkEnd w:id="116"/>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bookmarkStart w:name="z148" w:id="117"/>
    <w:p>
      <w:pPr>
        <w:spacing w:after="0"/>
        <w:ind w:left="0"/>
        <w:jc w:val="both"/>
      </w:pPr>
      <w:r>
        <w:rPr>
          <w:rFonts w:ascii="Times New Roman"/>
          <w:b w:val="false"/>
          <w:i w:val="false"/>
          <w:color w:val="000000"/>
          <w:sz w:val="28"/>
        </w:rPr>
        <w:t>
      20. 10-жолда 9 "Қаржы құралдары" халықаралық қаржылық есептілік стандартына (IFRS) сәйкес есепті күнгі жағдай бойынша активтер, міндеттемелер, шартты және ықтимал талаптар мен міндеттемелер жатқызылған (кредиттік) тәуекелдің сатысы көрсетіледі.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p>
        </w:tc>
      </w:tr>
    </w:tbl>
    <w:bookmarkStart w:name="z150" w:id="118"/>
    <w:p>
      <w:pPr>
        <w:spacing w:after="0"/>
        <w:ind w:left="0"/>
        <w:jc w:val="left"/>
      </w:pPr>
      <w:r>
        <w:rPr>
          <w:rFonts w:ascii="Times New Roman"/>
          <w:b/>
          <w:i w:val="false"/>
          <w:color w:val="000000"/>
        </w:rPr>
        <w:t xml:space="preserve"> Әкімшілік деректерді жинауға арналған нысан</w:t>
      </w:r>
    </w:p>
    <w:bookmarkEnd w:id="11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51" w:id="119"/>
    <w:p>
      <w:pPr>
        <w:spacing w:after="0"/>
        <w:ind w:left="0"/>
        <w:jc w:val="left"/>
      </w:pPr>
      <w:r>
        <w:rPr>
          <w:rFonts w:ascii="Times New Roman"/>
          <w:b/>
          <w:i w:val="false"/>
          <w:color w:val="000000"/>
        </w:rPr>
        <w:t xml:space="preserve"> Бағалы қағаздар портфелінің құрылымы туралы есеп</w:t>
      </w:r>
    </w:p>
    <w:bookmarkEnd w:id="119"/>
    <w:p>
      <w:pPr>
        <w:spacing w:after="0"/>
        <w:ind w:left="0"/>
        <w:jc w:val="both"/>
      </w:pPr>
      <w:r>
        <w:rPr>
          <w:rFonts w:ascii="Times New Roman"/>
          <w:b w:val="false"/>
          <w:i w:val="false"/>
          <w:color w:val="000000"/>
          <w:sz w:val="28"/>
        </w:rPr>
        <w:t>
      Әкімшілік деректер нысанының индексі: PORTF</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xml:space="preserve">
      Ұсыну мерзімдері: </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есепке ала отырып) – аяқталған қаржы жылынан кейінгі жылғы отыз бірінші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Бағалы қағаздар портфеліне кіретін бағалы қағаздар бойынша транзакциялар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8709"/>
        <w:gridCol w:w="1105"/>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коды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транзакциялар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өткен бағалы қағаздарға сәйкестік белгісі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күні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күніндегі бағалы қағаздың рейтингі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Бағалы қағаздар портфелінің құрылымы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5546"/>
        <w:gridCol w:w="1319"/>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коды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есепке алынатын портфельдің түрі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қағаздардың саны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қағаздың құндық көрсеткіштері: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 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ауыртпалықта: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күнгі рейтингі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қағаздың рейтингі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Электрондық пошта адресі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портфелінің</w:t>
            </w:r>
            <w:r>
              <w:br/>
            </w:r>
            <w:r>
              <w:rPr>
                <w:rFonts w:ascii="Times New Roman"/>
                <w:b w:val="false"/>
                <w:i w:val="false"/>
                <w:color w:val="000000"/>
                <w:sz w:val="20"/>
              </w:rPr>
              <w:t>құрылымы туралы есептің</w:t>
            </w:r>
            <w:r>
              <w:br/>
            </w:r>
            <w:r>
              <w:rPr>
                <w:rFonts w:ascii="Times New Roman"/>
                <w:b w:val="false"/>
                <w:i w:val="false"/>
                <w:color w:val="000000"/>
                <w:sz w:val="20"/>
              </w:rPr>
              <w:t>нысанына қосымша</w:t>
            </w:r>
          </w:p>
        </w:tc>
      </w:tr>
    </w:tbl>
    <w:bookmarkStart w:name="z153" w:id="120"/>
    <w:p>
      <w:pPr>
        <w:spacing w:after="0"/>
        <w:ind w:left="0"/>
        <w:jc w:val="left"/>
      </w:pPr>
      <w:r>
        <w:rPr>
          <w:rFonts w:ascii="Times New Roman"/>
          <w:b/>
          <w:i w:val="false"/>
          <w:color w:val="000000"/>
        </w:rPr>
        <w:t xml:space="preserve"> Әкімшілік деректер нысанын толтыру бойынша түсіндірме Бағалы қағаздар портфелінің құрылымы туралы есеп (индексі – PORTF, кезеңділігі – ай сайын)</w:t>
      </w:r>
    </w:p>
    <w:bookmarkEnd w:id="120"/>
    <w:bookmarkStart w:name="z154" w:id="121"/>
    <w:p>
      <w:pPr>
        <w:spacing w:after="0"/>
        <w:ind w:left="0"/>
        <w:jc w:val="left"/>
      </w:pPr>
      <w:r>
        <w:rPr>
          <w:rFonts w:ascii="Times New Roman"/>
          <w:b/>
          <w:i w:val="false"/>
          <w:color w:val="000000"/>
        </w:rPr>
        <w:t xml:space="preserve"> 1-тарау. Жалпы ережелер</w:t>
      </w:r>
    </w:p>
    <w:bookmarkEnd w:id="121"/>
    <w:bookmarkStart w:name="z155" w:id="122"/>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"Бағалы қағаздар портфелінің құрылымы туралы есеп" нысанын (бұдан әрі - Нысан) толтыру бойынша бірыңғай талаптарды айқындайды.</w:t>
      </w:r>
    </w:p>
    <w:bookmarkEnd w:id="122"/>
    <w:bookmarkStart w:name="z156" w:id="12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23"/>
    <w:bookmarkStart w:name="z157" w:id="124"/>
    <w:p>
      <w:pPr>
        <w:spacing w:after="0"/>
        <w:ind w:left="0"/>
        <w:jc w:val="both"/>
      </w:pPr>
      <w:r>
        <w:rPr>
          <w:rFonts w:ascii="Times New Roman"/>
          <w:b w:val="false"/>
          <w:i w:val="false"/>
          <w:color w:val="000000"/>
          <w:sz w:val="28"/>
        </w:rPr>
        <w:t>
      3. Нысанды екінші деңгейдегі банктер ай сайын есепті айдың соңындағы жағдай бойынша жасайды.</w:t>
      </w:r>
    </w:p>
    <w:bookmarkEnd w:id="124"/>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bookmarkStart w:name="z158" w:id="12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5"/>
    <w:bookmarkStart w:name="z159" w:id="126"/>
    <w:p>
      <w:pPr>
        <w:spacing w:after="0"/>
        <w:ind w:left="0"/>
        <w:jc w:val="both"/>
      </w:pPr>
      <w:r>
        <w:rPr>
          <w:rFonts w:ascii="Times New Roman"/>
          <w:b w:val="false"/>
          <w:i w:val="false"/>
          <w:color w:val="000000"/>
          <w:sz w:val="28"/>
        </w:rPr>
        <w:t>
      5. Нысанды толтыру кезінде кодтар Нысан берілетін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126"/>
    <w:bookmarkStart w:name="z160" w:id="127"/>
    <w:p>
      <w:pPr>
        <w:spacing w:after="0"/>
        <w:ind w:left="0"/>
        <w:jc w:val="both"/>
      </w:pPr>
      <w:r>
        <w:rPr>
          <w:rFonts w:ascii="Times New Roman"/>
          <w:b w:val="false"/>
          <w:i w:val="false"/>
          <w:color w:val="000000"/>
          <w:sz w:val="28"/>
        </w:rPr>
        <w:t xml:space="preserve">
      6. Нысан мен Түсініктемедегі шоттардың нөмірлері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6793 болып тіркелген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Банктердің үлгі шот жоспары) сәйкес көрсетіледі.</w:t>
      </w:r>
    </w:p>
    <w:bookmarkEnd w:id="127"/>
    <w:bookmarkStart w:name="z161" w:id="128"/>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128"/>
    <w:bookmarkStart w:name="z162" w:id="129"/>
    <w:p>
      <w:pPr>
        <w:spacing w:after="0"/>
        <w:ind w:left="0"/>
        <w:jc w:val="left"/>
      </w:pPr>
      <w:r>
        <w:rPr>
          <w:rFonts w:ascii="Times New Roman"/>
          <w:b/>
          <w:i w:val="false"/>
          <w:color w:val="000000"/>
        </w:rPr>
        <w:t xml:space="preserve"> 2-тарау. Нысанды толтыру бойынша түсіндірме</w:t>
      </w:r>
    </w:p>
    <w:bookmarkEnd w:id="129"/>
    <w:bookmarkStart w:name="z163" w:id="130"/>
    <w:p>
      <w:pPr>
        <w:spacing w:after="0"/>
        <w:ind w:left="0"/>
        <w:jc w:val="both"/>
      </w:pPr>
      <w:r>
        <w:rPr>
          <w:rFonts w:ascii="Times New Roman"/>
          <w:b w:val="false"/>
          <w:i w:val="false"/>
          <w:color w:val="000000"/>
          <w:sz w:val="28"/>
        </w:rPr>
        <w:t>
      8. Нысанда еншілес және қауымдасқан ұйымдардың акцияларына (жарғылық капиталдарға қатысу үлестеріне) салымдарды және заңды тұлғалардың жарғылық капиталдарына өзге де қатысуды қоспағанда, банктің борыштық және үлестік бағалы қағаздарға салымдары туралы мәліметтер көрсетіледі, олар бойынша мәліметтер осы қаулыға 7-қосымшаға сәйкес банктің басқа заңды тұлғалардың капиталына инвестициялары туралы есеп нысанында көрсетіледі.</w:t>
      </w:r>
    </w:p>
    <w:bookmarkEnd w:id="130"/>
    <w:bookmarkStart w:name="z164" w:id="131"/>
    <w:p>
      <w:pPr>
        <w:spacing w:after="0"/>
        <w:ind w:left="0"/>
        <w:jc w:val="both"/>
      </w:pPr>
      <w:r>
        <w:rPr>
          <w:rFonts w:ascii="Times New Roman"/>
          <w:b w:val="false"/>
          <w:i w:val="false"/>
          <w:color w:val="000000"/>
          <w:sz w:val="28"/>
        </w:rPr>
        <w:t>
      9. 1-кестенің 1, 3 және 8-жолдарында және 2-кестенің 1, 2, 4.1, 4.2, 7, 8 және 9-жолдарында мәндер Нысан ұсынылатын ақпараттық жүйеде орналастырылған анықтамалықтардан таңдалады.</w:t>
      </w:r>
    </w:p>
    <w:bookmarkEnd w:id="131"/>
    <w:bookmarkStart w:name="z165" w:id="132"/>
    <w:p>
      <w:pPr>
        <w:spacing w:after="0"/>
        <w:ind w:left="0"/>
        <w:jc w:val="both"/>
      </w:pPr>
      <w:r>
        <w:rPr>
          <w:rFonts w:ascii="Times New Roman"/>
          <w:b w:val="false"/>
          <w:i w:val="false"/>
          <w:color w:val="000000"/>
          <w:sz w:val="28"/>
        </w:rPr>
        <w:t>
      10. Нысанның 1-кестесі есепті айда бағалы қағаздармен жүргізілген әрбір транзакция бойынша жеке толтырылады.</w:t>
      </w:r>
    </w:p>
    <w:bookmarkEnd w:id="132"/>
    <w:p>
      <w:pPr>
        <w:spacing w:after="0"/>
        <w:ind w:left="0"/>
        <w:jc w:val="both"/>
      </w:pPr>
      <w:r>
        <w:rPr>
          <w:rFonts w:ascii="Times New Roman"/>
          <w:b w:val="false"/>
          <w:i w:val="false"/>
          <w:color w:val="000000"/>
          <w:sz w:val="28"/>
        </w:rPr>
        <w:t>
      Нысанның 2-кестесі есепті айдың соңында банк портфеліндегі әрбір бағалы қағаз бойынша жеке толтырылады.</w:t>
      </w:r>
    </w:p>
    <w:bookmarkStart w:name="z166" w:id="133"/>
    <w:p>
      <w:pPr>
        <w:spacing w:after="0"/>
        <w:ind w:left="0"/>
        <w:jc w:val="both"/>
      </w:pPr>
      <w:r>
        <w:rPr>
          <w:rFonts w:ascii="Times New Roman"/>
          <w:b w:val="false"/>
          <w:i w:val="false"/>
          <w:color w:val="000000"/>
          <w:sz w:val="28"/>
        </w:rPr>
        <w:t>
      11. 1-кестенің және 2-кестенің 1-жолдарында бағалы қағаздың халықаралық сәйкестендіру коды (ISIN) көрсетіледі.</w:t>
      </w:r>
    </w:p>
    <w:bookmarkEnd w:id="133"/>
    <w:bookmarkStart w:name="z167" w:id="134"/>
    <w:p>
      <w:pPr>
        <w:spacing w:after="0"/>
        <w:ind w:left="0"/>
        <w:jc w:val="both"/>
      </w:pPr>
      <w:r>
        <w:rPr>
          <w:rFonts w:ascii="Times New Roman"/>
          <w:b w:val="false"/>
          <w:i w:val="false"/>
          <w:color w:val="000000"/>
          <w:sz w:val="28"/>
        </w:rPr>
        <w:t>
      12. 1-кестенің 2-жолында есеп беретін банктің ақпараттық жүйесінде транзакцияның бірегей сәйкестендіргіші ретінде қызмет ететін транзакция референсі (коды) көрсетіледі.</w:t>
      </w:r>
    </w:p>
    <w:bookmarkEnd w:id="134"/>
    <w:bookmarkStart w:name="z168" w:id="135"/>
    <w:p>
      <w:pPr>
        <w:spacing w:after="0"/>
        <w:ind w:left="0"/>
        <w:jc w:val="both"/>
      </w:pPr>
      <w:r>
        <w:rPr>
          <w:rFonts w:ascii="Times New Roman"/>
          <w:b w:val="false"/>
          <w:i w:val="false"/>
          <w:color w:val="000000"/>
          <w:sz w:val="28"/>
        </w:rPr>
        <w:t>
      13. 1-кестенің 3-жолында қажеттілігіне қарай банк жүргізетін және толтыратын (жаңартып отыратын) анықтамалыққа сәйкес операциялардың түрлері көрсетіледі.</w:t>
      </w:r>
    </w:p>
    <w:bookmarkEnd w:id="135"/>
    <w:bookmarkStart w:name="z169" w:id="136"/>
    <w:p>
      <w:pPr>
        <w:spacing w:after="0"/>
        <w:ind w:left="0"/>
        <w:jc w:val="both"/>
      </w:pPr>
      <w:r>
        <w:rPr>
          <w:rFonts w:ascii="Times New Roman"/>
          <w:b w:val="false"/>
          <w:i w:val="false"/>
          <w:color w:val="000000"/>
          <w:sz w:val="28"/>
        </w:rPr>
        <w:t>
      14. 1-кестенің 4-жолында бұрын кепіл ретінде қабылданған және банктің меншігіне өткен бағалы қағаздар бойынша "1" мәні, өзге жағдайларда "0"мәні көрсетіледі.</w:t>
      </w:r>
    </w:p>
    <w:bookmarkEnd w:id="136"/>
    <w:p>
      <w:pPr>
        <w:spacing w:after="0"/>
        <w:ind w:left="0"/>
        <w:jc w:val="both"/>
      </w:pPr>
      <w:r>
        <w:rPr>
          <w:rFonts w:ascii="Times New Roman"/>
          <w:b w:val="false"/>
          <w:i w:val="false"/>
          <w:color w:val="000000"/>
          <w:sz w:val="28"/>
        </w:rPr>
        <w:t>
      Егер 1-кестенің 4-жолында "1" мәні көрсетілсе, онда транзакция күні ретінде 1-кестенің 5-жолында есеп беретін банктің меншігіне бағалы қағаздардың өту күні көрсетіледі.</w:t>
      </w:r>
    </w:p>
    <w:bookmarkStart w:name="z170" w:id="137"/>
    <w:p>
      <w:pPr>
        <w:spacing w:after="0"/>
        <w:ind w:left="0"/>
        <w:jc w:val="both"/>
      </w:pPr>
      <w:r>
        <w:rPr>
          <w:rFonts w:ascii="Times New Roman"/>
          <w:b w:val="false"/>
          <w:i w:val="false"/>
          <w:color w:val="000000"/>
          <w:sz w:val="28"/>
        </w:rPr>
        <w:t>
      15. 1-кестенің 6-жолында үтірден кейін екі белгімен ондық түрінде ұсынылатын бөлшек санды (жарғылық капиталдарға қатысу құралдары үшін) көрсетуге жол беріледі.</w:t>
      </w:r>
    </w:p>
    <w:bookmarkEnd w:id="137"/>
    <w:bookmarkStart w:name="z171" w:id="138"/>
    <w:p>
      <w:pPr>
        <w:spacing w:after="0"/>
        <w:ind w:left="0"/>
        <w:jc w:val="both"/>
      </w:pPr>
      <w:r>
        <w:rPr>
          <w:rFonts w:ascii="Times New Roman"/>
          <w:b w:val="false"/>
          <w:i w:val="false"/>
          <w:color w:val="000000"/>
          <w:sz w:val="28"/>
        </w:rPr>
        <w:t xml:space="preserve">
      16. 1-кестенің 7-жолында облигациялар бойынша номиналды құны, акциялар бойынша – сатып алу құны көрсетіледі. Құн көрсеткіші теңгемен көрсетіледі (номиналы шетел валютасымен көрсетілген бағалы қағаздар үшін құнының баламасы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тәртіппен айқындалған транзакция жасалған күнгі валюталарды айырбастаудың нарықтық бағамы бойынша қайта есептеліп көрсетіледі).</w:t>
      </w:r>
    </w:p>
    <w:bookmarkEnd w:id="138"/>
    <w:bookmarkStart w:name="z172" w:id="139"/>
    <w:p>
      <w:pPr>
        <w:spacing w:after="0"/>
        <w:ind w:left="0"/>
        <w:jc w:val="both"/>
      </w:pPr>
      <w:r>
        <w:rPr>
          <w:rFonts w:ascii="Times New Roman"/>
          <w:b w:val="false"/>
          <w:i w:val="false"/>
          <w:color w:val="000000"/>
          <w:sz w:val="28"/>
        </w:rPr>
        <w:t xml:space="preserve">
      17. 1-кестенің 8-жолында және 2-кестенің 7 және 8-жолдарында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 көрсетіледі.</w:t>
      </w:r>
    </w:p>
    <w:bookmarkEnd w:id="139"/>
    <w:p>
      <w:pPr>
        <w:spacing w:after="0"/>
        <w:ind w:left="0"/>
        <w:jc w:val="both"/>
      </w:pPr>
      <w:r>
        <w:rPr>
          <w:rFonts w:ascii="Times New Roman"/>
          <w:b w:val="false"/>
          <w:i w:val="false"/>
          <w:color w:val="000000"/>
          <w:sz w:val="28"/>
        </w:rPr>
        <w:t>
      Бірнеше рейтингтік агенттіктердің рейтингтері болған кезде берілген күні бойынша неғұрлым жаңартылған рейтинг көрсетіледі. Егер рейтингтер берілген күндер сәйкес келсе, ең төменгі рейтинг көрсетіледі. Бір бағалы қағазға, бір эмитентке рейтингтің бір жаңартылған мәнінен артық емес мәні сәйкес келеді.</w:t>
      </w:r>
    </w:p>
    <w:p>
      <w:pPr>
        <w:spacing w:after="0"/>
        <w:ind w:left="0"/>
        <w:jc w:val="both"/>
      </w:pPr>
      <w:r>
        <w:rPr>
          <w:rFonts w:ascii="Times New Roman"/>
          <w:b w:val="false"/>
          <w:i w:val="false"/>
          <w:color w:val="000000"/>
          <w:sz w:val="28"/>
        </w:rPr>
        <w:t>
      Рейтингтердің мәндері 1-кестенің 8-жолында және 2-кестенің 7 және 8-жолдарында Қазақстан Республикасының Үкіметі, Қазақстан Республикасының Ұлттық Банкі және жергілікті атқарушы органдар шығарған Қазақстан Республикасының мемлекеттік бағалы қағаздары бойынша көрсетілмейді.</w:t>
      </w:r>
    </w:p>
    <w:bookmarkStart w:name="z173" w:id="140"/>
    <w:p>
      <w:pPr>
        <w:spacing w:after="0"/>
        <w:ind w:left="0"/>
        <w:jc w:val="both"/>
      </w:pPr>
      <w:r>
        <w:rPr>
          <w:rFonts w:ascii="Times New Roman"/>
          <w:b w:val="false"/>
          <w:i w:val="false"/>
          <w:color w:val="000000"/>
          <w:sz w:val="28"/>
        </w:rPr>
        <w:t>
      18. 2-кестенің 2-жолында есепті күнгі жағдай бойынша бағалы қағаздар есепке алынатын портфельдің түрі көрсетіледі.</w:t>
      </w:r>
    </w:p>
    <w:bookmarkEnd w:id="140"/>
    <w:bookmarkStart w:name="z174" w:id="141"/>
    <w:p>
      <w:pPr>
        <w:spacing w:after="0"/>
        <w:ind w:left="0"/>
        <w:jc w:val="both"/>
      </w:pPr>
      <w:r>
        <w:rPr>
          <w:rFonts w:ascii="Times New Roman"/>
          <w:b w:val="false"/>
          <w:i w:val="false"/>
          <w:color w:val="000000"/>
          <w:sz w:val="28"/>
        </w:rPr>
        <w:t>
      19. 2-кестенің 4.2 және 4.3-жолдарында осы бағалы қағаз бойынша сома есепке алынатын Банктердің үлгі шот жоспарына сәйкес шоттардың нөмірлері және есепті күндегі оларға сәйкес құндық мәндер көрсетіледі.</w:t>
      </w:r>
    </w:p>
    <w:bookmarkEnd w:id="141"/>
    <w:p>
      <w:pPr>
        <w:spacing w:after="0"/>
        <w:ind w:left="0"/>
        <w:jc w:val="both"/>
      </w:pPr>
      <w:r>
        <w:rPr>
          <w:rFonts w:ascii="Times New Roman"/>
          <w:b w:val="false"/>
          <w:i w:val="false"/>
          <w:color w:val="000000"/>
          <w:sz w:val="28"/>
        </w:rPr>
        <w:t>
      Өзге жиынтық кіріс арқылы әділ құн бойынша ескерілетін бағалы қағаздар бойынша Банктер шоттарының үлгі жоспарына сәйкес 3-сыныпты шоттарда көрсетілген күтілетін кредиттік зияндарға арналған резервтер (провизиялар) де көрсетіледі.</w:t>
      </w:r>
    </w:p>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p>
      <w:pPr>
        <w:spacing w:after="0"/>
        <w:ind w:left="0"/>
        <w:jc w:val="both"/>
      </w:pPr>
      <w:r>
        <w:rPr>
          <w:rFonts w:ascii="Times New Roman"/>
          <w:b w:val="false"/>
          <w:i w:val="false"/>
          <w:color w:val="000000"/>
          <w:sz w:val="28"/>
        </w:rPr>
        <w:t>
      Егер құндық мән нөлге тең болса, 2-кестенің 4.1, 4.2 және 4.3-жолдары бойынша көрсеткіштер ұсынылмайды.</w:t>
      </w:r>
    </w:p>
    <w:bookmarkStart w:name="z175" w:id="142"/>
    <w:p>
      <w:pPr>
        <w:spacing w:after="0"/>
        <w:ind w:left="0"/>
        <w:jc w:val="both"/>
      </w:pPr>
      <w:r>
        <w:rPr>
          <w:rFonts w:ascii="Times New Roman"/>
          <w:b w:val="false"/>
          <w:i w:val="false"/>
          <w:color w:val="000000"/>
          <w:sz w:val="28"/>
        </w:rPr>
        <w:t>
      20. 2-кестенің 5.2 және 6.2-жолдарында халықаралық қаржылық есептілік стандарттарына сәйкес (амортизацияланған құны бойынша есепке алынатын бағалы қағаздар бойынша) қалыптастырылған резервтер (провизиялар), оң (теріс) түзетуді (әділ құны бойынша есепке алынатын бағалы қағаздар бойынша), дисконт (сыйлықақы), есептелген сыйақы құнын қоса алғанда, есепті күнге бағалы қағаздардың баланстық құны көрсетіледі.</w:t>
      </w:r>
    </w:p>
    <w:bookmarkEnd w:id="142"/>
    <w:p>
      <w:pPr>
        <w:spacing w:after="0"/>
        <w:ind w:left="0"/>
        <w:jc w:val="both"/>
      </w:pPr>
      <w:r>
        <w:rPr>
          <w:rFonts w:ascii="Times New Roman"/>
          <w:b w:val="false"/>
          <w:i w:val="false"/>
          <w:color w:val="000000"/>
          <w:sz w:val="28"/>
        </w:rPr>
        <w:t>
      2-кестенің 5.1 және 5.2-жолдарындағы көрсеткіштер, оның ішінде 2-кестенің 6.1 және 6.2-жолдарында көрсетілген көрсеткіштердің мәндерін қамтиды.</w:t>
      </w:r>
    </w:p>
    <w:bookmarkStart w:name="z176" w:id="143"/>
    <w:p>
      <w:pPr>
        <w:spacing w:after="0"/>
        <w:ind w:left="0"/>
        <w:jc w:val="both"/>
      </w:pPr>
      <w:r>
        <w:rPr>
          <w:rFonts w:ascii="Times New Roman"/>
          <w:b w:val="false"/>
          <w:i w:val="false"/>
          <w:color w:val="000000"/>
          <w:sz w:val="28"/>
        </w:rPr>
        <w:t>
      21. 2-кестенің 9-жолында 9 "Қаржы құралдары" Халықаралық қаржылық есептілік стандартына (IFRS) сөйкес есепті күнгі жағдай бойынша бағалы қағаздар жатқызылған кредиттік тәуекелдің сатысы көрсетіледі.</w:t>
      </w:r>
    </w:p>
    <w:bookmarkEnd w:id="143"/>
    <w:bookmarkStart w:name="z177" w:id="144"/>
    <w:p>
      <w:pPr>
        <w:spacing w:after="0"/>
        <w:ind w:left="0"/>
        <w:jc w:val="both"/>
      </w:pPr>
      <w:r>
        <w:rPr>
          <w:rFonts w:ascii="Times New Roman"/>
          <w:b w:val="false"/>
          <w:i w:val="false"/>
          <w:color w:val="000000"/>
          <w:sz w:val="28"/>
        </w:rPr>
        <w:t>
      22. 2-кестенің 10-жолы бойынша тиісті деректер ұсынылатын күн көрсетіледі.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7-қосымша</w:t>
            </w:r>
          </w:p>
        </w:tc>
      </w:tr>
    </w:tbl>
    <w:bookmarkStart w:name="z179" w:id="145"/>
    <w:p>
      <w:pPr>
        <w:spacing w:after="0"/>
        <w:ind w:left="0"/>
        <w:jc w:val="left"/>
      </w:pPr>
      <w:r>
        <w:rPr>
          <w:rFonts w:ascii="Times New Roman"/>
          <w:b/>
          <w:i w:val="false"/>
          <w:color w:val="000000"/>
        </w:rPr>
        <w:t xml:space="preserve"> Әкімшілік деректерді жинауға арналған нысан</w:t>
      </w:r>
    </w:p>
    <w:bookmarkEnd w:id="14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80" w:id="146"/>
    <w:p>
      <w:pPr>
        <w:spacing w:after="0"/>
        <w:ind w:left="0"/>
        <w:jc w:val="left"/>
      </w:pPr>
      <w:r>
        <w:rPr>
          <w:rFonts w:ascii="Times New Roman"/>
          <w:b/>
          <w:i w:val="false"/>
          <w:color w:val="000000"/>
        </w:rPr>
        <w:t xml:space="preserve"> Банктің басқа заңды тұлғалардың капиталына инвестициялары туралы есеп</w:t>
      </w:r>
    </w:p>
    <w:bookmarkEnd w:id="146"/>
    <w:p>
      <w:pPr>
        <w:spacing w:after="0"/>
        <w:ind w:left="0"/>
        <w:jc w:val="both"/>
      </w:pPr>
      <w:r>
        <w:rPr>
          <w:rFonts w:ascii="Times New Roman"/>
          <w:b w:val="false"/>
          <w:i w:val="false"/>
          <w:color w:val="000000"/>
          <w:sz w:val="28"/>
        </w:rPr>
        <w:t>
      Әкімшілік деректер нысанының индексі: INVEST</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20___жылғы "___"____________ жағдай бойынша </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 аяқталған қаржы жылынан кейінгі жылғы отыз бірінші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8"/>
        <w:gridCol w:w="6684"/>
        <w:gridCol w:w="978"/>
      </w:tblGrid>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референсі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түрі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түрі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инвестициялар: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капиталындағы үлес салмағы,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инвестициялар: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капиталындағы үлес салмағы,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басқа заңды</w:t>
            </w:r>
            <w:r>
              <w:br/>
            </w:r>
            <w:r>
              <w:rPr>
                <w:rFonts w:ascii="Times New Roman"/>
                <w:b w:val="false"/>
                <w:i w:val="false"/>
                <w:color w:val="000000"/>
                <w:sz w:val="20"/>
              </w:rPr>
              <w:t>тұлғалардың капиталына</w:t>
            </w:r>
            <w:r>
              <w:br/>
            </w:r>
            <w:r>
              <w:rPr>
                <w:rFonts w:ascii="Times New Roman"/>
                <w:b w:val="false"/>
                <w:i w:val="false"/>
                <w:color w:val="000000"/>
                <w:sz w:val="20"/>
              </w:rPr>
              <w:t>инвестициялары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82" w:id="147"/>
    <w:p>
      <w:pPr>
        <w:spacing w:after="0"/>
        <w:ind w:left="0"/>
        <w:jc w:val="left"/>
      </w:pPr>
      <w:r>
        <w:rPr>
          <w:rFonts w:ascii="Times New Roman"/>
          <w:b/>
          <w:i w:val="false"/>
          <w:color w:val="000000"/>
        </w:rPr>
        <w:t xml:space="preserve"> Әкімшілік деректерді толтыру бойынша түсіндірме Банктің басқа заңды тұлғалардың капиталына инвестициялары туралы есеп (индексі – INVEST, кезеңділігі – ай сайын)</w:t>
      </w:r>
    </w:p>
    <w:bookmarkEnd w:id="147"/>
    <w:bookmarkStart w:name="z183" w:id="148"/>
    <w:p>
      <w:pPr>
        <w:spacing w:after="0"/>
        <w:ind w:left="0"/>
        <w:jc w:val="left"/>
      </w:pPr>
      <w:r>
        <w:rPr>
          <w:rFonts w:ascii="Times New Roman"/>
          <w:b/>
          <w:i w:val="false"/>
          <w:color w:val="000000"/>
        </w:rPr>
        <w:t xml:space="preserve"> 1-тарау. Жалпы ережелер</w:t>
      </w:r>
    </w:p>
    <w:bookmarkEnd w:id="148"/>
    <w:bookmarkStart w:name="z184" w:id="149"/>
    <w:p>
      <w:pPr>
        <w:spacing w:after="0"/>
        <w:ind w:left="0"/>
        <w:jc w:val="both"/>
      </w:pPr>
      <w:r>
        <w:rPr>
          <w:rFonts w:ascii="Times New Roman"/>
          <w:b w:val="false"/>
          <w:i w:val="false"/>
          <w:color w:val="000000"/>
          <w:sz w:val="28"/>
        </w:rPr>
        <w:t>
      1. Осы түсіндірме (бұдан әрі – Түсіндірме) "Банктің басқа заңды тұлғалардың капиталына инвестициялары туралы есеп" әкімшілік деректерді жинауға арналған нысанды (бұдан әрі – Нысан) толтыру бойынша бірыңғай талаптарды айқындайды).</w:t>
      </w:r>
    </w:p>
    <w:bookmarkEnd w:id="149"/>
    <w:bookmarkStart w:name="z185" w:id="15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50"/>
    <w:bookmarkStart w:name="z186" w:id="151"/>
    <w:p>
      <w:pPr>
        <w:spacing w:after="0"/>
        <w:ind w:left="0"/>
        <w:jc w:val="both"/>
      </w:pPr>
      <w:r>
        <w:rPr>
          <w:rFonts w:ascii="Times New Roman"/>
          <w:b w:val="false"/>
          <w:i w:val="false"/>
          <w:color w:val="000000"/>
          <w:sz w:val="28"/>
        </w:rPr>
        <w:t>
      3. Нысанды екінші деңгейдегі банктер, оның ішінде ислам банктері ай сайын есепті айдың соңындағы жағдай бойынша жасайды.</w:t>
      </w:r>
    </w:p>
    <w:bookmarkEnd w:id="151"/>
    <w:p>
      <w:pPr>
        <w:spacing w:after="0"/>
        <w:ind w:left="0"/>
        <w:jc w:val="both"/>
      </w:pPr>
      <w:r>
        <w:rPr>
          <w:rFonts w:ascii="Times New Roman"/>
          <w:b w:val="false"/>
          <w:i w:val="false"/>
          <w:color w:val="000000"/>
          <w:sz w:val="28"/>
        </w:rPr>
        <w:t>
      Нысанның құндық көрсеткіштері үшін өлшем бірлігі теңге болып табылады. Құндық көрсеткіштер үтірден кейін екі таңбалы сандармен көрсетіледі.</w:t>
      </w:r>
    </w:p>
    <w:bookmarkStart w:name="z187" w:id="152"/>
    <w:p>
      <w:pPr>
        <w:spacing w:after="0"/>
        <w:ind w:left="0"/>
        <w:jc w:val="both"/>
      </w:pPr>
      <w:r>
        <w:rPr>
          <w:rFonts w:ascii="Times New Roman"/>
          <w:b w:val="false"/>
          <w:i w:val="false"/>
          <w:color w:val="000000"/>
          <w:sz w:val="28"/>
        </w:rPr>
        <w:t xml:space="preserve">
      4. Нысан мен Түсіндірмедегі шоттардың нөмірлері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6793 болып тіркелген Екінші деңгейдегі банктердегі, ипотекалық ұйымдардағы, "Қазақстанның Даму Банкі" акционерлік қоғамындағы және Қазақстан Республикасы бейрезидент-банктерінің филиалдарындағы Бухгалтерлік есеп шоттарының үлгілік жоспарына сәйкес көрсетіледі.</w:t>
      </w:r>
    </w:p>
    <w:bookmarkEnd w:id="152"/>
    <w:bookmarkStart w:name="z188" w:id="153"/>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153"/>
    <w:bookmarkStart w:name="z189" w:id="154"/>
    <w:p>
      <w:pPr>
        <w:spacing w:after="0"/>
        <w:ind w:left="0"/>
        <w:jc w:val="both"/>
      </w:pPr>
      <w:r>
        <w:rPr>
          <w:rFonts w:ascii="Times New Roman"/>
          <w:b w:val="false"/>
          <w:i w:val="false"/>
          <w:color w:val="000000"/>
          <w:sz w:val="28"/>
        </w:rPr>
        <w:t>
      6. Нысанды толтыру кезінде кодтар нысан берілетін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154"/>
    <w:bookmarkStart w:name="z190" w:id="155"/>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155"/>
    <w:bookmarkStart w:name="z191" w:id="156"/>
    <w:p>
      <w:pPr>
        <w:spacing w:after="0"/>
        <w:ind w:left="0"/>
        <w:jc w:val="left"/>
      </w:pPr>
      <w:r>
        <w:rPr>
          <w:rFonts w:ascii="Times New Roman"/>
          <w:b/>
          <w:i w:val="false"/>
          <w:color w:val="000000"/>
        </w:rPr>
        <w:t xml:space="preserve"> 2-тарау. Нысанды толтыру бойынша түсіндірме</w:t>
      </w:r>
    </w:p>
    <w:bookmarkEnd w:id="156"/>
    <w:bookmarkStart w:name="z192" w:id="157"/>
    <w:p>
      <w:pPr>
        <w:spacing w:after="0"/>
        <w:ind w:left="0"/>
        <w:jc w:val="both"/>
      </w:pPr>
      <w:r>
        <w:rPr>
          <w:rFonts w:ascii="Times New Roman"/>
          <w:b w:val="false"/>
          <w:i w:val="false"/>
          <w:color w:val="000000"/>
          <w:sz w:val="28"/>
        </w:rPr>
        <w:t>
      8. Нысанда еншілес және қауымдасқан ұйымдардың, және басқа да заңды тұлғалардың капиталына банктің, оның ішінде ислам банкінің инвестицияларының мөлшері туралы мәліметтер көрсетіледі.</w:t>
      </w:r>
    </w:p>
    <w:bookmarkEnd w:id="157"/>
    <w:bookmarkStart w:name="z193" w:id="158"/>
    <w:p>
      <w:pPr>
        <w:spacing w:after="0"/>
        <w:ind w:left="0"/>
        <w:jc w:val="both"/>
      </w:pPr>
      <w:r>
        <w:rPr>
          <w:rFonts w:ascii="Times New Roman"/>
          <w:b w:val="false"/>
          <w:i w:val="false"/>
          <w:color w:val="000000"/>
          <w:sz w:val="28"/>
        </w:rPr>
        <w:t>
      9. 2.2, 2.4, 2.5, 2.6, 2.7, 4.1, 4.2 және 5-жолдарда мәндер Нысан ұсынылатын ақпараттық жүйеде орналастырылған анықтамалықтардан таңдалады.</w:t>
      </w:r>
    </w:p>
    <w:bookmarkEnd w:id="158"/>
    <w:bookmarkStart w:name="z194" w:id="159"/>
    <w:p>
      <w:pPr>
        <w:spacing w:after="0"/>
        <w:ind w:left="0"/>
        <w:jc w:val="both"/>
      </w:pPr>
      <w:r>
        <w:rPr>
          <w:rFonts w:ascii="Times New Roman"/>
          <w:b w:val="false"/>
          <w:i w:val="false"/>
          <w:color w:val="000000"/>
          <w:sz w:val="28"/>
        </w:rPr>
        <w:t>
      10. 1-жолда есеп беруші банктің ақпараттық жүйесінде осы мәміленің бірегей сәйкестендіргіші болып қызмет ететін мәміленің референсі (коды) көрсетіледі.</w:t>
      </w:r>
    </w:p>
    <w:bookmarkEnd w:id="159"/>
    <w:bookmarkStart w:name="z195" w:id="160"/>
    <w:p>
      <w:pPr>
        <w:spacing w:after="0"/>
        <w:ind w:left="0"/>
        <w:jc w:val="both"/>
      </w:pPr>
      <w:r>
        <w:rPr>
          <w:rFonts w:ascii="Times New Roman"/>
          <w:b w:val="false"/>
          <w:i w:val="false"/>
          <w:color w:val="000000"/>
          <w:sz w:val="28"/>
        </w:rPr>
        <w:t>
      11. 2.1-жолда есеп беретін банк жүргізетін контрагенттердің анықтамалығына сәйкес капиталына банк қатысатын заңды тұлғаның атауы көрсетіледі.</w:t>
      </w:r>
    </w:p>
    <w:bookmarkEnd w:id="160"/>
    <w:p>
      <w:pPr>
        <w:spacing w:after="0"/>
        <w:ind w:left="0"/>
        <w:jc w:val="both"/>
      </w:pPr>
      <w:r>
        <w:rPr>
          <w:rFonts w:ascii="Times New Roman"/>
          <w:b w:val="false"/>
          <w:i w:val="false"/>
          <w:color w:val="000000"/>
          <w:sz w:val="28"/>
        </w:rPr>
        <w:t>
      Заңды тұлғаларды сәйкестендіру үшін 2.2 және 2.3-жолдарда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 ISO (International Organization for Standartization) 9362: Bank Identifier Code халықаралық стандартына сәйкес банктің контрагентіне берілген банктік сәйкестендіру коды, ол болмаған кезде – Нысан ұсынылатын ақпараттық жүйе үшін белгіленген алгоритм бойынша есеп беретін банк қалыптастырған баламалы сәйкестендіру нөмірі.</w:t>
      </w:r>
    </w:p>
    <w:p>
      <w:pPr>
        <w:spacing w:after="0"/>
        <w:ind w:left="0"/>
        <w:jc w:val="both"/>
      </w:pPr>
      <w:r>
        <w:rPr>
          <w:rFonts w:ascii="Times New Roman"/>
          <w:b w:val="false"/>
          <w:i w:val="false"/>
          <w:color w:val="000000"/>
          <w:sz w:val="28"/>
        </w:rPr>
        <w:t>
      2.5-жолда Қазақстан Республикасының резиденті болып табылатын заңды тұлға бойынша "1" мәні көрсетіледі, Қазақстан Республикасының бейрезиденті болып табылатын заңды тұлға бойынша "2" мәні көрсетіледі.</w:t>
      </w:r>
    </w:p>
    <w:p>
      <w:pPr>
        <w:spacing w:after="0"/>
        <w:ind w:left="0"/>
        <w:jc w:val="both"/>
      </w:pPr>
      <w:r>
        <w:rPr>
          <w:rFonts w:ascii="Times New Roman"/>
          <w:b w:val="false"/>
          <w:i w:val="false"/>
          <w:color w:val="000000"/>
          <w:sz w:val="28"/>
        </w:rPr>
        <w:t>
      2.6-жолда капиталына есеп беретін банк қатысатын заңды тұлғаның тіркелген (инкорпорация) елі көрсетіледі.</w:t>
      </w:r>
    </w:p>
    <w:bookmarkStart w:name="z196" w:id="161"/>
    <w:p>
      <w:pPr>
        <w:spacing w:after="0"/>
        <w:ind w:left="0"/>
        <w:jc w:val="both"/>
      </w:pPr>
      <w:r>
        <w:rPr>
          <w:rFonts w:ascii="Times New Roman"/>
          <w:b w:val="false"/>
          <w:i w:val="false"/>
          <w:color w:val="000000"/>
          <w:sz w:val="28"/>
        </w:rPr>
        <w:t>
      12. 3-жолда инвестицияларды сатып алу күніндегі жағдай бойынша мәліметтер көрсетіледі.</w:t>
      </w:r>
    </w:p>
    <w:bookmarkEnd w:id="161"/>
    <w:p>
      <w:pPr>
        <w:spacing w:after="0"/>
        <w:ind w:left="0"/>
        <w:jc w:val="both"/>
      </w:pPr>
      <w:r>
        <w:rPr>
          <w:rFonts w:ascii="Times New Roman"/>
          <w:b w:val="false"/>
          <w:i w:val="false"/>
          <w:color w:val="000000"/>
          <w:sz w:val="28"/>
        </w:rPr>
        <w:t>
      3.1-жолда эмиссиялық бағалы қағаздармен мәмілені бағалы қағаздарды ұстаушылар тізілімдерінің жүйесінде тіркеу күні көрсетіледі. Өзге мәмілелер бойынша Қазақстан Республикасының заңнамасына сәйкес меншік құқығы туындаған күн (сәт) көрсетіледі.</w:t>
      </w:r>
    </w:p>
    <w:p>
      <w:pPr>
        <w:spacing w:after="0"/>
        <w:ind w:left="0"/>
        <w:jc w:val="both"/>
      </w:pPr>
      <w:r>
        <w:rPr>
          <w:rFonts w:ascii="Times New Roman"/>
          <w:b w:val="false"/>
          <w:i w:val="false"/>
          <w:color w:val="000000"/>
          <w:sz w:val="28"/>
        </w:rPr>
        <w:t>
      3.2-жолда сатып алу күніндегі сатып алу құны теңгемен көрсетіледі.</w:t>
      </w:r>
    </w:p>
    <w:bookmarkStart w:name="z197" w:id="162"/>
    <w:p>
      <w:pPr>
        <w:spacing w:after="0"/>
        <w:ind w:left="0"/>
        <w:jc w:val="both"/>
      </w:pPr>
      <w:r>
        <w:rPr>
          <w:rFonts w:ascii="Times New Roman"/>
          <w:b w:val="false"/>
          <w:i w:val="false"/>
          <w:color w:val="000000"/>
          <w:sz w:val="28"/>
        </w:rPr>
        <w:t>
      13. 3.3 және 4.5-жолдарда банкке тиесілі акциялар санының эмитенттің орналастырылған (артықшылықты және сатып алынған акцияларды шегергенде) акцияларының жалпы санына арақатынасы немесе тиісінше сатып алу күніне және есепті күнге заңды тұлғаның жарғылық капиталына қатысу пайызындағы үлесі көрсетіледі.</w:t>
      </w:r>
    </w:p>
    <w:bookmarkEnd w:id="162"/>
    <w:bookmarkStart w:name="z198" w:id="163"/>
    <w:p>
      <w:pPr>
        <w:spacing w:after="0"/>
        <w:ind w:left="0"/>
        <w:jc w:val="both"/>
      </w:pPr>
      <w:r>
        <w:rPr>
          <w:rFonts w:ascii="Times New Roman"/>
          <w:b w:val="false"/>
          <w:i w:val="false"/>
          <w:color w:val="000000"/>
          <w:sz w:val="28"/>
        </w:rPr>
        <w:t>
      14. 4.2 және 4.3-жолдарда еншілес және қауымдасқан ұйымдардың және басқа да заңды тұлғалардың капиталына банктің, оның ішінде ислам банкінің инвестицияларының сомалары және есепті күнгі оларға сәйкес құндық мәндері ескерілетін банктердің үлгі шот жоспарына сәйкес шоттардың нөмірлері көрсетіледі.</w:t>
      </w:r>
    </w:p>
    <w:bookmarkEnd w:id="163"/>
    <w:p>
      <w:pPr>
        <w:spacing w:after="0"/>
        <w:ind w:left="0"/>
        <w:jc w:val="both"/>
      </w:pPr>
      <w:r>
        <w:rPr>
          <w:rFonts w:ascii="Times New Roman"/>
          <w:b w:val="false"/>
          <w:i w:val="false"/>
          <w:color w:val="000000"/>
          <w:sz w:val="28"/>
        </w:rPr>
        <w:t>
      Егер құндық мән нөлге тең болса, 4.1, 4.2 және 4.3-жолдар бойынша көрсеткіштер ұсынылмайды.</w:t>
      </w:r>
    </w:p>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 Провизиялар болмаған кезде көрсеткіш бойынша деректер ұсынылмайды.</w:t>
      </w:r>
    </w:p>
    <w:bookmarkStart w:name="z199" w:id="164"/>
    <w:p>
      <w:pPr>
        <w:spacing w:after="0"/>
        <w:ind w:left="0"/>
        <w:jc w:val="both"/>
      </w:pPr>
      <w:r>
        <w:rPr>
          <w:rFonts w:ascii="Times New Roman"/>
          <w:b w:val="false"/>
          <w:i w:val="false"/>
          <w:color w:val="000000"/>
          <w:sz w:val="28"/>
        </w:rPr>
        <w:t>
      15. 4.4-жолда акциялардың саны бірлікпен (данада) көрсетіледі. 4.4-жолда. ондық түрінде ұсынылатын бөлшек санды (жарғылық капиталдарға қатысу құралдары үшін) үтірден кейін екі белгімен көрсетуге жол беріледі.</w:t>
      </w:r>
    </w:p>
    <w:bookmarkEnd w:id="164"/>
    <w:bookmarkStart w:name="z200" w:id="165"/>
    <w:p>
      <w:pPr>
        <w:spacing w:after="0"/>
        <w:ind w:left="0"/>
        <w:jc w:val="both"/>
      </w:pPr>
      <w:r>
        <w:rPr>
          <w:rFonts w:ascii="Times New Roman"/>
          <w:b w:val="false"/>
          <w:i w:val="false"/>
          <w:color w:val="000000"/>
          <w:sz w:val="28"/>
        </w:rPr>
        <w:t>
      16. 5-жолда 9 "Қаржы құралдары" халықаралық қаржылық есептілік стандартына (IFRS) сәйкес есепті күндегі жағдай бойынша есеп беретін банк инвестицияларды жатқызған (кредиттік) тәуекелдің сатысы көрсетіледі.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8-қосымша</w:t>
            </w:r>
          </w:p>
        </w:tc>
      </w:tr>
    </w:tbl>
    <w:bookmarkStart w:name="z202" w:id="166"/>
    <w:p>
      <w:pPr>
        <w:spacing w:after="0"/>
        <w:ind w:left="0"/>
        <w:jc w:val="left"/>
      </w:pPr>
      <w:r>
        <w:rPr>
          <w:rFonts w:ascii="Times New Roman"/>
          <w:b/>
          <w:i w:val="false"/>
          <w:color w:val="000000"/>
        </w:rPr>
        <w:t xml:space="preserve"> Әкімшілік деректерді жинауға арналған нысан</w:t>
      </w:r>
    </w:p>
    <w:bookmarkEnd w:id="16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03" w:id="167"/>
    <w:p>
      <w:pPr>
        <w:spacing w:after="0"/>
        <w:ind w:left="0"/>
        <w:jc w:val="left"/>
      </w:pPr>
      <w:r>
        <w:rPr>
          <w:rFonts w:ascii="Times New Roman"/>
          <w:b/>
          <w:i w:val="false"/>
          <w:color w:val="000000"/>
        </w:rPr>
        <w:t xml:space="preserve"> Өзге сыныпталатын активтер мен ірі дебиторлар туралы есеп</w:t>
      </w:r>
    </w:p>
    <w:bookmarkEnd w:id="167"/>
    <w:p>
      <w:pPr>
        <w:spacing w:after="0"/>
        <w:ind w:left="0"/>
        <w:jc w:val="both"/>
      </w:pPr>
      <w:r>
        <w:rPr>
          <w:rFonts w:ascii="Times New Roman"/>
          <w:b w:val="false"/>
          <w:i w:val="false"/>
          <w:color w:val="000000"/>
          <w:sz w:val="28"/>
        </w:rPr>
        <w:t>
      Әкімшілік деректер нысанының индексі: DEBTORS</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 жылғы "___"________________ жағдай бойынша</w:t>
      </w:r>
    </w:p>
    <w:p>
      <w:pPr>
        <w:spacing w:after="0"/>
        <w:ind w:left="0"/>
        <w:jc w:val="both"/>
      </w:pPr>
      <w:r>
        <w:rPr>
          <w:rFonts w:ascii="Times New Roman"/>
          <w:b w:val="false"/>
          <w:i w:val="false"/>
          <w:color w:val="000000"/>
          <w:sz w:val="28"/>
        </w:rPr>
        <w:t xml:space="preserve">
      Есепті ұсынатын тұлғалар тобы: екінші деңгейдегі банктер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өзге сыныпталатын активтер туралы мәліметтер бөлігінде – есепті айдан кейінгі айдың он бірінші жұмыс күнінен кешіктірмей, ай сайын; </w:t>
      </w:r>
    </w:p>
    <w:p>
      <w:pPr>
        <w:spacing w:after="0"/>
        <w:ind w:left="0"/>
        <w:jc w:val="both"/>
      </w:pPr>
      <w:r>
        <w:rPr>
          <w:rFonts w:ascii="Times New Roman"/>
          <w:b w:val="false"/>
          <w:i w:val="false"/>
          <w:color w:val="000000"/>
          <w:sz w:val="28"/>
        </w:rPr>
        <w:t xml:space="preserve">
      желтоқсан айындағы өзге сыныпталатын активтер туралы қосымша есеп (банкішілік операциялар бойынша қорытынды айналымдарды ескере отырып)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ірі дебиторлар туралы мәліметтер бөлігінде – есепті тоқсаннан кейінгі айдың он бесінен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1-кесте. Өзге сыныпталатын активтер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9"/>
        <w:gridCol w:w="7405"/>
        <w:gridCol w:w="956"/>
      </w:tblGrid>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құны (активтер тобы бойынша сома):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Ірі дебиторлар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5329"/>
        <w:gridCol w:w="1362"/>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 туралы мәліметтер: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тіркелген елі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түрі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көрсеткіштер: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 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почта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20___жылғы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сыныпталатын активтер</w:t>
            </w:r>
            <w:r>
              <w:br/>
            </w:r>
            <w:r>
              <w:rPr>
                <w:rFonts w:ascii="Times New Roman"/>
                <w:b w:val="false"/>
                <w:i w:val="false"/>
                <w:color w:val="000000"/>
                <w:sz w:val="20"/>
              </w:rPr>
              <w:t>мен ірі дебиторлар туралы есеп</w:t>
            </w:r>
            <w:r>
              <w:br/>
            </w:r>
            <w:r>
              <w:rPr>
                <w:rFonts w:ascii="Times New Roman"/>
                <w:b w:val="false"/>
                <w:i w:val="false"/>
                <w:color w:val="000000"/>
                <w:sz w:val="20"/>
              </w:rPr>
              <w:t>нысанына қосымша</w:t>
            </w:r>
          </w:p>
        </w:tc>
      </w:tr>
    </w:tbl>
    <w:bookmarkStart w:name="z205" w:id="168"/>
    <w:p>
      <w:pPr>
        <w:spacing w:after="0"/>
        <w:ind w:left="0"/>
        <w:jc w:val="left"/>
      </w:pPr>
      <w:r>
        <w:rPr>
          <w:rFonts w:ascii="Times New Roman"/>
          <w:b/>
          <w:i w:val="false"/>
          <w:color w:val="000000"/>
        </w:rPr>
        <w:t xml:space="preserve"> Әкімшілік деректер нысанын толтыру бойынша түсіндірме Өзге сыныпталатын активтер мен ірі дебиторлар туралы есеп (индексі – DEBTORS, кезеңділігі - ай сайын, тоқсан сайын)</w:t>
      </w:r>
    </w:p>
    <w:bookmarkEnd w:id="168"/>
    <w:bookmarkStart w:name="z206" w:id="169"/>
    <w:p>
      <w:pPr>
        <w:spacing w:after="0"/>
        <w:ind w:left="0"/>
        <w:jc w:val="left"/>
      </w:pPr>
      <w:r>
        <w:rPr>
          <w:rFonts w:ascii="Times New Roman"/>
          <w:b/>
          <w:i w:val="false"/>
          <w:color w:val="000000"/>
        </w:rPr>
        <w:t xml:space="preserve"> 1-тарау. Жалпы ережелер</w:t>
      </w:r>
    </w:p>
    <w:bookmarkEnd w:id="169"/>
    <w:bookmarkStart w:name="z207" w:id="170"/>
    <w:p>
      <w:pPr>
        <w:spacing w:after="0"/>
        <w:ind w:left="0"/>
        <w:jc w:val="both"/>
      </w:pPr>
      <w:r>
        <w:rPr>
          <w:rFonts w:ascii="Times New Roman"/>
          <w:b w:val="false"/>
          <w:i w:val="false"/>
          <w:color w:val="000000"/>
          <w:sz w:val="28"/>
        </w:rPr>
        <w:t>
      1. Осы түсіндірме (бұдан әрі – Түсіндірме) "Өзге сыныпталатын активтер мен ірі дебиторлар туралы есеп" әкімшілік деректерді жинауға арналған нысанын (бұдан әрі – Нысан) толтыру бойынша бірыңғай талаптарды айқындайды.</w:t>
      </w:r>
    </w:p>
    <w:bookmarkEnd w:id="170"/>
    <w:bookmarkStart w:name="z208" w:id="17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71"/>
    <w:bookmarkStart w:name="z209" w:id="172"/>
    <w:p>
      <w:pPr>
        <w:spacing w:after="0"/>
        <w:ind w:left="0"/>
        <w:jc w:val="both"/>
      </w:pPr>
      <w:r>
        <w:rPr>
          <w:rFonts w:ascii="Times New Roman"/>
          <w:b w:val="false"/>
          <w:i w:val="false"/>
          <w:color w:val="000000"/>
          <w:sz w:val="28"/>
        </w:rPr>
        <w:t>
      3. Екінші деңгейдегі банктер Нысанды ай сайын (өзге сыныпталатын активтер туралы есеп көрсеткіштері), тоқсан сайын (ірі дебиторлар туралы есеп көрсеткіштері) есепті кезеңнің соңындағы жағдай бойынша жасайды.</w:t>
      </w:r>
    </w:p>
    <w:bookmarkEnd w:id="172"/>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bookmarkStart w:name="z210" w:id="17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73"/>
    <w:bookmarkStart w:name="z211" w:id="174"/>
    <w:p>
      <w:pPr>
        <w:spacing w:after="0"/>
        <w:ind w:left="0"/>
        <w:jc w:val="both"/>
      </w:pPr>
      <w:r>
        <w:rPr>
          <w:rFonts w:ascii="Times New Roman"/>
          <w:b w:val="false"/>
          <w:i w:val="false"/>
          <w:color w:val="000000"/>
          <w:sz w:val="28"/>
        </w:rPr>
        <w:t>
      5. Нысанды толтыру кезінде кодтар Нысан ұсынылатын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174"/>
    <w:bookmarkStart w:name="z212" w:id="175"/>
    <w:p>
      <w:pPr>
        <w:spacing w:after="0"/>
        <w:ind w:left="0"/>
        <w:jc w:val="both"/>
      </w:pPr>
      <w:r>
        <w:rPr>
          <w:rFonts w:ascii="Times New Roman"/>
          <w:b w:val="false"/>
          <w:i w:val="false"/>
          <w:color w:val="000000"/>
          <w:sz w:val="28"/>
        </w:rPr>
        <w:t xml:space="preserve">
      6. Нысан мен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Банктердің үлгі шот жоспары) сәйкес көрсетіледі.</w:t>
      </w:r>
    </w:p>
    <w:bookmarkEnd w:id="175"/>
    <w:bookmarkStart w:name="z213" w:id="176"/>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176"/>
    <w:bookmarkStart w:name="z214" w:id="177"/>
    <w:p>
      <w:pPr>
        <w:spacing w:after="0"/>
        <w:ind w:left="0"/>
        <w:jc w:val="left"/>
      </w:pPr>
      <w:r>
        <w:rPr>
          <w:rFonts w:ascii="Times New Roman"/>
          <w:b/>
          <w:i w:val="false"/>
          <w:color w:val="000000"/>
        </w:rPr>
        <w:t xml:space="preserve"> 2-тарау. Нысанды толтыру бойынша түсіндірме</w:t>
      </w:r>
    </w:p>
    <w:bookmarkEnd w:id="177"/>
    <w:bookmarkStart w:name="z215" w:id="178"/>
    <w:p>
      <w:pPr>
        <w:spacing w:after="0"/>
        <w:ind w:left="0"/>
        <w:jc w:val="both"/>
      </w:pPr>
      <w:r>
        <w:rPr>
          <w:rFonts w:ascii="Times New Roman"/>
          <w:b w:val="false"/>
          <w:i w:val="false"/>
          <w:color w:val="000000"/>
          <w:sz w:val="28"/>
        </w:rPr>
        <w:t>
      8. Нысанда ірі дебиторлар туралы мәліметтер және осы қаулыда көзделген есептердің басқа нысандарына енгізілмеген банк провизияларын (резервтерін) есептеудің ішкі әдістемесіне сәйкес "Қаржы құралдары" 9 Халықаралық қаржылық есептілік стандарттарына (IFRS) сәйкес құнсыздану кезеңдері бойынша жіктелуге жататын өзге активтер туралы мәліметтер көрсетіледі.</w:t>
      </w:r>
    </w:p>
    <w:bookmarkEnd w:id="178"/>
    <w:bookmarkStart w:name="z216" w:id="179"/>
    <w:p>
      <w:pPr>
        <w:spacing w:after="0"/>
        <w:ind w:left="0"/>
        <w:jc w:val="both"/>
      </w:pPr>
      <w:r>
        <w:rPr>
          <w:rFonts w:ascii="Times New Roman"/>
          <w:b w:val="false"/>
          <w:i w:val="false"/>
          <w:color w:val="000000"/>
          <w:sz w:val="28"/>
        </w:rPr>
        <w:t>
      9. 1-кестенің 2.1, 2.2 және 3-жолдарында мәндер Нысан ұсынылатын ақпараттық жүйеде орналастырылған анықтамалықтардан таңдалады.</w:t>
      </w:r>
    </w:p>
    <w:bookmarkEnd w:id="179"/>
    <w:bookmarkStart w:name="z217" w:id="180"/>
    <w:p>
      <w:pPr>
        <w:spacing w:after="0"/>
        <w:ind w:left="0"/>
        <w:jc w:val="both"/>
      </w:pPr>
      <w:r>
        <w:rPr>
          <w:rFonts w:ascii="Times New Roman"/>
          <w:b w:val="false"/>
          <w:i w:val="false"/>
          <w:color w:val="000000"/>
          <w:sz w:val="28"/>
        </w:rPr>
        <w:t>
      10. 1-кестенің 2.2 және 2.3-жолдарында өзге сыныпталатын активтердің сомалары есепке алынатын Банктердің үлгі шот жоспарына сәйкес шоттардың нөмірлері және есепті күнгі оларға сәйкес келетін құндық мәндер көрсетіледі. Егер құндық мән нөлге тең болса, 1-кестенің 2.1, 2.2 және 2.3-жолдары бойынша көрсеткіштер ұсынылмайды.</w:t>
      </w:r>
    </w:p>
    <w:bookmarkEnd w:id="180"/>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bookmarkStart w:name="z218" w:id="181"/>
    <w:p>
      <w:pPr>
        <w:spacing w:after="0"/>
        <w:ind w:left="0"/>
        <w:jc w:val="both"/>
      </w:pPr>
      <w:r>
        <w:rPr>
          <w:rFonts w:ascii="Times New Roman"/>
          <w:b w:val="false"/>
          <w:i w:val="false"/>
          <w:color w:val="000000"/>
          <w:sz w:val="28"/>
        </w:rPr>
        <w:t>
      11. 1-кестенің 3-жолында "Қаржы құралдары" 9 Халықаралық қаржылық есептілік стандартына (IFRS) сәйкес есепті күнгі жағдай бойынша өзге де жіктелетін активтер жатқызылған кредиттік тәуекелдің сатысы көрсетіледі.</w:t>
      </w:r>
    </w:p>
    <w:bookmarkEnd w:id="181"/>
    <w:bookmarkStart w:name="z219" w:id="182"/>
    <w:p>
      <w:pPr>
        <w:spacing w:after="0"/>
        <w:ind w:left="0"/>
        <w:jc w:val="both"/>
      </w:pPr>
      <w:r>
        <w:rPr>
          <w:rFonts w:ascii="Times New Roman"/>
          <w:b w:val="false"/>
          <w:i w:val="false"/>
          <w:color w:val="000000"/>
          <w:sz w:val="28"/>
        </w:rPr>
        <w:t>
      12. 2-кестенің 2.2, 2.4, 2.5, 3, 6.1, 6.2 және 7-жолдарында мәндер Нысан ұсынылатын ақпараттық жүйеде орналастырылған анықтамалықтардан таңдалады.</w:t>
      </w:r>
    </w:p>
    <w:bookmarkEnd w:id="182"/>
    <w:bookmarkStart w:name="z220" w:id="183"/>
    <w:p>
      <w:pPr>
        <w:spacing w:after="0"/>
        <w:ind w:left="0"/>
        <w:jc w:val="both"/>
      </w:pPr>
      <w:r>
        <w:rPr>
          <w:rFonts w:ascii="Times New Roman"/>
          <w:b w:val="false"/>
          <w:i w:val="false"/>
          <w:color w:val="000000"/>
          <w:sz w:val="28"/>
        </w:rPr>
        <w:t>
      13. 2-кестеде банктің мынадай талаптарға сәйкес келетін ірі дебиторлары туралы мәліметтер көрсетіледі:</w:t>
      </w:r>
    </w:p>
    <w:bookmarkEnd w:id="183"/>
    <w:p>
      <w:pPr>
        <w:spacing w:after="0"/>
        <w:ind w:left="0"/>
        <w:jc w:val="both"/>
      </w:pPr>
      <w:r>
        <w:rPr>
          <w:rFonts w:ascii="Times New Roman"/>
          <w:b w:val="false"/>
          <w:i w:val="false"/>
          <w:color w:val="000000"/>
          <w:sz w:val="28"/>
        </w:rPr>
        <w:t>
      есепті күнге дебиторлық берешек бойынша контрагент анықталған;</w:t>
      </w:r>
    </w:p>
    <w:p>
      <w:pPr>
        <w:spacing w:after="0"/>
        <w:ind w:left="0"/>
        <w:jc w:val="both"/>
      </w:pPr>
      <w:r>
        <w:rPr>
          <w:rFonts w:ascii="Times New Roman"/>
          <w:b w:val="false"/>
          <w:i w:val="false"/>
          <w:color w:val="000000"/>
          <w:sz w:val="28"/>
        </w:rPr>
        <w:t>
      контрагент банкпен ерекше қатынастармен байланысты тұлға болып табылмайды;</w:t>
      </w:r>
    </w:p>
    <w:p>
      <w:pPr>
        <w:spacing w:after="0"/>
        <w:ind w:left="0"/>
        <w:jc w:val="both"/>
      </w:pPr>
      <w:r>
        <w:rPr>
          <w:rFonts w:ascii="Times New Roman"/>
          <w:b w:val="false"/>
          <w:i w:val="false"/>
          <w:color w:val="000000"/>
          <w:sz w:val="28"/>
        </w:rPr>
        <w:t>
      контрагентке қойылатын талаптар мынадай операциялардың біреуін немесе бірнешеуін жасау салдарынан туындаған:</w:t>
      </w:r>
    </w:p>
    <w:p>
      <w:pPr>
        <w:spacing w:after="0"/>
        <w:ind w:left="0"/>
        <w:jc w:val="both"/>
      </w:pPr>
      <w:r>
        <w:rPr>
          <w:rFonts w:ascii="Times New Roman"/>
          <w:b w:val="false"/>
          <w:i w:val="false"/>
          <w:color w:val="000000"/>
          <w:sz w:val="28"/>
        </w:rPr>
        <w:t>
      қарыздар бойынша талап ету құқықтарын сату, сатып алу, қайта беру;</w:t>
      </w:r>
    </w:p>
    <w:p>
      <w:pPr>
        <w:spacing w:after="0"/>
        <w:ind w:left="0"/>
        <w:jc w:val="both"/>
      </w:pPr>
      <w:r>
        <w:rPr>
          <w:rFonts w:ascii="Times New Roman"/>
          <w:b w:val="false"/>
          <w:i w:val="false"/>
          <w:color w:val="000000"/>
          <w:sz w:val="28"/>
        </w:rPr>
        <w:t>
      қарызды дебиторлық берешекке қайта жіктеу;</w:t>
      </w:r>
    </w:p>
    <w:p>
      <w:pPr>
        <w:spacing w:after="0"/>
        <w:ind w:left="0"/>
        <w:jc w:val="both"/>
      </w:pPr>
      <w:r>
        <w:rPr>
          <w:rFonts w:ascii="Times New Roman"/>
          <w:b w:val="false"/>
          <w:i w:val="false"/>
          <w:color w:val="000000"/>
          <w:sz w:val="28"/>
        </w:rPr>
        <w:t>
      өндіріп алынған кепіл мүлкін сату;</w:t>
      </w:r>
    </w:p>
    <w:p>
      <w:pPr>
        <w:spacing w:after="0"/>
        <w:ind w:left="0"/>
        <w:jc w:val="both"/>
      </w:pPr>
      <w:r>
        <w:rPr>
          <w:rFonts w:ascii="Times New Roman"/>
          <w:b w:val="false"/>
          <w:i w:val="false"/>
          <w:color w:val="000000"/>
          <w:sz w:val="28"/>
        </w:rPr>
        <w:t>
      Банктердің үлгі шот жоспарына сәйкес 1740, 1741 және 1400 топтарының шоттарында есепті күні көрсетілген сомаларды қоспағанда, екінші деңгейдегі банктің қарыз алушысымен өзге де операциялар;</w:t>
      </w:r>
    </w:p>
    <w:p>
      <w:pPr>
        <w:spacing w:after="0"/>
        <w:ind w:left="0"/>
        <w:jc w:val="both"/>
      </w:pPr>
      <w:r>
        <w:rPr>
          <w:rFonts w:ascii="Times New Roman"/>
          <w:b w:val="false"/>
          <w:i w:val="false"/>
          <w:color w:val="000000"/>
          <w:sz w:val="28"/>
        </w:rPr>
        <w:t>
      екінші деңгейдегі банктің шығарылған және расталған кепілдіктер мен аккредитивтер бойынша міндеттемелерді орындауы.</w:t>
      </w:r>
    </w:p>
    <w:bookmarkStart w:name="z221" w:id="184"/>
    <w:p>
      <w:pPr>
        <w:spacing w:after="0"/>
        <w:ind w:left="0"/>
        <w:jc w:val="both"/>
      </w:pPr>
      <w:r>
        <w:rPr>
          <w:rFonts w:ascii="Times New Roman"/>
          <w:b w:val="false"/>
          <w:i w:val="false"/>
          <w:color w:val="000000"/>
          <w:sz w:val="28"/>
        </w:rPr>
        <w:t>
      14. 2-кестені толтыру кезінде екінші деңгейдегі банктер екінші деңгейдегі банкте талаптардың ең көп сомасы бар екінші деңгейдегі банктің 25 (жиырма бес) ірі дебиторларын ашады.</w:t>
      </w:r>
    </w:p>
    <w:bookmarkEnd w:id="184"/>
    <w:bookmarkStart w:name="z222" w:id="185"/>
    <w:p>
      <w:pPr>
        <w:spacing w:after="0"/>
        <w:ind w:left="0"/>
        <w:jc w:val="both"/>
      </w:pPr>
      <w:r>
        <w:rPr>
          <w:rFonts w:ascii="Times New Roman"/>
          <w:b w:val="false"/>
          <w:i w:val="false"/>
          <w:color w:val="000000"/>
          <w:sz w:val="28"/>
        </w:rPr>
        <w:t>
      15. 2-кестенің 2-жолындағы анықтамалықтарды екінші деңгейдегі банктер жүргізеді, анықтамалықтардағы тиісті ақпаратты екінші деңгейдегі банктер қажеттілігіне қарай дербес жаңартады.</w:t>
      </w:r>
    </w:p>
    <w:bookmarkEnd w:id="185"/>
    <w:bookmarkStart w:name="z223" w:id="186"/>
    <w:p>
      <w:pPr>
        <w:spacing w:after="0"/>
        <w:ind w:left="0"/>
        <w:jc w:val="both"/>
      </w:pPr>
      <w:r>
        <w:rPr>
          <w:rFonts w:ascii="Times New Roman"/>
          <w:b w:val="false"/>
          <w:i w:val="false"/>
          <w:color w:val="000000"/>
          <w:sz w:val="28"/>
        </w:rPr>
        <w:t>
      16. 2-кестенің 2.1-жолында екінші деңгейдегі банк жүргізетін анықтамалыққа сәйкес дебитордың атауы көрсетіледі.</w:t>
      </w:r>
    </w:p>
    <w:bookmarkEnd w:id="186"/>
    <w:p>
      <w:pPr>
        <w:spacing w:after="0"/>
        <w:ind w:left="0"/>
        <w:jc w:val="both"/>
      </w:pPr>
      <w:r>
        <w:rPr>
          <w:rFonts w:ascii="Times New Roman"/>
          <w:b w:val="false"/>
          <w:i w:val="false"/>
          <w:color w:val="000000"/>
          <w:sz w:val="28"/>
        </w:rPr>
        <w:t>
      Контрагенттерді сәйкестендіру үшін 2-кестенің 2.2 және 2.3-жолдарында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заңды тұлға үшін –бизнес-сәйкестендіру нөмірі; жеке тұлға, оның ішінде дара кәсіпкер үшін – жеке 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заңды тұлға үшін – ISO (International Organization for Standartization) 9362: Bank Identifier Code халықаралық стандартына сәйкес банктің контрагентіне берілген банктік сәйкестендіру коды (бұдан әрі - банктік сәйкестендіру коды), жеке тұлға, оның ішінде дара кәсіпкер үшін және заңды тұлға үшін (банктік сәйкестендіру коды болмаған кезде) – Нысан ұсынылатын ақпараттық жүйе үшін белгіленген алгоритм бойынша есеп беретін банк қалыптастырған баламалы сәйкестендіру нөмірі.</w:t>
      </w:r>
    </w:p>
    <w:bookmarkStart w:name="z224" w:id="187"/>
    <w:p>
      <w:pPr>
        <w:spacing w:after="0"/>
        <w:ind w:left="0"/>
        <w:jc w:val="both"/>
      </w:pPr>
      <w:r>
        <w:rPr>
          <w:rFonts w:ascii="Times New Roman"/>
          <w:b w:val="false"/>
          <w:i w:val="false"/>
          <w:color w:val="000000"/>
          <w:sz w:val="28"/>
        </w:rPr>
        <w:t>
      17. 2-кестенің 2.4-жолында Қазақстан Республикасының резиденті болып табылатын дебитор бойынша "1" мәні көрсетіледі, Қазақстан Республикасының бейрезиденті болып табылатын дебитор бойынша "2" мәні көрсетіледі.</w:t>
      </w:r>
    </w:p>
    <w:bookmarkEnd w:id="187"/>
    <w:bookmarkStart w:name="z225" w:id="188"/>
    <w:p>
      <w:pPr>
        <w:spacing w:after="0"/>
        <w:ind w:left="0"/>
        <w:jc w:val="both"/>
      </w:pPr>
      <w:r>
        <w:rPr>
          <w:rFonts w:ascii="Times New Roman"/>
          <w:b w:val="false"/>
          <w:i w:val="false"/>
          <w:color w:val="000000"/>
          <w:sz w:val="28"/>
        </w:rPr>
        <w:t>
      18. 2-кестенің 4-жолында ұлттық валютамен көрсетілген дебиторлық берешек бойынша "1" мәні көрсетіледі, өзге жағдайларда "0" көрсетіледі.</w:t>
      </w:r>
    </w:p>
    <w:bookmarkEnd w:id="188"/>
    <w:bookmarkStart w:name="z226" w:id="189"/>
    <w:p>
      <w:pPr>
        <w:spacing w:after="0"/>
        <w:ind w:left="0"/>
        <w:jc w:val="both"/>
      </w:pPr>
      <w:r>
        <w:rPr>
          <w:rFonts w:ascii="Times New Roman"/>
          <w:b w:val="false"/>
          <w:i w:val="false"/>
          <w:color w:val="000000"/>
          <w:sz w:val="28"/>
        </w:rPr>
        <w:t>
      19. 2-кестенің 6.2 және 6.3-жолдарында дебиторлық берешек сомалары және есепті күнгі оларға сәйкес келетін құндық мәндері ескерілетін Банктердің үлгі шот жоспарына сәйкес шоттардың нөмірлері көрсетіледі.</w:t>
      </w:r>
    </w:p>
    <w:bookmarkEnd w:id="189"/>
    <w:p>
      <w:pPr>
        <w:spacing w:after="0"/>
        <w:ind w:left="0"/>
        <w:jc w:val="both"/>
      </w:pPr>
      <w:r>
        <w:rPr>
          <w:rFonts w:ascii="Times New Roman"/>
          <w:b w:val="false"/>
          <w:i w:val="false"/>
          <w:color w:val="000000"/>
          <w:sz w:val="28"/>
        </w:rPr>
        <w:t>
      Егер құндық мән нөлге тең болса, 2-кестенің 6.1, 6.2 және 6.3-жолдары бойынша көрсеткіштер ұсынылмайды.</w:t>
      </w:r>
    </w:p>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bookmarkStart w:name="z227" w:id="190"/>
    <w:p>
      <w:pPr>
        <w:spacing w:after="0"/>
        <w:ind w:left="0"/>
        <w:jc w:val="both"/>
      </w:pPr>
      <w:r>
        <w:rPr>
          <w:rFonts w:ascii="Times New Roman"/>
          <w:b w:val="false"/>
          <w:i w:val="false"/>
          <w:color w:val="000000"/>
          <w:sz w:val="28"/>
        </w:rPr>
        <w:t>
      20. 2-кестенің 7-жолында "Қаржы құралдары" 9 Халықаралық қаржылық есептілік стандартына (IFRS) сәйкес есепті күнгі жағдай бойынша дебиторлық берешек жатқызылған кредиттік тәуекелдің сатысы көрсетіледі.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9-қосымша</w:t>
            </w:r>
          </w:p>
        </w:tc>
      </w:tr>
    </w:tbl>
    <w:bookmarkStart w:name="z229" w:id="191"/>
    <w:p>
      <w:pPr>
        <w:spacing w:after="0"/>
        <w:ind w:left="0"/>
        <w:jc w:val="left"/>
      </w:pPr>
      <w:r>
        <w:rPr>
          <w:rFonts w:ascii="Times New Roman"/>
          <w:b/>
          <w:i w:val="false"/>
          <w:color w:val="000000"/>
        </w:rPr>
        <w:t xml:space="preserve"> Әкімшілік деректерді жинауға арналған нысан</w:t>
      </w:r>
    </w:p>
    <w:bookmarkEnd w:id="191"/>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230" w:id="192"/>
    <w:p>
      <w:pPr>
        <w:spacing w:after="0"/>
        <w:ind w:left="0"/>
        <w:jc w:val="left"/>
      </w:pPr>
      <w:r>
        <w:rPr>
          <w:rFonts w:ascii="Times New Roman"/>
          <w:b/>
          <w:i w:val="false"/>
          <w:color w:val="000000"/>
        </w:rPr>
        <w:t xml:space="preserve"> Берілген қарыздар және олар бойынша сыйақы мөлшерлемелері туралы есеп</w:t>
      </w:r>
    </w:p>
    <w:bookmarkEnd w:id="192"/>
    <w:p>
      <w:pPr>
        <w:spacing w:after="0"/>
        <w:ind w:left="0"/>
        <w:jc w:val="both"/>
      </w:pPr>
      <w:r>
        <w:rPr>
          <w:rFonts w:ascii="Times New Roman"/>
          <w:b w:val="false"/>
          <w:i w:val="false"/>
          <w:color w:val="000000"/>
          <w:sz w:val="28"/>
        </w:rPr>
        <w:t>
      Әкімшілік деректер нысанының индексі: LOANS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 жағдай бойынша</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xml:space="preserve">
      Ұсыну мерзімдері: </w:t>
      </w:r>
    </w:p>
    <w:p>
      <w:pPr>
        <w:spacing w:after="0"/>
        <w:ind w:left="0"/>
        <w:jc w:val="both"/>
      </w:pPr>
      <w:r>
        <w:rPr>
          <w:rFonts w:ascii="Times New Roman"/>
          <w:b w:val="false"/>
          <w:i w:val="false"/>
          <w:color w:val="000000"/>
          <w:sz w:val="28"/>
        </w:rPr>
        <w:t>
      есепті айдан кейінгі айдың он бірінші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 аяқталған қаржы жылынан кейінгі жылғы отыз бірінші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6072"/>
        <w:gridCol w:w="978"/>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субъектісінің түрі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Біртектілік белгісі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 белгісі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болу белгісі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қарыздың белгісі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өтелді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көрсеткіштер: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 сомасы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және</w:t>
            </w:r>
            <w:r>
              <w:br/>
            </w:r>
            <w:r>
              <w:rPr>
                <w:rFonts w:ascii="Times New Roman"/>
                <w:b w:val="false"/>
                <w:i w:val="false"/>
                <w:color w:val="000000"/>
                <w:sz w:val="20"/>
              </w:rPr>
              <w:t>олар бойынша сыйақы</w:t>
            </w:r>
            <w:r>
              <w:br/>
            </w:r>
            <w:r>
              <w:rPr>
                <w:rFonts w:ascii="Times New Roman"/>
                <w:b w:val="false"/>
                <w:i w:val="false"/>
                <w:color w:val="000000"/>
                <w:sz w:val="20"/>
              </w:rPr>
              <w:t>мөлшерлемелері туралы</w:t>
            </w:r>
            <w:r>
              <w:br/>
            </w:r>
            <w:r>
              <w:rPr>
                <w:rFonts w:ascii="Times New Roman"/>
                <w:b w:val="false"/>
                <w:i w:val="false"/>
                <w:color w:val="000000"/>
                <w:sz w:val="20"/>
              </w:rPr>
              <w:t>есеп нысанына қосымша</w:t>
            </w:r>
          </w:p>
        </w:tc>
      </w:tr>
    </w:tbl>
    <w:bookmarkStart w:name="z232" w:id="193"/>
    <w:p>
      <w:pPr>
        <w:spacing w:after="0"/>
        <w:ind w:left="0"/>
        <w:jc w:val="left"/>
      </w:pPr>
      <w:r>
        <w:rPr>
          <w:rFonts w:ascii="Times New Roman"/>
          <w:b/>
          <w:i w:val="false"/>
          <w:color w:val="000000"/>
        </w:rPr>
        <w:t xml:space="preserve"> Әкімшілік деректерді толтыру бойынша түсіндірме Берілген қарыздар және олар бойынша сыйақы мөлшерлемелері туралы есеп (индексі – LOANS, кезеңділігі – ай сайын)</w:t>
      </w:r>
    </w:p>
    <w:bookmarkEnd w:id="193"/>
    <w:bookmarkStart w:name="z233" w:id="194"/>
    <w:p>
      <w:pPr>
        <w:spacing w:after="0"/>
        <w:ind w:left="0"/>
        <w:jc w:val="left"/>
      </w:pPr>
      <w:r>
        <w:rPr>
          <w:rFonts w:ascii="Times New Roman"/>
          <w:b/>
          <w:i w:val="false"/>
          <w:color w:val="000000"/>
        </w:rPr>
        <w:t xml:space="preserve"> 1-тарау. Жалпы ережелер</w:t>
      </w:r>
    </w:p>
    <w:bookmarkEnd w:id="194"/>
    <w:bookmarkStart w:name="z234" w:id="195"/>
    <w:p>
      <w:pPr>
        <w:spacing w:after="0"/>
        <w:ind w:left="0"/>
        <w:jc w:val="both"/>
      </w:pPr>
      <w:r>
        <w:rPr>
          <w:rFonts w:ascii="Times New Roman"/>
          <w:b w:val="false"/>
          <w:i w:val="false"/>
          <w:color w:val="000000"/>
          <w:sz w:val="28"/>
        </w:rPr>
        <w:t>
      1. Осы түсіндірме (бұдан әрі – Түсіндірме) "Берілген қарыздар және олар бойынша сыйақы мөлшерлемелері туралы есеп" әкімшілік деректерді жинауға арналған нысанды (бұдан әрі – Нысан) толтыру бойынша бірыңғай талаптарды айқындайды).</w:t>
      </w:r>
    </w:p>
    <w:bookmarkEnd w:id="195"/>
    <w:bookmarkStart w:name="z235" w:id="19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96"/>
    <w:bookmarkStart w:name="z236" w:id="197"/>
    <w:p>
      <w:pPr>
        <w:spacing w:after="0"/>
        <w:ind w:left="0"/>
        <w:jc w:val="both"/>
      </w:pPr>
      <w:r>
        <w:rPr>
          <w:rFonts w:ascii="Times New Roman"/>
          <w:b w:val="false"/>
          <w:i w:val="false"/>
          <w:color w:val="000000"/>
          <w:sz w:val="28"/>
        </w:rPr>
        <w:t>
      3. Нысанды екінші деңгейдегі банктер ай сайын есепті айдың соңындағы жағдай бойынша жасайды. Ислам банкі үшін есепке сауданы қаржыландыру мәмілелеріне жататын исламдық қаржы құралдары енгізіледі.</w:t>
      </w:r>
    </w:p>
    <w:bookmarkEnd w:id="197"/>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bookmarkStart w:name="z237" w:id="19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98"/>
    <w:bookmarkStart w:name="z238" w:id="199"/>
    <w:p>
      <w:pPr>
        <w:spacing w:after="0"/>
        <w:ind w:left="0"/>
        <w:jc w:val="both"/>
      </w:pPr>
      <w:r>
        <w:rPr>
          <w:rFonts w:ascii="Times New Roman"/>
          <w:b w:val="false"/>
          <w:i w:val="false"/>
          <w:color w:val="000000"/>
          <w:sz w:val="28"/>
        </w:rPr>
        <w:t>
      5. Нысанды толтыру кезінде кодтар нысан берілетін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199"/>
    <w:bookmarkStart w:name="z239" w:id="200"/>
    <w:p>
      <w:pPr>
        <w:spacing w:after="0"/>
        <w:ind w:left="0"/>
        <w:jc w:val="both"/>
      </w:pPr>
      <w:r>
        <w:rPr>
          <w:rFonts w:ascii="Times New Roman"/>
          <w:b w:val="false"/>
          <w:i w:val="false"/>
          <w:color w:val="000000"/>
          <w:sz w:val="28"/>
        </w:rPr>
        <w:t xml:space="preserve">
      6. Нысан мен Түсіндірмедегі шоттардың нөмірлері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6793 болып тіркелген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банктердің үлгі шот жоспарына) сәйкес көрсетіледі.</w:t>
      </w:r>
    </w:p>
    <w:bookmarkEnd w:id="200"/>
    <w:bookmarkStart w:name="z240" w:id="201"/>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201"/>
    <w:bookmarkStart w:name="z241" w:id="202"/>
    <w:p>
      <w:pPr>
        <w:spacing w:after="0"/>
        <w:ind w:left="0"/>
        <w:jc w:val="left"/>
      </w:pPr>
      <w:r>
        <w:rPr>
          <w:rFonts w:ascii="Times New Roman"/>
          <w:b/>
          <w:i w:val="false"/>
          <w:color w:val="000000"/>
        </w:rPr>
        <w:t xml:space="preserve"> 2-тарау. Нысанды толтыру бойынша түсіндірме</w:t>
      </w:r>
    </w:p>
    <w:bookmarkEnd w:id="202"/>
    <w:bookmarkStart w:name="z242" w:id="203"/>
    <w:p>
      <w:pPr>
        <w:spacing w:after="0"/>
        <w:ind w:left="0"/>
        <w:jc w:val="both"/>
      </w:pPr>
      <w:r>
        <w:rPr>
          <w:rFonts w:ascii="Times New Roman"/>
          <w:b w:val="false"/>
          <w:i w:val="false"/>
          <w:color w:val="000000"/>
          <w:sz w:val="28"/>
        </w:rPr>
        <w:t>
      8. Нысанда есепті кезеңнің соңындағы жағдай бойынша банк берген қарыздар туралы, есепті кезеңде осындай қарыздарды беру және өтеу көлемдері және есепті кезең ішінде берілген қарыздар бойынша сыйақы мөлшерлемелері туралы мәліметтер көрсетіледі. Ислам банкі үшін мәліметтер сауданы қаржыландыру мәмілелеріне жататын исламдық қаржы құралдары және оларға қолданылатын сауда үстеме бағалары бойынша ұсынылады.</w:t>
      </w:r>
    </w:p>
    <w:bookmarkEnd w:id="203"/>
    <w:p>
      <w:pPr>
        <w:spacing w:after="0"/>
        <w:ind w:left="0"/>
        <w:jc w:val="both"/>
      </w:pPr>
      <w:r>
        <w:rPr>
          <w:rFonts w:ascii="Times New Roman"/>
          <w:b w:val="false"/>
          <w:i w:val="false"/>
          <w:color w:val="000000"/>
          <w:sz w:val="28"/>
        </w:rPr>
        <w:t>
      Нысан бойынша ұсынылатын мәліметтерге банктерге немесе банк шоттарын ашуды және жүргізуді жүзеге асыратын өзге де қаржы ұйымдарына берілген қарыздар, осындай банктер немесе ұйымдар олар бойынша контрагент болатын кері РЕПО операциялары кірмейді.</w:t>
      </w:r>
    </w:p>
    <w:bookmarkStart w:name="z243" w:id="204"/>
    <w:p>
      <w:pPr>
        <w:spacing w:after="0"/>
        <w:ind w:left="0"/>
        <w:jc w:val="both"/>
      </w:pPr>
      <w:r>
        <w:rPr>
          <w:rFonts w:ascii="Times New Roman"/>
          <w:b w:val="false"/>
          <w:i w:val="false"/>
          <w:color w:val="000000"/>
          <w:sz w:val="28"/>
        </w:rPr>
        <w:t>
      9. 2, 3, 4, 5, 9, 10, 13.1, 13.2 және 14 жолдарда мәндер Нысан ұсынылатын ақпараттық жүйеде орналастырылған анықтамалықтардан таңдалады.</w:t>
      </w:r>
    </w:p>
    <w:bookmarkEnd w:id="204"/>
    <w:bookmarkStart w:name="z244" w:id="205"/>
    <w:p>
      <w:pPr>
        <w:spacing w:after="0"/>
        <w:ind w:left="0"/>
        <w:jc w:val="both"/>
      </w:pPr>
      <w:r>
        <w:rPr>
          <w:rFonts w:ascii="Times New Roman"/>
          <w:b w:val="false"/>
          <w:i w:val="false"/>
          <w:color w:val="000000"/>
          <w:sz w:val="28"/>
        </w:rPr>
        <w:t>
      10. 5-жолда Қазақстан Республикасының резиденті болып табылатын кредиттеу субъектісі бойынша "1" мәні көрсетіледі, Қазақстан Республикасының бейрезиденті болып табылатын кредиттеу субъектісі бойынша "2" мәні көрсетіледі.</w:t>
      </w:r>
    </w:p>
    <w:bookmarkEnd w:id="205"/>
    <w:bookmarkStart w:name="z245" w:id="206"/>
    <w:p>
      <w:pPr>
        <w:spacing w:after="0"/>
        <w:ind w:left="0"/>
        <w:jc w:val="both"/>
      </w:pPr>
      <w:r>
        <w:rPr>
          <w:rFonts w:ascii="Times New Roman"/>
          <w:b w:val="false"/>
          <w:i w:val="false"/>
          <w:color w:val="000000"/>
          <w:sz w:val="28"/>
        </w:rPr>
        <w:t>
      11. 6-жолда біртекті қарыздар бойынша "1" мәні көрсетіледі, өзге жағдайда "0" көрсетіледі.</w:t>
      </w:r>
    </w:p>
    <w:bookmarkEnd w:id="206"/>
    <w:bookmarkStart w:name="z246" w:id="207"/>
    <w:p>
      <w:pPr>
        <w:spacing w:after="0"/>
        <w:ind w:left="0"/>
        <w:jc w:val="both"/>
      </w:pPr>
      <w:r>
        <w:rPr>
          <w:rFonts w:ascii="Times New Roman"/>
          <w:b w:val="false"/>
          <w:i w:val="false"/>
          <w:color w:val="000000"/>
          <w:sz w:val="28"/>
        </w:rPr>
        <w:t>
      12. 7-жолда шетел валютасымен берілген қарыздар бойынша "1" мәні көрсетіледі, өзге жағдайда "0" көрсетіледі.</w:t>
      </w:r>
    </w:p>
    <w:bookmarkEnd w:id="207"/>
    <w:bookmarkStart w:name="z247" w:id="208"/>
    <w:p>
      <w:pPr>
        <w:spacing w:after="0"/>
        <w:ind w:left="0"/>
        <w:jc w:val="both"/>
      </w:pPr>
      <w:r>
        <w:rPr>
          <w:rFonts w:ascii="Times New Roman"/>
          <w:b w:val="false"/>
          <w:i w:val="false"/>
          <w:color w:val="000000"/>
          <w:sz w:val="28"/>
        </w:rPr>
        <w:t>
      13. 8-жолда 1 (бір) жылдан астам мерзімге берілген қарыздар бойынша "1" мәні көрсетіледі, 1 (бір) жылға дейінгі (қоса алғанда) мерзімге берілген қарыздар үшін "0" көрсетіледі.</w:t>
      </w:r>
    </w:p>
    <w:bookmarkEnd w:id="208"/>
    <w:bookmarkStart w:name="z248" w:id="209"/>
    <w:p>
      <w:pPr>
        <w:spacing w:after="0"/>
        <w:ind w:left="0"/>
        <w:jc w:val="both"/>
      </w:pPr>
      <w:r>
        <w:rPr>
          <w:rFonts w:ascii="Times New Roman"/>
          <w:b w:val="false"/>
          <w:i w:val="false"/>
          <w:color w:val="000000"/>
          <w:sz w:val="28"/>
        </w:rPr>
        <w:t>
      14. Кредиттік карталар бойынша берілген және кредиттеудің өзге мақсаттары бойынша сәйкестендірілмейтін қарыздар 9-жолда тұтынушылық мақсаттарға берілген қарыздарға жатады.</w:t>
      </w:r>
    </w:p>
    <w:bookmarkEnd w:id="209"/>
    <w:bookmarkStart w:name="z249" w:id="210"/>
    <w:p>
      <w:pPr>
        <w:spacing w:after="0"/>
        <w:ind w:left="0"/>
        <w:jc w:val="both"/>
      </w:pPr>
      <w:r>
        <w:rPr>
          <w:rFonts w:ascii="Times New Roman"/>
          <w:b w:val="false"/>
          <w:i w:val="false"/>
          <w:color w:val="000000"/>
          <w:sz w:val="28"/>
        </w:rPr>
        <w:t>
      15. 10-жолда кепіл болған кезде анықтамалықтан берешектің ең көп үлесі тиесілі кепіл түріне сәйкес келетін мән таңдалады.</w:t>
      </w:r>
    </w:p>
    <w:bookmarkEnd w:id="210"/>
    <w:bookmarkStart w:name="z250" w:id="211"/>
    <w:p>
      <w:pPr>
        <w:spacing w:after="0"/>
        <w:ind w:left="0"/>
        <w:jc w:val="both"/>
      </w:pPr>
      <w:r>
        <w:rPr>
          <w:rFonts w:ascii="Times New Roman"/>
          <w:b w:val="false"/>
          <w:i w:val="false"/>
          <w:color w:val="000000"/>
          <w:sz w:val="28"/>
        </w:rPr>
        <w:t>
      16. 11-жолда негізгі борыш және (немесе) есептелген сыйақы бойынша күнтізбелік 90 (тоқсан) күннен астам мерзімі өткен берешегі бар қарыздар бойынша "1" мәні көрсетіледі, өзге жағдайда "0" көрсетіледі.</w:t>
      </w:r>
    </w:p>
    <w:bookmarkEnd w:id="211"/>
    <w:bookmarkStart w:name="z251" w:id="212"/>
    <w:p>
      <w:pPr>
        <w:spacing w:after="0"/>
        <w:ind w:left="0"/>
        <w:jc w:val="both"/>
      </w:pPr>
      <w:r>
        <w:rPr>
          <w:rFonts w:ascii="Times New Roman"/>
          <w:b w:val="false"/>
          <w:i w:val="false"/>
          <w:color w:val="000000"/>
          <w:sz w:val="28"/>
        </w:rPr>
        <w:t>
      17. 12.1 және 12.2-жолдарда тиісінше есепті ай ішінде берілген және өтелген қарыздар сомасы көрсетіледі. 12.2-жолда негізгі борышты, сыйақыны, айыппұлдар мен өсімпұлдарды, қарыз бойынша комиссияларды қамтитын осы қарыз бойынша қарыз алушының барлық міндеттемелерін өтеу есебіне есепті кезең ішінде қарыз алушы нақты енгізген ақша қаражатының сомасы көрсетіледі.</w:t>
      </w:r>
    </w:p>
    <w:bookmarkEnd w:id="212"/>
    <w:bookmarkStart w:name="z252" w:id="213"/>
    <w:p>
      <w:pPr>
        <w:spacing w:after="0"/>
        <w:ind w:left="0"/>
        <w:jc w:val="both"/>
      </w:pPr>
      <w:r>
        <w:rPr>
          <w:rFonts w:ascii="Times New Roman"/>
          <w:b w:val="false"/>
          <w:i w:val="false"/>
          <w:color w:val="000000"/>
          <w:sz w:val="28"/>
        </w:rPr>
        <w:t>
      18. 12.3-жолда есепті кезеңде нақты ұсынылған қарыздар бойынша орташа алынған сыйақы мөлшерлемесі көрсетіледі, олар туралы ақпарат 12.1-жол бойынша ұсынылады. Есептеу үшін тиісті қарыз шарттарында көрсетілген сыйақы мөлшерлемесі пайдаланылады.</w:t>
      </w:r>
    </w:p>
    <w:bookmarkEnd w:id="213"/>
    <w:p>
      <w:pPr>
        <w:spacing w:after="0"/>
        <w:ind w:left="0"/>
        <w:jc w:val="both"/>
      </w:pPr>
      <w:r>
        <w:rPr>
          <w:rFonts w:ascii="Times New Roman"/>
          <w:b w:val="false"/>
          <w:i w:val="false"/>
          <w:color w:val="000000"/>
          <w:sz w:val="28"/>
        </w:rPr>
        <w:t>
      Орташа алынған сыйақы мөлшерлемесін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Rn – n қарыз бойынша сыйақы мөлшерлемесі;</w:t>
      </w:r>
    </w:p>
    <w:p>
      <w:pPr>
        <w:spacing w:after="0"/>
        <w:ind w:left="0"/>
        <w:jc w:val="both"/>
      </w:pPr>
      <w:r>
        <w:rPr>
          <w:rFonts w:ascii="Times New Roman"/>
          <w:b w:val="false"/>
          <w:i w:val="false"/>
          <w:color w:val="000000"/>
          <w:sz w:val="28"/>
        </w:rPr>
        <w:t>
      Qn – есепті кезеңде берілген n-қарыздың көлемі</w:t>
      </w:r>
    </w:p>
    <w:p>
      <w:pPr>
        <w:spacing w:after="0"/>
        <w:ind w:left="0"/>
        <w:jc w:val="both"/>
      </w:pPr>
      <w:r>
        <w:rPr>
          <w:rFonts w:ascii="Times New Roman"/>
          <w:b w:val="false"/>
          <w:i w:val="false"/>
          <w:color w:val="000000"/>
          <w:sz w:val="28"/>
        </w:rPr>
        <w:t xml:space="preserve">
      Ислам банктері үшін 12.3-жолда есепті кезеңде жүзеге асырылған сауданы қаржыландыру мәмілелері бойынша сауда үстеме бағасының орташа сараланған көрсеткіші көрсетіледі. </w:t>
      </w:r>
    </w:p>
    <w:bookmarkStart w:name="z253" w:id="214"/>
    <w:p>
      <w:pPr>
        <w:spacing w:after="0"/>
        <w:ind w:left="0"/>
        <w:jc w:val="both"/>
      </w:pPr>
      <w:r>
        <w:rPr>
          <w:rFonts w:ascii="Times New Roman"/>
          <w:b w:val="false"/>
          <w:i w:val="false"/>
          <w:color w:val="000000"/>
          <w:sz w:val="28"/>
        </w:rPr>
        <w:t>
      19. 13.2 және 13.3-жолдарда банк, оның ішінде ислам банкі берген (жүзеге асырған) қарыздардың (саудалық қаржыландырудың) сомалары және есепті күндегі оларға сәйкес құндық мәндері ескерілетін банктердің үлгі шот жоспарына сәйкес шоттардың нөмірлері көрсетіледі.</w:t>
      </w:r>
    </w:p>
    <w:bookmarkEnd w:id="214"/>
    <w:p>
      <w:pPr>
        <w:spacing w:after="0"/>
        <w:ind w:left="0"/>
        <w:jc w:val="both"/>
      </w:pPr>
      <w:r>
        <w:rPr>
          <w:rFonts w:ascii="Times New Roman"/>
          <w:b w:val="false"/>
          <w:i w:val="false"/>
          <w:color w:val="000000"/>
          <w:sz w:val="28"/>
        </w:rPr>
        <w:t>
      Егер құндық мән нөлге тең болса, 13.1, 13.2 және 13.3-жолдар бойынша көрсеткіштер ұсынылмайды.</w:t>
      </w:r>
    </w:p>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bookmarkStart w:name="z254" w:id="215"/>
    <w:p>
      <w:pPr>
        <w:spacing w:after="0"/>
        <w:ind w:left="0"/>
        <w:jc w:val="both"/>
      </w:pPr>
      <w:r>
        <w:rPr>
          <w:rFonts w:ascii="Times New Roman"/>
          <w:b w:val="false"/>
          <w:i w:val="false"/>
          <w:color w:val="000000"/>
          <w:sz w:val="28"/>
        </w:rPr>
        <w:t>
      20. 14-жолда 9 "Қаржы құралдары" халықаралық қаржылық есептілік стандартына (IFRS) сәйкес есепті кезеңнің соңындағы жағдай бойынша берілген қарыздар жатқызылған кредиттік тәуекелдің сатысы көрсетіледі.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10-қосымша</w:t>
            </w:r>
          </w:p>
        </w:tc>
      </w:tr>
    </w:tbl>
    <w:bookmarkStart w:name="z256" w:id="216"/>
    <w:p>
      <w:pPr>
        <w:spacing w:after="0"/>
        <w:ind w:left="0"/>
        <w:jc w:val="left"/>
      </w:pPr>
      <w:r>
        <w:rPr>
          <w:rFonts w:ascii="Times New Roman"/>
          <w:b/>
          <w:i w:val="false"/>
          <w:color w:val="000000"/>
        </w:rPr>
        <w:t xml:space="preserve"> Әкімшілік деректерді жинауға арналған нысан</w:t>
      </w:r>
    </w:p>
    <w:bookmarkEnd w:id="21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57" w:id="217"/>
    <w:p>
      <w:pPr>
        <w:spacing w:after="0"/>
        <w:ind w:left="0"/>
        <w:jc w:val="left"/>
      </w:pPr>
      <w:r>
        <w:rPr>
          <w:rFonts w:ascii="Times New Roman"/>
          <w:b/>
          <w:i w:val="false"/>
          <w:color w:val="000000"/>
        </w:rPr>
        <w:t xml:space="preserve"> Банкпен ерекше қатынастар арқылы байланысты тұлғалар және олармен жасалған мәмілелер туралы есеп</w:t>
      </w:r>
    </w:p>
    <w:bookmarkEnd w:id="217"/>
    <w:p>
      <w:pPr>
        <w:spacing w:after="0"/>
        <w:ind w:left="0"/>
        <w:jc w:val="both"/>
      </w:pPr>
      <w:r>
        <w:rPr>
          <w:rFonts w:ascii="Times New Roman"/>
          <w:b w:val="false"/>
          <w:i w:val="false"/>
          <w:color w:val="000000"/>
          <w:sz w:val="28"/>
        </w:rPr>
        <w:t>
      Әкімшілік деректер нысанының индексі: AFFIL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 жағдай бойынша</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xml:space="preserve">
      Ұсыну мерзімдері: </w:t>
      </w:r>
    </w:p>
    <w:p>
      <w:pPr>
        <w:spacing w:after="0"/>
        <w:ind w:left="0"/>
        <w:jc w:val="both"/>
      </w:pPr>
      <w:r>
        <w:rPr>
          <w:rFonts w:ascii="Times New Roman"/>
          <w:b w:val="false"/>
          <w:i w:val="false"/>
          <w:color w:val="000000"/>
          <w:sz w:val="28"/>
        </w:rPr>
        <w:t>
      Банкпен ерекше қатынастар арқылы байланысты тұлғалар тізілімі бөлігінде –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Банкпен ерекше қатынастар арқылы байланысты тұлғалармен мәмілелер туралы мәліметтер және банкпен ерекше қатынастар арқылы байланысты тұлғалар және олармен мәмілелер туралы есепке қосымша мәліметтер бөлігінде –есепті айдан кейінгі айдың он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Банкпен ерекше қатынастар арқылы байланысты тұлғалар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0153"/>
        <w:gridCol w:w="661"/>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(бар болса) (жеке тұлға үшін)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белгісі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банкпен ерекше қатынастар арқылы байланысты тұлғаға жатқызылған белгі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банкпен ерекше қатынастар арқылы байланысты тұлғалар тізіліміне енгізілген күн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 арсқылы байланысты тұлғалар тізілімінен тұлға алып тасталған күн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Банкпен ерекше қатынастар арқылы байланысты тұлғалармен мәмілелер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6842"/>
        <w:gridCol w:w="1066"/>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мәміле туралы мәліметтер: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мәміленің референсі (коды)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(мәміле талаптарын орындауды бастаған) күн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(мәміле талаптарының орындалуы) аяқталған күн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(тұлға) шешімінің деректемелері: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шарттарға сәйкес мәміле жасау белгісі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мәміле құнының көрсеткіштері: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Банкпен ерекше қатынастар арқылы байланысты тұлғалар және олармен жасалған мәмілелер туралы 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түрі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Банкпен ерекше қатынастар</w:t>
            </w:r>
            <w:r>
              <w:br/>
            </w:r>
            <w:r>
              <w:rPr>
                <w:rFonts w:ascii="Times New Roman"/>
                <w:b w:val="false"/>
                <w:i w:val="false"/>
                <w:color w:val="000000"/>
                <w:sz w:val="20"/>
              </w:rPr>
              <w:t>арқылы байланысты тұлғалар</w:t>
            </w:r>
            <w:r>
              <w:br/>
            </w:r>
            <w:r>
              <w:rPr>
                <w:rFonts w:ascii="Times New Roman"/>
                <w:b w:val="false"/>
                <w:i w:val="false"/>
                <w:color w:val="000000"/>
                <w:sz w:val="20"/>
              </w:rPr>
              <w:t>және олармен жасалған</w:t>
            </w:r>
            <w:r>
              <w:br/>
            </w:r>
            <w:r>
              <w:rPr>
                <w:rFonts w:ascii="Times New Roman"/>
                <w:b w:val="false"/>
                <w:i w:val="false"/>
                <w:color w:val="000000"/>
                <w:sz w:val="20"/>
              </w:rPr>
              <w:t>мәмілелер туралы есеп</w:t>
            </w:r>
            <w:r>
              <w:br/>
            </w:r>
            <w:r>
              <w:rPr>
                <w:rFonts w:ascii="Times New Roman"/>
                <w:b w:val="false"/>
                <w:i w:val="false"/>
                <w:color w:val="000000"/>
                <w:sz w:val="20"/>
              </w:rPr>
              <w:t>нысанына қосымша</w:t>
            </w:r>
          </w:p>
        </w:tc>
      </w:tr>
    </w:tbl>
    <w:bookmarkStart w:name="z259" w:id="218"/>
    <w:p>
      <w:pPr>
        <w:spacing w:after="0"/>
        <w:ind w:left="0"/>
        <w:jc w:val="left"/>
      </w:pPr>
      <w:r>
        <w:rPr>
          <w:rFonts w:ascii="Times New Roman"/>
          <w:b/>
          <w:i w:val="false"/>
          <w:color w:val="000000"/>
        </w:rPr>
        <w:t xml:space="preserve"> Әкімшілік деректерді толтыру бойынша түсіндірме Банкпен ерекше қатынастар арқылы байланысты тұлғалар және олармен жасалған мәмілелер туралы есеп (индексі – AFFIL, кезеңділігі – ай сайын)</w:t>
      </w:r>
    </w:p>
    <w:bookmarkEnd w:id="218"/>
    <w:bookmarkStart w:name="z260" w:id="219"/>
    <w:p>
      <w:pPr>
        <w:spacing w:after="0"/>
        <w:ind w:left="0"/>
        <w:jc w:val="left"/>
      </w:pPr>
      <w:r>
        <w:rPr>
          <w:rFonts w:ascii="Times New Roman"/>
          <w:b/>
          <w:i w:val="false"/>
          <w:color w:val="000000"/>
        </w:rPr>
        <w:t xml:space="preserve"> 1-тарау. Жалпы ережелер</w:t>
      </w:r>
    </w:p>
    <w:bookmarkEnd w:id="219"/>
    <w:bookmarkStart w:name="z261" w:id="220"/>
    <w:p>
      <w:pPr>
        <w:spacing w:after="0"/>
        <w:ind w:left="0"/>
        <w:jc w:val="both"/>
      </w:pPr>
      <w:r>
        <w:rPr>
          <w:rFonts w:ascii="Times New Roman"/>
          <w:b w:val="false"/>
          <w:i w:val="false"/>
          <w:color w:val="000000"/>
          <w:sz w:val="28"/>
        </w:rPr>
        <w:t>
      1. Осы түсіндірме (бұдан әрі – Түсіндірме) "Банкпен ерекше қатынастар арқылы байланысты тұлғалар және олармен жасалған мәмілелер туралы есеп" әкімшілік деректерді жинауға арналған нысанды (бұдан әрі – Нысан) толтыру бойынша бірыңғай талаптарды айқындайды.</w:t>
      </w:r>
    </w:p>
    <w:bookmarkEnd w:id="220"/>
    <w:bookmarkStart w:name="z262" w:id="22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221"/>
    <w:bookmarkStart w:name="z263" w:id="222"/>
    <w:p>
      <w:pPr>
        <w:spacing w:after="0"/>
        <w:ind w:left="0"/>
        <w:jc w:val="both"/>
      </w:pPr>
      <w:r>
        <w:rPr>
          <w:rFonts w:ascii="Times New Roman"/>
          <w:b w:val="false"/>
          <w:i w:val="false"/>
          <w:color w:val="000000"/>
          <w:sz w:val="28"/>
        </w:rPr>
        <w:t>
      3. Нысанды екінші деңгейдегі банктер ай сайын есепті кезеңнің соңындағы жағдай бойынша жасайды.</w:t>
      </w:r>
    </w:p>
    <w:bookmarkEnd w:id="222"/>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264" w:id="22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3"/>
    <w:bookmarkStart w:name="z265" w:id="224"/>
    <w:p>
      <w:pPr>
        <w:spacing w:after="0"/>
        <w:ind w:left="0"/>
        <w:jc w:val="both"/>
      </w:pPr>
      <w:r>
        <w:rPr>
          <w:rFonts w:ascii="Times New Roman"/>
          <w:b w:val="false"/>
          <w:i w:val="false"/>
          <w:color w:val="000000"/>
          <w:sz w:val="28"/>
        </w:rPr>
        <w:t>
      5. Нысанды толтыру кезінде кодтар нысан берілетін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224"/>
    <w:bookmarkStart w:name="z266" w:id="225"/>
    <w:p>
      <w:pPr>
        <w:spacing w:after="0"/>
        <w:ind w:left="0"/>
        <w:jc w:val="both"/>
      </w:pPr>
      <w:r>
        <w:rPr>
          <w:rFonts w:ascii="Times New Roman"/>
          <w:b w:val="false"/>
          <w:i w:val="false"/>
          <w:color w:val="000000"/>
          <w:sz w:val="28"/>
        </w:rPr>
        <w:t xml:space="preserve">
      6. Нысан мен Түсіндірмедегі шоттардың нөмірлері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6793 болып тіркелген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банктердің үлгі шот жоспарына) сәйкес көрсетіледі.</w:t>
      </w:r>
    </w:p>
    <w:bookmarkEnd w:id="225"/>
    <w:bookmarkStart w:name="z267" w:id="226"/>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226"/>
    <w:bookmarkStart w:name="z268" w:id="227"/>
    <w:p>
      <w:pPr>
        <w:spacing w:after="0"/>
        <w:ind w:left="0"/>
        <w:jc w:val="left"/>
      </w:pPr>
      <w:r>
        <w:rPr>
          <w:rFonts w:ascii="Times New Roman"/>
          <w:b/>
          <w:i w:val="false"/>
          <w:color w:val="000000"/>
        </w:rPr>
        <w:t xml:space="preserve"> 2-тарау. Нысанды толтыру бойынша түсіндірме</w:t>
      </w:r>
    </w:p>
    <w:bookmarkEnd w:id="227"/>
    <w:bookmarkStart w:name="z269" w:id="228"/>
    <w:p>
      <w:pPr>
        <w:spacing w:after="0"/>
        <w:ind w:left="0"/>
        <w:jc w:val="both"/>
      </w:pPr>
      <w:r>
        <w:rPr>
          <w:rFonts w:ascii="Times New Roman"/>
          <w:b w:val="false"/>
          <w:i w:val="false"/>
          <w:color w:val="000000"/>
          <w:sz w:val="28"/>
        </w:rPr>
        <w:t>
      8. Нысанында:</w:t>
      </w:r>
    </w:p>
    <w:bookmarkEnd w:id="228"/>
    <w:p>
      <w:pPr>
        <w:spacing w:after="0"/>
        <w:ind w:left="0"/>
        <w:jc w:val="both"/>
      </w:pPr>
      <w:r>
        <w:rPr>
          <w:rFonts w:ascii="Times New Roman"/>
          <w:b w:val="false"/>
          <w:i w:val="false"/>
          <w:color w:val="000000"/>
          <w:sz w:val="28"/>
        </w:rPr>
        <w:t>
      1-кестеде – банкпен ерекше қатынастар арқылы байланысты тұлғалар тізілімінің көрсеткіштері бойынша мәндер;</w:t>
      </w:r>
    </w:p>
    <w:p>
      <w:pPr>
        <w:spacing w:after="0"/>
        <w:ind w:left="0"/>
        <w:jc w:val="both"/>
      </w:pPr>
      <w:r>
        <w:rPr>
          <w:rFonts w:ascii="Times New Roman"/>
          <w:b w:val="false"/>
          <w:i w:val="false"/>
          <w:color w:val="000000"/>
          <w:sz w:val="28"/>
        </w:rPr>
        <w:t>
      2-кестеде – банктің осындай тұлғалармен есепті ай ішінде жасалған және (немесе) есепті күні қолданыста болған барлық мәмілелері туралы мәліметтерді қоса алғанда, банкпен ерекше қатынастар арқылы байланысты тұлғалармен мәмілелер туралы есептің көрсеткіштері бойынша мәндер;</w:t>
      </w:r>
    </w:p>
    <w:p>
      <w:pPr>
        <w:spacing w:after="0"/>
        <w:ind w:left="0"/>
        <w:jc w:val="both"/>
      </w:pPr>
      <w:r>
        <w:rPr>
          <w:rFonts w:ascii="Times New Roman"/>
          <w:b w:val="false"/>
          <w:i w:val="false"/>
          <w:color w:val="000000"/>
          <w:sz w:val="28"/>
        </w:rPr>
        <w:t>
      3-кестеде – банкпен ерекше қатынастар арқылы байланысты тұлғалар және олармен жасалатын мәмілелер туралы есепке қосымша мәліметтер көрсетіледі.</w:t>
      </w:r>
    </w:p>
    <w:bookmarkStart w:name="z270" w:id="229"/>
    <w:p>
      <w:pPr>
        <w:spacing w:after="0"/>
        <w:ind w:left="0"/>
        <w:jc w:val="both"/>
      </w:pPr>
      <w:r>
        <w:rPr>
          <w:rFonts w:ascii="Times New Roman"/>
          <w:b w:val="false"/>
          <w:i w:val="false"/>
          <w:color w:val="000000"/>
          <w:sz w:val="28"/>
        </w:rPr>
        <w:t>
      9. 1-кестенің 1, 5 және 6-жолдарында, 2-кестенің 1, 3.5, 3.6, 3.7, 6.1 және 6.2-жолдарында, 3-кестенің 1-жолында мәндер Нысан ұсынылатын ақпараттық жүйеде орналастырылған анықтамалықтардан таңдалады.</w:t>
      </w:r>
    </w:p>
    <w:bookmarkEnd w:id="229"/>
    <w:bookmarkStart w:name="z271" w:id="230"/>
    <w:p>
      <w:pPr>
        <w:spacing w:after="0"/>
        <w:ind w:left="0"/>
        <w:jc w:val="both"/>
      </w:pPr>
      <w:r>
        <w:rPr>
          <w:rFonts w:ascii="Times New Roman"/>
          <w:b w:val="false"/>
          <w:i w:val="false"/>
          <w:color w:val="000000"/>
          <w:sz w:val="28"/>
        </w:rPr>
        <w:t xml:space="preserve">
      10. Тұлғаның екінші деңгейдегі банкпен ерекше қатынастар арқылы байланысуының белгісі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"Жауапкершілігі шектеулі және қосымша серіктестіктер туралы" 1998 жылғы 22 сәуірдегі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және "Акционерлік қоғамдар туралы" 2003 жылғы 13 мамырдағы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айқындалады.</w:t>
      </w:r>
    </w:p>
    <w:bookmarkEnd w:id="230"/>
    <w:bookmarkStart w:name="z272" w:id="231"/>
    <w:p>
      <w:pPr>
        <w:spacing w:after="0"/>
        <w:ind w:left="0"/>
        <w:jc w:val="both"/>
      </w:pPr>
      <w:r>
        <w:rPr>
          <w:rFonts w:ascii="Times New Roman"/>
          <w:b w:val="false"/>
          <w:i w:val="false"/>
          <w:color w:val="000000"/>
          <w:sz w:val="28"/>
        </w:rPr>
        <w:t>
      11. 1-кестеде есепті күнгі жағдай бойынша банкпен ерекше қатынастар арқылы байланысты және есепті кезең ішінде банкпен ерекше қатынастар арқылы байланысты болған барлық тұлғалар туралы мәліметтер көрсетіледі.</w:t>
      </w:r>
    </w:p>
    <w:bookmarkEnd w:id="231"/>
    <w:p>
      <w:pPr>
        <w:spacing w:after="0"/>
        <w:ind w:left="0"/>
        <w:jc w:val="both"/>
      </w:pPr>
      <w:r>
        <w:rPr>
          <w:rFonts w:ascii="Times New Roman"/>
          <w:b w:val="false"/>
          <w:i w:val="false"/>
          <w:color w:val="000000"/>
          <w:sz w:val="28"/>
        </w:rPr>
        <w:t>
      Екінші деңгейдегі банкпен ерекше қатынастар арқылы байланысты тұлғаларды сәйкестендіру үшін 1 және 2-кестелердің 1 және 2-жолдарында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заңды тұлға үшін –бизнес-сәйкестендіру нөмірі; жеке тұлға, оның ішінде дара кәсіпкер үшін – жеке 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заңды тұлға үшін – ISO (International Organization for Standartization) 9362: Bank Identifier Code халықаралық стандартына сәйкес банктің контрагентіне берілген банктік сәйкестендіру коды (бұдан әрі - банктік сәйкестендіру коды), жеке тұлға, оның ішінде дара кәсіпкер үшін және заңды тұлға үшін (банктік сәйкестендіру коды болмаған кезде) – Нысан ұсынылатын ақпараттық жүйе үшін белгіленген алгоритм бойынша есеп беретін банк қалыптастырған баламалы сәйкестендіру нөмірі.</w:t>
      </w:r>
    </w:p>
    <w:p>
      <w:pPr>
        <w:spacing w:after="0"/>
        <w:ind w:left="0"/>
        <w:jc w:val="both"/>
      </w:pPr>
      <w:r>
        <w:rPr>
          <w:rFonts w:ascii="Times New Roman"/>
          <w:b w:val="false"/>
          <w:i w:val="false"/>
          <w:color w:val="000000"/>
          <w:sz w:val="28"/>
        </w:rPr>
        <w:t>
      1-кестенің 3-жолында банк жүргізетін банкпен ерекше қатынастар арқылы байланысты тұлғалардың анықтамалығына сәйкес атауы (заңды тұлға үшін), тегі, аты, әкесінің аты (ол бар болса) (жеке тұлға үшін) көрсетіледі.</w:t>
      </w:r>
    </w:p>
    <w:bookmarkStart w:name="z273" w:id="232"/>
    <w:p>
      <w:pPr>
        <w:spacing w:after="0"/>
        <w:ind w:left="0"/>
        <w:jc w:val="both"/>
      </w:pPr>
      <w:r>
        <w:rPr>
          <w:rFonts w:ascii="Times New Roman"/>
          <w:b w:val="false"/>
          <w:i w:val="false"/>
          <w:color w:val="000000"/>
          <w:sz w:val="28"/>
        </w:rPr>
        <w:t>
      12. 1-кестенің 4-жолында жеке тұлға (оның ішінде дара кәсіпкер) болып табылатын банкпен ерекше қатынастар арқылы байланысты тұлға бойынша "1" мәні көрсетіледі, өзге жағдайларда "0" көрсетіледі.</w:t>
      </w:r>
    </w:p>
    <w:bookmarkEnd w:id="232"/>
    <w:bookmarkStart w:name="z274" w:id="233"/>
    <w:p>
      <w:pPr>
        <w:spacing w:after="0"/>
        <w:ind w:left="0"/>
        <w:jc w:val="both"/>
      </w:pPr>
      <w:r>
        <w:rPr>
          <w:rFonts w:ascii="Times New Roman"/>
          <w:b w:val="false"/>
          <w:i w:val="false"/>
          <w:color w:val="000000"/>
          <w:sz w:val="28"/>
        </w:rPr>
        <w:t>
      13. 1-кестенің 6-жолында бір мезгілде бірнеше өзекті мәндерді көрсетуге жол беріледі. Егер тұлғаның банкпен ерекше қатынастармен байланысуының бірнеше белгілері болса, 1-кестенің 6-жолында барлық белгілер көрсетіледі.</w:t>
      </w:r>
    </w:p>
    <w:bookmarkEnd w:id="233"/>
    <w:bookmarkStart w:name="z275" w:id="234"/>
    <w:p>
      <w:pPr>
        <w:spacing w:after="0"/>
        <w:ind w:left="0"/>
        <w:jc w:val="both"/>
      </w:pPr>
      <w:r>
        <w:rPr>
          <w:rFonts w:ascii="Times New Roman"/>
          <w:b w:val="false"/>
          <w:i w:val="false"/>
          <w:color w:val="000000"/>
          <w:sz w:val="28"/>
        </w:rPr>
        <w:t>
      14. Осы қаулы күшіне енген күнгі жағдай бойынша банкпен ерекше қатынастар арқылы байланысты болып табылатын барлық тұлғалар бойынша 1-кестенің 7-жолында осы қаулының күшіне енген күні көрсетіледі. Келесі есепті кезеңдерде 1-кестенің 7 және 8-жолдары банкпен ерекше қатынастармен байланысты тұлғалардың тізіліміне тұлғаларды енгізу немесе алып тастау фактісі бойынша толтырылады.</w:t>
      </w:r>
    </w:p>
    <w:bookmarkEnd w:id="234"/>
    <w:bookmarkStart w:name="z276" w:id="235"/>
    <w:p>
      <w:pPr>
        <w:spacing w:after="0"/>
        <w:ind w:left="0"/>
        <w:jc w:val="both"/>
      </w:pPr>
      <w:r>
        <w:rPr>
          <w:rFonts w:ascii="Times New Roman"/>
          <w:b w:val="false"/>
          <w:i w:val="false"/>
          <w:color w:val="000000"/>
          <w:sz w:val="28"/>
        </w:rPr>
        <w:t>
      15. 2-кестеде банктің онымен ерекше қатынастар арқылы байланысты тұлғалармен жасалатын барлық мәмілелері туралы мәліметтер көрсетіледі, олардың сомасы банктің онымен ерекше қатынастар арқылы байланысты тұлғамен жасалатын операцияларының әрбір түрі бойынша, банктің реттеуші меншікті капиталы мөлшерінің жиынтығында 0,01 (нөл бүтін жүзден бір) пайызынан асады.</w:t>
      </w:r>
    </w:p>
    <w:bookmarkEnd w:id="235"/>
    <w:p>
      <w:pPr>
        <w:spacing w:after="0"/>
        <w:ind w:left="0"/>
        <w:jc w:val="both"/>
      </w:pPr>
      <w:r>
        <w:rPr>
          <w:rFonts w:ascii="Times New Roman"/>
          <w:b w:val="false"/>
          <w:i w:val="false"/>
          <w:color w:val="000000"/>
          <w:sz w:val="28"/>
        </w:rPr>
        <w:t>
      Егер банктің меншікті капиталының теріс мәні болса, 2-кестеде банктің онымен ерекше қатынастар арқылы байланысты тұлғалармен жасалған операцияларының әрбір түрі бойынша сомасы банк активтері мөлшерінің жиынтығында 0,001 (нөл бүтін мыңнан бір) пайызынан асатын банктің онымен ерекше қатынастар арқылы байланысты тұлғалармен жасалған барлық мәмілелері туралы мәліметтер көрсетіледі.</w:t>
      </w:r>
    </w:p>
    <w:bookmarkStart w:name="z277" w:id="236"/>
    <w:p>
      <w:pPr>
        <w:spacing w:after="0"/>
        <w:ind w:left="0"/>
        <w:jc w:val="both"/>
      </w:pPr>
      <w:r>
        <w:rPr>
          <w:rFonts w:ascii="Times New Roman"/>
          <w:b w:val="false"/>
          <w:i w:val="false"/>
          <w:color w:val="000000"/>
          <w:sz w:val="28"/>
        </w:rPr>
        <w:t>
      16. 2-кестенің 3.1-жолында банктің ақпараттық жүйесінде осы мәміленің бірегей сәйкестендіргіші болып табылатын мәміленің референсі (коды) көрсетіледі.</w:t>
      </w:r>
    </w:p>
    <w:bookmarkEnd w:id="236"/>
    <w:bookmarkStart w:name="z278" w:id="237"/>
    <w:p>
      <w:pPr>
        <w:spacing w:after="0"/>
        <w:ind w:left="0"/>
        <w:jc w:val="both"/>
      </w:pPr>
      <w:r>
        <w:rPr>
          <w:rFonts w:ascii="Times New Roman"/>
          <w:b w:val="false"/>
          <w:i w:val="false"/>
          <w:color w:val="000000"/>
          <w:sz w:val="28"/>
        </w:rPr>
        <w:t>
      17. 2-кестенің "банкпен ерекше қатынастар арқылы байланысты тұлғаларға төленген дивидендтер" және "банкпен ерекше қатынастар арқылы байланысты тұлғалардың банкке төлеген дивидендтері" 3.5-жолындағы операция түрін таңдаған кезде 2-кестенің 3.3-жолында тиісінше дивидендтерді төлеу күні мен алу күні көрсетіледі.</w:t>
      </w:r>
    </w:p>
    <w:bookmarkEnd w:id="237"/>
    <w:p>
      <w:pPr>
        <w:spacing w:after="0"/>
        <w:ind w:left="0"/>
        <w:jc w:val="both"/>
      </w:pPr>
      <w:r>
        <w:rPr>
          <w:rFonts w:ascii="Times New Roman"/>
          <w:b w:val="false"/>
          <w:i w:val="false"/>
          <w:color w:val="000000"/>
          <w:sz w:val="28"/>
        </w:rPr>
        <w:t>
      2-кестенің 3.8-жолында төленген дивидендтердің сомасы, ал 2-кестенің 6.3-жолында "есептелген кірістер, шығыстар" құндық көрсеткішінің түрі бойынша есептелген дивидендтердің сомасы көрсетіледі.</w:t>
      </w:r>
    </w:p>
    <w:bookmarkStart w:name="z279" w:id="238"/>
    <w:p>
      <w:pPr>
        <w:spacing w:after="0"/>
        <w:ind w:left="0"/>
        <w:jc w:val="both"/>
      </w:pPr>
      <w:r>
        <w:rPr>
          <w:rFonts w:ascii="Times New Roman"/>
          <w:b w:val="false"/>
          <w:i w:val="false"/>
          <w:color w:val="000000"/>
          <w:sz w:val="28"/>
        </w:rPr>
        <w:t>
      18. Шарттың қолданылуы ұзартылса, 2-кестенің 3.4-жолында шарттың қолданылуы ұзартылған тиісті күн көрсетіледі, 2-кестенің 6.3-жолында "негізгі борыш" құндық көрсеткішінің түрі бойынша – ұзартылған мәміле шартының қолданылуы кезеңіндегі есепті күнге баланстық қалдық сомасы көрсетіледі.</w:t>
      </w:r>
    </w:p>
    <w:bookmarkEnd w:id="238"/>
    <w:bookmarkStart w:name="z280" w:id="239"/>
    <w:p>
      <w:pPr>
        <w:spacing w:after="0"/>
        <w:ind w:left="0"/>
        <w:jc w:val="both"/>
      </w:pPr>
      <w:r>
        <w:rPr>
          <w:rFonts w:ascii="Times New Roman"/>
          <w:b w:val="false"/>
          <w:i w:val="false"/>
          <w:color w:val="000000"/>
          <w:sz w:val="28"/>
        </w:rPr>
        <w:t>
      19. 2-кестенің 3.6-жолында банк жүргізетін анықтамалыққа сәйкес мәміленің мақсаты көрсетіледі.</w:t>
      </w:r>
    </w:p>
    <w:bookmarkEnd w:id="239"/>
    <w:bookmarkStart w:name="z281" w:id="240"/>
    <w:p>
      <w:pPr>
        <w:spacing w:after="0"/>
        <w:ind w:left="0"/>
        <w:jc w:val="both"/>
      </w:pPr>
      <w:r>
        <w:rPr>
          <w:rFonts w:ascii="Times New Roman"/>
          <w:b w:val="false"/>
          <w:i w:val="false"/>
          <w:color w:val="000000"/>
          <w:sz w:val="28"/>
        </w:rPr>
        <w:t>
      20. 2-кестенің 3.7-жолында валюта кодтары "Валюталар мен қорларды ұсынуға арналған кодтар" 07 ISO 4217 Қазақстан Республикасының ұлттық сыныптауышына сәйкес көрсетіледі.</w:t>
      </w:r>
    </w:p>
    <w:bookmarkEnd w:id="240"/>
    <w:bookmarkStart w:name="z282" w:id="241"/>
    <w:p>
      <w:pPr>
        <w:spacing w:after="0"/>
        <w:ind w:left="0"/>
        <w:jc w:val="both"/>
      </w:pPr>
      <w:r>
        <w:rPr>
          <w:rFonts w:ascii="Times New Roman"/>
          <w:b w:val="false"/>
          <w:i w:val="false"/>
          <w:color w:val="000000"/>
          <w:sz w:val="28"/>
        </w:rPr>
        <w:t>
      21. 2-кестенің 3.8-жолында шартта көрсетілген мәміле сомасы көрсетіледі.</w:t>
      </w:r>
    </w:p>
    <w:bookmarkEnd w:id="241"/>
    <w:p>
      <w:pPr>
        <w:spacing w:after="0"/>
        <w:ind w:left="0"/>
        <w:jc w:val="both"/>
      </w:pPr>
      <w:r>
        <w:rPr>
          <w:rFonts w:ascii="Times New Roman"/>
          <w:b w:val="false"/>
          <w:i w:val="false"/>
          <w:color w:val="000000"/>
          <w:sz w:val="28"/>
        </w:rPr>
        <w:t xml:space="preserve">
      Шарт бойынша шетел валютасындағы мәміле сомасы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 және Қазақстан Республикасы Қаржы министрінің 2013 жылғы 22 ақпандағы № 99 бұйрығының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қайта есептеуде көрсетіледі.</w:t>
      </w:r>
    </w:p>
    <w:bookmarkStart w:name="z283" w:id="242"/>
    <w:p>
      <w:pPr>
        <w:spacing w:after="0"/>
        <w:ind w:left="0"/>
        <w:jc w:val="both"/>
      </w:pPr>
      <w:r>
        <w:rPr>
          <w:rFonts w:ascii="Times New Roman"/>
          <w:b w:val="false"/>
          <w:i w:val="false"/>
          <w:color w:val="000000"/>
          <w:sz w:val="28"/>
        </w:rPr>
        <w:t>
      22. 3.9-жолда шарт талаптарына сәйкес мәміле бойынша сыйақы мөлшерлемесі жылдық пайызбен көрсетіледі.</w:t>
      </w:r>
    </w:p>
    <w:bookmarkEnd w:id="242"/>
    <w:bookmarkStart w:name="z284" w:id="243"/>
    <w:p>
      <w:pPr>
        <w:spacing w:after="0"/>
        <w:ind w:left="0"/>
        <w:jc w:val="both"/>
      </w:pPr>
      <w:r>
        <w:rPr>
          <w:rFonts w:ascii="Times New Roman"/>
          <w:b w:val="false"/>
          <w:i w:val="false"/>
          <w:color w:val="000000"/>
          <w:sz w:val="28"/>
        </w:rPr>
        <w:t>
      23. 2-кестенің 4.1 және 4.2-жолдарында уәкілетті органның (тұлғаның) банктің онымен ерекше қатынастар арқылы байланысты тұлғамен мәміле жасасуы (жасасуы) туралы шешімінің деректемелері көрсетіледі.</w:t>
      </w:r>
    </w:p>
    <w:bookmarkEnd w:id="243"/>
    <w:p>
      <w:pPr>
        <w:spacing w:after="0"/>
        <w:ind w:left="0"/>
        <w:jc w:val="both"/>
      </w:pPr>
      <w:r>
        <w:rPr>
          <w:rFonts w:ascii="Times New Roman"/>
          <w:b w:val="false"/>
          <w:i w:val="false"/>
          <w:color w:val="000000"/>
          <w:sz w:val="28"/>
        </w:rPr>
        <w:t>
      Егер 2-кестенің 5-жолындағы көрсеткіш бойынша "1" мәні көрсетілсе, 2-кестенің 4.1 және 4.2-жолдарындағы көрсеткіштер толтырылмайды.</w:t>
      </w:r>
    </w:p>
    <w:p>
      <w:pPr>
        <w:spacing w:after="0"/>
        <w:ind w:left="0"/>
        <w:jc w:val="both"/>
      </w:pPr>
      <w:r>
        <w:rPr>
          <w:rFonts w:ascii="Times New Roman"/>
          <w:b w:val="false"/>
          <w:i w:val="false"/>
          <w:color w:val="000000"/>
          <w:sz w:val="28"/>
        </w:rPr>
        <w:t>
      Егер мәміле жасау кезінде тұлғада банкпен ерекше қатынастар арқылы байланысу белгісі болмаса, 2-кестенің 4.1 және 4.2-жолдарындағы мәндер ұсынылмайды.</w:t>
      </w:r>
    </w:p>
    <w:bookmarkStart w:name="z285" w:id="244"/>
    <w:p>
      <w:pPr>
        <w:spacing w:after="0"/>
        <w:ind w:left="0"/>
        <w:jc w:val="both"/>
      </w:pPr>
      <w:r>
        <w:rPr>
          <w:rFonts w:ascii="Times New Roman"/>
          <w:b w:val="false"/>
          <w:i w:val="false"/>
          <w:color w:val="000000"/>
          <w:sz w:val="28"/>
        </w:rPr>
        <w:t>
      24. 2-кестенің 5-жолында банктің директорлар кеңесі бекіткен және үшінші тұлғалармен ұқсас мәмілелерге қолданылатын осындай мәмілелердің үлгілік шарттарына сәйкес банкпен ерекше қатынастар арқылы байланысты тұлғамен мәміле жасау кезінде "1" көрсетіледі, өзге жағдайда "0" көрсетіледі.</w:t>
      </w:r>
    </w:p>
    <w:bookmarkEnd w:id="244"/>
    <w:bookmarkStart w:name="z286" w:id="245"/>
    <w:p>
      <w:pPr>
        <w:spacing w:after="0"/>
        <w:ind w:left="0"/>
        <w:jc w:val="both"/>
      </w:pPr>
      <w:r>
        <w:rPr>
          <w:rFonts w:ascii="Times New Roman"/>
          <w:b w:val="false"/>
          <w:i w:val="false"/>
          <w:color w:val="000000"/>
          <w:sz w:val="28"/>
        </w:rPr>
        <w:t>
      25. 6.2 және 6.3-жолдарда банктің ерекше қатынастар арқылы байланысты тұлғалармен мәмілелерінің сомалары және есепті күнгі оларға сәйкес құндық мәндері ескерілетін банктердің үлгі шот жоспарына сәйкес шоттардың нөмірлері көрсетіледі.</w:t>
      </w:r>
    </w:p>
    <w:bookmarkEnd w:id="245"/>
    <w:p>
      <w:pPr>
        <w:spacing w:after="0"/>
        <w:ind w:left="0"/>
        <w:jc w:val="both"/>
      </w:pPr>
      <w:r>
        <w:rPr>
          <w:rFonts w:ascii="Times New Roman"/>
          <w:b w:val="false"/>
          <w:i w:val="false"/>
          <w:color w:val="000000"/>
          <w:sz w:val="28"/>
        </w:rPr>
        <w:t>
      Егер құндық мән нөлге тең болса, 6.1, 6.2 және 6.3-жолдар бойынша көрсеткіштер ұсынылмайды.</w:t>
      </w:r>
    </w:p>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bookmarkStart w:name="z287" w:id="246"/>
    <w:p>
      <w:pPr>
        <w:spacing w:after="0"/>
        <w:ind w:left="0"/>
        <w:jc w:val="both"/>
      </w:pPr>
      <w:r>
        <w:rPr>
          <w:rFonts w:ascii="Times New Roman"/>
          <w:b w:val="false"/>
          <w:i w:val="false"/>
          <w:color w:val="000000"/>
          <w:sz w:val="28"/>
        </w:rPr>
        <w:t>
      26. "Кірістер, шығыстар" деген 2-кестенің 6.1-жолындағы құндық көрсеткіштің түрі бойынша 6.3-жолда банктердің Үлгі шот жоспарына сәйкес 4 және 5-сыныптардың тиісті баланстық шоттарында көрсетілген есепті күнге мәміле бойынша пайыздық кірістердің, шығыстардың сомасы көрсетіледі.</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11-қосымша</w:t>
            </w:r>
          </w:p>
        </w:tc>
      </w:tr>
    </w:tbl>
    <w:bookmarkStart w:name="z289" w:id="247"/>
    <w:p>
      <w:pPr>
        <w:spacing w:after="0"/>
        <w:ind w:left="0"/>
        <w:jc w:val="left"/>
      </w:pPr>
      <w:r>
        <w:rPr>
          <w:rFonts w:ascii="Times New Roman"/>
          <w:b/>
          <w:i w:val="false"/>
          <w:color w:val="000000"/>
        </w:rPr>
        <w:t xml:space="preserve"> Әкімшілік деректерді жинауға арналған нысан</w:t>
      </w:r>
    </w:p>
    <w:bookmarkEnd w:id="24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90" w:id="248"/>
    <w:p>
      <w:pPr>
        <w:spacing w:after="0"/>
        <w:ind w:left="0"/>
        <w:jc w:val="left"/>
      </w:pPr>
      <w:r>
        <w:rPr>
          <w:rFonts w:ascii="Times New Roman"/>
          <w:b/>
          <w:i w:val="false"/>
          <w:color w:val="000000"/>
        </w:rPr>
        <w:t xml:space="preserve"> Қолма-қол ақшамен операциялар туралы есеп</w:t>
      </w:r>
    </w:p>
    <w:bookmarkEnd w:id="248"/>
    <w:p>
      <w:pPr>
        <w:spacing w:after="0"/>
        <w:ind w:left="0"/>
        <w:jc w:val="both"/>
      </w:pPr>
      <w:r>
        <w:rPr>
          <w:rFonts w:ascii="Times New Roman"/>
          <w:b w:val="false"/>
          <w:i w:val="false"/>
          <w:color w:val="000000"/>
          <w:sz w:val="28"/>
        </w:rPr>
        <w:t>
      Әкімшілік деректер нысанының индексі: CASH</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1 ______________ жағдай бойынша</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мерзімі: есепті айдан кейінгі айдың отызынан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Клиенттердің операциялары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5986"/>
        <w:gridCol w:w="1942"/>
      </w:tblGrid>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 бөлімшесі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түрі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экономикалық қызметінің түрі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Кассалық операциялар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почта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20___жылғы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ақшамен</w:t>
            </w:r>
            <w:r>
              <w:br/>
            </w:r>
            <w:r>
              <w:rPr>
                <w:rFonts w:ascii="Times New Roman"/>
                <w:b w:val="false"/>
                <w:i w:val="false"/>
                <w:color w:val="000000"/>
                <w:sz w:val="20"/>
              </w:rPr>
              <w:t>операциялар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92" w:id="249"/>
    <w:p>
      <w:pPr>
        <w:spacing w:after="0"/>
        <w:ind w:left="0"/>
        <w:jc w:val="left"/>
      </w:pPr>
      <w:r>
        <w:rPr>
          <w:rFonts w:ascii="Times New Roman"/>
          <w:b/>
          <w:i w:val="false"/>
          <w:color w:val="000000"/>
        </w:rPr>
        <w:t xml:space="preserve"> Әкімшілік деректер нысанын толтыру бойынша түсіндірме Қолма-қол ақшамен операциялар туралы есеп (индексі – CASH, кезеңділігі - ай сайын)</w:t>
      </w:r>
    </w:p>
    <w:bookmarkEnd w:id="249"/>
    <w:bookmarkStart w:name="z293" w:id="250"/>
    <w:p>
      <w:pPr>
        <w:spacing w:after="0"/>
        <w:ind w:left="0"/>
        <w:jc w:val="left"/>
      </w:pPr>
      <w:r>
        <w:rPr>
          <w:rFonts w:ascii="Times New Roman"/>
          <w:b/>
          <w:i w:val="false"/>
          <w:color w:val="000000"/>
        </w:rPr>
        <w:t xml:space="preserve"> 1-тарау. Жалпы ережелер</w:t>
      </w:r>
    </w:p>
    <w:bookmarkEnd w:id="250"/>
    <w:bookmarkStart w:name="z294" w:id="251"/>
    <w:p>
      <w:pPr>
        <w:spacing w:after="0"/>
        <w:ind w:left="0"/>
        <w:jc w:val="both"/>
      </w:pPr>
      <w:r>
        <w:rPr>
          <w:rFonts w:ascii="Times New Roman"/>
          <w:b w:val="false"/>
          <w:i w:val="false"/>
          <w:color w:val="000000"/>
          <w:sz w:val="28"/>
        </w:rPr>
        <w:t>
      1. Осы түсіндірме (бұдан әрі – Түсіндірме) "Қолма-қол ақшамен операциялар туралы есеп" әкімшілік деректерді жинауға арналған нысанын (бұдан әрі – Нысан) толтыру бойынша бірыңғай талаптарды айқындайды.</w:t>
      </w:r>
    </w:p>
    <w:bookmarkEnd w:id="251"/>
    <w:bookmarkStart w:name="z295" w:id="25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сәйкес әзірленді.</w:t>
      </w:r>
    </w:p>
    <w:bookmarkEnd w:id="252"/>
    <w:bookmarkStart w:name="z296" w:id="253"/>
    <w:p>
      <w:pPr>
        <w:spacing w:after="0"/>
        <w:ind w:left="0"/>
        <w:jc w:val="both"/>
      </w:pPr>
      <w:r>
        <w:rPr>
          <w:rFonts w:ascii="Times New Roman"/>
          <w:b w:val="false"/>
          <w:i w:val="false"/>
          <w:color w:val="000000"/>
          <w:sz w:val="28"/>
        </w:rPr>
        <w:t>
      3. Екінші деңгейдегі банктер Нысанды ай сайын жасайды.</w:t>
      </w:r>
    </w:p>
    <w:bookmarkEnd w:id="253"/>
    <w:bookmarkStart w:name="z297" w:id="254"/>
    <w:p>
      <w:pPr>
        <w:spacing w:after="0"/>
        <w:ind w:left="0"/>
        <w:jc w:val="both"/>
      </w:pPr>
      <w:r>
        <w:rPr>
          <w:rFonts w:ascii="Times New Roman"/>
          <w:b w:val="false"/>
          <w:i w:val="false"/>
          <w:color w:val="000000"/>
          <w:sz w:val="28"/>
        </w:rPr>
        <w:t>
      4. Нысан есепті айдың соңындағы жағдай бойынша жасалады. Нысанды толтыру кезінде пайдаланылатын өлшем бірлігі теңге болып табылады. Құндық көрсеткіштер үтірден кейін екі таңбалы сандармен көрсетіледі.</w:t>
      </w:r>
    </w:p>
    <w:bookmarkEnd w:id="254"/>
    <w:bookmarkStart w:name="z298" w:id="255"/>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255"/>
    <w:bookmarkStart w:name="z299" w:id="256"/>
    <w:p>
      <w:pPr>
        <w:spacing w:after="0"/>
        <w:ind w:left="0"/>
        <w:jc w:val="both"/>
      </w:pPr>
      <w:r>
        <w:rPr>
          <w:rFonts w:ascii="Times New Roman"/>
          <w:b w:val="false"/>
          <w:i w:val="false"/>
          <w:color w:val="000000"/>
          <w:sz w:val="28"/>
        </w:rPr>
        <w:t>
      6. Нысанның мақсаты үшін мына ұғымдар пайдаланылады:</w:t>
      </w:r>
    </w:p>
    <w:bookmarkEnd w:id="256"/>
    <w:p>
      <w:pPr>
        <w:spacing w:after="0"/>
        <w:ind w:left="0"/>
        <w:jc w:val="both"/>
      </w:pPr>
      <w:r>
        <w:rPr>
          <w:rFonts w:ascii="Times New Roman"/>
          <w:b w:val="false"/>
          <w:i w:val="false"/>
          <w:color w:val="000000"/>
          <w:sz w:val="28"/>
        </w:rPr>
        <w:t>
      1) электрондық құрылғылар – POS-терминалдарды қоспағанда, банкоматтар, электрондық терминалдар және қолма-қол ақшаны қабылдау және (немесе) беру жөніндегі кассалық операцияларға немесе операциялардың өзге түрлерін жүзеге асыруға, тиісті растайтын құжаттарды қалыптастыруға арналған өзге де құрылғылар;</w:t>
      </w:r>
    </w:p>
    <w:p>
      <w:pPr>
        <w:spacing w:after="0"/>
        <w:ind w:left="0"/>
        <w:jc w:val="both"/>
      </w:pPr>
      <w:r>
        <w:rPr>
          <w:rFonts w:ascii="Times New Roman"/>
          <w:b w:val="false"/>
          <w:i w:val="false"/>
          <w:color w:val="000000"/>
          <w:sz w:val="28"/>
        </w:rPr>
        <w:t>
      2) POS-терминал – төлем карточкаларын пайдалана отырып және екінші деңгейдегі банктің ақпараттық жүйесіне қосылу арқылы қолма-қол ақша беру жүзеге асырылатын электрондық-механикалық құрылғы.</w:t>
      </w:r>
    </w:p>
    <w:bookmarkStart w:name="z300" w:id="257"/>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257"/>
    <w:bookmarkStart w:name="z301" w:id="258"/>
    <w:p>
      <w:pPr>
        <w:spacing w:after="0"/>
        <w:ind w:left="0"/>
        <w:jc w:val="left"/>
      </w:pPr>
      <w:r>
        <w:rPr>
          <w:rFonts w:ascii="Times New Roman"/>
          <w:b/>
          <w:i w:val="false"/>
          <w:color w:val="000000"/>
        </w:rPr>
        <w:t xml:space="preserve"> 2-тарау. Нысанды толтыру бойынша түсіндірме</w:t>
      </w:r>
    </w:p>
    <w:bookmarkEnd w:id="258"/>
    <w:bookmarkStart w:name="z302" w:id="259"/>
    <w:p>
      <w:pPr>
        <w:spacing w:after="0"/>
        <w:ind w:left="0"/>
        <w:jc w:val="both"/>
      </w:pPr>
      <w:r>
        <w:rPr>
          <w:rFonts w:ascii="Times New Roman"/>
          <w:b w:val="false"/>
          <w:i w:val="false"/>
          <w:color w:val="000000"/>
          <w:sz w:val="28"/>
        </w:rPr>
        <w:t>
      8. Нысанда заңды (меншіктің барлық нысандарындағы), жеке тұлғалар және дара кәсіпкерлер екінші деңгейдегі банктің кассалары, электрондық құрылғылары және POS-терминалдары арқылы қолма-қол ақшаны пайдалана отырып жүзеге асырған операциялар (кіріс, шығыс) туралы мәліметтер көрсетіледі.</w:t>
      </w:r>
    </w:p>
    <w:bookmarkEnd w:id="259"/>
    <w:bookmarkStart w:name="z303" w:id="260"/>
    <w:p>
      <w:pPr>
        <w:spacing w:after="0"/>
        <w:ind w:left="0"/>
        <w:jc w:val="both"/>
      </w:pPr>
      <w:r>
        <w:rPr>
          <w:rFonts w:ascii="Times New Roman"/>
          <w:b w:val="false"/>
          <w:i w:val="false"/>
          <w:color w:val="000000"/>
          <w:sz w:val="28"/>
        </w:rPr>
        <w:t>
      9. 1 және 2-кестелердің 1-жолы есептілікті жинауға арналған ақпараттық жүйеде есеп жолының идентификаторы ретінде қызмет ететін референсті көрсетуге арналған. Референс қолма-қол ақшамен операция туралы мәліметтерді ұсынатын екінші деңгейдегі банк үшін бірегей болып табылады.</w:t>
      </w:r>
    </w:p>
    <w:bookmarkEnd w:id="260"/>
    <w:bookmarkStart w:name="z304" w:id="261"/>
    <w:p>
      <w:pPr>
        <w:spacing w:after="0"/>
        <w:ind w:left="0"/>
        <w:jc w:val="both"/>
      </w:pPr>
      <w:r>
        <w:rPr>
          <w:rFonts w:ascii="Times New Roman"/>
          <w:b w:val="false"/>
          <w:i w:val="false"/>
          <w:color w:val="000000"/>
          <w:sz w:val="28"/>
        </w:rPr>
        <w:t>
      10. 1-кестенің 2, 3, 4, 5, 6, 7 8-жолдарында және 2-кестенің 2, 3 және 4-жолдарында мәндер Нысан ұсынылатын ақпараттық жүйеде орналастырылған анықтамалықтардың кодтарына сәйкес толтырылады.</w:t>
      </w:r>
    </w:p>
    <w:bookmarkEnd w:id="261"/>
    <w:bookmarkStart w:name="z305" w:id="262"/>
    <w:p>
      <w:pPr>
        <w:spacing w:after="0"/>
        <w:ind w:left="0"/>
        <w:jc w:val="both"/>
      </w:pPr>
      <w:r>
        <w:rPr>
          <w:rFonts w:ascii="Times New Roman"/>
          <w:b w:val="false"/>
          <w:i w:val="false"/>
          <w:color w:val="000000"/>
          <w:sz w:val="28"/>
        </w:rPr>
        <w:t>
      11. 1-кестенің 3-жолында екінші деңгейдегі банк жүргізетін анықтамалыққа сәйкес қолма-қол ақшамен кіріс-шығыс операциясы жүзеге асырылған екінші деңгейдегі банктің есеп айырысу-касса бөлімшесі көрсетіледі.</w:t>
      </w:r>
    </w:p>
    <w:bookmarkEnd w:id="262"/>
    <w:p>
      <w:pPr>
        <w:spacing w:after="0"/>
        <w:ind w:left="0"/>
        <w:jc w:val="both"/>
      </w:pPr>
      <w:r>
        <w:rPr>
          <w:rFonts w:ascii="Times New Roman"/>
          <w:b w:val="false"/>
          <w:i w:val="false"/>
          <w:color w:val="000000"/>
          <w:sz w:val="28"/>
        </w:rPr>
        <w:t>
      Көрсеткіш электрондық құрылғылар мен POS-терминалдар арқылы жасалған қолма-қол ақшамен жасалатын кіріс және шығыс операцияларын қоспағанда, барлық операциялар бойынша толтыру үшін міндетті болып табылады.</w:t>
      </w:r>
    </w:p>
    <w:bookmarkStart w:name="z306" w:id="263"/>
    <w:p>
      <w:pPr>
        <w:spacing w:after="0"/>
        <w:ind w:left="0"/>
        <w:jc w:val="both"/>
      </w:pPr>
      <w:r>
        <w:rPr>
          <w:rFonts w:ascii="Times New Roman"/>
          <w:b w:val="false"/>
          <w:i w:val="false"/>
          <w:color w:val="000000"/>
          <w:sz w:val="28"/>
        </w:rPr>
        <w:t>
      12. 1-кестенің 6-жолында кәсіпкерлік субъектісінің санаты (заңды тұлғалар және дара кәсіпкерлер болып табылатын клиенттер бойынша) көрсетіледі.</w:t>
      </w:r>
    </w:p>
    <w:bookmarkEnd w:id="263"/>
    <w:bookmarkStart w:name="z307" w:id="264"/>
    <w:p>
      <w:pPr>
        <w:spacing w:after="0"/>
        <w:ind w:left="0"/>
        <w:jc w:val="both"/>
      </w:pPr>
      <w:r>
        <w:rPr>
          <w:rFonts w:ascii="Times New Roman"/>
          <w:b w:val="false"/>
          <w:i w:val="false"/>
          <w:color w:val="000000"/>
          <w:sz w:val="28"/>
        </w:rPr>
        <w:t>
      13. 1-кестенің 7-жолында заңды тұлғалар және дара кәсіпкерлер болып табылатын клиенттердің экономикалық қызметінің түрі көрсетіледі.</w:t>
      </w:r>
    </w:p>
    <w:bookmarkEnd w:id="264"/>
    <w:bookmarkStart w:name="z308" w:id="265"/>
    <w:p>
      <w:pPr>
        <w:spacing w:after="0"/>
        <w:ind w:left="0"/>
        <w:jc w:val="both"/>
      </w:pPr>
      <w:r>
        <w:rPr>
          <w:rFonts w:ascii="Times New Roman"/>
          <w:b w:val="false"/>
          <w:i w:val="false"/>
          <w:color w:val="000000"/>
          <w:sz w:val="28"/>
        </w:rPr>
        <w:t>
      14. 1-кестенің 8-жолы мынадай кіріс және шығыс баптарына жіктеледі:</w:t>
      </w:r>
    </w:p>
    <w:bookmarkEnd w:id="265"/>
    <w:p>
      <w:pPr>
        <w:spacing w:after="0"/>
        <w:ind w:left="0"/>
        <w:jc w:val="both"/>
      </w:pPr>
      <w:r>
        <w:rPr>
          <w:rFonts w:ascii="Times New Roman"/>
          <w:b w:val="false"/>
          <w:i w:val="false"/>
          <w:color w:val="000000"/>
          <w:sz w:val="28"/>
        </w:rPr>
        <w:t>
      1) қолма-қол ақша кірісі бабы:</w:t>
      </w:r>
    </w:p>
    <w:p>
      <w:pPr>
        <w:spacing w:after="0"/>
        <w:ind w:left="0"/>
        <w:jc w:val="both"/>
      </w:pPr>
      <w:r>
        <w:rPr>
          <w:rFonts w:ascii="Times New Roman"/>
          <w:b w:val="false"/>
          <w:i w:val="false"/>
          <w:color w:val="000000"/>
          <w:sz w:val="28"/>
        </w:rPr>
        <w:t>
      "тауарларды, көрсетілетін қызметтерді өткізуден және орындалған жұмыстардан түсетін түсімдер" бабында қолма-қол ақшаның түсімдері көрсетіледі:</w:t>
      </w:r>
    </w:p>
    <w:p>
      <w:pPr>
        <w:spacing w:after="0"/>
        <w:ind w:left="0"/>
        <w:jc w:val="both"/>
      </w:pPr>
      <w:r>
        <w:rPr>
          <w:rFonts w:ascii="Times New Roman"/>
          <w:b w:val="false"/>
          <w:i w:val="false"/>
          <w:color w:val="000000"/>
          <w:sz w:val="28"/>
        </w:rPr>
        <w:t>
      заңды тұлғалардан, барлық меншік нысанындағы дара кәсіпкерлерден;</w:t>
      </w:r>
    </w:p>
    <w:p>
      <w:pPr>
        <w:spacing w:after="0"/>
        <w:ind w:left="0"/>
        <w:jc w:val="both"/>
      </w:pPr>
      <w:r>
        <w:rPr>
          <w:rFonts w:ascii="Times New Roman"/>
          <w:b w:val="false"/>
          <w:i w:val="false"/>
          <w:color w:val="000000"/>
          <w:sz w:val="28"/>
        </w:rPr>
        <w:t>
      сауда және саудаға жатпайтын кәсіпорындардың тауарларды сатуынан;</w:t>
      </w:r>
    </w:p>
    <w:p>
      <w:pPr>
        <w:spacing w:after="0"/>
        <w:ind w:left="0"/>
        <w:jc w:val="both"/>
      </w:pPr>
      <w:r>
        <w:rPr>
          <w:rFonts w:ascii="Times New Roman"/>
          <w:b w:val="false"/>
          <w:i w:val="false"/>
          <w:color w:val="000000"/>
          <w:sz w:val="28"/>
        </w:rPr>
        <w:t>
      заңды тұлғалар мен дара кәсіпкерлердің негізгі қызметін құрайтын қызметтер мен жұмыстардың түрлерінен: тұрмыстық, медициналық, заңдық, жөндеу-құрылыс, салттық қызметтер және білім беру саласындағы қызметтер;</w:t>
      </w:r>
    </w:p>
    <w:p>
      <w:pPr>
        <w:spacing w:after="0"/>
        <w:ind w:left="0"/>
        <w:jc w:val="both"/>
      </w:pPr>
      <w:r>
        <w:rPr>
          <w:rFonts w:ascii="Times New Roman"/>
          <w:b w:val="false"/>
          <w:i w:val="false"/>
          <w:color w:val="000000"/>
          <w:sz w:val="28"/>
        </w:rPr>
        <w:t>
      заңды тұлғалардан, дара кәсіпкерлерден банк қызметтерін көрсеткені үшін комиссиялық сыйақы төлеуге қолма-қол ақшаның түсуі (бюджетке төленетін төлемдерді қабылдауға арналған бланкілер үшін алымдар және басқалары);</w:t>
      </w:r>
    </w:p>
    <w:p>
      <w:pPr>
        <w:spacing w:after="0"/>
        <w:ind w:left="0"/>
        <w:jc w:val="both"/>
      </w:pPr>
      <w:r>
        <w:rPr>
          <w:rFonts w:ascii="Times New Roman"/>
          <w:b w:val="false"/>
          <w:i w:val="false"/>
          <w:color w:val="000000"/>
          <w:sz w:val="28"/>
        </w:rPr>
        <w:t>
      заңды тұлғалар, дара кәсіпкерлер қызметінің негізгі түріне жатпайтын, бұл ретте Қазақстан Республикасының қолданыстағы заңнамасының талаптарына қайшы келмейтін қызметтер мен жұмыстардың жоғарыда аталған түрлерінен, қызметтердің басқа түрлерін көрсетуден түсетін қолма-қол ақша түсімдері;</w:t>
      </w:r>
    </w:p>
    <w:p>
      <w:pPr>
        <w:spacing w:after="0"/>
        <w:ind w:left="0"/>
        <w:jc w:val="both"/>
      </w:pPr>
      <w:r>
        <w:rPr>
          <w:rFonts w:ascii="Times New Roman"/>
          <w:b w:val="false"/>
          <w:i w:val="false"/>
          <w:color w:val="000000"/>
          <w:sz w:val="28"/>
        </w:rPr>
        <w:t>
      "шоттарға түсімдер" бабында салымдарды, ағымдағы және карточкалық шоттарды толықтыру үшін заңды, жеке тұлғалардан және дара кәсіпкерлерден екінші деңгейдегі банктің кассаларына түсетін қолма-қол ақша түсімдері көрсетіледі;</w:t>
      </w:r>
    </w:p>
    <w:p>
      <w:pPr>
        <w:spacing w:after="0"/>
        <w:ind w:left="0"/>
        <w:jc w:val="both"/>
      </w:pPr>
      <w:r>
        <w:rPr>
          <w:rFonts w:ascii="Times New Roman"/>
          <w:b w:val="false"/>
          <w:i w:val="false"/>
          <w:color w:val="000000"/>
          <w:sz w:val="28"/>
        </w:rPr>
        <w:t>
      "Қазақстан Республикасы бойынша ақша аударымдары жүйесі арқылы (шот ашпай) бір жолғы аударым үшін жеке тұлғалардан түсетін түсімдер" бабында Қазақстан Республикасының аумағындағы басқа тұлғалардың пайдасына ақша аударымдары жүйесі арқылы (екінші деңгейдегі банкте шот ашпай) ақша аударымдарын жүзеге асыру үшін жеке тұлғалардан түсетін қолма-қол ақшаның түсімдері көрсетіледі;</w:t>
      </w:r>
    </w:p>
    <w:p>
      <w:pPr>
        <w:spacing w:after="0"/>
        <w:ind w:left="0"/>
        <w:jc w:val="both"/>
      </w:pPr>
      <w:r>
        <w:rPr>
          <w:rFonts w:ascii="Times New Roman"/>
          <w:b w:val="false"/>
          <w:i w:val="false"/>
          <w:color w:val="000000"/>
          <w:sz w:val="28"/>
        </w:rPr>
        <w:t>
      "Ақша аударымдары жүйелері арқылы (шот ашпай) шетелге бір жолғы аударым үшін жеке тұлғалардан түсетін түсімдер" бабында ақша аударымдары жүйесі арқылы (екінші деңгейдегі банкте шот ашпай) Қазақстан Республикасынан тыс жерлердегі басқа тұлғалардың пайдасына аударымдар жүзеге асыру үшін жеке тұлғалардан түсетін қолма-қол ақшаның түсімдері көрсетіледі;</w:t>
      </w:r>
    </w:p>
    <w:p>
      <w:pPr>
        <w:spacing w:after="0"/>
        <w:ind w:left="0"/>
        <w:jc w:val="both"/>
      </w:pPr>
      <w:r>
        <w:rPr>
          <w:rFonts w:ascii="Times New Roman"/>
          <w:b w:val="false"/>
          <w:i w:val="false"/>
          <w:color w:val="000000"/>
          <w:sz w:val="28"/>
        </w:rPr>
        <w:t>
      "Қарыздарды өтеу" бабында қарыздарды және олар бойынша есептелген сыйақыны өтеу есебіне жеке, заңды тұлғалардың және дара кәсіпкерлердің ағымдағы шоттарына қолма-қол ақшаның түсімдері, басқа қаржы ұйымдарында ресімделген қарыздарды өтеу үшін шот ашпай төлемдерді қабылдауы көрсетіледі;</w:t>
      </w:r>
    </w:p>
    <w:p>
      <w:pPr>
        <w:spacing w:after="0"/>
        <w:ind w:left="0"/>
        <w:jc w:val="both"/>
      </w:pPr>
      <w:r>
        <w:rPr>
          <w:rFonts w:ascii="Times New Roman"/>
          <w:b w:val="false"/>
          <w:i w:val="false"/>
          <w:color w:val="000000"/>
          <w:sz w:val="28"/>
        </w:rPr>
        <w:t>
      "Электрондық құрылғылар арқылы қолма-қол ақшаның түсуі" бабында электрондық құрылғылар арқылы жеке, заңды тұлғалардың және дара кәсіпкерлердің шоттарына қолма-қол ақшаның түсуі көрсетіледі;</w:t>
      </w:r>
    </w:p>
    <w:p>
      <w:pPr>
        <w:spacing w:after="0"/>
        <w:ind w:left="0"/>
        <w:jc w:val="both"/>
      </w:pPr>
      <w:r>
        <w:rPr>
          <w:rFonts w:ascii="Times New Roman"/>
          <w:b w:val="false"/>
          <w:i w:val="false"/>
          <w:color w:val="000000"/>
          <w:sz w:val="28"/>
        </w:rPr>
        <w:t>
      "Қолма-қол ақша кірісінің" жоғарыда келтірілген баптары бойынша есепке алынбаған қолма-қол ақша түсімдері" бабында "Қолма-қол ақша кірісінің" жоғарыда келтірілген баптары бойынша есепке алынбаған барлық өзге түсімдер көрсетіледі.</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"Тауарларға, көрсетілетін қызметтерге және орындалған жұмыстарға ақы төлеуге беру" бабында заңды тұлғалар мен меншіктің барлық нысанындағы дара кәсіпкерлерге тауарлар, көрсетілетін қызметтер мен орындалған жұмыстар үшін есеп айырысу үшін, іссапар, шаруашылық және өкілдік шығыстарына, оның ішінде заттарды, асыл тастар мен металдарды, өнер заттарын, антиквариат және қолөнер-қолдан жасалған бұйымдарын сатып алуға, кәдеге жарату шикізатын, металл сынықтарын дайындауға, халықтан шыны ыдысты сатып алуға құқығы бар заңды тұлғаларға қолма-қол ақша беру;</w:t>
      </w:r>
    </w:p>
    <w:p>
      <w:pPr>
        <w:spacing w:after="0"/>
        <w:ind w:left="0"/>
        <w:jc w:val="both"/>
      </w:pPr>
      <w:r>
        <w:rPr>
          <w:rFonts w:ascii="Times New Roman"/>
          <w:b w:val="false"/>
          <w:i w:val="false"/>
          <w:color w:val="000000"/>
          <w:sz w:val="28"/>
        </w:rPr>
        <w:t>
      "Шоттардан беру" бабында екінші деңгейдегі банктің жеке, заңды тұлғалардың және дара кәсіпкерлердің ағымдағы, карточкалық шоттарынан қолма-қол ақша беруі, салымдар мен олар бойынша сыйақыны қайтару көрсетіледі;</w:t>
      </w:r>
    </w:p>
    <w:p>
      <w:pPr>
        <w:spacing w:after="0"/>
        <w:ind w:left="0"/>
        <w:jc w:val="both"/>
      </w:pPr>
      <w:r>
        <w:rPr>
          <w:rFonts w:ascii="Times New Roman"/>
          <w:b w:val="false"/>
          <w:i w:val="false"/>
          <w:color w:val="000000"/>
          <w:sz w:val="28"/>
        </w:rPr>
        <w:t>
      "Қазақстан Республикасы бойынша бір жолғы аударым бойынша ақша аударымдары жүйелері арқылы (шот ашпай) жеке тұлғаларға қолма-қол ақша беру" бабында жеке тұлғаларға Қазақстан Республикасының аумағындағы басқа тұлғалардан аударымдар бойынша түсімдер есебінен ақша аударымдары жүйесі арқылы (екінші деңгейдегі банкте шот ашпай) қолма-қол ақша беру көрсетіледі;</w:t>
      </w:r>
    </w:p>
    <w:p>
      <w:pPr>
        <w:spacing w:after="0"/>
        <w:ind w:left="0"/>
        <w:jc w:val="both"/>
      </w:pPr>
      <w:r>
        <w:rPr>
          <w:rFonts w:ascii="Times New Roman"/>
          <w:b w:val="false"/>
          <w:i w:val="false"/>
          <w:color w:val="000000"/>
          <w:sz w:val="28"/>
        </w:rPr>
        <w:t>
      "Жеке тұлғаларға ақша аударымдары жүйелері арқылы (шот ашпай) шетелден біржолғы аударым бойынша қолма-қол ақша беру" бабында жеке тұлғаларға ақша аударымдары жүйесі арқылы (екінші деңгейдегі банкте шот ашпай) Қазақстан Республикасынан тыс жерлердегі басқа тұлғалардан аударымдар бойынша түсімдер есебінен қолма-қол ақша беру көрсетіледі;</w:t>
      </w:r>
    </w:p>
    <w:p>
      <w:pPr>
        <w:spacing w:after="0"/>
        <w:ind w:left="0"/>
        <w:jc w:val="both"/>
      </w:pPr>
      <w:r>
        <w:rPr>
          <w:rFonts w:ascii="Times New Roman"/>
          <w:b w:val="false"/>
          <w:i w:val="false"/>
          <w:color w:val="000000"/>
          <w:sz w:val="28"/>
        </w:rPr>
        <w:t>
      "Қарыздар беру" бабында Қазақстан Республикасының қолданыстағы заңнамасында көзделген мақсаттарға жеке, заңды тұлғаларға және дара кәсіпкерлерге ағымдағы шоттан қолма-қол ақшамен қарыздар беру көрсетіледі;</w:t>
      </w:r>
    </w:p>
    <w:p>
      <w:pPr>
        <w:spacing w:after="0"/>
        <w:ind w:left="0"/>
        <w:jc w:val="both"/>
      </w:pPr>
      <w:r>
        <w:rPr>
          <w:rFonts w:ascii="Times New Roman"/>
          <w:b w:val="false"/>
          <w:i w:val="false"/>
          <w:color w:val="000000"/>
          <w:sz w:val="28"/>
        </w:rPr>
        <w:t>
      "Электрондық құрылғылар арқылы қолма-қол ақша беру" бабында электрондық құрылғылар арқылы жеке, заңды тұлғалардың және дара кәсіпкерлердің шоттарынан қолма-қол ақша беру көрсетіледі;</w:t>
      </w:r>
    </w:p>
    <w:p>
      <w:pPr>
        <w:spacing w:after="0"/>
        <w:ind w:left="0"/>
        <w:jc w:val="both"/>
      </w:pPr>
      <w:r>
        <w:rPr>
          <w:rFonts w:ascii="Times New Roman"/>
          <w:b w:val="false"/>
          <w:i w:val="false"/>
          <w:color w:val="000000"/>
          <w:sz w:val="28"/>
        </w:rPr>
        <w:t>
      "POS-терминалдар арқылы қолма-қол ақша беру" бабында POS-терминалдар арқылы қолма-қол ақша беру көрсетіледі;</w:t>
      </w:r>
    </w:p>
    <w:p>
      <w:pPr>
        <w:spacing w:after="0"/>
        <w:ind w:left="0"/>
        <w:jc w:val="both"/>
      </w:pPr>
      <w:r>
        <w:rPr>
          <w:rFonts w:ascii="Times New Roman"/>
          <w:b w:val="false"/>
          <w:i w:val="false"/>
          <w:color w:val="000000"/>
          <w:sz w:val="28"/>
        </w:rPr>
        <w:t>
      "Қызметкерлермен есеп айырысу үшін қолма-қол ақша беру" бабында жалақыны, еңбекке уақытша қабілетсіздік кезінде еңбекке жарамсыздық парағы бойынша төлемді, іссапар бойынша шығыстарды өтеуді немесе төлеуді, демалыс төлемдерін, сыйлықақыларды, қосымша ақылар мен үстемеақыларды, өтемақыларды, жәрдемақыларды және басқаларды қоса алғанда, еңбекке ақы төлеудің барлық түрлері бойынша есеп айырысу үшін заңды тұлғалар мен дара кәсіпкерлердің ағымдағы шоттарынан қолма-қол ақша беру көрсетіледі;</w:t>
      </w:r>
    </w:p>
    <w:p>
      <w:pPr>
        <w:spacing w:after="0"/>
        <w:ind w:left="0"/>
        <w:jc w:val="both"/>
      </w:pPr>
      <w:r>
        <w:rPr>
          <w:rFonts w:ascii="Times New Roman"/>
          <w:b w:val="false"/>
          <w:i w:val="false"/>
          <w:color w:val="000000"/>
          <w:sz w:val="28"/>
        </w:rPr>
        <w:t>
      "Қолма-қол ақша шығысы" жоғарыда келтірілген баптары бойынша ескерілмеген қолма-қол ақша беру" бабында "Қолма-қол ақша шығысы" жоғарыда келтірілген баптары бойынша ескерілмеген қолма-қол ақшаны өзге де беру көрсетіледі.</w:t>
      </w:r>
    </w:p>
    <w:bookmarkStart w:name="z309" w:id="266"/>
    <w:p>
      <w:pPr>
        <w:spacing w:after="0"/>
        <w:ind w:left="0"/>
        <w:jc w:val="both"/>
      </w:pPr>
      <w:r>
        <w:rPr>
          <w:rFonts w:ascii="Times New Roman"/>
          <w:b w:val="false"/>
          <w:i w:val="false"/>
          <w:color w:val="000000"/>
          <w:sz w:val="28"/>
        </w:rPr>
        <w:t>
      15. 2-кестенің 4-жолы мынадай кіріс және шығыс баптарына жіктеледі:</w:t>
      </w:r>
    </w:p>
    <w:bookmarkEnd w:id="266"/>
    <w:p>
      <w:pPr>
        <w:spacing w:after="0"/>
        <w:ind w:left="0"/>
        <w:jc w:val="both"/>
      </w:pPr>
      <w:r>
        <w:rPr>
          <w:rFonts w:ascii="Times New Roman"/>
          <w:b w:val="false"/>
          <w:i w:val="false"/>
          <w:color w:val="000000"/>
          <w:sz w:val="28"/>
        </w:rPr>
        <w:t>
      1) қолма-қол ақша кірісі баптары:</w:t>
      </w:r>
    </w:p>
    <w:p>
      <w:pPr>
        <w:spacing w:after="0"/>
        <w:ind w:left="0"/>
        <w:jc w:val="both"/>
      </w:pPr>
      <w:r>
        <w:rPr>
          <w:rFonts w:ascii="Times New Roman"/>
          <w:b w:val="false"/>
          <w:i w:val="false"/>
          <w:color w:val="000000"/>
          <w:sz w:val="28"/>
        </w:rPr>
        <w:t>
      "Электрондық құрылғылардан алынған қолма-қол ақшаның түсімдері" бабында электрондық құрылғылардан алынған қолма-қол ақшаның түсімдері көрсетіледі;</w:t>
      </w:r>
    </w:p>
    <w:p>
      <w:pPr>
        <w:spacing w:after="0"/>
        <w:ind w:left="0"/>
        <w:jc w:val="both"/>
      </w:pPr>
      <w:r>
        <w:rPr>
          <w:rFonts w:ascii="Times New Roman"/>
          <w:b w:val="false"/>
          <w:i w:val="false"/>
          <w:color w:val="000000"/>
          <w:sz w:val="28"/>
        </w:rPr>
        <w:t>
      "Екінші деңгейдегі банктің айырбастау пункттерінің шетел валютасын сатуынан түсетін түсімдер" бабында сатылған шетел валютасына қолма-қол ақшаның меншікті айырбастау пункттерінен, екінші деңгейдегі банктен түсімдері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шетел валютасын сатуынан түсетін түсімдер"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тұлғалардан сатылған шетел валютасына қолма-қол ақшаның түсімдері көрсетіледі;</w:t>
      </w:r>
    </w:p>
    <w:p>
      <w:pPr>
        <w:spacing w:after="0"/>
        <w:ind w:left="0"/>
        <w:jc w:val="both"/>
      </w:pPr>
      <w:r>
        <w:rPr>
          <w:rFonts w:ascii="Times New Roman"/>
          <w:b w:val="false"/>
          <w:i w:val="false"/>
          <w:color w:val="000000"/>
          <w:sz w:val="28"/>
        </w:rPr>
        <w:t>
      "Қазақстан Республикасының Ұлттық Банкі филиалдарының айналым кассасынан екінші деңгейдегі банктің операциялық кассасына қолма-қол ақшаның түсімдері" бабында екінші деңгейдегі банктің операциялық кассаларын бекіту үшін Қазақстан Республикасының Ұлттық Банкі филиалдарының айналым кассасынан қолма-қол ақшаның түсімдері көрсетіледі;</w:t>
      </w:r>
    </w:p>
    <w:p>
      <w:pPr>
        <w:spacing w:after="0"/>
        <w:ind w:left="0"/>
        <w:jc w:val="both"/>
      </w:pPr>
      <w:r>
        <w:rPr>
          <w:rFonts w:ascii="Times New Roman"/>
          <w:b w:val="false"/>
          <w:i w:val="false"/>
          <w:color w:val="000000"/>
          <w:sz w:val="28"/>
        </w:rPr>
        <w:t>
      "Екінші деңгейдегі банктің операциялық кассасына оның кассалық бөлімшелерінен және екінші деңгейдегі банктердің, банк операцияларының жекелеген түрлерін жүзеге асыратын ұйымдардың операциялық кассаларынан қолма-қол ақшаның түсімдері" бабында қолма-қол ақшаның түсімдері көрсетіледі:</w:t>
      </w:r>
    </w:p>
    <w:p>
      <w:pPr>
        <w:spacing w:after="0"/>
        <w:ind w:left="0"/>
        <w:jc w:val="both"/>
      </w:pPr>
      <w:r>
        <w:rPr>
          <w:rFonts w:ascii="Times New Roman"/>
          <w:b w:val="false"/>
          <w:i w:val="false"/>
          <w:color w:val="000000"/>
          <w:sz w:val="28"/>
        </w:rPr>
        <w:t>
      екінші деңгейдегі банктің касса торабынан тыс орналасқан оның дербес операциялық кассаларынан екінші деңгейдегі банктің операциялық кассасына (екінші деңгейдегі банктің желісі бойынша қолма-қол ақшаның орын ауыстыруы: бас офис кассасы, филиалдың кассасы, екінші деңгейдегі банктің касса торабынан тыс орналасқан касса);</w:t>
      </w:r>
    </w:p>
    <w:p>
      <w:pPr>
        <w:spacing w:after="0"/>
        <w:ind w:left="0"/>
        <w:jc w:val="both"/>
      </w:pPr>
      <w:r>
        <w:rPr>
          <w:rFonts w:ascii="Times New Roman"/>
          <w:b w:val="false"/>
          <w:i w:val="false"/>
          <w:color w:val="000000"/>
          <w:sz w:val="28"/>
        </w:rPr>
        <w:t>
      басқа екінші деңгейдегі банктердің, банк операцияларының жекелеген түрлерін жүзеге асыратын ұйымдардың операциялық кассаларынан екінші деңгейдегі банктің операциялық кассасына;</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"Есепті кезеңнің соңындағы операциялық кассадағы қолма-қол ақшаның қалдығы" бабында есепті кезеңнің соңындағы екінші деңгейдегі банктің операциялық кассасындағы қолма-қол ақшаның қалдықтары көрсетіледі;</w:t>
      </w:r>
    </w:p>
    <w:p>
      <w:pPr>
        <w:spacing w:after="0"/>
        <w:ind w:left="0"/>
        <w:jc w:val="both"/>
      </w:pPr>
      <w:r>
        <w:rPr>
          <w:rFonts w:ascii="Times New Roman"/>
          <w:b w:val="false"/>
          <w:i w:val="false"/>
          <w:color w:val="000000"/>
          <w:sz w:val="28"/>
        </w:rPr>
        <w:t>
      "Электрондық құрылғыларды жүктеу үшін қолма-қол ақша беру" бабында электрондық құрылғыларды бекіту үшін қолма-қол ақша беру көрсетіледі;</w:t>
      </w:r>
    </w:p>
    <w:p>
      <w:pPr>
        <w:spacing w:after="0"/>
        <w:ind w:left="0"/>
        <w:jc w:val="both"/>
      </w:pPr>
      <w:r>
        <w:rPr>
          <w:rFonts w:ascii="Times New Roman"/>
          <w:b w:val="false"/>
          <w:i w:val="false"/>
          <w:color w:val="000000"/>
          <w:sz w:val="28"/>
        </w:rPr>
        <w:t>
      "Екінші деңгейдегі банктің меншікті айырбастау пункттеріне шетел валютасын сатып алуына қолма-қол ақша беру" бабында шетел валютасын сатып алуға меншікті айырбастау пункттеріне қолма-қол ақша беру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көрсетіледі;</w:t>
      </w:r>
    </w:p>
    <w:p>
      <w:pPr>
        <w:spacing w:after="0"/>
        <w:ind w:left="0"/>
        <w:jc w:val="both"/>
      </w:pPr>
      <w:r>
        <w:rPr>
          <w:rFonts w:ascii="Times New Roman"/>
          <w:b w:val="false"/>
          <w:i w:val="false"/>
          <w:color w:val="000000"/>
          <w:sz w:val="28"/>
        </w:rPr>
        <w:t>
      "Екінші деңгейдегі банктің Қазақстан Республикасының Ұлттық Банкі филиалдарының айналым кассасына қолма-қол ақшаны тапсыруы" бабында екінші деңгейдегі банктің Қазақстан Республикасының Ұлттық Банкі филиалдарының айналым кассасына берген қолма-қол ақша сомасы көрсетіледі;</w:t>
      </w:r>
    </w:p>
    <w:p>
      <w:pPr>
        <w:spacing w:after="0"/>
        <w:ind w:left="0"/>
        <w:jc w:val="both"/>
      </w:pPr>
      <w:r>
        <w:rPr>
          <w:rFonts w:ascii="Times New Roman"/>
          <w:b w:val="false"/>
          <w:i w:val="false"/>
          <w:color w:val="000000"/>
          <w:sz w:val="28"/>
        </w:rPr>
        <w:t>
      "Екінші деңгейдегі банктің операциялық кассасынан оның кассалық бөлімшелеріне, екінші деңгейдегі банктердің және банк операцияларының жекелеген түрлерін жүзеге асыратын ұйымдардың операциялық кассаларына қолма-қол ақша беру" бабында қолма-қол ақша беру көрсетіледі:</w:t>
      </w:r>
    </w:p>
    <w:p>
      <w:pPr>
        <w:spacing w:after="0"/>
        <w:ind w:left="0"/>
        <w:jc w:val="both"/>
      </w:pPr>
      <w:r>
        <w:rPr>
          <w:rFonts w:ascii="Times New Roman"/>
          <w:b w:val="false"/>
          <w:i w:val="false"/>
          <w:color w:val="000000"/>
          <w:sz w:val="28"/>
        </w:rPr>
        <w:t>
      екінші деңгейдегі банктің операциялық кассасынан екінші деңгейдегі банктің кассалық торабынан тыс орналасқан оның дербес операциялық кассаларына (қолма-қол ақшаны екінші деңгейдегі банктің желісі бойынша өткізу: бас офис кассасы, филиалдың кассасы, екінші деңгейдегі банктің кассалық торабынан тыс орналасқан касса);</w:t>
      </w:r>
    </w:p>
    <w:p>
      <w:pPr>
        <w:spacing w:after="0"/>
        <w:ind w:left="0"/>
        <w:jc w:val="both"/>
      </w:pPr>
      <w:r>
        <w:rPr>
          <w:rFonts w:ascii="Times New Roman"/>
          <w:b w:val="false"/>
          <w:i w:val="false"/>
          <w:color w:val="000000"/>
          <w:sz w:val="28"/>
        </w:rPr>
        <w:t>
      екінші деңгейдегі банктің операциялық кассасынан басқа екінші деңгейдегі банктердің және банк операцияларының жекелеген түрлерін жүзеге асыратын ұйымдардың операциялық кассаларына.</w:t>
      </w:r>
    </w:p>
    <w:bookmarkStart w:name="z310" w:id="267"/>
    <w:p>
      <w:pPr>
        <w:spacing w:after="0"/>
        <w:ind w:left="0"/>
        <w:jc w:val="both"/>
      </w:pPr>
      <w:r>
        <w:rPr>
          <w:rFonts w:ascii="Times New Roman"/>
          <w:b w:val="false"/>
          <w:i w:val="false"/>
          <w:color w:val="000000"/>
          <w:sz w:val="28"/>
        </w:rPr>
        <w:t>
      16. 1-кестенің 9-жолында көрсетілген барлық клиенттік кіріс операциялары (электрондық құрылғылар арқылы қолма-қол ақша түсімдерін қоспағанда) бойынша және 2-кестенің 5-жолында көрсетілген барлық кассалық кіріс операциялары бойынша жиынтық сома 1-кестенің 9-жолында көрсетілген барлық клиенттік шығыс операциялары (электрондық құрылғылар арқылы қолма-қол ақша беруді қоспағанда) бойынша және 2-кестенің 5-жолында көрсетілген барлық кассалық шығыс операциялары бойынша жиынтық сомаға тең болады.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12-қосымша</w:t>
            </w:r>
          </w:p>
        </w:tc>
      </w:tr>
    </w:tbl>
    <w:bookmarkStart w:name="z312" w:id="268"/>
    <w:p>
      <w:pPr>
        <w:spacing w:after="0"/>
        <w:ind w:left="0"/>
        <w:jc w:val="left"/>
      </w:pPr>
      <w:r>
        <w:rPr>
          <w:rFonts w:ascii="Times New Roman"/>
          <w:b/>
          <w:i w:val="false"/>
          <w:color w:val="000000"/>
        </w:rPr>
        <w:t xml:space="preserve"> Әкімшілік деректерді жинауға арналған нысан</w:t>
      </w:r>
    </w:p>
    <w:bookmarkEnd w:id="26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313" w:id="269"/>
    <w:p>
      <w:pPr>
        <w:spacing w:after="0"/>
        <w:ind w:left="0"/>
        <w:jc w:val="left"/>
      </w:pPr>
      <w:r>
        <w:rPr>
          <w:rFonts w:ascii="Times New Roman"/>
          <w:b/>
          <w:i w:val="false"/>
          <w:color w:val="000000"/>
        </w:rPr>
        <w:t xml:space="preserve"> Резидент-клиенттердің шоттары мен салымдары бойынша есеп </w:t>
      </w:r>
    </w:p>
    <w:bookmarkEnd w:id="269"/>
    <w:p>
      <w:pPr>
        <w:spacing w:after="0"/>
        <w:ind w:left="0"/>
        <w:jc w:val="both"/>
      </w:pPr>
      <w:r>
        <w:rPr>
          <w:rFonts w:ascii="Times New Roman"/>
          <w:b w:val="false"/>
          <w:i w:val="false"/>
          <w:color w:val="000000"/>
          <w:sz w:val="28"/>
        </w:rPr>
        <w:t>
      Әкімшілік деректер нысанының индексі: RESDEP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есепті айдан кейінгі айдың сегізінші жұмыс күнінен кешіктірмей, ай сайын;</w:t>
      </w:r>
    </w:p>
    <w:p>
      <w:pPr>
        <w:spacing w:after="0"/>
        <w:ind w:left="0"/>
        <w:jc w:val="both"/>
      </w:pPr>
      <w:r>
        <w:rPr>
          <w:rFonts w:ascii="Times New Roman"/>
          <w:b w:val="false"/>
          <w:i w:val="false"/>
          <w:color w:val="000000"/>
          <w:sz w:val="28"/>
        </w:rPr>
        <w:t>
      желтоқсан айына арналған қосымша есеп (банк ішіндегі операциялар бойынша қорытынды айналымдарды ескере отырып) – аяқталған қаржы жылынан кейінгі жылғы отыз бірінші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7034"/>
        <w:gridCol w:w="1029"/>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салымшылары және өңірі туралы мәліметтер: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мәліметтер: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(салымның) түрі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тобының коды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жылдық сыйақы мөлшерлемесі,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түсімдер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шығуы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шоттардағы (салымдардағы) ақша қалдығы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Резидент-клиенттердің</w:t>
            </w:r>
            <w:r>
              <w:br/>
            </w:r>
            <w:r>
              <w:rPr>
                <w:rFonts w:ascii="Times New Roman"/>
                <w:b w:val="false"/>
                <w:i w:val="false"/>
                <w:color w:val="000000"/>
                <w:sz w:val="20"/>
              </w:rPr>
              <w:t>шоттары мен салымдары</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315" w:id="270"/>
    <w:p>
      <w:pPr>
        <w:spacing w:after="0"/>
        <w:ind w:left="0"/>
        <w:jc w:val="left"/>
      </w:pPr>
      <w:r>
        <w:rPr>
          <w:rFonts w:ascii="Times New Roman"/>
          <w:b/>
          <w:i w:val="false"/>
          <w:color w:val="000000"/>
        </w:rPr>
        <w:t xml:space="preserve"> Резидент-клиенттердің шоттары мен салымдары бойынша есеп әкімшілік деректер нысанын толтыру бойынша түсіндірме (индексі – RESDEP, кезеңділігі – ай сайын) 1-тарау. Жалпы ережелер</w:t>
      </w:r>
    </w:p>
    <w:bookmarkEnd w:id="270"/>
    <w:bookmarkStart w:name="z316" w:id="271"/>
    <w:p>
      <w:pPr>
        <w:spacing w:after="0"/>
        <w:ind w:left="0"/>
        <w:jc w:val="both"/>
      </w:pPr>
      <w:r>
        <w:rPr>
          <w:rFonts w:ascii="Times New Roman"/>
          <w:b w:val="false"/>
          <w:i w:val="false"/>
          <w:color w:val="000000"/>
          <w:sz w:val="28"/>
        </w:rPr>
        <w:t>
      1. Осы түсіндірме (бұдан әрі – Түсіндірме) "Резидент-клиенттердің шоттары мен салымдары бойынша есеп" әкімшілік деректерді жинауға арналған нысанды (бұдан әрі – Нысан) толтыру бойынша бірыңғай талаптарды айқындайды.</w:t>
      </w:r>
    </w:p>
    <w:bookmarkEnd w:id="271"/>
    <w:bookmarkStart w:name="z317" w:id="27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272"/>
    <w:bookmarkStart w:name="z318" w:id="273"/>
    <w:p>
      <w:pPr>
        <w:spacing w:after="0"/>
        <w:ind w:left="0"/>
        <w:jc w:val="both"/>
      </w:pPr>
      <w:r>
        <w:rPr>
          <w:rFonts w:ascii="Times New Roman"/>
          <w:b w:val="false"/>
          <w:i w:val="false"/>
          <w:color w:val="000000"/>
          <w:sz w:val="28"/>
        </w:rPr>
        <w:t>
      3. Нысанды екінші деңгейдегі банктер есепті айдың соңындағы жағдай бойынша ай сайын жасайды.</w:t>
      </w:r>
    </w:p>
    <w:bookmarkEnd w:id="273"/>
    <w:p>
      <w:pPr>
        <w:spacing w:after="0"/>
        <w:ind w:left="0"/>
        <w:jc w:val="both"/>
      </w:pPr>
      <w:r>
        <w:rPr>
          <w:rFonts w:ascii="Times New Roman"/>
          <w:b w:val="false"/>
          <w:i w:val="false"/>
          <w:color w:val="000000"/>
          <w:sz w:val="28"/>
        </w:rPr>
        <w:t>
      Нысанның құндық көрсеткіштері үшін өлшем бірлігі теңге болып табылады. Құндық көрсеткіштер үтірден кейін екі таңбалы сандармен көрсетіледі.</w:t>
      </w:r>
    </w:p>
    <w:bookmarkStart w:name="z319" w:id="27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74"/>
    <w:bookmarkStart w:name="z320" w:id="275"/>
    <w:p>
      <w:pPr>
        <w:spacing w:after="0"/>
        <w:ind w:left="0"/>
        <w:jc w:val="both"/>
      </w:pPr>
      <w:r>
        <w:rPr>
          <w:rFonts w:ascii="Times New Roman"/>
          <w:b w:val="false"/>
          <w:i w:val="false"/>
          <w:color w:val="000000"/>
          <w:sz w:val="28"/>
        </w:rPr>
        <w:t>
      5. Нысанды толтыру кезінде кодтар нысан берілетін ақпараттық жүйеде пайдаланылатын анықтамалықтарға сәйкес көрсетіледі, күні "КК.ММ. ЖЖЖЖ", мұнда "ЖЖЖЖ" – жыл, "ММ" – ай, "КК" - күн.</w:t>
      </w:r>
    </w:p>
    <w:bookmarkEnd w:id="275"/>
    <w:bookmarkStart w:name="z321" w:id="276"/>
    <w:p>
      <w:pPr>
        <w:spacing w:after="0"/>
        <w:ind w:left="0"/>
        <w:jc w:val="both"/>
      </w:pPr>
      <w:r>
        <w:rPr>
          <w:rFonts w:ascii="Times New Roman"/>
          <w:b w:val="false"/>
          <w:i w:val="false"/>
          <w:color w:val="000000"/>
          <w:sz w:val="28"/>
        </w:rPr>
        <w:t>
      6. Түсіндірмеде көрсетілген көрсеткіш ұсынылмайтын жағдайларды қоспағанда, барлық көрсеткіштер толтырылуы міндетті болып табылады.</w:t>
      </w:r>
    </w:p>
    <w:bookmarkEnd w:id="276"/>
    <w:bookmarkStart w:name="z322" w:id="277"/>
    <w:p>
      <w:pPr>
        <w:spacing w:after="0"/>
        <w:ind w:left="0"/>
        <w:jc w:val="left"/>
      </w:pPr>
      <w:r>
        <w:rPr>
          <w:rFonts w:ascii="Times New Roman"/>
          <w:b/>
          <w:i w:val="false"/>
          <w:color w:val="000000"/>
        </w:rPr>
        <w:t xml:space="preserve"> 2-тарау. Нысанды толтыру бойынша түсіндірме</w:t>
      </w:r>
    </w:p>
    <w:bookmarkEnd w:id="277"/>
    <w:bookmarkStart w:name="z323" w:id="278"/>
    <w:p>
      <w:pPr>
        <w:spacing w:after="0"/>
        <w:ind w:left="0"/>
        <w:jc w:val="both"/>
      </w:pPr>
      <w:r>
        <w:rPr>
          <w:rFonts w:ascii="Times New Roman"/>
          <w:b w:val="false"/>
          <w:i w:val="false"/>
          <w:color w:val="000000"/>
          <w:sz w:val="28"/>
        </w:rPr>
        <w:t>
      7. 2.1, 2.2, 3.1, 3.2 және 3.3-жолдарда мәндер Нысан ұсынылатын ақпараттық жүйеде орналастырылған анықтамалықтардан таңдап алынады.</w:t>
      </w:r>
    </w:p>
    <w:bookmarkEnd w:id="278"/>
    <w:bookmarkStart w:name="z324" w:id="279"/>
    <w:p>
      <w:pPr>
        <w:spacing w:after="0"/>
        <w:ind w:left="0"/>
        <w:jc w:val="both"/>
      </w:pPr>
      <w:r>
        <w:rPr>
          <w:rFonts w:ascii="Times New Roman"/>
          <w:b w:val="false"/>
          <w:i w:val="false"/>
          <w:color w:val="000000"/>
          <w:sz w:val="28"/>
        </w:rPr>
        <w:t>
      8. Нысанды толтыру кезінде екінші деңгейдегі банктер резидент-клиенттердің шоттары мен салымдары туралы мәліметтерді ашады.</w:t>
      </w:r>
    </w:p>
    <w:bookmarkEnd w:id="279"/>
    <w:bookmarkStart w:name="z325" w:id="280"/>
    <w:p>
      <w:pPr>
        <w:spacing w:after="0"/>
        <w:ind w:left="0"/>
        <w:jc w:val="both"/>
      </w:pPr>
      <w:r>
        <w:rPr>
          <w:rFonts w:ascii="Times New Roman"/>
          <w:b w:val="false"/>
          <w:i w:val="false"/>
          <w:color w:val="000000"/>
          <w:sz w:val="28"/>
        </w:rPr>
        <w:t>
      9. Ақпарат Қазақстан Республикасының резидент-клиенттерінің "6", "7", "8" немесе "9" экономика секторларына тиесілі шоттары мен салымдары бойынша, мерзімі (мерзімінің болмауы) бойынша, банктің тиісті филиалдарына сәйкес (банк филиалдарының орналасуына қатысты) облыстар бойынша бөліне отырып, теңгемен және шетел валютасымен көрсетіледі.</w:t>
      </w:r>
    </w:p>
    <w:bookmarkEnd w:id="280"/>
    <w:p>
      <w:pPr>
        <w:spacing w:after="0"/>
        <w:ind w:left="0"/>
        <w:jc w:val="both"/>
      </w:pPr>
      <w:r>
        <w:rPr>
          <w:rFonts w:ascii="Times New Roman"/>
          <w:b w:val="false"/>
          <w:i w:val="false"/>
          <w:color w:val="000000"/>
          <w:sz w:val="28"/>
        </w:rPr>
        <w:t>
      Экономика секторының коды мынадай кодификацияға сәйкес көрсетіледі:</w:t>
      </w:r>
    </w:p>
    <w:p>
      <w:pPr>
        <w:spacing w:after="0"/>
        <w:ind w:left="0"/>
        <w:jc w:val="both"/>
      </w:pPr>
      <w:r>
        <w:rPr>
          <w:rFonts w:ascii="Times New Roman"/>
          <w:b w:val="false"/>
          <w:i w:val="false"/>
          <w:color w:val="000000"/>
          <w:sz w:val="28"/>
        </w:rPr>
        <w:t>
      "6" коды – мемлекеттік қаржылық емес ұйымдар;</w:t>
      </w:r>
    </w:p>
    <w:p>
      <w:pPr>
        <w:spacing w:after="0"/>
        <w:ind w:left="0"/>
        <w:jc w:val="both"/>
      </w:pPr>
      <w:r>
        <w:rPr>
          <w:rFonts w:ascii="Times New Roman"/>
          <w:b w:val="false"/>
          <w:i w:val="false"/>
          <w:color w:val="000000"/>
          <w:sz w:val="28"/>
        </w:rPr>
        <w:t>
      "7" коды – мемлекеттік емес қаржылық емес ұйымдар;</w:t>
      </w:r>
    </w:p>
    <w:p>
      <w:pPr>
        <w:spacing w:after="0"/>
        <w:ind w:left="0"/>
        <w:jc w:val="both"/>
      </w:pPr>
      <w:r>
        <w:rPr>
          <w:rFonts w:ascii="Times New Roman"/>
          <w:b w:val="false"/>
          <w:i w:val="false"/>
          <w:color w:val="000000"/>
          <w:sz w:val="28"/>
        </w:rPr>
        <w:t>
      "8" коды –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коды – үй шаруашылықтары.</w:t>
      </w:r>
    </w:p>
    <w:bookmarkStart w:name="z326" w:id="281"/>
    <w:p>
      <w:pPr>
        <w:spacing w:after="0"/>
        <w:ind w:left="0"/>
        <w:jc w:val="both"/>
      </w:pPr>
      <w:r>
        <w:rPr>
          <w:rFonts w:ascii="Times New Roman"/>
          <w:b w:val="false"/>
          <w:i w:val="false"/>
          <w:color w:val="000000"/>
          <w:sz w:val="28"/>
        </w:rPr>
        <w:t>
      10. 2.1-жолда, егер контрагент (салымшы) заңды тұлға болып табылса, "1" коды, егер контрагент (салымшы) жеке тұлға (дара кәсіпкерлерді қоса алғанда) болып табылса, "2" коды көрсетіледі.</w:t>
      </w:r>
    </w:p>
    <w:bookmarkEnd w:id="281"/>
    <w:bookmarkStart w:name="z327" w:id="282"/>
    <w:p>
      <w:pPr>
        <w:spacing w:after="0"/>
        <w:ind w:left="0"/>
        <w:jc w:val="both"/>
      </w:pPr>
      <w:r>
        <w:rPr>
          <w:rFonts w:ascii="Times New Roman"/>
          <w:b w:val="false"/>
          <w:i w:val="false"/>
          <w:color w:val="000000"/>
          <w:sz w:val="28"/>
        </w:rPr>
        <w:t>
      11. 2.2-жолда шотқа қызмет көрсететін екінші деңгейдегі банк филиалының өңірі көрсетіледі.</w:t>
      </w:r>
    </w:p>
    <w:bookmarkEnd w:id="282"/>
    <w:bookmarkStart w:name="z328" w:id="283"/>
    <w:p>
      <w:pPr>
        <w:spacing w:after="0"/>
        <w:ind w:left="0"/>
        <w:jc w:val="both"/>
      </w:pPr>
      <w:r>
        <w:rPr>
          <w:rFonts w:ascii="Times New Roman"/>
          <w:b w:val="false"/>
          <w:i w:val="false"/>
          <w:color w:val="000000"/>
          <w:sz w:val="28"/>
        </w:rPr>
        <w:t>
      12. Шоттың 3.3-жолында салымдар клиенттермен жасалған банктік салым шарттары негізінде мерзімі бойынша бөлінеді.</w:t>
      </w:r>
    </w:p>
    <w:bookmarkEnd w:id="283"/>
    <w:bookmarkStart w:name="z329" w:id="284"/>
    <w:p>
      <w:pPr>
        <w:spacing w:after="0"/>
        <w:ind w:left="0"/>
        <w:jc w:val="both"/>
      </w:pPr>
      <w:r>
        <w:rPr>
          <w:rFonts w:ascii="Times New Roman"/>
          <w:b w:val="false"/>
          <w:i w:val="false"/>
          <w:color w:val="000000"/>
          <w:sz w:val="28"/>
        </w:rPr>
        <w:t>
      13. 3.4-жолда есепті айда резидент-клиенттердің шоттарына, салымдарына нақты тартылған ақша сомасы бойынша шарттар бойынша орташа алынған сыйақы мөлшерлемелері көрсетіледі.</w:t>
      </w:r>
    </w:p>
    <w:bookmarkEnd w:id="284"/>
    <w:bookmarkStart w:name="z330" w:id="285"/>
    <w:p>
      <w:pPr>
        <w:spacing w:after="0"/>
        <w:ind w:left="0"/>
        <w:jc w:val="both"/>
      </w:pPr>
      <w:r>
        <w:rPr>
          <w:rFonts w:ascii="Times New Roman"/>
          <w:b w:val="false"/>
          <w:i w:val="false"/>
          <w:color w:val="000000"/>
          <w:sz w:val="28"/>
        </w:rPr>
        <w:t xml:space="preserve">
      14. Егер есепті ай ішінде шетел валютасындағы шоттар, салымдар бойынша ұзарту, толықтыру, ішінара алу операциялары жүргізілген болса, 3.5 және 3.6-жолдардағы түскен, шыққан сомалар нормативтік құқықтық актілерді мемлекеттік тіркеу тізілімінде № 8378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(бұдан әрі – № 15 қаулы және № 99 бұйрық)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шетел валютасымен операциялар жүргізу күніне қайта есептеледі.</w:t>
      </w:r>
    </w:p>
    <w:bookmarkEnd w:id="285"/>
    <w:bookmarkStart w:name="z331" w:id="286"/>
    <w:p>
      <w:pPr>
        <w:spacing w:after="0"/>
        <w:ind w:left="0"/>
        <w:jc w:val="both"/>
      </w:pPr>
      <w:r>
        <w:rPr>
          <w:rFonts w:ascii="Times New Roman"/>
          <w:b w:val="false"/>
          <w:i w:val="false"/>
          <w:color w:val="000000"/>
          <w:sz w:val="28"/>
        </w:rPr>
        <w:t>
      15. 3.7-жолда шетел валютасындағы шоттар, салымдар бойынша сомалар есепті күнге № 15 қаулының және № 99 бұйрықтың 1-тармағында көзделген тәртіппен айқындалған валюталарды айырбастаудың нарықтық бағамы бойынша қайта есептеледі.</w:t>
      </w:r>
    </w:p>
    <w:bookmarkEnd w:id="286"/>
    <w:p>
      <w:pPr>
        <w:spacing w:after="0"/>
        <w:ind w:left="0"/>
        <w:jc w:val="both"/>
      </w:pPr>
      <w:r>
        <w:rPr>
          <w:rFonts w:ascii="Times New Roman"/>
          <w:b w:val="false"/>
          <w:i w:val="false"/>
          <w:color w:val="000000"/>
          <w:sz w:val="28"/>
        </w:rPr>
        <w:t>
      3.7-жолда есептелген сыйақыны есепке алмағанда, есепті кезеңнің соңындағы шоттар, салымдар бойынша банк міндеттемелерінің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13-қосымша</w:t>
            </w:r>
          </w:p>
        </w:tc>
      </w:tr>
    </w:tbl>
    <w:bookmarkStart w:name="z333" w:id="287"/>
    <w:p>
      <w:pPr>
        <w:spacing w:after="0"/>
        <w:ind w:left="0"/>
        <w:jc w:val="left"/>
      </w:pPr>
      <w:r>
        <w:rPr>
          <w:rFonts w:ascii="Times New Roman"/>
          <w:b/>
          <w:i w:val="false"/>
          <w:color w:val="000000"/>
        </w:rPr>
        <w:t xml:space="preserve"> Әкімшілік деректерді жинауға арналған нысан</w:t>
      </w:r>
    </w:p>
    <w:bookmarkEnd w:id="28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34" w:id="288"/>
    <w:p>
      <w:pPr>
        <w:spacing w:after="0"/>
        <w:ind w:left="0"/>
        <w:jc w:val="left"/>
      </w:pPr>
      <w:r>
        <w:rPr>
          <w:rFonts w:ascii="Times New Roman"/>
          <w:b/>
          <w:i w:val="false"/>
          <w:color w:val="000000"/>
        </w:rPr>
        <w:t xml:space="preserve"> </w:t>
      </w:r>
      <w:r>
        <w:rPr>
          <w:rFonts w:ascii="Times New Roman"/>
          <w:b/>
          <w:i w:val="false"/>
          <w:color w:val="000000"/>
        </w:rPr>
        <w:t>Тартылған ақшаның негізгі көздері туралы есеп</w:t>
      </w:r>
    </w:p>
    <w:bookmarkEnd w:id="288"/>
    <w:p>
      <w:pPr>
        <w:spacing w:after="0"/>
        <w:ind w:left="0"/>
        <w:jc w:val="both"/>
      </w:pPr>
      <w:r>
        <w:rPr>
          <w:rFonts w:ascii="Times New Roman"/>
          <w:b w:val="false"/>
          <w:i w:val="false"/>
          <w:color w:val="000000"/>
          <w:sz w:val="28"/>
        </w:rPr>
        <w:t>
      Әкімшілік деректер нысанының индексі: FUND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 жағдай бойынша</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xml:space="preserve">
      Ұсыну мерзімі: есепті айдан кейінгі айдың он бесінен кешіктірмей, ай сайын.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7606"/>
        <w:gridCol w:w="917"/>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болса)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тобына жататындар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түрі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міндеттеменің баланстық құны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құнға енгізілген дисконт (минус белгісімен)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нысанына</w:t>
            </w:r>
            <w:r>
              <w:br/>
            </w:r>
            <w:r>
              <w:rPr>
                <w:rFonts w:ascii="Times New Roman"/>
                <w:b w:val="false"/>
                <w:i w:val="false"/>
                <w:color w:val="000000"/>
                <w:sz w:val="20"/>
              </w:rPr>
              <w:t>қосымша</w:t>
            </w:r>
          </w:p>
        </w:tc>
      </w:tr>
    </w:tbl>
    <w:bookmarkStart w:name="z337" w:id="289"/>
    <w:p>
      <w:pPr>
        <w:spacing w:after="0"/>
        <w:ind w:left="0"/>
        <w:jc w:val="left"/>
      </w:pPr>
      <w:r>
        <w:rPr>
          <w:rFonts w:ascii="Times New Roman"/>
          <w:b/>
          <w:i w:val="false"/>
          <w:color w:val="000000"/>
        </w:rPr>
        <w:t xml:space="preserve"> Әкімшілік деректерді толтыру бойынша түсіндірме Тартылған ақшаның негізгі көздері туралы есеп (индексі – FUND, кезеңділігі – ай сайын)</w:t>
      </w:r>
    </w:p>
    <w:bookmarkEnd w:id="289"/>
    <w:bookmarkStart w:name="z338" w:id="290"/>
    <w:p>
      <w:pPr>
        <w:spacing w:after="0"/>
        <w:ind w:left="0"/>
        <w:jc w:val="left"/>
      </w:pPr>
      <w:r>
        <w:rPr>
          <w:rFonts w:ascii="Times New Roman"/>
          <w:b/>
          <w:i w:val="false"/>
          <w:color w:val="000000"/>
        </w:rPr>
        <w:t xml:space="preserve"> 1-тарау. Жалпы ережелер</w:t>
      </w:r>
    </w:p>
    <w:bookmarkEnd w:id="290"/>
    <w:bookmarkStart w:name="z339" w:id="291"/>
    <w:p>
      <w:pPr>
        <w:spacing w:after="0"/>
        <w:ind w:left="0"/>
        <w:jc w:val="both"/>
      </w:pPr>
      <w:r>
        <w:rPr>
          <w:rFonts w:ascii="Times New Roman"/>
          <w:b w:val="false"/>
          <w:i w:val="false"/>
          <w:color w:val="000000"/>
          <w:sz w:val="28"/>
        </w:rPr>
        <w:t>
      1. Осы түсіндірме (бұдан әрі – Түсіндірме) "Тартылған ақшаның негізгі көздері туралы есеп" әкімшілік деректерді жинауға арналған нысанды (бұдан әрі – Нысан) толтыру бойынша бірыңғай талаптарды айқындайды.</w:t>
      </w:r>
    </w:p>
    <w:bookmarkEnd w:id="291"/>
    <w:bookmarkStart w:name="z340" w:id="29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292"/>
    <w:bookmarkStart w:name="z341" w:id="293"/>
    <w:p>
      <w:pPr>
        <w:spacing w:after="0"/>
        <w:ind w:left="0"/>
        <w:jc w:val="both"/>
      </w:pPr>
      <w:r>
        <w:rPr>
          <w:rFonts w:ascii="Times New Roman"/>
          <w:b w:val="false"/>
          <w:i w:val="false"/>
          <w:color w:val="000000"/>
          <w:sz w:val="28"/>
        </w:rPr>
        <w:t>
      3. Нысанды екінші деңгейдегі банктер ай сайын есепті кезеңнің соңындағы жағдай бойынша жасайды.</w:t>
      </w:r>
    </w:p>
    <w:bookmarkEnd w:id="293"/>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bookmarkStart w:name="z342" w:id="29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94"/>
    <w:bookmarkStart w:name="z343" w:id="295"/>
    <w:p>
      <w:pPr>
        <w:spacing w:after="0"/>
        <w:ind w:left="0"/>
        <w:jc w:val="both"/>
      </w:pPr>
      <w:r>
        <w:rPr>
          <w:rFonts w:ascii="Times New Roman"/>
          <w:b w:val="false"/>
          <w:i w:val="false"/>
          <w:color w:val="000000"/>
          <w:sz w:val="28"/>
        </w:rPr>
        <w:t>
      5. Нысанды толтыру кезінде кодтар нысан берілетін ақпараттық жүйеде пайдаланылатын анықтамалықтарға сәйкес көрсетіледі, күндер мынадай форматта көрсетіледі: "ЖЖЖЖ.КК.АА", мұнда "ЖЖЖЖ" – жылы, "КК" – күні, "АА" – айы.</w:t>
      </w:r>
    </w:p>
    <w:bookmarkEnd w:id="295"/>
    <w:bookmarkStart w:name="z344" w:id="296"/>
    <w:p>
      <w:pPr>
        <w:spacing w:after="0"/>
        <w:ind w:left="0"/>
        <w:jc w:val="both"/>
      </w:pPr>
      <w:r>
        <w:rPr>
          <w:rFonts w:ascii="Times New Roman"/>
          <w:b w:val="false"/>
          <w:i w:val="false"/>
          <w:color w:val="000000"/>
          <w:sz w:val="28"/>
        </w:rPr>
        <w:t xml:space="preserve">
      6. Нысан мен Түсіндірмедегі шоттардың нөмірлері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6793 болып тіркелген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банктердің үлгі шот жоспарына) сәйкес көрсетіледі.</w:t>
      </w:r>
    </w:p>
    <w:bookmarkEnd w:id="296"/>
    <w:bookmarkStart w:name="z345" w:id="297"/>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297"/>
    <w:bookmarkStart w:name="z346" w:id="298"/>
    <w:p>
      <w:pPr>
        <w:spacing w:after="0"/>
        <w:ind w:left="0"/>
        <w:jc w:val="left"/>
      </w:pPr>
      <w:r>
        <w:rPr>
          <w:rFonts w:ascii="Times New Roman"/>
          <w:b/>
          <w:i w:val="false"/>
          <w:color w:val="000000"/>
        </w:rPr>
        <w:t xml:space="preserve"> 2-тарау. Нысанды толтыру бойынша түсіндірме</w:t>
      </w:r>
    </w:p>
    <w:bookmarkEnd w:id="298"/>
    <w:bookmarkStart w:name="z347" w:id="299"/>
    <w:p>
      <w:pPr>
        <w:spacing w:after="0"/>
        <w:ind w:left="0"/>
        <w:jc w:val="both"/>
      </w:pPr>
      <w:r>
        <w:rPr>
          <w:rFonts w:ascii="Times New Roman"/>
          <w:b w:val="false"/>
          <w:i w:val="false"/>
          <w:color w:val="000000"/>
          <w:sz w:val="28"/>
        </w:rPr>
        <w:t>
      8. Нысанда банктің ең ірі депозиторлары (кредиторлары) - жеке және заңды тұлғалар туралы мәліметтер көрсетіледі, олардың алдындағы банк міндеттемелерінің сомасы (міндеттемелерінің жиынтық сомасы) кемінде 10 (он) миллион теңгені құрайды және міндеттемелер сомасының кемуі бойынша қалыптастырылған банк депозиторлары (кредиторлары) тізбесінің 30 (отыз) ең үлкен мәндерінің қатарына кіреді.</w:t>
      </w:r>
    </w:p>
    <w:bookmarkEnd w:id="299"/>
    <w:p>
      <w:pPr>
        <w:spacing w:after="0"/>
        <w:ind w:left="0"/>
        <w:jc w:val="both"/>
      </w:pPr>
      <w:r>
        <w:rPr>
          <w:rFonts w:ascii="Times New Roman"/>
          <w:b w:val="false"/>
          <w:i w:val="false"/>
          <w:color w:val="000000"/>
          <w:sz w:val="28"/>
        </w:rPr>
        <w:t>
      Егер заңды тұлғаны, оның ірі қатысушыларын және (немесе) еншілес ұйымдарын қамтитын байланысты тұлғалар тобы банктің депозиторлары (кредиторлары) болып табылса, онда банктің ірі депозиторы (кредиторы) мәртебесін айқындау мақсатында аталған тұлғалар алдындағы банк міндеттемелерінің жиынтық сомасы қаралады.</w:t>
      </w:r>
    </w:p>
    <w:p>
      <w:pPr>
        <w:spacing w:after="0"/>
        <w:ind w:left="0"/>
        <w:jc w:val="both"/>
      </w:pPr>
      <w:r>
        <w:rPr>
          <w:rFonts w:ascii="Times New Roman"/>
          <w:b w:val="false"/>
          <w:i w:val="false"/>
          <w:color w:val="000000"/>
          <w:sz w:val="28"/>
        </w:rPr>
        <w:t>
      Егер бір заңды тұлғаның бірнеше филиалы банктің депозиторлары (кредиторлары) болып табылса, онда нысанда осы заңды тұлға бойынша жиынтығында міндеттемелер сомасы көрсетіледі.</w:t>
      </w:r>
    </w:p>
    <w:bookmarkStart w:name="z348" w:id="300"/>
    <w:p>
      <w:pPr>
        <w:spacing w:after="0"/>
        <w:ind w:left="0"/>
        <w:jc w:val="both"/>
      </w:pPr>
      <w:r>
        <w:rPr>
          <w:rFonts w:ascii="Times New Roman"/>
          <w:b w:val="false"/>
          <w:i w:val="false"/>
          <w:color w:val="000000"/>
          <w:sz w:val="28"/>
        </w:rPr>
        <w:t>
      9. Нысанда есептелген сыйақыны, оң (теріс) түзетулерді, шоттар мен талап етілгенге дейінгі салымдар, мерзімді және жинақ салымдары, алынған қарыздар, айналысқа шығарылған бағалы қағаздар, мерзімсіз қаржы құралдары, реттелген борыштар бойынша дисконттар мен сыйақыларды ескере отырып, банк тартқан ақшаның баланстық құны көрсетіледі.</w:t>
      </w:r>
    </w:p>
    <w:bookmarkEnd w:id="300"/>
    <w:bookmarkStart w:name="z349" w:id="301"/>
    <w:p>
      <w:pPr>
        <w:spacing w:after="0"/>
        <w:ind w:left="0"/>
        <w:jc w:val="both"/>
      </w:pPr>
      <w:r>
        <w:rPr>
          <w:rFonts w:ascii="Times New Roman"/>
          <w:b w:val="false"/>
          <w:i w:val="false"/>
          <w:color w:val="000000"/>
          <w:sz w:val="28"/>
        </w:rPr>
        <w:t>
      10. 2.2, 2.4, 2.5, 2.6, 3, 5.2 және 5.4-жолдарда мәндер Нысан ұсынылатын ақпараттық жүйеде орналастырылған анықтамалықтардан таңдалады.</w:t>
      </w:r>
    </w:p>
    <w:bookmarkEnd w:id="301"/>
    <w:bookmarkStart w:name="z350" w:id="302"/>
    <w:p>
      <w:pPr>
        <w:spacing w:after="0"/>
        <w:ind w:left="0"/>
        <w:jc w:val="both"/>
      </w:pPr>
      <w:r>
        <w:rPr>
          <w:rFonts w:ascii="Times New Roman"/>
          <w:b w:val="false"/>
          <w:i w:val="false"/>
          <w:color w:val="000000"/>
          <w:sz w:val="28"/>
        </w:rPr>
        <w:t>
      11. Егер банктің ірі депозиторларының (кредиторларының) қатарына заңды тұлғаны, оның ірі қатысушыларын және (немесе) еншілес ұйымдарын қамтитын байланысты тұлғалар тобы жатқызылса, онда Нысандағы мәліметтер көрсетілген тұлғалардың әрқайсысы бойынша жеке көрсетіледі.</w:t>
      </w:r>
    </w:p>
    <w:bookmarkEnd w:id="302"/>
    <w:bookmarkStart w:name="z351" w:id="303"/>
    <w:p>
      <w:pPr>
        <w:spacing w:after="0"/>
        <w:ind w:left="0"/>
        <w:jc w:val="both"/>
      </w:pPr>
      <w:r>
        <w:rPr>
          <w:rFonts w:ascii="Times New Roman"/>
          <w:b w:val="false"/>
          <w:i w:val="false"/>
          <w:color w:val="000000"/>
          <w:sz w:val="28"/>
        </w:rPr>
        <w:t>
      12. Түсіндірменің 8 және 11-тармақтарының мақсатында заңды тұлғаның (қатысу үлесі 10 (он) және одан көп пайызды құрайтын) және (немесе) оның еншілес ұйымдарының ірі қатысушыларының мәртебесін банк әрбір күнтізбелік айдың басындағы жағдай бойынша жаңартады.</w:t>
      </w:r>
    </w:p>
    <w:bookmarkEnd w:id="303"/>
    <w:bookmarkStart w:name="z352" w:id="304"/>
    <w:p>
      <w:pPr>
        <w:spacing w:after="0"/>
        <w:ind w:left="0"/>
        <w:jc w:val="both"/>
      </w:pPr>
      <w:r>
        <w:rPr>
          <w:rFonts w:ascii="Times New Roman"/>
          <w:b w:val="false"/>
          <w:i w:val="false"/>
          <w:color w:val="000000"/>
          <w:sz w:val="28"/>
        </w:rPr>
        <w:t>
      13. Банктің ең ірі депозиторларының (кредиторларының) қатарына қаражатын өзі дербес орналастырған "Бірыңғай жинақтаушы зейнетақы қоры" акционерлік қоғамы және (немесе) зейнетақы активтерін сенімгерлік басқарушы ретінде Қазақстан Республикасының Ұлттық Банкі кірмейді.</w:t>
      </w:r>
    </w:p>
    <w:bookmarkEnd w:id="304"/>
    <w:bookmarkStart w:name="z353" w:id="305"/>
    <w:p>
      <w:pPr>
        <w:spacing w:after="0"/>
        <w:ind w:left="0"/>
        <w:jc w:val="both"/>
      </w:pPr>
      <w:r>
        <w:rPr>
          <w:rFonts w:ascii="Times New Roman"/>
          <w:b w:val="false"/>
          <w:i w:val="false"/>
          <w:color w:val="000000"/>
          <w:sz w:val="28"/>
        </w:rPr>
        <w:t>
      14. 2.1-жолда есеп беретін банк жүргізетін анықтамалыққа сәйкес контрагенттің (депозитордың, кредитордың) атауы көрсетіледі. Жеке тұлғалар бойынша 2.1-жолдағы көрсеткіш ұсынылмайды.</w:t>
      </w:r>
    </w:p>
    <w:bookmarkEnd w:id="305"/>
    <w:p>
      <w:pPr>
        <w:spacing w:after="0"/>
        <w:ind w:left="0"/>
        <w:jc w:val="both"/>
      </w:pPr>
      <w:r>
        <w:rPr>
          <w:rFonts w:ascii="Times New Roman"/>
          <w:b w:val="false"/>
          <w:i w:val="false"/>
          <w:color w:val="000000"/>
          <w:sz w:val="28"/>
        </w:rPr>
        <w:t>
      Банктің ірі депозиторларын (кредиторларын) сәйкестендіру үшін 2.2 және 2.3-жолдарда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заңды тұлға үшін –бизнес-сәйкестендіру нөмірі; жеке тұлға, оның ішінде дара кәсіпкер үшін – жеке 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заңды тұлға үшін – ISO (International Organization for Standartization) 9362: Bank Identifier Code халықаралық стандартына сәйкес банктің контрагентіне берілген банктік сәйкестендіру коды (бұдан әрі - банктік сәйкестендіру коды), жеке тұлға, оның ішінде дара кәсіпкер үшін және заңды тұлға үшін (банктік сәйкестендіру коды болмаған кезде) – Нысан ұсынылатын ақпараттық жүйе үшін белгіленген алгоритм бойынша есеп беретін банк қалыптастырған баламалы сәйкестендіру нөмірі.</w:t>
      </w:r>
    </w:p>
    <w:bookmarkStart w:name="z354" w:id="306"/>
    <w:p>
      <w:pPr>
        <w:spacing w:after="0"/>
        <w:ind w:left="0"/>
        <w:jc w:val="both"/>
      </w:pPr>
      <w:r>
        <w:rPr>
          <w:rFonts w:ascii="Times New Roman"/>
          <w:b w:val="false"/>
          <w:i w:val="false"/>
          <w:color w:val="000000"/>
          <w:sz w:val="28"/>
        </w:rPr>
        <w:t>
      15. 2.4-жолда егер кредитор (депозитор) заңды тұлға болып табылса "1" коды, егер кредитор (депозитор) жеке тұлға (дара кәсіпкерлерді қоса алғанда) болып табылса "2" коды көрсетіледі.</w:t>
      </w:r>
    </w:p>
    <w:bookmarkEnd w:id="306"/>
    <w:bookmarkStart w:name="z355" w:id="307"/>
    <w:p>
      <w:pPr>
        <w:spacing w:after="0"/>
        <w:ind w:left="0"/>
        <w:jc w:val="both"/>
      </w:pPr>
      <w:r>
        <w:rPr>
          <w:rFonts w:ascii="Times New Roman"/>
          <w:b w:val="false"/>
          <w:i w:val="false"/>
          <w:color w:val="000000"/>
          <w:sz w:val="28"/>
        </w:rPr>
        <w:t>
      16. 2.5-жолда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 мәні көрсетіледі.</w:t>
      </w:r>
    </w:p>
    <w:bookmarkEnd w:id="307"/>
    <w:bookmarkStart w:name="z356" w:id="308"/>
    <w:p>
      <w:pPr>
        <w:spacing w:after="0"/>
        <w:ind w:left="0"/>
        <w:jc w:val="both"/>
      </w:pPr>
      <w:r>
        <w:rPr>
          <w:rFonts w:ascii="Times New Roman"/>
          <w:b w:val="false"/>
          <w:i w:val="false"/>
          <w:color w:val="000000"/>
          <w:sz w:val="28"/>
        </w:rPr>
        <w:t>
      17. 2.7-жолда контрагент тиесілі топтың (ол бар болса) жоғарғы деңгейдегі компанияның атауы көрсетіледі.</w:t>
      </w:r>
    </w:p>
    <w:bookmarkEnd w:id="308"/>
    <w:bookmarkStart w:name="z357" w:id="309"/>
    <w:p>
      <w:pPr>
        <w:spacing w:after="0"/>
        <w:ind w:left="0"/>
        <w:jc w:val="both"/>
      </w:pPr>
      <w:r>
        <w:rPr>
          <w:rFonts w:ascii="Times New Roman"/>
          <w:b w:val="false"/>
          <w:i w:val="false"/>
          <w:color w:val="000000"/>
          <w:sz w:val="28"/>
        </w:rPr>
        <w:t>
      18. 4-жолда міндеттемелер бойынша ұлттық валютада "1" мәні көрсетіледі, өзге жағдайларда "0" көрсетіледі.</w:t>
      </w:r>
    </w:p>
    <w:bookmarkEnd w:id="309"/>
    <w:bookmarkStart w:name="z358" w:id="310"/>
    <w:p>
      <w:pPr>
        <w:spacing w:after="0"/>
        <w:ind w:left="0"/>
        <w:jc w:val="both"/>
      </w:pPr>
      <w:r>
        <w:rPr>
          <w:rFonts w:ascii="Times New Roman"/>
          <w:b w:val="false"/>
          <w:i w:val="false"/>
          <w:color w:val="000000"/>
          <w:sz w:val="28"/>
        </w:rPr>
        <w:t>
      19. 5-жолда есептелген сыйақыны, оң (теріс) түзетулерді, дисконттар мен сыйақыларды ескере отырып, банк тартқан ақшаның баланстық құны көрсетіледі.</w:t>
      </w:r>
    </w:p>
    <w:bookmarkEnd w:id="310"/>
    <w:bookmarkStart w:name="z359" w:id="311"/>
    <w:p>
      <w:pPr>
        <w:spacing w:after="0"/>
        <w:ind w:left="0"/>
        <w:jc w:val="both"/>
      </w:pPr>
      <w:r>
        <w:rPr>
          <w:rFonts w:ascii="Times New Roman"/>
          <w:b w:val="false"/>
          <w:i w:val="false"/>
          <w:color w:val="000000"/>
          <w:sz w:val="28"/>
        </w:rPr>
        <w:t>
      20. 5-жолдағы мән 5.1-жолдағы мәнді қамтиды.</w:t>
      </w:r>
    </w:p>
    <w:bookmarkEnd w:id="311"/>
    <w:bookmarkStart w:name="z360" w:id="312"/>
    <w:p>
      <w:pPr>
        <w:spacing w:after="0"/>
        <w:ind w:left="0"/>
        <w:jc w:val="both"/>
      </w:pPr>
      <w:r>
        <w:rPr>
          <w:rFonts w:ascii="Times New Roman"/>
          <w:b w:val="false"/>
          <w:i w:val="false"/>
          <w:color w:val="000000"/>
          <w:sz w:val="28"/>
        </w:rPr>
        <w:t>
      21. Ислам банктері 5-жолды банктердің үлгі шот жоспарына сәйкес 7830 "Инвестициялық депозит туралы шарт бойынша міндеттемелер" баланстық шотындағы қалдықтарды ескере отырып толтырады.</w:t>
      </w:r>
    </w:p>
    <w:bookmarkEnd w:id="312"/>
    <w:bookmarkStart w:name="z361" w:id="313"/>
    <w:p>
      <w:pPr>
        <w:spacing w:after="0"/>
        <w:ind w:left="0"/>
        <w:jc w:val="both"/>
      </w:pPr>
      <w:r>
        <w:rPr>
          <w:rFonts w:ascii="Times New Roman"/>
          <w:b w:val="false"/>
          <w:i w:val="false"/>
          <w:color w:val="000000"/>
          <w:sz w:val="28"/>
        </w:rPr>
        <w:t>
      22. 5.1-жолдағы көрсеткіш баланстық құнға енгізілген дисконт болмаған кезде ұсынылмайды.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363" w:id="314"/>
    <w:p>
      <w:pPr>
        <w:spacing w:after="0"/>
        <w:ind w:left="0"/>
        <w:jc w:val="left"/>
      </w:pPr>
      <w:r>
        <w:rPr>
          <w:rFonts w:ascii="Times New Roman"/>
          <w:b/>
          <w:i w:val="false"/>
          <w:color w:val="000000"/>
        </w:rPr>
        <w:t xml:space="preserve"> Әкімшілік деректерді жинауға арналған нысан</w:t>
      </w:r>
    </w:p>
    <w:bookmarkEnd w:id="31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64" w:id="315"/>
    <w:p>
      <w:pPr>
        <w:spacing w:after="0"/>
        <w:ind w:left="0"/>
        <w:jc w:val="left"/>
      </w:pPr>
      <w:r>
        <w:rPr>
          <w:rFonts w:ascii="Times New Roman"/>
          <w:b/>
          <w:i w:val="false"/>
          <w:color w:val="000000"/>
        </w:rPr>
        <w:t xml:space="preserve"> Жеке тұлғалар депозиттерінің көлемі және сыйақы мөлшерлемелері бойынша есеп</w:t>
      </w:r>
    </w:p>
    <w:bookmarkEnd w:id="315"/>
    <w:p>
      <w:pPr>
        <w:spacing w:after="0"/>
        <w:ind w:left="0"/>
        <w:jc w:val="both"/>
      </w:pPr>
      <w:r>
        <w:rPr>
          <w:rFonts w:ascii="Times New Roman"/>
          <w:b w:val="false"/>
          <w:i w:val="false"/>
          <w:color w:val="000000"/>
          <w:sz w:val="28"/>
        </w:rPr>
        <w:t>
      Әкімшілік деректер нысанының индексі: INDDEP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Есепті ұсынатын тұлғалар тобы: депозиттерге міндетті кепілдік беру жүйесінің қатысушылары болып табылатын екінші деңгейдегі банктер</w:t>
      </w:r>
    </w:p>
    <w:p>
      <w:pPr>
        <w:spacing w:after="0"/>
        <w:ind w:left="0"/>
        <w:jc w:val="both"/>
      </w:pPr>
      <w:r>
        <w:rPr>
          <w:rFonts w:ascii="Times New Roman"/>
          <w:b w:val="false"/>
          <w:i w:val="false"/>
          <w:color w:val="000000"/>
          <w:sz w:val="28"/>
        </w:rPr>
        <w:t xml:space="preserve">
      Ұсыну мерзімдері: </w:t>
      </w:r>
    </w:p>
    <w:p>
      <w:pPr>
        <w:spacing w:after="0"/>
        <w:ind w:left="0"/>
        <w:jc w:val="both"/>
      </w:pPr>
      <w:r>
        <w:rPr>
          <w:rFonts w:ascii="Times New Roman"/>
          <w:b w:val="false"/>
          <w:i w:val="false"/>
          <w:color w:val="000000"/>
          <w:sz w:val="28"/>
        </w:rPr>
        <w:t>
      есепті айдан кейінгі айдың оныншы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 аяқталған қаржы жылынан кейінгі жылғы отыз бірінші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Жеке тұлғалардың депозиттері бойынша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3199"/>
        <w:gridCol w:w="625"/>
        <w:gridCol w:w="1047"/>
        <w:gridCol w:w="1760"/>
        <w:gridCol w:w="1851"/>
        <w:gridCol w:w="1046"/>
        <w:gridCol w:w="1140"/>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оның ішінде: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айдан 6 (алты) айға дейін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12 (он екі) айға дейін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шартты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ұлттық валютадағы шартты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толықтыру құқығымен мерзімділік талаптарына сәйкес келетін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толықтыру құқығынсыз мерзімділік талаптарына сәйкес келетін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толықтыру құқығымен жинақ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толықтыру құқығынсыз жинақ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ағымдағы шоттары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талап етуге дейінгі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шартты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мерзімді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мерзімділік талаптарына сәйкес келетін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жинақ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ағымдағы шоттары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талап етуге дейінгі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Сыйақысының бір бөлігін мемлекет субсидиялайтын ұлттық валютадағы салымдар (тұрғын үй құрылыс жинақ ақшасы, мемлекеттік білім беру жинақтау жүйесі шеңберінде),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сыйақысының бір бөлігін мемлекет субсидиялайтын ұлттық валютадағы салымдары (тұрғын үй құрылыс жинақ ақшасы, мемлекеттік білім беру жинақтау жүйесі шеңберінде)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өзгермелі пайыздық мөлшерлемесімен мерзімді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екінші деңгейдегі банкпен ерекше қатынастар арқылы байланысты тұлғалардың өзгермелі пайыздық мөлшерлемесімен жинақ салымдары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923"/>
        <w:gridCol w:w="1547"/>
        <w:gridCol w:w="2601"/>
        <w:gridCol w:w="2737"/>
        <w:gridCol w:w="1546"/>
        <w:gridCol w:w="1683"/>
        <w:gridCol w:w="769"/>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 жоқ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 оның ішінде: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айдан 6 (алты) айға дейін</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12 (он екі) айға дейін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 жоқ</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Жеке тұлғалар депозиттерінің айналымдары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3477"/>
        <w:gridCol w:w="711"/>
        <w:gridCol w:w="1092"/>
        <w:gridCol w:w="838"/>
        <w:gridCol w:w="838"/>
        <w:gridCol w:w="1684"/>
        <w:gridCol w:w="1685"/>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ашылған шоттар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жаңадан ашылған шоттарға қабылданған депозиттердің 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ұзартылған шоттар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ұзартылған депозиттердің барлығы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салымшы және (немесе) үшінші тұлға толықтырған шоттар саны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салымшы және (немесе) үшінші тұлға толықтырған депозиттердің барлығы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Сыйақысының бір бөлігін мемлекет субсидиялайтын ұлттық валютадағы салымдар (тұрғын үй құрылыс жинақ ақшасы, мемлекеттік білім беру жинақтау жүйесі шеңберінде),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депозиттер,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ішінара ақша алынған шоттар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ішінара ақша алынған депозиттердің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бойынша өтелген шоттар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бойынша өтелген депозиттердің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мерзімінен бұрын өтелген шоттар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мерзімінен бұрын өтелген депозиттердің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Өтеу сомасы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0168"/>
        <w:gridCol w:w="229"/>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"Қазақстанның депозиттерге кепілдік беру қоры" акционерлік қоғамының (бұдан әрі - Қор) өтеу сомасы (банктің депозиторларға қарсы талаптарын есептемегенде) (мың теңгемен)</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Қордың өтеу сомасы (банктің депозиторларға қарсы талаптарын есептегенде) (мың теңгемен)</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 (бірліктермен), оның ішінде:</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шоттар бойынша нөлдік қалдықтары бар клиенттер (бірліктермен)</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қалдықтары бар шоттар саны (бірліктермен)</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Өңірлер бөлігінде жеке тұлғалардың депозиттері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1547"/>
        <w:gridCol w:w="1417"/>
        <w:gridCol w:w="2859"/>
        <w:gridCol w:w="1417"/>
        <w:gridCol w:w="2860"/>
      </w:tblGrid>
      <w:tr>
        <w:trPr>
          <w:trHeight w:val="30" w:hRule="atLeast"/>
        </w:trPr>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(мың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(мың теңге)</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Жеке тұлғалардың белгіленген пайыздық мөлшерлемесі бар тартылған депозиттері бойынша есепті айдағы сыйақы мөлшерлемелері және тарту көлемі (белгіленген пайыздық мөлшерлемесі бар депозиттер)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5090"/>
        <w:gridCol w:w="2616"/>
        <w:gridCol w:w="836"/>
        <w:gridCol w:w="837"/>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мөлшерлемесі бар депозит санаты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тартылған салымдар көлемі (депозиттер), мың теңге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есептелген мөлшерлеме</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3 (үш) айға дейін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3 (үш) айға дейін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3 (үш) айға дейін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3 (үш) айға дейін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3 (үш) айға дейін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салымдар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және одан астам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және одан астам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айға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және одан астам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етуге дейінгі салымдар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Сыйақысының бір бөлігін мемлекет субсидиялайтын салымдар (тұрғын үй құрылыс жинақ ақшасы, мемлекеттік білім беру жинақтау жүйесі шеңберінде)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6-кесте. Жеке тұлғалардың өзгермелі пайыздық мөлшерлемесі бар (өзгермелі пайыздық мөлшерлемесі бар ұлттық валютадағы депозиттер) тартылған депозиттері бойынша есепті айдағы сыйақы мөлшерлемелері және тарту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4408"/>
        <w:gridCol w:w="1065"/>
        <w:gridCol w:w="3334"/>
        <w:gridCol w:w="1362"/>
        <w:gridCol w:w="1066"/>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Бенчмарктың мәні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тарылған салымдар (депозиттер) көлемі, мың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пайыздық тармақ</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TONIA</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TWINA</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7-кесте. Жеке тұлғалардың депозиттерін тарту үшін агенттік желінің болуы немесе болмауы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666"/>
        <w:gridCol w:w="826"/>
        <w:gridCol w:w="826"/>
        <w:gridCol w:w="3044"/>
        <w:gridCol w:w="4194"/>
      </w:tblGrid>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(иә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Агенттердің саны</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қызметтері арқылы жеке тұлғалардың депозиттерін тарту (иә немесе жоқ)</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банкі және (немесе) Ұлттық пошта операторы арқылы жеке тұлғалардың депозиттерін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депозиттерін тарту үшін агенттік желі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депозиттерінің</w:t>
            </w:r>
            <w:r>
              <w:br/>
            </w:r>
            <w:r>
              <w:rPr>
                <w:rFonts w:ascii="Times New Roman"/>
                <w:b w:val="false"/>
                <w:i w:val="false"/>
                <w:color w:val="000000"/>
                <w:sz w:val="20"/>
              </w:rPr>
              <w:t>көлемі және сыйақы</w:t>
            </w:r>
            <w:r>
              <w:br/>
            </w:r>
            <w:r>
              <w:rPr>
                <w:rFonts w:ascii="Times New Roman"/>
                <w:b w:val="false"/>
                <w:i w:val="false"/>
                <w:color w:val="000000"/>
                <w:sz w:val="20"/>
              </w:rPr>
              <w:t>мөлшерлемелері бойынша</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366" w:id="316"/>
    <w:p>
      <w:pPr>
        <w:spacing w:after="0"/>
        <w:ind w:left="0"/>
        <w:jc w:val="left"/>
      </w:pPr>
      <w:r>
        <w:rPr>
          <w:rFonts w:ascii="Times New Roman"/>
          <w:b/>
          <w:i w:val="false"/>
          <w:color w:val="000000"/>
        </w:rPr>
        <w:t xml:space="preserve"> Жеке тұлғалар депозиттерінің көлемі және сыйақы мөлшерлемелері бойынша есеп әкімшілік деректер нысанын толтыру бойынша түсіндірме (индексі – INDDEP, кезеңділігі – ай сайын)</w:t>
      </w:r>
    </w:p>
    <w:bookmarkEnd w:id="316"/>
    <w:bookmarkStart w:name="z367" w:id="317"/>
    <w:p>
      <w:pPr>
        <w:spacing w:after="0"/>
        <w:ind w:left="0"/>
        <w:jc w:val="left"/>
      </w:pPr>
      <w:r>
        <w:rPr>
          <w:rFonts w:ascii="Times New Roman"/>
          <w:b/>
          <w:i w:val="false"/>
          <w:color w:val="000000"/>
        </w:rPr>
        <w:t xml:space="preserve"> 1-тарау. Жалпы ережелер</w:t>
      </w:r>
    </w:p>
    <w:bookmarkEnd w:id="317"/>
    <w:bookmarkStart w:name="z368" w:id="318"/>
    <w:p>
      <w:pPr>
        <w:spacing w:after="0"/>
        <w:ind w:left="0"/>
        <w:jc w:val="both"/>
      </w:pPr>
      <w:r>
        <w:rPr>
          <w:rFonts w:ascii="Times New Roman"/>
          <w:b w:val="false"/>
          <w:i w:val="false"/>
          <w:color w:val="000000"/>
          <w:sz w:val="28"/>
        </w:rPr>
        <w:t>
      1. Осы түсіндірме (бұдан әрі – Түсіндірме) "Жеке тұлғалар депозиттерінің көлемі және сыйақы мөлшерлемелері бойынша есеп" әкімшілік деректерді жинауға арналған нысанды (бұдан әрі – Нысан) толтыру бойынша бірыңғай талаптарды айқындайды.</w:t>
      </w:r>
    </w:p>
    <w:bookmarkEnd w:id="318"/>
    <w:bookmarkStart w:name="z369" w:id="31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19"/>
    <w:bookmarkStart w:name="z370" w:id="320"/>
    <w:p>
      <w:pPr>
        <w:spacing w:after="0"/>
        <w:ind w:left="0"/>
        <w:jc w:val="both"/>
      </w:pPr>
      <w:r>
        <w:rPr>
          <w:rFonts w:ascii="Times New Roman"/>
          <w:b w:val="false"/>
          <w:i w:val="false"/>
          <w:color w:val="000000"/>
          <w:sz w:val="28"/>
        </w:rPr>
        <w:t>
      3. Нысанды депозиттерге міндетті кепілдік беру жүйесінің қатысушылары болып табылатын екінші деңгейдегі банктер есепті айдың соңындағы жағдай бойынша ай сайын жасайды.</w:t>
      </w:r>
    </w:p>
    <w:bookmarkEnd w:id="320"/>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371" w:id="321"/>
    <w:p>
      <w:pPr>
        <w:spacing w:after="0"/>
        <w:ind w:left="0"/>
        <w:jc w:val="both"/>
      </w:pPr>
      <w:r>
        <w:rPr>
          <w:rFonts w:ascii="Times New Roman"/>
          <w:b w:val="false"/>
          <w:i w:val="false"/>
          <w:color w:val="000000"/>
          <w:sz w:val="28"/>
        </w:rPr>
        <w:t>
      4. Салымдар (депозиттер) клиенттермен жасалған банктік салым шарттары негізінде мерзімі бойынша бөлінеді. Салымдар (депозиттер) мерзімі бойынша:</w:t>
      </w:r>
    </w:p>
    <w:bookmarkEnd w:id="321"/>
    <w:p>
      <w:pPr>
        <w:spacing w:after="0"/>
        <w:ind w:left="0"/>
        <w:jc w:val="both"/>
      </w:pPr>
      <w:r>
        <w:rPr>
          <w:rFonts w:ascii="Times New Roman"/>
          <w:b w:val="false"/>
          <w:i w:val="false"/>
          <w:color w:val="000000"/>
          <w:sz w:val="28"/>
        </w:rPr>
        <w:t>
      3 (үш) айға дейінгі, қоса алғанда;</w:t>
      </w:r>
    </w:p>
    <w:p>
      <w:pPr>
        <w:spacing w:after="0"/>
        <w:ind w:left="0"/>
        <w:jc w:val="both"/>
      </w:pPr>
      <w:r>
        <w:rPr>
          <w:rFonts w:ascii="Times New Roman"/>
          <w:b w:val="false"/>
          <w:i w:val="false"/>
          <w:color w:val="000000"/>
          <w:sz w:val="28"/>
        </w:rPr>
        <w:t>
      3 (үш) айдан 6 (алты) айға дейінгі, қоса алғанда;</w:t>
      </w:r>
    </w:p>
    <w:p>
      <w:pPr>
        <w:spacing w:after="0"/>
        <w:ind w:left="0"/>
        <w:jc w:val="both"/>
      </w:pPr>
      <w:r>
        <w:rPr>
          <w:rFonts w:ascii="Times New Roman"/>
          <w:b w:val="false"/>
          <w:i w:val="false"/>
          <w:color w:val="000000"/>
          <w:sz w:val="28"/>
        </w:rPr>
        <w:t>
      6 (алты) айдан 12 (он екі) айға дейінгі;</w:t>
      </w:r>
    </w:p>
    <w:p>
      <w:pPr>
        <w:spacing w:after="0"/>
        <w:ind w:left="0"/>
        <w:jc w:val="both"/>
      </w:pPr>
      <w:r>
        <w:rPr>
          <w:rFonts w:ascii="Times New Roman"/>
          <w:b w:val="false"/>
          <w:i w:val="false"/>
          <w:color w:val="000000"/>
          <w:sz w:val="28"/>
        </w:rPr>
        <w:t>
      12 (он екі) ай;</w:t>
      </w:r>
    </w:p>
    <w:p>
      <w:pPr>
        <w:spacing w:after="0"/>
        <w:ind w:left="0"/>
        <w:jc w:val="both"/>
      </w:pPr>
      <w:r>
        <w:rPr>
          <w:rFonts w:ascii="Times New Roman"/>
          <w:b w:val="false"/>
          <w:i w:val="false"/>
          <w:color w:val="000000"/>
          <w:sz w:val="28"/>
        </w:rPr>
        <w:t>
      12 (он екі) айдан астам;</w:t>
      </w:r>
    </w:p>
    <w:p>
      <w:pPr>
        <w:spacing w:after="0"/>
        <w:ind w:left="0"/>
        <w:jc w:val="both"/>
      </w:pPr>
      <w:r>
        <w:rPr>
          <w:rFonts w:ascii="Times New Roman"/>
          <w:b w:val="false"/>
          <w:i w:val="false"/>
          <w:color w:val="000000"/>
          <w:sz w:val="28"/>
        </w:rPr>
        <w:t>
      белгіленген мерзімі жоқ (ағымдағы шоттар, талап етілгенге дейінгі салымдар, шартты салымдар) салымдарға (депозиттерге) жіктеледі.</w:t>
      </w:r>
    </w:p>
    <w:bookmarkStart w:name="z372" w:id="322"/>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322"/>
    <w:bookmarkStart w:name="z373" w:id="323"/>
    <w:p>
      <w:pPr>
        <w:spacing w:after="0"/>
        <w:ind w:left="0"/>
        <w:jc w:val="left"/>
      </w:pPr>
      <w:r>
        <w:rPr>
          <w:rFonts w:ascii="Times New Roman"/>
          <w:b/>
          <w:i w:val="false"/>
          <w:color w:val="000000"/>
        </w:rPr>
        <w:t xml:space="preserve"> 2-тарау. Нысанды толтыру бойынша түсіндірме</w:t>
      </w:r>
    </w:p>
    <w:bookmarkEnd w:id="323"/>
    <w:bookmarkStart w:name="z374" w:id="324"/>
    <w:p>
      <w:pPr>
        <w:spacing w:after="0"/>
        <w:ind w:left="0"/>
        <w:jc w:val="both"/>
      </w:pPr>
      <w:r>
        <w:rPr>
          <w:rFonts w:ascii="Times New Roman"/>
          <w:b w:val="false"/>
          <w:i w:val="false"/>
          <w:color w:val="000000"/>
          <w:sz w:val="28"/>
        </w:rPr>
        <w:t>
      6. 1-кестені толтыру кезінде екінші деңгейдегі банктер жеке тұлғалардың, оның ішінде нөлдік қалдықтары бар салымдары (депозиттері) туралы мәліметтерді ашады.</w:t>
      </w:r>
    </w:p>
    <w:bookmarkEnd w:id="324"/>
    <w:bookmarkStart w:name="z375" w:id="325"/>
    <w:p>
      <w:pPr>
        <w:spacing w:after="0"/>
        <w:ind w:left="0"/>
        <w:jc w:val="both"/>
      </w:pPr>
      <w:r>
        <w:rPr>
          <w:rFonts w:ascii="Times New Roman"/>
          <w:b w:val="false"/>
          <w:i w:val="false"/>
          <w:color w:val="000000"/>
          <w:sz w:val="28"/>
        </w:rPr>
        <w:t xml:space="preserve">
      7. Шетел валютасындағы депозиттер бойынша сома нормативтік құқықтық актілерді мемлекеттік тіркеу тізілімінде № 8378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(бұдан әрі – № 15 қаулы және № 99 бұйрық)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есепті күнге қайта есептеледі.</w:t>
      </w:r>
    </w:p>
    <w:bookmarkEnd w:id="325"/>
    <w:bookmarkStart w:name="z376" w:id="326"/>
    <w:p>
      <w:pPr>
        <w:spacing w:after="0"/>
        <w:ind w:left="0"/>
        <w:jc w:val="both"/>
      </w:pPr>
      <w:r>
        <w:rPr>
          <w:rFonts w:ascii="Times New Roman"/>
          <w:b w:val="false"/>
          <w:i w:val="false"/>
          <w:color w:val="000000"/>
          <w:sz w:val="28"/>
        </w:rPr>
        <w:t>
      8. Депозиттердің сомасына қарай депозиттерді топтарға бөлу кезінде есепті кезеңнің соңындағы жағдай бойынша деректер пайдаланылады.</w:t>
      </w:r>
    </w:p>
    <w:bookmarkEnd w:id="326"/>
    <w:bookmarkStart w:name="z377" w:id="327"/>
    <w:p>
      <w:pPr>
        <w:spacing w:after="0"/>
        <w:ind w:left="0"/>
        <w:jc w:val="both"/>
      </w:pPr>
      <w:r>
        <w:rPr>
          <w:rFonts w:ascii="Times New Roman"/>
          <w:b w:val="false"/>
          <w:i w:val="false"/>
          <w:color w:val="000000"/>
          <w:sz w:val="28"/>
        </w:rPr>
        <w:t>
      9. 1-кестенің 3 және 10-бағандары бойынша жеке тұлғалар теңгемен және (немесе) шетел валютасымен ашқан депозиттердің жиынтық сомасы мен шоттардың саны көрсетіледі.</w:t>
      </w:r>
    </w:p>
    <w:bookmarkEnd w:id="327"/>
    <w:bookmarkStart w:name="z378" w:id="328"/>
    <w:p>
      <w:pPr>
        <w:spacing w:after="0"/>
        <w:ind w:left="0"/>
        <w:jc w:val="both"/>
      </w:pPr>
      <w:r>
        <w:rPr>
          <w:rFonts w:ascii="Times New Roman"/>
          <w:b w:val="false"/>
          <w:i w:val="false"/>
          <w:color w:val="000000"/>
          <w:sz w:val="28"/>
        </w:rPr>
        <w:t>
      10. 1-кестенің 4, 5, 6, 7, 8, 9, 11, 12, 13, 14, 15 және 16-бағандарында жеке тұлғалар теңгемен және (немесе) шетел валютасымен ашқан депозиттердің жиынтық сомасы мен шоттардың саны мерзімі (мерзімінің болмауы) бойынша бөле отырып көрсетіледі.</w:t>
      </w:r>
    </w:p>
    <w:bookmarkEnd w:id="328"/>
    <w:bookmarkStart w:name="z379" w:id="329"/>
    <w:p>
      <w:pPr>
        <w:spacing w:after="0"/>
        <w:ind w:left="0"/>
        <w:jc w:val="both"/>
      </w:pPr>
      <w:r>
        <w:rPr>
          <w:rFonts w:ascii="Times New Roman"/>
          <w:b w:val="false"/>
          <w:i w:val="false"/>
          <w:color w:val="000000"/>
          <w:sz w:val="28"/>
        </w:rPr>
        <w:t>
      11. 1-кестенің 9 және 16-бағандарында ағымдағы шоттардан, талап етілгенге дейінгі салымдардан және шартты салымдардан басқа, Қазақстан Республикасының заңнамасындағы шектеулердің болуы ескеріле отырып, шарттың мерзімі өткен, бірақ клиент салымды талап етпеген салымдар көрсетіледі, бұл ретте:</w:t>
      </w:r>
    </w:p>
    <w:bookmarkEnd w:id="329"/>
    <w:p>
      <w:pPr>
        <w:spacing w:after="0"/>
        <w:ind w:left="0"/>
        <w:jc w:val="both"/>
      </w:pPr>
      <w:r>
        <w:rPr>
          <w:rFonts w:ascii="Times New Roman"/>
          <w:b w:val="false"/>
          <w:i w:val="false"/>
          <w:color w:val="000000"/>
          <w:sz w:val="28"/>
        </w:rPr>
        <w:t>
      1) клиент әрекет етпейтін салық төлеуші болып табылады немесе салықтар мен әлеуметтік төлемдер бойынша берешегі бар, клиенттің шотында Қазақстан Республикасының салық органдары қойған шектеулер (шығыс операцияларын тоқтата тұру туралы қаулылар, инкассолық өкімдер) бар;</w:t>
      </w:r>
    </w:p>
    <w:p>
      <w:pPr>
        <w:spacing w:after="0"/>
        <w:ind w:left="0"/>
        <w:jc w:val="both"/>
      </w:pPr>
      <w:r>
        <w:rPr>
          <w:rFonts w:ascii="Times New Roman"/>
          <w:b w:val="false"/>
          <w:i w:val="false"/>
          <w:color w:val="000000"/>
          <w:sz w:val="28"/>
        </w:rPr>
        <w:t>
      2) клиенттің шотына үшінші тұлғалардың банктік шоттан ақшаны алу және (немесе) банктік шоттағы ақшаға тыйым салу туралы талаптары қойылған;</w:t>
      </w:r>
    </w:p>
    <w:p>
      <w:pPr>
        <w:spacing w:after="0"/>
        <w:ind w:left="0"/>
        <w:jc w:val="both"/>
      </w:pPr>
      <w:r>
        <w:rPr>
          <w:rFonts w:ascii="Times New Roman"/>
          <w:b w:val="false"/>
          <w:i w:val="false"/>
          <w:color w:val="000000"/>
          <w:sz w:val="28"/>
        </w:rPr>
        <w:t>
      3) банк осы салымның мерзімін "талап етілгенге дейінгі салым" талаптарымен ұзартады.</w:t>
      </w:r>
    </w:p>
    <w:bookmarkStart w:name="z380" w:id="330"/>
    <w:p>
      <w:pPr>
        <w:spacing w:after="0"/>
        <w:ind w:left="0"/>
        <w:jc w:val="both"/>
      </w:pPr>
      <w:r>
        <w:rPr>
          <w:rFonts w:ascii="Times New Roman"/>
          <w:b w:val="false"/>
          <w:i w:val="false"/>
          <w:color w:val="000000"/>
          <w:sz w:val="28"/>
        </w:rPr>
        <w:t>
      12. 1-кестенің 3-жолында сыйақының бір бөлігін мемлекет субсидиялайтын (тұрғын үй құрылыс жинақтары, мемлекеттік білім беру жинақтау жүйесі шеңберінде) немесе мемлекеттің сыйлықақысы көзделген салымдар туралы мәліметтер көрсетіледі.</w:t>
      </w:r>
    </w:p>
    <w:bookmarkEnd w:id="330"/>
    <w:bookmarkStart w:name="z381" w:id="331"/>
    <w:p>
      <w:pPr>
        <w:spacing w:after="0"/>
        <w:ind w:left="0"/>
        <w:jc w:val="both"/>
      </w:pPr>
      <w:r>
        <w:rPr>
          <w:rFonts w:ascii="Times New Roman"/>
          <w:b w:val="false"/>
          <w:i w:val="false"/>
          <w:color w:val="000000"/>
          <w:sz w:val="28"/>
        </w:rPr>
        <w:t>
      13. 1-кестенің 4-жолында сыйақы өзгермелі пайыздық мөлшерлеме бойынша есептелетін депозиттер туралы мәліметтер көрсетіледі</w:t>
      </w:r>
    </w:p>
    <w:bookmarkEnd w:id="331"/>
    <w:bookmarkStart w:name="z382" w:id="332"/>
    <w:p>
      <w:pPr>
        <w:spacing w:after="0"/>
        <w:ind w:left="0"/>
        <w:jc w:val="both"/>
      </w:pPr>
      <w:r>
        <w:rPr>
          <w:rFonts w:ascii="Times New Roman"/>
          <w:b w:val="false"/>
          <w:i w:val="false"/>
          <w:color w:val="000000"/>
          <w:sz w:val="28"/>
        </w:rPr>
        <w:t>
      14. "Анықтама үшін: Банкпен ерекше қатынастармен байланысты тұлғалардың салымдары (депозиттері)" жолдары 1-кестенің тиісті 11.1.1.1, 1.1.1.2, 1.1.2.1, 1.1.2.2., 1.1.3.1, 1.1.3.2, 1.1.4, 1.1.5, 2.1.1, 2.1.2, 2.2, 2.3, 2.4, 2.5, 3, 4.1 және 4.2-жолдарына енгізіліп қойған.</w:t>
      </w:r>
    </w:p>
    <w:bookmarkEnd w:id="332"/>
    <w:p>
      <w:pPr>
        <w:spacing w:after="0"/>
        <w:ind w:left="0"/>
        <w:jc w:val="both"/>
      </w:pPr>
      <w:r>
        <w:rPr>
          <w:rFonts w:ascii="Times New Roman"/>
          <w:b w:val="false"/>
          <w:i w:val="false"/>
          <w:color w:val="000000"/>
          <w:sz w:val="28"/>
        </w:rPr>
        <w:t xml:space="preserve">
      Тұлғаның Банкпен ерекше қатынастармен байланысты болу белгісі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"Жауапкершілігі шектеулі және қосымша жауапкершілігі бар серіктестіктер туралы" 1998 жылғы 22 сәуірдегі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және "Акционерлік қоғамдар туралы" 2003 жылғы 13 мамырдағы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айқындалады.</w:t>
      </w:r>
    </w:p>
    <w:bookmarkStart w:name="z383" w:id="333"/>
    <w:p>
      <w:pPr>
        <w:spacing w:after="0"/>
        <w:ind w:left="0"/>
        <w:jc w:val="both"/>
      </w:pPr>
      <w:r>
        <w:rPr>
          <w:rFonts w:ascii="Times New Roman"/>
          <w:b w:val="false"/>
          <w:i w:val="false"/>
          <w:color w:val="000000"/>
          <w:sz w:val="28"/>
        </w:rPr>
        <w:t>
      15. 2-кестеде жеке тұлғалардың есепті айдағы салымдары (депозиттері) бойынша айналымдар көрсетіледі.</w:t>
      </w:r>
    </w:p>
    <w:bookmarkEnd w:id="333"/>
    <w:bookmarkStart w:name="z384" w:id="334"/>
    <w:p>
      <w:pPr>
        <w:spacing w:after="0"/>
        <w:ind w:left="0"/>
        <w:jc w:val="both"/>
      </w:pPr>
      <w:r>
        <w:rPr>
          <w:rFonts w:ascii="Times New Roman"/>
          <w:b w:val="false"/>
          <w:i w:val="false"/>
          <w:color w:val="000000"/>
          <w:sz w:val="28"/>
        </w:rPr>
        <w:t xml:space="preserve">
      16. Егер есепті ай ішінде шетел валютасындағы депозиттер бойынша есепте көзделген ұзарту, толықтыру, ішінара алу операциялары жүргізілген болса, сомалар шетел валютасымен операциялар жүргізілген күнгі № 15 қаулының және № 99 бұйрықтың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қайта есептеледі.</w:t>
      </w:r>
    </w:p>
    <w:bookmarkEnd w:id="334"/>
    <w:bookmarkStart w:name="z385" w:id="335"/>
    <w:p>
      <w:pPr>
        <w:spacing w:after="0"/>
        <w:ind w:left="0"/>
        <w:jc w:val="both"/>
      </w:pPr>
      <w:r>
        <w:rPr>
          <w:rFonts w:ascii="Times New Roman"/>
          <w:b w:val="false"/>
          <w:i w:val="false"/>
          <w:color w:val="000000"/>
          <w:sz w:val="28"/>
        </w:rPr>
        <w:t>
      17. 2-кестенің 3 және 4-бағандарында жеке тұлғалар есепті айда ашқан депозиттердің сомасы және шоттарының саны мерзімі бойынша бөліне отырып көрсетіледі.</w:t>
      </w:r>
    </w:p>
    <w:bookmarkEnd w:id="335"/>
    <w:bookmarkStart w:name="z386" w:id="336"/>
    <w:p>
      <w:pPr>
        <w:spacing w:after="0"/>
        <w:ind w:left="0"/>
        <w:jc w:val="both"/>
      </w:pPr>
      <w:r>
        <w:rPr>
          <w:rFonts w:ascii="Times New Roman"/>
          <w:b w:val="false"/>
          <w:i w:val="false"/>
          <w:color w:val="000000"/>
          <w:sz w:val="28"/>
        </w:rPr>
        <w:t>
      18. 2-кестенің 5 және 6-бағандарында есепті айда мерзімі ұзартылған шоттардың саны және депозиттердің сомасы көрсетіледі.</w:t>
      </w:r>
    </w:p>
    <w:bookmarkEnd w:id="336"/>
    <w:bookmarkStart w:name="z387" w:id="337"/>
    <w:p>
      <w:pPr>
        <w:spacing w:after="0"/>
        <w:ind w:left="0"/>
        <w:jc w:val="both"/>
      </w:pPr>
      <w:r>
        <w:rPr>
          <w:rFonts w:ascii="Times New Roman"/>
          <w:b w:val="false"/>
          <w:i w:val="false"/>
          <w:color w:val="000000"/>
          <w:sz w:val="28"/>
        </w:rPr>
        <w:t>
      19. 2-кестенің 7 және 8-бағандарында есепті айда клиенттер және (немесе) үшінші тұлғалар толтырған шоттардың саны және депозиттердің сомасы (капиталдандыруды қоспағанда) көрсетіледі. Бұл ретте 2-кестенің 7 және 8-бағандарында берешекті өтеу мақсатында екінші деңгейдегі банк клиентінің шоттарына бұрын акцептсіз тәртіппен есептен шығарылған ақшаны қайтару көрсетілмейді.</w:t>
      </w:r>
    </w:p>
    <w:bookmarkEnd w:id="337"/>
    <w:bookmarkStart w:name="z388" w:id="338"/>
    <w:p>
      <w:pPr>
        <w:spacing w:after="0"/>
        <w:ind w:left="0"/>
        <w:jc w:val="both"/>
      </w:pPr>
      <w:r>
        <w:rPr>
          <w:rFonts w:ascii="Times New Roman"/>
          <w:b w:val="false"/>
          <w:i w:val="false"/>
          <w:color w:val="000000"/>
          <w:sz w:val="28"/>
        </w:rPr>
        <w:t>
      20. 2-кестенің 9 және 10-бағандарында есепті айда, оның ішінде мемлекеттік кірістер органдары мен сот орындаушыларының инкассалық өкімдеріне сәйкес жасалған шарттар негізінде банк клиентінің, оның сенім білдірілген адамының тапсырмасы бойынша, үшінші тұлғалардың талап етуі бойынша ақша ішінара алынған алынған шоттардың саны және депозиттердің сомасы көрсетіледі.</w:t>
      </w:r>
    </w:p>
    <w:bookmarkEnd w:id="338"/>
    <w:bookmarkStart w:name="z389" w:id="339"/>
    <w:p>
      <w:pPr>
        <w:spacing w:after="0"/>
        <w:ind w:left="0"/>
        <w:jc w:val="both"/>
      </w:pPr>
      <w:r>
        <w:rPr>
          <w:rFonts w:ascii="Times New Roman"/>
          <w:b w:val="false"/>
          <w:i w:val="false"/>
          <w:color w:val="000000"/>
          <w:sz w:val="28"/>
        </w:rPr>
        <w:t>
      21. 2-кестенің 11 және 12-бағандарында шарт мерзімінің аяқталуына байланысты есепті айда жабылған шоттардың саны мен депозиттердің сомасы, оның ішінде ағымдағы шоттар да көрсетіледі.</w:t>
      </w:r>
    </w:p>
    <w:bookmarkEnd w:id="339"/>
    <w:bookmarkStart w:name="z390" w:id="340"/>
    <w:p>
      <w:pPr>
        <w:spacing w:after="0"/>
        <w:ind w:left="0"/>
        <w:jc w:val="both"/>
      </w:pPr>
      <w:r>
        <w:rPr>
          <w:rFonts w:ascii="Times New Roman"/>
          <w:b w:val="false"/>
          <w:i w:val="false"/>
          <w:color w:val="000000"/>
          <w:sz w:val="28"/>
        </w:rPr>
        <w:t>
      22. 2-кестенің 13 және 14-жолдарында есепті айда мерзімінен бұрын жабылған шоттардың саны мен депозиттердің сомасы көрсетіледі.</w:t>
      </w:r>
    </w:p>
    <w:bookmarkEnd w:id="340"/>
    <w:bookmarkStart w:name="z391" w:id="341"/>
    <w:p>
      <w:pPr>
        <w:spacing w:after="0"/>
        <w:ind w:left="0"/>
        <w:jc w:val="both"/>
      </w:pPr>
      <w:r>
        <w:rPr>
          <w:rFonts w:ascii="Times New Roman"/>
          <w:b w:val="false"/>
          <w:i w:val="false"/>
          <w:color w:val="000000"/>
          <w:sz w:val="28"/>
        </w:rPr>
        <w:t>
      23. 3-кестенің 1-жолында екінші деңгейдегі банктің депозиторларға қарсы талаптарын есептемегенде, екінші деңгейдегі банктің жеке тұлғаларының барлық салымдары бойынша Қор төлеуге тиіс өтемнің жалпы сомасы көрсетіледі.</w:t>
      </w:r>
    </w:p>
    <w:bookmarkEnd w:id="341"/>
    <w:bookmarkStart w:name="z392" w:id="342"/>
    <w:p>
      <w:pPr>
        <w:spacing w:after="0"/>
        <w:ind w:left="0"/>
        <w:jc w:val="both"/>
      </w:pPr>
      <w:r>
        <w:rPr>
          <w:rFonts w:ascii="Times New Roman"/>
          <w:b w:val="false"/>
          <w:i w:val="false"/>
          <w:color w:val="000000"/>
          <w:sz w:val="28"/>
        </w:rPr>
        <w:t>
      24. 3-кестенің 2-жолында екінші деңгейдегі банктің депозиторларға қарсы талаптарының жалпы сомасын ескере отырып (шегере отырып), банктің жеке тұлғаларының барлық депозиттері бойынша Қор төлеуі тиіс өтемнің жалпы сомасы көрсетіледі.</w:t>
      </w:r>
    </w:p>
    <w:bookmarkEnd w:id="342"/>
    <w:bookmarkStart w:name="z393" w:id="343"/>
    <w:p>
      <w:pPr>
        <w:spacing w:after="0"/>
        <w:ind w:left="0"/>
        <w:jc w:val="both"/>
      </w:pPr>
      <w:r>
        <w:rPr>
          <w:rFonts w:ascii="Times New Roman"/>
          <w:b w:val="false"/>
          <w:i w:val="false"/>
          <w:color w:val="000000"/>
          <w:sz w:val="28"/>
        </w:rPr>
        <w:t>
      25. 3-кестенің 3-жолында банктің депозитор-клиенттері болып табылатын жеке тұлғалардың қорытынды саны көрсетіледі.</w:t>
      </w:r>
    </w:p>
    <w:bookmarkEnd w:id="343"/>
    <w:bookmarkStart w:name="z394" w:id="344"/>
    <w:p>
      <w:pPr>
        <w:spacing w:after="0"/>
        <w:ind w:left="0"/>
        <w:jc w:val="both"/>
      </w:pPr>
      <w:r>
        <w:rPr>
          <w:rFonts w:ascii="Times New Roman"/>
          <w:b w:val="false"/>
          <w:i w:val="false"/>
          <w:color w:val="000000"/>
          <w:sz w:val="28"/>
        </w:rPr>
        <w:t>
      26. 3-кестенің 3.1-жолында барлық шоттар бойынша нөлдік қалдығы бар клиенттер саны көрсетіледі. Егер банк клиентінде банкте бірнеше шот және олардың біреуі нөлдік қалдықпен болса, онда көрсетілген жолды толтыру кезінде тек жеке шоттар бойынша нөлдік қалдығы бар клиенттер есепке алынбайды.</w:t>
      </w:r>
    </w:p>
    <w:bookmarkEnd w:id="344"/>
    <w:bookmarkStart w:name="z395" w:id="345"/>
    <w:p>
      <w:pPr>
        <w:spacing w:after="0"/>
        <w:ind w:left="0"/>
        <w:jc w:val="both"/>
      </w:pPr>
      <w:r>
        <w:rPr>
          <w:rFonts w:ascii="Times New Roman"/>
          <w:b w:val="false"/>
          <w:i w:val="false"/>
          <w:color w:val="000000"/>
          <w:sz w:val="28"/>
        </w:rPr>
        <w:t>
      27. 3-кестенің 4-жолында жеке тұлғалардың нөлдік қалдығы бар шоттарының жиынтық саны көрсетіледі.</w:t>
      </w:r>
    </w:p>
    <w:bookmarkEnd w:id="345"/>
    <w:bookmarkStart w:name="z396" w:id="346"/>
    <w:p>
      <w:pPr>
        <w:spacing w:after="0"/>
        <w:ind w:left="0"/>
        <w:jc w:val="both"/>
      </w:pPr>
      <w:r>
        <w:rPr>
          <w:rFonts w:ascii="Times New Roman"/>
          <w:b w:val="false"/>
          <w:i w:val="false"/>
          <w:color w:val="000000"/>
          <w:sz w:val="28"/>
        </w:rPr>
        <w:t>
      28. 4-кестеде банктің тиісті филиалдарына сәйкес (банк филиалдарының орналасқан жеріне қатысты) жеке тұлғалардың облыстар бойынша бөлінген салымдары (депозиттері) бойынша шоттардың сомасы мен саны теңгемен және шетел валютасымен көрсетіледі. Филиалдарда депозиттер болмаса есептің тиісті бағаналар нөлдік қалдықпен ұсынылады.</w:t>
      </w:r>
    </w:p>
    <w:bookmarkEnd w:id="346"/>
    <w:bookmarkStart w:name="z397" w:id="347"/>
    <w:p>
      <w:pPr>
        <w:spacing w:after="0"/>
        <w:ind w:left="0"/>
        <w:jc w:val="both"/>
      </w:pPr>
      <w:r>
        <w:rPr>
          <w:rFonts w:ascii="Times New Roman"/>
          <w:b w:val="false"/>
          <w:i w:val="false"/>
          <w:color w:val="000000"/>
          <w:sz w:val="28"/>
        </w:rPr>
        <w:t>
      29. Есептің 5-кестесі есепті айдың бірінші күнінен бастап соңғы күніне (қоса алғанда) дейінгі аралықтағы кезеңдегі екінші деңгейдегі банктердің белгіленген пайыздық мөлшерлемесі бар жеке тұлғалардың тартылған салымдары (депозиттері) және ағымдағы шоттары бойынша толтырылады.</w:t>
      </w:r>
    </w:p>
    <w:bookmarkEnd w:id="347"/>
    <w:bookmarkStart w:name="z398" w:id="348"/>
    <w:p>
      <w:pPr>
        <w:spacing w:after="0"/>
        <w:ind w:left="0"/>
        <w:jc w:val="both"/>
      </w:pPr>
      <w:r>
        <w:rPr>
          <w:rFonts w:ascii="Times New Roman"/>
          <w:b w:val="false"/>
          <w:i w:val="false"/>
          <w:color w:val="000000"/>
          <w:sz w:val="28"/>
        </w:rPr>
        <w:t>
      30. Жеке тұлғалардың жаңадан тартылған мультивалюталық депозиттері бойынша екінші деңгейдегі банк мәліметтерде валюталардың әрбір түрі бойынша сыйақының ең жоғары мөлшерлемелерін көрсетеді.</w:t>
      </w:r>
    </w:p>
    <w:bookmarkEnd w:id="348"/>
    <w:bookmarkStart w:name="z399" w:id="349"/>
    <w:p>
      <w:pPr>
        <w:spacing w:after="0"/>
        <w:ind w:left="0"/>
        <w:jc w:val="both"/>
      </w:pPr>
      <w:r>
        <w:rPr>
          <w:rFonts w:ascii="Times New Roman"/>
          <w:b w:val="false"/>
          <w:i w:val="false"/>
          <w:color w:val="000000"/>
          <w:sz w:val="28"/>
        </w:rPr>
        <w:t>
      31. Банктік салым (шот) шартының мерзімін ұзарту кезінде екінші деңгейдегі банк мәліметтерде ұзартылған банктік салым (шот) шарты бойынша ең жоғары сыйақы мөлшерлемесін көрсетеді.</w:t>
      </w:r>
    </w:p>
    <w:bookmarkEnd w:id="349"/>
    <w:bookmarkStart w:name="z400" w:id="350"/>
    <w:p>
      <w:pPr>
        <w:spacing w:after="0"/>
        <w:ind w:left="0"/>
        <w:jc w:val="both"/>
      </w:pPr>
      <w:r>
        <w:rPr>
          <w:rFonts w:ascii="Times New Roman"/>
          <w:b w:val="false"/>
          <w:i w:val="false"/>
          <w:color w:val="000000"/>
          <w:sz w:val="28"/>
        </w:rPr>
        <w:t>
      32. 5-кестенің 3-бағанында белгіленген пайыздық мөлшерлемесі бар депозиттің әрбір санаты бойынша есепті айда тартылған екінші деңгейдегі банк депозиттерінің көлемі көрсетіледі. Есепті айда жаңадан тартылған депозиттердің көлемін есептеу кезінде есепті айда жаңадан тартылған депозит бойынша барлық ағымдар ескеріледі.</w:t>
      </w:r>
    </w:p>
    <w:bookmarkEnd w:id="350"/>
    <w:bookmarkStart w:name="z401" w:id="351"/>
    <w:p>
      <w:pPr>
        <w:spacing w:after="0"/>
        <w:ind w:left="0"/>
        <w:jc w:val="both"/>
      </w:pPr>
      <w:r>
        <w:rPr>
          <w:rFonts w:ascii="Times New Roman"/>
          <w:b w:val="false"/>
          <w:i w:val="false"/>
          <w:color w:val="000000"/>
          <w:sz w:val="28"/>
        </w:rPr>
        <w:t xml:space="preserve">
      33. Жаңадан тартылған шетел валютасындағы депозиттер шетел валютасындағы депозитті тарту күніне № 15 қаулының және № 99 бұйрықтың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қайта есептеледі.</w:t>
      </w:r>
    </w:p>
    <w:bookmarkEnd w:id="351"/>
    <w:bookmarkStart w:name="z402" w:id="352"/>
    <w:p>
      <w:pPr>
        <w:spacing w:after="0"/>
        <w:ind w:left="0"/>
        <w:jc w:val="both"/>
      </w:pPr>
      <w:r>
        <w:rPr>
          <w:rFonts w:ascii="Times New Roman"/>
          <w:b w:val="false"/>
          <w:i w:val="false"/>
          <w:color w:val="000000"/>
          <w:sz w:val="28"/>
        </w:rPr>
        <w:t>
      34. 5-кестенің 4-бағанында есепті ай ішінде тартылған депозиттің, оның ішінде депозиттің мерзіміне байланысты (бұл көрсетілген жерде) әрбір санаты ішінде ең жоғары жылдық тиімді сыйақы мөлшерлемесі көрсетіледі.</w:t>
      </w:r>
    </w:p>
    <w:bookmarkEnd w:id="352"/>
    <w:bookmarkStart w:name="z403" w:id="353"/>
    <w:p>
      <w:pPr>
        <w:spacing w:after="0"/>
        <w:ind w:left="0"/>
        <w:jc w:val="both"/>
      </w:pPr>
      <w:r>
        <w:rPr>
          <w:rFonts w:ascii="Times New Roman"/>
          <w:b w:val="false"/>
          <w:i w:val="false"/>
          <w:color w:val="000000"/>
          <w:sz w:val="28"/>
        </w:rPr>
        <w:t>
      35. 5-кестенің 5-бағанында есепті ай ішінде тартылған депозиттің әрбір санаты бойынша, оның ішінде депозиттің мерзіміне байланысты (бұл көрсетілген жерде) жеке есептелетін орташа алынған жылдық тиімді сыйақы мөлшерлемесі мынадай формула бойынша көрсетіледі:</w:t>
      </w:r>
    </w:p>
    <w:bookmarkEnd w:id="3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338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ЖТСМ орт. мөлш. - депозиттің белгілі бір санаты бойынша орташа мөлшерленген жылдық тиімді сыйақы мөлшерлемесі;</w:t>
      </w:r>
    </w:p>
    <w:p>
      <w:pPr>
        <w:spacing w:after="0"/>
        <w:ind w:left="0"/>
        <w:jc w:val="both"/>
      </w:pPr>
      <w:r>
        <w:rPr>
          <w:rFonts w:ascii="Times New Roman"/>
          <w:b w:val="false"/>
          <w:i w:val="false"/>
          <w:color w:val="000000"/>
          <w:sz w:val="28"/>
        </w:rPr>
        <w:t>
      ЖТСМi - депозиттің белгілі бір санаты бойынша жылдық тиімді сыйақы мөлшерлемесі;</w:t>
      </w:r>
    </w:p>
    <w:p>
      <w:pPr>
        <w:spacing w:after="0"/>
        <w:ind w:left="0"/>
        <w:jc w:val="both"/>
      </w:pPr>
      <w:r>
        <w:rPr>
          <w:rFonts w:ascii="Times New Roman"/>
          <w:b w:val="false"/>
          <w:i w:val="false"/>
          <w:color w:val="000000"/>
          <w:sz w:val="28"/>
        </w:rPr>
        <w:t>
      Vi - белгіленген пайыздық мөлшерлемесі бар депозиттің әрбір санаты бойынша есепті айда жаңадан тартылған, сыйақыны есептемегенде (капиталдандырылған сыйақы сомасын қоспағанда) бірдей ЖТСМi бойынша тартылған депозиттердің сомасы (барлық түсімдер).</w:t>
      </w:r>
    </w:p>
    <w:p>
      <w:pPr>
        <w:spacing w:after="0"/>
        <w:ind w:left="0"/>
        <w:jc w:val="both"/>
      </w:pPr>
      <w:r>
        <w:rPr>
          <w:rFonts w:ascii="Times New Roman"/>
          <w:b w:val="false"/>
          <w:i w:val="false"/>
          <w:color w:val="000000"/>
          <w:sz w:val="28"/>
        </w:rPr>
        <w:t>
      Есепті айда жаңадан тартылған депозиттердің сомасын есептеу кезінде есепті айда жаңадан тартылған депозит бойынша барлық түсімдер есепке алынады.</w:t>
      </w:r>
    </w:p>
    <w:bookmarkStart w:name="z404" w:id="354"/>
    <w:p>
      <w:pPr>
        <w:spacing w:after="0"/>
        <w:ind w:left="0"/>
        <w:jc w:val="both"/>
      </w:pPr>
      <w:r>
        <w:rPr>
          <w:rFonts w:ascii="Times New Roman"/>
          <w:b w:val="false"/>
          <w:i w:val="false"/>
          <w:color w:val="000000"/>
          <w:sz w:val="28"/>
        </w:rPr>
        <w:t>
      36. Егер жылдық тиімді сыйақы мөлшерлемесін есептеу кезінде алынған санның бірден көп ондық таңбасы болса, ол мына тәсілмен ондық үлеске дейін дөңгелектенуге тиіс:</w:t>
      </w:r>
    </w:p>
    <w:bookmarkEnd w:id="354"/>
    <w:p>
      <w:pPr>
        <w:spacing w:after="0"/>
        <w:ind w:left="0"/>
        <w:jc w:val="both"/>
      </w:pPr>
      <w:r>
        <w:rPr>
          <w:rFonts w:ascii="Times New Roman"/>
          <w:b w:val="false"/>
          <w:i w:val="false"/>
          <w:color w:val="000000"/>
          <w:sz w:val="28"/>
        </w:rPr>
        <w:t>
      егер жүздік үлес 5 (бестен) көп немесе оған тең болса, ондық үлес 1 (бірге) ұлғайтылады, одан кейін келетін барлық таңбалар алып тасталады;</w:t>
      </w:r>
    </w:p>
    <w:p>
      <w:pPr>
        <w:spacing w:after="0"/>
        <w:ind w:left="0"/>
        <w:jc w:val="both"/>
      </w:pPr>
      <w:r>
        <w:rPr>
          <w:rFonts w:ascii="Times New Roman"/>
          <w:b w:val="false"/>
          <w:i w:val="false"/>
          <w:color w:val="000000"/>
          <w:sz w:val="28"/>
        </w:rPr>
        <w:t>
      егер жүздік үлес 5 (бестен) аз болса, ондық үлес өзгеріссіз қалады, одан кейін келетін барлық таңбалар алып тасталады.</w:t>
      </w:r>
    </w:p>
    <w:bookmarkStart w:name="z405" w:id="355"/>
    <w:p>
      <w:pPr>
        <w:spacing w:after="0"/>
        <w:ind w:left="0"/>
        <w:jc w:val="both"/>
      </w:pPr>
      <w:r>
        <w:rPr>
          <w:rFonts w:ascii="Times New Roman"/>
          <w:b w:val="false"/>
          <w:i w:val="false"/>
          <w:color w:val="000000"/>
          <w:sz w:val="28"/>
        </w:rPr>
        <w:t>
      37. 6-кесте есепті айдың бірінші күнінен соңғы күніне дейінгі (қоса алғанда) кезеңде екінші деңгейдегі банктердің өзгермелі пайыздық мөлшерлемесі бар ұлттық валютадағы жеке тұлғалардың тартылған салымдары бойынша толтырылады.</w:t>
      </w:r>
    </w:p>
    <w:bookmarkEnd w:id="355"/>
    <w:bookmarkStart w:name="z406" w:id="356"/>
    <w:p>
      <w:pPr>
        <w:spacing w:after="0"/>
        <w:ind w:left="0"/>
        <w:jc w:val="both"/>
      </w:pPr>
      <w:r>
        <w:rPr>
          <w:rFonts w:ascii="Times New Roman"/>
          <w:b w:val="false"/>
          <w:i w:val="false"/>
          <w:color w:val="000000"/>
          <w:sz w:val="28"/>
        </w:rPr>
        <w:t>
      38. 6-кестенің 3-бағанын толтыру үшін бенчмарктер (сыйақы мөлшерлемелерімен салыстыруға арналған нарық индикаторлары) туралы мынадай ақпарат көздері пайдаланылады:</w:t>
      </w:r>
    </w:p>
    <w:bookmarkEnd w:id="356"/>
    <w:p>
      <w:pPr>
        <w:spacing w:after="0"/>
        <w:ind w:left="0"/>
        <w:jc w:val="both"/>
      </w:pPr>
      <w:r>
        <w:rPr>
          <w:rFonts w:ascii="Times New Roman"/>
          <w:b w:val="false"/>
          <w:i w:val="false"/>
          <w:color w:val="000000"/>
          <w:sz w:val="28"/>
        </w:rPr>
        <w:t>
      Қазақстан Республикасы Ұлттық Банкінің базалық мөлшерлемесі бойынша – Қазақстан Республикасы Ұлттық Банкінің ресми интернет-ресурсында жарияланатын деректер;</w:t>
      </w:r>
    </w:p>
    <w:p>
      <w:pPr>
        <w:spacing w:after="0"/>
        <w:ind w:left="0"/>
        <w:jc w:val="both"/>
      </w:pPr>
      <w:r>
        <w:rPr>
          <w:rFonts w:ascii="Times New Roman"/>
          <w:b w:val="false"/>
          <w:i w:val="false"/>
          <w:color w:val="000000"/>
          <w:sz w:val="28"/>
        </w:rPr>
        <w:t>
      инфляция деңгейі бойынша – Қазақстан Республикасының Стратегиялық жоспарлау және реформалар жөніндегі агенттігі Ұлттық статистика бюросының ресми интернет-ресурсында жарияланатын деректер;</w:t>
      </w:r>
    </w:p>
    <w:p>
      <w:pPr>
        <w:spacing w:after="0"/>
        <w:ind w:left="0"/>
        <w:jc w:val="both"/>
      </w:pPr>
      <w:r>
        <w:rPr>
          <w:rFonts w:ascii="Times New Roman"/>
          <w:b w:val="false"/>
          <w:i w:val="false"/>
          <w:color w:val="000000"/>
          <w:sz w:val="28"/>
        </w:rPr>
        <w:t>
      ақша нарығының мөлшерлемелері бойынша – "Қазақстан қор биржасы" акционерлік қоғамының ресми интернет-ресурсында жарияланатын деректер.</w:t>
      </w:r>
    </w:p>
    <w:bookmarkStart w:name="z407" w:id="357"/>
    <w:p>
      <w:pPr>
        <w:spacing w:after="0"/>
        <w:ind w:left="0"/>
        <w:jc w:val="both"/>
      </w:pPr>
      <w:r>
        <w:rPr>
          <w:rFonts w:ascii="Times New Roman"/>
          <w:b w:val="false"/>
          <w:i w:val="false"/>
          <w:color w:val="000000"/>
          <w:sz w:val="28"/>
        </w:rPr>
        <w:t>
      39. 6-кестенің 4-бағанында өзгермелі пайыздық мөлшерлемесі бар депозиттің әрбір санаты бойынша есепті айда тартылған банк депозиттерінің көлемі көрсетіледі. Есепті айда жаңадан тартылған депозиттердің көлемін есептеу кезінде есепті айда жаңадан тартылған депозит бойынша барлық ағымдар ескеріледі.</w:t>
      </w:r>
    </w:p>
    <w:bookmarkEnd w:id="357"/>
    <w:bookmarkStart w:name="z408" w:id="358"/>
    <w:p>
      <w:pPr>
        <w:spacing w:after="0"/>
        <w:ind w:left="0"/>
        <w:jc w:val="both"/>
      </w:pPr>
      <w:r>
        <w:rPr>
          <w:rFonts w:ascii="Times New Roman"/>
          <w:b w:val="false"/>
          <w:i w:val="false"/>
          <w:color w:val="000000"/>
          <w:sz w:val="28"/>
        </w:rPr>
        <w:t>
      40. 6-кестенің 5-бағанында өзгермелі пайыздық мөлшерлемесі бар депозиттің әрбір санаты бойынша екінші деңгейдегі банк дербес есептейтін және белгілейтін пайыздық спрэд мөлшерлемесінің мәні көрсетіледі.</w:t>
      </w:r>
    </w:p>
    <w:bookmarkEnd w:id="358"/>
    <w:bookmarkStart w:name="z409" w:id="359"/>
    <w:p>
      <w:pPr>
        <w:spacing w:after="0"/>
        <w:ind w:left="0"/>
        <w:jc w:val="both"/>
      </w:pPr>
      <w:r>
        <w:rPr>
          <w:rFonts w:ascii="Times New Roman"/>
          <w:b w:val="false"/>
          <w:i w:val="false"/>
          <w:color w:val="000000"/>
          <w:sz w:val="28"/>
        </w:rPr>
        <w:t>
      41. 6-кестенің 6-бағанында есепті ай ішінде тартылған депозиттің әрбір санаты ішінде ең жоғары жылдық тиімді сыйақы мөлшерлемесі көрсетіледі.</w:t>
      </w:r>
    </w:p>
    <w:bookmarkEnd w:id="359"/>
    <w:bookmarkStart w:name="z410" w:id="360"/>
    <w:p>
      <w:pPr>
        <w:spacing w:after="0"/>
        <w:ind w:left="0"/>
        <w:jc w:val="both"/>
      </w:pPr>
      <w:r>
        <w:rPr>
          <w:rFonts w:ascii="Times New Roman"/>
          <w:b w:val="false"/>
          <w:i w:val="false"/>
          <w:color w:val="000000"/>
          <w:sz w:val="28"/>
        </w:rPr>
        <w:t>
      42. Бір немесе бірнеше санат бойынша депозиттер болмаса бағандар мен тиісті жолдар толтырылмайды.</w:t>
      </w:r>
    </w:p>
    <w:bookmarkEnd w:id="360"/>
    <w:bookmarkStart w:name="z411" w:id="361"/>
    <w:p>
      <w:pPr>
        <w:spacing w:after="0"/>
        <w:ind w:left="0"/>
        <w:jc w:val="both"/>
      </w:pPr>
      <w:r>
        <w:rPr>
          <w:rFonts w:ascii="Times New Roman"/>
          <w:b w:val="false"/>
          <w:i w:val="false"/>
          <w:color w:val="000000"/>
          <w:sz w:val="28"/>
        </w:rPr>
        <w:t>
      43. 7-кестенің 2-бағанында жеке тұлғалардың салымдарын (депозиттерін) тарту үшін агенттік желінің болуы немесе болмауы (иә немесе жоқ) көрсетіледі.</w:t>
      </w:r>
    </w:p>
    <w:bookmarkEnd w:id="361"/>
    <w:bookmarkStart w:name="z412" w:id="362"/>
    <w:p>
      <w:pPr>
        <w:spacing w:after="0"/>
        <w:ind w:left="0"/>
        <w:jc w:val="both"/>
      </w:pPr>
      <w:r>
        <w:rPr>
          <w:rFonts w:ascii="Times New Roman"/>
          <w:b w:val="false"/>
          <w:i w:val="false"/>
          <w:color w:val="000000"/>
          <w:sz w:val="28"/>
        </w:rPr>
        <w:t>
      44. Мәліметтер болмаса (яғни 7-кестенің 2-бағанында "жоқ" деп көрсету) 7-кестенің 3, 4, 5 және 6-бағандары толтырылмайды.</w:t>
      </w:r>
    </w:p>
    <w:bookmarkEnd w:id="362"/>
    <w:bookmarkStart w:name="z413" w:id="363"/>
    <w:p>
      <w:pPr>
        <w:spacing w:after="0"/>
        <w:ind w:left="0"/>
        <w:jc w:val="both"/>
      </w:pPr>
      <w:r>
        <w:rPr>
          <w:rFonts w:ascii="Times New Roman"/>
          <w:b w:val="false"/>
          <w:i w:val="false"/>
          <w:color w:val="000000"/>
          <w:sz w:val="28"/>
        </w:rPr>
        <w:t>
      45. 3-бағанда екінші деңгейдегі банкте жеке тұлғалардың депозиттерін тарту бойынша шарттар (келісімдер) жасалған жеке тұлғалардың - агенттердің саны көрсетіледі.</w:t>
      </w:r>
    </w:p>
    <w:bookmarkEnd w:id="363"/>
    <w:bookmarkStart w:name="z414" w:id="364"/>
    <w:p>
      <w:pPr>
        <w:spacing w:after="0"/>
        <w:ind w:left="0"/>
        <w:jc w:val="both"/>
      </w:pPr>
      <w:r>
        <w:rPr>
          <w:rFonts w:ascii="Times New Roman"/>
          <w:b w:val="false"/>
          <w:i w:val="false"/>
          <w:color w:val="000000"/>
          <w:sz w:val="28"/>
        </w:rPr>
        <w:t>
      46. 7-кестенің 4-бағанында екінші деңгейдегі банкте жеке тұлғалардың депозиттерін тарту бойынша шарттар (келісімдер) жасалған заңды тұлға-агенттердің саны көрсетіледі.</w:t>
      </w:r>
    </w:p>
    <w:bookmarkEnd w:id="364"/>
    <w:bookmarkStart w:name="z415" w:id="365"/>
    <w:p>
      <w:pPr>
        <w:spacing w:after="0"/>
        <w:ind w:left="0"/>
        <w:jc w:val="both"/>
      </w:pPr>
      <w:r>
        <w:rPr>
          <w:rFonts w:ascii="Times New Roman"/>
          <w:b w:val="false"/>
          <w:i w:val="false"/>
          <w:color w:val="000000"/>
          <w:sz w:val="28"/>
        </w:rPr>
        <w:t>
      47. 7-кестенің 5-бағанында екінші деңгейдегі банктің агент қызметтері арқылы жеке тұлғалардың депозиттерін тарту фактілерінің болуы немесе болмауы туралы деректер (иә немесе жоқ) көрсетіледі.</w:t>
      </w:r>
    </w:p>
    <w:bookmarkEnd w:id="365"/>
    <w:bookmarkStart w:name="z416" w:id="366"/>
    <w:p>
      <w:pPr>
        <w:spacing w:after="0"/>
        <w:ind w:left="0"/>
        <w:jc w:val="both"/>
      </w:pPr>
      <w:r>
        <w:rPr>
          <w:rFonts w:ascii="Times New Roman"/>
          <w:b w:val="false"/>
          <w:i w:val="false"/>
          <w:color w:val="000000"/>
          <w:sz w:val="28"/>
        </w:rPr>
        <w:t>
      48. 7-кестенің 6-бағанында тұрғын үй құрылыс жинақ банкі және (немесе) Ұлттық пошта операторы арқылы (тізімнен таңдалады) жеке тұлғалардың депозиттерін тарту көрсетіледі.</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15-қосымша</w:t>
            </w:r>
          </w:p>
        </w:tc>
      </w:tr>
    </w:tbl>
    <w:bookmarkStart w:name="z418" w:id="367"/>
    <w:p>
      <w:pPr>
        <w:spacing w:after="0"/>
        <w:ind w:left="0"/>
        <w:jc w:val="left"/>
      </w:pPr>
      <w:r>
        <w:rPr>
          <w:rFonts w:ascii="Times New Roman"/>
          <w:b/>
          <w:i w:val="false"/>
          <w:color w:val="000000"/>
        </w:rPr>
        <w:t xml:space="preserve"> Әкімшілік деректерді жинауға арналған нысан</w:t>
      </w:r>
    </w:p>
    <w:bookmarkEnd w:id="36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419" w:id="368"/>
    <w:p>
      <w:pPr>
        <w:spacing w:after="0"/>
        <w:ind w:left="0"/>
        <w:jc w:val="left"/>
      </w:pPr>
      <w:r>
        <w:rPr>
          <w:rFonts w:ascii="Times New Roman"/>
          <w:b/>
          <w:i w:val="false"/>
          <w:color w:val="000000"/>
        </w:rPr>
        <w:t xml:space="preserve"> Зиян келтірген операциялық тәуекел оқиғаларының мониторингі туралы есеп </w:t>
      </w:r>
    </w:p>
    <w:bookmarkEnd w:id="368"/>
    <w:p>
      <w:pPr>
        <w:spacing w:after="0"/>
        <w:ind w:left="0"/>
        <w:jc w:val="both"/>
      </w:pPr>
      <w:r>
        <w:rPr>
          <w:rFonts w:ascii="Times New Roman"/>
          <w:b w:val="false"/>
          <w:i w:val="false"/>
          <w:color w:val="000000"/>
          <w:sz w:val="28"/>
        </w:rPr>
        <w:t>
      Әкімшілік деректер нысанының индексі: RISK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мерзімі: тоқсан сайын – есепті тоқсаннан кейінгі айдың отызынан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1-кесте. Зиян келтірген операциялық тәуекел оқиғалары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339"/>
        <w:gridCol w:w="2405"/>
        <w:gridCol w:w="1641"/>
        <w:gridCol w:w="1069"/>
        <w:gridCol w:w="878"/>
        <w:gridCol w:w="1260"/>
        <w:gridCol w:w="16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Зиянға ұшыратуға әкелген операциялық тәуекел оқиғасының сипаты (зияндардың себептері)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оқиғаларын іске асыру салдарының нысаны және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негіздер бойынша салынған және өндіріп алынған айыппұлдар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шығасылары, соттың шешімі бойынша өндіріп алулар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қызметкерлеріне соттан тыс өтемақылар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соттан тыс өтемақылар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активтерді мерзімінен бұрын есептен шығару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 іске асыру салдарын жоюға кеткен шығындар</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3938"/>
        <w:gridCol w:w="5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Резервтермен өтелмеген өзге зиян</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 төмендету</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(қандай екенін көрсету)</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Операциялық тәуекелді іске асырудан болған зиянның жиынтық сомасы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3"/>
        <w:gridCol w:w="1927"/>
      </w:tblGrid>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тәуекелді іске асырудан болған зиянның жиынтық сомасы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Зиян келтірген операциялық</w:t>
            </w:r>
            <w:r>
              <w:br/>
            </w:r>
            <w:r>
              <w:rPr>
                <w:rFonts w:ascii="Times New Roman"/>
                <w:b w:val="false"/>
                <w:i w:val="false"/>
                <w:color w:val="000000"/>
                <w:sz w:val="20"/>
              </w:rPr>
              <w:t>тәуекел оқиғаларының</w:t>
            </w:r>
            <w:r>
              <w:br/>
            </w:r>
            <w:r>
              <w:rPr>
                <w:rFonts w:ascii="Times New Roman"/>
                <w:b w:val="false"/>
                <w:i w:val="false"/>
                <w:color w:val="000000"/>
                <w:sz w:val="20"/>
              </w:rPr>
              <w:t>мониторингі туралы есеп</w:t>
            </w:r>
            <w:r>
              <w:br/>
            </w:r>
            <w:r>
              <w:rPr>
                <w:rFonts w:ascii="Times New Roman"/>
                <w:b w:val="false"/>
                <w:i w:val="false"/>
                <w:color w:val="000000"/>
                <w:sz w:val="20"/>
              </w:rPr>
              <w:t>нысанына қосымша</w:t>
            </w:r>
          </w:p>
        </w:tc>
      </w:tr>
    </w:tbl>
    <w:bookmarkStart w:name="z421" w:id="369"/>
    <w:p>
      <w:pPr>
        <w:spacing w:after="0"/>
        <w:ind w:left="0"/>
        <w:jc w:val="left"/>
      </w:pPr>
      <w:r>
        <w:rPr>
          <w:rFonts w:ascii="Times New Roman"/>
          <w:b/>
          <w:i w:val="false"/>
          <w:color w:val="000000"/>
        </w:rPr>
        <w:t xml:space="preserve"> Зиян келтірген операциялық тәуекел оқиғаларының мониторингі туралы есеп әкімшілік деректер нысанын толтыру бойынша түсіндірме (индексі –RISK, кезеңділігі – тоқсан сайын)</w:t>
      </w:r>
    </w:p>
    <w:bookmarkEnd w:id="369"/>
    <w:bookmarkStart w:name="z422" w:id="370"/>
    <w:p>
      <w:pPr>
        <w:spacing w:after="0"/>
        <w:ind w:left="0"/>
        <w:jc w:val="left"/>
      </w:pPr>
      <w:r>
        <w:rPr>
          <w:rFonts w:ascii="Times New Roman"/>
          <w:b/>
          <w:i w:val="false"/>
          <w:color w:val="000000"/>
        </w:rPr>
        <w:t xml:space="preserve"> 1-тарау. Жалпы ережелер</w:t>
      </w:r>
    </w:p>
    <w:bookmarkEnd w:id="370"/>
    <w:bookmarkStart w:name="z423" w:id="371"/>
    <w:p>
      <w:pPr>
        <w:spacing w:after="0"/>
        <w:ind w:left="0"/>
        <w:jc w:val="both"/>
      </w:pPr>
      <w:r>
        <w:rPr>
          <w:rFonts w:ascii="Times New Roman"/>
          <w:b w:val="false"/>
          <w:i w:val="false"/>
          <w:color w:val="000000"/>
          <w:sz w:val="28"/>
        </w:rPr>
        <w:t>
      1. Осы түсіндірме (бұдан әрі – Түсіндірме) "Зиян келтірген операциялық тәуекел оқиғаларының мониторингі туралы есеп" әкімшілік деректерді жинауға арналған нысанды (бұдан әрі – Нысан) толтыру бойынша бірыңғай талаптарды айқындайды.</w:t>
      </w:r>
    </w:p>
    <w:bookmarkEnd w:id="371"/>
    <w:bookmarkStart w:name="z424" w:id="37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72"/>
    <w:bookmarkStart w:name="z425" w:id="373"/>
    <w:p>
      <w:pPr>
        <w:spacing w:after="0"/>
        <w:ind w:left="0"/>
        <w:jc w:val="both"/>
      </w:pPr>
      <w:r>
        <w:rPr>
          <w:rFonts w:ascii="Times New Roman"/>
          <w:b w:val="false"/>
          <w:i w:val="false"/>
          <w:color w:val="000000"/>
          <w:sz w:val="28"/>
        </w:rPr>
        <w:t>
      3. Нысанды екінші деңгейдегі банктер есепті тоқсанның соңындағы жағдай бойынша тоқсан сайын жасайды.</w:t>
      </w:r>
    </w:p>
    <w:bookmarkEnd w:id="373"/>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426" w:id="37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74"/>
    <w:bookmarkStart w:name="z427" w:id="375"/>
    <w:p>
      <w:pPr>
        <w:spacing w:after="0"/>
        <w:ind w:left="0"/>
        <w:jc w:val="left"/>
      </w:pPr>
      <w:r>
        <w:rPr>
          <w:rFonts w:ascii="Times New Roman"/>
          <w:b/>
          <w:i w:val="false"/>
          <w:color w:val="000000"/>
        </w:rPr>
        <w:t xml:space="preserve"> 2-тарау. Нысанды толтыру бойынша түсіндірме</w:t>
      </w:r>
    </w:p>
    <w:bookmarkEnd w:id="375"/>
    <w:bookmarkStart w:name="z428" w:id="376"/>
    <w:p>
      <w:pPr>
        <w:spacing w:after="0"/>
        <w:ind w:left="0"/>
        <w:jc w:val="both"/>
      </w:pPr>
      <w:r>
        <w:rPr>
          <w:rFonts w:ascii="Times New Roman"/>
          <w:b w:val="false"/>
          <w:i w:val="false"/>
          <w:color w:val="000000"/>
          <w:sz w:val="28"/>
        </w:rPr>
        <w:t>
      5. 1-кестенің 2-бағанында есепті кезеңде іске асырылған, 500 000 (бес жүз мың) теңге және одан асатын мөлшерде зиян келтірген операциялық тәуекелдің жеке оқиғасы (зиян себептері) ашылады.</w:t>
      </w:r>
    </w:p>
    <w:bookmarkEnd w:id="376"/>
    <w:p>
      <w:pPr>
        <w:spacing w:after="0"/>
        <w:ind w:left="0"/>
        <w:jc w:val="both"/>
      </w:pPr>
      <w:r>
        <w:rPr>
          <w:rFonts w:ascii="Times New Roman"/>
          <w:b w:val="false"/>
          <w:i w:val="false"/>
          <w:color w:val="000000"/>
          <w:sz w:val="28"/>
        </w:rPr>
        <w:t>
      Зиян сомасы өтем ескеріле отырып көрсетіледі.</w:t>
      </w:r>
    </w:p>
    <w:bookmarkStart w:name="z429" w:id="377"/>
    <w:p>
      <w:pPr>
        <w:spacing w:after="0"/>
        <w:ind w:left="0"/>
        <w:jc w:val="both"/>
      </w:pPr>
      <w:r>
        <w:rPr>
          <w:rFonts w:ascii="Times New Roman"/>
          <w:b w:val="false"/>
          <w:i w:val="false"/>
          <w:color w:val="000000"/>
          <w:sz w:val="28"/>
        </w:rPr>
        <w:t>
      6. 2-кестеде есепті күнгі жағдай бойынша ағымдағы күнтізбелік жылдың басынан бастап банк шеккен өтемді ескере отырып, барлық зиянның жалпы сомасы, оның ішінде 500 000 (бес жүз мың) теңге және одан асатын мөлшердегі зиян көрсетіледі.</w:t>
      </w:r>
    </w:p>
    <w:bookmarkEnd w:id="377"/>
    <w:bookmarkStart w:name="z430" w:id="378"/>
    <w:p>
      <w:pPr>
        <w:spacing w:after="0"/>
        <w:ind w:left="0"/>
        <w:jc w:val="both"/>
      </w:pPr>
      <w:r>
        <w:rPr>
          <w:rFonts w:ascii="Times New Roman"/>
          <w:b w:val="false"/>
          <w:i w:val="false"/>
          <w:color w:val="000000"/>
          <w:sz w:val="28"/>
        </w:rPr>
        <w:t>
      7. Мәліметтер болмаса Нысан нөлдік қалдықтармен көрсетіледі.</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16-қосымша</w:t>
            </w:r>
          </w:p>
        </w:tc>
      </w:tr>
    </w:tbl>
    <w:bookmarkStart w:name="z432" w:id="379"/>
    <w:p>
      <w:pPr>
        <w:spacing w:after="0"/>
        <w:ind w:left="0"/>
        <w:jc w:val="left"/>
      </w:pPr>
      <w:r>
        <w:rPr>
          <w:rFonts w:ascii="Times New Roman"/>
          <w:b/>
          <w:i w:val="false"/>
          <w:color w:val="000000"/>
        </w:rPr>
        <w:t xml:space="preserve"> Әкімшілік деректерді жинауға арналған нысан</w:t>
      </w:r>
    </w:p>
    <w:bookmarkEnd w:id="379"/>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433" w:id="380"/>
    <w:p>
      <w:pPr>
        <w:spacing w:after="0"/>
        <w:ind w:left="0"/>
        <w:jc w:val="left"/>
      </w:pPr>
      <w:r>
        <w:rPr>
          <w:rFonts w:ascii="Times New Roman"/>
          <w:b/>
          <w:i w:val="false"/>
          <w:color w:val="000000"/>
        </w:rPr>
        <w:t xml:space="preserve"> Банктің басшы қызметкерлеріне төленген кіріс туралы есеп </w:t>
      </w:r>
    </w:p>
    <w:bookmarkEnd w:id="380"/>
    <w:p>
      <w:pPr>
        <w:spacing w:after="0"/>
        <w:ind w:left="0"/>
        <w:jc w:val="both"/>
      </w:pPr>
      <w:r>
        <w:rPr>
          <w:rFonts w:ascii="Times New Roman"/>
          <w:b w:val="false"/>
          <w:i w:val="false"/>
          <w:color w:val="000000"/>
          <w:sz w:val="28"/>
        </w:rPr>
        <w:t>
      Әкімшілік деректер нысанының индексі: RExe</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1 қаңтар – 31 желтоқсан аралығындағы кезең</w:t>
      </w:r>
    </w:p>
    <w:p>
      <w:pPr>
        <w:spacing w:after="0"/>
        <w:ind w:left="0"/>
        <w:jc w:val="both"/>
      </w:pPr>
      <w:r>
        <w:rPr>
          <w:rFonts w:ascii="Times New Roman"/>
          <w:b w:val="false"/>
          <w:i w:val="false"/>
          <w:color w:val="000000"/>
          <w:sz w:val="28"/>
        </w:rPr>
        <w:t>
      Есепті ұсынатын тұлғалар тобы: екінші деңгейдегі банктер</w:t>
      </w:r>
    </w:p>
    <w:p>
      <w:pPr>
        <w:spacing w:after="0"/>
        <w:ind w:left="0"/>
        <w:jc w:val="both"/>
      </w:pPr>
      <w:r>
        <w:rPr>
          <w:rFonts w:ascii="Times New Roman"/>
          <w:b w:val="false"/>
          <w:i w:val="false"/>
          <w:color w:val="000000"/>
          <w:sz w:val="28"/>
        </w:rPr>
        <w:t>
      Ұсыну мерзімі: қаржы жылы аяқталған соң күнтізбелік бір жүз жиырма күн ішінде,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3772"/>
        <w:gridCol w:w="3979"/>
        <w:gridCol w:w="1415"/>
        <w:gridCol w:w="1416"/>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бейрезиденттері үшін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басшы қызметкерінің лауазымы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етілетін қызмет түрі</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00"/>
        <w:gridCol w:w="1000"/>
        <w:gridCol w:w="1000"/>
        <w:gridCol w:w="1552"/>
        <w:gridCol w:w="2201"/>
        <w:gridCol w:w="2662"/>
      </w:tblGrid>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 сыйақыны төлемеу фактілерінің болуы (иә/жоқ)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сыйақы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есепті кезеңдерде тоқтатыла тұрған және есепті кезеңде төленген сыйақы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белгіленген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жыл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почта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20___жылғы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басшы қызметкерлеріне</w:t>
            </w:r>
            <w:r>
              <w:br/>
            </w:r>
            <w:r>
              <w:rPr>
                <w:rFonts w:ascii="Times New Roman"/>
                <w:b w:val="false"/>
                <w:i w:val="false"/>
                <w:color w:val="000000"/>
                <w:sz w:val="20"/>
              </w:rPr>
              <w:t>төленген кіріс туралы есеп</w:t>
            </w:r>
            <w:r>
              <w:br/>
            </w:r>
            <w:r>
              <w:rPr>
                <w:rFonts w:ascii="Times New Roman"/>
                <w:b w:val="false"/>
                <w:i w:val="false"/>
                <w:color w:val="000000"/>
                <w:sz w:val="20"/>
              </w:rPr>
              <w:t>нысанына қосымша</w:t>
            </w:r>
          </w:p>
        </w:tc>
      </w:tr>
    </w:tbl>
    <w:bookmarkStart w:name="z435" w:id="381"/>
    <w:p>
      <w:pPr>
        <w:spacing w:after="0"/>
        <w:ind w:left="0"/>
        <w:jc w:val="left"/>
      </w:pPr>
      <w:r>
        <w:rPr>
          <w:rFonts w:ascii="Times New Roman"/>
          <w:b/>
          <w:i w:val="false"/>
          <w:color w:val="000000"/>
        </w:rPr>
        <w:t xml:space="preserve"> Әкімшілік деректер нысанын толтыру бойынша түсіндірме Банктің басшы қызметкерлеріне төленген кіріс туралы есеп (индексі – RExe, кезеңділігі – жыл сайын)</w:t>
      </w:r>
    </w:p>
    <w:bookmarkEnd w:id="381"/>
    <w:bookmarkStart w:name="z436" w:id="382"/>
    <w:p>
      <w:pPr>
        <w:spacing w:after="0"/>
        <w:ind w:left="0"/>
        <w:jc w:val="left"/>
      </w:pPr>
      <w:r>
        <w:rPr>
          <w:rFonts w:ascii="Times New Roman"/>
          <w:b/>
          <w:i w:val="false"/>
          <w:color w:val="000000"/>
        </w:rPr>
        <w:t xml:space="preserve"> 1-тарау. Жалпы ережелер</w:t>
      </w:r>
    </w:p>
    <w:bookmarkEnd w:id="382"/>
    <w:bookmarkStart w:name="z437" w:id="383"/>
    <w:p>
      <w:pPr>
        <w:spacing w:after="0"/>
        <w:ind w:left="0"/>
        <w:jc w:val="both"/>
      </w:pPr>
      <w:r>
        <w:rPr>
          <w:rFonts w:ascii="Times New Roman"/>
          <w:b w:val="false"/>
          <w:i w:val="false"/>
          <w:color w:val="000000"/>
          <w:sz w:val="28"/>
        </w:rPr>
        <w:t>
      1. Осы түсіндірме (бұдан әрі – Түсіндірме) "Банктің басшы қызметкерлеріне төленген кіріс туралы есеп" әкімшілік деректерді жинауға арналған нысанын (бұдан әрі – Нысан) толтыру бойынша бірыңғай талаптарды айқындайды.</w:t>
      </w:r>
    </w:p>
    <w:bookmarkEnd w:id="383"/>
    <w:bookmarkStart w:name="z438" w:id="38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84"/>
    <w:bookmarkStart w:name="z439" w:id="385"/>
    <w:p>
      <w:pPr>
        <w:spacing w:after="0"/>
        <w:ind w:left="0"/>
        <w:jc w:val="both"/>
      </w:pPr>
      <w:r>
        <w:rPr>
          <w:rFonts w:ascii="Times New Roman"/>
          <w:b w:val="false"/>
          <w:i w:val="false"/>
          <w:color w:val="000000"/>
          <w:sz w:val="28"/>
        </w:rPr>
        <w:t>
      3. Екінші деңгейдегі банктер Нысанды жыл сайын есепті кезеңнің соңындағы жағдай бойынша жасайды.</w:t>
      </w:r>
    </w:p>
    <w:bookmarkEnd w:id="385"/>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440" w:id="38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86"/>
    <w:bookmarkStart w:name="z441" w:id="387"/>
    <w:p>
      <w:pPr>
        <w:spacing w:after="0"/>
        <w:ind w:left="0"/>
        <w:jc w:val="left"/>
      </w:pPr>
      <w:r>
        <w:rPr>
          <w:rFonts w:ascii="Times New Roman"/>
          <w:b/>
          <w:i w:val="false"/>
          <w:color w:val="000000"/>
        </w:rPr>
        <w:t xml:space="preserve"> 2-тарау. Нысанды толтыру бойынша түсіндірме</w:t>
      </w:r>
    </w:p>
    <w:bookmarkEnd w:id="387"/>
    <w:bookmarkStart w:name="z442" w:id="388"/>
    <w:p>
      <w:pPr>
        <w:spacing w:after="0"/>
        <w:ind w:left="0"/>
        <w:jc w:val="both"/>
      </w:pPr>
      <w:r>
        <w:rPr>
          <w:rFonts w:ascii="Times New Roman"/>
          <w:b w:val="false"/>
          <w:i w:val="false"/>
          <w:color w:val="000000"/>
          <w:sz w:val="28"/>
        </w:rPr>
        <w:t>
      5. Есеп нысанында қаржы жылы ішінде банктің басшы қызметкерлеріне төленген кіріс туралы мәліметтер көрсетіледі.</w:t>
      </w:r>
    </w:p>
    <w:bookmarkEnd w:id="388"/>
    <w:bookmarkStart w:name="z443" w:id="389"/>
    <w:p>
      <w:pPr>
        <w:spacing w:after="0"/>
        <w:ind w:left="0"/>
        <w:jc w:val="both"/>
      </w:pPr>
      <w:r>
        <w:rPr>
          <w:rFonts w:ascii="Times New Roman"/>
          <w:b w:val="false"/>
          <w:i w:val="false"/>
          <w:color w:val="000000"/>
          <w:sz w:val="28"/>
        </w:rPr>
        <w:t xml:space="preserve">
      6. Кіріс сомасы бюджетке төленетін міндетті төлемдерді ескере отырып, брутто негізде көрсетіледі. </w:t>
      </w:r>
    </w:p>
    <w:bookmarkEnd w:id="389"/>
    <w:bookmarkStart w:name="z444" w:id="390"/>
    <w:p>
      <w:pPr>
        <w:spacing w:after="0"/>
        <w:ind w:left="0"/>
        <w:jc w:val="both"/>
      </w:pPr>
      <w:r>
        <w:rPr>
          <w:rFonts w:ascii="Times New Roman"/>
          <w:b w:val="false"/>
          <w:i w:val="false"/>
          <w:color w:val="000000"/>
          <w:sz w:val="28"/>
        </w:rPr>
        <w:t>
      7. 6-бағанда есепті кезең ішінде белгіленбеген сыйақыны төлемеу фактілерінің болуы көрсетіледі.</w:t>
      </w:r>
    </w:p>
    <w:bookmarkEnd w:id="390"/>
    <w:bookmarkStart w:name="z445" w:id="391"/>
    <w:p>
      <w:pPr>
        <w:spacing w:after="0"/>
        <w:ind w:left="0"/>
        <w:jc w:val="both"/>
      </w:pPr>
      <w:r>
        <w:rPr>
          <w:rFonts w:ascii="Times New Roman"/>
          <w:b w:val="false"/>
          <w:i w:val="false"/>
          <w:color w:val="000000"/>
          <w:sz w:val="28"/>
        </w:rPr>
        <w:t>
      8. Есепте банктің басшы қызметкерлері, оның ішінде есепті кезеңде жұмыстан шығарылғандар бойынша мәліметтер көрсетіледі.</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17-қосымша</w:t>
            </w:r>
          </w:p>
        </w:tc>
      </w:tr>
    </w:tbl>
    <w:bookmarkStart w:name="z447" w:id="392"/>
    <w:p>
      <w:pPr>
        <w:spacing w:after="0"/>
        <w:ind w:left="0"/>
        <w:jc w:val="left"/>
      </w:pPr>
      <w:r>
        <w:rPr>
          <w:rFonts w:ascii="Times New Roman"/>
          <w:b/>
          <w:i w:val="false"/>
          <w:color w:val="000000"/>
        </w:rPr>
        <w:t xml:space="preserve"> Екінші деңгейдегі банктердің есептілікті ұсыну қағидалары</w:t>
      </w:r>
    </w:p>
    <w:bookmarkEnd w:id="392"/>
    <w:bookmarkStart w:name="z448" w:id="393"/>
    <w:p>
      <w:pPr>
        <w:spacing w:after="0"/>
        <w:ind w:left="0"/>
        <w:jc w:val="left"/>
      </w:pPr>
      <w:r>
        <w:rPr>
          <w:rFonts w:ascii="Times New Roman"/>
          <w:b/>
          <w:i w:val="false"/>
          <w:color w:val="000000"/>
        </w:rPr>
        <w:t xml:space="preserve"> 1 тарау. Жалпы ережелер</w:t>
      </w:r>
    </w:p>
    <w:bookmarkEnd w:id="393"/>
    <w:bookmarkStart w:name="z449" w:id="394"/>
    <w:p>
      <w:pPr>
        <w:spacing w:after="0"/>
        <w:ind w:left="0"/>
        <w:jc w:val="both"/>
      </w:pPr>
      <w:r>
        <w:rPr>
          <w:rFonts w:ascii="Times New Roman"/>
          <w:b w:val="false"/>
          <w:i w:val="false"/>
          <w:color w:val="000000"/>
          <w:sz w:val="28"/>
        </w:rPr>
        <w:t xml:space="preserve">
      1. Екінші деңгейдегі банктердің есептілікті ұсыну қағидалары (бұдан әрі – Қағидалар)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(бұдан әрі – Банктер және банк қызметі туралы заң)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екінші деңгейдегі банктердің (бұдан әрі – банк) Қазақстан Республикасының Ұлттық Банкіне (бұдан әрі – Ұлттық Банк) есептілікті ұсыну тәртібін айқындайды.</w:t>
      </w:r>
    </w:p>
    <w:bookmarkEnd w:id="394"/>
    <w:bookmarkStart w:name="z450" w:id="395"/>
    <w:p>
      <w:pPr>
        <w:spacing w:after="0"/>
        <w:ind w:left="0"/>
        <w:jc w:val="both"/>
      </w:pPr>
      <w:r>
        <w:rPr>
          <w:rFonts w:ascii="Times New Roman"/>
          <w:b w:val="false"/>
          <w:i w:val="false"/>
          <w:color w:val="000000"/>
          <w:sz w:val="28"/>
        </w:rPr>
        <w:t>
      2. Осы қаулыда көзделген есептілік нысандарын толтыру мақсатында Банктер және банк қызметі туралы заңда көзделген ұғымдар және мынадай ұғымдар пайдаланылады:</w:t>
      </w:r>
    </w:p>
    <w:bookmarkEnd w:id="395"/>
    <w:p>
      <w:pPr>
        <w:spacing w:after="0"/>
        <w:ind w:left="0"/>
        <w:jc w:val="both"/>
      </w:pPr>
      <w:r>
        <w:rPr>
          <w:rFonts w:ascii="Times New Roman"/>
          <w:b w:val="false"/>
          <w:i w:val="false"/>
          <w:color w:val="000000"/>
          <w:sz w:val="28"/>
        </w:rPr>
        <w:t xml:space="preserve">
      1) қарыз – банктің банктік қарыз, лизингтік, факторингтік, форфейтингтік операцияларды жүзеге асыруы, ислам банкінің Банктер және банк қызметі туралы заңның </w:t>
      </w:r>
      <w:r>
        <w:rPr>
          <w:rFonts w:ascii="Times New Roman"/>
          <w:b w:val="false"/>
          <w:i w:val="false"/>
          <w:color w:val="000000"/>
          <w:sz w:val="28"/>
        </w:rPr>
        <w:t>52-5-бабы</w:t>
      </w:r>
      <w:r>
        <w:rPr>
          <w:rFonts w:ascii="Times New Roman"/>
          <w:b w:val="false"/>
          <w:i w:val="false"/>
          <w:color w:val="000000"/>
          <w:sz w:val="28"/>
        </w:rPr>
        <w:t xml:space="preserve"> 1-тармағының 3), 4) және 5) тармақшаларында көрсетілген операцияларды, вексельдерді есепке алуды, кері РЕПО операцияларын жүзеге асыруы;</w:t>
      </w:r>
    </w:p>
    <w:p>
      <w:pPr>
        <w:spacing w:after="0"/>
        <w:ind w:left="0"/>
        <w:jc w:val="both"/>
      </w:pPr>
      <w:r>
        <w:rPr>
          <w:rFonts w:ascii="Times New Roman"/>
          <w:b w:val="false"/>
          <w:i w:val="false"/>
          <w:color w:val="000000"/>
          <w:sz w:val="28"/>
        </w:rPr>
        <w:t>
      2) тіркеу елі (инкорпорация) – салық төлеуші ретінде заңды тұлға құрылған және тіркелген ел (заңнамасы бойынша);</w:t>
      </w:r>
    </w:p>
    <w:p>
      <w:pPr>
        <w:spacing w:after="0"/>
        <w:ind w:left="0"/>
        <w:jc w:val="both"/>
      </w:pPr>
      <w:r>
        <w:rPr>
          <w:rFonts w:ascii="Times New Roman"/>
          <w:b w:val="false"/>
          <w:i w:val="false"/>
          <w:color w:val="000000"/>
          <w:sz w:val="28"/>
        </w:rPr>
        <w:t>
      3) ұзарту – шарт қолданысының түпкілікті мерзімін ұзарту бөлігінде шарттың талаптарын өзгерту;</w:t>
      </w:r>
    </w:p>
    <w:p>
      <w:pPr>
        <w:spacing w:after="0"/>
        <w:ind w:left="0"/>
        <w:jc w:val="both"/>
      </w:pPr>
      <w:r>
        <w:rPr>
          <w:rFonts w:ascii="Times New Roman"/>
          <w:b w:val="false"/>
          <w:i w:val="false"/>
          <w:color w:val="000000"/>
          <w:sz w:val="28"/>
        </w:rPr>
        <w:t>
      4) шартты міндеттеме – бұл:</w:t>
      </w:r>
    </w:p>
    <w:p>
      <w:pPr>
        <w:spacing w:after="0"/>
        <w:ind w:left="0"/>
        <w:jc w:val="both"/>
      </w:pPr>
      <w:r>
        <w:rPr>
          <w:rFonts w:ascii="Times New Roman"/>
          <w:b w:val="false"/>
          <w:i w:val="false"/>
          <w:color w:val="000000"/>
          <w:sz w:val="28"/>
        </w:rPr>
        <w:t>
      банктің толық бақылауында болмайтын бір немесе одан да көп белгісіз болашақ оқиғалар басталған (басталмаған) кезде ғана тануға болатын;</w:t>
      </w:r>
    </w:p>
    <w:p>
      <w:pPr>
        <w:spacing w:after="0"/>
        <w:ind w:left="0"/>
        <w:jc w:val="both"/>
      </w:pPr>
      <w:r>
        <w:rPr>
          <w:rFonts w:ascii="Times New Roman"/>
          <w:b w:val="false"/>
          <w:i w:val="false"/>
          <w:color w:val="000000"/>
          <w:sz w:val="28"/>
        </w:rPr>
        <w:t>
      банк үшінші тұлғалардың пайдасына клиент үшін қабылдаған және шарттың талаптарынан туындайтын клиенттің кредиттік тәуекелдерін алып келетін міндеттеме.</w:t>
      </w:r>
    </w:p>
    <w:bookmarkStart w:name="z451" w:id="396"/>
    <w:p>
      <w:pPr>
        <w:spacing w:after="0"/>
        <w:ind w:left="0"/>
        <w:jc w:val="left"/>
      </w:pPr>
      <w:r>
        <w:rPr>
          <w:rFonts w:ascii="Times New Roman"/>
          <w:b/>
          <w:i w:val="false"/>
          <w:color w:val="000000"/>
        </w:rPr>
        <w:t xml:space="preserve"> 2 тарау. Есептілікті ұсыну тәртібі</w:t>
      </w:r>
    </w:p>
    <w:bookmarkEnd w:id="396"/>
    <w:bookmarkStart w:name="z452" w:id="397"/>
    <w:p>
      <w:pPr>
        <w:spacing w:after="0"/>
        <w:ind w:left="0"/>
        <w:jc w:val="both"/>
      </w:pPr>
      <w:r>
        <w:rPr>
          <w:rFonts w:ascii="Times New Roman"/>
          <w:b w:val="false"/>
          <w:i w:val="false"/>
          <w:color w:val="000000"/>
          <w:sz w:val="28"/>
        </w:rPr>
        <w:t>
      3. Банк Ұлттық Банкке өзінің барлық филиалдары бойынша деректерді қамтитын есептілікті ұсынады.</w:t>
      </w:r>
    </w:p>
    <w:bookmarkEnd w:id="397"/>
    <w:bookmarkStart w:name="z453" w:id="398"/>
    <w:p>
      <w:pPr>
        <w:spacing w:after="0"/>
        <w:ind w:left="0"/>
        <w:jc w:val="both"/>
      </w:pPr>
      <w:r>
        <w:rPr>
          <w:rFonts w:ascii="Times New Roman"/>
          <w:b w:val="false"/>
          <w:i w:val="false"/>
          <w:color w:val="000000"/>
          <w:sz w:val="28"/>
        </w:rPr>
        <w:t>
      4. Есептілік Ұлттық Банктің веб-порталы – Ұлттық Банкке есептілікті ұсыну сервистеріне қол жеткізудің бірыңғай терезесі болып табылатын Ұлттық Банктің ақпараттық жүйесі арқылы электрондық түрде ұсынылады.</w:t>
      </w:r>
    </w:p>
    <w:bookmarkEnd w:id="398"/>
    <w:bookmarkStart w:name="z454" w:id="399"/>
    <w:p>
      <w:pPr>
        <w:spacing w:after="0"/>
        <w:ind w:left="0"/>
        <w:jc w:val="both"/>
      </w:pPr>
      <w:r>
        <w:rPr>
          <w:rFonts w:ascii="Times New Roman"/>
          <w:b w:val="false"/>
          <w:i w:val="false"/>
          <w:color w:val="000000"/>
          <w:sz w:val="28"/>
        </w:rPr>
        <w:t>
      5. Басшы немесе есепке қол қою функциясы жүктелген тұлға және орындаушы электрондық-цифрлық қолтаңба арқылы қол қойған есептілік электрондық форматта сақталады.</w:t>
      </w:r>
    </w:p>
    <w:bookmarkEnd w:id="399"/>
    <w:bookmarkStart w:name="z455" w:id="400"/>
    <w:p>
      <w:pPr>
        <w:spacing w:after="0"/>
        <w:ind w:left="0"/>
        <w:jc w:val="both"/>
      </w:pPr>
      <w:r>
        <w:rPr>
          <w:rFonts w:ascii="Times New Roman"/>
          <w:b w:val="false"/>
          <w:i w:val="false"/>
          <w:color w:val="000000"/>
          <w:sz w:val="28"/>
        </w:rPr>
        <w:t>
      6. Есептіліктегі деректердің толықтығы мен дәйектілігін банктің басшысы немесе есепке қол қою функциясы жүктелген тұлға қамтамасыз етеді.</w:t>
      </w:r>
    </w:p>
    <w:bookmarkEnd w:id="400"/>
    <w:bookmarkStart w:name="z456" w:id="401"/>
    <w:p>
      <w:pPr>
        <w:spacing w:after="0"/>
        <w:ind w:left="0"/>
        <w:jc w:val="both"/>
      </w:pPr>
      <w:r>
        <w:rPr>
          <w:rFonts w:ascii="Times New Roman"/>
          <w:b w:val="false"/>
          <w:i w:val="false"/>
          <w:color w:val="000000"/>
          <w:sz w:val="28"/>
        </w:rPr>
        <w:t>
      7. Баламалы сәйкестендіру нөмірі банктердің Қазақстан Республикасының бейрезиденттері-контрагенттері сәйкестендіргіштерінің бірі ретінде қызмет етеді, есептілікті ұсынатын банк үшін бірегей және банктің осы тұлғамен өзара қарым-қатынас жасау кезеңі ішінде өзгермейтін болып табылады.</w:t>
      </w:r>
    </w:p>
    <w:bookmarkEnd w:id="401"/>
    <w:bookmarkStart w:name="z457" w:id="402"/>
    <w:p>
      <w:pPr>
        <w:spacing w:after="0"/>
        <w:ind w:left="0"/>
        <w:jc w:val="both"/>
      </w:pPr>
      <w:r>
        <w:rPr>
          <w:rFonts w:ascii="Times New Roman"/>
          <w:b w:val="false"/>
          <w:i w:val="false"/>
          <w:color w:val="000000"/>
          <w:sz w:val="28"/>
        </w:rPr>
        <w:t xml:space="preserve">
      8. Банк клиентінің және (немесе) контрагентінің резиденттігі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402"/>
    <w:bookmarkStart w:name="z458" w:id="403"/>
    <w:p>
      <w:pPr>
        <w:spacing w:after="0"/>
        <w:ind w:left="0"/>
        <w:jc w:val="both"/>
      </w:pPr>
      <w:r>
        <w:rPr>
          <w:rFonts w:ascii="Times New Roman"/>
          <w:b w:val="false"/>
          <w:i w:val="false"/>
          <w:color w:val="000000"/>
          <w:sz w:val="28"/>
        </w:rPr>
        <w:t>
      9. Мәмілелерге дейін ақпаратты нақтылауды көздейтін нысандарда есеп беретін банктің ақпараттық жүйесінде мәміленің бірегей сәйкестендіргіші болып табылатын мәміленің (транзакцияның) референсі (коды) көрсетіледі. Референс мәнінің өрісі мәтіндік деректер форматына ие және мәтіндік және сандық элементтерді қамтуы мүмкін.</w:t>
      </w:r>
    </w:p>
    <w:bookmarkEnd w:id="403"/>
    <w:p>
      <w:pPr>
        <w:spacing w:after="0"/>
        <w:ind w:left="0"/>
        <w:jc w:val="both"/>
      </w:pPr>
      <w:r>
        <w:rPr>
          <w:rFonts w:ascii="Times New Roman"/>
          <w:b w:val="false"/>
          <w:i w:val="false"/>
          <w:color w:val="000000"/>
          <w:sz w:val="28"/>
        </w:rPr>
        <w:t>
      Мәмілелерге дейін ақпаратты нақтылауды көздемейтін нысандарда референс ретінде мынадай тәртіппен қалыптастырылатын ұсынылатын деректер жиынтығының бірегей нөмірі көрсетіледі:</w:t>
      </w:r>
    </w:p>
    <w:p>
      <w:pPr>
        <w:spacing w:after="0"/>
        <w:ind w:left="0"/>
        <w:jc w:val="both"/>
      </w:pPr>
      <w:r>
        <w:rPr>
          <w:rFonts w:ascii="Times New Roman"/>
          <w:b w:val="false"/>
          <w:i w:val="false"/>
          <w:color w:val="000000"/>
          <w:sz w:val="28"/>
        </w:rPr>
        <w:t>
      алғашқы сегіз таңба – "ЖЖЖЖААКК" форматындағы есепті күн, мұнда "ЖЖЖЖ" – жыл, "АА" – ай, "КК" - күн;</w:t>
      </w:r>
    </w:p>
    <w:p>
      <w:pPr>
        <w:spacing w:after="0"/>
        <w:ind w:left="0"/>
        <w:jc w:val="both"/>
      </w:pPr>
      <w:r>
        <w:rPr>
          <w:rFonts w:ascii="Times New Roman"/>
          <w:b w:val="false"/>
          <w:i w:val="false"/>
          <w:color w:val="000000"/>
          <w:sz w:val="28"/>
        </w:rPr>
        <w:t>
      бір таңба – белгіленген бөлгіш "_";</w:t>
      </w:r>
    </w:p>
    <w:p>
      <w:pPr>
        <w:spacing w:after="0"/>
        <w:ind w:left="0"/>
        <w:jc w:val="both"/>
      </w:pPr>
      <w:r>
        <w:rPr>
          <w:rFonts w:ascii="Times New Roman"/>
          <w:b w:val="false"/>
          <w:i w:val="false"/>
          <w:color w:val="000000"/>
          <w:sz w:val="28"/>
        </w:rPr>
        <w:t>
      соңғы алты таңба – реттік нөмірі (000001-ден 999999-ға дейін).</w:t>
      </w:r>
    </w:p>
    <w:p>
      <w:pPr>
        <w:spacing w:after="0"/>
        <w:ind w:left="0"/>
        <w:jc w:val="both"/>
      </w:pPr>
      <w:r>
        <w:rPr>
          <w:rFonts w:ascii="Times New Roman"/>
          <w:b w:val="false"/>
          <w:i w:val="false"/>
          <w:color w:val="000000"/>
          <w:sz w:val="28"/>
        </w:rPr>
        <w:t>
      Есеп беретін банктің жүйесінде мәміле (транзакция) референсі (коды) болмаса банк осы тармақтың екінші бөлігінде көзделген алгоритмді пайдалана алады.</w:t>
      </w:r>
    </w:p>
    <w:bookmarkStart w:name="z459" w:id="404"/>
    <w:p>
      <w:pPr>
        <w:spacing w:after="0"/>
        <w:ind w:left="0"/>
        <w:jc w:val="both"/>
      </w:pPr>
      <w:r>
        <w:rPr>
          <w:rFonts w:ascii="Times New Roman"/>
          <w:b w:val="false"/>
          <w:i w:val="false"/>
          <w:color w:val="000000"/>
          <w:sz w:val="28"/>
        </w:rPr>
        <w:t xml:space="preserve">
      10. Есептілікті жасау мақсатында активтер мен шетел валютасындағы міндеттемелер Нормативтік құқықтық актілерді мемлекеттік тіркеу тізілімінде № 8378 болып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есепті күнге қайта есептеліп көрсетіледі.</w:t>
      </w:r>
    </w:p>
    <w:bookmarkEnd w:id="404"/>
    <w:bookmarkStart w:name="z460" w:id="405"/>
    <w:p>
      <w:pPr>
        <w:spacing w:after="0"/>
        <w:ind w:left="0"/>
        <w:jc w:val="both"/>
      </w:pPr>
      <w:r>
        <w:rPr>
          <w:rFonts w:ascii="Times New Roman"/>
          <w:b w:val="false"/>
          <w:i w:val="false"/>
          <w:color w:val="000000"/>
          <w:sz w:val="28"/>
        </w:rPr>
        <w:t>
      11. Осы қаулыда көзделген есептер нысандарының кез келген кестелері бойынша деректер болмаған кезде ол бойынша мәліметтер берілмейді, бұл туралы екінші деңгейдегі банктер осы кесте бойынша мәліметтерді ұсыну мерзімінен кешіктірілмейтін мерзімде Қазақстан Республикасының Ұлттық Банкін жазбаша түрде хабардар етеді.</w:t>
      </w:r>
    </w:p>
    <w:bookmarkEnd w:id="4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