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bb52" w14:textId="f69b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полиция органдарына алғашқы қызметке тұратын адамдардың сынақ мерзімінен және тағылымдамадан өту қағидаларын бекіту туралы" Қазақстан Республикасы Қорғаныс министрінің 2005 жылғы 24 наурыздағы № 120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5 мамырдағы № 284 бұйрығы. Қазақстан Республикасының Әділет министрлігінде 2021 жылғы 11 мамырда № 22733 болып тіркелді. Күші жойылды - Қазақстан Республикасы Қорғаныс министрінің 2023 жылғы 31 мамырдағы № 528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Қорғаныс министрінің 31.05.2023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полиция органдарына алғашқы қызметке тұратын адамдардың сынақ мерзімінен және тағылымдамадан өту қағидаларын бекіту туралы" Қазақстан Республикасы Қорғаныс министрінің 2005 жылғы 24 наурыздағы № 120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полиция органдарына алғашқы қызметке тұратын адамдардың сынақ мерзімінен және тағылымдамадан өту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Күштерінің Әскери полициясы бас басқармасы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24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бұйрығымен бекітілген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полиция органдарына алғашқы қызметке тұратын адамдардың сынақ мерзімінен және тағылымдамадан өту қағидалары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Қағидалар Қазақстан Республикасы Қарулы Күштерінің әскери полиция органдарына (бұдан әрі – әскери полиция органдары) алғашқы әскери қызметке тұратын адамдардың сынақ мерзімінен және тағылымдамадан өту тәртібін айқындайды.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Әскери полиция органдарына алғашқы әскери қызметке қабылданатын адамдармен (бұдан әрі – кандидаттар)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әскери полиция құрылымдық бөлімшелерінің бастықтары тиісті сөйлесу парағын рәсімдеумен әңгімелесу жүргізеді.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Кандидаттарға әскери полиция органдарының әскери қызметшісіне қойылатын, екі ай бойы сынақ мерзімін, оның ішінде бір айы Әскери полиция мамандарын даярлау орталығында (бұдан әрі – орталық) оқытып-үйретуге және бір айы тікелей болашақ қызмет орны бойынша тағылымдамадан өтуді белгілеу туралы талаптар жеткізіледі.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Кандидаттармен сынақ мерзімінен өту кезеңінде Қазақстан Республикасының еңбек заңнамасына сәйкес үш айдан аспайтын мерзімге еңбек шарты жасалады.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Орталықта оқытып-үйрету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Кандидаттар сынақ мерзімінен өту уақытында орталықта бір ай бойы арнайы бастапқы оқытып-үйретуден өтеді.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бастапқы оқытып-үйретуден өту кезеңінде кандидаттар орталық аумағына орналастырылады.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Арнайы бастапқы оқытып-үйретуден өту кезінде орталық бастығының бұйрығымен кандидаттар ауыспалы құрамның тізіміне енгізіледі.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Кандидаттар орталықтың оқу дәрісханаларын, кабинеттерін, сыныптарын, кітапханаларды, спорт залдары мен оқу құралдарын пайдалана алады.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Кандидаттар оқу уақытында: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құпияларды құрайтын не таратылуы шектеулі қызметтік ақпаратты қамтитын мәліметтерге жіберілмей, әскери полиция органдарының, оның құрылымдық бөлімшелерінің қызметін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теориялық білім алады және практикалық дағдылар, әскери полиция қызметтерінің, бөлімшелерінің әрекет ету тәжірибесін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белгіленген мерзімдерде Қазақстан Республикасы Қарулы Күштері Әскери полициясы бас басқармасы бастығының бұйрығымен бекітілген оқу бағдарламасында көзделген оқу жұмысының барлық түрлерін орындайды;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үлкен бастықтардың заңды талаптарын орындайды.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Екі және одан көп пән бойынша ағымдағы және қорытынды бақылауда қанағаттанарлықсыз баға алумен сипатталатын оқу жоспарын орындамаған кезде кандидаттар орталықтан шығарылады және олар еңбек шарты жасалған әскери полиция органына жіберіледі.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 он немесе одан да көп оқу күні болмауымен сипатталған науқастанған жағдайда кандидат қайта арнайы бастапқы оқытып-үйретуге жіберіледі.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он оқу күнінен аз күн науқастанған жағдайда кандидатқа оқытушылардың жетекшілік етуімен оқу материалдары дербес даярлану үшін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науқастанған жағдайда оны растайтын құжаттар ұсынады.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Оқу бітіру емтихандарын табысты тапсырған кандидаттарға мінездеме, сондай-ақ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арнайы бастапқы оқытып-үйретуді аяқтау туралы куәлік беріледі.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Сынақ мерзімінен және тағылымдамадан өту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Орталықта оқуды аяқтағаннан кейін кандидаттар сынақ мерзімінен өту орнына жіберіледі.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Сынақ нәтижелері қанағаттанарлықсыз болған кезде кандидатпен сынақ мерзімінен өтпеген ретінде жасалған еңбек шарты бұзылады.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Сынақ мерзімінен табысты өткен кандидат: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үш ай ішінде офицерлер құрамының лауазымына;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ай ішінде сержанттар (старшиналар) мен сарбаздар құрамының лауазымына әскерге шақырылады. 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Сынақ мерзімінен өтіп жатқан кандидаттарға төлем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төленеді.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Кандидаттар тағылымдамасының негізгі мақсаты: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кәсіби деңгейін және даярлығын анықтау;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орталықта алған білімін және кәсіби дағдыларын бекіту болып табылады.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Тағылымдама кезеңінде кандидаттар ол тағылымдамадан өтетін тиісті бөлімшенің бастығына бағынады.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Әскери полиция органдары құрылымдық бөлімшелерінің бастықтары кандидаттың жұмыс режимін белгілейді.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Тағылымадаманың негізгі міндеттері: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кандидаттардың Қазақстан Республикасының Қарулы Күштеріндегі құқық тәртібін қамтамасыз ету, құқық бұзушылықтың жолын кесу және одан сақтандыру бойынша кәсіптік білім алу, шеберлік пен дағдыларды меңгеру мен оны жетілдіру;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кандидаттарда жеке басының және іскерлік қасиеттерді, тәртіптілікті дамыту;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"Әскери полиция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кандидаттардың арнайы құралдарды пайдалану дағдыларын меңгеру және оны жетілдіру;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қызметтік құжаттарды ресімдеу дағдыларын меңгеру.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Кандидат тағылымдама кезеңінде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әскери полиция органының іс жүргізуіндегі қызметтік құжаттармен және жеке тапсырмамен, жұмыс жоспарымен айқындалған ауқымды басқа да материалдармен танысады.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Тағылымдамадан өтетін кандидат: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атқаратын лауазымы бойынша функционалдық міндеттеріне сәйкес жеке тапсырманы, жұмыс жоспарын әзірлейді, оны тікелей бастық келіседі, бақылайды және әскери полиция органының бастығы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мамандығы бойынша әскери қызмет өткеру ерекшеліктерін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 өткеру тәсілдері мен әдістерін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әскери қызмет өткеру дағдыларын меңгереді және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әскери полиция органдарының қызметіне қатысты нормативтік құқықтық актілерді зерделейді;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жеке жұмыс жоспарына атқарылған жұмыс туралы жазбаны уақтылы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апта сайын тағылымдама жетекшісінің алдында атқарылған жұмыс туралы есеп береді.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Сынақ мерзімі аяқталғаннан кейін әрбір кандидатқа тікелей бастық мінездеме жазады.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Мінездемеде кандидат орындаған тапсырмалардың және жеке жоспарлардың сапасы, қызметтік міндеттерді орындауға оның кәсіби даярлығы дәрежесі, басшылық құжаттарды білуі және оларды жұмыста пайдалана алуы, моральдық-жігерлік қасиеттері, тәртіптілігі, орындаушылығы, жалпы даму деңгейі, тиісті лауазым бойынша қызмет өткеруге дайындығы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Кандидаттың сынақ мерзімінен өткенін растайтын барлық материалдар әскери полиция органына әскерге шақыру бойынша одан әрі жұмыс істеу үшін Қазақстан Республикасы Қарулы Күштерінің Әскери полициясы бас басқармасына жолданады.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Орталықтан шығару не сынақ мерзімінен қанағаттанарлықсыз өту нәтижесінде кандидатпен еңбек шарты мерзімінен бұрын бұзылған кезде кандидат әскери полиция органдары бастықтарының әрекетіне Қазақстан Республикасының заңнамасында белгіленген тәртіппен шағымдана алады.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полиция органына кіретін кандидатпен әңгімелесу парағы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Әңгімелесу мазмұны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Әңгімелесу парағымен таныстым, онда мазмұндалған талаптар:_____________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қолы,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Әңгімелесуді жүргізген:_____________ ____________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 жағы: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полиция мамандарын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даярлау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400300" cy="2082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208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КУӘЛІК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жағы: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Арнайы бастапқы оқудан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өту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КУӘЛІК №________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Запастағы________________________________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оның Әскери полиция мамандарын даярлау орталығында 20__жылғы "__" ___ – 20 __жылғы "__"___ кезеңде оқу курсынан өткені туралы берілді жәнемынадай білімді көрсетті: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қауіпсіздікті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Қылмыстық қудалау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даярлық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және арнайы пәндер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 шынықтыру дайындығы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Әскери полиция мамандарын даярлау орталығының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(әскери атағы) (аты, тегі)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М.О.                              20___ жылғы "__"____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СВИДЕТЕЛЬСТВО №________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прохождении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первоначального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Выдано________________________запаса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 том, что он прошел курс обучения в Центре подготовки специалистов военной полиции в период с "__" ____20__ года по "__" ____20__ года и показал следующие 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 общественной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Уголовное преследование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специальные дисциплины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Физическая подготовка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Начальник Центра подготовки специалистов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 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(воинское звание)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М.П.                               "__"____ 20__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Куәлік жылтыр қағаздан жасалған альбом түрінде (өлшемі 297х210 миллиметр) А4 форматындағы мұқабадан, бет жағы – ашық көгілдір түсті негізде, ішкі жағы – ақ түсті негізде.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Куәлік мұқабасында мыналар орналасқан: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 түсті жазба жазылған: "Қазақстан Республикасының Қорғаныс министрлігі Әскери полиция мамандарын даярлау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ортасында Қазақстан Республикасы Қарулы Күштері әскери полиция органының белгісі бейнеленген;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Қарулы Күштері әскери полиция органы белгісінің бейнесі астында – атауы қазақ тілінде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Куәліктің ішкі жағына типографиялық тәсілмен басылады (толтырылатын деректерді ескермегенде, оларға жазылатын жазбалар каллиграфиялық жазумен немесе баспа құрылғыларының көмегімен жазылатындай етіп жасалуға тиіс).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Куәліктің сол жақ ішкі жағында қазақ тілінде жазылған мәтін, ал оң жағында – орыс тілінде жазылған бірдей мәтін көрсетіледі.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полиция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қызметке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сынақ мерзімінен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тағылымдамадан өту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Кандидаттың тағылымдамадан өту кезеңіндегі жеке тапсырмасы және жұмыс жоспары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гарнизонының (гарнизонның атауы 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бастығы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полиция органының атауы)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(әскери атағы) (қолы) (Т.А.Ә. (ол болған кезде)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 жылғы "___" 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__жылғы "___" ________            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тапсырма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(жоспарланған лауазым мен бөлімше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қолы,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 Бөлімше бастығы: __________ 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Жеке жұмыс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(запастағы әскери атағы, 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(жоспарланған лауазым мен бөлімше атауы)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нәтижелері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Тағылымдамадан өту нәтижелері бойынша қорытынды: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Бөлімше бастығы: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Тағылымдама нәтижелері бойынша қорытынды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гарнизонының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(гарнизон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полиция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 ______ _________________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(әскери атағы)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__жылғы "___" 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