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f0c4" w14:textId="a40f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"Бастапқы әскери дайындық қағидаларын бекіту туралы" Қазақстан Республикасы Қорғаныс министрінің 2017 жылғы 12 шілдедегі № 347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5 мамырдағы № 285 бұйрығы. Қазақстан Республикасының Әділет министрлігінде 2021 жылғы 12 мамырда № 22743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"Бастапқы әскери дайындық қағидаларын бекіту туралы" Қазақстан Республикасы Қорғаныс министрінің 2017 жылғы 12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15725 болып тіркелген, 2017 жылғы 29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Бастапқы әскери дайындық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Бастапқы әскери және технологиялық дайындық бойынша сабақтар білім беру ұйымдарында Қазақстан Республикасы Білім және ғылым министрінің 2018 жылғы 31 қазандағы № 604 бұйрығымен бекітілген (Нормативтік құқықтық актілерді мемлекеттік тіркеу тізілімінде № 17669 болып тіркелген) Білім берудің барлық деңгейінің мемлекеттік жалпыға міндетті білім беру стандарттары негізінде өткізіледі.";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азаматтық қорғау саласындағы уәкілетті орган: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тіршілік әрекетінің қауіпсіздігі негіздерін оқыту бойынша басшылық жасауды жүзеге асырады;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және денсаулық сақтау саласындағы уәкілетті органдармен бірлесіп, "Тіршілік әрекеті қауіпсіздігінің негіздері" курсы бойынша бағдарлама бөлімін әзірлейді";".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