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4616" w14:textId="9fd4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санаторий-іріктеу комиссиялары туралы ережені бекіту туралы" Қазақстан Республикасы Ішкі істер министрінің 2016 жылғы 13 сәуірдегі № 400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17 мамырдағы № 286 бұйрығы. Қазақстан Республикасының Әділет министрлігінде 2021 жылғы 19 мамырда № 22770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санаторий-іріктеу комиссиялары туралы ережені бекіту туралы" Қазақстан Республикасы Ішкі істер министрінің 2016 жылғы 13 сәуірдегі №400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13771 болып тіркелген, 2016 жылғы 15 маусымда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Қазақстан Республикасының заңнамасында белгіленген тәртіпте: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Әділет министрлігінде мемлекеттік тіркегеннен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 басшысына және Қазақстан Республикасы Ішкі істер министрлігінің Тыл департаментіне (Қ.Ә. Сұлтанбаев)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Ішкі істер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Сыбайлас жемқорлыққа қарсы ic-қимыл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(Сыбайлас жемқорлыққа қарсы қызметі)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