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15dd" w14:textId="06f1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13 мамырдағы № 159 бұйрығы. Қазақстан Республикасының Әділет министрлігінде 2021 жылғы 19 мамырда № 22772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159 бұйрығына қосымша</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11777 болып тіркелген).</w:t>
      </w:r>
    </w:p>
    <w:bookmarkEnd w:id="8"/>
    <w:bookmarkStart w:name="z11" w:id="9"/>
    <w:p>
      <w:pPr>
        <w:spacing w:after="0"/>
        <w:ind w:left="0"/>
        <w:jc w:val="both"/>
      </w:pPr>
      <w:r>
        <w:rPr>
          <w:rFonts w:ascii="Times New Roman"/>
          <w:b w:val="false"/>
          <w:i w:val="false"/>
          <w:color w:val="000000"/>
          <w:sz w:val="28"/>
        </w:rPr>
        <w:t xml:space="preserve">
      2. "Ауыл шаруашылығы дақылдарын қорғалған топырақта өңдеп өсіру шығындарының құнын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8 мамырдағы № 4-1/428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11432 болып тіркелген).</w:t>
      </w:r>
    </w:p>
    <w:bookmarkEnd w:id="9"/>
    <w:bookmarkStart w:name="z12" w:id="10"/>
    <w:p>
      <w:pPr>
        <w:spacing w:after="0"/>
        <w:ind w:left="0"/>
        <w:jc w:val="both"/>
      </w:pPr>
      <w:r>
        <w:rPr>
          <w:rFonts w:ascii="Times New Roman"/>
          <w:b w:val="false"/>
          <w:i w:val="false"/>
          <w:color w:val="000000"/>
          <w:sz w:val="28"/>
        </w:rPr>
        <w:t xml:space="preserve">
      3.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көрсетілетін қызмет регламентін бекіту туралы" Қазақстан Республикасы Ауыл шаруашылығы министрінің міндетін атқарушының 2015 жылғы 27 мамырдағы № 3-2/482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11469 болып тіркелген).</w:t>
      </w:r>
    </w:p>
    <w:bookmarkEnd w:id="10"/>
    <w:bookmarkStart w:name="z13" w:id="11"/>
    <w:p>
      <w:pPr>
        <w:spacing w:after="0"/>
        <w:ind w:left="0"/>
        <w:jc w:val="both"/>
      </w:pPr>
      <w:r>
        <w:rPr>
          <w:rFonts w:ascii="Times New Roman"/>
          <w:b w:val="false"/>
          <w:i w:val="false"/>
          <w:color w:val="000000"/>
          <w:sz w:val="28"/>
        </w:rPr>
        <w:t xml:space="preserve">
      4. "Ауыл шаруашылығы өсiмдiктерiнің шаруашылыққа жарамдылығын мемлекеттік сынау" мемлекеттік көрсетілетін қызмет регламентін бекіту туралы" Қазақстан Республикасы Ауыл шаруашылығы министрінің 2015 жылғы 20 шілдедегі № 4-2/665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11945 болып тіркелген).</w:t>
      </w:r>
    </w:p>
    <w:bookmarkEnd w:id="11"/>
    <w:bookmarkStart w:name="z14" w:id="12"/>
    <w:p>
      <w:pPr>
        <w:spacing w:after="0"/>
        <w:ind w:left="0"/>
        <w:jc w:val="both"/>
      </w:pPr>
      <w:r>
        <w:rPr>
          <w:rFonts w:ascii="Times New Roman"/>
          <w:b w:val="false"/>
          <w:i w:val="false"/>
          <w:color w:val="000000"/>
          <w:sz w:val="28"/>
        </w:rPr>
        <w:t xml:space="preserve">
      5.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2015 жылғы 7 желтоқсандағы № 4-6/1067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12896 болып тіркелген).</w:t>
      </w:r>
    </w:p>
    <w:bookmarkEnd w:id="12"/>
    <w:bookmarkStart w:name="z15" w:id="13"/>
    <w:p>
      <w:pPr>
        <w:spacing w:after="0"/>
        <w:ind w:left="0"/>
        <w:jc w:val="both"/>
      </w:pPr>
      <w:r>
        <w:rPr>
          <w:rFonts w:ascii="Times New Roman"/>
          <w:b w:val="false"/>
          <w:i w:val="false"/>
          <w:color w:val="000000"/>
          <w:sz w:val="28"/>
        </w:rPr>
        <w:t xml:space="preserve">
      6. Қазақстан Республикасы Ауыл шаруашылығы министрінің 2016 жылғы 19 қаңтардағы № 15 бұйрығымен (Нормативтік құқықтық актілерді мемлекеттік тіркеу тізілімінде № 13337 болып тіркелген) бекітілген Қазақстан Республикасы Ауыл шаруашылығы министрінің өзгерістер енгізілетін бұйрықтары тізбесінің </w:t>
      </w:r>
      <w:r>
        <w:rPr>
          <w:rFonts w:ascii="Times New Roman"/>
          <w:b w:val="false"/>
          <w:i w:val="false"/>
          <w:color w:val="000000"/>
          <w:sz w:val="28"/>
        </w:rPr>
        <w:t>9-тармағы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7. "Қазақстан Республикасы Ауыл шаруашылығы министрінің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2017 жылғы 17 сәуірдегі № 170 бұйрығының (Нормативтік құқықтық актілерді мемлекеттік тіркеу тізілімінде № 15303 болып тіркелген)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8. "Қазақстан Республикасы Ауыл шаруашылығы министрлігінің кейбір бұйрықтарына өзгерістер мен толықтыру енгізу туралы" Қазақстан Республикасы Премьер-Министрінің орынбасары – Қазақстан Республикасы Ауыл шаруашылығы министрінің 2017 жылғы 12 шілдедегі № 292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15586 болып тіркелген).</w:t>
      </w:r>
    </w:p>
    <w:bookmarkEnd w:id="15"/>
    <w:bookmarkStart w:name="z18" w:id="16"/>
    <w:p>
      <w:pPr>
        <w:spacing w:after="0"/>
        <w:ind w:left="0"/>
        <w:jc w:val="both"/>
      </w:pPr>
      <w:r>
        <w:rPr>
          <w:rFonts w:ascii="Times New Roman"/>
          <w:b w:val="false"/>
          <w:i w:val="false"/>
          <w:color w:val="000000"/>
          <w:sz w:val="28"/>
        </w:rPr>
        <w:t xml:space="preserve">
      9. "Қазақстан Республикасы Ауыл шаруашылығы министрлігінің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26 желтоқсандағы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18064 болып тіркелген).</w:t>
      </w:r>
    </w:p>
    <w:bookmarkEnd w:id="16"/>
    <w:bookmarkStart w:name="z19" w:id="17"/>
    <w:p>
      <w:pPr>
        <w:spacing w:after="0"/>
        <w:ind w:left="0"/>
        <w:jc w:val="both"/>
      </w:pPr>
      <w:r>
        <w:rPr>
          <w:rFonts w:ascii="Times New Roman"/>
          <w:b w:val="false"/>
          <w:i w:val="false"/>
          <w:color w:val="000000"/>
          <w:sz w:val="28"/>
        </w:rPr>
        <w:t xml:space="preserve">
      10. Қазақстан Республикасы Ауыл шаруашылығы министрінің 2019 жылғы 5 тамыздағы № 288 бұйрығымен (Нормативтік құқықтық актілерді мемлекеттік тіркеу тізілімінде № 19214 болып тіркелген) бекітілген Қазақстан Республикасы Ауыл шаруашылығы министрлігінің өзгерістер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11. "Ауыл шаруашылығы өсiмдiктерiнің шаруашылыққа жарамдылығын мемлекеттік сынау" мемлекеттік көрсетілетін қызмет регламентін бекіту туралы" Қазақстан Республикасы Ауыл шаруашылығы министрінің 2015 жылғы 20 шілдедегі № 4-2/665 бұйрығына өзгеріс енгізу туралы" Қазақстан Республикасы Ауыл шаруашылығы министрінің 2019 жылғы 10 қыркүйектегі № 333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19368 болып тіркелген).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