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a893" w14:textId="12ca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21 мамырдағы № 475 бұйрығы. Қазақстан Республикасының Әділет министрлігінде 2021 жылғы 27 мамырда № 22828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Нұр-Сұлтан қаласының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xml:space="preserve">
      1) шарттар: </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10 000 000 000 (он миллиард)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