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1f95" w14:textId="3cd1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Резидентура бағдарламаларының медициналық мамандықтар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2021 жылғы 25 мамырдағы № ҚР ДСМ - 43 бұйрығы. Қазақстан Республикасының Әділет министрлігінде 2021 жылғы 28 мамырда № 22844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Кодексі 222-бабының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Денсаулық сақтау министрінің 10.11.2023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резидентура бағдарламаларының медициналық мамандықтар тізбесі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1), 2) тармақшаларында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- 43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Резидентура бағдарламаларының медициналық мамандықтар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Денсаулық сақтау министрінің 10.11.2023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Акушерия және гинекология (ересектер, балалар).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Аллергология және иммунология (ересектер, балалар).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Анестезиология және реаниматология (ересектер, балалар).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Ангиохирургия (ересектер, балалар).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Балалар жасындағы стоматология.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Балалар хирургиясы.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Гастроэнтерология (ересектер, балалар).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Гематология (ересектер).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Дерматовенерология (ересектер, балалар).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Жалпы хирургия.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Жақ-бет хирургиясы (ересектер, балалар).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Инфекциялық аурулар (ересектер, балалар).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Кардиология (ересектер, балалар).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Кардиохирургия (ересектер, балалар).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Клиникалық зертханалық диагностика.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Клиникалық фармакология.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Медициналық генетика.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Неврология (ересектер, балалар).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Нейрохирургия (ересектер, балалар).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Неонатология.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Нефрология (ересектер, балалар).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Ересектер онкологиясы.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Балалар онкологиясы және гематологиясы.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Радиациялық онкология.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Химиотерапиялық онкология.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Ортодонтия.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Ортопедиялық стоматология.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Отбасы медицинасы.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Оториноларингология (ересектер, балалар).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Офтальмология (ересектер, балалар).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Патологиялық анатомия.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Педиатрия.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Пластикалық хирургия (ересектер, балалар).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Психиатрия (ересектер, балалар).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Пульмонология (ересектер, балалар).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Радиология.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Ревматология (ересектер, балалар).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Сот-медициналық сараптама.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Төтенше жағдайлар мен апаттар медицинасы.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Терапия.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Терапиялық стоматология.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Травматология-ортопедия (ересектер, балалар).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Урология және андрология (ересектер, балалар).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Физикалық медицина және оңалту (ересектер, балалар).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Фтизиатрия (ересектер, балалар).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Хирургиялық стоматология.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Кезек күттірмейтін медицина (ересектер, балалар).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Эндокринология (ересектер, балалар).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Ядролық медицина.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