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4c642" w14:textId="724c6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28 мамырдағы № 498 бұйрығы. Қазақстан Республикасының Әділет министрлігінде 2021 жылғы 31 мамырда № 22874 болып тіркелді. Күші жойылды - Қазақстан Республикасы Қаржы министрінің 2024 жылғы 9 қазандағы № 687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09.10.2024 </w:t>
      </w:r>
      <w:r>
        <w:rPr>
          <w:rFonts w:ascii="Times New Roman"/>
          <w:b w:val="false"/>
          <w:i w:val="false"/>
          <w:color w:val="ff0000"/>
          <w:sz w:val="28"/>
        </w:rPr>
        <w:t>№ 687</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12590 болып тіркелген)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"155. Егер әлеуетті өнім берушінің бас мердігер (жобалаушы) ретінде жұмыс тәжірибесі болған жағдайда, конкурстық комиссия сатып алынатын жұмыстар нарығында әлеуетті өнім берушінің тәжірибесі болуының әрбір жылы үшін, оның ішінде конкурс мәні болып табылатын жұмыстардың осындай (ұқсас) түрлері бойынша бір пайыз (1 %) мөлшерінде шартты жеңілдік береді.</w:t>
      </w:r>
    </w:p>
    <w:p>
      <w:pPr>
        <w:spacing w:after="0"/>
        <w:ind w:left="0"/>
        <w:jc w:val="both"/>
      </w:pPr>
      <w:r>
        <w:rPr>
          <w:rFonts w:ascii="Times New Roman"/>
          <w:b w:val="false"/>
          <w:i w:val="false"/>
          <w:color w:val="000000"/>
          <w:sz w:val="28"/>
        </w:rPr>
        <w:t>
      Егер әлеуетті өнім берушінің қосалқы мердігер (қосалқы жобалаушы) ретінде жұмыс тәжірибесі болған жағдайда, конкурстық комиссия сатып алынатын жұмыстар нарығында әлеуетті өнім берушінің тәжірибесі болуының әрбір жылы үшін, оның ішінде конкурс нысанасы болып табылатын жұмыстардың осындай (ұқсас) түрлері бойынша нөл бүтін оннан бес пайыз (0,5 %) мөлшерінде шартты жеңілдік береді.</w:t>
      </w:r>
    </w:p>
    <w:p>
      <w:pPr>
        <w:spacing w:after="0"/>
        <w:ind w:left="0"/>
        <w:jc w:val="both"/>
      </w:pPr>
      <w:r>
        <w:rPr>
          <w:rFonts w:ascii="Times New Roman"/>
          <w:b w:val="false"/>
          <w:i w:val="false"/>
          <w:color w:val="000000"/>
          <w:sz w:val="28"/>
        </w:rPr>
        <w:t>
      Егер бір жылдың ішінде әлеуетті өнім беруші конкурста сатып алынатын, оның ішінде біреуден артық құрылыс объектісінде осындай (ұқсас) жұмыс түрлері бойынша жұмыстарды орындаған жағдайда, конкурстық комиссия келесі әрбір құрылыс объектісі үшін нөл бүтін оннан екі пайыз (0,2 %) мөлшерінде шартты жеңілдік береді. Егер бұл жұмыстарды әлеуетті өнім беруші қосалқы мердігер (қосалқы жобалаушы) ретінде орындаса, конкурстық комиссия келесі әрбір құрылыс объектісі үшін нөл бүтін оннан бір пайыз (0,1 %) мөлшерінде шартты жеңілдік береді.</w:t>
      </w:r>
    </w:p>
    <w:p>
      <w:pPr>
        <w:spacing w:after="0"/>
        <w:ind w:left="0"/>
        <w:jc w:val="both"/>
      </w:pPr>
      <w:r>
        <w:rPr>
          <w:rFonts w:ascii="Times New Roman"/>
          <w:b w:val="false"/>
          <w:i w:val="false"/>
          <w:color w:val="000000"/>
          <w:sz w:val="28"/>
        </w:rPr>
        <w:t>
      Құрылыс объектісі деп бір азаматтық-құқықтық шарт шеңберінде орындалған, нысанасы өткізілетін мемлекеттік сатып алудың нысанасына сәйкес келетін жұмыстар түсініледі.</w:t>
      </w:r>
    </w:p>
    <w:p>
      <w:pPr>
        <w:spacing w:after="0"/>
        <w:ind w:left="0"/>
        <w:jc w:val="both"/>
      </w:pPr>
      <w:r>
        <w:rPr>
          <w:rFonts w:ascii="Times New Roman"/>
          <w:b w:val="false"/>
          <w:i w:val="false"/>
          <w:color w:val="000000"/>
          <w:sz w:val="28"/>
        </w:rPr>
        <w:t>
      Егер конкурстың нысанасы құрылыспен байланысты емес жұмыстар болып табылған жағдайда, конкурстық комиссия сатып алынатын жұмыстардың түрлеріне ұқсас (сондай) келесі орындалған әрбір жұмыс үшін нөл бүтін оннан екі (0,2 %) пайыз мөлшерінде шартты жеңілдік береді.</w:t>
      </w:r>
    </w:p>
    <w:p>
      <w:pPr>
        <w:spacing w:after="0"/>
        <w:ind w:left="0"/>
        <w:jc w:val="both"/>
      </w:pPr>
      <w:r>
        <w:rPr>
          <w:rFonts w:ascii="Times New Roman"/>
          <w:b w:val="false"/>
          <w:i w:val="false"/>
          <w:color w:val="000000"/>
          <w:sz w:val="28"/>
        </w:rPr>
        <w:t>
      Жұмыстар деп бір азаматтық-құқықтық шарт шеңберінде орындалған, нысанасы өткізілетін мемлекеттік сатып алудың нысанасына сәйкес келетін жұмыстар түсініледі.</w:t>
      </w:r>
    </w:p>
    <w:p>
      <w:pPr>
        <w:spacing w:after="0"/>
        <w:ind w:left="0"/>
        <w:jc w:val="both"/>
      </w:pPr>
      <w:r>
        <w:rPr>
          <w:rFonts w:ascii="Times New Roman"/>
          <w:b w:val="false"/>
          <w:i w:val="false"/>
          <w:color w:val="000000"/>
          <w:sz w:val="28"/>
        </w:rPr>
        <w:t>
      Егер конкурс (лот) тәсілімен мемлекеттік сатып алуды жүзеге асыруға бөлінген сома тиісті қаржы жылына белгіленген айлық есептік көрсеткіштің екі жүз мың еселенген мөлшерінен аспайтын болса, осы өлшемнің конкурсқа қатысуға өтінімнің шартты бағасына жиынтық пайыздық әсері бес пайыздан аспайды.</w:t>
      </w:r>
    </w:p>
    <w:p>
      <w:pPr>
        <w:spacing w:after="0"/>
        <w:ind w:left="0"/>
        <w:jc w:val="both"/>
      </w:pPr>
      <w:r>
        <w:rPr>
          <w:rFonts w:ascii="Times New Roman"/>
          <w:b w:val="false"/>
          <w:i w:val="false"/>
          <w:color w:val="000000"/>
          <w:sz w:val="28"/>
        </w:rPr>
        <w:t>
      Егер конкурс (лот) тәсілімен мемлекеттік сатып алуды жүзеге асыруға бөлінген сома тиісті қаржы жылына белгіленген айлық есептік көрсеткіштің екі жүз мың еселенген мөлшерінен асып кеткен жағдайда, осы өлшемнің конкурсқа қатысуға өтінімнің шартты бағасына жиынтық пайыздық әсері он пайыздан аспайды.</w:t>
      </w:r>
    </w:p>
    <w:p>
      <w:pPr>
        <w:spacing w:after="0"/>
        <w:ind w:left="0"/>
        <w:jc w:val="both"/>
      </w:pPr>
      <w:r>
        <w:rPr>
          <w:rFonts w:ascii="Times New Roman"/>
          <w:b w:val="false"/>
          <w:i w:val="false"/>
          <w:color w:val="000000"/>
          <w:sz w:val="28"/>
        </w:rPr>
        <w:t xml:space="preserve">
      Жұмыс тәжірибесінің болуы үшін шартты бағаға пайыздық әсерді конкурстық құжаттамаға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5-1-қосымшаларға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"378. Тікелей шарт жасасу жолымен бір көзден алу тәсілімен мемлекеттік сатып алуды жүзеге асыру кезінде тапсырыс беруші осы Қағидалардың </w:t>
      </w:r>
      <w:r>
        <w:rPr>
          <w:rFonts w:ascii="Times New Roman"/>
          <w:b w:val="false"/>
          <w:i w:val="false"/>
          <w:color w:val="000000"/>
          <w:sz w:val="28"/>
        </w:rPr>
        <w:t>378-1-тармағында</w:t>
      </w:r>
      <w:r>
        <w:rPr>
          <w:rFonts w:ascii="Times New Roman"/>
          <w:b w:val="false"/>
          <w:i w:val="false"/>
          <w:color w:val="000000"/>
          <w:sz w:val="28"/>
        </w:rPr>
        <w:t xml:space="preserve"> көзделген жағдайларда әлеуетті өнім берушілердің бастамасы бойынша және (немесе) тапсырыс берушінің сұрау салуы бойынша веб-портал арқылы ұсынылған коммерциялық ұсыныстар негізінде Заңның 4-бабының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мемлекеттік сатып алуды жүзеге асыру қағидатын сақтай отырып, өнім берушіні айқындайды және онымен веб-портал арқылы шарт жасасады.</w:t>
      </w:r>
    </w:p>
    <w:p>
      <w:pPr>
        <w:spacing w:after="0"/>
        <w:ind w:left="0"/>
        <w:jc w:val="both"/>
      </w:pPr>
      <w:r>
        <w:rPr>
          <w:rFonts w:ascii="Times New Roman"/>
          <w:b w:val="false"/>
          <w:i w:val="false"/>
          <w:color w:val="000000"/>
          <w:sz w:val="28"/>
        </w:rPr>
        <w:t xml:space="preserve">
      Заңның 39-бабының </w:t>
      </w:r>
      <w:r>
        <w:rPr>
          <w:rFonts w:ascii="Times New Roman"/>
          <w:b w:val="false"/>
          <w:i w:val="false"/>
          <w:color w:val="000000"/>
          <w:sz w:val="28"/>
        </w:rPr>
        <w:t>3-тармағының</w:t>
      </w:r>
      <w:r>
        <w:rPr>
          <w:rFonts w:ascii="Times New Roman"/>
          <w:b w:val="false"/>
          <w:i w:val="false"/>
          <w:color w:val="000000"/>
          <w:sz w:val="28"/>
        </w:rPr>
        <w:t xml:space="preserve"> 1), 6), 7), 8), 16), 27), 29), 30), 31), 33), 36), 37), 38), 40), 41), 51) және 56)-тармақшаларына сәйкес көзделген негіздер бойынша тікелей шарт жасасу жолымен бір көзден алу тәсілімен мемлекеттік сатып алу веб-порталда белгіленген форматтық-логикалық бақылауды ескере отырып жүзеге асырылады.</w:t>
      </w:r>
    </w:p>
    <w:p>
      <w:pPr>
        <w:spacing w:after="0"/>
        <w:ind w:left="0"/>
        <w:jc w:val="both"/>
      </w:pPr>
      <w:r>
        <w:rPr>
          <w:rFonts w:ascii="Times New Roman"/>
          <w:b w:val="false"/>
          <w:i w:val="false"/>
          <w:color w:val="000000"/>
          <w:sz w:val="28"/>
        </w:rPr>
        <w:t xml:space="preserve">
      Заңның 39-бабы </w:t>
      </w:r>
      <w:r>
        <w:rPr>
          <w:rFonts w:ascii="Times New Roman"/>
          <w:b w:val="false"/>
          <w:i w:val="false"/>
          <w:color w:val="000000"/>
          <w:sz w:val="28"/>
        </w:rPr>
        <w:t>3-тармағының</w:t>
      </w:r>
      <w:r>
        <w:rPr>
          <w:rFonts w:ascii="Times New Roman"/>
          <w:b w:val="false"/>
          <w:i w:val="false"/>
          <w:color w:val="000000"/>
          <w:sz w:val="28"/>
        </w:rPr>
        <w:t xml:space="preserve"> 42) тармақшасында көзделген негіз бойынша шартты тікелей жасасу жолымен бір көзден алу тәсілімен мемлекеттік сатып алу тауарлардың электрондық каталогынан жүзеге асырылады.</w:t>
      </w:r>
    </w:p>
    <w:p>
      <w:pPr>
        <w:spacing w:after="0"/>
        <w:ind w:left="0"/>
        <w:jc w:val="both"/>
      </w:pPr>
      <w:r>
        <w:rPr>
          <w:rFonts w:ascii="Times New Roman"/>
          <w:b w:val="false"/>
          <w:i w:val="false"/>
          <w:color w:val="000000"/>
          <w:sz w:val="28"/>
        </w:rPr>
        <w:t>
      Тапсырыс беруші тауарлардың электрондық каталогынан мемлекеттік сатып алу жеңімпазын айқындаған күннен бастап бір жұмыс күні ішінде веб-портал арқылы жеңімпазға шартқа қол қоятын адам және шартты ресімдеу үшін өнім берушінің деректемелері туралы мәліметтерге сұрау салу жібереді.</w:t>
      </w:r>
    </w:p>
    <w:p>
      <w:pPr>
        <w:spacing w:after="0"/>
        <w:ind w:left="0"/>
        <w:jc w:val="both"/>
      </w:pPr>
      <w:r>
        <w:rPr>
          <w:rFonts w:ascii="Times New Roman"/>
          <w:b w:val="false"/>
          <w:i w:val="false"/>
          <w:color w:val="000000"/>
          <w:sz w:val="28"/>
        </w:rPr>
        <w:t xml:space="preserve">
      Бұл ретте Заңның </w:t>
      </w:r>
      <w:r>
        <w:rPr>
          <w:rFonts w:ascii="Times New Roman"/>
          <w:b w:val="false"/>
          <w:i w:val="false"/>
          <w:color w:val="000000"/>
          <w:sz w:val="28"/>
        </w:rPr>
        <w:t>5-бабы</w:t>
      </w:r>
      <w:r>
        <w:rPr>
          <w:rFonts w:ascii="Times New Roman"/>
          <w:b w:val="false"/>
          <w:i w:val="false"/>
          <w:color w:val="000000"/>
          <w:sz w:val="28"/>
        </w:rPr>
        <w:t xml:space="preserve"> 13-тармағында көзделген жағдайларды қоспағанда, тапсырыс берушілерге мемлекеттік сатып алу туралы шарт жасасудан бас тартуға жол берілмейді.</w:t>
      </w:r>
    </w:p>
    <w:p>
      <w:pPr>
        <w:spacing w:after="0"/>
        <w:ind w:left="0"/>
        <w:jc w:val="both"/>
      </w:pPr>
      <w:r>
        <w:rPr>
          <w:rFonts w:ascii="Times New Roman"/>
          <w:b w:val="false"/>
          <w:i w:val="false"/>
          <w:color w:val="000000"/>
          <w:sz w:val="28"/>
        </w:rPr>
        <w:t xml:space="preserve">
      Заңның 39-бабы </w:t>
      </w:r>
      <w:r>
        <w:rPr>
          <w:rFonts w:ascii="Times New Roman"/>
          <w:b w:val="false"/>
          <w:i w:val="false"/>
          <w:color w:val="000000"/>
          <w:sz w:val="28"/>
        </w:rPr>
        <w:t>3-тармағының</w:t>
      </w:r>
      <w:r>
        <w:rPr>
          <w:rFonts w:ascii="Times New Roman"/>
          <w:b w:val="false"/>
          <w:i w:val="false"/>
          <w:color w:val="000000"/>
          <w:sz w:val="28"/>
        </w:rPr>
        <w:t xml:space="preserve"> 42) тармақшасына сәйкес мемлекеттік сатып алу мынадай жағдайларда тауарлардың электрондық каталогын пайдаланбай жүзеге асырылады:</w:t>
      </w:r>
    </w:p>
    <w:p>
      <w:pPr>
        <w:spacing w:after="0"/>
        <w:ind w:left="0"/>
        <w:jc w:val="both"/>
      </w:pPr>
      <w:r>
        <w:rPr>
          <w:rFonts w:ascii="Times New Roman"/>
          <w:b w:val="false"/>
          <w:i w:val="false"/>
          <w:color w:val="000000"/>
          <w:sz w:val="28"/>
        </w:rPr>
        <w:t>
      1) тауарлардың электрондық каталогында сатып алынатын тауарлардың болмауы;</w:t>
      </w:r>
    </w:p>
    <w:p>
      <w:pPr>
        <w:spacing w:after="0"/>
        <w:ind w:left="0"/>
        <w:jc w:val="both"/>
      </w:pPr>
      <w:r>
        <w:rPr>
          <w:rFonts w:ascii="Times New Roman"/>
          <w:b w:val="false"/>
          <w:i w:val="false"/>
          <w:color w:val="000000"/>
          <w:sz w:val="28"/>
        </w:rPr>
        <w:t>
      2) тауарлардың электрондық каталогында тауарды орналастырған әлеуетті өнім берушінің шартқа қол қоюдан бас тартуы;</w:t>
      </w:r>
    </w:p>
    <w:p>
      <w:pPr>
        <w:spacing w:after="0"/>
        <w:ind w:left="0"/>
        <w:jc w:val="both"/>
      </w:pPr>
      <w:r>
        <w:rPr>
          <w:rFonts w:ascii="Times New Roman"/>
          <w:b w:val="false"/>
          <w:i w:val="false"/>
          <w:color w:val="000000"/>
          <w:sz w:val="28"/>
        </w:rPr>
        <w:t>
      3) тапсырыс берушінің өңірі үшін тауарлардың электрондық каталогында орналастырылған сатып алынатын тауарларды жеткізудің қолжетімсіздігі;</w:t>
      </w:r>
    </w:p>
    <w:p>
      <w:pPr>
        <w:spacing w:after="0"/>
        <w:ind w:left="0"/>
        <w:jc w:val="both"/>
      </w:pPr>
      <w:r>
        <w:rPr>
          <w:rFonts w:ascii="Times New Roman"/>
          <w:b w:val="false"/>
          <w:i w:val="false"/>
          <w:color w:val="000000"/>
          <w:sz w:val="28"/>
        </w:rPr>
        <w:t>
      4) тауарлардың электрондық каталогында орналастырылған тауар құнының тапсырыс беруші сатып алатын тауардың жоспарлы сомасынан асып кетуі.</w:t>
      </w:r>
    </w:p>
    <w:p>
      <w:pPr>
        <w:spacing w:after="0"/>
        <w:ind w:left="0"/>
        <w:jc w:val="both"/>
      </w:pPr>
      <w:r>
        <w:rPr>
          <w:rFonts w:ascii="Times New Roman"/>
          <w:b w:val="false"/>
          <w:i w:val="false"/>
          <w:color w:val="000000"/>
          <w:sz w:val="28"/>
        </w:rPr>
        <w:t>
      Бұл ретте осы тармақтың 2), 3) және 4) тармақшаларында көзделген жағдайларда шартқа техникалық ерекшелік үшін сатып алынатын тауарлардың сипаттамалары тауарлардың электрондық каталогының мәліметтерінен қалыптастырылуға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378-1</w:t>
      </w:r>
      <w:r>
        <w:rPr>
          <w:rFonts w:ascii="Times New Roman"/>
          <w:b w:val="false"/>
          <w:i w:val="false"/>
          <w:color w:val="000000"/>
          <w:sz w:val="28"/>
        </w:rPr>
        <w:t xml:space="preserve"> және </w:t>
      </w:r>
      <w:r>
        <w:rPr>
          <w:rFonts w:ascii="Times New Roman"/>
          <w:b w:val="false"/>
          <w:i w:val="false"/>
          <w:color w:val="000000"/>
          <w:sz w:val="28"/>
        </w:rPr>
        <w:t>378-2-тармақтар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"378-1. Заңның 39-бабы 3-тармағының 6), 7), 15), 28), 46), 50), 51), 53) және 54) тармақшалары негізінде жүзеге асырылатын мемлекеттік сатып алу жүзеге асырылған кезде Тапсырыс беруші әлеуетті өнім берушіні айқындау үшін тауарлардың, жұмыстардың, көрсетілетін қызметтердің жарнамасындағы, каталогтарындағы, сипаттамаларындағы және Қазақстан Республикасының Азаматтық заңнамасына сәйкес көпшілік оферта болып танылған белгісіз тұлғалар тобына арналған басқа ұсыныстардағы жалпыға қол жетімді ақпарат көздерін зерделеу арқылы сатып алынатын тауарлар, жұмыстар, көрсетілетін қызметтер нарығын талдау нәтижелері бойынша айқындалған сатып алынатын тауарлар, жұмыстар, көрсетілетін қызметтер нарығында, оның оның ішінде ұқсас тауарлар, жұмыстар, көрсетілетін қызметтер бойынша қызметін жүзеге асыратын кемінде үш әлеуетті өнім берушіге коммерциялық ұсыныстар беру туралы сұрау салулар веб-портал арқылы жібереді. </w:t>
      </w:r>
    </w:p>
    <w:p>
      <w:pPr>
        <w:spacing w:after="0"/>
        <w:ind w:left="0"/>
        <w:jc w:val="both"/>
      </w:pPr>
      <w:r>
        <w:rPr>
          <w:rFonts w:ascii="Times New Roman"/>
          <w:b w:val="false"/>
          <w:i w:val="false"/>
          <w:color w:val="000000"/>
          <w:sz w:val="28"/>
        </w:rPr>
        <w:t xml:space="preserve">
      378-2. Әлеуетті өнім берушіге жіберілетін коммерциялық ұсыныстар беруге сұрау салу осы Қағидаларға </w:t>
      </w:r>
      <w:r>
        <w:rPr>
          <w:rFonts w:ascii="Times New Roman"/>
          <w:b w:val="false"/>
          <w:i w:val="false"/>
          <w:color w:val="000000"/>
          <w:sz w:val="28"/>
        </w:rPr>
        <w:t>18-1-қосымшаға</w:t>
      </w:r>
      <w:r>
        <w:rPr>
          <w:rFonts w:ascii="Times New Roman"/>
          <w:b w:val="false"/>
          <w:i w:val="false"/>
          <w:color w:val="000000"/>
          <w:sz w:val="28"/>
        </w:rPr>
        <w:t xml:space="preserve"> сәйкес нысан бойынша веб-портал арқылы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"378-4. Осы Қағидалардың 378-1-тармағында көзделген жағдайларда тапсырыс берушінің сұрау салуы бойынша және (немесе) әлеуетті өнім берушілердің бастамасы бойынша коммерциялық ұсыныстар веб-портал арқылы ұсынылады.</w:t>
      </w:r>
    </w:p>
    <w:p>
      <w:pPr>
        <w:spacing w:after="0"/>
        <w:ind w:left="0"/>
        <w:jc w:val="both"/>
      </w:pPr>
      <w:r>
        <w:rPr>
          <w:rFonts w:ascii="Times New Roman"/>
          <w:b w:val="false"/>
          <w:i w:val="false"/>
          <w:color w:val="000000"/>
          <w:sz w:val="28"/>
        </w:rPr>
        <w:t>
      Осы Қағидалардың 378-1-тармағында көзделген жағдайларда тапсырыс берушінің сұрау салуы бойынша және (немесе) әлеуетті өнім берушілердің бастамасы бойынша ұсынылған коммерциялық ұсыныстардың негізінде тапсырыс беруші Заңның 4-бабының 1) тармақшасында көзделген мемлекеттік сатып алуды жүзеге асыру қағидатын сақтай отырып, тікелей шарт жасасу арқылы бір көзден алу тәсілімен мемлекеттік сатып алуды жүзеге асыру үшін әлеуетті өнім берушіні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"379. Тапсырыс беруші шарт жасасу мақсатында әлеуетті өнім берушіге веб-портал арқылы электрондық цифрлық қолтаңбамен куәландырылған шарттың жобасын жібереді. </w:t>
      </w:r>
    </w:p>
    <w:p>
      <w:pPr>
        <w:spacing w:after="0"/>
        <w:ind w:left="0"/>
        <w:jc w:val="both"/>
      </w:pPr>
      <w:r>
        <w:rPr>
          <w:rFonts w:ascii="Times New Roman"/>
          <w:b w:val="false"/>
          <w:i w:val="false"/>
          <w:color w:val="000000"/>
          <w:sz w:val="28"/>
        </w:rPr>
        <w:t xml:space="preserve">
      Шарттың жобасына әлеуетті өнім беруші оны веб-портал арқылы алған күннен бастап бес жұмыс күні ішінде, бірақ, Қазақстан Республикасы Қаржы министрінің "Камералдық бақылау жүргізу қағидаларын бекіту туралы" 2015 жылғы 30 қарашадағы № 598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12599 болып тіркелген) бекітілген Камералдық бақылау жүргізу қағидаларына сәйкес камералдық бақылау жүргізілгеннен кейін қол қояды (электрондық цифрлық қолтаңбамен куәландырады).</w:t>
      </w:r>
    </w:p>
    <w:p>
      <w:pPr>
        <w:spacing w:after="0"/>
        <w:ind w:left="0"/>
        <w:jc w:val="both"/>
      </w:pPr>
      <w:r>
        <w:rPr>
          <w:rFonts w:ascii="Times New Roman"/>
          <w:b w:val="false"/>
          <w:i w:val="false"/>
          <w:color w:val="000000"/>
          <w:sz w:val="28"/>
        </w:rPr>
        <w:t xml:space="preserve">
      Осы тармақтың екінші бөлігінің талабы Заңның 39-бабы </w:t>
      </w:r>
      <w:r>
        <w:rPr>
          <w:rFonts w:ascii="Times New Roman"/>
          <w:b w:val="false"/>
          <w:i w:val="false"/>
          <w:color w:val="000000"/>
          <w:sz w:val="28"/>
        </w:rPr>
        <w:t>3-тармағының</w:t>
      </w:r>
      <w:r>
        <w:rPr>
          <w:rFonts w:ascii="Times New Roman"/>
          <w:b w:val="false"/>
          <w:i w:val="false"/>
          <w:color w:val="000000"/>
          <w:sz w:val="28"/>
        </w:rPr>
        <w:t xml:space="preserve"> 42) тармақшасында көзделген негіз бойынша тікелей шарт жасасу арқылы бір көзден алу тәсілімен тауарлардың электрондық каталогынан жүзеге асырылатын мемлекеттік сатып алуға қолданылмайды.</w:t>
      </w:r>
    </w:p>
    <w:p>
      <w:pPr>
        <w:spacing w:after="0"/>
        <w:ind w:left="0"/>
        <w:jc w:val="both"/>
      </w:pPr>
      <w:r>
        <w:rPr>
          <w:rFonts w:ascii="Times New Roman"/>
          <w:b w:val="false"/>
          <w:i w:val="false"/>
          <w:color w:val="000000"/>
          <w:sz w:val="28"/>
        </w:rPr>
        <w:t>
      Егер әлеуеттi өнім берушi осы тармақтың екiншi бөлiгiнде белгiленген мерзiм өткен күннен бастап екi жұмыс күнi iшiнде шарт жобасына қол қоймаса (электрондық цифрлық қолтаңбамен куәландырмаса) тапсырыс берушi осы әлеуеттi өнiм берушiге жiберiлген шарт жобасын кері қайтарып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14-тарау</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"14-тарау. Электрондық депозитарийді қалыптастыру және жүргізу</w:t>
      </w:r>
    </w:p>
    <w:bookmarkEnd w:id="2"/>
    <w:bookmarkStart w:name="z10" w:id="3"/>
    <w:p>
      <w:pPr>
        <w:spacing w:after="0"/>
        <w:ind w:left="0"/>
        <w:jc w:val="both"/>
      </w:pPr>
      <w:r>
        <w:rPr>
          <w:rFonts w:ascii="Times New Roman"/>
          <w:b w:val="false"/>
          <w:i w:val="false"/>
          <w:color w:val="000000"/>
          <w:sz w:val="28"/>
        </w:rPr>
        <w:t xml:space="preserve">
      448. Электрондық депозитерий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тауарлардың, жұмыстардың, көрсетілетін қызметтердің тізбесі бойынша веб-порталда қалыптасады.</w:t>
      </w:r>
    </w:p>
    <w:bookmarkEnd w:id="3"/>
    <w:bookmarkStart w:name="z11" w:id="4"/>
    <w:p>
      <w:pPr>
        <w:spacing w:after="0"/>
        <w:ind w:left="0"/>
        <w:jc w:val="both"/>
      </w:pPr>
      <w:r>
        <w:rPr>
          <w:rFonts w:ascii="Times New Roman"/>
          <w:b w:val="false"/>
          <w:i w:val="false"/>
          <w:color w:val="000000"/>
          <w:sz w:val="28"/>
        </w:rPr>
        <w:t xml:space="preserve">
      449. Электрондық депозитарийді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веб-портал арқылы әлеуетті өнім берушілер енгізетін жұмыс тәжірибесін растайтын мәліметтер мен құжаттар негізінде уәкілетті органның ведомствосы және оның аумақтық бөлімшелері қалыптастырады.</w:t>
      </w:r>
    </w:p>
    <w:bookmarkEnd w:id="4"/>
    <w:p>
      <w:pPr>
        <w:spacing w:after="0"/>
        <w:ind w:left="0"/>
        <w:jc w:val="both"/>
      </w:pPr>
      <w:r>
        <w:rPr>
          <w:rFonts w:ascii="Times New Roman"/>
          <w:b w:val="false"/>
          <w:i w:val="false"/>
          <w:color w:val="000000"/>
          <w:sz w:val="28"/>
        </w:rPr>
        <w:t>
      450. Электрондық депозитарий:</w:t>
      </w:r>
    </w:p>
    <w:p>
      <w:pPr>
        <w:spacing w:after="0"/>
        <w:ind w:left="0"/>
        <w:jc w:val="both"/>
      </w:pPr>
      <w:r>
        <w:rPr>
          <w:rFonts w:ascii="Times New Roman"/>
          <w:b w:val="false"/>
          <w:i w:val="false"/>
          <w:color w:val="000000"/>
          <w:sz w:val="28"/>
        </w:rPr>
        <w:t>
      1) электрондық депозитарийге енгізілетін әлеуетті өнім берушілердің жұмыс тәжірибесін растайтын мәліметтер мен құжаттардың дұрыстығын растау;</w:t>
      </w:r>
    </w:p>
    <w:p>
      <w:pPr>
        <w:spacing w:after="0"/>
        <w:ind w:left="0"/>
        <w:jc w:val="both"/>
      </w:pPr>
      <w:r>
        <w:rPr>
          <w:rFonts w:ascii="Times New Roman"/>
          <w:b w:val="false"/>
          <w:i w:val="false"/>
          <w:color w:val="000000"/>
          <w:sz w:val="28"/>
        </w:rPr>
        <w:t>
      2) электрондық депозитарийге енгізілген мәліметтерді түзету арқылы қалыптастырылады.</w:t>
      </w:r>
    </w:p>
    <w:p>
      <w:pPr>
        <w:spacing w:after="0"/>
        <w:ind w:left="0"/>
        <w:jc w:val="both"/>
      </w:pPr>
      <w:r>
        <w:rPr>
          <w:rFonts w:ascii="Times New Roman"/>
          <w:b w:val="false"/>
          <w:i w:val="false"/>
          <w:color w:val="000000"/>
          <w:sz w:val="28"/>
        </w:rPr>
        <w:t>
      451. Әлеуетті өнім берушінің соңғы он жылдағы, оның ішінде ағымдағы жылдағы жұмыс тәжірибесін растайтын мәліметтер мен құжаттарды уәкілетті органның ведомствосы және оның аумақтық бөлімшелері олардың анықтығы расталғаннан кейін электрондық депозитарийге енгізеді.</w:t>
      </w:r>
    </w:p>
    <w:p>
      <w:pPr>
        <w:spacing w:after="0"/>
        <w:ind w:left="0"/>
        <w:jc w:val="both"/>
      </w:pPr>
      <w:r>
        <w:rPr>
          <w:rFonts w:ascii="Times New Roman"/>
          <w:b w:val="false"/>
          <w:i w:val="false"/>
          <w:color w:val="000000"/>
          <w:sz w:val="28"/>
        </w:rPr>
        <w:t>
      Әлеуетті өнім берушілердің электрондық депозитарийге соңғы он жылдағы, оның ішінде ағымдағы жылдағы жұмыс тәжірибесін растайтын мәліметтер мен құжаттарды енгізу туралы өтінімдерін әлеуетті өнім беруші қалыптастырады және веб-портал арқылы береді.</w:t>
      </w:r>
    </w:p>
    <w:p>
      <w:pPr>
        <w:spacing w:after="0"/>
        <w:ind w:left="0"/>
        <w:jc w:val="both"/>
      </w:pPr>
      <w:r>
        <w:rPr>
          <w:rFonts w:ascii="Times New Roman"/>
          <w:b w:val="false"/>
          <w:i w:val="false"/>
          <w:color w:val="000000"/>
          <w:sz w:val="28"/>
        </w:rPr>
        <w:t>
      Әлеуетті өнім берушілердің мұндай өтінімдерін уәкілетті органның ведомствосы және оның аумақтық бөлімшелері он жұмыс күні ішінде қарайды.</w:t>
      </w:r>
    </w:p>
    <w:p>
      <w:pPr>
        <w:spacing w:after="0"/>
        <w:ind w:left="0"/>
        <w:jc w:val="both"/>
      </w:pPr>
      <w:r>
        <w:rPr>
          <w:rFonts w:ascii="Times New Roman"/>
          <w:b w:val="false"/>
          <w:i w:val="false"/>
          <w:color w:val="000000"/>
          <w:sz w:val="28"/>
        </w:rPr>
        <w:t>
      452. Әлеуетті өнім берушінің соңғы он жылдағы, оның ішінде ағымдағы жылдағы жұмыс тәжірибесін растайтын мәліметтер мен құжаттардың дұрыстығын растау мақсатында мұндай әлеуетті өнім беруші осы Қағидаларда айқындалған тәртіппен тиісті мемлекеттік органдарға, сондай-ақ лауазымды және өзге де жеке және заңды тұлғаларға жүгінеді.</w:t>
      </w:r>
    </w:p>
    <w:p>
      <w:pPr>
        <w:spacing w:after="0"/>
        <w:ind w:left="0"/>
        <w:jc w:val="both"/>
      </w:pPr>
      <w:r>
        <w:rPr>
          <w:rFonts w:ascii="Times New Roman"/>
          <w:b w:val="false"/>
          <w:i w:val="false"/>
          <w:color w:val="000000"/>
          <w:sz w:val="28"/>
        </w:rPr>
        <w:t>
      453. Уәкілетті органның ведомствосы және оның аумақтық бөлімшелері бюджет қаражаты есебінен қаржыландырылатын объектілер бойынша соңғы он жылдағы, оның ішінде ағымдағы жылғы құрылыс-монтаждау жұмыстары бойынша жұмыс тәжірибесін растайтын мәліметтер мен құжаттарды электрондық депозитарийге енгізу туралы әлеуетті өнім берушілердің өтінімдерін мынадай талаптарды ескере отырып, қарайды:</w:t>
      </w:r>
    </w:p>
    <w:p>
      <w:pPr>
        <w:spacing w:after="0"/>
        <w:ind w:left="0"/>
        <w:jc w:val="both"/>
      </w:pPr>
      <w:r>
        <w:rPr>
          <w:rFonts w:ascii="Times New Roman"/>
          <w:b w:val="false"/>
          <w:i w:val="false"/>
          <w:color w:val="000000"/>
          <w:sz w:val="28"/>
        </w:rPr>
        <w:t>
      1) бюджет қаражаты есебінен қаржыландырылатын және 2014 жылғы 1 қаңтардан бастап пайдалануға берілген объектілер бойынша әлеуетті өнім берушінің жұмыс тәжірибесін растайтын мәліметтер мен құжаттардың анықтығы қазынашылық органдарының деректері негізінде айқындалады;</w:t>
      </w:r>
    </w:p>
    <w:p>
      <w:pPr>
        <w:spacing w:after="0"/>
        <w:ind w:left="0"/>
        <w:jc w:val="both"/>
      </w:pPr>
      <w:r>
        <w:rPr>
          <w:rFonts w:ascii="Times New Roman"/>
          <w:b w:val="false"/>
          <w:i w:val="false"/>
          <w:color w:val="000000"/>
          <w:sz w:val="28"/>
        </w:rPr>
        <w:t>
      2) бюджет қаражаты есебінен қаржыландырылатын және 2014 жылғы 1 қаңтарға дейін пайдалануға берілген объектілер бойынша әлеуетті өнім берушінің өтінімінде көрсетілген мәліметтер мен құжаттардың анықтығын:</w:t>
      </w:r>
    </w:p>
    <w:p>
      <w:pPr>
        <w:spacing w:after="0"/>
        <w:ind w:left="0"/>
        <w:jc w:val="both"/>
      </w:pPr>
      <w:r>
        <w:rPr>
          <w:rFonts w:ascii="Times New Roman"/>
          <w:b w:val="false"/>
          <w:i w:val="false"/>
          <w:color w:val="000000"/>
          <w:sz w:val="28"/>
        </w:rPr>
        <w:t>
      тапсырыс беруші (қайта ұйымдастырылған жағдайда – тапсырыс берушінің құқықтық мирасқоры) және (немесе) меншік иесі;</w:t>
      </w:r>
    </w:p>
    <w:p>
      <w:pPr>
        <w:spacing w:after="0"/>
        <w:ind w:left="0"/>
        <w:jc w:val="both"/>
      </w:pPr>
      <w:r>
        <w:rPr>
          <w:rFonts w:ascii="Times New Roman"/>
          <w:b w:val="false"/>
          <w:i w:val="false"/>
          <w:color w:val="000000"/>
          <w:sz w:val="28"/>
        </w:rPr>
        <w:t>
      сәулет және қала құрылысы саласындағы функцияларды жүзеге асыратын уәкілетті орган не мемлекеттік сәулет-құрылыс бақылауын жүзеге асыратын орган не құрылыс объектісі орналасқан жер бойынша жылжымайтын мүлікке құқықтарды мемлекеттік тіркеу саласындағы уәкілетті орган растайды;</w:t>
      </w:r>
    </w:p>
    <w:p>
      <w:pPr>
        <w:spacing w:after="0"/>
        <w:ind w:left="0"/>
        <w:jc w:val="both"/>
      </w:pPr>
      <w:r>
        <w:rPr>
          <w:rFonts w:ascii="Times New Roman"/>
          <w:b w:val="false"/>
          <w:i w:val="false"/>
          <w:color w:val="000000"/>
          <w:sz w:val="28"/>
        </w:rPr>
        <w:t>
      Бұл ретте мұндай растау әлеуетті өнім берушілердің жоғарыда көрсетілген кемінде екі тұлғаның электрондық цифрлық қолтаңбасын пайдалана отырып веб-портал арқылы ұсынылған хаттарымен осындай тұлғалардың өтініштері негізінде жүзеге асырылады;</w:t>
      </w:r>
    </w:p>
    <w:p>
      <w:pPr>
        <w:spacing w:after="0"/>
        <w:ind w:left="0"/>
        <w:jc w:val="both"/>
      </w:pPr>
      <w:r>
        <w:rPr>
          <w:rFonts w:ascii="Times New Roman"/>
          <w:b w:val="false"/>
          <w:i w:val="false"/>
          <w:color w:val="000000"/>
          <w:sz w:val="28"/>
        </w:rPr>
        <w:t xml:space="preserve">
      3) әлеуетті өнім берушінің жұмыс тәжірибесін растайтын құжаттардың осы "Қазақстан Республикасындағы сәулет, қала құрылысы және құрылыс қызметі туралы" Қазақстан Республикасының Заңының </w:t>
      </w:r>
      <w:r>
        <w:rPr>
          <w:rFonts w:ascii="Times New Roman"/>
          <w:b w:val="false"/>
          <w:i w:val="false"/>
          <w:color w:val="000000"/>
          <w:sz w:val="28"/>
        </w:rPr>
        <w:t>20-бабына</w:t>
      </w:r>
      <w:r>
        <w:rPr>
          <w:rFonts w:ascii="Times New Roman"/>
          <w:b w:val="false"/>
          <w:i w:val="false"/>
          <w:color w:val="000000"/>
          <w:sz w:val="28"/>
        </w:rPr>
        <w:t xml:space="preserve"> сәйкес сәулет, қала құрылысы және құрылыс қызметі саласындағы уәкілетті орган бекіткен нысандарға сәйкестігі.</w:t>
      </w:r>
    </w:p>
    <w:p>
      <w:pPr>
        <w:spacing w:after="0"/>
        <w:ind w:left="0"/>
        <w:jc w:val="both"/>
      </w:pPr>
      <w:r>
        <w:rPr>
          <w:rFonts w:ascii="Times New Roman"/>
          <w:b w:val="false"/>
          <w:i w:val="false"/>
          <w:color w:val="000000"/>
          <w:sz w:val="28"/>
        </w:rPr>
        <w:t>
      Құжаттар осы тармақшаның бірінші бөлігінде көрсетілген талаптарға сәйкес келмеген жағдайда, мұндай құжаттар дұрыс деп танылады және егер мұндай құжаттардың дұрыстығын:</w:t>
      </w:r>
    </w:p>
    <w:p>
      <w:pPr>
        <w:spacing w:after="0"/>
        <w:ind w:left="0"/>
        <w:jc w:val="both"/>
      </w:pPr>
      <w:r>
        <w:rPr>
          <w:rFonts w:ascii="Times New Roman"/>
          <w:b w:val="false"/>
          <w:i w:val="false"/>
          <w:color w:val="000000"/>
          <w:sz w:val="28"/>
        </w:rPr>
        <w:t>
      бюджет қаражаты есебінен қаржыландырылатын және 2014 жылғы 1 қаңтардан бастап пайдалануға енгізілген объектілер бойынша қазынашылық органдарынан;</w:t>
      </w:r>
    </w:p>
    <w:p>
      <w:pPr>
        <w:spacing w:after="0"/>
        <w:ind w:left="0"/>
        <w:jc w:val="both"/>
      </w:pPr>
      <w:r>
        <w:rPr>
          <w:rFonts w:ascii="Times New Roman"/>
          <w:b w:val="false"/>
          <w:i w:val="false"/>
          <w:color w:val="000000"/>
          <w:sz w:val="28"/>
        </w:rPr>
        <w:t>
      осы тармақтың 2) тармақшасында көрсетілген кемінде екі тұлғадан растау болса;</w:t>
      </w:r>
    </w:p>
    <w:p>
      <w:pPr>
        <w:spacing w:after="0"/>
        <w:ind w:left="0"/>
        <w:jc w:val="both"/>
      </w:pPr>
      <w:r>
        <w:rPr>
          <w:rFonts w:ascii="Times New Roman"/>
          <w:b w:val="false"/>
          <w:i w:val="false"/>
          <w:color w:val="000000"/>
          <w:sz w:val="28"/>
        </w:rPr>
        <w:t>
      заңды күшіне енген сот шешімі болған жағдайда, электрондық депозитарийге енгізіледі.</w:t>
      </w:r>
    </w:p>
    <w:p>
      <w:pPr>
        <w:spacing w:after="0"/>
        <w:ind w:left="0"/>
        <w:jc w:val="both"/>
      </w:pPr>
      <w:r>
        <w:rPr>
          <w:rFonts w:ascii="Times New Roman"/>
          <w:b w:val="false"/>
          <w:i w:val="false"/>
          <w:color w:val="000000"/>
          <w:sz w:val="28"/>
        </w:rPr>
        <w:t xml:space="preserve">
      454. Уәкілетті органның ведомствосы және оның аумақтық бөлімшелері бюджеттен тыс қаражат есебінен қаржыландырылатын объектілер бойынша соңғы он жылдағы, оның ішінде ағымдағы жылғы құрылыс-монтаждау жұмыстары бойынша жұмыс тәжірибесін растайтын мәліметтер мен құжаттарды электрондық депозитарийге енгізу туралы әлеуетті өнім берушілердің өтінімдерін мынадай талаптарды ескере отырып қарайды: </w:t>
      </w:r>
    </w:p>
    <w:p>
      <w:pPr>
        <w:spacing w:after="0"/>
        <w:ind w:left="0"/>
        <w:jc w:val="both"/>
      </w:pPr>
      <w:r>
        <w:rPr>
          <w:rFonts w:ascii="Times New Roman"/>
          <w:b w:val="false"/>
          <w:i w:val="false"/>
          <w:color w:val="000000"/>
          <w:sz w:val="28"/>
        </w:rPr>
        <w:t xml:space="preserve">
      1) техникалық жағынан күрделі объектілер бойынша әлеуетті өнім берушінің жұмыс тәжірибесін растайтын мәліметтер мен құжаттар осы Қағидалардың </w:t>
      </w:r>
      <w:r>
        <w:rPr>
          <w:rFonts w:ascii="Times New Roman"/>
          <w:b w:val="false"/>
          <w:i w:val="false"/>
          <w:color w:val="000000"/>
          <w:sz w:val="28"/>
        </w:rPr>
        <w:t>453-тармағына</w:t>
      </w:r>
      <w:r>
        <w:rPr>
          <w:rFonts w:ascii="Times New Roman"/>
          <w:b w:val="false"/>
          <w:i w:val="false"/>
          <w:color w:val="000000"/>
          <w:sz w:val="28"/>
        </w:rPr>
        <w:t xml:space="preserve"> сәйкес қаралады;</w:t>
      </w:r>
    </w:p>
    <w:p>
      <w:pPr>
        <w:spacing w:after="0"/>
        <w:ind w:left="0"/>
        <w:jc w:val="both"/>
      </w:pPr>
      <w:r>
        <w:rPr>
          <w:rFonts w:ascii="Times New Roman"/>
          <w:b w:val="false"/>
          <w:i w:val="false"/>
          <w:color w:val="000000"/>
          <w:sz w:val="28"/>
        </w:rPr>
        <w:t>
      2) бюджеттен тыс қаражат есебінен қаржыландырылатын және 2014 жылдың 1 қаңтарына дейін пайдалануға енгізілген объектілер бойынша әлеуетті өнім берушінің өтінімінде көрсетілген мәліметтер мен құжаттардың дәйектілігін:</w:t>
      </w:r>
    </w:p>
    <w:p>
      <w:pPr>
        <w:spacing w:after="0"/>
        <w:ind w:left="0"/>
        <w:jc w:val="both"/>
      </w:pPr>
      <w:r>
        <w:rPr>
          <w:rFonts w:ascii="Times New Roman"/>
          <w:b w:val="false"/>
          <w:i w:val="false"/>
          <w:color w:val="000000"/>
          <w:sz w:val="28"/>
        </w:rPr>
        <w:t xml:space="preserve">
      меншік иесі; </w:t>
      </w:r>
    </w:p>
    <w:p>
      <w:pPr>
        <w:spacing w:after="0"/>
        <w:ind w:left="0"/>
        <w:jc w:val="both"/>
      </w:pPr>
      <w:r>
        <w:rPr>
          <w:rFonts w:ascii="Times New Roman"/>
          <w:b w:val="false"/>
          <w:i w:val="false"/>
          <w:color w:val="000000"/>
          <w:sz w:val="28"/>
        </w:rPr>
        <w:t>
      құрылыс объектісінің орналасқан жері бойынша мемлекеттік сәулет-құрылыс бақылауын жүзеге асыратын орган;</w:t>
      </w:r>
    </w:p>
    <w:p>
      <w:pPr>
        <w:spacing w:after="0"/>
        <w:ind w:left="0"/>
        <w:jc w:val="both"/>
      </w:pPr>
      <w:r>
        <w:rPr>
          <w:rFonts w:ascii="Times New Roman"/>
          <w:b w:val="false"/>
          <w:i w:val="false"/>
          <w:color w:val="000000"/>
          <w:sz w:val="28"/>
        </w:rPr>
        <w:t>
      2016 жылғы 1 қаңтардан бастап объект пайдалануға енгізілген жағдайларда құрылыс объектісі орналасқан жерде сәулет және қала құрылысы саласындағы функцияларды жүзеге асыратын жергілікті атқарушы орган;</w:t>
      </w:r>
    </w:p>
    <w:p>
      <w:pPr>
        <w:spacing w:after="0"/>
        <w:ind w:left="0"/>
        <w:jc w:val="both"/>
      </w:pPr>
      <w:r>
        <w:rPr>
          <w:rFonts w:ascii="Times New Roman"/>
          <w:b w:val="false"/>
          <w:i w:val="false"/>
          <w:color w:val="000000"/>
          <w:sz w:val="28"/>
        </w:rPr>
        <w:t>
      2016 жылғы 1 қаңтарға дейін объект пайдалануға енгізілген жағдайларда меншік иесінің салынған объектіні пайдалануға өз бетінше қабылдауына байланысты өзге де жеке және заңды тұлғалар растайды.</w:t>
      </w:r>
    </w:p>
    <w:p>
      <w:pPr>
        <w:spacing w:after="0"/>
        <w:ind w:left="0"/>
        <w:jc w:val="both"/>
      </w:pPr>
      <w:r>
        <w:rPr>
          <w:rFonts w:ascii="Times New Roman"/>
          <w:b w:val="false"/>
          <w:i w:val="false"/>
          <w:color w:val="000000"/>
          <w:sz w:val="28"/>
        </w:rPr>
        <w:t>
      Бұл ретте мұндай растау әлеуетті өнім берушілердің жоғарыда көрсетілген кемінде екі тұлғаның электрондық цифрлық қолтаңбасын пайдалана отырып веб-портал арқылы ұсынылған хаттарымен осындай тұлғалардың өтініштері негізінде жүзеге асырылады;</w:t>
      </w:r>
    </w:p>
    <w:p>
      <w:pPr>
        <w:spacing w:after="0"/>
        <w:ind w:left="0"/>
        <w:jc w:val="both"/>
      </w:pPr>
      <w:r>
        <w:rPr>
          <w:rFonts w:ascii="Times New Roman"/>
          <w:b w:val="false"/>
          <w:i w:val="false"/>
          <w:color w:val="000000"/>
          <w:sz w:val="28"/>
        </w:rPr>
        <w:t xml:space="preserve">
      3) әлеуетті өнім берушінің жұмыс тәжірибесін растайтын құжаттардың "Қазақстан Республикасындағы сәулет, қала құрылысы және құрылыс қызметі туралы" Қазақстан Республикасының Заңының </w:t>
      </w:r>
      <w:r>
        <w:rPr>
          <w:rFonts w:ascii="Times New Roman"/>
          <w:b w:val="false"/>
          <w:i w:val="false"/>
          <w:color w:val="000000"/>
          <w:sz w:val="28"/>
        </w:rPr>
        <w:t>20-бабына</w:t>
      </w:r>
      <w:r>
        <w:rPr>
          <w:rFonts w:ascii="Times New Roman"/>
          <w:b w:val="false"/>
          <w:i w:val="false"/>
          <w:color w:val="000000"/>
          <w:sz w:val="28"/>
        </w:rPr>
        <w:t xml:space="preserve"> сәйкес сәулет, қала құрылысы және құрылыс қызметі саласындағы уәкілетті орган бекіткен нысандарға сәйкестігі. </w:t>
      </w:r>
    </w:p>
    <w:p>
      <w:pPr>
        <w:spacing w:after="0"/>
        <w:ind w:left="0"/>
        <w:jc w:val="both"/>
      </w:pPr>
      <w:r>
        <w:rPr>
          <w:rFonts w:ascii="Times New Roman"/>
          <w:b w:val="false"/>
          <w:i w:val="false"/>
          <w:color w:val="000000"/>
          <w:sz w:val="28"/>
        </w:rPr>
        <w:t>
      Құжаттар осы тармақшаның бірінші бөлігінде көрсетілген талаптарға сәйкес келмеген жағдайда, мұндай құжаттар дұрыс деп танылады және егер мұндай құжаттардың дұрыстығын:</w:t>
      </w:r>
    </w:p>
    <w:p>
      <w:pPr>
        <w:spacing w:after="0"/>
        <w:ind w:left="0"/>
        <w:jc w:val="both"/>
      </w:pPr>
      <w:r>
        <w:rPr>
          <w:rFonts w:ascii="Times New Roman"/>
          <w:b w:val="false"/>
          <w:i w:val="false"/>
          <w:color w:val="000000"/>
          <w:sz w:val="28"/>
        </w:rPr>
        <w:t>
      кемінде екі уәкілетті органнан және осы тармақтың 2) тармақшасында көрсетілген тұлғалардан растау;</w:t>
      </w:r>
    </w:p>
    <w:p>
      <w:pPr>
        <w:spacing w:after="0"/>
        <w:ind w:left="0"/>
        <w:jc w:val="both"/>
      </w:pPr>
      <w:r>
        <w:rPr>
          <w:rFonts w:ascii="Times New Roman"/>
          <w:b w:val="false"/>
          <w:i w:val="false"/>
          <w:color w:val="000000"/>
          <w:sz w:val="28"/>
        </w:rPr>
        <w:t>
      заңды күшіне енген сот шешімі болған жағдайларда, электрондық депозитарийге енгізіледі.</w:t>
      </w:r>
    </w:p>
    <w:p>
      <w:pPr>
        <w:spacing w:after="0"/>
        <w:ind w:left="0"/>
        <w:jc w:val="both"/>
      </w:pPr>
      <w:r>
        <w:rPr>
          <w:rFonts w:ascii="Times New Roman"/>
          <w:b w:val="false"/>
          <w:i w:val="false"/>
          <w:color w:val="000000"/>
          <w:sz w:val="28"/>
        </w:rPr>
        <w:t>
      455. Әлеуетті өнім берушінің жобалау бойынша соңғы он жылдағы, оның ішінде ағымдағы жылдағы жұмыс тәжірибесін растайтын мәліметтер мен құжаттардың дұрыстығы әлеуетті өнім берушілердің өтініштері негізінде осындай сараптама ұйымының электрондық цифрлық қолтаңбасын пайдалана отырып, веб-портал арқылы ұсынылған жобаларға ведомстводан тыс кешенді сараптаманы жүзеге асыратын сараптама ұйымдарының хаттарымен расталады.</w:t>
      </w:r>
    </w:p>
    <w:p>
      <w:pPr>
        <w:spacing w:after="0"/>
        <w:ind w:left="0"/>
        <w:jc w:val="both"/>
      </w:pPr>
      <w:r>
        <w:rPr>
          <w:rFonts w:ascii="Times New Roman"/>
          <w:b w:val="false"/>
          <w:i w:val="false"/>
          <w:color w:val="000000"/>
          <w:sz w:val="28"/>
        </w:rPr>
        <w:t>
      456. Егер объектілерді пайдалануға қабылдау актісінде көрсетілген құрылыс объектісінің атауы функционалдық мақсаттың бірнеше түрлерін көздеген жағдайда, онда әлеуетті өнім берушінің мұндай жұмыс тәжірибесі электрондық депозитарийге функционалдық мақсаттың әрбір түрі бойынша жеке енгізіледі.</w:t>
      </w:r>
    </w:p>
    <w:p>
      <w:pPr>
        <w:spacing w:after="0"/>
        <w:ind w:left="0"/>
        <w:jc w:val="both"/>
      </w:pPr>
      <w:r>
        <w:rPr>
          <w:rFonts w:ascii="Times New Roman"/>
          <w:b w:val="false"/>
          <w:i w:val="false"/>
          <w:color w:val="000000"/>
          <w:sz w:val="28"/>
        </w:rPr>
        <w:t>
      457. Уәкілетті органның ведомствосы және оның аумақтық бөлімшелері толтырылған мәліметтердің растайтын құжаттарға сәйкестігін ескере отырып, әлеуетті өнім берушілердің өтінімдерін қарайды.</w:t>
      </w:r>
    </w:p>
    <w:p>
      <w:pPr>
        <w:spacing w:after="0"/>
        <w:ind w:left="0"/>
        <w:jc w:val="both"/>
      </w:pPr>
      <w:r>
        <w:rPr>
          <w:rFonts w:ascii="Times New Roman"/>
          <w:b w:val="false"/>
          <w:i w:val="false"/>
          <w:color w:val="000000"/>
          <w:sz w:val="28"/>
        </w:rPr>
        <w:t xml:space="preserve">
      458. Веб-портал арқылы электрондық депозитарийге енгізілетін, оның жұмыс тәжірибесін растайтын мәліметтер мен құжаттардың дұрыстығын растау туралы әлеуетті өнім берушілердің өтінімдерін қарау нәтижелері бойынша әлеуетті өнім берушінің әрбір жұмыс тәжірибесі бөлінісінде мынадай шешімдердің бірі қабылданады: </w:t>
      </w:r>
    </w:p>
    <w:p>
      <w:pPr>
        <w:spacing w:after="0"/>
        <w:ind w:left="0"/>
        <w:jc w:val="both"/>
      </w:pPr>
      <w:r>
        <w:rPr>
          <w:rFonts w:ascii="Times New Roman"/>
          <w:b w:val="false"/>
          <w:i w:val="false"/>
          <w:color w:val="000000"/>
          <w:sz w:val="28"/>
        </w:rPr>
        <w:t xml:space="preserve">
      1) мәліметтер мен құжаттар осы Қағидалардың </w:t>
      </w:r>
      <w:r>
        <w:rPr>
          <w:rFonts w:ascii="Times New Roman"/>
          <w:b w:val="false"/>
          <w:i w:val="false"/>
          <w:color w:val="000000"/>
          <w:sz w:val="28"/>
        </w:rPr>
        <w:t>453</w:t>
      </w:r>
      <w:r>
        <w:rPr>
          <w:rFonts w:ascii="Times New Roman"/>
          <w:b w:val="false"/>
          <w:i w:val="false"/>
          <w:color w:val="000000"/>
          <w:sz w:val="28"/>
        </w:rPr>
        <w:t xml:space="preserve"> - </w:t>
      </w:r>
      <w:r>
        <w:rPr>
          <w:rFonts w:ascii="Times New Roman"/>
          <w:b w:val="false"/>
          <w:i w:val="false"/>
          <w:color w:val="000000"/>
          <w:sz w:val="28"/>
        </w:rPr>
        <w:t>455-тармақтарында</w:t>
      </w:r>
      <w:r>
        <w:rPr>
          <w:rFonts w:ascii="Times New Roman"/>
          <w:b w:val="false"/>
          <w:i w:val="false"/>
          <w:color w:val="000000"/>
          <w:sz w:val="28"/>
        </w:rPr>
        <w:t xml:space="preserve"> көзделген талаптарға сәйкес келген жағдайларда қабылданатын растау туралы;</w:t>
      </w:r>
    </w:p>
    <w:p>
      <w:pPr>
        <w:spacing w:after="0"/>
        <w:ind w:left="0"/>
        <w:jc w:val="both"/>
      </w:pPr>
      <w:r>
        <w:rPr>
          <w:rFonts w:ascii="Times New Roman"/>
          <w:b w:val="false"/>
          <w:i w:val="false"/>
          <w:color w:val="000000"/>
          <w:sz w:val="28"/>
        </w:rPr>
        <w:t>
      2) растаудан бас тарту туралы, ол мынадай жағдайларда қабылданады:</w:t>
      </w:r>
    </w:p>
    <w:p>
      <w:pPr>
        <w:spacing w:after="0"/>
        <w:ind w:left="0"/>
        <w:jc w:val="both"/>
      </w:pPr>
      <w:r>
        <w:rPr>
          <w:rFonts w:ascii="Times New Roman"/>
          <w:b w:val="false"/>
          <w:i w:val="false"/>
          <w:color w:val="000000"/>
          <w:sz w:val="28"/>
        </w:rPr>
        <w:t>
      жұмыс тәжірибесін растайтын құжаттар бойынша әлеуетті өнім берушінің дұрыс емес ақпарат беру фактісін анықтау;</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453</w:t>
      </w:r>
      <w:r>
        <w:rPr>
          <w:rFonts w:ascii="Times New Roman"/>
          <w:b w:val="false"/>
          <w:i w:val="false"/>
          <w:color w:val="000000"/>
          <w:sz w:val="28"/>
        </w:rPr>
        <w:t xml:space="preserve"> - </w:t>
      </w:r>
      <w:r>
        <w:rPr>
          <w:rFonts w:ascii="Times New Roman"/>
          <w:b w:val="false"/>
          <w:i w:val="false"/>
          <w:color w:val="000000"/>
          <w:sz w:val="28"/>
        </w:rPr>
        <w:t>455-тармақтарында</w:t>
      </w:r>
      <w:r>
        <w:rPr>
          <w:rFonts w:ascii="Times New Roman"/>
          <w:b w:val="false"/>
          <w:i w:val="false"/>
          <w:color w:val="000000"/>
          <w:sz w:val="28"/>
        </w:rPr>
        <w:t xml:space="preserve"> көзделген талаптарға мәліметтер мен құжаттардың сәйкес келмеуі.</w:t>
      </w:r>
    </w:p>
    <w:p>
      <w:pPr>
        <w:spacing w:after="0"/>
        <w:ind w:left="0"/>
        <w:jc w:val="both"/>
      </w:pPr>
      <w:r>
        <w:rPr>
          <w:rFonts w:ascii="Times New Roman"/>
          <w:b w:val="false"/>
          <w:i w:val="false"/>
          <w:color w:val="000000"/>
          <w:sz w:val="28"/>
        </w:rPr>
        <w:t>
      459. Әлеуетті өнім берушілер электрондық депозитарийді қалыптастыру және жүргізу кезінде анықталған әлеуетті өнім берушінің жұмыс тәжірибесін растайтын құжаттар бойынша дұрыс емес ақпарат ұсынған жағдайда, уәкілетті органның ведомствосы және оның аумақтық бөлімшелері осындай факті туралы өзідеріне белгілі болған күннен бастап күнтізбелік отыз күннен кешіктірмей, осындай әлеуетті өнім берушіні мемлекеттік сатып алуға жосықсыз қатысушы деп тану туралы сотқа талап-арызбен жүгінеді.</w:t>
      </w:r>
    </w:p>
    <w:p>
      <w:pPr>
        <w:spacing w:after="0"/>
        <w:ind w:left="0"/>
        <w:jc w:val="both"/>
      </w:pPr>
      <w:r>
        <w:rPr>
          <w:rFonts w:ascii="Times New Roman"/>
          <w:b w:val="false"/>
          <w:i w:val="false"/>
          <w:color w:val="000000"/>
          <w:sz w:val="28"/>
        </w:rPr>
        <w:t>
      460. Электрондық депозитарийге енгізілген, оның ішінде мәліметтердің дұрыс емес (қате) толтырылуына байланысты бұғатталған мәліметтерді түзетуді уәкілетті органның ведомствосы мен оның аумақтық бөлімшелері веб-портал арқылы берілген әлеуетті өнім берушілердің өтінімдері келіп түскен күннен бастап он жұмыс күні ішінде жүзеге асырады.</w:t>
      </w:r>
    </w:p>
    <w:p>
      <w:pPr>
        <w:spacing w:after="0"/>
        <w:ind w:left="0"/>
        <w:jc w:val="both"/>
      </w:pPr>
      <w:r>
        <w:rPr>
          <w:rFonts w:ascii="Times New Roman"/>
          <w:b w:val="false"/>
          <w:i w:val="false"/>
          <w:color w:val="000000"/>
          <w:sz w:val="28"/>
        </w:rPr>
        <w:t>
      Мұндай түзету:</w:t>
      </w:r>
    </w:p>
    <w:p>
      <w:pPr>
        <w:spacing w:after="0"/>
        <w:ind w:left="0"/>
        <w:jc w:val="both"/>
      </w:pPr>
      <w:r>
        <w:rPr>
          <w:rFonts w:ascii="Times New Roman"/>
          <w:b w:val="false"/>
          <w:i w:val="false"/>
          <w:color w:val="000000"/>
          <w:sz w:val="28"/>
        </w:rPr>
        <w:t xml:space="preserve">
      1)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ғимараттар мен құрылыстарды сәулет, қала құрылысы және құрылыс қызметі саласындағы уәкілетті орган бекіткен техникалық және (немесе) технологиялық жағынан күрделі объектілерге жатқызудың жалпы тәртібін айқындау қағидаларының талаптары;</w:t>
      </w:r>
    </w:p>
    <w:p>
      <w:pPr>
        <w:spacing w:after="0"/>
        <w:ind w:left="0"/>
        <w:jc w:val="both"/>
      </w:pPr>
      <w:r>
        <w:rPr>
          <w:rFonts w:ascii="Times New Roman"/>
          <w:b w:val="false"/>
          <w:i w:val="false"/>
          <w:color w:val="000000"/>
          <w:sz w:val="28"/>
        </w:rPr>
        <w:t>
      2) әлеуетті өнім берушінің жұмыс тәжірибесін растайтын құжаттарда көрсетілген мәліметтер ескеріле отырып, жүзеге асырылады.</w:t>
      </w:r>
    </w:p>
    <w:p>
      <w:pPr>
        <w:spacing w:after="0"/>
        <w:ind w:left="0"/>
        <w:jc w:val="both"/>
      </w:pPr>
      <w:r>
        <w:rPr>
          <w:rFonts w:ascii="Times New Roman"/>
          <w:b w:val="false"/>
          <w:i w:val="false"/>
          <w:color w:val="000000"/>
          <w:sz w:val="28"/>
        </w:rPr>
        <w:t>
      461. Уәкілетті органның ведомствосы мен оның аумақтық бөлімшелері өтінім берілген түзетулер шегінде электрондық депозитарийге енгізілген мәліметтерді түзету туралы әлеуетті өнім берушілердің өтінімдерін қарайды.</w:t>
      </w:r>
    </w:p>
    <w:p>
      <w:pPr>
        <w:spacing w:after="0"/>
        <w:ind w:left="0"/>
        <w:jc w:val="both"/>
      </w:pPr>
      <w:r>
        <w:rPr>
          <w:rFonts w:ascii="Times New Roman"/>
          <w:b w:val="false"/>
          <w:i w:val="false"/>
          <w:color w:val="000000"/>
          <w:sz w:val="28"/>
        </w:rPr>
        <w:t>
      462. Веб-портал арқылы электрондық депозитарийге енгізілген мәліметтерді түзету туралы әлеуетті өнім берушілердің өтінімдерін қарау нәтижелері бойынша әлеуетті өнім берушінің әрбір жұмыс тәжірибесі бөлінісінде мынадай:</w:t>
      </w:r>
    </w:p>
    <w:p>
      <w:pPr>
        <w:spacing w:after="0"/>
        <w:ind w:left="0"/>
        <w:jc w:val="both"/>
      </w:pPr>
      <w:r>
        <w:rPr>
          <w:rFonts w:ascii="Times New Roman"/>
          <w:b w:val="false"/>
          <w:i w:val="false"/>
          <w:color w:val="000000"/>
          <w:sz w:val="28"/>
        </w:rPr>
        <w:t xml:space="preserve">
      1) әлеуетті өнім берушінің өтінімінде көрсетілген ұсынылатын түзетулер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ғимараттар мен құрылыстарды сәулет, қала құрылысы және құрылыс қызметі саласындағы уәкілетті орган бекіткен техникалық және (немесе) технологиялық жағынан күрделі объектілерге жатқызудың жалпы тәртібін айқындау қағидаларының талаптарына сәйкес келген жағдайда қабылданатын түзету туралы;</w:t>
      </w:r>
    </w:p>
    <w:p>
      <w:pPr>
        <w:spacing w:after="0"/>
        <w:ind w:left="0"/>
        <w:jc w:val="both"/>
      </w:pPr>
      <w:r>
        <w:rPr>
          <w:rFonts w:ascii="Times New Roman"/>
          <w:b w:val="false"/>
          <w:i w:val="false"/>
          <w:color w:val="000000"/>
          <w:sz w:val="28"/>
        </w:rPr>
        <w:t xml:space="preserve">
      2) әлеуетті өнім берушінің өтінімінде көрсетілген ұсынылатын түзетулер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ғимараттар мен құрылыстарды сәулет, қала құрылысы және құрылыс қызметі саласындағы уәкілетті орган бекіткен техникалық және (немесе) технологиялық жағынан күрделі объектілерге жатқызудың жалпы тәртібін айқындау қағидаларының талаптарына сәйкес келмеген жағдайда қабылданатын түзетуден бас тарту туралы шешімдердің бірі қабылданады.</w:t>
      </w:r>
    </w:p>
    <w:p>
      <w:pPr>
        <w:spacing w:after="0"/>
        <w:ind w:left="0"/>
        <w:jc w:val="both"/>
      </w:pPr>
      <w:r>
        <w:rPr>
          <w:rFonts w:ascii="Times New Roman"/>
          <w:b w:val="false"/>
          <w:i w:val="false"/>
          <w:color w:val="000000"/>
          <w:sz w:val="28"/>
        </w:rPr>
        <w:t xml:space="preserve">
      463. Осы Қағидалардың </w:t>
      </w:r>
      <w:r>
        <w:rPr>
          <w:rFonts w:ascii="Times New Roman"/>
          <w:b w:val="false"/>
          <w:i w:val="false"/>
          <w:color w:val="000000"/>
          <w:sz w:val="28"/>
        </w:rPr>
        <w:t>458</w:t>
      </w:r>
      <w:r>
        <w:rPr>
          <w:rFonts w:ascii="Times New Roman"/>
          <w:b w:val="false"/>
          <w:i w:val="false"/>
          <w:color w:val="000000"/>
          <w:sz w:val="28"/>
        </w:rPr>
        <w:t xml:space="preserve"> және 462-тармақтарында көзделген шешімдерге Қазақстан Республикасының заңнамасына сәйкес сот тәртібімен шағым жасалуы мүмкін.</w:t>
      </w:r>
    </w:p>
    <w:p>
      <w:pPr>
        <w:spacing w:after="0"/>
        <w:ind w:left="0"/>
        <w:jc w:val="both"/>
      </w:pPr>
      <w:r>
        <w:rPr>
          <w:rFonts w:ascii="Times New Roman"/>
          <w:b w:val="false"/>
          <w:i w:val="false"/>
          <w:color w:val="000000"/>
          <w:sz w:val="28"/>
        </w:rPr>
        <w:t>
      464. Электрондық депозитарийде қамтылған әлеуетті өнім берушінің жұмыс тәжірибесін растайтын мәліметтер мен құжаттарды бұғаттауды уәкілетті органның ведомствосы әлеуетті өнім берушінің жұмыс тәжірибесін растайтын құжаттар бойынша дұрыс емес ақпарат беру фактісі анықталған жағдайларда жүзеге асырады.</w:t>
      </w:r>
    </w:p>
    <w:p>
      <w:pPr>
        <w:spacing w:after="0"/>
        <w:ind w:left="0"/>
        <w:jc w:val="both"/>
      </w:pPr>
      <w:r>
        <w:rPr>
          <w:rFonts w:ascii="Times New Roman"/>
          <w:b w:val="false"/>
          <w:i w:val="false"/>
          <w:color w:val="000000"/>
          <w:sz w:val="28"/>
        </w:rPr>
        <w:t>
      465. Электрондық депозитарийдегі әлеуетті өнім берушінің жұмыс тәжірибесін растайтын мәліметтер мен құжаттарды бұғаттауды уәкілетті органның ведомствосы веб-портал арқылы жіберілген бұғаттауға өтінімдер келіп түскен күннен бастап бес жұмыс күні ішінде растайтын құжаттарды қоса бере отырып:</w:t>
      </w:r>
    </w:p>
    <w:p>
      <w:pPr>
        <w:spacing w:after="0"/>
        <w:ind w:left="0"/>
        <w:jc w:val="both"/>
      </w:pPr>
      <w:r>
        <w:rPr>
          <w:rFonts w:ascii="Times New Roman"/>
          <w:b w:val="false"/>
          <w:i w:val="false"/>
          <w:color w:val="000000"/>
          <w:sz w:val="28"/>
        </w:rPr>
        <w:t>
      1) мемлекеттік сатып алуды ұйымдастырушылар нақты мемлекеттік сатып алуды өткізу шеңберінде электрондық депозитарийде қамтылған әлеуетті өнім берушінің жұмыс тәжірибесін растайтын құжаттар бойынша дұрыс емес ақпарат ұсыну фактісін анықтаған кезде;</w:t>
      </w:r>
    </w:p>
    <w:p>
      <w:pPr>
        <w:spacing w:after="0"/>
        <w:ind w:left="0"/>
        <w:jc w:val="both"/>
      </w:pPr>
      <w:r>
        <w:rPr>
          <w:rFonts w:ascii="Times New Roman"/>
          <w:b w:val="false"/>
          <w:i w:val="false"/>
          <w:color w:val="000000"/>
          <w:sz w:val="28"/>
        </w:rPr>
        <w:t>
      2) ішкі мемлекеттік аудит органдары шағымдарды, қарсылықтарды қарау шеңберінде электрондық депозитарийде қамтылған әлеуетті өнім берушінің жұмыс тәжірибесін растайтын құжаттар бойынша дұрыс емес ақпарат беру фактісін анықтаған кезде;</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453</w:t>
      </w:r>
      <w:r>
        <w:rPr>
          <w:rFonts w:ascii="Times New Roman"/>
          <w:b w:val="false"/>
          <w:i w:val="false"/>
          <w:color w:val="000000"/>
          <w:sz w:val="28"/>
        </w:rPr>
        <w:t xml:space="preserve">- пен </w:t>
      </w:r>
      <w:r>
        <w:rPr>
          <w:rFonts w:ascii="Times New Roman"/>
          <w:b w:val="false"/>
          <w:i w:val="false"/>
          <w:color w:val="000000"/>
          <w:sz w:val="28"/>
        </w:rPr>
        <w:t>454-тармақтарында</w:t>
      </w:r>
      <w:r>
        <w:rPr>
          <w:rFonts w:ascii="Times New Roman"/>
          <w:b w:val="false"/>
          <w:i w:val="false"/>
          <w:color w:val="000000"/>
          <w:sz w:val="28"/>
        </w:rPr>
        <w:t xml:space="preserve"> көзделген жағдайларда электрондық депозитарийді верификациялау (тексеру) нәтижелері бойынша жүргізіледі.</w:t>
      </w:r>
    </w:p>
    <w:p>
      <w:pPr>
        <w:spacing w:after="0"/>
        <w:ind w:left="0"/>
        <w:jc w:val="both"/>
      </w:pPr>
      <w:r>
        <w:rPr>
          <w:rFonts w:ascii="Times New Roman"/>
          <w:b w:val="false"/>
          <w:i w:val="false"/>
          <w:color w:val="000000"/>
          <w:sz w:val="28"/>
        </w:rPr>
        <w:t>
      466. Электрондық депозитарийде дәйексіз ақпарат фактілерін растайтын құжаттарсыз қамтылған әлеуетті өнім берушінің жұмыс тәжірибесін растайтын мәліметтер мен құжаттарды бұғаттауға арналған өтінімдерді уәкілетті органның ведомствосы дәлелді негіздемелерді көрсете отырып, кері қайтарады.</w:t>
      </w:r>
    </w:p>
    <w:p>
      <w:pPr>
        <w:spacing w:after="0"/>
        <w:ind w:left="0"/>
        <w:jc w:val="both"/>
      </w:pPr>
      <w:r>
        <w:rPr>
          <w:rFonts w:ascii="Times New Roman"/>
          <w:b w:val="false"/>
          <w:i w:val="false"/>
          <w:color w:val="000000"/>
          <w:sz w:val="28"/>
        </w:rPr>
        <w:t>
      467. Қарсылықты қанағаттандыру туралы шешім қабылданған жағдайда, электрондық депозитарийде қамтылған әлеуетті өнім берушінің жұмыс тәжірибесін растайтын бұғатталған мәліметтер мен құжаттардың дұрыстығы бөлігінде шағымдарды уәкілетті орган және (немесе) ішкі мемлекеттік аудит органдары шешім қабылданған күннен бастап екі жұмыс күні ішінде веб-портал арқылы растайтын құжаттарды қоса бере отырып, уәкілетті органның ведомствосына осындай мәліметтер мен құжаттарды бұғаттаудан шығаруға өтінім жібереді.</w:t>
      </w:r>
    </w:p>
    <w:p>
      <w:pPr>
        <w:spacing w:after="0"/>
        <w:ind w:left="0"/>
        <w:jc w:val="both"/>
      </w:pPr>
      <w:r>
        <w:rPr>
          <w:rFonts w:ascii="Times New Roman"/>
          <w:b w:val="false"/>
          <w:i w:val="false"/>
          <w:color w:val="000000"/>
          <w:sz w:val="28"/>
        </w:rPr>
        <w:t>
      Мұндай мәліметтер мен құжаттарды бұғаттаудан шығару туралы өтінімдерді қарауды уәкілетті органның ведомствосы тиісті өтінім келіп түскен күннен бастап бес жұмыс күні ішінде веб-портал арқылы жүзеге асырады.</w:t>
      </w:r>
    </w:p>
    <w:p>
      <w:pPr>
        <w:spacing w:after="0"/>
        <w:ind w:left="0"/>
        <w:jc w:val="both"/>
      </w:pPr>
      <w:r>
        <w:rPr>
          <w:rFonts w:ascii="Times New Roman"/>
          <w:b w:val="false"/>
          <w:i w:val="false"/>
          <w:color w:val="000000"/>
          <w:sz w:val="28"/>
        </w:rPr>
        <w:t>
      468. Уәкілетті органның ведомствосы веб-портал арқылы электрондық депозитарийде қамтылған әлеуетті өнім берушінің жұмыс тәжірибесін растайтын мәліметтер мен құжаттарды бұғаттаудан шығару туралы өтінімдерді қарау нәтижелері бойынша әлеуетті өнім берушінің әрбір жұмыс тәжірибесі бөлінісінде мынадай:</w:t>
      </w:r>
    </w:p>
    <w:p>
      <w:pPr>
        <w:spacing w:after="0"/>
        <w:ind w:left="0"/>
        <w:jc w:val="both"/>
      </w:pPr>
      <w:r>
        <w:rPr>
          <w:rFonts w:ascii="Times New Roman"/>
          <w:b w:val="false"/>
          <w:i w:val="false"/>
          <w:color w:val="000000"/>
          <w:sz w:val="28"/>
        </w:rPr>
        <w:t>
      1) бұғаттаудан шығару туралы;</w:t>
      </w:r>
    </w:p>
    <w:p>
      <w:pPr>
        <w:spacing w:after="0"/>
        <w:ind w:left="0"/>
        <w:jc w:val="both"/>
      </w:pPr>
      <w:r>
        <w:rPr>
          <w:rFonts w:ascii="Times New Roman"/>
          <w:b w:val="false"/>
          <w:i w:val="false"/>
          <w:color w:val="000000"/>
          <w:sz w:val="28"/>
        </w:rPr>
        <w:t>
      2) дәлелді негіздемелерді көрсете отырып, бұғаттаудан шығарудан бас тарту туралы шешімдердің бірін қабылдайды.</w:t>
      </w:r>
    </w:p>
    <w:p>
      <w:pPr>
        <w:spacing w:after="0"/>
        <w:ind w:left="0"/>
        <w:jc w:val="both"/>
      </w:pPr>
      <w:r>
        <w:rPr>
          <w:rFonts w:ascii="Times New Roman"/>
          <w:b w:val="false"/>
          <w:i w:val="false"/>
          <w:color w:val="000000"/>
          <w:sz w:val="28"/>
        </w:rPr>
        <w:t>
      469. Электрондық депозитарийдегі әлеуетті өнім берушінің жұмыс тәжірибесін растайтын мәліметтер мен құжаттарды бұғаттаудан шығаруды уәкілетті органның ведомствосы бұғатталған мәліметтер мен құжаттарды дұрыс деп тану туралы заңды күшіне енген сот шешімдерінің негізінде жүзеге асырады.</w:t>
      </w:r>
    </w:p>
    <w:p>
      <w:pPr>
        <w:spacing w:after="0"/>
        <w:ind w:left="0"/>
        <w:jc w:val="both"/>
      </w:pPr>
      <w:r>
        <w:rPr>
          <w:rFonts w:ascii="Times New Roman"/>
          <w:b w:val="false"/>
          <w:i w:val="false"/>
          <w:color w:val="000000"/>
          <w:sz w:val="28"/>
        </w:rPr>
        <w:t>
      470. Уәкілетті органның ведомствосы әлеуетті өнім берушіні немесе өнім берушіні мемлекеттік сатып алуға жосықсыз қатысушылардың тізіліміне енгізген күннен бастап бес жұмыс күні ішінде оларға электрондық депозитарийдегі мәліметтер мен құжаттар бойынша дұрыс емес ақпарат беру фактісінің анықталуы себебінен мұндай мәліметтер мен құжаттарды электрондық депозитарийден алып тастайды.</w:t>
      </w:r>
    </w:p>
    <w:p>
      <w:pPr>
        <w:spacing w:after="0"/>
        <w:ind w:left="0"/>
        <w:jc w:val="both"/>
      </w:pPr>
      <w:r>
        <w:rPr>
          <w:rFonts w:ascii="Times New Roman"/>
          <w:b w:val="false"/>
          <w:i w:val="false"/>
          <w:color w:val="000000"/>
          <w:sz w:val="28"/>
        </w:rPr>
        <w:t>
      471. 2021 жылғы 31 мамырға дейін қоса алғанда әлеуетті өнім берушілердің электрондық депозитарийге дербес енгізген әлеуетті өнім берушінің жұмыс тәжірибесін растайтын құжаттарды верификациялауды (тексеруді) уәкілетті органның ведомствосы және оның аумақтық бөлімшелері жүзеге асырады.</w:t>
      </w:r>
    </w:p>
    <w:p>
      <w:pPr>
        <w:spacing w:after="0"/>
        <w:ind w:left="0"/>
        <w:jc w:val="both"/>
      </w:pPr>
      <w:r>
        <w:rPr>
          <w:rFonts w:ascii="Times New Roman"/>
          <w:b w:val="false"/>
          <w:i w:val="false"/>
          <w:color w:val="000000"/>
          <w:sz w:val="28"/>
        </w:rPr>
        <w:t>
      472. Әлеуетті өнім берушінің жұмыс тәжірибесін растайтын құжаттарды верификациялау (тексеру) осы Қағидалардың 453-455-тармақтарында айқындалған тәртіппен жүзеге асырылады.</w:t>
      </w:r>
    </w:p>
    <w:p>
      <w:pPr>
        <w:spacing w:after="0"/>
        <w:ind w:left="0"/>
        <w:jc w:val="both"/>
      </w:pPr>
      <w:r>
        <w:rPr>
          <w:rFonts w:ascii="Times New Roman"/>
          <w:b w:val="false"/>
          <w:i w:val="false"/>
          <w:color w:val="000000"/>
          <w:sz w:val="28"/>
        </w:rPr>
        <w:t>
      473. Әлеуетті өнім берушілер верификация (тексеру) кезінде белгіленген электрондық депозитарийге жұмыс тәжірибесін растайтын құжаттар бойынша дұрыс емес ақпарат енгізген жағдайда, уәкілетті органның ведомствосы және оның аумақтық бөлімшелері өздеріне осындай факт туралы белгілі болған күннен бастап күнтізбелік отыз күннен кешіктірмей, осындай әлеуетті өнім берушіні мемлекеттік сатып алуға жосықсыз қатысушы деп тану туралы сотқа талап-арызбен жүгінеді.</w:t>
      </w:r>
    </w:p>
    <w:p>
      <w:pPr>
        <w:spacing w:after="0"/>
        <w:ind w:left="0"/>
        <w:jc w:val="both"/>
      </w:pPr>
      <w:r>
        <w:rPr>
          <w:rFonts w:ascii="Times New Roman"/>
          <w:b w:val="false"/>
          <w:i w:val="false"/>
          <w:color w:val="000000"/>
          <w:sz w:val="28"/>
        </w:rPr>
        <w:t>
      474. 2021 жылғы 31 мамырға дейін қоса алғанда әлеуетті өнім берушілер электрондық депозитарийге дербес енгізген әлеуетті өнім берушінің жұмыс тәжірибесін растайтын құжаттарды верификациялау (тексеру) 2021 жылғы 31 желтоқсаннан кешіктірілмей аяқталуға тиіс.";</w:t>
      </w:r>
    </w:p>
    <w:bookmarkStart w:name="z12" w:id="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4-қосымшада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"44. Конкурстық комиссия әлеуетті өнім берушінің сатып алынатын тауарлар, көрсетілетін қызметтер нарығында жұмыс тәжірибесі болуының әрбір жылы үшін нөл бүтін оннан бес (0,5 %) пайыз мөлшерінде, бірақ бес пайыздан аспайтын шартты жеңілдік береді.</w:t>
      </w:r>
    </w:p>
    <w:bookmarkEnd w:id="6"/>
    <w:p>
      <w:pPr>
        <w:spacing w:after="0"/>
        <w:ind w:left="0"/>
        <w:jc w:val="both"/>
      </w:pPr>
      <w:r>
        <w:rPr>
          <w:rFonts w:ascii="Times New Roman"/>
          <w:b w:val="false"/>
          <w:i w:val="false"/>
          <w:color w:val="000000"/>
          <w:sz w:val="28"/>
        </w:rPr>
        <w:t xml:space="preserve">
      Жұмыс тәжірибесінің болуы үшін шартты бағаға пайыздық әсерді конкурстық құжаттамаға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Конкурстық комиссия сатып алынатын жұмыстар нарығында әлеуетті өнім берушінің тәжірибесі болуының әрбір жылы үшін, оның ішінде конкурс ныманасы болып табылатын жұмыстардың осындай (ұқсас) түрлері бойынша бір (1 %) пайыз мөлшерінде шартты жеңілдік береді.</w:t>
      </w:r>
    </w:p>
    <w:p>
      <w:pPr>
        <w:spacing w:after="0"/>
        <w:ind w:left="0"/>
        <w:jc w:val="both"/>
      </w:pPr>
      <w:r>
        <w:rPr>
          <w:rFonts w:ascii="Times New Roman"/>
          <w:b w:val="false"/>
          <w:i w:val="false"/>
          <w:color w:val="000000"/>
          <w:sz w:val="28"/>
        </w:rPr>
        <w:t>
      Егер әлеуетті өнім берушінің қосалқы мердігер (қосалқы жобалаушы) ретінде жұмыс тәжірибесі болған жағдайда, конкурстық комиссия сатып алынатын жұмыстар нарығында әлеуетті өнім берушінің тәжірибесі болуының әрбір жылы үшін, оның ішінде конкурс нысанасы болып табылатын жұмыстардың осындай (ұқсас) түрлері бойынша нөл бүтін оннан бес пайыз (0,5 %) мөлшерінде шартты жеңілдік береді.</w:t>
      </w:r>
    </w:p>
    <w:p>
      <w:pPr>
        <w:spacing w:after="0"/>
        <w:ind w:left="0"/>
        <w:jc w:val="both"/>
      </w:pPr>
      <w:r>
        <w:rPr>
          <w:rFonts w:ascii="Times New Roman"/>
          <w:b w:val="false"/>
          <w:i w:val="false"/>
          <w:color w:val="000000"/>
          <w:sz w:val="28"/>
        </w:rPr>
        <w:t>
      Егер бір жылдың ішінде әлеуетті өнім беруші конкурста сатып алынатын, оның ішінде біреуден артық құрылыс объектісінде осындай (ұқсас) жұмыс түрлері бойынша жұмыстарды орындаған жағдайда, конкурстық комиссия келесі әрбір құрылыс объектісі үшін нөл бүтін оннан екі (0,2 %) пайыз мөлшерінде шартты жеңілдік береді.</w:t>
      </w:r>
    </w:p>
    <w:p>
      <w:pPr>
        <w:spacing w:after="0"/>
        <w:ind w:left="0"/>
        <w:jc w:val="both"/>
      </w:pPr>
      <w:r>
        <w:rPr>
          <w:rFonts w:ascii="Times New Roman"/>
          <w:b w:val="false"/>
          <w:i w:val="false"/>
          <w:color w:val="000000"/>
          <w:sz w:val="28"/>
        </w:rPr>
        <w:t>
      Егер аталған жұмыстар әлеуетті өнім берушімен қосалқы мердігер ретінде орындалған болса, конкурстық комиссия келесі әрбір құрылыс объектісі үшін нөл бүтін оннан бір (0,1 %) пайыз мөлшерінде шартты жеңілдік береді.</w:t>
      </w:r>
    </w:p>
    <w:p>
      <w:pPr>
        <w:spacing w:after="0"/>
        <w:ind w:left="0"/>
        <w:jc w:val="both"/>
      </w:pPr>
      <w:r>
        <w:rPr>
          <w:rFonts w:ascii="Times New Roman"/>
          <w:b w:val="false"/>
          <w:i w:val="false"/>
          <w:color w:val="000000"/>
          <w:sz w:val="28"/>
        </w:rPr>
        <w:t>
      Құрылыс объектісі деп бір азаматтық-құқықтық шарт шеңберінде орындалған, нысанасы өткізілетін мемлекеттік сатып алудың нысанасына сәйкес келетін жұмыстар түсініледі.</w:t>
      </w:r>
    </w:p>
    <w:p>
      <w:pPr>
        <w:spacing w:after="0"/>
        <w:ind w:left="0"/>
        <w:jc w:val="both"/>
      </w:pPr>
      <w:r>
        <w:rPr>
          <w:rFonts w:ascii="Times New Roman"/>
          <w:b w:val="false"/>
          <w:i w:val="false"/>
          <w:color w:val="000000"/>
          <w:sz w:val="28"/>
        </w:rPr>
        <w:t>
      Егер конкурстың нысанасы құрылыспен байланысты емес жұмыстар болып табылған жағдайда, конкурстық комиссия сатып алынатын жұмыстардың түрлеріне ұқсас (сондай) келесі орындалған әрбір жұмыс үшін нөл бүтін оннан екі (0,2 %) пайыз мөлшерінде шартты жеңілдік береді</w:t>
      </w:r>
    </w:p>
    <w:p>
      <w:pPr>
        <w:spacing w:after="0"/>
        <w:ind w:left="0"/>
        <w:jc w:val="both"/>
      </w:pPr>
      <w:r>
        <w:rPr>
          <w:rFonts w:ascii="Times New Roman"/>
          <w:b w:val="false"/>
          <w:i w:val="false"/>
          <w:color w:val="000000"/>
          <w:sz w:val="28"/>
        </w:rPr>
        <w:t>
      Жұмыстар деп бір азаматтық-құқықтық шарт шеңберінде орындалған, нысанасы өткізілетін мемлекеттік сатып алудың нысанасына сәйкес келетін жұмыстар түсініледі.</w:t>
      </w:r>
    </w:p>
    <w:p>
      <w:pPr>
        <w:spacing w:after="0"/>
        <w:ind w:left="0"/>
        <w:jc w:val="both"/>
      </w:pPr>
      <w:r>
        <w:rPr>
          <w:rFonts w:ascii="Times New Roman"/>
          <w:b w:val="false"/>
          <w:i w:val="false"/>
          <w:color w:val="000000"/>
          <w:sz w:val="28"/>
        </w:rPr>
        <w:t>
      Егер конкурс (лот) тәсілімен мемлекеттік сатып алуды жүзеге асыруға бөлінген сома тиісті қаржы жылына белгіленген айлық есептік көрсеткіштің екі жүз мың еселенген мөлшерінен аспайтын болса, осы өлшемнің конкурсқа қатысуға өтінімнің шартты бағасына жиынтық пайыздық әсері бес пайыздан аспайды.</w:t>
      </w:r>
    </w:p>
    <w:p>
      <w:pPr>
        <w:spacing w:after="0"/>
        <w:ind w:left="0"/>
        <w:jc w:val="both"/>
      </w:pPr>
      <w:r>
        <w:rPr>
          <w:rFonts w:ascii="Times New Roman"/>
          <w:b w:val="false"/>
          <w:i w:val="false"/>
          <w:color w:val="000000"/>
          <w:sz w:val="28"/>
        </w:rPr>
        <w:t>
      Егер конкурс (лот) тәсілімен мемлекеттік сатып алуды жүзеге асыруға бөлінген сома тиісті қаржы жылына белгіленген айлық есептік көрсеткіштің екі жүз мың еселенген мөлшерінен асып кеткен жағдайда, осы өлшемнің конкурсқа қатысуға өтінімнің шартты бағасына жиынтық пайыздық әсері он пайыздан аспайды.</w:t>
      </w:r>
    </w:p>
    <w:p>
      <w:pPr>
        <w:spacing w:after="0"/>
        <w:ind w:left="0"/>
        <w:jc w:val="both"/>
      </w:pPr>
      <w:r>
        <w:rPr>
          <w:rFonts w:ascii="Times New Roman"/>
          <w:b w:val="false"/>
          <w:i w:val="false"/>
          <w:color w:val="000000"/>
          <w:sz w:val="28"/>
        </w:rPr>
        <w:t>
      Жұмыс тәжірибесінің болуы үшін шартты бағаға пайыздық әсерді конкурстық құжаттамаға 5 және 5-1-қосымшаларға сәйкес жүзеге асырылады.";</w:t>
      </w:r>
    </w:p>
    <w:bookmarkStart w:name="z15" w:id="7"/>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bookmarkEnd w:id="7"/>
    <w:bookmarkStart w:name="z16" w:id="8"/>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w:t>
      </w:r>
    </w:p>
    <w:bookmarkEnd w:id="8"/>
    <w:bookmarkStart w:name="z17" w:id="9"/>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5-1-қосымша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9"/>
    <w:bookmarkStart w:name="z18" w:id="1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26-қосымша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0"/>
    <w:bookmarkStart w:name="z19" w:id="11"/>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w:t>
      </w:r>
    </w:p>
    <w:bookmarkEnd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20" w:id="12"/>
    <w:p>
      <w:pPr>
        <w:spacing w:after="0"/>
        <w:ind w:left="0"/>
        <w:jc w:val="both"/>
      </w:pPr>
      <w:r>
        <w:rPr>
          <w:rFonts w:ascii="Times New Roman"/>
          <w:b w:val="false"/>
          <w:i w:val="false"/>
          <w:color w:val="000000"/>
          <w:sz w:val="28"/>
        </w:rPr>
        <w:t>
      3. Осы бұйрық ресми жариялануға жатады және 2021 жылғы 1 тамыздан бастап қолданысқа енгізілетін осы бұйрықтың 1-тармағының отыз алтыншы, отыз жетінші, отыз сегізінші, отыз тоғызыншы, қырықыншы, қырық бірінші, қырық екінші, қырық үшінші, қырық төртінші, қырық бесінші, қырық алтыншы, қырық жетінші, қырық сегізінші, қырық тоғызыншы, елуінші, елу бірінші, елу екінші, елу үшінші, елу төртінші, елу бесінші, елу алтыншы, елу жетінші, елу сегізінші, елу тоғызыншы, алпысыншы, алпыс бірінші, алпыс екінші, алпыс үшінші, алпыс төртінші, алпыс бесінші, алпыс алтыншы, алпыс жетінші, алпыс сегізінші, алпыс тоғызыншы, жетпісінші, жетпіс бірінші, жетпіс екінші, жетпіс үшінші, жетпіс төртінші, жетпіс бесінші, жетпіс алтыншы, жетпіс жетінші, жетпіс сегізінші, жетпіс тоғызыншы, сексенінші, сексен бірінші, сексен екінші, сексен үшінші, сексен төртінші, сексен бесінші, сексен алтыншы, сексен жетінші, сексен сегізінші, сексен тоғызыншы, тоқсаныншы, тоқсан бірінші, тоқсан екінші, тоқсан үшінші, тоқсан төртінші, тоқсан бесінші, тоқсан алтыншы, тоқсан жетінші, тоқсан сегізінші, тоқсан тоғызыншы, жүзінші, жүз бірінші, жүз екінші, жүз үшінші, жүз төртінші, жүз он тоғызыншы және жүз жирмасыншы абзацтарын қоспағанда, 2021 жылғы 1 маусымнан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498 Бұйрыққа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Әлеуетті өнім берушіге қойылатын біліктілік талаптары (құрылыс (құрылыс-монтаждау жұмыстары мен жобалау бойынша жұмыстар) саласында жұмыстарды мемлекеттік сатып алуды жүзеге асыру кезінде тапсырыс беруші толтырады)</w:t>
      </w:r>
    </w:p>
    <w:p>
      <w:pPr>
        <w:spacing w:after="0"/>
        <w:ind w:left="0"/>
        <w:jc w:val="both"/>
      </w:pPr>
      <w:r>
        <w:rPr>
          <w:rFonts w:ascii="Times New Roman"/>
          <w:b w:val="false"/>
          <w:i w:val="false"/>
          <w:color w:val="000000"/>
          <w:sz w:val="28"/>
        </w:rPr>
        <w:t>
      Тапсырыс берушінің атауы__________</w:t>
      </w:r>
    </w:p>
    <w:p>
      <w:pPr>
        <w:spacing w:after="0"/>
        <w:ind w:left="0"/>
        <w:jc w:val="both"/>
      </w:pPr>
      <w:r>
        <w:rPr>
          <w:rFonts w:ascii="Times New Roman"/>
          <w:b w:val="false"/>
          <w:i w:val="false"/>
          <w:color w:val="000000"/>
          <w:sz w:val="28"/>
        </w:rPr>
        <w:t>
      Ұйымдастырушының атауы __________</w:t>
      </w:r>
    </w:p>
    <w:p>
      <w:pPr>
        <w:spacing w:after="0"/>
        <w:ind w:left="0"/>
        <w:jc w:val="both"/>
      </w:pPr>
      <w:r>
        <w:rPr>
          <w:rFonts w:ascii="Times New Roman"/>
          <w:b w:val="false"/>
          <w:i w:val="false"/>
          <w:color w:val="000000"/>
          <w:sz w:val="28"/>
        </w:rPr>
        <w:t>
      Конкурстың № _____________________</w:t>
      </w:r>
    </w:p>
    <w:p>
      <w:pPr>
        <w:spacing w:after="0"/>
        <w:ind w:left="0"/>
        <w:jc w:val="both"/>
      </w:pPr>
      <w:r>
        <w:rPr>
          <w:rFonts w:ascii="Times New Roman"/>
          <w:b w:val="false"/>
          <w:i w:val="false"/>
          <w:color w:val="000000"/>
          <w:sz w:val="28"/>
        </w:rPr>
        <w:t>
      Конкурстың атауы ________________</w:t>
      </w:r>
    </w:p>
    <w:p>
      <w:pPr>
        <w:spacing w:after="0"/>
        <w:ind w:left="0"/>
        <w:jc w:val="both"/>
      </w:pPr>
      <w:r>
        <w:rPr>
          <w:rFonts w:ascii="Times New Roman"/>
          <w:b w:val="false"/>
          <w:i w:val="false"/>
          <w:color w:val="000000"/>
          <w:sz w:val="28"/>
        </w:rPr>
        <w:t>
      Лоттың №______________________</w:t>
      </w:r>
    </w:p>
    <w:p>
      <w:pPr>
        <w:spacing w:after="0"/>
        <w:ind w:left="0"/>
        <w:jc w:val="both"/>
      </w:pPr>
      <w:r>
        <w:rPr>
          <w:rFonts w:ascii="Times New Roman"/>
          <w:b w:val="false"/>
          <w:i w:val="false"/>
          <w:color w:val="000000"/>
          <w:sz w:val="28"/>
        </w:rPr>
        <w:t>
      Лоттың атауы 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p>
      <w:pPr>
        <w:spacing w:after="0"/>
        <w:ind w:left="0"/>
        <w:jc w:val="both"/>
      </w:pPr>
      <w:r>
        <w:rPr>
          <w:rFonts w:ascii="Times New Roman"/>
          <w:b w:val="false"/>
          <w:i w:val="false"/>
          <w:color w:val="000000"/>
          <w:sz w:val="28"/>
        </w:rPr>
        <w:t>
      1. Қазақстан Республикасының рұқсаттар және хабарламалар туралы заңнамасына сәйкес құрылыс (құрылыс-монтаждау жұмыстары мен жобалау бойынша жұмыстар) саласында жұмыстарды орындауға рұқсаттың (хабарламаның)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Қаржылық орнықты болу және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(веб-порталда мемлекеттік кірістер органдарының мәліметтері негізінде автоматты түрде анықталады).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Материалдық және еңбек ресурстарына ие болу осы қосымшаның 1-тармағында көзделген, Қазақстан Республикасының рұқсаттар және хабарламалар туралы заңнамасына сәйкес берілген тиісті рұқсатпен (хабарламамен) расталады.</w:t>
      </w:r>
    </w:p>
    <w:p>
      <w:pPr>
        <w:spacing w:after="0"/>
        <w:ind w:left="0"/>
        <w:jc w:val="both"/>
      </w:pPr>
      <w:r>
        <w:rPr>
          <w:rFonts w:ascii="Times New Roman"/>
          <w:b w:val="false"/>
          <w:i w:val="false"/>
          <w:color w:val="000000"/>
          <w:sz w:val="28"/>
        </w:rPr>
        <w:t>
      5. Конкурста сатып алынатын ұқсас (сол сияқты) орындалатын жұмыстар тәжірибесінің соңғы он жыл ішінде болуы.</w:t>
      </w:r>
    </w:p>
    <w:p>
      <w:pPr>
        <w:spacing w:after="0"/>
        <w:ind w:left="0"/>
        <w:jc w:val="both"/>
      </w:pPr>
      <w:r>
        <w:rPr>
          <w:rFonts w:ascii="Times New Roman"/>
          <w:b w:val="false"/>
          <w:i w:val="false"/>
          <w:color w:val="000000"/>
          <w:sz w:val="28"/>
        </w:rPr>
        <w:t>
      Егер сатып алынатын жұмыстарды орындауға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 бойынша талап қойылмайды.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жұмыстарнысанасының атауы (лоттың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 (жыл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түрі (жаңа құрылыс, бар объектілерді кеңейту, техникалық қайта жасақтау, жаңғырту, реконструкциялау, қайта жаңарту және күрделі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 – жоғары, екінші – қалыпты, үшінші – төмендетілген)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жағынан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 объектілері, өндіріс ғимараттары, құрылыстар, тұрғын үй-азаматтық мақсаттағы объектілер, өзге де құрылыстар)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 мақсаттағы объектілердегі жұмыстарды қоспағанда, конкурстың нысанасына сәйкес келетін "Рұқсаттар және хабарламалар туралы" Қазақстан Республикасы Заңының Бірінші санаттағы рұқсаттар (лицензиялар) тізбесінің 5 және 6-бөлімдерінде көзделген лицензияланатын қызмет түрінің кіші түрі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Өзге құжаттарда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498 Бұйрыққа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Біліктілік туралы мәліметтер (құрылыс саласындағы (құрылыс-монтаждау жұмыстары және жобалау бойынша жұмыстар) жұмыстарды сатып алу кезінде әлеуетті өнім беруші (қосалқы мердігер) толтырады)</w:t>
      </w:r>
    </w:p>
    <w:p>
      <w:pPr>
        <w:spacing w:after="0"/>
        <w:ind w:left="0"/>
        <w:jc w:val="both"/>
      </w:pPr>
      <w:r>
        <w:rPr>
          <w:rFonts w:ascii="Times New Roman"/>
          <w:b w:val="false"/>
          <w:i w:val="false"/>
          <w:color w:val="000000"/>
          <w:sz w:val="28"/>
        </w:rPr>
        <w:t>
      Тапсырыс берушінің атауы ___________________</w:t>
      </w:r>
    </w:p>
    <w:p>
      <w:pPr>
        <w:spacing w:after="0"/>
        <w:ind w:left="0"/>
        <w:jc w:val="both"/>
      </w:pPr>
      <w:r>
        <w:rPr>
          <w:rFonts w:ascii="Times New Roman"/>
          <w:b w:val="false"/>
          <w:i w:val="false"/>
          <w:color w:val="000000"/>
          <w:sz w:val="28"/>
        </w:rPr>
        <w:t>
      Ұйымдастырушының атауы _______________</w:t>
      </w:r>
    </w:p>
    <w:p>
      <w:pPr>
        <w:spacing w:after="0"/>
        <w:ind w:left="0"/>
        <w:jc w:val="both"/>
      </w:pPr>
      <w:r>
        <w:rPr>
          <w:rFonts w:ascii="Times New Roman"/>
          <w:b w:val="false"/>
          <w:i w:val="false"/>
          <w:color w:val="000000"/>
          <w:sz w:val="28"/>
        </w:rPr>
        <w:t>
      Конкурстың № _____________</w:t>
      </w:r>
    </w:p>
    <w:p>
      <w:pPr>
        <w:spacing w:after="0"/>
        <w:ind w:left="0"/>
        <w:jc w:val="both"/>
      </w:pPr>
      <w:r>
        <w:rPr>
          <w:rFonts w:ascii="Times New Roman"/>
          <w:b w:val="false"/>
          <w:i w:val="false"/>
          <w:color w:val="000000"/>
          <w:sz w:val="28"/>
        </w:rPr>
        <w:t>
      Конкурстың атауы __________________________</w:t>
      </w:r>
    </w:p>
    <w:p>
      <w:pPr>
        <w:spacing w:after="0"/>
        <w:ind w:left="0"/>
        <w:jc w:val="both"/>
      </w:pPr>
      <w:r>
        <w:rPr>
          <w:rFonts w:ascii="Times New Roman"/>
          <w:b w:val="false"/>
          <w:i w:val="false"/>
          <w:color w:val="000000"/>
          <w:sz w:val="28"/>
        </w:rPr>
        <w:t>
      Лоттың № ______________________________</w:t>
      </w:r>
    </w:p>
    <w:p>
      <w:pPr>
        <w:spacing w:after="0"/>
        <w:ind w:left="0"/>
        <w:jc w:val="both"/>
      </w:pPr>
      <w:r>
        <w:rPr>
          <w:rFonts w:ascii="Times New Roman"/>
          <w:b w:val="false"/>
          <w:i w:val="false"/>
          <w:color w:val="000000"/>
          <w:sz w:val="28"/>
        </w:rPr>
        <w:t>
      Лоттың атауы ______________________________</w:t>
      </w:r>
    </w:p>
    <w:p>
      <w:pPr>
        <w:spacing w:after="0"/>
        <w:ind w:left="0"/>
        <w:jc w:val="both"/>
      </w:pPr>
      <w:r>
        <w:rPr>
          <w:rFonts w:ascii="Times New Roman"/>
          <w:b w:val="false"/>
          <w:i w:val="false"/>
          <w:color w:val="000000"/>
          <w:sz w:val="28"/>
        </w:rPr>
        <w:t>
      БСН/ЖСН/ССН/СЕН және әлеуетті өнім берушінің атауы __________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(хабарламаның)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жоқтығы туралы, сондай-ақ әлеуетті өнім берушінің қаржылық тұрақтылығы туралы мәліметтерді веб-портал мемлекеттік кірістер органдарының мәліметтері негізінде автоматты түрде айқындайды.</w:t>
      </w:r>
    </w:p>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табылмайтынын және тарату рәсіміне жатпайтынын растайды).</w:t>
      </w:r>
    </w:p>
    <w:p>
      <w:pPr>
        <w:spacing w:after="0"/>
        <w:ind w:left="0"/>
        <w:jc w:val="both"/>
      </w:pPr>
      <w:r>
        <w:rPr>
          <w:rFonts w:ascii="Times New Roman"/>
          <w:b w:val="false"/>
          <w:i w:val="false"/>
          <w:color w:val="000000"/>
          <w:sz w:val="28"/>
        </w:rPr>
        <w:t>
      4. Материалдық және еңбек ресурстарына ие болу осы қосымшаның 1-тармағында көзделген Рұқсаттар мен хабарламалар туралы Қазақстан Республикасының заңнамасына сәйкес берілген тиісті рұқсатпен (хабарламамен) расталады.</w:t>
      </w:r>
    </w:p>
    <w:p>
      <w:pPr>
        <w:spacing w:after="0"/>
        <w:ind w:left="0"/>
        <w:jc w:val="both"/>
      </w:pPr>
      <w:r>
        <w:rPr>
          <w:rFonts w:ascii="Times New Roman"/>
          <w:b w:val="false"/>
          <w:i w:val="false"/>
          <w:color w:val="000000"/>
          <w:sz w:val="28"/>
        </w:rPr>
        <w:t>
      5. Конкурста сатып алынатындарға ұқсас (ұқсас) ағымдағы жылдың алдындағы соңғы он жыл ішінде орындалған жұмыстар тәжірибесінің болуы туралы мәліметтер электрондық депозитарийдегі құжаттарға сәйкес расталады (болған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 бойынша әлеуетті өнім берушінің мәртебесі (бас мердігер, бас жобалаушы/қосалқы мердігер)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 (жаңа құрылыс, кеңейту, техникалық қайта жарақтандыру, жаңғырту, қайта жаңарту, қалпына келтіру және қолданыстағы объектілерді күрделі жөндеу)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(бірінші-жоғары, екінші-қалыпты, үшінші-төмен)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(өнеркәсіптік объектілер, өндірістік ғимараттар, құрылыстар, тұрғын үй-азаматтық мақсаттағы объектілер, өзге де құрылыстар)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 мақсаттағы объектілердегі жұмыстарды қоспағанда, конкурстың нысанасына сәйкес келетін "Рұқсаттар және хабарламалар туралы" Қазақстан Республикасы Заңының бірінші санаттағы рұқсаттар (лицензиялар) тізбесінің 5 және 6-бөлімдерінде көзделген лицензияланатын қызмет түрінің кіші түрі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(объектінің орналасқан 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актісінің күніне сәйкес жұмыстардың аяқталған жылы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 айтын құжат тардың электр ондық көшір месі (сілт еме)</w:t>
            </w:r>
          </w:p>
        </w:tc>
      </w:tr>
    </w:tbl>
    <w:p>
      <w:pPr>
        <w:spacing w:after="0"/>
        <w:ind w:left="0"/>
        <w:jc w:val="both"/>
      </w:pPr>
      <w:r>
        <w:rPr>
          <w:rFonts w:ascii="Times New Roman"/>
          <w:b w:val="false"/>
          <w:i w:val="false"/>
          <w:color w:val="000000"/>
          <w:sz w:val="28"/>
        </w:rPr>
        <w:t>
      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Егер осы конкурста жұмыс тәжірибесінің болуы біліктілік талабы болып табылмаса, растайтын құжаттардың электрондық көшірмелерінің болмауы тиісті шартты жеңілдікке әсер етеді.</w:t>
      </w:r>
    </w:p>
    <w:p>
      <w:pPr>
        <w:spacing w:after="0"/>
        <w:ind w:left="0"/>
        <w:jc w:val="both"/>
      </w:pPr>
      <w:r>
        <w:rPr>
          <w:rFonts w:ascii="Times New Roman"/>
          <w:b w:val="false"/>
          <w:i w:val="false"/>
          <w:color w:val="000000"/>
          <w:sz w:val="28"/>
        </w:rPr>
        <w:t>
      2. Егер конкурстың мәні Жаңа объектілерді салу, сондай – ақ қолда бар объектілерді кеңейту, техникалық қайта жарақтандыру, жаңғырту, реконструкциялау, қалпына келтіру және күрделі жөндеу болып табылған жағдайда, "Қазақстан Республикасындағы сәулет, қала құрылысы және құрылыс қызметі туралы" Қазақстан Республикасының Заңының 20-бабына сәйкес сәулет, қала құрылысы және құрылыс қызметі саласындағы уәкілетті орган бекіткен нысан бойынша орындалған жұмыстарды қабылдау және объектілерді пайдалануға қабылдау актілерінің электрондық көшірмелері.</w:t>
      </w:r>
    </w:p>
    <w:p>
      <w:pPr>
        <w:spacing w:after="0"/>
        <w:ind w:left="0"/>
        <w:jc w:val="both"/>
      </w:pPr>
      <w:r>
        <w:rPr>
          <w:rFonts w:ascii="Times New Roman"/>
          <w:b w:val="false"/>
          <w:i w:val="false"/>
          <w:color w:val="000000"/>
          <w:sz w:val="28"/>
        </w:rPr>
        <w:t>
      Әлеуетті өнім берушінің жұмыс тәжірибесін растайтын құжаттар көрсетілген нысандарға сәйкес келмеген жағдайда, мұндай құжаттар дұрыс деп танылады және осы Қағидалардың 453 және 454-тармақтарының 2) тармақшаларында айқындалған жағдайларда және тәртіппен жұмыс тәжірибесін есептеу кезінде ескеріледі.</w:t>
      </w:r>
    </w:p>
    <w:p>
      <w:pPr>
        <w:spacing w:after="0"/>
        <w:ind w:left="0"/>
        <w:jc w:val="both"/>
      </w:pPr>
      <w:r>
        <w:rPr>
          <w:rFonts w:ascii="Times New Roman"/>
          <w:b w:val="false"/>
          <w:i w:val="false"/>
          <w:color w:val="000000"/>
          <w:sz w:val="28"/>
        </w:rPr>
        <w:t>
      Егер әлеуетті өнім берушінің қосалқы мердігер ретінде жұмыс тәжірибесі болған жағдайда, орындалған жұмыстарды қабылдау және объектіні пайдалануға қабылдау актілерінің электрондық көшірмелері ұсынылады, онда бұл қосалқы мердігер туралы мәліметтер көрсетіледі.</w:t>
      </w:r>
    </w:p>
    <w:p>
      <w:pPr>
        <w:spacing w:after="0"/>
        <w:ind w:left="0"/>
        <w:jc w:val="both"/>
      </w:pPr>
      <w:r>
        <w:rPr>
          <w:rFonts w:ascii="Times New Roman"/>
          <w:b w:val="false"/>
          <w:i w:val="false"/>
          <w:color w:val="000000"/>
          <w:sz w:val="28"/>
        </w:rPr>
        <w:t>
      Туралы мәліметтер болмаған жағдайда қосалқы мердігер актіде объектіні пайдалануға қабылдау, қосымша электрондық көшірмесі ұсынылады сәйкестік туралы декларацияның, онда бұл туралы мәліметтерді қосалқы мердігер.</w:t>
      </w:r>
    </w:p>
    <w:p>
      <w:pPr>
        <w:spacing w:after="0"/>
        <w:ind w:left="0"/>
        <w:jc w:val="both"/>
      </w:pPr>
      <w:r>
        <w:rPr>
          <w:rFonts w:ascii="Times New Roman"/>
          <w:b w:val="false"/>
          <w:i w:val="false"/>
          <w:color w:val="000000"/>
          <w:sz w:val="28"/>
        </w:rPr>
        <w:t>
      Егер конкурс мәні автомобиль жолдарын салу, реконструкциялау, күрделі жөндеу болып табылған жағдайда, орындалған жұмыстарды қабылдау актілерінің (сертификаттар, шарттық баға ведомосіне сәйкес орындалған жұмыстарды қабылдау актілері) және объектілерді пайдалануға қабылдау актілерінің электрондық көшірмелері жұмыс тәжірибесін растайтын құжат болып табылады.</w:t>
      </w:r>
    </w:p>
    <w:p>
      <w:pPr>
        <w:spacing w:after="0"/>
        <w:ind w:left="0"/>
        <w:jc w:val="both"/>
      </w:pPr>
      <w:r>
        <w:rPr>
          <w:rFonts w:ascii="Times New Roman"/>
          <w:b w:val="false"/>
          <w:i w:val="false"/>
          <w:color w:val="000000"/>
          <w:sz w:val="28"/>
        </w:rPr>
        <w:t>
      3. Егер конкурстың мәні жобалау-сметалық құжаттаманы әзірлеу болып табылған жағдайда, сараптаманың оң қорытындысының электрондық көшірмесі жұмыс тәжірибесін растайтын құжат болып табылады.</w:t>
      </w:r>
    </w:p>
    <w:p>
      <w:pPr>
        <w:spacing w:after="0"/>
        <w:ind w:left="0"/>
        <w:jc w:val="both"/>
      </w:pPr>
      <w:r>
        <w:rPr>
          <w:rFonts w:ascii="Times New Roman"/>
          <w:b w:val="false"/>
          <w:i w:val="false"/>
          <w:color w:val="000000"/>
          <w:sz w:val="28"/>
        </w:rPr>
        <w:t>
      4. Егер конкурстың мәні жаңа құрылыс болып табылған жағдайда, тек жаңа объектілер құрылысының жұмыс тәжірибесі ескеріледі.</w:t>
      </w:r>
    </w:p>
    <w:p>
      <w:pPr>
        <w:spacing w:after="0"/>
        <w:ind w:left="0"/>
        <w:jc w:val="both"/>
      </w:pPr>
      <w:r>
        <w:rPr>
          <w:rFonts w:ascii="Times New Roman"/>
          <w:b w:val="false"/>
          <w:i w:val="false"/>
          <w:color w:val="000000"/>
          <w:sz w:val="28"/>
        </w:rPr>
        <w:t>
      Автомобиль жолдарын және (немесе) инженерлік желілерді қайта жаңарту жөніндегі жұмыс тәжірибесі автомобиль жолдарын және (немесе) инженерлік желілерді жаңадан салу кезінде ескеріледі.</w:t>
      </w:r>
    </w:p>
    <w:p>
      <w:pPr>
        <w:spacing w:after="0"/>
        <w:ind w:left="0"/>
        <w:jc w:val="both"/>
      </w:pPr>
      <w:r>
        <w:rPr>
          <w:rFonts w:ascii="Times New Roman"/>
          <w:b w:val="false"/>
          <w:i w:val="false"/>
          <w:color w:val="000000"/>
          <w:sz w:val="28"/>
        </w:rPr>
        <w:t>
      5. Егер конкурстың мәні кеңейту, жаңғырту, техникалық қайта жарақтандыру және реконструкциялау болып табылған жағдайда, күрделі жөндеуді қоспағанда, Жаңа объектілерді салу, қолданыстағы объектілерді кеңейту, жаңғырту, техникалық қайта жарақтандыру және қайта жаңарту жұмыстарының тәжірибесі ескеріледі.</w:t>
      </w:r>
    </w:p>
    <w:p>
      <w:pPr>
        <w:spacing w:after="0"/>
        <w:ind w:left="0"/>
        <w:jc w:val="both"/>
      </w:pPr>
      <w:r>
        <w:rPr>
          <w:rFonts w:ascii="Times New Roman"/>
          <w:b w:val="false"/>
          <w:i w:val="false"/>
          <w:color w:val="000000"/>
          <w:sz w:val="28"/>
        </w:rPr>
        <w:t>
      6. Егер конкурстың мәні күрделі жөндеу болып табылған жағдайда, жаңа объектілерді салу, қолданыстағы объектілерді кеңейту, жаңғырту, техникалық қайта жарақтандыру, реконструкциялау және күрделі жөндеу жұмыстарының тәжірибесі ескеріледі.</w:t>
      </w:r>
    </w:p>
    <w:p>
      <w:pPr>
        <w:spacing w:after="0"/>
        <w:ind w:left="0"/>
        <w:jc w:val="both"/>
      </w:pPr>
      <w:r>
        <w:rPr>
          <w:rFonts w:ascii="Times New Roman"/>
          <w:b w:val="false"/>
          <w:i w:val="false"/>
          <w:color w:val="000000"/>
          <w:sz w:val="28"/>
        </w:rPr>
        <w:t>
      7. Егер конкурстың мәні жобалау-сметалық құжаттаманы әзірлеу жөніндегі жұмыстар болып табылған жағдайда, жобалау-сметалық құжаттаманы әзірлеу жөніндегі жұмыс тәжірибесі ескеріледі.</w:t>
      </w:r>
    </w:p>
    <w:p>
      <w:pPr>
        <w:spacing w:after="0"/>
        <w:ind w:left="0"/>
        <w:jc w:val="both"/>
      </w:pPr>
      <w:r>
        <w:rPr>
          <w:rFonts w:ascii="Times New Roman"/>
          <w:b w:val="false"/>
          <w:i w:val="false"/>
          <w:color w:val="000000"/>
          <w:sz w:val="28"/>
        </w:rPr>
        <w:t>
      Егер конкурстың мәні жобалау-сметалық құжаттаманы түзету немесе байланыстыру жөніндегі жұмыстар болып табылған жағдайда, жобалау-сметалық құжаттаманы әзірлеу, түзету, байланыстыру жөніндегі жұмыс тәжірибесі ескеріледі.</w:t>
      </w:r>
    </w:p>
    <w:p>
      <w:pPr>
        <w:spacing w:after="0"/>
        <w:ind w:left="0"/>
        <w:jc w:val="both"/>
      </w:pPr>
      <w:r>
        <w:rPr>
          <w:rFonts w:ascii="Times New Roman"/>
          <w:b w:val="false"/>
          <w:i w:val="false"/>
          <w:color w:val="000000"/>
          <w:sz w:val="28"/>
        </w:rPr>
        <w:t>
      8. Құрылыс саласындағы жұмыс тәжірибесі Қазақстан Республикасының сәулет, қала құрылысы және құрылыс қызметі туралы заңнамасына сәйкес айқындалған құрылыс объектілерінің функционалдық мақсаты мен салалық тиесілілігіне (құрылыс түрлері бойынша бұрын орындалған жұмыстардың ұқсас немесе ұқсас болуы) және олардың техникалық күрделілігіне қарай есептеледі.</w:t>
      </w:r>
    </w:p>
    <w:p>
      <w:pPr>
        <w:spacing w:after="0"/>
        <w:ind w:left="0"/>
        <w:jc w:val="both"/>
      </w:pPr>
      <w:r>
        <w:rPr>
          <w:rFonts w:ascii="Times New Roman"/>
          <w:b w:val="false"/>
          <w:i w:val="false"/>
          <w:color w:val="000000"/>
          <w:sz w:val="28"/>
        </w:rPr>
        <w:t>
      9. Әлеуетті өнім берушінің құрылыс (құрылыс-монтаж жұмыстары және жобалау) саласындағы жұмыс тәжірибесін есептеу кезінде жиынтығында есепке алынады:</w:t>
      </w:r>
    </w:p>
    <w:p>
      <w:pPr>
        <w:spacing w:after="0"/>
        <w:ind w:left="0"/>
        <w:jc w:val="both"/>
      </w:pPr>
      <w:r>
        <w:rPr>
          <w:rFonts w:ascii="Times New Roman"/>
          <w:b w:val="false"/>
          <w:i w:val="false"/>
          <w:color w:val="000000"/>
          <w:sz w:val="28"/>
        </w:rPr>
        <w:t>
      1) ғимараттар мен құрылыстардың жауапкершілік деңгейі (біріншісі – жоғары, екіншісі – қалыпты, үшіншісі – төмен).</w:t>
      </w:r>
    </w:p>
    <w:p>
      <w:pPr>
        <w:spacing w:after="0"/>
        <w:ind w:left="0"/>
        <w:jc w:val="both"/>
      </w:pPr>
      <w:r>
        <w:rPr>
          <w:rFonts w:ascii="Times New Roman"/>
          <w:b w:val="false"/>
          <w:i w:val="false"/>
          <w:color w:val="000000"/>
          <w:sz w:val="28"/>
        </w:rPr>
        <w:t>
      Егер конкурстың мәні бірінші (жоғары) жауапкершілік деңгейіндегі ғимараттар мен құрылыстар болып табылса, тек бірінші (жоғары) жауапкершілік деңгейіндегі ғимараттар мен құрылыстардың жұмыс тәжірибесі ескеріледі.</w:t>
      </w:r>
    </w:p>
    <w:p>
      <w:pPr>
        <w:spacing w:after="0"/>
        <w:ind w:left="0"/>
        <w:jc w:val="both"/>
      </w:pPr>
      <w:r>
        <w:rPr>
          <w:rFonts w:ascii="Times New Roman"/>
          <w:b w:val="false"/>
          <w:i w:val="false"/>
          <w:color w:val="000000"/>
          <w:sz w:val="28"/>
        </w:rPr>
        <w:t>
      Егер конкурстың мәні екінші (қалыпты) жауапкершілік деңгейіндегі ғимараттар мен құрылыстар болып табылса, бірінші (жоғары) және екінші (қалыпты) жауапкершілік деңгейіндегі ғимараттар мен құрылыстардың жұмыс тәжірибесі ескеріледі.</w:t>
      </w:r>
    </w:p>
    <w:p>
      <w:pPr>
        <w:spacing w:after="0"/>
        <w:ind w:left="0"/>
        <w:jc w:val="both"/>
      </w:pPr>
      <w:r>
        <w:rPr>
          <w:rFonts w:ascii="Times New Roman"/>
          <w:b w:val="false"/>
          <w:i w:val="false"/>
          <w:color w:val="000000"/>
          <w:sz w:val="28"/>
        </w:rPr>
        <w:t>
      Егер конкурстың мәні үшінші (төменгі) жауапкершілік деңгейіндегі ғимараттар мен құрылыстар болып табылса, бірінші (жоғары), екінші (қалыпты) және үшінші (төменгі) жауапкершілік деңгейіндегі ғимараттар мен құрылыстардың жұмыс тәжірибесі ескеріледі;</w:t>
      </w:r>
    </w:p>
    <w:p>
      <w:pPr>
        <w:spacing w:after="0"/>
        <w:ind w:left="0"/>
        <w:jc w:val="both"/>
      </w:pPr>
      <w:r>
        <w:rPr>
          <w:rFonts w:ascii="Times New Roman"/>
          <w:b w:val="false"/>
          <w:i w:val="false"/>
          <w:color w:val="000000"/>
          <w:sz w:val="28"/>
        </w:rPr>
        <w:t>
      2)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p>
      <w:pPr>
        <w:spacing w:after="0"/>
        <w:ind w:left="0"/>
        <w:jc w:val="both"/>
      </w:pPr>
      <w:r>
        <w:rPr>
          <w:rFonts w:ascii="Times New Roman"/>
          <w:b w:val="false"/>
          <w:i w:val="false"/>
          <w:color w:val="000000"/>
          <w:sz w:val="28"/>
        </w:rPr>
        <w:t>
      Егер конкурстың мәні техникалық күрделі объектілер (кешендер) болып табылса, тек техникалық күрделі объектілердің (кешендердің) жұмыс тәжірибесі ескеріледі.</w:t>
      </w:r>
    </w:p>
    <w:p>
      <w:pPr>
        <w:spacing w:after="0"/>
        <w:ind w:left="0"/>
        <w:jc w:val="both"/>
      </w:pPr>
      <w:r>
        <w:rPr>
          <w:rFonts w:ascii="Times New Roman"/>
          <w:b w:val="false"/>
          <w:i w:val="false"/>
          <w:color w:val="000000"/>
          <w:sz w:val="28"/>
        </w:rPr>
        <w:t>
      Егер конкурстың мәні техникалық жағынан күрделі объектілерге (кешендерге) жатпайтын ғимараттар мен құрылыстар болып табылса, техникалық жағынан күрделі объектілерге (кешендерге) жатпайтын ғимараттар мен құрылыстардың жұмыс тәжірибесі ескеріледі.);</w:t>
      </w:r>
    </w:p>
    <w:p>
      <w:pPr>
        <w:spacing w:after="0"/>
        <w:ind w:left="0"/>
        <w:jc w:val="both"/>
      </w:pPr>
      <w:r>
        <w:rPr>
          <w:rFonts w:ascii="Times New Roman"/>
          <w:b w:val="false"/>
          <w:i w:val="false"/>
          <w:color w:val="000000"/>
          <w:sz w:val="28"/>
        </w:rPr>
        <w:t>
      3) функционалдық мақсаты (өнеркәсіптік объектілер, өндірістік ғимараттар, құрылыстар, тұрғын үй-азаматтық мақсаттағы объектілер, өзге де құрылыстар);</w:t>
      </w:r>
    </w:p>
    <w:p>
      <w:pPr>
        <w:spacing w:after="0"/>
        <w:ind w:left="0"/>
        <w:jc w:val="both"/>
      </w:pPr>
      <w:r>
        <w:rPr>
          <w:rFonts w:ascii="Times New Roman"/>
          <w:b w:val="false"/>
          <w:i w:val="false"/>
          <w:color w:val="000000"/>
          <w:sz w:val="28"/>
        </w:rPr>
        <w:t>
      4) бұрын орындалған жұмыстардың ұқсастығы немесе ұқсастығы тұрғын үй – азаматтық мақсаттағы объектілердегі жұмыстарды қоспағанда, "Рұқсаттар және хабарламалар туралы" Қазақстан Республикасы Заңының (бұдан әрі – "Рұқсаттар және хабарламалар туралы" Заң) Бірінші санаттағы рұқсаттар (лицензиялар) тізбесінің 5 және 6-бөлімдерінде көзделген лицензияланатын қызмет түрінің тиісті кіші түрінің бір тармақшасында болған жағдайда ескеріледі.</w:t>
      </w:r>
    </w:p>
    <w:p>
      <w:pPr>
        <w:spacing w:after="0"/>
        <w:ind w:left="0"/>
        <w:jc w:val="both"/>
      </w:pPr>
      <w:r>
        <w:rPr>
          <w:rFonts w:ascii="Times New Roman"/>
          <w:b w:val="false"/>
          <w:i w:val="false"/>
          <w:color w:val="000000"/>
          <w:sz w:val="28"/>
        </w:rPr>
        <w:t>
      Бұл ретте электрмен жабдықтауға, электрмен жарықтандыруға және электрмен жылытуға байланысты бұрын орындалған жұмыстардың ұқсастығы немесе ұқсастығы олардың "Рұқсаттар және хабарламалар туралы" Заңның Бірінші санаттағы рұқсаттар (лицензиялар) тізбесінің 5 және 6-бөлімдерінде көзделген лицензияланатын қызмет түрінің тиісті кіші түрінің әртүрлі тармақшаларында конкурс нысанасымен болуына қарамастан ескеріледі.</w:t>
      </w:r>
    </w:p>
    <w:p>
      <w:pPr>
        <w:spacing w:after="0"/>
        <w:ind w:left="0"/>
        <w:jc w:val="both"/>
      </w:pPr>
      <w:r>
        <w:rPr>
          <w:rFonts w:ascii="Times New Roman"/>
          <w:b w:val="false"/>
          <w:i w:val="false"/>
          <w:color w:val="000000"/>
          <w:sz w:val="28"/>
        </w:rPr>
        <w:t>
      Автомобиль жолдарын салуға байланысты бұрын орындалған жұмыстардың ұқсастығы немесе ұқсастығы олардың "Рұқсаттар және хабарламалар туралы" Заңның 5 және 6-бөлімдерінде көзделген лицензияланатын қызмет түрінің тиісті кіші түрінің әртүрлі тармақшаларында конкурс нысанасымен болуына қарамастан ескеріледі.</w:t>
      </w:r>
    </w:p>
    <w:p>
      <w:pPr>
        <w:spacing w:after="0"/>
        <w:ind w:left="0"/>
        <w:jc w:val="both"/>
      </w:pPr>
      <w:r>
        <w:rPr>
          <w:rFonts w:ascii="Times New Roman"/>
          <w:b w:val="false"/>
          <w:i w:val="false"/>
          <w:color w:val="000000"/>
          <w:sz w:val="28"/>
        </w:rPr>
        <w:t>
      10. Инженерлік желілер мен жүйелердің (инженерлік желілер мен жүйелердің бірнеше түрі) кешенді құрылысы (жаңа құрылыс, кеңейту, техникалық қайта жарақтандыру, жаңғырту, реконструкциялау, қалпына келтіру және күрделі жөндеу) кезіндегі жұмыс тәжірибесі өткізілетін Мемлекеттік сатып алу нысанасына сәйкес келетін инженерлік желілер және (немесе) жүйелер түрлерінің ең болмағанда біреуінің болуына қарай есептеледі.</w:t>
      </w:r>
    </w:p>
    <w:p>
      <w:pPr>
        <w:spacing w:after="0"/>
        <w:ind w:left="0"/>
        <w:jc w:val="both"/>
      </w:pPr>
      <w:r>
        <w:rPr>
          <w:rFonts w:ascii="Times New Roman"/>
          <w:b w:val="false"/>
          <w:i w:val="false"/>
          <w:color w:val="000000"/>
          <w:sz w:val="28"/>
        </w:rPr>
        <w:t>
      Инженерлік желілерді және (немесе) жүйелерді (инженерлік желілердің және (немесе) жүйелердің бірнеше түрі) реконструкциялау жөніндегі жұмыс тәжірибесі инженерлік желілерді және (немесе) жүйелерді (инженерлік желілердің және (немесе) жүйелердің бірнеше түрі) жаңадан салу кезінде ескеріледі.</w:t>
      </w:r>
    </w:p>
    <w:p>
      <w:pPr>
        <w:spacing w:after="0"/>
        <w:ind w:left="0"/>
        <w:jc w:val="both"/>
      </w:pPr>
      <w:r>
        <w:rPr>
          <w:rFonts w:ascii="Times New Roman"/>
          <w:b w:val="false"/>
          <w:i w:val="false"/>
          <w:color w:val="000000"/>
          <w:sz w:val="28"/>
        </w:rPr>
        <w:t>
      Автомобиль жолдары мен инженерлік желілер мен жүйелерді (инженерлік желілер мен жүйелердің бірнеше түрі) кешенді салу (жаңа құрылыс, кеңейту, техникалық қайта жарақтандыру, жаңғырту, қайта жаңарту, қалпына келтіру және күрделі жөндеу) кезіндегі жұмыс тәжірибесі, жұмыс тәжірибесі автомобиль жолдарының жұмыс тәжірибесінің болуына және инженерлік желілер мен жүйелердің ең болмағанда бір түрінің болуына сүйене отырып есептеледі.</w:t>
      </w:r>
    </w:p>
    <w:p>
      <w:pPr>
        <w:spacing w:after="0"/>
        <w:ind w:left="0"/>
        <w:jc w:val="both"/>
      </w:pPr>
      <w:r>
        <w:rPr>
          <w:rFonts w:ascii="Times New Roman"/>
          <w:b w:val="false"/>
          <w:i w:val="false"/>
          <w:color w:val="000000"/>
          <w:sz w:val="28"/>
        </w:rPr>
        <w:t>
      11. Егер конкурс нысанасы аумақты абаттандыру немесе аулалық аумақтарды күрделі жөндеу бойынша жұмыстар болып табылса және лицензияланатын түрлерді орындау көзделген жағдайда, әлеуетті өнім берушінің жұмыс тәжірибесі конкурс нысанасында көзделген барлық лицензияланатын жұмыс түрлері бойынша тәжірибесі болған кезде ескеріледі.</w:t>
      </w:r>
    </w:p>
    <w:p>
      <w:pPr>
        <w:spacing w:after="0"/>
        <w:ind w:left="0"/>
        <w:jc w:val="both"/>
      </w:pPr>
      <w:r>
        <w:rPr>
          <w:rFonts w:ascii="Times New Roman"/>
          <w:b w:val="false"/>
          <w:i w:val="false"/>
          <w:color w:val="000000"/>
          <w:sz w:val="28"/>
        </w:rPr>
        <w:t>
      12. Егер жұмыс тәжірибесінің болуы біліктілік талабы болып табылған жағдайда, қосалқы мердігер ретінде жұмыс тәжірибесі жиынтығында мынадай шарттарды сақтаған кезде ескеріледі:</w:t>
      </w:r>
    </w:p>
    <w:p>
      <w:pPr>
        <w:spacing w:after="0"/>
        <w:ind w:left="0"/>
        <w:jc w:val="both"/>
      </w:pPr>
      <w:r>
        <w:rPr>
          <w:rFonts w:ascii="Times New Roman"/>
          <w:b w:val="false"/>
          <w:i w:val="false"/>
          <w:color w:val="000000"/>
          <w:sz w:val="28"/>
        </w:rPr>
        <w:t>
      1) бір жыл жұмыс тәжірибесі жылына қосалқы мердігер ретінде орындалған жұмыстардың кемінде екі объектісі болған кезде беріледі. Жылына орындалған жұмыстардың екі объектісінен астам жұмыс тәжірибесі болған жағдайда, бір жылдан астам жұмыс тәжірибесін беруге жол берілмейді;</w:t>
      </w:r>
    </w:p>
    <w:p>
      <w:pPr>
        <w:spacing w:after="0"/>
        <w:ind w:left="0"/>
        <w:jc w:val="both"/>
      </w:pPr>
      <w:r>
        <w:rPr>
          <w:rFonts w:ascii="Times New Roman"/>
          <w:b w:val="false"/>
          <w:i w:val="false"/>
          <w:color w:val="000000"/>
          <w:sz w:val="28"/>
        </w:rPr>
        <w:t>
      2) қосалқы мердігердің жұмыс тәжірибесі конкурс нысанасына сәйкес келетін объектілерде (бір немесе бірнеше) жұмыстар орындалған жағдайда ескеріледі. Бұл ретте, қосалқы мердігердің жұмыс тәжірибесі "Рұқсаттар және хабарламалар туралы" Заңға сәйкес лицензияланатын қызмет түрлері бойынша ғана ескеріледі.</w:t>
      </w:r>
    </w:p>
    <w:p>
      <w:pPr>
        <w:spacing w:after="0"/>
        <w:ind w:left="0"/>
        <w:jc w:val="both"/>
      </w:pPr>
      <w:r>
        <w:rPr>
          <w:rFonts w:ascii="Times New Roman"/>
          <w:b w:val="false"/>
          <w:i w:val="false"/>
          <w:color w:val="000000"/>
          <w:sz w:val="28"/>
        </w:rPr>
        <w:t>
      Объект деп өткізілетін мемлекеттік сатып алудың нысанасына сәйкес келетін бір азаматтық-құқықтық шарт шеңберінде орындалған жұмыстар түсініледі.</w:t>
      </w:r>
    </w:p>
    <w:p>
      <w:pPr>
        <w:spacing w:after="0"/>
        <w:ind w:left="0"/>
        <w:jc w:val="both"/>
      </w:pPr>
      <w:r>
        <w:rPr>
          <w:rFonts w:ascii="Times New Roman"/>
          <w:b w:val="false"/>
          <w:i w:val="false"/>
          <w:color w:val="000000"/>
          <w:sz w:val="28"/>
        </w:rPr>
        <w:t>
      13. Мерзімі бір жылдан асатын шарттар бойынша жұмыс тәжірибесін есептеу кезінде объектіні пайдалануға қабылдау актісінің күніне сәйкес құрылыстың аяқталған жылы танылады.</w:t>
      </w:r>
    </w:p>
    <w:p>
      <w:pPr>
        <w:spacing w:after="0"/>
        <w:ind w:left="0"/>
        <w:jc w:val="both"/>
      </w:pPr>
      <w:r>
        <w:rPr>
          <w:rFonts w:ascii="Times New Roman"/>
          <w:b w:val="false"/>
          <w:i w:val="false"/>
          <w:color w:val="000000"/>
          <w:sz w:val="28"/>
        </w:rPr>
        <w:t>
      14. Растайтын құжаттардың электрондық көшірмелерін ұсыну конкурстық құжаттамада көрсетілген мәліметтер бойынша ғана міндетті. Егер конкурстық құжаттамада тиісті материалдық және еңбек ресурстарына ие болу бөлігінде талаптар көзделмеген жағдайда, растайтын құжаттардың электрондық көшірмелері ұсынылмауы мүмкін.</w:t>
      </w:r>
    </w:p>
    <w:p>
      <w:pPr>
        <w:spacing w:after="0"/>
        <w:ind w:left="0"/>
        <w:jc w:val="both"/>
      </w:pPr>
      <w:r>
        <w:rPr>
          <w:rFonts w:ascii="Times New Roman"/>
          <w:b w:val="false"/>
          <w:i w:val="false"/>
          <w:color w:val="000000"/>
          <w:sz w:val="28"/>
        </w:rPr>
        <w:t>
      15. Жалға алу шартының электрондық көшірмесі немесе алдын ала жалға алу шартының электрондық көшірмесі материалдық ресурстарды жалға алу құқығын растайтын құжат болып табылады. Бұл ретте шарттар бойынша жалдау мерзімі конкурстық құжаттамада белгіленген жұмыстарды орындау мерзімінен кем болмауға тиіс.</w:t>
      </w:r>
    </w:p>
    <w:p>
      <w:pPr>
        <w:spacing w:after="0"/>
        <w:ind w:left="0"/>
        <w:jc w:val="both"/>
      </w:pPr>
      <w:r>
        <w:rPr>
          <w:rFonts w:ascii="Times New Roman"/>
          <w:b w:val="false"/>
          <w:i w:val="false"/>
          <w:color w:val="000000"/>
          <w:sz w:val="28"/>
        </w:rPr>
        <w:t>
      16. Материалдық ресурстарды қосалқы жалдау шартының электрондық көшірмесін ұсынуға жол берілмейді.</w:t>
      </w:r>
    </w:p>
    <w:p>
      <w:pPr>
        <w:spacing w:after="0"/>
        <w:ind w:left="0"/>
        <w:jc w:val="both"/>
      </w:pPr>
      <w:r>
        <w:rPr>
          <w:rFonts w:ascii="Times New Roman"/>
          <w:b w:val="false"/>
          <w:i w:val="false"/>
          <w:color w:val="000000"/>
          <w:sz w:val="28"/>
        </w:rPr>
        <w:t>
      17. Осы қосымшаның қаржылық тұрақтылығы бөлігінде 2-тармағының, 4 және 5-тармақтарының талаптары қосалқы мердігерлерге қолданылмайды.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БСН-бизнес-сәйкестендіру нөмірі;</w:t>
      </w:r>
    </w:p>
    <w:p>
      <w:pPr>
        <w:spacing w:after="0"/>
        <w:ind w:left="0"/>
        <w:jc w:val="both"/>
      </w:pPr>
      <w:r>
        <w:rPr>
          <w:rFonts w:ascii="Times New Roman"/>
          <w:b w:val="false"/>
          <w:i w:val="false"/>
          <w:color w:val="000000"/>
          <w:sz w:val="28"/>
        </w:rPr>
        <w:t>
      ЖСН-жеке сәйкестендіру нөмірі;</w:t>
      </w:r>
    </w:p>
    <w:p>
      <w:pPr>
        <w:spacing w:after="0"/>
        <w:ind w:left="0"/>
        <w:jc w:val="both"/>
      </w:pPr>
      <w:r>
        <w:rPr>
          <w:rFonts w:ascii="Times New Roman"/>
          <w:b w:val="false"/>
          <w:i w:val="false"/>
          <w:color w:val="000000"/>
          <w:sz w:val="28"/>
        </w:rPr>
        <w:t>
      ССН-салық төлеушінің сәйкестендіру нөмірі;</w:t>
      </w:r>
    </w:p>
    <w:p>
      <w:pPr>
        <w:spacing w:after="0"/>
        <w:ind w:left="0"/>
        <w:jc w:val="both"/>
      </w:pPr>
      <w:r>
        <w:rPr>
          <w:rFonts w:ascii="Times New Roman"/>
          <w:b w:val="false"/>
          <w:i w:val="false"/>
          <w:color w:val="000000"/>
          <w:sz w:val="28"/>
        </w:rPr>
        <w:t>
      ТЕН-төлеушінің есептік нөмірі;</w:t>
      </w:r>
    </w:p>
    <w:p>
      <w:pPr>
        <w:spacing w:after="0"/>
        <w:ind w:left="0"/>
        <w:jc w:val="both"/>
      </w:pPr>
      <w:r>
        <w:rPr>
          <w:rFonts w:ascii="Times New Roman"/>
          <w:b w:val="false"/>
          <w:i w:val="false"/>
          <w:color w:val="000000"/>
          <w:sz w:val="28"/>
        </w:rPr>
        <w:t>
      Т.А.Ә. –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498 Бұйрыққа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5-1-қосымша</w:t>
            </w:r>
          </w:p>
        </w:tc>
      </w:tr>
    </w:tbl>
    <w:p>
      <w:pPr>
        <w:spacing w:after="0"/>
        <w:ind w:left="0"/>
        <w:jc w:val="left"/>
      </w:pPr>
      <w:r>
        <w:rPr>
          <w:rFonts w:ascii="Times New Roman"/>
          <w:b/>
          <w:i w:val="false"/>
          <w:color w:val="000000"/>
        </w:rPr>
        <w:t xml:space="preserve"> Біліктілігі туралы мәліметтер (құрылыспен байланысты емес жұмыстарды сатып алу кезінде әлеуетті өнім беруші (қосалқы мердігерлер) толтырады)</w:t>
      </w:r>
    </w:p>
    <w:p>
      <w:pPr>
        <w:spacing w:after="0"/>
        <w:ind w:left="0"/>
        <w:jc w:val="both"/>
      </w:pPr>
      <w:r>
        <w:rPr>
          <w:rFonts w:ascii="Times New Roman"/>
          <w:b w:val="false"/>
          <w:i w:val="false"/>
          <w:color w:val="000000"/>
          <w:sz w:val="28"/>
        </w:rPr>
        <w:t>
      Тапсырыс берушінің атауы__________</w:t>
      </w:r>
    </w:p>
    <w:p>
      <w:pPr>
        <w:spacing w:after="0"/>
        <w:ind w:left="0"/>
        <w:jc w:val="both"/>
      </w:pPr>
      <w:r>
        <w:rPr>
          <w:rFonts w:ascii="Times New Roman"/>
          <w:b w:val="false"/>
          <w:i w:val="false"/>
          <w:color w:val="000000"/>
          <w:sz w:val="28"/>
        </w:rPr>
        <w:t>
      Ұйымдастырушының атауы __________</w:t>
      </w:r>
    </w:p>
    <w:p>
      <w:pPr>
        <w:spacing w:after="0"/>
        <w:ind w:left="0"/>
        <w:jc w:val="both"/>
      </w:pPr>
      <w:r>
        <w:rPr>
          <w:rFonts w:ascii="Times New Roman"/>
          <w:b w:val="false"/>
          <w:i w:val="false"/>
          <w:color w:val="000000"/>
          <w:sz w:val="28"/>
        </w:rPr>
        <w:t>
      Конкурстың № _____________________</w:t>
      </w:r>
    </w:p>
    <w:p>
      <w:pPr>
        <w:spacing w:after="0"/>
        <w:ind w:left="0"/>
        <w:jc w:val="both"/>
      </w:pPr>
      <w:r>
        <w:rPr>
          <w:rFonts w:ascii="Times New Roman"/>
          <w:b w:val="false"/>
          <w:i w:val="false"/>
          <w:color w:val="000000"/>
          <w:sz w:val="28"/>
        </w:rPr>
        <w:t>
      Конкурстың атауы ________________</w:t>
      </w:r>
    </w:p>
    <w:p>
      <w:pPr>
        <w:spacing w:after="0"/>
        <w:ind w:left="0"/>
        <w:jc w:val="both"/>
      </w:pPr>
      <w:r>
        <w:rPr>
          <w:rFonts w:ascii="Times New Roman"/>
          <w:b w:val="false"/>
          <w:i w:val="false"/>
          <w:color w:val="000000"/>
          <w:sz w:val="28"/>
        </w:rPr>
        <w:t>
      Лоттың №______________________</w:t>
      </w:r>
    </w:p>
    <w:p>
      <w:pPr>
        <w:spacing w:after="0"/>
        <w:ind w:left="0"/>
        <w:jc w:val="both"/>
      </w:pPr>
      <w:r>
        <w:rPr>
          <w:rFonts w:ascii="Times New Roman"/>
          <w:b w:val="false"/>
          <w:i w:val="false"/>
          <w:color w:val="000000"/>
          <w:sz w:val="28"/>
        </w:rPr>
        <w:t>
      Лоттың атауы __________________</w:t>
      </w:r>
    </w:p>
    <w:p>
      <w:pPr>
        <w:spacing w:after="0"/>
        <w:ind w:left="0"/>
        <w:jc w:val="both"/>
      </w:pPr>
      <w:r>
        <w:rPr>
          <w:rFonts w:ascii="Times New Roman"/>
          <w:b w:val="false"/>
          <w:i w:val="false"/>
          <w:color w:val="000000"/>
          <w:sz w:val="28"/>
        </w:rPr>
        <w:t>
      БСН/ЖСН/ССН / ТЕН және әлеуетті өнім берушінің атауы _________</w:t>
      </w:r>
    </w:p>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жағдайларда, рұқсаттардың (хабарламаның)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Бұл тармақ, егер жұмыстарды орындау тиісті рұқсат алуды, хабарлама жіберуді талап еткен жағдайда толтырылады.</w:t>
      </w:r>
    </w:p>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жоқтығы сондай-ақ әлеуетті өнім берушінің қаржылық тұрақтылығы туралы мәліметтерді мемлекеттік кірістер органдарының мәліметтері негізінде веб-портал автоматты түрде айқындайды.</w:t>
      </w:r>
    </w:p>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табылмайтынын және тарату рәсіміне жатпайтынын растайды).</w:t>
      </w:r>
    </w:p>
    <w:p>
      <w:pPr>
        <w:spacing w:after="0"/>
        <w:ind w:left="0"/>
        <w:jc w:val="both"/>
      </w:pPr>
      <w:r>
        <w:rPr>
          <w:rFonts w:ascii="Times New Roman"/>
          <w:b w:val="false"/>
          <w:i w:val="false"/>
          <w:color w:val="000000"/>
          <w:sz w:val="28"/>
        </w:rPr>
        <w:t>
      4. Растайтын құжаттардың электрондық көшірмелерін қоса бере отырып, жұмыстарды орындау үшін қажетті талап етілетін материалдық ресурстардың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(меншік құқығын растайтын құжаттар қоса беріледі), жалға алынған (кімнен және жалға берушінің меншік құқығын растайтын құжаттар қоса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bl>
    <w:p>
      <w:pPr>
        <w:spacing w:after="0"/>
        <w:ind w:left="0"/>
        <w:jc w:val="both"/>
      </w:pPr>
      <w:r>
        <w:rPr>
          <w:rFonts w:ascii="Times New Roman"/>
          <w:b w:val="false"/>
          <w:i w:val="false"/>
          <w:color w:val="000000"/>
          <w:sz w:val="28"/>
        </w:rPr>
        <w:t>
      5. Растайтын құжаттардың электрондық көшірмелерін қоса бере отырып, жұмыстарды орындау үшін қажетті талап етілетін еңбек ресурстары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(жеке басын куәландыратын құжаттың электрондық көшірмесі қоса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құжат (білімі туралы дипломның, сертификаттың, аттестаттың нөмірі мен Берілген күнін көрсету, олардың электрондық көшірмелерін қоса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Растайтын құжаттардың электрондық көшірмелерін қоса бере отырып, ағымдағы жылдың алдындағы соңғы он жыл ішінде конкурста сатып алынатындарға ұқсас (ұқсас) орындалған жұмыстар тәжірибесінің болуы туралы мәліметтер (болған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(объектінің орналасқан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актісінің күніне сәйкес жұмыстардың аяқталған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растаймынЖүктеу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Құрылыс-монтаж жұмыстарына тиісті рұқсаты (хабарламасы) бар және қолданыстағы объектілерді ағымдағы және орташа жөндеу жөніндегі жұмыстарды мемлекеттік сатып алуға қатысатын әлеуетті өнім берушілер конкурстық құжаттамада көзделген материалдық және еңбек ресурстарына ие болу бөлігінде біліктілік талаптарына сәйкес деп танылады.</w:t>
      </w:r>
    </w:p>
    <w:p>
      <w:pPr>
        <w:spacing w:after="0"/>
        <w:ind w:left="0"/>
        <w:jc w:val="both"/>
      </w:pPr>
      <w:r>
        <w:rPr>
          <w:rFonts w:ascii="Times New Roman"/>
          <w:b w:val="false"/>
          <w:i w:val="false"/>
          <w:color w:val="000000"/>
          <w:sz w:val="28"/>
        </w:rPr>
        <w:t>
      Бұл ретте осы қосымшаның 4 және 5-тармақтарының талаптары мұндай әлеуетті өнім берушілерге қолданылмайды.</w:t>
      </w:r>
    </w:p>
    <w:p>
      <w:pPr>
        <w:spacing w:after="0"/>
        <w:ind w:left="0"/>
        <w:jc w:val="both"/>
      </w:pPr>
      <w:r>
        <w:rPr>
          <w:rFonts w:ascii="Times New Roman"/>
          <w:b w:val="false"/>
          <w:i w:val="false"/>
          <w:color w:val="000000"/>
          <w:sz w:val="28"/>
        </w:rPr>
        <w:t>
      2. Егер осы конкурста жұмыс тәжірибесінің болуы біліктілік талабы болып табылмаса, растайтын құжаттардың электрондық көшірмелерінің болмауы тиісті шартты жеңілдікке әсер етеді.</w:t>
      </w:r>
    </w:p>
    <w:p>
      <w:pPr>
        <w:spacing w:after="0"/>
        <w:ind w:left="0"/>
        <w:jc w:val="both"/>
      </w:pPr>
      <w:r>
        <w:rPr>
          <w:rFonts w:ascii="Times New Roman"/>
          <w:b w:val="false"/>
          <w:i w:val="false"/>
          <w:color w:val="000000"/>
          <w:sz w:val="28"/>
        </w:rPr>
        <w:t>
      3. Егер конкурстың мәні автомобиль жолдарын орташа жөндеу болып табылған жағдайда автомобиль жолдарын салу, реконструкциялау, күрделі және орташа жөндеу жұмыстарының тәжірибесі ескеріледі.</w:t>
      </w:r>
    </w:p>
    <w:p>
      <w:pPr>
        <w:spacing w:after="0"/>
        <w:ind w:left="0"/>
        <w:jc w:val="both"/>
      </w:pPr>
      <w:r>
        <w:rPr>
          <w:rFonts w:ascii="Times New Roman"/>
          <w:b w:val="false"/>
          <w:i w:val="false"/>
          <w:color w:val="000000"/>
          <w:sz w:val="28"/>
        </w:rPr>
        <w:t>
      Егер конкурстың мәні ағымдағы жөндеу болып табылған жағдайда жаңа объектілерді салу, қолданыстағы объектілерді кеңейту, жаңғырту, техникалық қайта жарақтандыру, реконструкциялау, күрделі, орташа және ағымдағы жөндеу жұмыстарының тәжірибесі ескеріледі.</w:t>
      </w:r>
    </w:p>
    <w:p>
      <w:pPr>
        <w:spacing w:after="0"/>
        <w:ind w:left="0"/>
        <w:jc w:val="both"/>
      </w:pPr>
      <w:r>
        <w:rPr>
          <w:rFonts w:ascii="Times New Roman"/>
          <w:b w:val="false"/>
          <w:i w:val="false"/>
          <w:color w:val="000000"/>
          <w:sz w:val="28"/>
        </w:rPr>
        <w:t>
      4. Жұмыс тәжірибесін растайтын құжаттар орындалған жұмыстар актілерінің электрондық көшірмелері болып табылады.</w:t>
      </w:r>
    </w:p>
    <w:p>
      <w:pPr>
        <w:spacing w:after="0"/>
        <w:ind w:left="0"/>
        <w:jc w:val="both"/>
      </w:pPr>
      <w:r>
        <w:rPr>
          <w:rFonts w:ascii="Times New Roman"/>
          <w:b w:val="false"/>
          <w:i w:val="false"/>
          <w:color w:val="000000"/>
          <w:sz w:val="28"/>
        </w:rPr>
        <w:t>
      5. Егер конкурс мәні автомобиль жолдарын орташа жөндеу жөніндегі жұмыстар болып табылған жағдайда, орындалған жұмыстарды қабылдау және объектілерді пайдалануға қабылдау актілерінің тиісті электрондық көшірмелері жұмыс тәжірибесін растайтын құжаттар болып табылады.</w:t>
      </w:r>
    </w:p>
    <w:p>
      <w:pPr>
        <w:spacing w:after="0"/>
        <w:ind w:left="0"/>
        <w:jc w:val="both"/>
      </w:pPr>
      <w:r>
        <w:rPr>
          <w:rFonts w:ascii="Times New Roman"/>
          <w:b w:val="false"/>
          <w:i w:val="false"/>
          <w:color w:val="000000"/>
          <w:sz w:val="28"/>
        </w:rPr>
        <w:t>
      6. Бір жылдан астам мерзімге жасалған шарттар бойынша жұмыс тәжірибесін есептеу кезінде жұмыстардың аяқталған жылы танылады.</w:t>
      </w:r>
    </w:p>
    <w:p>
      <w:pPr>
        <w:spacing w:after="0"/>
        <w:ind w:left="0"/>
        <w:jc w:val="both"/>
      </w:pPr>
      <w:r>
        <w:rPr>
          <w:rFonts w:ascii="Times New Roman"/>
          <w:b w:val="false"/>
          <w:i w:val="false"/>
          <w:color w:val="000000"/>
          <w:sz w:val="28"/>
        </w:rPr>
        <w:t>
      7. Растайтын құжаттардың электрондық көшірмелерін ұсыну конкурстық құжаттамада көрсетілген мәліметтер бойынша ғана міндетті. Егер конкурстық құжаттамада тиісті материалдық және еңбек ресурстарына ие болу бөлігінде талаптар көзделмеген жағдайда, растайтын құжаттардың электрондық көшірмелері ұсынылмауы мүмкін.</w:t>
      </w:r>
    </w:p>
    <w:p>
      <w:pPr>
        <w:spacing w:after="0"/>
        <w:ind w:left="0"/>
        <w:jc w:val="both"/>
      </w:pPr>
      <w:r>
        <w:rPr>
          <w:rFonts w:ascii="Times New Roman"/>
          <w:b w:val="false"/>
          <w:i w:val="false"/>
          <w:color w:val="000000"/>
          <w:sz w:val="28"/>
        </w:rPr>
        <w:t>
      8. Жалға алу шартының электрондық көшірмесі немесе алдын ала жалға алу шартының электрондық көшірмесі материалдық ресурстарды жалға алу құқығын растайтын құжат болып табылады. Бұл ретте шарттар бойынша жалдау мерзімі конкурстық құжаттамада белгіленген жұмыстарды орындау мерзімінен кем болмауға тиіс.</w:t>
      </w:r>
    </w:p>
    <w:p>
      <w:pPr>
        <w:spacing w:after="0"/>
        <w:ind w:left="0"/>
        <w:jc w:val="both"/>
      </w:pPr>
      <w:r>
        <w:rPr>
          <w:rFonts w:ascii="Times New Roman"/>
          <w:b w:val="false"/>
          <w:i w:val="false"/>
          <w:color w:val="000000"/>
          <w:sz w:val="28"/>
        </w:rPr>
        <w:t>
      9. Материалдық ресурстарды қосалқы жалдау шартының электрондық көшірмесін ұсынуға жол берілмейді.</w:t>
      </w:r>
    </w:p>
    <w:p>
      <w:pPr>
        <w:spacing w:after="0"/>
        <w:ind w:left="0"/>
        <w:jc w:val="both"/>
      </w:pPr>
      <w:r>
        <w:rPr>
          <w:rFonts w:ascii="Times New Roman"/>
          <w:b w:val="false"/>
          <w:i w:val="false"/>
          <w:color w:val="000000"/>
          <w:sz w:val="28"/>
        </w:rPr>
        <w:t>
      10. Осы қосымшаның қаржылық тұрақтылығы бөлігінде 2-тармағының, 4, 5 және 6-тармақтарының талаптары қосалқы мердігерлерге қолданылмайды.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Т.А.Ә. –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498 Бұйрыққа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жүзеге 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26-қосымша</w:t>
            </w:r>
          </w:p>
        </w:tc>
      </w:tr>
    </w:tbl>
    <w:p>
      <w:pPr>
        <w:spacing w:after="0"/>
        <w:ind w:left="0"/>
        <w:jc w:val="left"/>
      </w:pPr>
      <w:r>
        <w:rPr>
          <w:rFonts w:ascii="Times New Roman"/>
          <w:b/>
          <w:i w:val="false"/>
          <w:color w:val="000000"/>
        </w:rPr>
        <w:t xml:space="preserve"> Электрондық депозитарийге енгізілетін әлеуетті өнім берушінің жұмыс тәжірибесін растайтын мәліметтер мен құжаттардың ТІЗБЕСІ</w:t>
      </w:r>
    </w:p>
    <w:p>
      <w:pPr>
        <w:spacing w:after="0"/>
        <w:ind w:left="0"/>
        <w:jc w:val="both"/>
      </w:pPr>
      <w:r>
        <w:rPr>
          <w:rFonts w:ascii="Times New Roman"/>
          <w:b w:val="false"/>
          <w:i w:val="false"/>
          <w:color w:val="000000"/>
          <w:sz w:val="28"/>
        </w:rPr>
        <w:t>
      1. Құрылыс-монтаждау жұмыстары және жобалау жұмыстары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 растайтын мәліметтер мен құжаттардың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объектілері бойынша әлеуетті өнім берушінің мәртебесі:</w:t>
            </w:r>
          </w:p>
          <w:p>
            <w:pPr>
              <w:spacing w:after="20"/>
              <w:ind w:left="20"/>
              <w:jc w:val="both"/>
            </w:pPr>
            <w:r>
              <w:rPr>
                <w:rFonts w:ascii="Times New Roman"/>
                <w:b w:val="false"/>
                <w:i w:val="false"/>
                <w:color w:val="000000"/>
                <w:sz w:val="20"/>
              </w:rPr>
              <w:t>
1.Бас мердігер / бас жобалаушы;</w:t>
            </w:r>
          </w:p>
          <w:p>
            <w:pPr>
              <w:spacing w:after="20"/>
              <w:ind w:left="20"/>
              <w:jc w:val="both"/>
            </w:pPr>
            <w:r>
              <w:rPr>
                <w:rFonts w:ascii="Times New Roman"/>
                <w:b w:val="false"/>
                <w:i w:val="false"/>
                <w:color w:val="000000"/>
                <w:sz w:val="20"/>
              </w:rPr>
              <w:t>
2. Қосалқы мердігер / қосалқы жобалаушы.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әлеуетті өнім беруші қосалқы мердігерді тартқан бас мердігер болып табылса, онда қосымша осындай қосалқы мердігер туралы мәліметтер (атауы, бизнес-сәйкестендіру нөмірі) көрсетіледі. Егер әлеуетті өнім беруші қосалқы мердігер болса, онда қосымша бас мердігер туралы мәліметтер (атауы, бизнес-сәйкестендіру нөмірі)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түрі (жаңа құрылыс, бар объектілерді кеңейту, техникалық қайта жасақтау, жаңғырту, реконструкциялау, қайта жаңарту және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(құрылыс объектісінің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актісінің күніне сәйкес жұмыстардың аяқталған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 – жоғары, екінші – қалыпты, үшінші – төмендетілген)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 объектілері, өндіріс ғимараттары, құрылыстар, тұрғын үй-азаматтық мақсаттағы объектілер, өзге де құрылыстар)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 мақсаттағы объектілердегі жұмыстарды қоспағанда, әлеуетті өнім беруші мәлімдеген жұмыс тәжірибесіне сәйкес келетін "Рұқсаттар және хабарламалар туралы" Қазақстан Республикасы Заңының Бірінші санаттағы рұқсаттар (лицензиялар) тізбесінің 5 және 6-бөлімдерінде көзделген лицензияланатын қызмет түрінің кіші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 растайтын құжаттардың нөмірі және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сәйкес жұмыс тәжірибесін растайтын құжаттардың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электрондық көшірмелерін салу қажет</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жұмыс тәжірибесін растайтын бұрын электрондық депозитарийге енгізілген құжаттар өзгермеген жағдайда, 2021 жылғы 1 маусымнан 31 шілдені қоса алғандағы кезеңде құрылыс-монтаждау жұмыстарын және жобалау жөніндегі жұмыстарды мемлекеттік сатып алуға қатысатын әлеуетті өнім берушілерге веб-порталда бір реттен артық емес техникалық мүмкіндік беріледі: </w:t>
      </w:r>
    </w:p>
    <w:p>
      <w:pPr>
        <w:spacing w:after="0"/>
        <w:ind w:left="0"/>
        <w:jc w:val="both"/>
      </w:pPr>
      <w:r>
        <w:rPr>
          <w:rFonts w:ascii="Times New Roman"/>
          <w:b w:val="false"/>
          <w:i w:val="false"/>
          <w:color w:val="000000"/>
          <w:sz w:val="28"/>
        </w:rPr>
        <w:t>
      1) жұмыс тәжірибесі бойынша мәліметтерді дербес түзету бойынша;</w:t>
      </w:r>
    </w:p>
    <w:p>
      <w:pPr>
        <w:spacing w:after="0"/>
        <w:ind w:left="0"/>
        <w:jc w:val="both"/>
      </w:pPr>
      <w:r>
        <w:rPr>
          <w:rFonts w:ascii="Times New Roman"/>
          <w:b w:val="false"/>
          <w:i w:val="false"/>
          <w:color w:val="000000"/>
          <w:sz w:val="28"/>
        </w:rPr>
        <w:t xml:space="preserve">
      2) "Рұқсаттар және хабарламалар туралы" Қазақстан Республикасы Заңының Бірінші санаттағы рұқсаттар (лицензиялар) </w:t>
      </w:r>
      <w:r>
        <w:rPr>
          <w:rFonts w:ascii="Times New Roman"/>
          <w:b w:val="false"/>
          <w:i w:val="false"/>
          <w:color w:val="000000"/>
          <w:sz w:val="28"/>
        </w:rPr>
        <w:t>тізбесінің</w:t>
      </w:r>
      <w:r>
        <w:rPr>
          <w:rFonts w:ascii="Times New Roman"/>
          <w:b w:val="false"/>
          <w:i w:val="false"/>
          <w:color w:val="000000"/>
          <w:sz w:val="28"/>
        </w:rPr>
        <w:t xml:space="preserve"> 5 және 6-бөлімдерінде көзделген лицензияланатын қызмет түрінің кіші түрі бойынша мәліметтерді толтыру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