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7dd3" w14:textId="f247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регламенттер талаптарына сәйкестігіне сынақтар жүргізу үшін өнімдер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29 мамырдағы № 374-НҚ бұйрығы. Қазақстан Республикасының Әділет министрлігінде 2021 жылғы 1 маусымда № 22886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2021 жылғы 1 шілдеден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 Заңының 43-бабының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 регламенттер талаптарына сәйкестігіне сынақтар жүргізу үшін өнімдер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шілдеден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регламенттер талаптарына сәйкестігіне сынақтар жүргізу үшін өнімдер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Төмен вольтты жабдық.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Электромагниттік кедергілер жасауға қабілетті және (немесе) жұмыс істеу сапасы сыртқы электромагниттік кедергілердің әсеріне байланысты болатын техникалық құралдар.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Қауіпті заттары бар электр техникасы мен радиоэлектроника бұйымдары.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Машиналар мен жабдық.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Лифтілер.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Автокөлік және авиациялық бензин, дизель және кеме отыны, реактивті қозғалтқыштарға арналған отын және мазут.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Газ тәрізді отынмен жұмыс істейтін аппараттар.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Доңғалақты көлік құралдары және олардың компоненттері.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Майлау материалдары, майлар және арнайы сұйықтықтар.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Ауыл шаруашылығы, орман шаруашылығы тракторлары және олардың тіркемелері, және олардың компоненттері.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Отын ретінде пайдалану үшін сұйытылған көмірсутекті газ.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Аттракциондар.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Балалар ойын алаңдарына арналған жабдық.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Өрт қауіпсіздігін қамтамасыз ету және өрт сөндіру құралдары.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Көмір және оны қайта өңдеу өнімдері.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Қаптама.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Құрылыс материалдары мен бұйымдары.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Жедел-іздестіру іс-шараларын өткізуді, абоненттер туралы қызметтік ақпаратты жинау және сақтауды қамтамасыз ету бойынша телекоммуникациялық жабдық.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Артық қысыммен жұмыс істейтін жабдық.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Жеңіл өнеркәсіп өнімдері.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Жеке қорғану құралдары.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Жиһаз өнімдері.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Синтетикалық жуғыш заттар және тұрмыстық химия тауарлары.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Лак-бояу материалдары мен еріткіштер.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Пиротехникалық бұйымдар.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Балалар мен жасөспірімдерге арналған өнімдер.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Ойыншықтар.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Жарылу қаупі бар орталарда жұмыс істеуге арналған жабдық.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Шағын көлемді кемелер.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Жарылғыш заттар және олардың негізіндегі бұйымдар.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Теміржол жылжымалы құрамы.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Жоғары жылдамдықты теміржол көлігі.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Теміржол көлігінің инфрақұрылымы.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Автомобиль жолдарының қауіпсіздігін қамтамасыз ететін жол-құрылыс материалдары мен бұйымдары.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Тасымалдауға және (немесе) пайдалануға дайындалған табиғи жанғыш газ.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Тасымалдауға және (немесе) пайдалануға дайындалған мұнай.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Энергияны тиімді тұтынатын құрылғылар.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