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adf6" w14:textId="cf3a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"Өрт қауіпсіздігі және азаматтық қорғаныс саласындағы тәуекел дәрежесін бағалау өлшемшарттары мен тексеру парақтарын бекіту туралы" Қазақстан Республикасы Ішкі істер министрінің 2018 жылғы 30 қазандағы № 758 және Қазақстан Республикасы Ұлттық экономика министрінің 2018 жылғы 30 қазандағы № 31 бірлескен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25 мамырдағы № 233 және Қазақстан Республикасы Ұлттық экономика министрінің 2021 жылғы 27 мамырда № 54 бірлескен бұйрығы. Қазақстан Республикасының Әділет министрлігінде 2021 жылғы 2 маусымда № 22894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29 қазандағы Қазақстан Республикасының Кәсіпкерлік кодексінің 143-бабы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"Өрт қауіпсіздігі және азаматтық қорғаныс саласындағы тәуекел дәрежесін бағалау өлшемшарттары мен тексеру парақтарын бекіту туралы" Қазақстан Республикасы Ішкі істер министрінің 2018 жылғы 30 қазандағы № 758 және Қазақстан Республикасы Ұлттық экономика министрінің 2018 жылғы 30 қазандағы № 31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17647 болып тіркелген, 2018 жылы 15 қарашада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Өрт қауіпсіздігі саласындағы тексерулер жүргізудің ерекше тәртібі үшін қолданылатын тәуекел дәрежесін бағалау </w:t>
      </w:r>
      <w:r>
        <w:rPr>
          <w:rFonts w:ascii="Times New Roman"/>
          <w:b w:val="false"/>
          <w:i w:val="false"/>
          <w:color w:val="000000"/>
          <w:sz w:val="28"/>
        </w:rPr>
        <w:t>өлшемшарттарында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Қазақстан Республикасы ішкі істер, ұлттық қауіпсіздік, қорғаныс органдарының, Мемлекеттік күзет қызметінің объектілері;";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газ қоймалары, газгольдерлік, газ айдау және газ толтыру станциялары;";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құрылыстарының жалпы ауданы 500 және одан астам шаршы метр - архивтер, кітапханалар";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Критерийлерге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54-тармақ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0"/>
        <w:gridCol w:w="9521"/>
        <w:gridCol w:w="619"/>
      </w:tblGrid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1 қабаттан асатын витраждары бар ғимараттарда витраждарда әрбір қабат деңгейінде орнатылған, түтін өткізбейтін, жанбайтын диафрагмалар конструкцияларының бұзылуына жол бермеу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елеулі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Бірлескен бұйрықпен бекітілген санатына, мақсатына және қызмет түріне қарамастан объектілерге қатысты өрт қауіпсіздігі саласындағы мемлекеттік бақылау саласындағы тексеру парағында: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9073"/>
        <w:gridCol w:w="292"/>
        <w:gridCol w:w="292"/>
        <w:gridCol w:w="292"/>
        <w:gridCol w:w="292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1 қабаттан асатын витраждары бар ғимараттарда витраждарда әрбір қабат деңгейінде орнатылған, түтін өткізбейтін, жанбайтын диафрагмалар конструкцияларының бұзылуына жол бермеу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тәртіппен: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Төтенше жағдайлар министрлігінің интернет-ресурсында орналастыруды қамтамасыз етсін;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 Төтенше жағдайлар вице-министріне жүктелсін.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Иргалиев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__________Ю.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Ильин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прокуратурасы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және арнайы есепке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 жөніндегі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