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4436" w14:textId="c244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медициналық, әскери-медициналық ұйымдарын, мекемелерін және Ішкі істер министрлігінің білім беру ұйымдарын медициналық техникамен, дәрі-дәрмектермен, медициналық және ветеринарлық мақсаттағы бұйымдармен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 маусымдағы № 314 бұйрығы. Қазақстан Республикасының Әділет министрлігінде 2021 жылғы 3 маусымда № 22927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медициналық, әскери-медициналық бөліністерін, мекемелерін және Ішкі ісер министрлігінің білім беру ұйымдарын медициналық техникамен, дәрі-дәрмектермен, медициналық және ветеринарлық мақсаттағы бұйымдармен жабдықтаудың заттай нормалары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аппараты басшысына (И.В. ЛепҰха) және Қазақстан Республикасы Ішкі істер министрлігінің Тыл департаментіне (Қ.Ә. Сұлтанбаев)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2021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 маусымдағы</w:t>
            </w:r>
            <w:r>
              <w:br/>
            </w:r>
            <w:r>
              <w:rPr>
                <w:rFonts w:ascii="Times New Roman"/>
                <w:b w:val="false"/>
                <w:i w:val="false"/>
                <w:color w:val="000000"/>
                <w:sz w:val="20"/>
              </w:rPr>
              <w:t>№ 314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органдарының медициналық, әскери-медициналық ұйымдарын, мекемелерін және Ішкі істер министрлігінің білім беру ұйымдарын медициналық техникамен, дәрі-дәрмектермен, медициналық және ветеринарлық мақсаттағы бұйымдармен жабдықтаудың заттай нормалары Iшкi iстер органдарының білім беру ұйымдарын және медициналық ұйымдарын жұмсақ мүкәммалмен қамтамасыз етудің заттай нормасы 1-тарау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2012"/>
        <w:gridCol w:w="1378"/>
        <w:gridCol w:w="4238"/>
        <w:gridCol w:w="3249"/>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атауы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Өлшім бірлігі</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дәрiгерлiк лауазымға қажеттi заттардың саны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мерзiмi (жыл)</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Төсек-орын жабдықтары</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(жаялық)</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орамал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ішкi тысы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Киiм-кешек қабы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 Балшықпен емдеу орны болған кезде.</w:t>
      </w:r>
    </w:p>
    <w:bookmarkStart w:name="z11" w:id="9"/>
    <w:p>
      <w:pPr>
        <w:spacing w:after="0"/>
        <w:ind w:left="0"/>
        <w:jc w:val="left"/>
      </w:pPr>
      <w:r>
        <w:rPr>
          <w:rFonts w:ascii="Times New Roman"/>
          <w:b/>
          <w:i w:val="false"/>
          <w:color w:val="000000"/>
        </w:rPr>
        <w:t xml:space="preserve"> Ішкi iстер органдарының медициналық мекемелерінің стационарларын және білім беру ұйымдарын және заттай санитариялық-шаруашылық мүлікпен қамтамасыз етудің заттай нормасы 2-тарау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3343"/>
        <w:gridCol w:w="1057"/>
        <w:gridCol w:w="3765"/>
        <w:gridCol w:w="2494"/>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Өлшім бірлігі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1 төсек-орынға (бiрлiк)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мерзiмi (жыл)</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Терапия бөлiмшесi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iш киiмдер және төсек-орын жабдықтары</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ішкi тысы (құс жүні)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сүлгі (түктi)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төсек-орын жабдықтары және басқа да заттар</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 (жүн, жартылай жүн)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көрпе (жылы)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қапшықтары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іш киiмін сақтайтын қапшықтар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Неврология, кардиология бөлімшелері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iшкиiмдер және төсек-орын жабдықтары</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ішкi тысы (құс жүні)*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сүлгі (түктi)*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сулгі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төсек-орын жабдықтары мен басқа да заттар</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 (жүн, жартылай жүн)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көрпе (бәйке)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қапшықтары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іш киiмін сақтайтын қапшықтар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Хирургия бөлiмшесi және басқа бейінді бөлімшелер (бар болғанда)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iш киiмдер және төсек-орын жабдықтары</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орамал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 (төсенiш)</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ішкi тысы (құс жүні)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сүлгі (түктi)</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төсек-орын жабдықтары және басқа да заттар</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көрпе (жүн, жартылай жүн)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көрпе (бәйке)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қапшықтары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іш киiмін сақтайтын қапшықтар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Науқастарға арналған киiм және аяқ киiм</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халат (пижама)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халат (пижама)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тәпішке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Бұл норма бойынша ішкі істер органдарының медициналық ұйымдары қамтамасыз етiледi. Осы норма бойынша 1 жылға қосымша: госпитальдерге (операциялық және байлап-таңу қажеттiлiктерi үшiн) бекiтілген төсектер санының 40%-на 1 дана мақта-мата орамал, 10%-ға 1 дана жастықтың сыртқы тысынан, 40%-ға 1 дана медициналық мақта-мата халаттан, 50%-ға 1 дана жаймадан босатылады.</w:t>
      </w:r>
    </w:p>
    <w:p>
      <w:pPr>
        <w:spacing w:after="0"/>
        <w:ind w:left="0"/>
        <w:jc w:val="both"/>
      </w:pPr>
      <w:r>
        <w:rPr>
          <w:rFonts w:ascii="Times New Roman"/>
          <w:b w:val="false"/>
          <w:i w:val="false"/>
          <w:color w:val="000000"/>
          <w:sz w:val="28"/>
        </w:rPr>
        <w:t>
      Iшкi iстер органдарының аға және орта басшы құрамының бiр төсегiне 1 жылға 1 жиынтықтан босатылады.</w:t>
      </w:r>
    </w:p>
    <w:bookmarkStart w:name="z12" w:id="10"/>
    <w:p>
      <w:pPr>
        <w:spacing w:after="0"/>
        <w:ind w:left="0"/>
        <w:jc w:val="left"/>
      </w:pPr>
      <w:r>
        <w:rPr>
          <w:rFonts w:ascii="Times New Roman"/>
          <w:b/>
          <w:i w:val="false"/>
          <w:color w:val="000000"/>
        </w:rPr>
        <w:t xml:space="preserve"> Ішкi iстер органдардың білім беру ұйымдары мен медициналық ұйымдарын медициналық жиһазбен қамтамасыз етудің заттай нормасы 3-тарау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3918"/>
        <w:gridCol w:w="1612"/>
        <w:gridCol w:w="2400"/>
        <w:gridCol w:w="2308"/>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Тиесiлiгi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мерзiмi (жыл)</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Дәрiгер кабинетi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тумбалы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кресло</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кабинетке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шкафы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перделер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жинағы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1кабинетке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Тiркеу орны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3 дейiн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перделер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карточкасына арналған сөрелер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аумағына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Байлап-таңу бөлмесi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шкаф</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Емшара орны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шкаф</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сағат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Дәрi-дәрмектер сақтайтын бөлме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кресло</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 дейiн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 сақтауға арналған металл шкаф</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Дәрiлерге арналған шкаф</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6 дейiн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Дәрiлер витринасы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шкафы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Қабылдау орны бар өткізгіш және душқа жiберу орны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iлгiшi</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Орамалға арналған iлгiш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Науқастарға арналған палата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кереуетi</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науқасқа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тумбасы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науқасқа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науқасқа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термометрi</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(шақыруға арналған)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науқасқа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қабырға шырағы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перделер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Кезекшi медбике бекеті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тумбалы стол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Зертхана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тумбалы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3 дейiн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шкафы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Физиотерапия кабинетi</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тумба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8 дейiн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шаралық сағат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Ветеринариялық пункт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тумбалы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пунктқа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пунктқа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шкаф</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пунктқа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iлгiшi</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пунктқа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iлгiш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пунктқа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Дәрi-дәрмектер сақтайтын бөлме (ветеринариялық)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тумбалы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дәрi-дәрмектердi сақтауға арналған металл шкаф</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 сақтауға арналған шағын металл шкаф</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шкафы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iлгiшi</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Сүлгіге арналған iлгiш</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Қызмет көрсетуші персоналдардың сыртқы киiмдерiн шешетiн орын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шкаф немесе жалпы шкаф секциясы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ауысымына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перделер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Демалатын бөлме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3 дейiн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10 дейiн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 шкафы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қойылатын үстел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перделер, жалюздер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Душ бөлмесi</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шкафы (секция)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iлгiштер саны бойынша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iлгiштер саны бойынша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диван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шешiнетiн орынға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 w:id="11"/>
    <w:p>
      <w:pPr>
        <w:spacing w:after="0"/>
        <w:ind w:left="0"/>
        <w:jc w:val="left"/>
      </w:pPr>
      <w:r>
        <w:rPr>
          <w:rFonts w:ascii="Times New Roman"/>
          <w:b/>
          <w:i w:val="false"/>
          <w:color w:val="000000"/>
        </w:rPr>
        <w:t xml:space="preserve"> Ішкі істер органдарының емханаларына арналған медициналық жабдықтардың барынша аз үлгілік жиынтығымен қамтамасыз етудің заттай нормасы 4-тарау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4222"/>
        <w:gridCol w:w="1571"/>
        <w:gridCol w:w="2248"/>
        <w:gridCol w:w="2249"/>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(бiрлiк)</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 (жыл)</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Зертхана және зарарсыздандыру бөлмесі</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Тартып алатын шкаф</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булау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Фотокалориметр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Ионометр (рН-метр)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Прецензиондық (электрондық) таразы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 микроскопы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Гемоглобинометр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 стерилизаторы)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 стерилизаторы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Лейкоформуланың электрондық есептеуіші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Коагулологиялық анализатор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анализаторы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анализатор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Вошері мен инкубаторы бар иммунды ферментті анализатор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түтікті қаққыш</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мөлшерлі 8-каналдық тамызғыш, ауысымды ұштығы бар ауыспалы көлемді мөлшерлеуіштің жинағы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Ламинарлық шкаф</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шыныда қан мазоктарын бояуға және фиксация жасауға арналған құрал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жинағы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Стерилизациялық коробка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функционалдық арбаша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 шкафы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Физиотерапевтикалық кабинеті</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УГН – сәулелендiргiш</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терапия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 терапияға арналған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терапияға арналған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Соллюкс шамы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дарсонвализацияға арналған аппарат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және орта жиелікті электр терапияға арналған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терапия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және электрофорезге арналған аппарат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терапияға арналған аппарат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қабылдауының жинағы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Функционалдық диагностика кабинетi</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 кардиографы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бар жүктемелік тестілерінің функционалды диагностикасының жүйесі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Реограф</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 (спирометр)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диагностикалық аппараты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ЭКГ холтерлік мониторингілеуге арналған аппарат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өлшеуіші бар медициналық таразы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Рентгенфлюрография кабинетi</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Рентгендиагностикалық стационарлық аппарат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Флюрографиялық стационарлық аппарат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Айқындауыш машина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 шкафы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рентгенді қорғану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басып шығару принтері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жинағы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Эндоскопиялық зерттеу кабинетi</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Фиброколоноскоп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эндоскоптарды жууға арналған машина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Жансыздандырғыш заттарды тозаңдатқыш</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Дәрiгерлiк қабылдау кабинеттерi (терапевт, невропатолог, стоматолог, офтальмолог, гинеколог, уролог, хирург, травматолог, отоларинголог, психотерапевт, дерматовенеролог, кардиолог, пульмонолог)</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көрсетуге арналған хирургиялық шағын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анықтауға, бинокулярлық көруді зерттеуге, периметрия және кампиметрияны анықтауға арналған жиынтық кестесі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қысымның индикаторы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рефлекстерді тексеруге арналған аспаптар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өлшеуші бар медициналық таразы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аспаптарының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стерилизатор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Құрғақтай қуыру шкафы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құрылғы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Негатаскоп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Колькоскоп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шам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 аспаптарының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Астигмометр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аспаптарының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 көзілдірік линзаларының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периметрі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жітілігін тексеруге арналған аспап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Синоптофор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шам</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Камертон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креслосы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аспаптарының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Урометр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аспаптарының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люминесценция шамы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аспаптарының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жай-күйді анықтайтын кестелер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қою мен шешуге арналған аспаптар жиынтығы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Маңдайға киілетін бинокулярлық лупа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жасайтын үстел</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Емшара кабинетi</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сәулелегіш</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 шкафы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Тартпалы шкаф</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 шамы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 w:id="12"/>
    <w:p>
      <w:pPr>
        <w:spacing w:after="0"/>
        <w:ind w:left="0"/>
        <w:jc w:val="left"/>
      </w:pPr>
      <w:r>
        <w:rPr>
          <w:rFonts w:ascii="Times New Roman"/>
          <w:b/>
          <w:i w:val="false"/>
          <w:color w:val="000000"/>
        </w:rPr>
        <w:t xml:space="preserve"> Ішкі істер органдарының емханасы бар госпиталiне арналған медициналық жабдықтардың ең төменгі үлгідегі жиынтығымен қамтамасыз етудің заттай нормасы 5-тарау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5874"/>
        <w:gridCol w:w="790"/>
        <w:gridCol w:w="2104"/>
        <w:gridCol w:w="1865"/>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 (жыл)</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Хирургиялық бөлімшеге және операцияға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жиынтығы бар электр хирургияға арналған жоғары жийлігіс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Электродерматом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жылжымалы шам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қолын жуатын құрылғы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Пациенттi бақылауға арналған монитор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әмбебап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диагностикалық жылжымалы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хирургиялық және диагностикалық лапараскоп, аспаптар жиынтығымен және 2 мониторымен, жарық көзiне және өзге де арналған холецистоэктомияға 3 жиынтығымен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үстел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кесетін әмбебап электрарасы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Сүйектiк қол-тескіш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микроскоп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диагностикаға арналған тасымалды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Биопсияға арналған аспаптар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 камерасы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құюға арналған штатив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анестезиологиялық консоль</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функционалдық хирургиялық жүйесі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жергілікті төмендетуге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хирургиялық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мөлшерлеуіш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жіберетін концентратор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Криодеструктор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 криотозаңдатқыш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интубация жасауға арналған жиынтық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аспаптардың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жасауға арналған аспаптардың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Плевроаспиратор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хирургиялық шам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киім ілгіш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Каталка-зембіл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көрсетуге арналған хирургиялық шағын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 шамы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арналған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Травмотология және ортопедия бөлiмшелерiне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төменгi жақ сынықтарын репозициялауға арналған қондырғы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әмбебап таңу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кереует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Браденгеймер доғасы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Электрзалалсыздандырғыш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пiсiру шкафы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көлеңкесiз шам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Парофармалиндi 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аспаптар үстелшесi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арбасы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Электрсору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 мен резус факторларын анықтау жабдығы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Светофонендоскоп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үлкен операция құралдары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кiшi операция құралдары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кавитацияға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Электр-оптикалық қайта жасаушы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Илизаров аппаратының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Розовтың сiңiрдi емдеу құралдары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пен қан тамырларының тiккен жерлерiне салатын құрал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Джигли арасы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 құралдары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Сүйектердi ұстап тұру құралдары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сүйектi трепанациялауға арналған құралдар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Ампутациялық құрал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артроскоп аспаптар жиынтығымен және жарық көздерiмен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аспаптардың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 шамы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Стоматологияға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аспаптар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стерилизаторы (автоклав)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түбірі каналдарын өлшеуге арналған аппарат (Апекс-Локатор)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тебетін құю машинасы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Рефракциялық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тастарын алуға арналған ультра дыбысты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кюветопресс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нүктесi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Стомотологиялық зертхана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үстел тазалағыш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полимеризаторы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пеш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Экстракциялық құрал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хирургияға арналған аспаптар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ауруымен ауырғандарға арналған лазер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тастарын алуға, коагуляцияға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пiсiру шкафы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Парадантозды емдеуге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пломбалық материалдарды сәулемен қатайтуға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Рентген диагностикаға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диагностикалық стационарлық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 рентген жүйесi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рентген диагностикалық жүйесi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 жиынтығымен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маммографиялық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 стоматологиялық (панорамный)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Айқындағыш машина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аппаратына арналған аксессуарлар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Радиографияға арналған фантом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Угломер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Қалыңдықты өлшеуiш (кронциркуль)</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тест-карталары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Ядралы-магнитті-резонансты томограф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флюорографиялық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басып шығару принтері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рентгенді қорғану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Реанимация бөлiмшесi мен интенсивтi терапияға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Интенсивтi терапия кереуетi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арқылы монитор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монитор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жасанды желдеткiш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Портативтi аспиратор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Цилиндрлi инфузиялық сорғыш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жылытқыш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монитор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Күйiкке қарсы төсек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изолятор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көп функционалды монитор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Капнограф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УЗИ-ингалятор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Электркардиографы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 (спирометр)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жіберетін концентратор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жараларға қарсы матрас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Дәрі-дәрмектердің мөлшерлеуіш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жабдықтар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құралдарға арналған мұздатқыш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 плазмаларға арналған мұздатқыш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шкафы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Палаталарға арналған ауа баптағыштар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каталка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шкаф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Электрохирургиялық ЭДО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құюға арналған штатив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Функционалды диагностика мен эндоскопия бөлiмшесiне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асқазандық-iшек эндоскопы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Бейнегастрофиброскоп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Биопсио-дуоденалды талшықты эндоскоп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Бейнедуоденофиброскоп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колоноскоп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талшықты эндоскоп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Бейнебронхофиброскоп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эзофагоскоп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Гистерофиброскоп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Галоген/ксенон шамы жарық көздерi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арба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эндоскоптарды сақтауға арналған шкаф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Зарарсыздалған коробка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сорғыш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хирургиялық аспап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арба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аппаратына арналған ультра дыбысты тазалағыш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инелерi және т.басқ.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телевизия жүйесi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монитор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Доплерографияға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қысымының рекордері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ЭЭГ, ВП және ЭМГ зерттейтін көп функционалдық компьютерлік жиынтық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эндоскоптарға арналған машина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Анестезиялық заттарды тозаңдатқыш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Зертханаға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гемотологиялық анализатор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газдың және электролит анализаторы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Микротамызғыштар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аспаптар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электрондық таразылар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зәр анализаторы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мұздатуға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Гематокритті центрифуга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зарарсыздандыру (автоклав)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Тамызғыштарды тазалауға арналған машина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инкубаторы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 анықтау анализаторы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анализатор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 химиялық анализаторы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пісіру стерилизаторы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Монокулярлық микроскоп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Ламинарлық шкаф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камерасы бар медициналық тоңазытқыш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мөлшерлі 8-каналдық тамызғыш, ауысымды ұштығы бар ауыспалы көлемді мөлшерлеуштің жинағы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миксері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шыныда қан мазоктарын бояуға және фиксация жасауға арналған құрал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цитофлюориметр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лейкоформуланы есепші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қатарлық реакциясының анализаторы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ПЦР-бокс (ламинарлы ауа ағынымен зарарсыз шкаф)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Вортекс центрифугасы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Термоблок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ыдыстарын жуатын машина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ағымдық вакуумды сорғыш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Урология бөлiмшесiне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Ересектердi қарауға арналған цистоскоп және манипуляциялық жарық көздерiмен және аксессуарларымен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анализiне арналған тест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кресло</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Литотриптоскоп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Резектоскоп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безiнiң қабынуын уретральдарды, ректальды бергiштермен терапиялық емдеуге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Липтотриптортерi арқылы ұсату қондырғысы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 аспаптарының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аспапталық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арналған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Сумен емдеуге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Гидротерапиялық ванна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коррекциялауға арналған қабырға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және омыртқа бөлiмдерiн су астында тартуға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Жүгiру төсенiшi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массаж жасауға арналған ваннасы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Кардиология бөлiмшесi функционалдық диагностика кабинетiмен</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 кардиографы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АҚ холтерлi мониторинг жасауға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каналды электр кардиографы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электр кардиографы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бар жүктемелік тестілерінің функционалды диагностикасының жүйесі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кардиостимулятор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монитор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құралдарының мөлшерлеуіші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тасымалдауға арналған арба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өлшеуіші бар медициналық таразы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бактерицидті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Дәрігерлер қабылдау кабинеттері</w:t>
            </w:r>
            <w:r>
              <w:br/>
            </w:r>
            <w:r>
              <w:rPr>
                <w:rFonts w:ascii="Times New Roman"/>
                <w:b w:val="false"/>
                <w:i w:val="false"/>
                <w:color w:val="000000"/>
                <w:sz w:val="20"/>
              </w:rPr>
              <w:t>
(терапевт, невропатолог, пульмонолог, эндокринолог)</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өлшеуіші бар медициналық таразы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Камертон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рефлекстерін зерттеуге арналған аспаптар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аспаптарды сақтауға арналған 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креслосы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 аспаптарының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аспаптық үстел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Пикфлуометр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Процедуралық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люминесценция шамы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Дерматовенерологтың аспаптарының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Физиотерапияға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 терапияға арналған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Аэроионотерапияға арналған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және электрофорезге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Диадинамотерапияға арналған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Интерференцтерапияға арналған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терапия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дарсонвализацияға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терапия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терапияға арналған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Электрұйқытерапиясына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УГН – сәулелендiргiш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Соллюкс шамы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жасайтын үстел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Жалпы хирургияға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әмбебап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жасанды вентиляциясы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хирургиялық шамы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электрсорғыш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хирургиялық аппарат (электрокоагулятор)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Дифибриллятор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созуға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үлкен хирургиялық аспаптар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қызулы зарарсыздандырғыш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зарарсыздандырғыш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Жұмылдырушылық шиналар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тасығыштар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Портативтi электрокардиограф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көмекке арналған чемодан-салушысы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қолын жуатын құрылғы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мөлшерлеуіш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сақтайтын 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Кислородтік концентраторы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жасауға арналған аспаптар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құюға арналған штатив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Гинекологияға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диагностикаға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қызулы стерилизаторы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зарарсыздандырғыш (автоклав)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мөлшерлеуіш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аспаптар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сақтайтын 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жылжымалы үстелше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Отоларингология бөлiмшесiне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коробкасы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 жұмыс орны (ЛОР комбайн)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Ларингофарингоскоп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 аспаптарының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монометрі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Аденотомияға арналған жиынтық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Гальванокаустикаға арналған жиынтық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Криотерапияға арналған жиынтық</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Отосальпингоскоп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Анестезиялық заттарды тозаңдатқыш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Офтальмологияға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 көзілдірік линзаларының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тонометрі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шам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Автокераторефрактометр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лазер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ішілік қысымының индикаторы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бинокулярды лупасы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аспаптарының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анықтауға, бинокулярлық көруді зерттеуге, периметрия және кампиметрияны анықтауға арналған жиынтық кестесі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периметрі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өткірлігін зерттеуге арналған аспап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зерттеуге арналған фотокамера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Эхоофтальмоскоп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Ультрадыбысты зерттеуге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диагностикалық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диагностикаға арналған датчиктер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Доплерография аппараты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Функционалдық зерттеулерге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АҚ холтерлi мониторинг жасауға арналған аппарат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бар медициналық таразы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бар жүктемелік тестілерінің функционалды диагностикасының жүйесі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 Жалпы ауруханалық жабдықтар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кереует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арба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өлшегiші бар таразы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үстелшесi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 (спирометр)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Камертон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рефлекстерін зерттейтін аспаптар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люминесценция шамы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 Урология бөлiмшесiне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аспаптарының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кресло</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аспаптар үстелі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Цистоуретроскоп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 Дерматовенерология бөлiмшесiне арналған аппараттар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 диагностикалауға арналған люминесценция шамы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Дерматовенерологтың аспаптарының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жиынтығы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 Зарарсыздандыруға арналған жабдықтар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шкафы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 зарарсыздандырғыш</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сәулелеуші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(бу стерилизаторы)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қорабы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функционалдық медициналық арба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реактивтеріне арналған шкаф</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Матрастарды зарарсыздандыру жүйесі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5" w:id="13"/>
    <w:p>
      <w:pPr>
        <w:spacing w:after="0"/>
        <w:ind w:left="0"/>
        <w:jc w:val="left"/>
      </w:pPr>
      <w:r>
        <w:rPr>
          <w:rFonts w:ascii="Times New Roman"/>
          <w:b/>
          <w:i w:val="false"/>
          <w:color w:val="000000"/>
        </w:rPr>
        <w:t xml:space="preserve"> Ішкі істер органдарының білім беру ұйымдарының медициналық-санитариялық бөлімдерiне және арнайы мекемелердің медициналық кабинеттеріне арналған медициналық жабдықтардың ең төменгі үлгідегі жиынтығымен қамтамасыз етудің заттай нормасы 6-тарау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3553"/>
        <w:gridCol w:w="1246"/>
        <w:gridCol w:w="1935"/>
        <w:gridCol w:w="2939"/>
      </w:tblGrid>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Өлшім бірлігі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 (жыл)</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Медициналық мүкәммал, жабдықтар, аспаптар</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тасығыш</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аспаптық үстел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шкаф</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перде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тумбалы үстел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креслосы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орындықтары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сәулелеуші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зарарсыздандырғыш</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қызуы бар шкаф</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ерітпелерді дайындауға арналған аспап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тәрiздес леген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Қораптар-бикстар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 сақтауға арналған сейф</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Жалпы медициналық жабдықтар</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көмек көрсету чемодан-салушысы*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өлшегiш</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Фонедоскопы бар тонометр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шам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Клизмалар (әртүрлi өлшемдер жиынтығы)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жылытқыш</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резеңке құты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шпатель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бекiтушiсi бар веналық жгут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дәрі құятын штатив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шиналар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шиналар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өткiзетiн құбыр (резеңке)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Оттегiлi резеңке-мата жастық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Оттегiлi ингалятор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кастрюль</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бар клизмаларға арналған ожау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залалсыздандыру ыдысы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Қабақкөтергiш</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Әдеттегi конус тәрiздес құйғыш</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құйғышы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сағат (жиынтық)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Гаряев камерасы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Гемаглобинометр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Соллюкс лампасы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линзалы әдеттегі лупа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Эритроциттердiң шөгіндеу жылдамдығын анықтауға арналған прибор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Шығыc материалдары</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қолғаптар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 (мақта, дәке және басқалар)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Жедел көмек чемодан-салушысы фельдшерлер саны бойынша жинақталады.</w:t>
      </w:r>
    </w:p>
    <w:bookmarkStart w:name="z16" w:id="14"/>
    <w:p>
      <w:pPr>
        <w:spacing w:after="0"/>
        <w:ind w:left="0"/>
        <w:jc w:val="left"/>
      </w:pPr>
      <w:r>
        <w:rPr>
          <w:rFonts w:ascii="Times New Roman"/>
          <w:b/>
          <w:i w:val="false"/>
          <w:color w:val="000000"/>
        </w:rPr>
        <w:t xml:space="preserve"> Ішкі істер органдардың әскери-дәрігерлік комиссияларына арналған құрал-жабдықтардың, медициналық және шаруашылық мүліктердің ең төменгі үлгісіндегі жиынтығымен қамтамасыз етудің заттай нормасы 7-тарау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
        <w:gridCol w:w="10117"/>
        <w:gridCol w:w="258"/>
        <w:gridCol w:w="930"/>
        <w:gridCol w:w="450"/>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Дәрігер хирург-сарапшы кабинеті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динамометрі (жалпақ серіппелі)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Тартылыс күшін өлшеуге арналған динамометр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лентасы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см анатомиялық пинцет</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Үлкейтетін шыны (лупа) 1х3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өлшегіш</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Ректальдық айна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тік екі жақты шпатель</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Түймелі сүңгі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эмальданған кішкене шара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миллилитрлік (мл) бір рет пайдаланатын шприц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бойынша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Дәрігер терапевт-сарапшы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тонометр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тонометр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тік екі жақты шпатель</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Дәрігер невропатолог-сарапшы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балғаша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тік екі жақты шпатель</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лентасы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эмальданған кішкене шара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Микроэлектрофонарь</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электр шам</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динамометр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128рбеліске арналған камертон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Дәрігер оториноларинголог-сарапшы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 креслосы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 құлақ құйғысы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Зигле пневматикалық құлақ құйғысы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саңыраулықты анықтау кезінде естігіштікті тексеруге арналған құлақ бітеуіші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құятын жинағы бар отоскоп</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Политце бойынша есту құбырларын үрлеуге арналған сыйымдылығы 180 мл баллон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Аудиотестер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Камерттер жинағы: 128 1024, 2048 тербеліске арналған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бөгде заттарды алуға арналған ілмешектер жинағы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пинцеті (сүйір)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Воячектің сүйір ұшты және түймелі құлақ сүңгісі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құлақ сүңгісі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түймелі мұрын сүңгісі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21,24 миллиметрлі (мм) жұтқыншақ айнасы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мм, 12 мм, 16 мм мұрын-жұтқыншақ айнасы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Ернеулерінің ұзындығы 40 мм мұрын айнасы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Ернеулерінің ұзындығы 60 мм мұрын айнасы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Ернеулерінің ұзындығы 30 мм мұрын айнасы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айнасына арналған тұтқыш</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аспаптарды сақтауға арналған камера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тік екі жақты шпатель</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Қуыстарды жууға арналған сыйымдылығы 150 мл шприц (Жане)</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инстилляцияға арналған сыйымдылығы 2 мл ұшы бар шприц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 инесі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 кішкене шара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шкаф (стерилизатор)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шамы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сулап салып қоюға арналған сыйымдылық</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вт лампочкасы бар үстел шамы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Дәрігер офтальмолог-сарапшы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қабақ көтергіш</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Көзжасы арнасына арналған конус тәрізді № 1,2,3 сүңгілер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сызғыштар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сызғышы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күнқағарлық лупа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оптотипі (нашар көретіндердің көзінің көргіштігін анықтауға арналған)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офтальмоскоп</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шынылары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емес 40 вт электр лампасы бар Головин-Сивцевтің кестесіне арналған жарықтандыру аппараты (Рот аппарат)</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шам</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Головин-Сивцевтің кестесі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сезінуді тексеруге арналған Е.Б.Рабкиннің полихроматикалық кестелері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кестелері және нашарлаған көргіштіктің симуляциясын тексеруге арналған Поляк белгілері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көруді тексеруге арналған бастапқы кестелер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 кішкене шара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Көзжасы жолдарын жууға арналған доғал ұшты канюля</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 анықтауға арналған түрлі-түсті тест</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көруді анықтауға арналған периметр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Жарықшақты шам</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офтальмоскопы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 қысымын өлшеуге арналған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Топтық тестілеу залы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компьютерлік өндеуі, талдауы, нәтижелерді басып шығару мүмкіндігі, мыналарды: "прогрессивтік матрица" Равен матрицасы, Люшердің түрлі-түсті тесті, мемлекеттік және орыс тілдерінде жеке адамды зерттеудің стандартталған әдістемелерін (бұдан әрі- ЗСӘ), кең профильді зерттеу әдісі (бұдан әрі – КЗӘ) қоса алғанда, тестік зерттеулердің бірнеше жиымдары бойынша бағдарламалық қамтамасыз етуі электрондық-есептеу жабдығының желілік (психодиагностикалық кешені) нұсқасы мемлекеттік, орыс тілдерінде</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Функционалдық диагностика дәрігерінің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вегеотестер және вегетативтік баланстың жай-күйін нақтылау, сондай-ақ психоэмоциялық ширығуды анықтау және бағалау мүмкіндігі бар вегетативтік нерв жүйесін (бұдан әрі-ВНЖ) компьютерлік зерттеуге арналған Windows бағдарламалық қамтамасыз етуі, түрлі-түсті лазерлік принтер және қажетті жабдықтың қосымша жиынтығы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тестердің нәтижелері бойынша орталық нерв жүйесінің статустық және функциялық сипаттамаларын кешенді бақылауға арналған Windows бағдарламалық қамтамасыз етуі және принтері бар компьютерлік психофизиологиялық кешен, патологиялық белсенділікті математикалық талдау, карталау және оның көздерін орналастырудың барлық түрлерінің мүмкіндігі бар, сондай-ақ базалық және қосымша жабдық жиынтығы (стимуляторлар, электродтар, әкету кәбілі, ЭЭГ - шлемдер) бар, оқыту бағдарламаларын және ЭЭГ –қорытындыларын егжей-тегжейлі баяндау және қалыптастыру бағдарламалары пакетін қоса алғанда, Windows бағдарламалық қамтамасыз етуі бар эпилептия нысандық белсенділікті өздігінен анықтайтын 16,19 немесе 21 арнайы компьютерлік энцефалограф</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Аудимагнитофон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Кассетілер (дискілер)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таяқшасы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Шульте кестелерінің жинағы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Платонов (М. Горбов) кестелерінің Жинағы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Психофизиологиялық зертхана бастығының, психологтың және психиатрдың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Секундомерлер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дискілер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тиісінше тыңдауыштар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Магнитофонға арналған микрофон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Микрокалькулятор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және принтері бар дербес компьютер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назарды, есте сақтауды, ақыл-ойдың жұмыс қабілетін, ойлауды, ойша елестетуді, көру моральдық үйлестіруді, конструктивтік қабілеттерді зерттеуге арналған әдістемелер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Гнозисті, сөйлеуді, праксизді, дене бітімінің сызбасын зерттеуге арналған нейропсихологиялық әдістемелер жинағы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сақтауды, ойлауды, зияткерлік қызметті, эмоциялық ден қоюды, мінезді, жеке бас-мотивациялық саланы және т.б. зерттеуге арналған тестілік әдістемелер (зияткерлік шкаласы, сұрақ-жауап, проективтік әдістемелер)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психологиялық бағдарламалар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Арнайы психофизиологиялық тексеру және психодиагностика өткізуге арналған аппараттар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шындығын анықтайтын арнайы техникалық құрал (полиграф)</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Шаруашылық мүлкі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сараптамалық құжаттарды және соңғы 10 жылдағы мұрағаттық актілер мен медициналық куәландыру карталарын сақтауға арналған сөре</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жәшік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қосымша куәландырылушылардың сараптамалық құжаттарды ресімдеуіне, сондай-ақ бар ұйымдық техника бірлігіне арналған үстел</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бойынша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медикаменттерді сақтауға арналған шкаф</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әдебиетке арналған кітап шкафтары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құрамдағы штаттық комиссияғакемінде 40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кушеткалар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Куәландырылушылардың киімін ілуге арналған киім ілгіштер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2 және орта медициналық персонал-дарға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шара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шамы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таяқшасы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Жалюздер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Люстралар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үстіне қойылатын жазуға арналған приборлар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Ұйымдастырушылық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жиынтықта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Ксерокс</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сканер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Жұмсалатын медициналық мүлік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куәландырылушыға арналған медикаменттер-ерітінділер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 ерітіндісі 0,5 %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ерітіндісі 10 %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ерітіндісі 1мг/л</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 1 %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Мидрацил 1 %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3 %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10 %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йод 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бор қышқылы 3 %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Нафозолин 0,1 %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ерітінді жасыл бриллиант 2 %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70 %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90 %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0,05 %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 1 %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 0,2 %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Армин 1:20000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Иіс сезуді тексеруге арналған стандарттық ерітінділер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ерітіндісі 0,5 %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шарап спирті 5,0 мл</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ерітіндісі 4-10%, 40%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тұзының ерітіндісі 2%, 4-5%, 10%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қышқылының ерітіндісі 0,01%, 0,02% және 0,03%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 сульфатының ерітіндісі 0,00002-0,00003%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Жұмсалатын басқа мүлік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мақта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Пакеттердегі стерильденген кішкене салфеткалар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бинттері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қолғаптар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0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пластырь</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5"/>
    <w:p>
      <w:pPr>
        <w:spacing w:after="0"/>
        <w:ind w:left="0"/>
        <w:jc w:val="left"/>
      </w:pPr>
      <w:r>
        <w:rPr>
          <w:rFonts w:ascii="Times New Roman"/>
          <w:b/>
          <w:i w:val="false"/>
          <w:color w:val="000000"/>
        </w:rPr>
        <w:t xml:space="preserve"> Ішкі істер органдары құрама жасақтарының жеке құрамына медициналық көмек көрсетуге арналған дәрі-дәрмектер мен құралдар шығындарының заттай нормасы 8-тарау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5524"/>
        <w:gridCol w:w="1175"/>
        <w:gridCol w:w="2477"/>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Анальгетиктер және бейстероид қабынуға қарсы дәрі-дәрмектері</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 50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натрий инъекциясы ерітіндісі 75мг/3мл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натрий май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капс. 50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инъекциясы ерітіндісі 100мг/2мл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 200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 200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ерітіндісі 500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 25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инъекциясы ерітіндісі 100мг/2мл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Ас қорыту ферменттері, антацидті дәрі-дәрмектері</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 20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таб. 1000 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Регидратацияға, диареяға қарсы және ішектердің микрофлорасына ықпал жасайтын дәрілер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глюкоза-электролитті ерітінді жасауға арналған тұздар ұнтақ</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таб.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 250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Уланғанда қолданылатын антидоттар және басқада субстанциялар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Активтенген көмір таб. 250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инъекциясы ерітіндісі 1 мг/мл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таб. 0,5 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Аллергияға қарсы дәрі-дәрмектері</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инъекциясы суспензиясы 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инъекциясы ерітіндісі 25 мг/мл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 таб. 1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Тыныс алу органдарының қабынуы кезінде қолданылатын дәрі-дәрмектер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аэрозоль 100 мкг/доза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таб. 30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майы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Микробқа қарсы және антибактериалды дәрі-дәрмектер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 таб. 50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 500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инъекциясына ерітінді дайындауға арналған ұнтақ 500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таб. 250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Гипотензивті және аритмияға қарсы дәрі-дәрмектер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салатын таб. 0,5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инъекциясына ерітінді дайындауға арналған концентрат 1 мг/мл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 50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Нифидипин таб. 30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Верапамила гидрохлорид таб. 40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 0,25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 5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 таб. 0,15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 таб. 2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Эналприл таб. 10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 2,5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таб. 80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Қанұйыққа қарсы дәрі-дәрмектер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 3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5000 ЕД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 100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Гемостатикалық дәрі-дәрмектер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 1,0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 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Шокқа қарсы дәрі-дәрмектер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 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 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Седативті және тырыспаға қарсы дәрі-дәрмектер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валериана таб.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Карбомазепин таб. 200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таб. 100 мг</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Жіті респираторлық ауруларды емдеу және жергілікті қабынуға қарсы дәрі-дәрмектер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Антигриппин таб.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Ингалипт аэрозоль 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Ангисепт № 10 таб.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 глицеринде 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тамызу тамшылары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тамызу тамшылары (Отипакс)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Антибактериялық көзге тамызу тамшылары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майы көзге арналған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Вишневский майы тюбик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Левомиколь майы тюбик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Фурациллин 0,02 %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Антисептикалық дәрі-дәрмектер</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сыртынан қолданылатын ерітінді 0,05 %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5 % спирт ерітіндісі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ерітіндісі 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ерітіндісі 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Таңба және басқа да медициналық құралдар дәрі-дәрмектері</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 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 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зарарсыз</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зарарсыздандырылмаған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бинт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Гипстеуге арналған бинт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зарарсыз</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зарарсыздандырылмаған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лейкопластырь</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маска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 қолғаптар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қолғаптар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 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тоқтатуға арналған жгут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Қимылдатпайтын травматологиялық шиналар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зембіл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құрал-саймандар жиынтығы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Осы тізімдегі дәрі-дәрмек болмаған немесе өндірістен алынып тасталынған жағдайда олар ұқсас дәрі-дәрмекпен алмастырылсын.</w:t>
      </w:r>
    </w:p>
    <w:p>
      <w:pPr>
        <w:spacing w:after="0"/>
        <w:ind w:left="0"/>
        <w:jc w:val="both"/>
      </w:pPr>
      <w:r>
        <w:rPr>
          <w:rFonts w:ascii="Times New Roman"/>
          <w:b w:val="false"/>
          <w:i w:val="false"/>
          <w:color w:val="000000"/>
          <w:sz w:val="28"/>
        </w:rPr>
        <w:t>
      Дәрі-дәрмектерді уақытында толықтыруға және есептен шығаруға жауапты тұлға дәрі-дәрмектік препараттардың жарамдылық мерзімінің өтуіне дейін 6 айдан кешіктірмей ауыстырып отыру қажет.</w:t>
      </w:r>
    </w:p>
    <w:bookmarkStart w:name="z18" w:id="16"/>
    <w:p>
      <w:pPr>
        <w:spacing w:after="0"/>
        <w:ind w:left="0"/>
        <w:jc w:val="left"/>
      </w:pPr>
      <w:r>
        <w:rPr>
          <w:rFonts w:ascii="Times New Roman"/>
          <w:b/>
          <w:i w:val="false"/>
          <w:color w:val="000000"/>
        </w:rPr>
        <w:t xml:space="preserve"> Ішкі істер органдары қызметкерлеріне санитарлық эпидемия қарсы санитарлық-профилактикалық шаралар өткізуге арналған мүлік заттай нормалары 9-тарау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4074"/>
        <w:gridCol w:w="969"/>
        <w:gridCol w:w="2999"/>
        <w:gridCol w:w="2334"/>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үш сағат сайын маскаларды ауыстыру есебінен</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Перчаткалар зарарсыздандырылмаған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екі реттен кем емес және тұтастығы бұзылған кезде қолғаптар</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үлгідегі қорғаныш комбинезон/костюм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 бір жылға</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костюм-жиынтығы</w:t>
            </w:r>
            <w:r>
              <w:br/>
            </w:r>
            <w:r>
              <w:rPr>
                <w:rFonts w:ascii="Times New Roman"/>
                <w:b w:val="false"/>
                <w:i w:val="false"/>
                <w:color w:val="000000"/>
                <w:sz w:val="20"/>
              </w:rPr>
              <w:t>
(капюшоны бар қорғаныш комбинезон, бахилалар, бір реттік бетперде, нитрилды қолғап, медициналық қорғау көзілдірігі)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пайдалануға арналған</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антисептикалық құрал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мл.- 1 дана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bl>
    <w:p>
      <w:pPr>
        <w:spacing w:after="0"/>
        <w:ind w:left="0"/>
        <w:jc w:val="both"/>
      </w:pPr>
      <w:r>
        <w:rPr>
          <w:rFonts w:ascii="Times New Roman"/>
          <w:b w:val="false"/>
          <w:i w:val="false"/>
          <w:color w:val="000000"/>
          <w:sz w:val="28"/>
        </w:rPr>
        <w:t xml:space="preserve">
      * Эпидемиялогиялық жағдайдың шиеленісуі кезеТөтенше жағдай кезеңінде, санитарлық-эпидемияға қарсы, санитарлық-профилактикалық іс-шаралар мен карантиялық шараларды өткізу кезінде ішкі істер органдарының барлық қызметкерлері қамтамасыз етіледі. </w:t>
      </w:r>
    </w:p>
    <w:bookmarkStart w:name="z19" w:id="17"/>
    <w:p>
      <w:pPr>
        <w:spacing w:after="0"/>
        <w:ind w:left="0"/>
        <w:jc w:val="left"/>
      </w:pPr>
      <w:r>
        <w:rPr>
          <w:rFonts w:ascii="Times New Roman"/>
          <w:b/>
          <w:i w:val="false"/>
          <w:color w:val="000000"/>
        </w:rPr>
        <w:t xml:space="preserve"> Мүкәммалдық медициналық мүлiк және шығын заттары тиесiлiгінің заттай нормалары 10-тарау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078"/>
        <w:gridCol w:w="537"/>
        <w:gridCol w:w="545"/>
        <w:gridCol w:w="545"/>
        <w:gridCol w:w="635"/>
        <w:gridCol w:w="545"/>
        <w:gridCol w:w="545"/>
        <w:gridCol w:w="545"/>
        <w:gridCol w:w="546"/>
        <w:gridCol w:w="546"/>
        <w:gridCol w:w="546"/>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 білім беру ұйымдарына арналған нормалар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медициналық ұйымдарына арналған заттай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фельдшерiмен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дәрiгермен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және одан да көп дәрiгерлермен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хирургиялық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-венерологиялық</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анестезиялогиялық және реанимациялық ИТП</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диагностикасы науқасты қабылдау бөлмесi</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Дәрігерлік құралдар, аппараттар және хирургиялық саймандар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Анамалоскоп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 аппараты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органдарының айналмалы анатомоздарына арналған әмбебап аппарат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тамыр қысымын анықтау аппараты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тiкелей құюға арналған әмбебап аппарат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култасын тарылту аппараты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тамырларын айналдыра тiгуге арналған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Трансфузион аппараты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Емханалық аудиометр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үрлеуге арналған</w:t>
            </w:r>
            <w:r>
              <w:br/>
            </w:r>
            <w:r>
              <w:rPr>
                <w:rFonts w:ascii="Times New Roman"/>
                <w:b w:val="false"/>
                <w:i w:val="false"/>
                <w:color w:val="000000"/>
                <w:sz w:val="20"/>
              </w:rPr>
              <w:t>
№ 6 резеңке баллон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ұстара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 ұстара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бронхоскопы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Саймандарды қайрауға арналған қайрақ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қабақкөтергiш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 никельденген майқұйғыш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Кеңiрдекке арналған өткiр, iлгегi бар гальванокаутер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көмейлік тістеуіш құрал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өткiр iлгегi бар гальванокаутер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өткiр iлгегi бар тектес гальванокаутер, сол жақ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өткiр iлгегi бар тектес гальванокаутер, оң жақ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электроаэрозольды генератор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резеңке жылытқы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Тартпалы қол дерматомы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дефибрилляторы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жалпақ, серiппелi қол динамометрi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динамометрi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Диоптриметр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тәрiздес қашау жұмыс бөлiгiнiң ені 10 мм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тәрiздес қашау жұмыс бөлiгiнiң ені 15 мм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тәрiздес қашау жұмыс бөлiгiнiң ені 10 мм, жалпақ қашау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тәрiздес қашау жұмыс бөлiгiнiң ені 30 мм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бұдырлы, науа тәрiздес қашау жұмыс бөлiгiнiң ені 4 мм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бұдырлы, науа тәрiздес қашау жұмыс бөлiгiнiң ені 6 мм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бұдырлы, науа тәрiздес қашау жұмыс бөлiгiнiң ені 8 мм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бұрау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Бiржақты саңыраулықты анықтауды зерттеуге арналған құлақ тығындағыш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уақытша қысуға арналған, жалпақ жағымен 120 гр бұрыштап иiлген № 1 кремалерлi қыстырғыш кiшi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жақтауларын ұстатуға арналған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Радиусы бойынша иiлген, бүйрек аяқтарына арналған № 1 кiшкене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Радиусы бойынша иiлген, бүйрек аяқтарына арналған № 2, үлкен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Кремальердiң етегiне операциялық жайманы бекiтуге арналған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асқазан қыстырғышы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 уақытша қысуға арналған, үлкен және кiшi өлшегiш-қыстырғыш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иiлген, майысқақ, ұзындығы 235 мм ішек қыстырғышы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иiлген, майысқақ ұзындығы 240 мм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тiстi, майысқақ, ойықты (ұзындығы 158 мм) қан тоқтатушы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тiстi, майысқақ, ойықты (ұзындығы 196 мм) қан тоқтатушы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тiк, тісті, ойықты (ұзындығы 160 мм) қан тоқтатушы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тік, тісті, ойықты (ұзындығы 198 мм) қан тоқтатушы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екi тiстi, тiк ойықты тiстерi бар, № 2 (ұзындығы 162 мм) қан тоқтататын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екi тiстi, тiк ойықты тiстерi бар, № 3 (ұзындығы 200 мм) қан тоқтатушы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Жалпағынан иiлген қан тоқтататын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Қабырғасынан иiлген қан тоқтататын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қатарлы тiстерi бар, тiк, ұзындығы 64 мм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қатар тiстерi бар, тiк, ұзындығы 120 мм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арналған, майысқақ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Кусконың № 1 екi бөлiктi қынап айнасы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15 мм көмейлік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21 мм көмейлік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25 мм көмейлік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енi 60 мм, қарын қабырғаларына арналған кiшi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енi 100 мм, қарын қабырғаларына арналған кiшi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сол жағына арналған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жылжытуға арналған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Бүйректi жылжытуға және қуық жарақатын емдеуге арналған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Ерiн ұзындығы 40 мм, ересектерге арналған мұрын айнасы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Ерiн ұзындығы 60 мм, ересектерге арналған мұрын айнасы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8 мм мұрын, жұтқыншақ айнасы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мм, орташа бауыр айнасы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бөлiктi операцияға арналған ректальдi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Доуденальдi зонд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18, 21, асқазан зонды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30 асқазан зонды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каналдарына арналған № 1 конусты зонд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каналдарына арналған № 2 конусты зонд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каналдарына арналған № 31 конусты зонд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Бадамшабездерге арналған түймелi Куликов зонды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Түймелi мұрын зонды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мұрын зонды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Кеңсiрiктi тазартуға және жууға арналған бұрандалы зонд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Көмейге және мұрын-жұтқыншаққа арналған зонд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Көмейге және мұрын-жұтқыншаққа арналған бұрандалы түймелi мұрын зонды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Көмейге және мұрын-жұтқыншаққа арналған бұрандалы түймелi мұрын зонды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науа тәрiздес хирургиялық зонд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жақты, түймелi хирургиялық зонд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 бар түймелi хирургиялық зонд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 ине-шанышқы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Гаймориттi тесуге арналған инесі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имектерiн тiгуге арналған №1 инесi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сүйек-ми инесi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лигатуралы, өтпейтiн, сол жақты, орташа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лигатуралы, өтпейтiн, оң жақты, орташа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мм жалпы хирургиялық қоспалы ине ұстағыш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мм жалпы хирургиялық қоспалы ине ұстағыш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250 мм жалпы хирургиялық қоспалы ине ұстағыш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мм қан тамырларына арналған қыспалы ине ұстағыш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мм жалпы хирургиялық қоспалы ине ұстағыш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инелердi сақтауға арналған инесалғыш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Аэрозольдi ингалятор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қалта ингаляторы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жылытылатын бу ингаляторы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инесiз инъектор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Камертондар секундына 128, 512, 1024, 2048 рет ауытқитын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қуысын жууға арналған канюля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 қуысын жууға арналған № 16 канюля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иiлген металл уретральді әйелдер катетері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иiлген металл уретральді әйелдер катетері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иiлген металл уретральді ерлер катетерi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металл құлақ катетері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5, 6 тұйық ұшты, бiр жанама тесiгi бар, жылтыр материалдан жасалған, зәр сындыратын катетерлер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6, 8, 11 балалардың дәрет сындыратын иiлген металл катетерлерi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8, 10, 12, 14 ерлерге арналған ашық басты ұшымен, жанама саңылаулары жоқ катетерлер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10, 12, 16, 20 цилиндрлi, бiр сызықты, тiк тұйық ұшты уретралды катетер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арналған имек клеммалар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арналған имек түзу клеммалар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ирригатор кружкасы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бөгде заттарды алып тастауға арналған iлмек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бөгде заттарды алып тастауға арналған iлмек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Хоанальдi полиптердi алып тастауға арналған iлмек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Фарабеф бойынша екi жақты, пластинка тәрiзді жұп iлмек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тiстi, өткiр, хирургиялық сүйек iлмегi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тiстi, өткiр хирургиялық сүйек iлмегi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үш тiстi, өткiр хирургиялық сүйек iлмегi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үш тiстi, орташа хирургиялық сүйек iлмегi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төрт тiстi, кiшi, өткiр ілмек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төрт тiстi, орташа, өткiр ілмек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төрт тiстi, кiшi, өтпейтін ілмек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төрт тісті, орташа, өтпейтін ілмек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төрт тісті, үлкен, өтпейтін ілмек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дөңгелек саңылаулы конхотом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саңылаулы құлақ конхотомы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корнцанг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корнцанг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резеңке шеңбер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ирригаторлы резеңке кружка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Саңылаулы шам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ларингоскоп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алынып-салынатын өткiр жүздi скальпельдер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алынып-салынатын өткiр жүздi қайқы скальпельдер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алынып-салынатын өткiр жүздi қайқы скальпельдер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линзалы скиаскопиялық сызғыш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Тiкiшектен нәжiс алуға арналған қасық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сүйек, өткiр, кiшi медициналық қасық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сүйек, өткiр, орташа медициналық қасық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сүйек, өткiр, екi жақты медициналық қасық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 4 майысқақ, бiр жақты, асқазан тастарын алып тастауға арналған қасықтар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мүшелерді алып тастауға арналған Буяльский күрекшесi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алуға арналған машинка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баллонды үрлегiшке арналған резеңке терiлер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 рефлекстерiн зерттеуге арналған неврологиялық балға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қапты, орташа, хирургиялық металл балға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Техтолиттi, хирургиялық үлкен балға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Техтолиттi, хирургиялық кiшкентай балға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ерлер зәр сындырғышы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Ампутациялауға арналған кiшкене пышақ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Ампутациялауға арналған үлкен пышақ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Парацентездi, үшкiр пышақ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Көздiң мөлдiр қабығынан бөгде заттарды алып тастауға арналған пышақ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Резекциялы, қайқы пышақ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сызықты, шемiршек кесетiн пышақ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205 мм тiк, анатомиялық, тікішек кесетiн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113 мм, өткiр ұшты, тiк иiлген, көзге арналған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113 мм, ұшы өткiр емес, тiк иiлген, көзге арналған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 кесуге арналған, тiк, ұзындығы 235 мм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орауларын кесуге арналған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Түймелi орауларды кесуге арналған, көлбеу иiлген, ұзындығы 185 мм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терең, жұмсақ терiнi кесуге арналған, тiк иiлген, ұзындығы 230 мм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қысқыш-қайшылар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Тiгiнен иiлген, ұзындығы 175 мм, дөңгеленген жiңiшке жүздi нейрохи-рургиялық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Гильотиндi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бiр жақ ұшы өткiр, тiк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 мм, көлденең иiлген, қан тамырларына арналған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ұштары мұқалған, тiк иiлген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ұштары мұқалған, тiк иiлген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ұштары мұқалған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ұштары мұқалған қайшы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өткiрлiгiн анықтайтын кестеге жарық түсiретін шам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Жарық-түсiргiшi бар қол офтальмоскопы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Водовозовтың периметр локализаторы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орауларын кесуге арналған ара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үш жүздерi бар, рамалы медициналық ара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ара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тiк, магнитсiз, анатомиялық, көздi емдеуге арналған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 шегелердi қоюға және алуға арналған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пластинка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мм пластинка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250 мм пластинка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иiлген, қан тамырларын емдеуге арналған, пластинка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98 мм иiлген, қан тамырларын емдеуге арналған, пластинка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тiстi-қалақшалы, пластинка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мм тiстi-қалақшалы, пластинка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250 мм тiстi-қалақшалы, пластинка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үшкiр, құлақты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тiк, көзге арналған хирургиялық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Эпиляциялы пинцет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мүшелерді ығыстыратын пластинка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терiлердi көтерушi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40л оттегi жастығы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iшетiн фарфор ыдыс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iшетiн эмаль ыдыс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жұлыны пункциясы кезiндегi ликвер қысымын анықтауға арналған құрал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Мембранды манометриялық құралы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Манометриялық сынап құралы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араларына арналған өткiзгiш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салатын резеңке ыдыс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қуыстарына арналған, мөлшерi 0 ден 165 мм дейiн айна шығындалатын, жұпталған, рейкалы, жаракенейткіш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бөлiктi, кремальер жаракенейткіш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арналған, орган-ұстауыштары бар жаракенейткіш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кiшi, иiлген, медициналық распаратор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кiшi, тiк, медициналық распаратор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имегi бар, қабырғалы, оң жақ распараторы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имегi бар, қабырғалы, сол жақ распараторы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препараттарды қолдан шашыратқыш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кеңейткiш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жақындатқыш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Саймандарды реттеуге арналған баулық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жиналмалы бой өлшегiш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Кремальер, үлкен ауыз ашқыш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Кеңiрдек, мұрын iшiне арналған айналардың және мақта ұстағыштардыңтұтқасы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гальвано-каутерлердi бекiтуге арналған тұтқа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жүзi бар скальпельге арналған тұтқа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ара тұтқасы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Тығындаушы вентилi бар медициналық оттегi редукторы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аүйектi ашуға арналған бұрғысы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қайқы скальпель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қайқы скальпель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қайқы, көз скальпелi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қайқы скальпель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өткiр ұшты көз скальпелi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өткiр ұшты көз скальпелi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қуыстардағы операцияларға арналған скальпель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өткiр ұшты скальпель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мл, зәр өлшеуге арналған ыдыс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(сыйымдылығы 90 мл) жұмсақ ұшты резеңке спринцовка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(сыйымдылығы 180 мл) жұмсақ ұшты резеңке спринцовка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(сыйымдылығы 90 мл) қатты ұшты резеңке спринцовка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(сыйымдылығы 180 мл) жұмсақ ұшты резеңке спринцовка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Бастары алмастырылатын стетофонендоскоп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стақан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астына қоятын эмаль ыдыс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 айыру қабiлетiн зерттеуге арналған полихраматиялық кесте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Сивцевтiң көз өткiрлiгiн анықтауға арналған кестесi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ұқсас, пластмасса леген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ұқсас эмаль леген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 4 таңдай бездерiн кесуге арналған тонзиллотом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трокарлар (iшкi, түкіргіш және өзге де қуыстарды және оларда жиналып қалған сұйықтарды алуға арналған)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диаметрi 7 мм,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диаметрi 8мм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диаметрi 9 мм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диаметрi 10 мм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диаметрi 11 мм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диаметрi 8,3 мм пластмасса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диаметрi 9,3 мм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диаметрi 10,3 мм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диаметрi 11,3 мм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диаметрi 12,3 мм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диаметрi 13,3 мм металл, трахеометриялық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Кеңiрдек iшiне құюға және көмекей бездерiн жууға арналған, сыйымдылығы 2 мл шприц</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ауыз қуысын жууға арналған шприц</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Туберкулинге арналған, сыйымдылығы 1 мл құрама шприц</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Сыздықтатып құюға арналған штатив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Әйнектi, тiк, гемор-роидальды шприцтер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Әйнектi, иiлген геморроидальды шприцтер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заттарды алып тастауға арналған кеңiрдек қысқаштары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Полиптi, кеңiрдек қысқашы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Өткiр, екi тiстi қысқаш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Ректоскопты, (үлкен), тiк iшек биопсиясына ар-налған қысқаш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өкпенi ұстауға арналған қысқаш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өкпенi ұстауға арналған қысқаш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Жiлiк сүйектерiн қысып ұстап тұруға арналған қысқаш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тiк иiлген, өт және бүйрек тастарын алып тастауға арналған қысқаштар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 алып тастауға арналған қысқаш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әйнектi, ішек қысқашы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дөңгелек ерiндi, сүйек қысқаш тiстеуiктерi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дөңгелек ерiндi, сүйек қысқаш тiстеуiктерi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найзаға ұқсас, ерiндi, күштi сүйек қысқаш тiстеуiктерi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екi жылдамдықта және доғал ерiндi, қабырғасынан иiлген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екi жылдамдықта және доғал ерiндi, жалпағынан иiлген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екi жылдамдықта, және доғал ерiндi, қабырғасынан иiлген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секвертальдi, иiлген қысқаш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тығындайтын қысқаш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сүйектерiн эндонозальдi түзетуге арналған элеваторлар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Көздiң қол электромагнитi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электротермометр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тiл ұстағыш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Медициналық жиынтықтар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операциялық үлкен жиынтық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үлкен, орау жиынтығы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кiшкене орау жиынтығы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арнаулы жиынтық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жәшiктегi жиынтық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күре тамыр секцияларына арналған жиынтық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орташа сынақ көзәйнектерiнiң және призмаларының жиынтығы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Травматология мен механотерапияға арналған аппараттар, приборлар және медициналық құрал-жабдықтар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 репозициялауға және бекiтуге арналған аппарат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балдақтар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 созуға арналған баулық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Балтырдан iлiп созуға арналған манжет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Жiлiншiк және тiрсектi бекiтуге арналған бұрандалар жиынтығы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үстiне қоятын төсеме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металл үзеңгi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таяқ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төменгi ұштардың сынықтарын созып емдеуге арналған қондырғы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Төменгi ұштарды иммобилизациялауға арналған транспортты шина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шинасы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 буындарына арналған шарықты шина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жамбас және балтыр сынықтарын емдейтiн құрама шина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Жалпы анестезия және интенсивті терапияға арналған аппараттар мен приборлар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Анальгезияға арналған портативтік аппарат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аппарат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Трилено-ауа анальгезияға арналған аппарат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өкпенi желдетуге арналған Фаза аппараты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Өкпенi желдетуге арналған пневмоэлементті аппараты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Өкпенi жасанды үрлеу аппараты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Өкпенi үрлеуге арналған, портативті, қол аппараты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ауа жолдарының демалуын өлшеуге арналған вентилометр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оттегi ингаляторы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Оттегiні айдауға арналған құрама насос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Компрессионды, жылжымалы оттегi камерасы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Стерилизациялауға арналған жабдықтар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Қайнатқыш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дезинфекциялаушы қайнатқыш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 фильтрлi, дөңгелек, стерильдеу қорабы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л фильтрлi, дөңгелек, стерильдеу қорабы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18 л фильтрлi, дөңгелек, стерильдеу қорабы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дезинфекциялау камерасы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қақпағы бар болат стерильдегiш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дөңгелек, тiк, бу стерилизаторы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дөңгелек, көлденең, бу стерилизаторы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Дезинфекциялауға арналған жабдықтар мен құралдар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Скальчатты гидропульт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бактерицидтi сәулелендiргiш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бактерицидтi Сәулелендiргiш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қолқаптар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арналған бүріккіш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залалсыздандырғыш заттарға арналған қол бүріккіш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шынтақ диспенсері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 дезинфекция әсерісі сұйық сабын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Медициналық жабдықтар және жиһаз</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кресло</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кресло-арба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Оторинолангологиялы кресло</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 науқастарды емдеуге арналған кереует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Жүрегі ауыратын науқастарға арналған кереует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қораптарын қоятын қойғыш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 қойғыш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түсіретін жылжымалы бәр рефлекторлы шам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4-рефлекторлы жылжымалы шам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6-рефлекторлы стационарлық шам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қоректі жылжымалы көлеңкесіз шам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Манипуляциялық жылжымалы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үсті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қолмен көтерілетін хирургиялық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әмбебап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Жәшікке салынған жиналмалы далалық таңу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Жәшіксіз жиналмалы далалық таңу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тасуға арналған арба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тасуға арналған көтермелі жақтаулары бар арба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алынатын арба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қарауға қажет заттарды жуатын машина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қолын жуатын қондырғы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бөлiктi медициналық шкаф</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9-бөлімі. Санитариялық-шаруашылық бұйым мүлігі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зембiлдер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шелек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 шелек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 эмаль кастрюль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 эмаль кастрюль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ожау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Зембiл баулығы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элементтi электр плитасы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примусы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термометрi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Тара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10л азот ашытуға арналған баллон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 оттегiге арналған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оттегiге арналған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14 л, қан және қан алмастырғыштарды тасуға арналған термоизоляциялы контейнер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л қан және қан алмастырғыштарды тасуға арналған термоизоляциялы контейнер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Медициналық шығын заттары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Артериальдық қысымды өлшеуге арналған резеңке баллон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Қансорғыш шыны ыдыс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түйреуiш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Көздi шыны ванна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мұрынға ауа жiбергiш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ауызға ауа жiбергiш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ауызға ауа жiбергiш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ауызға ауа жiбергiш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кiргiзуге арналған түтiкше тәрiздi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соруға арналған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Флаконнан қанды қайта құюға арналған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Перидуральды анестизияға арналған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Пневмотраксаға арналған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күретамыр пункциясына арналған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қайта құюға арналған арнайы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жұлыны пункциясына арналған түтiкшелi ине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дөңгелек, қосарланған, иiлген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дөң-гелек, жеке, тiк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үшжақты, қосарланған, иiлген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дөңгелек, қосарланған, иiлген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дөңгелек, гинекологиялық, тiлiнген құлақша-ларымен 0,5 аумақта иiлген, КГР-0,5-1 4А1-1, 4х75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6х30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5х22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5х18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5х16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5х12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4В-2, 0х90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8х70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8х60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5х50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2х35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4В1-1,1х30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 9х36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4В1-1,0х25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4В1-0,9х22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дөңгелек ұшты 3А1-0,8х65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дөңгелек ұшты 3А1-0,7х45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дөңгелек ұшты 3А1-0,6х36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дөңгелек ұшты 3А1-0,6х20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4А1-0,8х65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4А1-0,7х55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4А1-0,7х50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4А1-0,7х45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 6х36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дөңгелек ұшты 4А1-0,6х30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4А1-0, 6х20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5/8 аумақта, иiлген дөңгелек ұшты 5А1-0, 4х60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5/8 аумақта, иiлген дөңгелек ұшты 5А1-0, 3х50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5/8 аумақта, иiлген дөңгелек ұшты 5А1-0, 2х36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5/8 аумақта, иiлген дөңгелек ұшты 5А1-0, 1х30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5/8 аумақта, иiлген дөңгелек ұшты 5А1-0, 0,9х22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8х75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8х65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7х35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7х45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6х36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6х30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0А1-0, 6х22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5х85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3х70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2х60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2х55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 1х50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1х36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7х28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3/8 аумақта иiлген, үш қырлы ұшы бар 3В1-1, 6х20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4х75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3х65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3х40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2х55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1х50 инелерi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0х45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7х28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4/8 аумақта иiлген, үш қырлы ұшы бар 4В1-1, 6х20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4А2-0, 4х25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4А2-1, 4х22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4А2-1, 4х18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4А2-1, 4х16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4А2-1, 4х12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тiк ОА2-0, 4х30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тiк ОА0, 4х25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иiлген, дөңгелек ұшты, тiк ОА0, 4х18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құюларға арналған, қысқышы бар инелер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тiгу инелерi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Аттиктi жууға арналған канюли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Перидуральдi анестезияға арналған катетерлерге бiрiктiру канюлиi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Тамшылатқыштар, шыны сүзгiлер (қанға арналған)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 5 бiр рет қолданылатын тамырiшiлiк катетерлер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Перидуральдi анестезияға арналған катетарлар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Латексты, үлкен басты, өзiн ұстап тұратын катетарлар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уретральды, цилиндрлi, резеңке катетер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уретральды, цилиндрлi, резеңке катетер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уретральды, цилиндрлi, резеңке катетер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уретральды, цилиндрлi, резеңке катетер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шыны күрекше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көзді шыны күрекше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көзді шыны күрекше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резеңке мата клеенка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ұстараға арналған жүз</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Сантиметрлiк лента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Әйелдердiң шыны зәр қабылдағышы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Ерлердiң шыны зәр қабылдағышы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Ерлердiң шыны резеңке зәр қабылдағышы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клизмалық, күңгiрт ұш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клизмалық, жатыр ұшы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саусаққап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қорғағыш көзiлдiрiк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анатомиялық, резеңке қолғап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анатомиялық, резеңке қолғап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анатомиялық, резеңке қолғап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4 хирургиялық, резеңке қолғап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6 хирургиялық, резеңке қолғап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8 хирургиялық, резеңке қолғап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хирургиялық, резеңке қолғап</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 пластикарта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шыны түкiргiш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Иек асты шиналарына (пращтарға) бас таңу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м кеңiрдек полиптерi тұзағына арналған сым орамы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м мұрын полиптерi тұзағына арналған сым орамы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м құлақ полиптерi тұзағына арналған сым орамы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Тiгу аппараттары инесi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 iшетiн стақан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Емдiк суспензорий</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құюға арналған (шыны) бақылау түтiгi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Шарьер шкаласы бойынша № 11, 14, 16, 18, 20, 22, 24, 26, 28, 30, 33, 37, 40 интубациялық түтiктер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30, 33, 37, 40 (Шарьер шкаласы бойынша) манжеттi интубациялық түтiктер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құюға арналған 5х1,5 мм силикон резеңке түтiгi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дренажды 4,5х1,5 мм силикон резеңке түтiгi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дренажды 6х1,5 мм силикон резеңке түтiгi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дренажды 10х2,0 мм силикон резеңке түтiгi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дренажды 12х2,5 мм силикон резеңке түтiгi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8-10 мм, жалғастырушы, медициналық резеңке түтiк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шығаратын ректальды резеңке түтiк 12, 16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рет қолданылатын бiр флаконнан қан алуға арналған қондырғы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рет қолданылатын қан құю және қан ауыстыру қондырғысы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рет қолданылатын қан құюға және оның компоненттерiне арналған жылтырақ контейнерлерден жасалған қондырғы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асты иек шинасы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ұштарға арналған сым шина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ұштарға арналған сым шина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шпательдер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медициналық щетка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12-бөлімі. Жабдықтау нормаларының басқа бөлімдерінің медициналық мүліктері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түтiкке арналған серiппелi қыстырғыш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4 есе үлкейткiш шыны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Люминисценттi жарықтүсiрушi</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8"/>
    <w:p>
      <w:pPr>
        <w:spacing w:after="0"/>
        <w:ind w:left="0"/>
        <w:jc w:val="left"/>
      </w:pPr>
      <w:r>
        <w:rPr>
          <w:rFonts w:ascii="Times New Roman"/>
          <w:b/>
          <w:i w:val="false"/>
          <w:color w:val="000000"/>
        </w:rPr>
        <w:t xml:space="preserve"> Стоматологияға арналған мүкәммалдар, аспаптар, жабдықтар мен медициналық мүліктер тиесілігі заттай нормасы 11-тарау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8654"/>
        <w:gridCol w:w="649"/>
        <w:gridCol w:w="1326"/>
      </w:tblGrid>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дәрiгерге</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Стоматологияға арналған медициналық жабдықтар мен аппараттар</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гальванизациялауға арналған аппарат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Парадантозды емдеуге арналған вакуумды аппарат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үрлегiш (пустер)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диатермореттегiш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айна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Майысқан № 1 тiс зонды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тәрiздес тіс зонды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сүйек тiстеуiш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Тiстi пломбалауға арналған аспаптар жинағы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Эндодонтинге арналған аспаптар жинағы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тастарын алуға арналған аспаптар жинағы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жұмыс iстеуге арналған тiк ұшты аспап</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жұмыс iстеуге арналған бұрыш ұшты аспап</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негатоскоп</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тiс пинцетi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айна үшiн ұстағыш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қабырғаға iлетiн шам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скальпель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үстелше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орындығы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дәрiгерлiк материалдарды дайындау және ұнтақтау үшiн айна келi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универсалды құрылғы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үшiн екi жақты шпатель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араластыру үшiн пластмассадан жасалған шпатель №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Тiстердiң арналарын пломбылау үшiн күмiс штифтер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Тегістігіш-штопфер 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Үстiңгi күрек тiстi және кiшi азу тiстердi жұлдыру үшiн үлкендерге арналған тiс қысқаш №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азу тiстердi жұлу үшiн үлкендерге арналған тiс қысқаш №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жақтың үстiңгi үлкен азу тiстерiн жұлуға арналған № 17 қысқаш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жақтың үстiңгi үлкен азу тiстерiн жұлуға арналған № 18 қысқаш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жақтың үлкен азу тiстерiн жұлуға арналған № 22 қысқаш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тiстердiң түбiрлерiн жұлуға арналған № 33 қысқаш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Үстiңгi тiстердiң түбiрлерiн жұлуға арналған iстiк тәрiздi орташа жақты қысқыш № 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Үстiңгi тiстердiң түбiрлерiн жұлуға арналған iстiк тәрiздi жiңiшке № 51а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Үстiңгi тiстердiң түбiрлерiн жұлуға арналған iстiк тәрiздi кең жақты № 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Үстiңгi ақыл тiстердiң түбiрлерiн жұлуға арналған № 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ақыл тiстердiң түбiрлерiн жұлуға арналған № 79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Крампонды қысқыш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экскаватор №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экскаватор №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экскаватор №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экскаватор № 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тік элеватор №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тік элеватор №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тік элеватор №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сол бұрышты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оң</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iстiк тәрiздi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бұрышты екi жерден иiлген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сол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оң, үлкен № 5П</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эклеватор кiшi № 4П</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сол № 4Л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элеватор түбiраралық бөгде затты бұзу үшiн № 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Электроодонтометр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Тiл ұстағыш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 бар карпуль шприці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Турбинді ұштық</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сулауға арналған контейнер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сорғыш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көзілдірік (экран)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Стоматологиялық шығыстарға арналған керек-жарақатар және материалдар</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қорытпалардан жасалған қатты борлар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цилиндрлiк алмаз ұш диаметрi мм, тiк ұш үшiн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цилиндрлiк алмаз ұш диаметрi 2мм, бұрышты ұш үшiн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коникалық диаметрi 1,4 мм, алмаз тiк ұш үшiн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коникалық диаметрi 1,4 мм, алмаз бұрышты ұш үшiн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терiс коникалық диаметрi 3 мм, алмаз тiк ұш үшiн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терiс коникалық диаметрi 3 мм, алмаз бұрышты ұш үшiн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Шлифтейтiн стоматологиялық ұштар тiк ұш үшiн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Шлифтейтiн стоматологиялық ұштар бұрышты ұш үшiн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Тiстердi сепарациялауға арналған темiр балауыз</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бұрандалы тiк ұшырға арналған балауыз-ұстағыш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Бұрыштағы ұшыр үшiн де дәл осындай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Түбiрлiк қырлы инелер №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 астына төселетiн кальцимин пластмасса материал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тiк ұшқа арналған коникалық арналтолтырғыштар (жинақта 50 дана)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тiк ұшқа арналған коникалық арналтолтырғыштар (жинақта 50 дана)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Карборундалық бормашиналарға арналған өңдеу шеңберлерi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Контурлық пломбаларға арналған созылмалы тот баспайтын матрицалар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ұшырға арналған бұрғылар жинағы (125 дана)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ұшырға арналған бұрғылар жинағы (175 дана)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Цементтi араластыруға арналған әйнек пластина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 қатаятын пломбалық материал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Түбiрлiк арналарға арналған пломбалық материал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Сепарациялық тот баспайтын металл жолақтар (қорапшада 100 дана)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Жылтыратқыш паста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1,2,3,4,5 ұзындығы 30 мм болатын қысқа тұтқалы пульпоэкстракторлар (жиынтықта 100 дана)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бiрiктiрiлген 68,5 % амальгамаға арналған жiңiшке дисперстiк күмiс қоспа (50 г күмiс, 50 г сынап қоспасы)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Базистерге арналған пластмасса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бiр түстi пломбалық материал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7 түстi пломбалық материал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тiстерiн пломбалауға, сондай-ақ тiс айқасуының ерте пайда болатын ақауларының алдын алуға арналған бактерицыдтiк цементi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Фторлак (майқарағай бальзаммен) – флакондағы 25 г сұйықтық</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тiс құрсауы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Бормашинаға арналған майысқақ тiгiссiз бау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шынаяғы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кеңейтуге арналған гелі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шаюға арналған ерітіндісі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Ұштыққа арналған спрей-майы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ысқыш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арнасына арналған сұйықтық</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Ретракционды жіп</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тоқтатушы сұйықтық</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тесіктің бөлектеу салымы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тесіктің емдеу салымы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көкірекше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білікшелер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сыналар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Таңу құралдары және тiгiстiк материалдары, лейкопластырлар</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Стерилдi медициналық дәкелiк бинт, мөлшерi 5м х 10 см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гидроскопиялық стерилдi медициналық мақта, қорапшада 250 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гидроскопиялық стерилдi медициналық мақта, қорапшада 100 г, стерилдi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калибрлi ұзындығы 1,5 мм шыны ампулалардағы стерилдi өңделген кетгут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калибрлі ұзындығы 1,5 мм шыны ампулалардағы стерилдi өңделген кетгут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өлшемі 5м х 5м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50м №8 орамдағы қайнатылған есiлген хирургиялық жiбек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Стерильдi медициналық дәкелiк салфеткалар, мөлшерi 16х14см 40 данадан (кiшi)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Ампулалардағы стерилдi хирургиялық жiбек, жiптiң ұзындығы 1,25 м, 0 калибр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Медициналық есеп және есеп беру кiтаптары мен бланкілері</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 жұмысының есеп кiтабы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Дәрiгерлiк заттар, аппараттар және хирургиялық аспаптар</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бұдырлы, өзектi имектелген қашау, жұмыс бөлiгiнiң енi 4 мм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қашау, жұмыс бөлiгiнiң енi 4 мм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(ұзындығы 158 мм) кесiктi имектелген тiстi қантоқтатқыш қысқаш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(ұзындығы 160 мм) тiстi тiк 1х2 -тiстi қантоқтатқыш қысқаш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типтi қан тоқтатқыш тiк қысқаш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тәрiздес екi жақты хирургиялық зонд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хирургиялық ұзындығы 160 мм қоспалы ине ұстағыш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Имектелген корнцанг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корнцанг</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Жұпталған екiжақты пластиналандырылған iлмек (Фарбер бойынша)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Өткiр шағын көз қасығы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Өткiр шағын қатқыл медициналық сүйек қасығы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Өткiр екiжақты медициналық сүйек қасығы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мл болатын тiк бiр ұшы үшкiр қайшы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жалпы пайдалануға арналған пластиналы анатомиялық пинцет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жалпы пайдалануға арналған пластиналы хирургиялық пинцет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Имектелген шағын жалпы хирургияға арналған медициналық распаратор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Имектелген тiк жалпы хирургияға арналған медициналық распаратор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кремальерлi ауыз кеңейткiш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қайқы скальпелi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үшкiр орташа көз скальпелi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көз скальпелi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бүйрек тәрiздес леген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Тiлге арналған екi жақты тiк жалпақ шпатель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Зарарсыздандыруға араналған жабдықтар</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Дезинфекциялайтын электр су қайнатқышы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л фильтрлi дөңгелек зарарсыздандыру қорабы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12л фильтрлi дөңгелек зарарсыздандыру қорабы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қақпақты болат зарарсыздандырғыш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зарарсыздандырғыш</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Шығындалатын медициналық заттар</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3В1-1,5х85 үшқырлы ұшы бар 3/8 айналым шеңберлi имек хирургиялық инелер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3В1-1,2х60 үшқырлы ұшы бар 3/8 айналым шеңберлi имек хирургиялық инелер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3В1-1,1х50 үшқырлы ұшы бар 3/8 айналым шеңберлi имек хирургиялық инелер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анатомиялық резеңке қолғаптар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хирургиялық резеңке қолғаптар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Иек асты құрсауларына арналған бас орам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Жақтан төменгi (иек астылық) құрсау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 щетка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Зертханаға арналған аппараттар, приборлар және аспаптар</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спиртшамы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Медициналық жиһаз және жабдық</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жаппалы медициналық шкаф</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Мүкәммалдық санитариялық-шаруашылық мүлiк</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 шелек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 w:id="19"/>
    <w:p>
      <w:pPr>
        <w:spacing w:after="0"/>
        <w:ind w:left="0"/>
        <w:jc w:val="left"/>
      </w:pPr>
      <w:r>
        <w:rPr>
          <w:rFonts w:ascii="Times New Roman"/>
          <w:b/>
          <w:i w:val="false"/>
          <w:color w:val="000000"/>
        </w:rPr>
        <w:t xml:space="preserve"> Рентген диагностикасы кабинеттерiне арналған мүкәммалдар, аспаптар, жабдықтар мен медициналық мүліктер тиесілігі заттай нормасы 12-тарау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5819"/>
        <w:gridCol w:w="716"/>
        <w:gridCol w:w="1955"/>
        <w:gridCol w:w="1906"/>
      </w:tblGrid>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диагностикасы кабинеттерiне арналған заттай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 штатында рентгенолог дәрiгерi бар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медициналық ұйымдары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Рентген диагностикасы мен рентген терапиясына арналған аппараттар, аспаптар және қорғаныс заттары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диагностикалық рентген аппараты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рентген аппараты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флюрографиялық рентген аппараты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Электрорентгенографиялық аппарат</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рентгендiк және гамма-сәулелендiргiш (20 кэв-1,25 мэв) дербес дозиметр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ренгендиагностикалық кешен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негатоскоп</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Қорғасындандырылған қорғаныс биялайлары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Рентгеннен қорғайтын резеңке пластина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Электррентгенографына арналған селена пластиналары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2,5мм қорғасын эквивалентi бар мөлшерi 40х40см өңделген қорғаныс әйнегi</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рентген аппараттарына арналған рентген түтiгi</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флюрограф аппараттарына арналған рентген түтiгi</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ауданын шектеуге арналған жарықтық цифраторы және трансформаторы бар тубус</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Рентгенконтрастық бағдарлауды әзiрлеуге арналған құрылым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Қорғасындандырылған резеңкеден жасалған қорғаныс алжапқышы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флюроскопы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рентгендiк қорғаныс перде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рентгендiк қорғаныс перде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Флюрографиялық рентгендiк қорғаныс перде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35,6х35,6 мөлшерiнде сәулелендiруге арналған қорғаныс әйнегi жоқ экран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Қорғасындандырылған резеңкеден жасалған қорғаныс юбкасы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Рентгенограммаларды өңдеуге арналған бактар (айқындағыш процессор)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Фотопленкаларға арналған қысқыштар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13х18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15х40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18х24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24х30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30х40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пленкаларына арналған кассета, мөлшерi 35,5х35,6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шығаруға арналған эмальды ыдыс, мөлшерi 24х30см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шығаруға арналған эмальды ыдыс, мөлшерi 30х40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13х18см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15х40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18х24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24х30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30х40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суреттерiн шығаруға арналған рамка, мөлшерi 35,5х35,6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 кескiш</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рентгендiк трафарет</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арналған актиндi емес шам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пленкаларын кептiруге арналған электршкафы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Күшейткiш экрандар, көлемi 13х18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Күшейткiш экрандар, көлемi 15х40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Күшейткiш экрандар, көлемi 18х24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Күшейткiш экрандар, көлемi 30х40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Күшейткiш экрандар, көлемi 35,5х35,6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Фотозертханаға арналған жинақ</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Химреактивтердiң №1 жиынтығы – 1,5 л ерiтiндiге арналған айқындағыш</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Химреактивтердiң №1 жиынтығы – 15 л ерiтiндiге арналған айқындағыш</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Химреактивтердiң №2 жиынтығы - 1,5 л ерiтiндiге арналған айқындағышқа қалпына келтiргiш</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15 л ерiтiндiге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Химреактивтердiң №3 жиынтығы – 3 л ерiтiндiге арналған фиксаж</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Химреактивтердiң №3 жиынтығы –10 л ерiтiндiге арналған фиксаж</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Рентген пленкасы және шығындық фотоматериалдар</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13х18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18х24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24х30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30х40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35,5х35,6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пленкасы, мөлшерi 15х40 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рентгенiнiң пленкасы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Флюрографиялық РФ-3 пленкасы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Электрорентгенографиялық айқындағыш</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Медициналық есеп және есеп беру кiтаптары мен бланкiлерi</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Рентгендiк зерттеулердi есептеу кiтабы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Дәрiгерлiк заттар, аппараттар және хирургиялық аспаптар</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тiк, бiр ұшы үшкiр қайшылар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2" w:id="20"/>
    <w:p>
      <w:pPr>
        <w:spacing w:after="0"/>
        <w:ind w:left="0"/>
        <w:jc w:val="left"/>
      </w:pPr>
      <w:r>
        <w:rPr>
          <w:rFonts w:ascii="Times New Roman"/>
          <w:b/>
          <w:i w:val="false"/>
          <w:color w:val="000000"/>
        </w:rPr>
        <w:t xml:space="preserve"> Физиотерапиялық кабинеттерге арналған мүкәммалдар, аспаптар, медициналық жабдықтар мен мүліктер тиесілігінің заттай нормасы 13-тарау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3790"/>
        <w:gridCol w:w="719"/>
        <w:gridCol w:w="1989"/>
        <w:gridCol w:w="2570"/>
        <w:gridCol w:w="1318"/>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кабинетке арналған заттай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дәрiгерi бар білім беру ұйымдары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және одан да көп дәрiгері бар білім беру ұйымдары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медициналық ұйымдары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Физиотерапияға арналған аппараттар, аспаптар және керек-жарақтар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және электрофорез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индуктотерапия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тоқтармен емдеу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Синусоидалды модульденген тоқтармен терапиялау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дарсонвализацияға арналған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УВЧ-терапияға арналған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УВЧ-терапияға арналған жылжымалы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терапия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Фоториноларингологиялық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Құйынды тоқ индикаторы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электр дыбыстық белгiсi бар үстел сағаты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Ұзартқыш-бау электрлiк розеткасымен және вилкасымен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Амплипульстерапияға арналған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Аэроионотерапияға арналған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Магнитотерапияға арналған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Интерференцтерапияға арналған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Электросонтерапияға арналған аппараты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УГН – сәулелендіргіш</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Соллюкс шамы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Массажға арналған үстел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Физиотерапия диагностикасына арналған аппараттары мен приборларына жабдықтар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Шығындар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байка (фланель)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бинттер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үшiн қол-флейцтер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Өткiзгiштер үшiн қос клемма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 аппараттарына электродтар жиынтығы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 қорғасын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Жабдықтау нормаларының басқа да тарауларының медициналық мүлкi</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дәрiлiк құралдар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парафин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эфир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бөлімі. Таңу құралдары және тiгiс материалдары, лейкопластырлар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дәкелiк медициналық стерилдi емес, мөлшерi 7мх14см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дәкелiк медициналық стерилдi емес, мөлшерi 5мх10 см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медициналық гигроскопиялық хирургиялық қорапшасында 250г</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гигроскопиялық дәке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Медициналық есеп және есеп беру кiтаптары мен бланкiлерi</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карточка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Дәрiгерлiк заттар, аппараттар және хирургиялық аспаптар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 корнцанг</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 үшiн ұзындығы 235 мм тiке қайшы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жинақталымы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қабылдайтын жиынтық</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Стерильдеу үшiн жабдықтар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электр су қайнатқыш</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Фотозертханалар үшiн жабдықтар мен керек-жарақтар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Пленкаларды шығару үшiн эмальданған көлемi 24х30 см кювета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Санитариялық-шаруашылық мүкәммалдық мүлiк</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шелек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кiлем 60х70 см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Диэлектрлiк саптары бар бұрағыш ұзындығы 200 мм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Диэлектрлiк саптары бар пассатиждер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дәнекерлегiш 220 қуаттылығы 65Вт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Медициналық шығындық заттар</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резеңке-мата клеенка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Сантиметрлiк таспа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Санитариялық-шаруашылық шығыс мүлкi</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бiржақты таспа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Қалайы-қорғасын жапсырғыш</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Дәрiханалық шығыс заттары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Сүзгiш қағаз</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3" w:id="21"/>
    <w:p>
      <w:pPr>
        <w:spacing w:after="0"/>
        <w:ind w:left="0"/>
        <w:jc w:val="left"/>
      </w:pPr>
      <w:r>
        <w:rPr>
          <w:rFonts w:ascii="Times New Roman"/>
          <w:b/>
          <w:i w:val="false"/>
          <w:color w:val="000000"/>
        </w:rPr>
        <w:t xml:space="preserve"> Зертханаларға арналған мүкәммалдық және медициналық шығын мүліктері тиесілігінің заттай нормасы 14 -тарау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
        <w:gridCol w:w="9117"/>
        <w:gridCol w:w="241"/>
        <w:gridCol w:w="575"/>
        <w:gridCol w:w="575"/>
        <w:gridCol w:w="575"/>
        <w:gridCol w:w="575"/>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Зертханаларға арналған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лаборанты бар білім беру ұйымдары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дәрігері және лаборанты бар білім беру ұйымдары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1-Зертханалық аппаратар мен ыдыстар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автотрансформатор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Аглютиноскоп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анемометр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Табақшалы анемометр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аппарат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Пробиркадағы сұйықтарды шайқауға арналған әмбебап аппарат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тығыздығын анықтауға арналған термометрлі ареометр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сілті резервін анықтауға арналған аппарат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негізгі құрамын анықтауға арналған аппарат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Сарысудың белсенділігін және түйілуін анықтауға арналған электр аппараты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құрамын анықтауға арналған Ионов аппараты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сынамасын таңдауға арналған аспиратор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жылулы зертханалық сумоншасы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жылуымен зертханалық сумоншасы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анероид барометрі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қоймаларынан су сынамаларын алуға арналған батометр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шыныға қан жағуға, бояуға арналған ванна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салмақты, тең иықты зертханалық таразылар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 техникалық таразылар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техникалық таразылар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салмаққа қарастырылған торсионды таразылар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салмақты, тең иықты зертханалық талдау таразылары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қоюлығын анықтауға арналған гемовискозиметр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инелер мен имектерді ұстағыш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тамызғыш дозатор (0,02-ден 0,5 мл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поршенді дозатор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дозатор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шприцті дозатор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түтікке арналған бұрандалы қыстырғыш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түтікке арналған серіппелі қыстырғыш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талдауға арналған зертханалық құралдар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ыдыстарды жууға арналған машина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арба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биологиялық жұмыс микроскопы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жол микроскопы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жол микроскопы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электр үрлегіш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үрлегіш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микроскоптарға арналған жарықтүсіргіш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шыныларды сақтауға арналған планшет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қан құрамын сапалы анықтауға арналған портативті поляриметр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поляриметр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микроскоптарға арналған препарат жүргізуші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бактериологиялық талдау жасауға арналған аспап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тұну жылдамдығын анықтауға арналған аспап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бағаналарын санауға арналған аспап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тығындардың теңестіру орталығына арналған аспап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гелі саласында тік электрофорезге және иммунофорезге арналған аспап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сым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жуғыш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психрометр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шаң бөлігінің салмағын өлшеуге арналған шаң өлшегіш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ұсақтағыш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спиртовка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шыныкескіш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Микроскоптық зерттеу кезінде қан құрамындағы әртүрлі жасушаларды санауға арналған зертханалық санағыш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термостаттарға арналған термометр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термометр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бойынша зертханалық термометр 0 ден 100 градусқа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бойынша зертханалық термометр 0 ден 250 градусқа дейін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ТК-37 құрама су термостаты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шынылармен гемокоагуляцияны зерттеуге арналған термостат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бойынша 20 дан 55 градусқа дейінгі берілген температураны автоматты түрде ұстап тұруға арналған құрғақ ауалы термостат (камера көлемі 100 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электр термостат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Тигелге арналған үшбұрыш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Урометр 1000 нан 1050 дейін (Фогель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көлемге арналған торсионды урометр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пластиналарының диаметрі 300 мм сүзгіш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мм тік түтікті тоңазытқыш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мм тік түтікті тоңазытқыш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шарлы шыны тоңазытқыш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қол центрифугасы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пробиркаға арналған қол центрифугасы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электр емшаралық үстел сағаты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электр шкафы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Стерилизациялық кептіру шкафы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пипеткалы өлшеуіш пипеткаға арналған штатив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агарымен пробиркаға салуға арналған штатив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приборларды бекітуге арналған зертханалық штатив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пробиркаларға арналған штатив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пробиркаларға арналған штатив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пробиркаларға арналған штатив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үлгісіндегі химиялық реактивтер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азот 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Химиялық реактивтер және индикаторлар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Галактоза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гидрохлориді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Гликокол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Дезоксихолды қышқыл натрий тұзы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4-диметиламиноазобензол, индикатор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4-диметиламино-бенальдегид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Min–диметилпарафенилендиамин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М-динитробензол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динтробензол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динитрофенил гидразин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2,4–динитрофенол индикатор (альфа)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динитрофенол, индикатор (гамма)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динитрофенол, индикатор (бета)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Дифенилкарбазон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2,6-дихлорфенолиндофенолят натрия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дихлоратан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Теміраммоний ашутасы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лимонаммиакты жасыл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лимонқышқылы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күкіртқышқылы (қышқылданған)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күкірт зертханалық мақсатқа арналған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үшхлорлы (хлор)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Ионозит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Жегіш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Екіхромқышқылды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Екіхромқышқылды техникалық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негізді темір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негізді темірлеу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Күкірттүстіқышқылды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қышқылды калий-натрий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Сурьмянқышқылды пироқышқылды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араластырылған фосфорқышқылды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араластырылған фосфорқышқылды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ыдыстардың хлорлы калийі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Қымыздыққышқылды калий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теллуритінің 5 мм 2% ерітіндісі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Көмірқышқылды кальций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хлорлы кальций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Альфа-катоглутарлы қышқыл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хром қышқыл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кобальт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литий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Лимонқышқылды магний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магний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малахитті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 –бактериологиялық мақсатқа арналған мальтоз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 – манниті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Бірхлорлы 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(II) тотығы (сым)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 замазкасы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метиленді индикатор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метилді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метилді индикатор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Сарғылтқызыл метилді индикатор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Азидті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Азоттылауқышқылды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араластырылған фосфор қышқылы аммоний натрийі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Бензойноқышқылды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Шарапқышқылды орташа натрий (Д-тартрат натрийі)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лаурилсульфаты (доя децилсульфат натрийі)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араластырылған лимонқышқылды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Нитропруссидті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Пирожүзімді натрий 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Селенистқышқылтым қышқылды натрий (теллурасыз)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натрий (ерітінді)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Күкірттілеуқышқылды пиро натрий (метабиосульфит)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Күкірттілеуқышқылды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көмірқышқылды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натрий (двууглекислый)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араластырылған фосфор 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араластырылған фосфор 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Қымыздыққышқылды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Қымыздыққышқылды қышқыл натрий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Несслера реактиві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 азотқышқылды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(II) қорғасын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ащы техникалық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қышқыл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Сульфосалициловаф 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Тимолды көк, суда еритін индикатор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Тимолфталеин, индикатор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толуидин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толуидті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 дабиологиялық жұмысшы толуол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(N,N,N,N - этилендиаминді тетрасіркелі қышқылдың динатрий тұзы)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триптофан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Үшхлорлыісіркелі қышқыл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сірке 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Сіркелі ангидрид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қызыл индикатор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 индикаторы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Химиялық реактивтер жиынтығы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талдауға арналған жиынты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талдауға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талдауға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талдауға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сұйықтығын талдауға арналған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аспартат-аминотрансферазы және аланинаминотрансфераз белсенділігін анықтауға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альдолаза ферментін анықтауға арналған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 және қышқыл фосфатазды анықтауға арналған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Гемоглобинцианидті әдіспен қандағы гемоглобинді анықтауға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билирубинді анықтауға арналған жиынтығы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Ортотолуидиновтық әдіспен глюкозаны анықтауға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қаттылығын анықтауға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Ильканың әдісімен қан сарысуындағы холестеринді анықтауға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ацетонды жедел талдауға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қантты анықтауға арналған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Индикаторлы және реактивті қағаздар, сүзгілер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холинэстеразы белсенділігін анықтауға арналған индикатор қағаз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Кнго қағазы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зәрді анықтауға арналған реактивті қағаз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қантты анықтауға арналған реактивті қағаз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5,8-7,4 қағазы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7-14 қағазы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қағаз РН 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Күлсіздендірілген фильтр диаметрі 7 см ақ лента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Күлсіздендірілген фильтр диаметрі 7 см қызыл лента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Күлсіздендірілген фильтр диаметрі 11 см ақ лента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Күлсіздендірілген фильтр диаметрі 11см қызыл лента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Күлсіздендірілген фильтр диаметрі 7см көк лента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Стандарт - титрлар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Қосхром қышқылды калий 0,1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қышқылды калий 0,1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Марганецқышқылды калий 0,1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тотығының гидраты 0,1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Күкіртқышқылдылау натрий 0,1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көмірқышқылды натрий 0,1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 0,1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0,1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қышқыл 0,1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рН-өлшемі үшін үлгі ерітіндісін даярлауға арналған стандарт-титр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 0,1 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да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Гипсофилин (сапонин)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желатин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Тромболастин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Зертханалық ыдыс, шығын материалдары және керек-жарақтар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алонж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мл шыны ампулалар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мл шыны ампулалар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санағыш баллон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45х30 мм тегістелген қақпағы бар, өлшеуге арналған биік бюкс (стақан)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30х58 мм тегістелген қақпағы бар, өлшеуге арналған аласа бюкс (стақан)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 автоматты нөлі бар бюретка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автоматты нөлі бар бюретка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краны бар 25 мл бюретка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краны бар 50 мл бюретка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 крансыз бюретка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крансыз бюретка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мл (микробюретка) запас резервуары бар бюретка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цилиндрлі дельтокөріністі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цилиндрлі дельтокөріністі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мл цилиндрлі бөлікті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мл цилиндрлі бөлікті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диаметрі 56 м жай конусүлгілі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диаметрі 75 мм жай конусүлгілі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диаметрі 100 мм жай конусүлгілі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диаметрі 150 мм жай конусүлгілі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диаметрі 250 мм жай конусүлгілі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65 мм фарфор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фарфор майқұйғыш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Пробиркаға арналған ағаш ұстағыш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диализатор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немесе шыны бөлшек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жуатын ерш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арналған майөлшегіш (бутирометр)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Кілегейге арналған майөлшегіш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Препараттауға арналған тұтқалы ине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 индикаторлардың және басқа ерітінділердің бір жолғы мөлшеріне арналған тамшуыры бар тамызғы (Строшейн)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индикаторлардың бір жолғы мөлшеріне арналған тамшуыры бар тамызғы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бірнеше мөлшерге арналған тамшуыры бар тамызғы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Әйнекке сызатын балауыз қалам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Вюрцтың 250 мл дөңгелек түпті құятын түтігі бар қайыра құюға арналған колбасы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азот алуға арналған колба (Кьельдаль)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азот алуға арналған колба (Кьельдаль)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вакуум астымен сүзуге арналған тубусты колба 250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вакуум астымен сүзуге арналған тубусты колба 500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конус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конус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конус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конус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 конус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тегістелген қақпағы бар конус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тегістелген қақпағы бар конус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тегістелген қақпағы бар конус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мл тегістелген қақпағы, бір белгісі бар өлшегіш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мл тегістелген қақпағы бар өлшегіш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мл тегістелген қақпағы бар өлшегіш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мл тегістелген қақпағы бар өлшегіш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мл тегістелген қақпағы бар өлшегіш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мл жалпақ түпті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мл жалпақ түпті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мл жалпақ түпті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мл жалпақ түпті колба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 4; 6; 8 мм өлшемді біржүрісті кран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 4 мм өлшемді үш жүрісті кран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балқитын шыны таяқша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 пипеткасы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Панченков пипеткасы (қосалқы)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0,1 мл өлшемдері 0,001 мл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 мл өлшемдері 0,002 мл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ішінара құюға арналған бөлшек өлшемді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ішінара құюға арналған бөлшек өлшемді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ішінара құюға арналған бөлшек өлшемді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ішінара құюға арналған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кеңейткішті және қосалқы резервуарларды мөлшер белгісі жоқ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кеңейткішті және қосалқы резервуарларды мөлшер белгісі жоқ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кеңейткішті және қосалқы резервуарларды мөлшер белгісі жоқ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кеңейткішті және қосалқы резервуарларды мөлшер белгісі жоқ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 кеңейткішті және қосалқы резервуарларды мөлшер белгісі жоқ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кеңейткішті және қосалқы резервуарларды мөлшер белгісі жоқ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кеңейткішті және қосалқы резервуарларды мөлшер белгісі жоқ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өлшеуге арналған 10,77 мл пипетка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иммунологиялық реакцияға арналған планшет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Агглютинацияға арналған 8х90 мм пробиркалар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16х150 мм пробиркалар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10х120 мм пробиркалар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12х120 мм пробиркалар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14х120 мм пробиркалар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пробиркалар жымдастырылған тығынымен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 пробиркалар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 пробиркалар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резеңке пробкалар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резеңке пробкалар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резеңке пробкалар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резеңке пробкалар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резеңке пробкалар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торы резеңке пробкалар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мл тубусты шыны резеңке пробкалар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мл тубусты шыны резеңке пробкалар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және ақ қан түйіршіктеріне арналған біріктіргіш (меланжеры)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 л төртбұрышты ыдыс (мұражай шынысы)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л төртбұрышты ыдыс (мұражай шынысы)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 л төртбұрышты ыдыс (мұражай шынысы)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тесуге арналған скарификатор-копье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шүмегі бар биік стақан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шүмегі бар биік стақан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шүмегі бар биік стақан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мл шүмегі бар биік стақан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мл шүмегі бар биік стақан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1х18 мм мөлшердегі микропрепараттарға арналған жапқыш шыны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24х24мм мөлшердегі микропрепараттарға арналған жапқыш шыны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бұйымдық шыны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Тегістелген бұйымдық шыны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бұйымдық шыны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қақпақты фарфор тигель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3-4 мм жеңіл балқитын ақ шыныдан шыны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мм жеңіл балқитын ақ шыныдан шыны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 мм Т-үлгісіндегі біріктіргіш шыны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166 мм Т-үлгісіндегі біріктіргіш шыны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6х15 мм У-үлгісіндегі резеңке түтікке ұқсас біріктіргіш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10х40 мм У-үлгісіндегі резеңке түтікке ұқсас біріктіргіш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15х60 мм У-үлгісіндегі резеңке түтікке ұқсас біріктіргіш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Біршарлы хлоркальцийлі тік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тотығына индикаторлы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тотығына индикаторлы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Керосинді және бензинді анықтайтын индикаторлы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Сурьмянисті сутегіні анықтайтын индикаторлы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Триатидаминді анықтайтын индикаторлы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 мм сүзгіш мембраналар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 мм № 7 сүзгіш мембраналар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 мм № 10 сүзгіш мембраналар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10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25 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50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100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250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500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өлшегіш цилиндр 1000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мл тегістелген қақпақты өлшегіш цилиндр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мл тегістелген қақпақты өлшегіш цилиндр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мл тегістелген қақпақты өлшегіш цилиндр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мл тегістелген қақпақты өлшегіш цилиндр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мл тегістелген қақпақты өлшегіш цилиндр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мл тегістелген қақпақты өлшегіш цилиндр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мл тегістелген қақпақты өлшегіш цилиндр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буландырғыш фарфор табақшасы 25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буландырғыш фарфор табақшасы 100мл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буландырғыш фарфор табақшасы 850 мл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240 мм қалың қабырғалы кристалл табақша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зертханалық қақпақты табақша (Петри)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зертханалық стерильдегіш платмасса табақша (Петри)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Бумадағы мақта-мата жіп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қағазы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үлдір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(12х10х16 мм) дәріханалық қақпақтар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(14х12х18 мм) дәріханалық қақпақтар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(16х14х18 мм) дәріханалық қақпақтар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(18х16х20 мм) дәріханалық қақпақтар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(20х18х20 мм) дәріханалық қақпақтар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(22х20х23 мм) дәріханалық қақпақтар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(25х22х25) қабықты шыны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(30х25х25 мм) қабықты шыны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(35х30х25 мм) қабықты шыны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(45х40х25 мм) қабықты шыны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(55х50х25 мм) қабықты шыны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(65х60х25 мм) қабықты шыны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(75х70х25 мм) қабықты шыны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дәріханалық полиэтилен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дәріханалық полиэтилен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дәріханалық полиэтилен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дәріханалық полиэтилен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алмастырғышқа арналған шыны шөлмектерге резеңке тығындар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Антибиотиктерге арналған флакондардың резеңке тығындары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20 мл дейінгі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30 мл дейінгі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50 мл дейінгі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100 мл дейінгі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150 мл дейінгі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ауызды және платмасс қақпақты 250 мл дейінгі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 үйкелген тығынды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үйкелген тығынды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үйкелген тығынды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үйкелген тығынды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үйкелген тығынды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 үйкелген тығынды шыны флакондар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және кәдеге жаратуға арналған контейнер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Бактериялық емдеу – профилактикалық препараттары, емдеу – профилактикалық сарысулар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Гангренаға қарсы поливалентті сұйық (1 доза 30000 МЕ ампулада) сарысу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Ботулинге қарсы А үлгісіндегі (1 доза 10000 МЕ ампулада) сарысу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Ботулинге қарсы В үлгісіндегі сұйық (1 доза 5000 МЕ ампулада)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Боулинге қарсы Е үлгісіндегі сұйық (1 доза 10000 МЕ ампулада)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Бактериялы диагностикалық препараттар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Аллергендер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Бручеллин (1 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Дизентерин (1 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Кохтың сұйық Альт-туберкулині (1мл ампулада)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тазартылған туберкулин (1мл ампулада)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тазартылған туберкулин (1мл ампулада) 0,1 мл 2 ТЕ бойынша тазартылған стандартты араластырылған туберкулин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сынамасына арналған тулярин (1мл ампулада)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сынамасына арналған тулярин (1мл ампулада)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 Диагностикалық құнарлы орталар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Ацетатты құрғақ агар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сұрыпты ұнтақ агар-агар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(Гисса) глюкозасымен ВР индикаторының ортасы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Лактозамен ВР индикаторының ортасы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Маннитпен ВР индикаторының ортасы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Мальтозамен ВР индикаторының ортасы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Сахарозамен ВР индикаторының ортасы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жиналуына арналған құнарлы құрғақ селенит ортасы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Вибриондарды идентификациялауды жылдамдататын қағаз индикаторлар жүйесі №100 (13 атаудан тұратын)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Энтеробактерияларды толық идентификациялауға арналған қағаз индикаторлар жүйесі № 100 (28 атаудан тұратын)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Энтеробактериялардың туыстық дифференциясына арналған қағаз индикаторлар жүйесі № 100 (9 атаудан тұратын)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Коли-титрлы жедел анықтауға арналған қағаз индикаторлар жүйесі № 100 (2 атаудан тұратын) жиынтық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Ішек тұқымдастар бактерияларын идентификациялауға арналған диагностикалық агглютинирлеуші сарысулар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А,В,С,Д,Е топтарының агглютинирлеуші адсорбирланған сальмонеллезді поливалентті О-сарысулары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топтардың агглютинирлеуші адсорбирланған сальмонеллезді поливалентті О-сарысулары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2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4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5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6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7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8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9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3,10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сарысулар 12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О-сарысулары ВИ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eh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сальмонеллезді Н-сарысулар рецептор 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адсорбирланған 1,2 сальмонеллезді Н-сарысулар рецептор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Флекснера, Ньюкастла, Зонне шигеллдеріне агглютинирлеуші адсорбирланған сальмонеллезді сарысулар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эшерихий колинің агглютинирлеуші адсорбирланған сальмонеллезді сарысулар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Протеус (ОА,ОВ,ОС,ОD,ОЕ,ОF) туыстығы бактерияларының идентификациясына арналған агглютинирлеуші диагностикалық адсорбирланған О-сарысулар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(ОА,ОВ, ОС, ОD,ОЕ,ОF, ОQ) цитробактерияларының агглютинирлеуші диагностикалық адсорбирланған сарысулар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ОКА-ашерихиозды 018ас: К77;020: К84; 025:К11; 026:К60; 033:К; 044:К74; 055:К59; 075:К; 086а:К61; 0111ab:К58; 0114:К90; 0119:К69; 0124:К72; 0125:К70; 0126:К71; 0127а:К63; 0128abc:К67; 0142:К36; 0143:К; 0151:К; 408, 0144:К антигенді сарысулары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ОКВ-шерихиозды антигендерінің сарысулары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ОКВ-шерихиозды антигендерінің сарысулары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ОКВ-шерихиозды антигендерінің сарысулары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ОКВ-шерихиозды антигендерінің сарысулары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Агглютинирлеуші поливалентті ОК-эшерихиозды иммуноглобулинді үлгісіндегі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Игглютинирлеуші неадсорбирлі ОК-эшерихиозды 0124 сарысу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Игглютинирлеуші неадсорбирлі сүзекті сарысу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Игглютинирлеуші неадсорбирлі паратифозды А-сарысуы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Игглютинирлеуші неадсорбирлі паратифозды В-сарысуы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Игглютинирлеуші неадсорбирлі сальмонеллам тифириумының сарысуы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Люминисцирлендірілетін бөгде денелер және диагностикумдар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бактерияларына люминесцендірілетін бөгде денелер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күйдіргісі бациллаларына неадсорбирлі люминесцендірілетін бөгде денелер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 қоздырушыларына (0,5 мл амп.) люминесцендірілетін бөгде денелер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сүзектің (0,5 мл амп.) люминесцендірілетін бөгде денелер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паратифозды А (0,5 мл амп.) люминесцендірілетін бөгде денелер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паратифозды В (0,5 мл амп.) люминесцендірілетін бөгде денелер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Дизентириялық Флекснердікі (0,5 мл амп.) люминесцендірілетін бөгде денелер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Дизентириялық Зонненікі (0,5 мл амп.) люминесцендірілетін бөгде денелер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Флюоресцирлеуші диагностикалық</w:t>
            </w:r>
            <w:r>
              <w:br/>
            </w:r>
            <w:r>
              <w:rPr>
                <w:rFonts w:ascii="Times New Roman"/>
                <w:b w:val="false"/>
                <w:i w:val="false"/>
                <w:color w:val="000000"/>
                <w:sz w:val="20"/>
              </w:rPr>
              <w:t>
аденовирусты арнаулы топтағы құрғақ (0,5 мл амп.) иммуноглобулиндер (бөгде денелер)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Флюоресцирлеуші диагностикалық тұмаулы АжВ құрғақ иммуноглобулинді (1мл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Флюоресцирлеуші диагностикалық парагиппозды 1,2 және 3 үлгісіндегі құрғақ иммуноглобулинді (1мл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Флюоресцирлеуші иммуноглобулин диагностикалық реапираторлы-синцитиалды вирусты құрғақ иммуноглобулинді (1мл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Ішек инфекцияларының бөгде денелері және диагностикумдары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бактериалды сүзікті диагностикумы (10мл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Ньюпорт сальмонелінен диагностикум (10мл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тифінен диагностикум (10мл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тифінен О-диагностикум (10мл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тифінен Адиагностикумы (10мл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паратифтен В диагностикумы (10мл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тифимуриумнан (10мл амп.)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холерасиустан (10мл амп.)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 энтеритидистан (10мл амп.)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Григорьев-Шига шигеліне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Штутцера-Шмитца шигеліне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Самарқау гемагглютинациялар реакциясына арналған эритроциттарлы диагностикум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 ішекті құрғақ күкірт нұсқаларының 03 немесе 09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 иммуноглобулинді,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денелі иммуноглобулинді,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обалық антигенді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обалық бөгде денелі иммуноглобулинді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Бруцелезды антигенді құрғақ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ВИ(20мл амп.) сүзектік эритроцитарлы ішсүзектік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Григорьева-Шига эритроцитарлы диагностикум (20мл амп.)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үлгісіндегі құрғақ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(1мл амп.) құрғақ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НВ-дағы иммуноглобулинді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(20мл амп.) 2,3,4,6,7,8,10,12 антигенді кешенді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Сальмонелезді 0-антигенді ВИ 1,2,3,10,4,10,6,7,8,9,12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РНГА-ға арналған сұйық пнотифозды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Ляреминді антигенді құрғақ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Экснердің сұйық (20мл амп.)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Булинистік бивалентті В типті иммуноглобулинді құрғақ РНГА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күйдіргілі бөгде денелі құрғақ эритроцитарлы диагностикум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Жалпы дәрілік құралдар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25% ерітінді (мүсәтір спирті)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Ренгеноскопияға арналған барий сульфаты 100г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Б-70 бензині (медициналық мақсатқа)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жақұт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кальций хлориді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Хлорлысутегі (тұзды) (24,8 – 25,2%) қышқылы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БФ-6, 15г желімі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кофеин-бензоаты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тотығы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метиленді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салицилаты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балауыз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қышқылы концентратты ерітіндісі (пергидроль)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белсенді көмір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фенол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тотығы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сульфаты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эфир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Антибиотиктер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500 мың тірлікті натрий тұзы бензипенициллині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Левомецитин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түтікшедегі 0,25 гидрохлорид линкомицинінің белсенді заттары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 бірлік (егуге арналған) полимиксин "В" сульфаты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(100000 бірлік) белсенді заттардың 0,1 ристомицинді сульфаты активного вещества для инъекций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белсенді заттардың 1г стрептомицин сульфаты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Ферментті препараттар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 25бірлік панкреатин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0,01г кристалл трипсині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Таңу құралдары және тігу материалдары, лейкопластырьлер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10м х 16см стерильденбеген медициналық дәке бинті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өлшемі 7м х 14см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5м х 10см стерильденген медициналық дәке бинті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 қағаз парақшалар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компрессорлы мақтасы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250г қораптағы хирургиялық, гигроско-пиялық стерильді медициналық мақта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5м х 5см лейкопластыр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медициналық дәке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 (шағын) қораптағы өлшемі 16х14см стерильді медициналық дәке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Ыдыстар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қағазды қорап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 жәшігі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 Медициналық есепке алу және есептесу бланкілері мен кітаптары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 тіркеу кітабы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бланкілері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қанның талдау бланкілері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асқазан сілекейінің талдау бланкілері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қақырықтың талдау бланкілері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зәрдің талдау бланкілері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экскременттердің талдау бланкілері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 Дәрілік құралдар, аппараттар және хирургиялық аспаптар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Саймандарды қайрауға арналған қайрақ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жалпақ серіппелі қол динамометрі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(ұзындығы 160мм) кесілген тік тісті қан тоқтататын қыстырғыш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Дуоденальды зонд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 асқазан зонды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корнцанг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корнцанг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2 баллонды шаңдатқыштардың резеңке терілері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140мм тік бір өткір ұшты қайшы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170мм тік иілген бітеу ұшты қайшы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150мм жалпы мақсаттағы анатомиялық пластинка пинцет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250мм жалпы мақсаттағы анатомиялық пластинка пинцет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150мм жалпы мақсаттағы хирургиялық пластинка пинцет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40л оттегіге арналған жастық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ПММ мембранды манометриялық прибор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қайқы скальпель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қайқы скальпель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өткірұшты скальпель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90мл жұмсақ ұшты резеңке спринцовка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ұшты резеңке спринцовка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 леген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 Зарарсыздандыруға арналған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қайнатқыш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қайнатқыш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3л сүзгілі дөңгелек стерильдеу қорабы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18л сүзгілі дөңгелек стерильдеу қорабы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болат қақпақты стерилизатор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тік, булы электр стерилизатор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көлденең, булы электр стерилизатор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 Медициналық жиһаз және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 үстелі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бөлікті шкаф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23-бөлім. Санитариялық – шаруашылық бұйым мүлігі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шелек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 шелек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1-2л эмаль кастрюль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2-3л эмаль кастрюль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4-5л эмаль кастрюль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ожау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пышағы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элементті электр плита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примус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термометр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200л тұрмыстық электр тоңазытқыш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200л астам тұрмыстық электр тоңазытқыш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 сақтауға арналған шкаф (сейф)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24-бөлім. Зарасыздандыруға арналған жабдықтар және құралдар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гидропульт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төбелік шашыратқыш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биялай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Сұйықтарға арналған шашыратқыш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дезинфекциялау заттарына арналған қол шашыратқыш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Сұйықтарға арналған тоңазытқыш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25-бөлім. Медициналық шығын заттары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түйреуіштер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арнайы ине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мата аралық қабат клеенка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қырынуға арналған ұстара жүзі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қорғағыш көзілдірік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анатомиялық резеңке биялай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хирургиялық резеңке биялай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пипеткасы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 пластикат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7х2мм вакуумды медициналық резеңке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8х3мм вакуумды медициналық резеңке түтік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 щеткасы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26-бөлім. Физиотерапияға арналған аппараттар, приборлар және керек-жарақтар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1мин құмсағат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құмсағат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 құмсағат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 құмсағат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 w:id="22"/>
    <w:p>
      <w:pPr>
        <w:spacing w:after="0"/>
        <w:ind w:left="0"/>
        <w:jc w:val="left"/>
      </w:pPr>
      <w:r>
        <w:rPr>
          <w:rFonts w:ascii="Times New Roman"/>
          <w:b/>
          <w:i w:val="false"/>
          <w:color w:val="000000"/>
        </w:rPr>
        <w:t xml:space="preserve"> Қарауылдық үй-жайларға арналған дәрi қобдишалары тиесілігінің заттай нормасы 15 -тарау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5622"/>
        <w:gridCol w:w="1068"/>
        <w:gridCol w:w="1069"/>
        <w:gridCol w:w="1699"/>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75 мг. табл.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есебiнен жасақталады</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аммиак ерiтiндiсi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 тұнбасы 200 мл. табл.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спиртті йод ерiтiндiсi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Өлшемi 5мх10 см, стерильдi, медициналық дәке бинтi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 қағаз</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стерильдi, хирургиялық, гигроскопиялық, медициналық мақта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компресс мақтасы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буғыш</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медициналық орамал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зембiлдер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стерильдi, медициналық таңу пакеттерi</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жеке құрамының саны бойынша</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3"/>
    <w:p>
      <w:pPr>
        <w:spacing w:after="0"/>
        <w:ind w:left="0"/>
        <w:jc w:val="left"/>
      </w:pPr>
      <w:r>
        <w:rPr>
          <w:rFonts w:ascii="Times New Roman"/>
          <w:b/>
          <w:i w:val="false"/>
          <w:color w:val="000000"/>
        </w:rPr>
        <w:t xml:space="preserve"> Емдеу-профилактикалық жұмыстарға арналған дәрi-дәрмектермен, зарарсыздандыру және басқа да заттармен, таңу және тiгу материалдарымен жабдықтаудың заттай нормасы 16-тарау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4933"/>
        <w:gridCol w:w="370"/>
        <w:gridCol w:w="1089"/>
        <w:gridCol w:w="1089"/>
        <w:gridCol w:w="1653"/>
        <w:gridCol w:w="1090"/>
        <w:gridCol w:w="1090"/>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жыл-қыға арналған</w:t>
            </w:r>
            <w:r>
              <w:br/>
            </w:r>
            <w:r>
              <w:rPr>
                <w:rFonts w:ascii="Times New Roman"/>
                <w:b w:val="false"/>
                <w:i w:val="false"/>
                <w:color w:val="000000"/>
                <w:sz w:val="20"/>
              </w:rPr>
              <w:t>
№ 1 норма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итке арналған</w:t>
            </w:r>
            <w:r>
              <w:br/>
            </w:r>
            <w:r>
              <w:rPr>
                <w:rFonts w:ascii="Times New Roman"/>
                <w:b w:val="false"/>
                <w:i w:val="false"/>
                <w:color w:val="000000"/>
                <w:sz w:val="20"/>
              </w:rPr>
              <w:t>
№ 2 норма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 мүйiздi iрi қара малға арналған</w:t>
            </w:r>
            <w:r>
              <w:br/>
            </w:r>
            <w:r>
              <w:rPr>
                <w:rFonts w:ascii="Times New Roman"/>
                <w:b w:val="false"/>
                <w:i w:val="false"/>
                <w:color w:val="000000"/>
                <w:sz w:val="20"/>
              </w:rPr>
              <w:t>
№ 3 норма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 шошқаға арналған</w:t>
            </w:r>
            <w:r>
              <w:br/>
            </w:r>
            <w:r>
              <w:rPr>
                <w:rFonts w:ascii="Times New Roman"/>
                <w:b w:val="false"/>
                <w:i w:val="false"/>
                <w:color w:val="000000"/>
                <w:sz w:val="20"/>
              </w:rPr>
              <w:t>
№ 4 норма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басқа арналған</w:t>
            </w:r>
            <w:r>
              <w:br/>
            </w:r>
            <w:r>
              <w:rPr>
                <w:rFonts w:ascii="Times New Roman"/>
                <w:b w:val="false"/>
                <w:i w:val="false"/>
                <w:color w:val="000000"/>
                <w:sz w:val="20"/>
              </w:rPr>
              <w:t>
№ 5 норма</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 типтi дәрiлiк құралдар</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Ареколин гидробромидi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Атаропин сульфаты, 1 мл-ден егу үшiн 0,1%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Прозерин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Карбахолин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Новарсенол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Жалпы дәрiлiк құралдар, антибиотиктер және витаминдер</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Ареналин гидрохлоридi, 1 мл-ден егу үшiн 0,1% ертiндi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жамылғысы бар аллохол табл. №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 0,025 драже №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 2,5% егу үшiн 1 мл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Анальгиннiң 50% ерiтiндiсi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25% ерiтiндiсi (нашатырь спиртi)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Бриллиантық көк дәрi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Бромкамфора 0,25 табл.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тұнбасы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висмут нитраты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Витатетрин түйiршiктерi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су 10 мл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 егу үшiн 10 мл-ден 40%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Гемоспоридин, егу үшiн 5мл-ден 1%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Гидропирит 1,5 табл. № 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егу үшiн 20мл-дан 40%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қарамайы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Дермантол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егу үшiн 1мл-ден 1%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йод спирттi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Йодинол 100 мл-ден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Йодоформ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0,5 табл. №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егу үшiн 10 мл-ден 10%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сульфаты, күйдiрiлген (гипс)</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Кальцийдiң кристалды хлоридi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Кальцийдiң хлоридi, егу үшiн 10мл-ден 10%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дененiң сыртына пайдаланғанда 10%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егу үшiн 2мл-ден 20%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Ляпис қарындашы 0,55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қарындаш</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Алюмокалийлi квасцы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Цетилсалицилды қышқыл (аспирин)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Сiркесу қышқылы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сутегiлi қышқыл 24,8-25,2%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Коллодий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Кордиамин, егу үшiн 2 мл-ден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Натрийдiң кофеин бензоаты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Натрийдiң кофеин бензоаты, егу үшiн 1 мл-ден 20%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Ксероформ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ланолин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 линиментi 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тотығы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Коньков майы 100г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Вилькинсон майы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майы күкiрттi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майы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Күгбағыс майы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Мастисан 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Мастицид</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Метисалицилат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Томардәрiнiң тұнбасы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бромидi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салицилаты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 (глаубер тұзы)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хлоридi 0,9 табл.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хлоридi, егу үшiн 10 мл-ден 0,9% изотоникалық ертiндi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Нафтамон 5 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егу үшiн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егу үшiн 5 мл-ден 0,5%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егу үшiн 5мл-ден 2% ертiндi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Норсульфазол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Норсульфазол 0,5 табл. №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парафин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Пиперазинадилинаты 0,5 №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Пироплазмин, егу үшiн 10мл-ден 1%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Питуитрин, егу үшiн 5 бiрлiктi 1 мл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АСД фракция № 2 200мл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АСД фракция № 3 200мл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 егу үшiн майдағы 1% ертiндi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тотығы қоюланған ерiтiндi (пергиль)</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 сынабы сары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Синестрол, егу үшiн 1 мл-ден майдағы 2%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Карловардың жасанды тұзы. 125г-нан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Стрептоцид</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Судьгин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Сульфадемизин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Сульфаметоксин 0,5 табл. №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Сульфален 0,2 табл.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сульфацилi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Унитиола, егу үшiн 5%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Финилсалицилат (салол)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Ферроглюкин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Фолликулин, егу үшiн майдағы 0,5%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Фталазол 0,5 табл.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Хлоралгидрат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тотығы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сульфаты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Этазол 0,5 табл. №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Этакридин лактаты (рипанол)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 0,15 табл. №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Наркозға арналған эфир тұрақталған 100г-нан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Антибиотиктер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Ампицилин натрий тұзы белсендi заттың 0,25, егуге 2 мл ерiтiндiмен жиынтықта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Бензилпинициллин натрий тұзы 500, егу үшiн 500 мың бiрлiк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флак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Бициллин-3 егу үшiн 600 мың бiрлiк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Бициллин-5 егу үшiн 1500 мың бiрлiк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Бетбицин-3 600 мың бiрлiк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Бетбицин-5 1 500 мың бiрлiк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Грамициантина "с" 5 мл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 ерiтiндi мен бiрге егу үшiн 1г белсендi заттармен 1 млн. бiрлiк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Левомицитин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 20 жамылғылы 250 мың. бiрлiк табл.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Олететрин № жамылғылы 125 мың бiрлiк табл.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В сулфаты, егу үшiн 250 мың бiрлiк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синтомицин линиментi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сульфаты, егу үшiн 1 гр белсендi заттар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гидрохлоридi, жамылғылы 0,1 таб.</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майы 1 % 10 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Феноксиметилпеницилин 0,25 таб. №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Витаминдер</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(витамин С)</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Викасол (витамин К3) (витамин С)</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Витаминделiнген малдәрiгерлiк балық майы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Передоксин гидрохлоридi (витамин В6)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ацетаты (витамин В6) 3,44 % (100 мың. МЕ), 10 мл-ден майдағы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(витамин В12)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бромидi (витамин В2)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бромидi (витамин В2), егу үшiн 1 мл-ден 6 % ерiтiндi</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Тривит (майдағы АД2Е витаминидернiң ерiтiндiсi) 100 мл-ден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Тетравит (майдағы витаминдер ерiтiндiсi) 50 мл-ден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Дезинфекциялық және инсектицидтік</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натр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 "А"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калий сабыны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фенол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Хлоромин-моно</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Байлайтын құралдар және тігістік материалдары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алиглин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Үгiтiлмейтiн гипстi бинт, өлшемi 3 м х10 см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Үгiтiлмейтiн гипстi бинт, өлшемi 3 м х 15 см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Үгiтiлмейтiн гипстi бинт, өлшемi 3 м х 20 см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бинтi, өлшемi 10 м х 16 см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бинтi, өлшемi 7 м х 14 см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бинтi, өлшемi 5 м х 10 см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хирургиялық медициналық мақта, бiр қорапта 250 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Компресттiк медициналық мақта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ампулалардағы стерильдi өңделген кетгут, ұзындығы 1,5 м. калибр 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ампулалардағы стерильдi өңделген кетгут, ұзындығы 1,5 м. калибр 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талшықты төсенiш клеенка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өлшемi 5м х 5см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Гигроскопиялық медициналық дәке</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медициналық дәкелiк салфеткалары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Ампулалардағы стерильденген хирургиялық жiбек, ұзындығы 1,25 м. Калибр 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Ампулалардағы стерильденген хирургиялық жiбек, ұзындығы 1,25 м. Калибр 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left"/>
      </w:pPr>
      <w:r>
        <w:rPr>
          <w:rFonts w:ascii="Times New Roman"/>
          <w:b/>
          <w:i w:val="false"/>
          <w:color w:val="000000"/>
        </w:rPr>
        <w:t xml:space="preserve"> Емдеу-профилактикалық жұмыстар үшін хирургиялық аспаптармен, дәрiгерлiк, дәрiханалық, зертханалық заттармен, ыдыс-аяқтармен және басқа да мүлікпен жабдықтаудың заттай нормасы 17-тарау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6258"/>
        <w:gridCol w:w="884"/>
        <w:gridCol w:w="1600"/>
        <w:gridCol w:w="1803"/>
      </w:tblGrid>
      <w:tr>
        <w:trPr>
          <w:trHeight w:val="30"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фельдшерінiң № 6 нормасы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дәрiгерінiң № 7 нормасы</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Дәрігерлік заттар (шығындар)</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Мартенс бинтi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малдәрiгерлiк ине, № 2932 шектегiшiмен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малдәрiгерлiк ине, № 2070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iшiне егуге арналған екi түтiктi малдәрiгерлiк ине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малдәрiгерлiк № 0825 ине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малдәрiгерлiк № 1012 ине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малдәрiгерлiк № 1030 ине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малдәрiгерлiк № 1530 ине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ЭВ1-0,6х20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ЭВ1- 0,7х28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ЭВ1- 1х50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ЭВ1- 0,2х60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ЭВ1-0,3х70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4В1-1,3х40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4В1- 0,6х20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4В1- 0,7х28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4В1- 1,0х45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 қырлы, 3/8 айналымға арналған иiлген хирургиялық ине, 4В1- 1,1х50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қайқы, жүздерi алынатын скальпель ұстарасы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ұштары өткiр жүздерi алынатын скальпель ұстарасы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анатомиялық резеңке қолғаптар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анатомиялық резеңке қолғаптар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хирургиялық резеңке қолғап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хирургиялық резеңке қолғап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резеңке қолғаптар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тамызғышы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Жүздерi алынатын скальпель сабы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ПК-11-05 бiр рет қолданылатын қан және қаналмастырғыштарды құюға арналған құрылғы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резеңкесiнен (резеңке) жасалған медициналық дренаж түтiгi 4,5х1мм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резеңкесiнен (резеңке) жасалған медициналық дренаж түтiгi 10х2 мм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 резеңкесiнен (резеңке) жасалған қан құюға арналған түтi 5х1,5мм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медициналық щетка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Зертханалық ыдыс-аяқ, материалдар және керек-жарақтар (шығындар)</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100 мл конус тәрiзді № 5 қарапайым сұйыққұйғыш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мл конус тәрізді № 6 қарапайым сұйыққұйғыш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Әйнекке арналған балауыз қарындаштар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конус колба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 конус колба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конус колба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 конус колба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 жайпақ сыйымдылығы 100 мл колба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 жайпақ сыйымдылығы 250 мл колба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 жайпақ сыйымдылығы 500 мл колба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мл мензурка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л мензурка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пробирка, 16х150мм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Тубусты шыны сауыт, 2000 мл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заттық әйнектер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заттық әйнектер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Шүмектi өлшегiш цилиндр, 100 мл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Кітаптар және бланкілер</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және жойылған жануарларға жасалған кесiм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Иттiң малдәрiгерлiк кiтапшасы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малдәрiгерлiк кiтапшасы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және тамыр соғуының кестесi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есепке алу кiтабы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алдында байқаудың, азық-түлiктi малдәрiгерлiк-санитариялық сараптаудан өткiзудiң және зертханалық зерттеудiң есеп кiтабы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мал денесiн ашу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Эпизоотиялық кiтап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Хирургиялық құралдар, аспаптар және дәрігерлік заттар</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шашқыш баллон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ұстара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сұйық дәрiлердi беруге арналған резеңке шөлмек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мал денесiн қарауға арналған айыр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резеңке жылытқыш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бұрау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 ұшындағы метал қыспақ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Кесiктi (ұзындығы 160 мм) тiстi тiк қан тоқтататын № 1 қысқаш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Кесiктi (ұзындығы 198 мм) тiстi тiк қан тоқтататын № 2 қысқаш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бұрау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Мүйiздi iрi қара малға арналған кергiш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малға арналған кергiш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сабы бар қарапайым кергiш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Жылқыға арналған қынап әйнегi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Бұзауларға арналған қынап әйнегi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Тайыншаларға арналған қынап әйнегi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малдарға арналған асқазан зонды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малдарға арналған № 33 асқазан зонды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Магниттi зонд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мұрын-кеңiрдек зонды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Түймелi құлақшалы мал-дәрiгерлiк зонд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жiберуге арналған қорапшалы ине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хирургиялық ұзындығы 200 мм қоспалы ине ұстағыш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Инесiз гидравликалық егу құралы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 сүт катетері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мен құнажындарға арналған зәр катетерi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зәр катетерi иiлген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Щ-20-2 корнцанг</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Щ-20-1 тiк корнцанг</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Үшжүрiстi кран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кружкасы сыйымдылығы 4 л ветеринарлық резеңке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малға арналған акушерлiк iлгек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Торайларға арналған тiстi кескiштер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Кутиметр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Перкуссиондық захарьин балғасы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денесiн ветбайқауға арналған бойен пышағы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дәрiгерлiк қайқы пышақ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жағы өткiр тұяқ пышағы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кесетiн шағын пышақ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кесетiн үлкен пышақ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доғал тiк-иiлген қайшылар, ұзындығы 140 мм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доғал түзу қайшылар, ұзындығы 170 мм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кесуге арналған мал дәрiгерлiк қайшылар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мл жалпы қолданыстағы анатомиялық пластиналы пинцет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Кесiктерi бар тiк магниттi емес анатомиялық көз пинцетi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жалпы қолданыстағы хирургиялық пластиналы пинцет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қапсырмаларды салуға және алып тастауға арналған пинцет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жақты метал плессиметр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iлгектi қатты қағаз</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Желiмге ауа үрлейтiн прибор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Бұқалардан көпектiк шырыш және сиырлардан қынаптық шырыш алуға арналған прибор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ПШ-2М жаппай егуге арналған прибор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Желiн үрпiсiн кеңейткiш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пластиналы тiс кеңейткiшi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дәрiгерлiк рефлектор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қайқы скальпель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өткiр орташа скальпель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(сыйымдылығы 90 мл) ұшы жұмсақ резеңке спринцовка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да, № 6 (сыйымдылығы 180 мл)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Малдәрiгерлiк стетофонендоскоп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Малдәрiгерiне және шопанға арналған сөмке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тәрізді эмаль леген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тәрізді пластмасса леген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дәрiгерлiк термометр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малдарға арналған троакар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малға арналған троакар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мл жүгiргiшi бар малдәрiгерлiк шприц</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мл жүгiргiшi бар малдәрiгерлiк шприц</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мл жүгiргiшi бар малдәрiгерлiк шприц</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 мл жүгiргiшi бар малдәрiгерлiк шприц</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мл жүгiргiшi бар малдәрiгерлiк шприц</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үлгісіндегі малдәрiгерлiк шприц, сыйымдылығы 150 мл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Пiштiру қысқашы (Занда)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малдардың тұяқтарын кесуге арналған қысқаш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малдардың тұяқтарын кесуге арналған қысқаш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таңба салғыш қысқаш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малдарға арналған эмаскулятор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малдарға арналған эмаскулятор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Стерилизациялық жабдықтар</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П-22-1 дезинфекциялау су қайнатқышы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П-40-1 дезинфекциялау су қайнатқышы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Э-22-220 дезинфекциялау су қайнатқышы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Э-40-220 дезинфекциялау су қайнатқышы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сүзгiшi бар стерильдеу қорапшасы, сыйымдылығы 12 л. КФ-12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сүзгiшi бар стерильдеу қорапшасы, сыйымдылығы 18 л. КФ-16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ГК-100-3 көлденең дөнгелек электр бу стерилизаторы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Зертханалық мүлiк (мүкәммалдық)</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түтiкшiлерге арналған қысқаш, серiппелi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 200 л дейiн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Физиотерапиялық және рентгендiк мүлiк (мүкәммалдық)</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диагностикалық рентген 9 л 5 аппараты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УВЧ терапияға арналған "УВЧ-80" аппараты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Үстелдік "Соллюкс" шамы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Штативтегi "Соллюкс" шамы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Дезинфекциялық жабдық және заттар (мүкәммалдық)</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Гидропульт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"Автомакс" үлгісіндегі сұйықтарға арналған шашқыш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Щетка-душ</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Арнайы жиһаз, жабдықтар, шаруашылық мүлiктерi, ыдыс</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малдарды бекiту станогы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 орындығы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жаппалы медициналық шкаф</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 шелек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шелек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мышь" шамы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7" w:id="25"/>
    <w:p>
      <w:pPr>
        <w:spacing w:after="0"/>
        <w:ind w:left="0"/>
        <w:jc w:val="left"/>
      </w:pPr>
      <w:r>
        <w:rPr>
          <w:rFonts w:ascii="Times New Roman"/>
          <w:b/>
          <w:i w:val="false"/>
          <w:color w:val="000000"/>
        </w:rPr>
        <w:t xml:space="preserve"> Эпизоотияға қарсы құралдармен жабдықтаудың заттай нормасы 18-тарау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199"/>
        <w:gridCol w:w="1872"/>
        <w:gridCol w:w="2509"/>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басқа арналған доза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сiреспе анатоксинi</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Антирабикалық құрғақ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"668-КФ" штамынан етқореттiлер обасына қарсы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Етқореттiлер обасына қарсы "ЭПМ" вакцинасы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 болмаған кезде тапсырыс жасалады</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гепатитке және вирусты антеритке қарсы поливаленттi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ЛТФ-130 вакцинасы (препарат)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 сiбiр күйдiргiсiне қарсы құрғақ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ЭКМАР-ға қарсы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күйдiргiсi мен ЭКМАР-ға қарсы ассоцияцияланған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 болмаған кезде тапсырыс жасалады</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ВР-2 штаммынан шошқа тiлмесiне қарсы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(АСВ) штаммынан шошқа обасына қарсы құрғақ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штаммынан шошқа паратифiне қарсы құрғақ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паратифіне, торайлардың, бұзаулардың, қозылардың, құлындардың пастереллезіне және энтерококтық септимециясына қарсы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болмаған кезде тапсырыс жасалады</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ауруына қарсы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жануарларының пастереллезiне қарсы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Ауысуға қарсы вакцина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Маллеин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күйдiргiсiне қарсы сарысу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Антирабикалық сұйық сарысу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Иттердiң вирусты жұқпаы ауруларына қарсы цитотоксикалық сарысу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тiлмесiне қарсы сарысу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Мүйiздi iрi қара мал және шошқа пастереллезiне қарсы сарысу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жанураларының паратифiне қарсы антитоксикалық поливаленттi сарысу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гепатитке және вирусты энтеритке қарсы поливаленттi сарысу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жылқы сарысуы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Бұзаулардың, торайлардың, қозылардың паратифiне, колибактериозына бактериофагтары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ауруына қарсы гамма-глобулин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иммуноглобулинi</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Сүтқореттiлер мен құстарға арналған туберкулин, (ППД), құрғақ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6"/>
    <w:p>
      <w:pPr>
        <w:spacing w:after="0"/>
        <w:ind w:left="0"/>
        <w:jc w:val="left"/>
      </w:pPr>
      <w:r>
        <w:rPr>
          <w:rFonts w:ascii="Times New Roman"/>
          <w:b/>
          <w:i w:val="false"/>
          <w:color w:val="000000"/>
        </w:rPr>
        <w:t xml:space="preserve"> Ет өнімдеріне ветеринариялық-санитариялық сараптама жүргізуге арналған бұйымдармен жабдықтаудың заттай нормасы 19-тарау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6316"/>
        <w:gridCol w:w="1037"/>
        <w:gridCol w:w="2188"/>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Хирургиялық аспаптар және құралдар</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етті ветеринарлық қарауға арналған шанышқы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ұшты істік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Етке белгі соғуға арналған белгілер комплектісі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Захариннің перкуссионды балғасы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ветеринариялық жинағы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етті ветеринарлық қарауға арналған қасапшы пышағы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тік-майысқан үшкір емес қайшы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анатомиялық резеңке қолғаптар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жалпы пайдалануға арналған хирургиялық пластиналы пинцент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пипеткасы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металл плисиметр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үлкен скальпель</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стетофонендоскоп</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термометр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эмальды тазик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Жүгіргіші бар ветеринариялық шприц, сыйымдылығы 10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Жүгіргіші бар ветеринариялық шприц, сыйымдылығы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Стерильді жабдықтар, дәріханалық және зертханалық заттар</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Фильтрі бар домалақ стерилизациялау қорабы, сыйымдылығы 12 л ФК-12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Фильтрлеу қағазы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–ден 1г. дейінгі салмақты өлшеуге арналған тең иықты қол таразы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5г. дейінгі салмақты өлшеуге арналған тең иықты қол таразы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 5 конус тәріздес қарапайым құйғыш</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200г. дейінгі жалпы пайдаланатын гирлар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қыл сым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қолданылатын балауыз қарындаш</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белгісі және нығыздалып жабылған тығыны бар сыйымдылығы 50 мл өлшеу колбасы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тәріздес колба 50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тәріздес колба 100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трихинаға зерттеуге арналған компрессориум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еселік қойма лупасы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жол микроскопы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микроскопқа арналған жарық түсіргіш ОИ-24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тез балқығыш таяқша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ағызу бөліктері бар пипетка,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ағызу бөліктері бар пипетка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ағызу бөліктері бар пипетка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элементі бар электр плиткасы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пробиркалар 14х120 мм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спиртовка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пестигі бар фарфор ступка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шыны заттар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термометр 0-ден 250гр. С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Шүмегі бар өлшеуіш цилиндр, 50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чашка, зертханалық, диаметрі 100 мл (Петри)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пробиркаға арналған штатив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пипеткаларына арналған 24 пипеткалық штатив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сүртүге арналған медициналық щетка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Дәрі – дәрмек құралдары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Йодтың 5% спирттік ерітіндісі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Бактериялық препараттар</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(ірі қара мал) арналған бруцеллездік антиген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Дезинцекциялық құралдар</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40% ерітінді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Хлорамин-моно</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Таңу-байлау құралдары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бинті 5мх10см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гигроскопиялық хирургиялық мақта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Компрестік пластикат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Химиялық реактивтер және индикаторлар</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бензидині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қағазы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қағаз рН 1-10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Малахитті жасыл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мыс хч</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 күлгін, индикатор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 хч</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хч</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қорғасын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 индикатор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мақсаттарға арналған негізгізгі фуксин ч</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Стандарт – титрлар</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гидратының тотығы 0,1 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 0,1 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9" w:id="27"/>
    <w:p>
      <w:pPr>
        <w:spacing w:after="0"/>
        <w:ind w:left="0"/>
        <w:jc w:val="left"/>
      </w:pPr>
      <w:r>
        <w:rPr>
          <w:rFonts w:ascii="Times New Roman"/>
          <w:b/>
          <w:i w:val="false"/>
          <w:color w:val="000000"/>
        </w:rPr>
        <w:t xml:space="preserve"> Ветеринариялық дәрi қобдишаларын ұстау тиесілігі заттай нормасы 20-тарау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6077"/>
        <w:gridCol w:w="1029"/>
        <w:gridCol w:w="2457"/>
      </w:tblGrid>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вазелин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Йодтың 5% спирттік ерітіндісі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пермаганаты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қосылған мазь</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сұйық сабыны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Терпентинді тазартылған май (Скипидар)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Пиоктанин ерітіндісі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тетрациклинді мазь 15 г</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бинті 5мх10см.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компрестік мақта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гигроскопиялық хирургиялық мақта, 250г. қорапшаларда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жануарларға арналған күйіс қайтарғыш</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резеңке бұрау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ұшты істік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тік-майысқан үшкір емес қайшы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Компрестік пластикат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ұшы бар резеңке спринцовка № 6 (сыйымдылығы 180 мл)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термометр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Қобдиша ветеринариялық бұйымдар есебінен жинақталады.</w:t>
      </w:r>
    </w:p>
    <w:p>
      <w:pPr>
        <w:spacing w:after="0"/>
        <w:ind w:left="0"/>
        <w:jc w:val="both"/>
      </w:pPr>
      <w:r>
        <w:rPr>
          <w:rFonts w:ascii="Times New Roman"/>
          <w:b w:val="false"/>
          <w:i w:val="false"/>
          <w:color w:val="000000"/>
          <w:sz w:val="28"/>
        </w:rPr>
        <w:t>
      Iшкi iстер органдарын ветеринариялық техникамен және мал дәрiгерлiк қызмет мүлiктерiмен жабдықтау нормалары: ветеринариялық (санаттағы емес) шығыс мүлкiнiң жылдық қолданылуына, мүкаммалды (санаттағы) мүлiктiң қызмет (пайдалану) мерзiмiн ескере отырып, есепке алынған.</w:t>
      </w:r>
    </w:p>
    <w:p>
      <w:pPr>
        <w:spacing w:after="0"/>
        <w:ind w:left="0"/>
        <w:jc w:val="both"/>
      </w:pPr>
      <w:r>
        <w:rPr>
          <w:rFonts w:ascii="Times New Roman"/>
          <w:b w:val="false"/>
          <w:i w:val="false"/>
          <w:color w:val="000000"/>
          <w:sz w:val="28"/>
        </w:rPr>
        <w:t xml:space="preserve">
      Ветеринариялық техникаға және мүлiктерге сұраныс осы жабдықтаудың заттай нормаларымен, есеп беру кезеңдегi шығыстарының нақты қолда бары ескерiле отырып, мал басының штаттық сандары негiзінде, жоспарлы жыл басына және жасалады. Ветеринариялық техника мен мүлiкке нақты қажеттiлiктен жоғарғы негiзсiз сұранысқа рұқсат берілмейді. </w:t>
      </w:r>
    </w:p>
    <w:p>
      <w:pPr>
        <w:spacing w:after="0"/>
        <w:ind w:left="0"/>
        <w:jc w:val="both"/>
      </w:pPr>
      <w:r>
        <w:rPr>
          <w:rFonts w:ascii="Times New Roman"/>
          <w:b w:val="false"/>
          <w:i w:val="false"/>
          <w:color w:val="000000"/>
          <w:sz w:val="28"/>
        </w:rPr>
        <w:t>
      Дәрi және дезинфекциялау құралдарына, байлап-таңу және тiгу материалдарына (16-кесте) қажеттілік:</w:t>
      </w:r>
    </w:p>
    <w:p>
      <w:pPr>
        <w:spacing w:after="0"/>
        <w:ind w:left="0"/>
        <w:jc w:val="both"/>
      </w:pPr>
      <w:r>
        <w:rPr>
          <w:rFonts w:ascii="Times New Roman"/>
          <w:b w:val="false"/>
          <w:i w:val="false"/>
          <w:color w:val="000000"/>
          <w:sz w:val="28"/>
        </w:rPr>
        <w:t>
      1) № 1, 2-нормалар бойынша, мал басының саны 5 дейiн көрсетiлген норманың жартысы, 5-тен жоғары болғанда толық нормада;</w:t>
      </w:r>
    </w:p>
    <w:p>
      <w:pPr>
        <w:spacing w:after="0"/>
        <w:ind w:left="0"/>
        <w:jc w:val="both"/>
      </w:pPr>
      <w:r>
        <w:rPr>
          <w:rFonts w:ascii="Times New Roman"/>
          <w:b w:val="false"/>
          <w:i w:val="false"/>
          <w:color w:val="000000"/>
          <w:sz w:val="28"/>
        </w:rPr>
        <w:t>
      Хирургиялық саймандарға, дәрiгерлiк және лабораториялық заттарға, ыдыстарға (17-кесте) №№ 6, 7 нормалар бойынша есептеледi.</w:t>
      </w:r>
    </w:p>
    <w:p>
      <w:pPr>
        <w:spacing w:after="0"/>
        <w:ind w:left="0"/>
        <w:jc w:val="both"/>
      </w:pPr>
      <w:r>
        <w:rPr>
          <w:rFonts w:ascii="Times New Roman"/>
          <w:b w:val="false"/>
          <w:i w:val="false"/>
          <w:color w:val="000000"/>
          <w:sz w:val="28"/>
        </w:rPr>
        <w:t>
      Ветеринариялық техникамен, дәрi-дәрмек құралдарымен және өзге де ветеринариялық мүлiктермен жабдықтау осы Заттай нормамен қарастырылмаған, бiрақ ветеринариялық практикада қолданылуына рұқсат етiлген жабдықтармен қамтамасыз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