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3ab6" w14:textId="8703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"Болашақ" халықаралық стипендиясы бойынша шығыс нормаларын, оқуға және тағылымдамадан өтуге арналған үлгілік шарттарды бекіту туралы" Қазақстан Республикасы Білім және ғылым министрінің 2012 жылғы 13 сәуірдегі № 163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2021 жылғы 3 маусымдағы № 267 бұйрығы. Қазақстан Республикасының Әділет министрлігінде 2021 жылғы 4 маусымда № 22936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"Болашақ" халықаралық стипендиясы бойынша шығыс нормаларын, оқуға және тағылымдамадан өтуге арналған үлгілік шарттарды бекіту туралы" Қазақстан Республикасы Білім және ғылым министрінің 2012 жылғы 13 сәуірдегі № 163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7613 болып тіркелген)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Елдер бөлінісінде "Болашақ" халықаралық стипендиясының көлемін анықтау үшін шығыс </w:t>
      </w:r>
      <w:r>
        <w:rPr>
          <w:rFonts w:ascii="Times New Roman"/>
          <w:b w:val="false"/>
          <w:i w:val="false"/>
          <w:color w:val="000000"/>
          <w:sz w:val="28"/>
        </w:rPr>
        <w:t>нормаларында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5-тармақпен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Жеке оқу жоспарында көзделген мерзімде оқуды аяқтаудың мүмкін болмауына әкеп соққан, коронавирустық инфекция пандемиясымен байланысты шектеу іс-шараларының салдарынан академиялық оқыту (практика, зерттеу немесе бекітілген оқу жоспарында/жеке оқу жоспарында қарастырылған жұмыс) мерзімі ұзартылған жағдайда, тұруға және тамақтануға арналған шығыстардың ай сайынғы сомасын есептеу академиялық оқу елінің шығыстары нормаларының шегінде: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бакалавриат, магистратура бағдарламалары бойынша оқитын стипендиаттар үшін 1 (бір) семестрден/триместрден артық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докторантура бағдарламасы бойынша білім алатын стипендиаттар үшін 12 (он екі) айдан аспайтын мөлшерінде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Академиялық оқу мерзімі коронавирустық инфекция пандемиясымен байланысты шектеу іс-шараларының салдарынан ұзартылған жағдайда оқу әдебиетін (материалдарын) сатып алуға арналған шығыстар сомасын есептеу жүргізілмейді.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Тұру және тамақтану шығыстарының ай сайынғы сомаларын есептеу "Болашақ" халықаралық стипендиясы иегерлерінің өтініштерін қарау жөніндегі комиссия (бұдан әрі – Комиссия) жеке айқындаған мерзім шегінде жүргізіледі және осы тармақтың 1), 2) тармақшаларында белгіленген мерзімнен аспайды.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Тұру және тамақтану шығыстарының ай сайынғы сомаларын есептеу кезеңі қайта бекітілген оқу жоспарына/жеке оқу жоспарына сәйкес нақты академиялық оқу кезеңі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Тұруға және тамақтануға арналған шығыстардың ай сайынғы сомасы 2020 жылы коронавирустық инфекция пандемиясымен байланысты шектеу іс-шараларының салдарынан өтініш жасаған адамдарға Комиссия шешімінде көрсетілген кезеңге академиялық оқуды ұзарту қажеттігі туралы қосымша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Тұру және тамақтану шығыстарының ай сайынғы сомаларын есептеу үшін күндер санын есептеу осы шығыстар нормасының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бұйрықтың 5-тармағының күші 2020 жылғы 11 наурыздан бастап коронавирустық инфекция пандемиясымен байланысты шектеу іс-шараларының жағдайларында болған адамдарға қолданылады.".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Халықаралық ынтымақтастық департаменті Қазақстан Республикасының заңнамасында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Білім және ғылым министрлігінің интернет-ресурсында орналастыруды;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 кейін он жұмыс күні ішінде Қазақстан Республикасы Білім және ғылым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Білім және ғылым жетекшілік ететін вице-министріне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Білім және ғылым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"__"________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