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2ccc" w14:textId="55e2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Күштерінің аумақтық әскерлері туралы ережені бекіту туралы" Қазақстан Республикасы Қорғаныс министрінің 2017 жылғы 16 тамыздағы № 459қбпү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3 маусымдағы № 345 бұйрығы. Қазақстан Республикасының Әділет министрлігінде 2021 жылғы 4 маусымда № 22937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35-1-бабы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Қарулы Күштерінің аумақтық әскерлері туралы ережені бекіту туралы" Қазақстан Республикасы Қорғаныс министрінің 2017 жылғы 16 тамыздағы № 459қбпү бұйрығының (Нормативтік құқықтық актілерді мемлекеттік тіркеу тізілімінде № 15709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Аумақтық қорғаныс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Қорғаныс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