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23b9" w14:textId="dde2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"Жанама салықтарды төлеу мерзімі өзгертілген және талаптары орындалған тауарлар импорты кезінде қосылған құн салығынан босатуды қолдану қағидалары мен шарттарын бекіту туралы" Қазақстан Республикасы Қаржы министрінің 2021 жылғы 29 наурыздағы № 262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 маусымдағы № 519 бұйрығы. Қазақстан Республикасының Әділет министрлігінде 2021 жылғы 8 маусымда № 22949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"Жанама салықтарды төлеу мерзімі өзгертілген және талаптары орындалған тауарлар импорты кезінде қосылған құн салығынан босатуды қолдану қағидалары мен шарттарын бекіту туралы" Қазақстан Республикасы Қаржы министрінің 2021 жылғы 29 наурыздағы № 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22430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399-бабы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Жанама салықтарды төлеу мерзімі өзгертілген және көрсетілген бұйрықпен бекітілген талаптар орындалған тауарлар импорты кезінде қосылған құн салығынан босатуды қолдану </w:t>
      </w:r>
      <w:r>
        <w:rPr>
          <w:rFonts w:ascii="Times New Roman"/>
          <w:b w:val="false"/>
          <w:i w:val="false"/>
          <w:color w:val="000000"/>
          <w:sz w:val="28"/>
        </w:rPr>
        <w:t>қағидалары</w:t>
      </w:r>
      <w:r>
        <w:rPr>
          <w:rFonts w:ascii="Times New Roman"/>
          <w:b w:val="false"/>
          <w:i w:val="false"/>
          <w:color w:val="000000"/>
          <w:sz w:val="28"/>
        </w:rPr>
        <w:t xml:space="preserve"> мен шарттарында: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 (бұдан әрі – Қағидалар) "Салық және бюджетке төленетін басқа да міндетті төлемдер туралы" Қазақстан Республикасы Кодексінің (Салық кодексі) 399-бабы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Салық кодексінің 49-бабының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жанама салықтарды төлеу мерзімі өзгертілген және Салық кодексінің </w:t>
      </w:r>
      <w:r>
        <w:rPr>
          <w:rFonts w:ascii="Times New Roman"/>
          <w:b w:val="false"/>
          <w:i w:val="false"/>
          <w:color w:val="000000"/>
          <w:sz w:val="28"/>
        </w:rPr>
        <w:t>457-бабында</w:t>
      </w:r>
      <w:r>
        <w:rPr>
          <w:rFonts w:ascii="Times New Roman"/>
          <w:b w:val="false"/>
          <w:i w:val="false"/>
          <w:color w:val="000000"/>
          <w:sz w:val="28"/>
        </w:rPr>
        <w:t xml:space="preserve"> белгіленген, Еуразиялық экономикалық одақтың (бұдан әрі – ЕАЭО) аумағында тауарлардың экспорты үшін ҚҚС есептеу және төлеу бойынша талаптар орындалған тауарлардың импорты кезінде қосымша құн салығынан (бұдан әрі – ҚҚС) босатудың тәртібі мен шарттарын айқындайды.";</w:t>
      </w:r>
    </w:p>
    <w:bookmarkEnd w:id="5"/>
    <w:bookmarkStart w:name="z8" w:id="6"/>
    <w:p>
      <w:pPr>
        <w:spacing w:after="0"/>
        <w:ind w:left="0"/>
        <w:jc w:val="both"/>
      </w:pPr>
      <w:r>
        <w:rPr>
          <w:rFonts w:ascii="Times New Roman"/>
          <w:b w:val="false"/>
          <w:i w:val="false"/>
          <w:color w:val="000000"/>
          <w:sz w:val="28"/>
        </w:rPr>
        <w:t>
      мынадай мазмұндағы 1-1- тармақпен толықтырылсын:</w:t>
      </w:r>
    </w:p>
    <w:bookmarkEnd w:id="6"/>
    <w:bookmarkStart w:name="z9" w:id="7"/>
    <w:p>
      <w:pPr>
        <w:spacing w:after="0"/>
        <w:ind w:left="0"/>
        <w:jc w:val="both"/>
      </w:pPr>
      <w:r>
        <w:rPr>
          <w:rFonts w:ascii="Times New Roman"/>
          <w:b w:val="false"/>
          <w:i w:val="false"/>
          <w:color w:val="000000"/>
          <w:sz w:val="28"/>
        </w:rPr>
        <w:t>
      "1-1. Осы Қағидалардың қолданысы тауарлар импортын жүзеге асыратын тұлғаларға және:</w:t>
      </w:r>
    </w:p>
    <w:bookmarkEnd w:id="7"/>
    <w:p>
      <w:pPr>
        <w:spacing w:after="0"/>
        <w:ind w:left="0"/>
        <w:jc w:val="both"/>
      </w:pPr>
      <w:r>
        <w:rPr>
          <w:rFonts w:ascii="Times New Roman"/>
          <w:b w:val="false"/>
          <w:i w:val="false"/>
          <w:color w:val="000000"/>
          <w:sz w:val="28"/>
        </w:rPr>
        <w:t>
      ЕАЭО кеден заңнамасына және (немесе) Қазақстан Республикасының кеден заңнамасына сәйкес уәкілетті экономикалық операторға;</w:t>
      </w:r>
    </w:p>
    <w:p>
      <w:pPr>
        <w:spacing w:after="0"/>
        <w:ind w:left="0"/>
        <w:jc w:val="both"/>
      </w:pPr>
      <w:r>
        <w:rPr>
          <w:rFonts w:ascii="Times New Roman"/>
          <w:b w:val="false"/>
          <w:i w:val="false"/>
          <w:color w:val="000000"/>
          <w:sz w:val="28"/>
        </w:rPr>
        <w:t>
      порттық немесе логистикалық еркін (арнайы, ерекше) экономикалық аймақтың қатысушысы болып табылатындарға таралады.";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 Порттық еркін (арнайы, ерекше) экономикалық аймақтың немесе логистикалық еркін (арнайы, ерекше) экономикалық аймақтың аумағынан Қазақстан Республикасының аумағына тауарлар импорты, мынадай:</w:t>
      </w:r>
    </w:p>
    <w:bookmarkEnd w:id="8"/>
    <w:p>
      <w:pPr>
        <w:spacing w:after="0"/>
        <w:ind w:left="0"/>
        <w:jc w:val="both"/>
      </w:pPr>
      <w:r>
        <w:rPr>
          <w:rFonts w:ascii="Times New Roman"/>
          <w:b w:val="false"/>
          <w:i w:val="false"/>
          <w:color w:val="000000"/>
          <w:sz w:val="28"/>
        </w:rPr>
        <w:t>
      1) егер ЕАЭО-ға мүше мемлекеттердің аумағына одан әрі экспортау үшін көзделген тауарлар бойынша декларация (бұдан әрі – ЕАЭО-ға мүше мемлекеттердің аумағына одан әрі экспортау үшін көзделген тауарлар бойынша ТД) ЕАЭО-ға мүше мемлекеттердің аумағына одан әрі экспорттау үшін көзделмеген тауарлар бойынша декларциядан бөлек ресімдеу;</w:t>
      </w:r>
    </w:p>
    <w:p>
      <w:pPr>
        <w:spacing w:after="0"/>
        <w:ind w:left="0"/>
        <w:jc w:val="both"/>
      </w:pPr>
      <w:r>
        <w:rPr>
          <w:rFonts w:ascii="Times New Roman"/>
          <w:b w:val="false"/>
          <w:i w:val="false"/>
          <w:color w:val="000000"/>
          <w:sz w:val="28"/>
        </w:rPr>
        <w:t>
      2) егер ЕАЭО-ға мүше мемлекеттердің аумағына одан әрі экспортау үшін көзделген тауарлар бойынша ТД-да көрсетілген импортталған тауарларды Қазақстан Республикасының аумағынан ЕАЭО-ға мүше мемлекеттердің аумағына толық көлемде әкету шарттары бірмезгілде сақталған кезде ҚҚС-тан босатылады.</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ЕАЭО-ға мүше мемлекеттердің аумағына одан әрі экспорттау үшін көзделген тауарлар бойынша ТД-ның 31, 33-бағандарында;</w:t>
      </w:r>
    </w:p>
    <w:p>
      <w:pPr>
        <w:spacing w:after="0"/>
        <w:ind w:left="0"/>
        <w:jc w:val="both"/>
      </w:pPr>
      <w:r>
        <w:rPr>
          <w:rFonts w:ascii="Times New Roman"/>
          <w:b w:val="false"/>
          <w:i w:val="false"/>
          <w:color w:val="000000"/>
          <w:sz w:val="28"/>
        </w:rPr>
        <w:t>
      ЕАЭО-ға мүше мемлекеттің аумағында одан әрі экспорттау үшін көзделген тауарлар бойынша ТД көрсетілген, аумағына тауарлар импортталған ЕАЭО-ға мүше мемлекеттің салық органының белгісі бар тауарларды әкелу және жанама салықтардың төленгені туралы өтініш қағаз жеткізгіште түпнұсқада және электрондық нысанда (бұдан әрі – Тауарларды әкелу туралы өтініш) 2, 3, 4 және 5-бағандарында;</w:t>
      </w:r>
    </w:p>
    <w:p>
      <w:pPr>
        <w:spacing w:after="0"/>
        <w:ind w:left="0"/>
        <w:jc w:val="both"/>
      </w:pPr>
      <w:r>
        <w:rPr>
          <w:rFonts w:ascii="Times New Roman"/>
          <w:b w:val="false"/>
          <w:i w:val="false"/>
          <w:color w:val="000000"/>
          <w:sz w:val="28"/>
        </w:rPr>
        <w:t>
      тауарлар экспорты кезінде декларант жазып берген электрондық шот-фактураның (бұдан әрі – ЭШФ) 3/1, 4, 5, 6-бағандарында және ЕАЭО-ға мүше мемлекеттің аумағында одан әрі экспорттау үшін көзделген тауарлар бойынша ТД көрсетілген тауарлар атауының, ЕАЭО сыртқы экономикалық қызметінің тауар номенклатурасы кодының, тауардың өлшем бірлігінің және мөлшерінің бірегей болуы;</w:t>
      </w:r>
    </w:p>
    <w:p>
      <w:pPr>
        <w:spacing w:after="0"/>
        <w:ind w:left="0"/>
        <w:jc w:val="both"/>
      </w:pPr>
      <w:r>
        <w:rPr>
          <w:rFonts w:ascii="Times New Roman"/>
          <w:b w:val="false"/>
          <w:i w:val="false"/>
          <w:color w:val="000000"/>
          <w:sz w:val="28"/>
        </w:rPr>
        <w:t>
      3) егер ЭШФ-ның "Тауарлар, жұмыстар, қызметтер бойынша деректер" G бөлімінде:</w:t>
      </w:r>
    </w:p>
    <w:p>
      <w:pPr>
        <w:spacing w:after="0"/>
        <w:ind w:left="0"/>
        <w:jc w:val="both"/>
      </w:pPr>
      <w:r>
        <w:rPr>
          <w:rFonts w:ascii="Times New Roman"/>
          <w:b w:val="false"/>
          <w:i w:val="false"/>
          <w:color w:val="000000"/>
          <w:sz w:val="28"/>
        </w:rPr>
        <w:t>
      15-бағанында көрсетілген ЕАЭО-ға мүше мемлекеттердің аумағына одан әрі экспорттау үшін көзделген тауарлар бойынша ТД нөмірі ЕАЭО-ға мүше мемлекеттердің аумағына одан әрі экспорттау үшін көзделген тауарлар бойынша ТД-ның 20 таңбалы тіркеу нөмірімен сәйкес келсе;</w:t>
      </w:r>
    </w:p>
    <w:p>
      <w:pPr>
        <w:spacing w:after="0"/>
        <w:ind w:left="0"/>
        <w:jc w:val="both"/>
      </w:pPr>
      <w:r>
        <w:rPr>
          <w:rFonts w:ascii="Times New Roman"/>
          <w:b w:val="false"/>
          <w:i w:val="false"/>
          <w:color w:val="000000"/>
          <w:sz w:val="28"/>
        </w:rPr>
        <w:t>
      тауарлар бойынша ТД-ның 16-бағанында көрсетілген тауар позициясының нөмірі ЕАЭО-ға мүше мемлекеттердің аумағына одан әрі экспорттау үшін көзделген тауарлар бойынша ДТ-ның 32-бағанында көрсетілген тауардың реттік нөмірімен сәйкес келсе;</w:t>
      </w:r>
    </w:p>
    <w:p>
      <w:pPr>
        <w:spacing w:after="0"/>
        <w:ind w:left="0"/>
        <w:jc w:val="both"/>
      </w:pPr>
      <w:r>
        <w:rPr>
          <w:rFonts w:ascii="Times New Roman"/>
          <w:b w:val="false"/>
          <w:i w:val="false"/>
          <w:color w:val="000000"/>
          <w:sz w:val="28"/>
        </w:rPr>
        <w:t>
      4) егер Тауарларды әкелу туралы өтініште:</w:t>
      </w:r>
    </w:p>
    <w:p>
      <w:pPr>
        <w:spacing w:after="0"/>
        <w:ind w:left="0"/>
        <w:jc w:val="both"/>
      </w:pPr>
      <w:r>
        <w:rPr>
          <w:rFonts w:ascii="Times New Roman"/>
          <w:b w:val="false"/>
          <w:i w:val="false"/>
          <w:color w:val="000000"/>
          <w:sz w:val="28"/>
        </w:rPr>
        <w:t>
      11 және 12-бағандарда көрсетілген шот-фактуралардың нөмірі мен күніне ЭШФ-ның "Жалпы бөлім" А бөлімінде көрсетілген нөмірі мен күніне сәйкес келсе;</w:t>
      </w:r>
    </w:p>
    <w:p>
      <w:pPr>
        <w:spacing w:after="0"/>
        <w:ind w:left="0"/>
        <w:jc w:val="both"/>
      </w:pPr>
      <w:r>
        <w:rPr>
          <w:rFonts w:ascii="Times New Roman"/>
          <w:b w:val="false"/>
          <w:i w:val="false"/>
          <w:color w:val="000000"/>
          <w:sz w:val="28"/>
        </w:rPr>
        <w:t>
      5) егер қағаз жеткізгіштегі Тауарларды әкелу туралы өтініште көрсетілген мәліметтер электрондық нысандағы Тауарларды әкелу туралы өтініште көрсетілген мәліметтермен сәйкес келсе;</w:t>
      </w:r>
    </w:p>
    <w:p>
      <w:pPr>
        <w:spacing w:after="0"/>
        <w:ind w:left="0"/>
        <w:jc w:val="both"/>
      </w:pPr>
      <w:r>
        <w:rPr>
          <w:rFonts w:ascii="Times New Roman"/>
          <w:b w:val="false"/>
          <w:i w:val="false"/>
          <w:color w:val="000000"/>
          <w:sz w:val="28"/>
        </w:rPr>
        <w:t>
      6) егер Тауарларды әкелу туралы өтініш пен ЭШФ саны, аталған тауарлардың импорты кезінде ресімделген, ЕАЭО-ға мүше мемлекеттердің аумағына одан әрі экспорттау үшін көзделген тауарлар бойынша ТД санына сәйкес келсе;</w:t>
      </w:r>
    </w:p>
    <w:p>
      <w:pPr>
        <w:spacing w:after="0"/>
        <w:ind w:left="0"/>
        <w:jc w:val="both"/>
      </w:pPr>
      <w:r>
        <w:rPr>
          <w:rFonts w:ascii="Times New Roman"/>
          <w:b w:val="false"/>
          <w:i w:val="false"/>
          <w:color w:val="000000"/>
          <w:sz w:val="28"/>
        </w:rPr>
        <w:t>
      7) егер 2009 жылғы 11 желтоқсанда қол қойылған ЕАЭО мүше мемлекеттердің салық органдары арасында жанама салықтардың төленген сомалары туралы, ақпараттарды электрондық түрде алмасу туралы хаттамаға сәйкес ақпараттық байланыс арналары бойынша мемлекеттік кірістер органдарының (бұдан әрі – МКО) ақпараттық жүйесіне Тауарларды әкелу туралы өтініштің электрондық нұсқасы келіп түссе;</w:t>
      </w:r>
    </w:p>
    <w:p>
      <w:pPr>
        <w:spacing w:after="0"/>
        <w:ind w:left="0"/>
        <w:jc w:val="both"/>
      </w:pPr>
      <w:r>
        <w:rPr>
          <w:rFonts w:ascii="Times New Roman"/>
          <w:b w:val="false"/>
          <w:i w:val="false"/>
          <w:color w:val="000000"/>
          <w:sz w:val="28"/>
        </w:rPr>
        <w:t>
      8) егер ЕАЭО-ға мүше мемлекеттердің аумағына одан әрі экспорттауға арналған импортталған тауарларды өткізу МКО қызметкері және (немесе) Қазақстан Республикасы Ұлттық қауіпсіздік комитеті Шекара қызметінің қызметкері оларды алып тастағанға дейін бүтін, бұзылмаған (бүлінбеген) электрондық сәйкестендіргіштерді (навигациялық пломбаларды) көлік құралдарының тиейтін орынжайларына (бөліктеріне) орната отырып жүзеге асырылса тауарларды әкету фактісін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3" w:id="9"/>
    <w:p>
      <w:pPr>
        <w:spacing w:after="0"/>
        <w:ind w:left="0"/>
        <w:jc w:val="both"/>
      </w:pPr>
      <w:r>
        <w:rPr>
          <w:rFonts w:ascii="Times New Roman"/>
          <w:b w:val="false"/>
          <w:i w:val="false"/>
          <w:color w:val="000000"/>
          <w:sz w:val="28"/>
        </w:rPr>
        <w:t>
      "1) электрондық сәйкестендіргіштердің (навигациялық пломбалардың) нөмірі мен орнату және алу күнін көрсете отырып, ҚҚС төлеуден босатуға төлемді кейінге қалдыра отырып төлеу тәсілін өзгерту бөлігінде ЕАЭО мүше мемлекеттердің аумағына одан әрі экспорттауға арналған тауарлар бойынша ТД түзетуге арналған өтініш (еркін нысанда);".</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