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11bd" w14:textId="08f1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7 маусымдағы № 277 бұйрығы. Қазақстан Республикасының Әділет министрлігінде 2021 жылғы 8 маусымда № 22950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6" w:id="3"/>
    <w:p>
      <w:pPr>
        <w:spacing w:after="0"/>
        <w:ind w:left="0"/>
        <w:jc w:val="both"/>
      </w:pPr>
      <w:r>
        <w:rPr>
          <w:rFonts w:ascii="Times New Roman"/>
          <w:b w:val="false"/>
          <w:i w:val="false"/>
          <w:color w:val="000000"/>
          <w:sz w:val="28"/>
        </w:rPr>
        <w:t>
      1) тармақша мынадай редакцияда жазылсын:</w:t>
      </w:r>
    </w:p>
    <w:bookmarkEnd w:id="3"/>
    <w:bookmarkStart w:name="z7"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туралы құжаттардың түрлері;"; </w:t>
      </w:r>
    </w:p>
    <w:bookmarkEnd w:id="4"/>
    <w:bookmarkStart w:name="z8" w:id="5"/>
    <w:p>
      <w:pPr>
        <w:spacing w:after="0"/>
        <w:ind w:left="0"/>
        <w:jc w:val="both"/>
      </w:pPr>
      <w:r>
        <w:rPr>
          <w:rFonts w:ascii="Times New Roman"/>
          <w:b w:val="false"/>
          <w:i w:val="false"/>
          <w:color w:val="000000"/>
          <w:sz w:val="28"/>
        </w:rPr>
        <w:t>
      26) тармақша алып тасталынсын;</w:t>
      </w:r>
    </w:p>
    <w:bookmarkEnd w:id="5"/>
    <w:bookmarkStart w:name="z9" w:id="6"/>
    <w:p>
      <w:pPr>
        <w:spacing w:after="0"/>
        <w:ind w:left="0"/>
        <w:jc w:val="both"/>
      </w:pPr>
      <w:r>
        <w:rPr>
          <w:rFonts w:ascii="Times New Roman"/>
          <w:b w:val="false"/>
          <w:i w:val="false"/>
          <w:color w:val="000000"/>
          <w:sz w:val="28"/>
        </w:rPr>
        <w:t xml:space="preserve">
      мынадай мазмұндағы 36) және 37) тармақшалармен толықтырылсын: </w:t>
      </w:r>
    </w:p>
    <w:bookmarkEnd w:id="6"/>
    <w:bookmarkStart w:name="z10" w:id="7"/>
    <w:p>
      <w:pPr>
        <w:spacing w:after="0"/>
        <w:ind w:left="0"/>
        <w:jc w:val="both"/>
      </w:pPr>
      <w:r>
        <w:rPr>
          <w:rFonts w:ascii="Times New Roman"/>
          <w:b w:val="false"/>
          <w:i w:val="false"/>
          <w:color w:val="000000"/>
          <w:sz w:val="28"/>
        </w:rPr>
        <w:t>
      "36) осы бұйрыққа 36-қосымшаға сәйкес білім туралы өзіндік үлгідегі құжаттардың мазмұнына қойылатын негізгі талаптарды және оларды есепке алу мен беру қағидалары;</w:t>
      </w:r>
    </w:p>
    <w:bookmarkEnd w:id="7"/>
    <w:bookmarkStart w:name="z11" w:id="8"/>
    <w:p>
      <w:pPr>
        <w:spacing w:after="0"/>
        <w:ind w:left="0"/>
        <w:jc w:val="both"/>
      </w:pPr>
      <w:r>
        <w:rPr>
          <w:rFonts w:ascii="Times New Roman"/>
          <w:b w:val="false"/>
          <w:i w:val="false"/>
          <w:color w:val="000000"/>
          <w:sz w:val="28"/>
        </w:rPr>
        <w:t>
      37) осы бұйрыққа 37-қосымшаға сәйкес білім беру ұйымдарында білім алуды аяқтамаған адамдарға берілетін анықтаманың нысаны бекітілсін;";</w:t>
      </w:r>
    </w:p>
    <w:bookmarkEnd w:id="8"/>
    <w:bookmarkStart w:name="z12"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редакцияда жазылсын;</w:t>
      </w:r>
    </w:p>
    <w:bookmarkEnd w:id="9"/>
    <w:bookmarkStart w:name="z13" w:id="10"/>
    <w:p>
      <w:pPr>
        <w:spacing w:after="0"/>
        <w:ind w:left="0"/>
        <w:jc w:val="both"/>
      </w:pPr>
      <w:r>
        <w:rPr>
          <w:rFonts w:ascii="Times New Roman"/>
          <w:b w:val="false"/>
          <w:i w:val="false"/>
          <w:color w:val="000000"/>
          <w:sz w:val="28"/>
        </w:rPr>
        <w:t xml:space="preserve">
      36 және 37-қосымшалар осы бұйрыққа сәйкес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19-қосымшалармен</w:t>
      </w:r>
      <w:r>
        <w:rPr>
          <w:rFonts w:ascii="Times New Roman"/>
          <w:b w:val="false"/>
          <w:i w:val="false"/>
          <w:color w:val="000000"/>
          <w:sz w:val="28"/>
        </w:rPr>
        <w:t xml:space="preserve"> толықтырылсын.</w:t>
      </w:r>
    </w:p>
    <w:bookmarkEnd w:id="10"/>
    <w:bookmarkStart w:name="z14" w:id="1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11"/>
    <w:bookmarkStart w:name="z15" w:id="12"/>
    <w:p>
      <w:pPr>
        <w:spacing w:after="0"/>
        <w:ind w:left="0"/>
        <w:jc w:val="both"/>
      </w:pPr>
      <w:r>
        <w:rPr>
          <w:rFonts w:ascii="Times New Roman"/>
          <w:b w:val="false"/>
          <w:i w:val="false"/>
          <w:color w:val="000000"/>
          <w:sz w:val="28"/>
        </w:rPr>
        <w:t>
      3.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2"/>
    <w:bookmarkStart w:name="z16"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7"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4"/>
    <w:bookmarkStart w:name="z18" w:id="1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5"/>
    <w:bookmarkStart w:name="z19"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6"/>
    <w:bookmarkStart w:name="z20"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 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2021 жылғы 7 маусымдағы</w:t>
            </w:r>
            <w:r>
              <w:br/>
            </w:r>
            <w:r>
              <w:rPr>
                <w:rFonts w:ascii="Times New Roman"/>
                <w:b w:val="false"/>
                <w:i w:val="false"/>
                <w:color w:val="000000"/>
                <w:sz w:val="20"/>
              </w:rPr>
              <w:t>№ 277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1-қосымша</w:t>
            </w:r>
          </w:p>
        </w:tc>
      </w:tr>
    </w:tbl>
    <w:bookmarkStart w:name="z23" w:id="18"/>
    <w:p>
      <w:pPr>
        <w:spacing w:after="0"/>
        <w:ind w:left="0"/>
        <w:jc w:val="left"/>
      </w:pPr>
      <w:r>
        <w:rPr>
          <w:rFonts w:ascii="Times New Roman"/>
          <w:b/>
          <w:i w:val="false"/>
          <w:color w:val="000000"/>
        </w:rPr>
        <w:t xml:space="preserve"> Білім туралы құжаттардың түрлері</w:t>
      </w:r>
    </w:p>
    <w:bookmarkEnd w:id="18"/>
    <w:bookmarkStart w:name="z24" w:id="19"/>
    <w:p>
      <w:pPr>
        <w:spacing w:after="0"/>
        <w:ind w:left="0"/>
        <w:jc w:val="both"/>
      </w:pPr>
      <w:r>
        <w:rPr>
          <w:rFonts w:ascii="Times New Roman"/>
          <w:b w:val="false"/>
          <w:i w:val="false"/>
          <w:color w:val="000000"/>
          <w:sz w:val="28"/>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19"/>
    <w:p>
      <w:pPr>
        <w:spacing w:after="0"/>
        <w:ind w:left="0"/>
        <w:jc w:val="both"/>
      </w:pPr>
      <w:r>
        <w:rPr>
          <w:rFonts w:ascii="Times New Roman"/>
          <w:b w:val="false"/>
          <w:i w:val="false"/>
          <w:color w:val="000000"/>
          <w:sz w:val="28"/>
        </w:rPr>
        <w:t>
      1) негізгі орта білім туралы аттестат;</w:t>
      </w:r>
    </w:p>
    <w:p>
      <w:pPr>
        <w:spacing w:after="0"/>
        <w:ind w:left="0"/>
        <w:jc w:val="both"/>
      </w:pPr>
      <w:r>
        <w:rPr>
          <w:rFonts w:ascii="Times New Roman"/>
          <w:b w:val="false"/>
          <w:i w:val="false"/>
          <w:color w:val="000000"/>
          <w:sz w:val="28"/>
        </w:rPr>
        <w:t>
      2) негізгі орта білім туралы үздік аттестат;</w:t>
      </w:r>
    </w:p>
    <w:p>
      <w:pPr>
        <w:spacing w:after="0"/>
        <w:ind w:left="0"/>
        <w:jc w:val="both"/>
      </w:pPr>
      <w:r>
        <w:rPr>
          <w:rFonts w:ascii="Times New Roman"/>
          <w:b w:val="false"/>
          <w:i w:val="false"/>
          <w:color w:val="000000"/>
          <w:sz w:val="28"/>
        </w:rPr>
        <w:t>
      3) негізгі орта білім туралы аттестат;</w:t>
      </w:r>
    </w:p>
    <w:p>
      <w:pPr>
        <w:spacing w:after="0"/>
        <w:ind w:left="0"/>
        <w:jc w:val="both"/>
      </w:pPr>
      <w:r>
        <w:rPr>
          <w:rFonts w:ascii="Times New Roman"/>
          <w:b w:val="false"/>
          <w:i w:val="false"/>
          <w:color w:val="000000"/>
          <w:sz w:val="28"/>
        </w:rPr>
        <w:t>
      4) жалпы орта білім туралы аттестат;</w:t>
      </w:r>
    </w:p>
    <w:p>
      <w:pPr>
        <w:spacing w:after="0"/>
        <w:ind w:left="0"/>
        <w:jc w:val="both"/>
      </w:pPr>
      <w:r>
        <w:rPr>
          <w:rFonts w:ascii="Times New Roman"/>
          <w:b w:val="false"/>
          <w:i w:val="false"/>
          <w:color w:val="000000"/>
          <w:sz w:val="28"/>
        </w:rPr>
        <w:t>
      5) жалпы орта білім туралы үздік аттестат;</w:t>
      </w:r>
    </w:p>
    <w:p>
      <w:pPr>
        <w:spacing w:after="0"/>
        <w:ind w:left="0"/>
        <w:jc w:val="both"/>
      </w:pPr>
      <w:r>
        <w:rPr>
          <w:rFonts w:ascii="Times New Roman"/>
          <w:b w:val="false"/>
          <w:i w:val="false"/>
          <w:color w:val="000000"/>
          <w:sz w:val="28"/>
        </w:rPr>
        <w:t>
      6) "Алтын белгі" жалпы орта білім туралы аттестат;</w:t>
      </w:r>
    </w:p>
    <w:p>
      <w:pPr>
        <w:spacing w:after="0"/>
        <w:ind w:left="0"/>
        <w:jc w:val="both"/>
      </w:pPr>
      <w:r>
        <w:rPr>
          <w:rFonts w:ascii="Times New Roman"/>
          <w:b w:val="false"/>
          <w:i w:val="false"/>
          <w:color w:val="000000"/>
          <w:sz w:val="28"/>
        </w:rPr>
        <w:t>
      7) техникалық және кәсіптік білім туралы диплом;</w:t>
      </w:r>
    </w:p>
    <w:p>
      <w:pPr>
        <w:spacing w:after="0"/>
        <w:ind w:left="0"/>
        <w:jc w:val="both"/>
      </w:pPr>
      <w:r>
        <w:rPr>
          <w:rFonts w:ascii="Times New Roman"/>
          <w:b w:val="false"/>
          <w:i w:val="false"/>
          <w:color w:val="000000"/>
          <w:sz w:val="28"/>
        </w:rPr>
        <w:t>
      8) техникалық және кәсіптік білім туралы үздік диплом;</w:t>
      </w:r>
    </w:p>
    <w:p>
      <w:pPr>
        <w:spacing w:after="0"/>
        <w:ind w:left="0"/>
        <w:jc w:val="both"/>
      </w:pPr>
      <w:r>
        <w:rPr>
          <w:rFonts w:ascii="Times New Roman"/>
          <w:b w:val="false"/>
          <w:i w:val="false"/>
          <w:color w:val="000000"/>
          <w:sz w:val="28"/>
        </w:rPr>
        <w:t>
      9) орта білімнен кейінгі білім туралы диплом;</w:t>
      </w:r>
    </w:p>
    <w:p>
      <w:pPr>
        <w:spacing w:after="0"/>
        <w:ind w:left="0"/>
        <w:jc w:val="both"/>
      </w:pPr>
      <w:r>
        <w:rPr>
          <w:rFonts w:ascii="Times New Roman"/>
          <w:b w:val="false"/>
          <w:i w:val="false"/>
          <w:color w:val="000000"/>
          <w:sz w:val="28"/>
        </w:rPr>
        <w:t>
      10) орта білімнен кейінгі білім туралы үздік диплом;</w:t>
      </w:r>
    </w:p>
    <w:p>
      <w:pPr>
        <w:spacing w:after="0"/>
        <w:ind w:left="0"/>
        <w:jc w:val="both"/>
      </w:pPr>
      <w:r>
        <w:rPr>
          <w:rFonts w:ascii="Times New Roman"/>
          <w:b w:val="false"/>
          <w:i w:val="false"/>
          <w:color w:val="000000"/>
          <w:sz w:val="28"/>
        </w:rPr>
        <w:t>
      11) кәсіптік даярлау туралы куәлік;</w:t>
      </w:r>
    </w:p>
    <w:p>
      <w:pPr>
        <w:spacing w:after="0"/>
        <w:ind w:left="0"/>
        <w:jc w:val="both"/>
      </w:pPr>
      <w:r>
        <w:rPr>
          <w:rFonts w:ascii="Times New Roman"/>
          <w:b w:val="false"/>
          <w:i w:val="false"/>
          <w:color w:val="000000"/>
          <w:sz w:val="28"/>
        </w:rPr>
        <w:t>
      12) бакалавр дәрежесі берілетін жоғары білім туралы диплом;</w:t>
      </w:r>
    </w:p>
    <w:p>
      <w:pPr>
        <w:spacing w:after="0"/>
        <w:ind w:left="0"/>
        <w:jc w:val="both"/>
      </w:pPr>
      <w:r>
        <w:rPr>
          <w:rFonts w:ascii="Times New Roman"/>
          <w:b w:val="false"/>
          <w:i w:val="false"/>
          <w:color w:val="000000"/>
          <w:sz w:val="28"/>
        </w:rPr>
        <w:t>
      13) бакалавр дәрежесі берілетін жоғары білім туралы үздік диплом;</w:t>
      </w:r>
    </w:p>
    <w:p>
      <w:pPr>
        <w:spacing w:after="0"/>
        <w:ind w:left="0"/>
        <w:jc w:val="both"/>
      </w:pPr>
      <w:r>
        <w:rPr>
          <w:rFonts w:ascii="Times New Roman"/>
          <w:b w:val="false"/>
          <w:i w:val="false"/>
          <w:color w:val="000000"/>
          <w:sz w:val="28"/>
        </w:rPr>
        <w:t>
      14) біліктілік берілетін жоғары білім туралы диплом;</w:t>
      </w:r>
    </w:p>
    <w:p>
      <w:pPr>
        <w:spacing w:after="0"/>
        <w:ind w:left="0"/>
        <w:jc w:val="both"/>
      </w:pPr>
      <w:r>
        <w:rPr>
          <w:rFonts w:ascii="Times New Roman"/>
          <w:b w:val="false"/>
          <w:i w:val="false"/>
          <w:color w:val="000000"/>
          <w:sz w:val="28"/>
        </w:rPr>
        <w:t>
      15) біліктілік берілетін жоғары білім туралы үздік диплом;</w:t>
      </w:r>
    </w:p>
    <w:p>
      <w:pPr>
        <w:spacing w:after="0"/>
        <w:ind w:left="0"/>
        <w:jc w:val="both"/>
      </w:pPr>
      <w:r>
        <w:rPr>
          <w:rFonts w:ascii="Times New Roman"/>
          <w:b w:val="false"/>
          <w:i w:val="false"/>
          <w:color w:val="000000"/>
          <w:sz w:val="28"/>
        </w:rPr>
        <w:t>
      16) магистр дәрежесі берілетін жоғары оқу орнынан кейінгі білім диплом;</w:t>
      </w:r>
    </w:p>
    <w:p>
      <w:pPr>
        <w:spacing w:after="0"/>
        <w:ind w:left="0"/>
        <w:jc w:val="both"/>
      </w:pPr>
      <w:r>
        <w:rPr>
          <w:rFonts w:ascii="Times New Roman"/>
          <w:b w:val="false"/>
          <w:i w:val="false"/>
          <w:color w:val="000000"/>
          <w:sz w:val="28"/>
        </w:rPr>
        <w:t>
      17) іскерлік әкімшілік жүргізу докторы дәрежесі берілетін жоғары оқу орнынан кейінгі білім диплом;</w:t>
      </w:r>
    </w:p>
    <w:p>
      <w:pPr>
        <w:spacing w:after="0"/>
        <w:ind w:left="0"/>
        <w:jc w:val="both"/>
      </w:pPr>
      <w:r>
        <w:rPr>
          <w:rFonts w:ascii="Times New Roman"/>
          <w:b w:val="false"/>
          <w:i w:val="false"/>
          <w:color w:val="000000"/>
          <w:sz w:val="28"/>
        </w:rPr>
        <w:t>
      18) резидентураны бітіргені туралы куәлік;</w:t>
      </w:r>
    </w:p>
    <w:p>
      <w:pPr>
        <w:spacing w:after="0"/>
        <w:ind w:left="0"/>
        <w:jc w:val="both"/>
      </w:pPr>
      <w:r>
        <w:rPr>
          <w:rFonts w:ascii="Times New Roman"/>
          <w:b w:val="false"/>
          <w:i w:val="false"/>
          <w:color w:val="000000"/>
          <w:sz w:val="28"/>
        </w:rPr>
        <w:t>
      19) интернатураны бітіргені туралы куәлік;</w:t>
      </w:r>
    </w:p>
    <w:p>
      <w:pPr>
        <w:spacing w:after="0"/>
        <w:ind w:left="0"/>
        <w:jc w:val="both"/>
      </w:pPr>
      <w:r>
        <w:rPr>
          <w:rFonts w:ascii="Times New Roman"/>
          <w:b w:val="false"/>
          <w:i w:val="false"/>
          <w:color w:val="000000"/>
          <w:sz w:val="28"/>
        </w:rPr>
        <w:t>
      20) магистр дипломына куәлік;</w:t>
      </w:r>
    </w:p>
    <w:p>
      <w:pPr>
        <w:spacing w:after="0"/>
        <w:ind w:left="0"/>
        <w:jc w:val="both"/>
      </w:pPr>
      <w:r>
        <w:rPr>
          <w:rFonts w:ascii="Times New Roman"/>
          <w:b w:val="false"/>
          <w:i w:val="false"/>
          <w:color w:val="000000"/>
          <w:sz w:val="28"/>
        </w:rPr>
        <w:t>
      21) қауымдастырылған профессор (доцент) ғылыми атағы берілетін аттестат;</w:t>
      </w:r>
    </w:p>
    <w:p>
      <w:pPr>
        <w:spacing w:after="0"/>
        <w:ind w:left="0"/>
        <w:jc w:val="both"/>
      </w:pPr>
      <w:r>
        <w:rPr>
          <w:rFonts w:ascii="Times New Roman"/>
          <w:b w:val="false"/>
          <w:i w:val="false"/>
          <w:color w:val="000000"/>
          <w:sz w:val="28"/>
        </w:rPr>
        <w:t>
      22) профессор ғылыми атағы берілетін аттестат;</w:t>
      </w:r>
    </w:p>
    <w:p>
      <w:pPr>
        <w:spacing w:after="0"/>
        <w:ind w:left="0"/>
        <w:jc w:val="both"/>
      </w:pPr>
      <w:r>
        <w:rPr>
          <w:rFonts w:ascii="Times New Roman"/>
          <w:b w:val="false"/>
          <w:i w:val="false"/>
          <w:color w:val="000000"/>
          <w:sz w:val="28"/>
        </w:rPr>
        <w:t>
      23) философия (PhD) докторы (тану) дәрежесін беру диплом;</w:t>
      </w:r>
    </w:p>
    <w:p>
      <w:pPr>
        <w:spacing w:after="0"/>
        <w:ind w:left="0"/>
        <w:jc w:val="both"/>
      </w:pPr>
      <w:r>
        <w:rPr>
          <w:rFonts w:ascii="Times New Roman"/>
          <w:b w:val="false"/>
          <w:i w:val="false"/>
          <w:color w:val="000000"/>
          <w:sz w:val="28"/>
        </w:rPr>
        <w:t>
      24) бейіні бойынша доктор (тану) дәрежесін беру диплом;</w:t>
      </w:r>
    </w:p>
    <w:p>
      <w:pPr>
        <w:spacing w:after="0"/>
        <w:ind w:left="0"/>
        <w:jc w:val="both"/>
      </w:pPr>
      <w:r>
        <w:rPr>
          <w:rFonts w:ascii="Times New Roman"/>
          <w:b w:val="false"/>
          <w:i w:val="false"/>
          <w:color w:val="000000"/>
          <w:sz w:val="28"/>
        </w:rPr>
        <w:t>
      25) философия докторы (PhD) дәрежесі берілетін диплом;</w:t>
      </w:r>
    </w:p>
    <w:p>
      <w:pPr>
        <w:spacing w:after="0"/>
        <w:ind w:left="0"/>
        <w:jc w:val="both"/>
      </w:pPr>
      <w:r>
        <w:rPr>
          <w:rFonts w:ascii="Times New Roman"/>
          <w:b w:val="false"/>
          <w:i w:val="false"/>
          <w:color w:val="000000"/>
          <w:sz w:val="28"/>
        </w:rPr>
        <w:t xml:space="preserve">
      26) бейіні бойынша доктор дәрежесі берілетін диплом болып табылады. </w:t>
      </w:r>
    </w:p>
    <w:bookmarkStart w:name="z25" w:id="20"/>
    <w:p>
      <w:pPr>
        <w:spacing w:after="0"/>
        <w:ind w:left="0"/>
        <w:jc w:val="both"/>
      </w:pPr>
      <w:r>
        <w:rPr>
          <w:rFonts w:ascii="Times New Roman"/>
          <w:b w:val="false"/>
          <w:i w:val="false"/>
          <w:color w:val="000000"/>
          <w:sz w:val="28"/>
        </w:rPr>
        <w:t xml:space="preserve">
      2. Білім алушының тиісті білім беру деңгейінің мемлекеттік жалпыға міндетті стандартын меңгергенін растайтын білім туралы өзіндік үлгідегі құжаттардың түрлері: </w:t>
      </w:r>
    </w:p>
    <w:bookmarkEnd w:id="20"/>
    <w:p>
      <w:pPr>
        <w:spacing w:after="0"/>
        <w:ind w:left="0"/>
        <w:jc w:val="both"/>
      </w:pPr>
      <w:r>
        <w:rPr>
          <w:rFonts w:ascii="Times New Roman"/>
          <w:b w:val="false"/>
          <w:i w:val="false"/>
          <w:color w:val="000000"/>
          <w:sz w:val="28"/>
        </w:rPr>
        <w:t>
      1) бакалавр дәрежесі берілетін жоғары білім туралы диплом;</w:t>
      </w:r>
    </w:p>
    <w:p>
      <w:pPr>
        <w:spacing w:after="0"/>
        <w:ind w:left="0"/>
        <w:jc w:val="both"/>
      </w:pPr>
      <w:r>
        <w:rPr>
          <w:rFonts w:ascii="Times New Roman"/>
          <w:b w:val="false"/>
          <w:i w:val="false"/>
          <w:color w:val="000000"/>
          <w:sz w:val="28"/>
        </w:rPr>
        <w:t>
      2) біліктілік берілетін жоғары білім туралы диплом;</w:t>
      </w:r>
    </w:p>
    <w:p>
      <w:pPr>
        <w:spacing w:after="0"/>
        <w:ind w:left="0"/>
        <w:jc w:val="both"/>
      </w:pPr>
      <w:r>
        <w:rPr>
          <w:rFonts w:ascii="Times New Roman"/>
          <w:b w:val="false"/>
          <w:i w:val="false"/>
          <w:color w:val="000000"/>
          <w:sz w:val="28"/>
        </w:rPr>
        <w:t>
      3) магистр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4) іскерлік әкімшілік жүргізу магистрі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5) іскерлік әкімшілік жүргізу докторы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6) магистр дипломына куәлік;</w:t>
      </w:r>
    </w:p>
    <w:p>
      <w:pPr>
        <w:spacing w:after="0"/>
        <w:ind w:left="0"/>
        <w:jc w:val="both"/>
      </w:pPr>
      <w:r>
        <w:rPr>
          <w:rFonts w:ascii="Times New Roman"/>
          <w:b w:val="false"/>
          <w:i w:val="false"/>
          <w:color w:val="000000"/>
          <w:sz w:val="28"/>
        </w:rPr>
        <w:t>
      7) педагогикалық қайта даярлау туралы сертификат;</w:t>
      </w:r>
    </w:p>
    <w:p>
      <w:pPr>
        <w:spacing w:after="0"/>
        <w:ind w:left="0"/>
        <w:jc w:val="both"/>
      </w:pPr>
      <w:r>
        <w:rPr>
          <w:rFonts w:ascii="Times New Roman"/>
          <w:b w:val="false"/>
          <w:i w:val="false"/>
          <w:color w:val="000000"/>
          <w:sz w:val="28"/>
        </w:rPr>
        <w:t xml:space="preserve">
      8) философия докторы (PhD) дәрежесі берілетін жоғары оқу орнынан кейінгі білім туралы диплом; </w:t>
      </w:r>
    </w:p>
    <w:p>
      <w:pPr>
        <w:spacing w:after="0"/>
        <w:ind w:left="0"/>
        <w:jc w:val="both"/>
      </w:pPr>
      <w:r>
        <w:rPr>
          <w:rFonts w:ascii="Times New Roman"/>
          <w:b w:val="false"/>
          <w:i w:val="false"/>
          <w:color w:val="000000"/>
          <w:sz w:val="28"/>
        </w:rPr>
        <w:t xml:space="preserve">
      9) бейіні бойынша доктор дәрежесі берілетін жоғары оқу орынан кейінгі білім туралы диплом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1"/>
    <w:p>
      <w:pPr>
        <w:spacing w:after="0"/>
        <w:ind w:left="0"/>
        <w:jc w:val="left"/>
      </w:pPr>
      <w:r>
        <w:rPr>
          <w:rFonts w:ascii="Times New Roman"/>
          <w:b/>
          <w:i w:val="false"/>
          <w:color w:val="000000"/>
        </w:rPr>
        <w:t xml:space="preserve"> Негізгі орта білім туралы аттестатқа қосымша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2"/>
        <w:gridCol w:w="6068"/>
      </w:tblGrid>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(НОБ № ___ аттестатсыз жарамсыз)</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Оқыған кезінде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__________________________</w:t>
            </w:r>
            <w:r>
              <w:br/>
            </w:r>
            <w:r>
              <w:rPr>
                <w:rFonts w:ascii="Times New Roman"/>
                <w:b w:val="false"/>
                <w:i w:val="false"/>
                <w:color w:val="000000"/>
                <w:sz w:val="20"/>
              </w:rPr>
              <w:t>
қазақ әдебиеті __________________________</w:t>
            </w:r>
            <w:r>
              <w:br/>
            </w:r>
            <w:r>
              <w:rPr>
                <w:rFonts w:ascii="Times New Roman"/>
                <w:b w:val="false"/>
                <w:i w:val="false"/>
                <w:color w:val="000000"/>
                <w:sz w:val="20"/>
              </w:rPr>
              <w:t>
қазақ тілі мен әдебиеті __________________________</w:t>
            </w:r>
            <w:r>
              <w:br/>
            </w:r>
            <w:r>
              <w:rPr>
                <w:rFonts w:ascii="Times New Roman"/>
                <w:b w:val="false"/>
                <w:i w:val="false"/>
                <w:color w:val="000000"/>
                <w:sz w:val="20"/>
              </w:rPr>
              <w:t>
орыс тілі __________________________</w:t>
            </w:r>
            <w:r>
              <w:br/>
            </w:r>
            <w:r>
              <w:rPr>
                <w:rFonts w:ascii="Times New Roman"/>
                <w:b w:val="false"/>
                <w:i w:val="false"/>
                <w:color w:val="000000"/>
                <w:sz w:val="20"/>
              </w:rPr>
              <w:t>
орыс әдебиеті __________________________</w:t>
            </w:r>
            <w:r>
              <w:br/>
            </w:r>
            <w:r>
              <w:rPr>
                <w:rFonts w:ascii="Times New Roman"/>
                <w:b w:val="false"/>
                <w:i w:val="false"/>
                <w:color w:val="000000"/>
                <w:sz w:val="20"/>
              </w:rPr>
              <w:t>
орыс тілі мен әдебиеті _________________________</w:t>
            </w:r>
            <w:r>
              <w:br/>
            </w:r>
            <w:r>
              <w:rPr>
                <w:rFonts w:ascii="Times New Roman"/>
                <w:b w:val="false"/>
                <w:i w:val="false"/>
                <w:color w:val="000000"/>
                <w:sz w:val="20"/>
              </w:rPr>
              <w:t>
ана тілі __________________________</w:t>
            </w:r>
            <w:r>
              <w:br/>
            </w:r>
            <w:r>
              <w:rPr>
                <w:rFonts w:ascii="Times New Roman"/>
                <w:b w:val="false"/>
                <w:i w:val="false"/>
                <w:color w:val="000000"/>
                <w:sz w:val="20"/>
              </w:rPr>
              <w:t>
( ) әдебиеті __________________________</w:t>
            </w:r>
            <w:r>
              <w:br/>
            </w:r>
            <w:r>
              <w:rPr>
                <w:rFonts w:ascii="Times New Roman"/>
                <w:b w:val="false"/>
                <w:i w:val="false"/>
                <w:color w:val="000000"/>
                <w:sz w:val="20"/>
              </w:rPr>
              <w:t>
шетел тілі</w:t>
            </w:r>
            <w:r>
              <w:br/>
            </w:r>
            <w:r>
              <w:rPr>
                <w:rFonts w:ascii="Times New Roman"/>
                <w:b w:val="false"/>
                <w:i w:val="false"/>
                <w:color w:val="000000"/>
                <w:sz w:val="20"/>
              </w:rPr>
              <w:t>
(оқыту тілі) ___________________________</w:t>
            </w:r>
            <w:r>
              <w:br/>
            </w:r>
            <w:r>
              <w:rPr>
                <w:rFonts w:ascii="Times New Roman"/>
                <w:b w:val="false"/>
                <w:i w:val="false"/>
                <w:color w:val="000000"/>
                <w:sz w:val="20"/>
              </w:rPr>
              <w:t>
алгебра __________________________</w:t>
            </w:r>
            <w:r>
              <w:br/>
            </w:r>
            <w:r>
              <w:rPr>
                <w:rFonts w:ascii="Times New Roman"/>
                <w:b w:val="false"/>
                <w:i w:val="false"/>
                <w:color w:val="000000"/>
                <w:sz w:val="20"/>
              </w:rPr>
              <w:t>
геометрия __________________________</w:t>
            </w:r>
            <w:r>
              <w:br/>
            </w:r>
            <w:r>
              <w:rPr>
                <w:rFonts w:ascii="Times New Roman"/>
                <w:b w:val="false"/>
                <w:i w:val="false"/>
                <w:color w:val="000000"/>
                <w:sz w:val="20"/>
              </w:rPr>
              <w:t>
информатика __________________________</w:t>
            </w:r>
            <w:r>
              <w:br/>
            </w:r>
            <w:r>
              <w:rPr>
                <w:rFonts w:ascii="Times New Roman"/>
                <w:b w:val="false"/>
                <w:i w:val="false"/>
                <w:color w:val="000000"/>
                <w:sz w:val="20"/>
              </w:rPr>
              <w:t>
география __________________________</w:t>
            </w:r>
            <w:r>
              <w:br/>
            </w:r>
            <w:r>
              <w:rPr>
                <w:rFonts w:ascii="Times New Roman"/>
                <w:b w:val="false"/>
                <w:i w:val="false"/>
                <w:color w:val="000000"/>
                <w:sz w:val="20"/>
              </w:rPr>
              <w:t>
биология __________________________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w:t>
            </w:r>
            <w:r>
              <w:br/>
            </w:r>
            <w:r>
              <w:rPr>
                <w:rFonts w:ascii="Times New Roman"/>
                <w:b w:val="false"/>
                <w:i w:val="false"/>
                <w:color w:val="000000"/>
                <w:sz w:val="20"/>
              </w:rPr>
              <w:t>
дүние жүзі тарихы __________________________</w:t>
            </w:r>
            <w:r>
              <w:br/>
            </w:r>
            <w:r>
              <w:rPr>
                <w:rFonts w:ascii="Times New Roman"/>
                <w:b w:val="false"/>
                <w:i w:val="false"/>
                <w:color w:val="000000"/>
                <w:sz w:val="20"/>
              </w:rPr>
              <w:t xml:space="preserve">
Қазақстан тарихы __________________________ </w:t>
            </w:r>
            <w:r>
              <w:br/>
            </w:r>
            <w:r>
              <w:rPr>
                <w:rFonts w:ascii="Times New Roman"/>
                <w:b w:val="false"/>
                <w:i w:val="false"/>
                <w:color w:val="000000"/>
                <w:sz w:val="20"/>
              </w:rPr>
              <w:t>
құқық негіздері __________________________</w:t>
            </w:r>
            <w:r>
              <w:br/>
            </w:r>
            <w:r>
              <w:rPr>
                <w:rFonts w:ascii="Times New Roman"/>
                <w:b w:val="false"/>
                <w:i w:val="false"/>
                <w:color w:val="000000"/>
                <w:sz w:val="20"/>
              </w:rPr>
              <w:t>
өзін-өзі тану __________________________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көркем еңбек __________________________</w:t>
            </w:r>
            <w:r>
              <w:br/>
            </w:r>
            <w:r>
              <w:rPr>
                <w:rFonts w:ascii="Times New Roman"/>
                <w:b w:val="false"/>
                <w:i w:val="false"/>
                <w:color w:val="000000"/>
                <w:sz w:val="20"/>
              </w:rPr>
              <w:t>
дене шынықтыру __________________________</w:t>
            </w:r>
            <w:r>
              <w:br/>
            </w:r>
            <w:r>
              <w:rPr>
                <w:rFonts w:ascii="Times New Roman"/>
                <w:b w:val="false"/>
                <w:i w:val="false"/>
                <w:color w:val="000000"/>
                <w:sz w:val="20"/>
              </w:rPr>
              <w:t>
таңдауы бойынша курстар __________________________</w:t>
            </w:r>
            <w:r>
              <w:br/>
            </w:r>
            <w:r>
              <w:rPr>
                <w:rFonts w:ascii="Times New Roman"/>
                <w:b w:val="false"/>
                <w:i w:val="false"/>
                <w:color w:val="000000"/>
                <w:sz w:val="20"/>
              </w:rPr>
              <w:t>
______________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________/</w:t>
            </w:r>
            <w:r>
              <w:br/>
            </w:r>
            <w:r>
              <w:rPr>
                <w:rFonts w:ascii="Times New Roman"/>
                <w:b w:val="false"/>
                <w:i w:val="false"/>
                <w:color w:val="000000"/>
                <w:sz w:val="20"/>
              </w:rPr>
              <w:t>
Сынып жетекшісі _______/ ___________/</w:t>
            </w:r>
            <w:r>
              <w:br/>
            </w:r>
            <w:r>
              <w:rPr>
                <w:rFonts w:ascii="Times New Roman"/>
                <w:b w:val="false"/>
                <w:i w:val="false"/>
                <w:color w:val="000000"/>
                <w:sz w:val="20"/>
              </w:rPr>
              <w:t>
М.О.</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НОБ № ___ недействительно)</w:t>
            </w:r>
            <w:r>
              <w:br/>
            </w:r>
            <w:r>
              <w:rPr>
                <w:rFonts w:ascii="Times New Roman"/>
                <w:b w:val="false"/>
                <w:i w:val="false"/>
                <w:color w:val="000000"/>
                <w:sz w:val="20"/>
              </w:rPr>
              <w:t>
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за время обучения в 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____________________________________</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________________________</w:t>
            </w:r>
            <w:r>
              <w:br/>
            </w:r>
            <w:r>
              <w:rPr>
                <w:rFonts w:ascii="Times New Roman"/>
                <w:b w:val="false"/>
                <w:i w:val="false"/>
                <w:color w:val="000000"/>
                <w:sz w:val="20"/>
              </w:rPr>
              <w:t>
казахская литература ________________________</w:t>
            </w:r>
            <w:r>
              <w:br/>
            </w:r>
            <w:r>
              <w:rPr>
                <w:rFonts w:ascii="Times New Roman"/>
                <w:b w:val="false"/>
                <w:i w:val="false"/>
                <w:color w:val="000000"/>
                <w:sz w:val="20"/>
              </w:rPr>
              <w:t>
казахский язык и литература ______________________</w:t>
            </w:r>
            <w:r>
              <w:br/>
            </w:r>
            <w:r>
              <w:rPr>
                <w:rFonts w:ascii="Times New Roman"/>
                <w:b w:val="false"/>
                <w:i w:val="false"/>
                <w:color w:val="000000"/>
                <w:sz w:val="20"/>
              </w:rPr>
              <w:t>
русский язык _______________________</w:t>
            </w:r>
            <w:r>
              <w:br/>
            </w:r>
            <w:r>
              <w:rPr>
                <w:rFonts w:ascii="Times New Roman"/>
                <w:b w:val="false"/>
                <w:i w:val="false"/>
                <w:color w:val="000000"/>
                <w:sz w:val="20"/>
              </w:rPr>
              <w:t>
русская литература _______________________</w:t>
            </w:r>
            <w:r>
              <w:br/>
            </w:r>
            <w:r>
              <w:rPr>
                <w:rFonts w:ascii="Times New Roman"/>
                <w:b w:val="false"/>
                <w:i w:val="false"/>
                <w:color w:val="000000"/>
                <w:sz w:val="20"/>
              </w:rPr>
              <w:t>
русский язык и литература _______________________</w:t>
            </w:r>
            <w:r>
              <w:br/>
            </w:r>
            <w:r>
              <w:rPr>
                <w:rFonts w:ascii="Times New Roman"/>
                <w:b w:val="false"/>
                <w:i w:val="false"/>
                <w:color w:val="000000"/>
                <w:sz w:val="20"/>
              </w:rPr>
              <w:t>
родной язык _______________________</w:t>
            </w:r>
            <w:r>
              <w:br/>
            </w:r>
            <w:r>
              <w:rPr>
                <w:rFonts w:ascii="Times New Roman"/>
                <w:b w:val="false"/>
                <w:i w:val="false"/>
                <w:color w:val="000000"/>
                <w:sz w:val="20"/>
              </w:rPr>
              <w:t>
( ) литература _______________________</w:t>
            </w:r>
            <w:r>
              <w:br/>
            </w:r>
            <w:r>
              <w:rPr>
                <w:rFonts w:ascii="Times New Roman"/>
                <w:b w:val="false"/>
                <w:i w:val="false"/>
                <w:color w:val="000000"/>
                <w:sz w:val="20"/>
              </w:rPr>
              <w:t xml:space="preserve">
иностранный язык </w:t>
            </w:r>
            <w:r>
              <w:br/>
            </w:r>
            <w:r>
              <w:rPr>
                <w:rFonts w:ascii="Times New Roman"/>
                <w:b w:val="false"/>
                <w:i w:val="false"/>
                <w:color w:val="000000"/>
                <w:sz w:val="20"/>
              </w:rPr>
              <w:t>
(язык обучения) ________________________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________________________</w:t>
            </w:r>
            <w:r>
              <w:br/>
            </w:r>
            <w:r>
              <w:rPr>
                <w:rFonts w:ascii="Times New Roman"/>
                <w:b w:val="false"/>
                <w:i w:val="false"/>
                <w:color w:val="000000"/>
                <w:sz w:val="20"/>
              </w:rPr>
              <w:t>
всемирная история _______________________</w:t>
            </w:r>
            <w:r>
              <w:br/>
            </w:r>
            <w:r>
              <w:rPr>
                <w:rFonts w:ascii="Times New Roman"/>
                <w:b w:val="false"/>
                <w:i w:val="false"/>
                <w:color w:val="000000"/>
                <w:sz w:val="20"/>
              </w:rPr>
              <w:t>
история Казахстана ______________________</w:t>
            </w:r>
            <w:r>
              <w:br/>
            </w:r>
            <w:r>
              <w:rPr>
                <w:rFonts w:ascii="Times New Roman"/>
                <w:b w:val="false"/>
                <w:i w:val="false"/>
                <w:color w:val="000000"/>
                <w:sz w:val="20"/>
              </w:rPr>
              <w:t>
основы права ______________________</w:t>
            </w:r>
            <w:r>
              <w:br/>
            </w:r>
            <w:r>
              <w:rPr>
                <w:rFonts w:ascii="Times New Roman"/>
                <w:b w:val="false"/>
                <w:i w:val="false"/>
                <w:color w:val="000000"/>
                <w:sz w:val="20"/>
              </w:rPr>
              <w:t>
самопознание ______________________</w:t>
            </w:r>
            <w:r>
              <w:br/>
            </w:r>
            <w:r>
              <w:rPr>
                <w:rFonts w:ascii="Times New Roman"/>
                <w:b w:val="false"/>
                <w:i w:val="false"/>
                <w:color w:val="000000"/>
                <w:sz w:val="20"/>
              </w:rPr>
              <w:t>
музыка ______________________</w:t>
            </w:r>
            <w:r>
              <w:br/>
            </w:r>
            <w:r>
              <w:rPr>
                <w:rFonts w:ascii="Times New Roman"/>
                <w:b w:val="false"/>
                <w:i w:val="false"/>
                <w:color w:val="000000"/>
                <w:sz w:val="20"/>
              </w:rPr>
              <w:t>
художественный труд _______________________</w:t>
            </w:r>
            <w:r>
              <w:br/>
            </w:r>
            <w:r>
              <w:rPr>
                <w:rFonts w:ascii="Times New Roman"/>
                <w:b w:val="false"/>
                <w:i w:val="false"/>
                <w:color w:val="000000"/>
                <w:sz w:val="20"/>
              </w:rPr>
              <w:t>
физическая культура _____________________</w:t>
            </w:r>
            <w:r>
              <w:br/>
            </w:r>
            <w:r>
              <w:rPr>
                <w:rFonts w:ascii="Times New Roman"/>
                <w:b w:val="false"/>
                <w:i w:val="false"/>
                <w:color w:val="000000"/>
                <w:sz w:val="20"/>
              </w:rPr>
              <w:t>
курсы по выбору _____________________</w:t>
            </w:r>
            <w:r>
              <w:br/>
            </w:r>
            <w:r>
              <w:rPr>
                <w:rFonts w:ascii="Times New Roman"/>
                <w:b w:val="false"/>
                <w:i w:val="false"/>
                <w:color w:val="000000"/>
                <w:sz w:val="20"/>
              </w:rPr>
              <w:t>
Выполнил (-а) программу по факультативным курсам ________________</w:t>
            </w:r>
            <w:r>
              <w:br/>
            </w:r>
            <w:r>
              <w:rPr>
                <w:rFonts w:ascii="Times New Roman"/>
                <w:b w:val="false"/>
                <w:i w:val="false"/>
                <w:color w:val="000000"/>
                <w:sz w:val="20"/>
              </w:rPr>
              <w:t>
Директор ________/ 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2"/>
    <w:p>
      <w:pPr>
        <w:spacing w:after="0"/>
        <w:ind w:left="0"/>
        <w:jc w:val="left"/>
      </w:pPr>
      <w:r>
        <w:rPr>
          <w:rFonts w:ascii="Times New Roman"/>
          <w:b/>
          <w:i w:val="false"/>
          <w:color w:val="000000"/>
        </w:rPr>
        <w:t xml:space="preserve"> Негізгі орта білім туралы аттестатқа қосымша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r>
              <w:br/>
            </w:r>
            <w:r>
              <w:rPr>
                <w:rFonts w:ascii="Times New Roman"/>
                <w:b w:val="false"/>
                <w:i w:val="false"/>
                <w:color w:val="000000"/>
                <w:sz w:val="20"/>
              </w:rPr>
              <w:t>
бітірді және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оқу және тіл дамыту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айналадағы әлем _______________________</w:t>
            </w:r>
            <w:r>
              <w:br/>
            </w:r>
            <w:r>
              <w:rPr>
                <w:rFonts w:ascii="Times New Roman"/>
                <w:b w:val="false"/>
                <w:i w:val="false"/>
                <w:color w:val="000000"/>
                <w:sz w:val="20"/>
              </w:rPr>
              <w:t>
жаратылыстану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Қазақстан тарихы _______________________</w:t>
            </w:r>
            <w:r>
              <w:br/>
            </w:r>
            <w:r>
              <w:rPr>
                <w:rFonts w:ascii="Times New Roman"/>
                <w:b w:val="false"/>
                <w:i w:val="false"/>
                <w:color w:val="000000"/>
                <w:sz w:val="20"/>
              </w:rPr>
              <w:t>
қоғам және құқық _______________________</w:t>
            </w:r>
            <w:r>
              <w:br/>
            </w:r>
            <w:r>
              <w:rPr>
                <w:rFonts w:ascii="Times New Roman"/>
                <w:b w:val="false"/>
                <w:i w:val="false"/>
                <w:color w:val="000000"/>
                <w:sz w:val="20"/>
              </w:rPr>
              <w:t>
тәртіп мәдениеті _______________________</w:t>
            </w:r>
            <w:r>
              <w:br/>
            </w:r>
            <w:r>
              <w:rPr>
                <w:rFonts w:ascii="Times New Roman"/>
                <w:b w:val="false"/>
                <w:i w:val="false"/>
                <w:color w:val="000000"/>
                <w:sz w:val="20"/>
              </w:rPr>
              <w:t>
бейнелеу өнері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әлеуметтік-тұрмыстық бағдарлау _________________</w:t>
            </w:r>
            <w:r>
              <w:br/>
            </w:r>
            <w:r>
              <w:rPr>
                <w:rFonts w:ascii="Times New Roman"/>
                <w:b w:val="false"/>
                <w:i w:val="false"/>
                <w:color w:val="000000"/>
                <w:sz w:val="20"/>
              </w:rPr>
              <w:t>
жалпы еңбекке даярлау _______________________</w:t>
            </w:r>
            <w:r>
              <w:br/>
            </w:r>
            <w:r>
              <w:rPr>
                <w:rFonts w:ascii="Times New Roman"/>
                <w:b w:val="false"/>
                <w:i w:val="false"/>
                <w:color w:val="000000"/>
                <w:sz w:val="20"/>
              </w:rPr>
              <w:t>
кәсіби-еңбекке баулу_______________________</w:t>
            </w:r>
            <w:r>
              <w:br/>
            </w:r>
            <w:r>
              <w:rPr>
                <w:rFonts w:ascii="Times New Roman"/>
                <w:b w:val="false"/>
                <w:i w:val="false"/>
                <w:color w:val="000000"/>
                <w:sz w:val="20"/>
              </w:rPr>
              <w:t>
бейімделген дене шынықтыру____________________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w:t>
            </w:r>
            <w:r>
              <w:br/>
            </w:r>
            <w:r>
              <w:rPr>
                <w:rFonts w:ascii="Times New Roman"/>
                <w:b w:val="false"/>
                <w:i w:val="false"/>
                <w:color w:val="000000"/>
                <w:sz w:val="20"/>
              </w:rPr>
              <w:t>
____ жылғы "___" ______берілді.</w:t>
            </w:r>
            <w:r>
              <w:br/>
            </w:r>
            <w:r>
              <w:rPr>
                <w:rFonts w:ascii="Times New Roman"/>
                <w:b w:val="false"/>
                <w:i w:val="false"/>
                <w:color w:val="000000"/>
                <w:sz w:val="20"/>
              </w:rPr>
              <w:t>
Тіркеу нөмірі № ______________</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_______________________</w:t>
            </w:r>
            <w:r>
              <w:br/>
            </w:r>
            <w:r>
              <w:rPr>
                <w:rFonts w:ascii="Times New Roman"/>
                <w:b w:val="false"/>
                <w:i w:val="false"/>
                <w:color w:val="000000"/>
                <w:sz w:val="20"/>
              </w:rPr>
              <w:t>
русский язык _______________________</w:t>
            </w:r>
            <w:r>
              <w:br/>
            </w:r>
            <w:r>
              <w:rPr>
                <w:rFonts w:ascii="Times New Roman"/>
                <w:b w:val="false"/>
                <w:i w:val="false"/>
                <w:color w:val="000000"/>
                <w:sz w:val="20"/>
              </w:rPr>
              <w:t>
чтение и развитие речи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естествознание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история Казахстана _______________________</w:t>
            </w:r>
            <w:r>
              <w:br/>
            </w:r>
            <w:r>
              <w:rPr>
                <w:rFonts w:ascii="Times New Roman"/>
                <w:b w:val="false"/>
                <w:i w:val="false"/>
                <w:color w:val="000000"/>
                <w:sz w:val="20"/>
              </w:rPr>
              <w:t>
общество и право _______________________</w:t>
            </w:r>
            <w:r>
              <w:br/>
            </w:r>
            <w:r>
              <w:rPr>
                <w:rFonts w:ascii="Times New Roman"/>
                <w:b w:val="false"/>
                <w:i w:val="false"/>
                <w:color w:val="000000"/>
                <w:sz w:val="20"/>
              </w:rPr>
              <w:t>
культура поведения _______________________</w:t>
            </w:r>
            <w:r>
              <w:br/>
            </w:r>
            <w:r>
              <w:rPr>
                <w:rFonts w:ascii="Times New Roman"/>
                <w:b w:val="false"/>
                <w:i w:val="false"/>
                <w:color w:val="000000"/>
                <w:sz w:val="20"/>
              </w:rPr>
              <w:t>
изобразительное искусство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социально-бытовая ориентировка _________________</w:t>
            </w:r>
            <w:r>
              <w:br/>
            </w:r>
            <w:r>
              <w:rPr>
                <w:rFonts w:ascii="Times New Roman"/>
                <w:b w:val="false"/>
                <w:i w:val="false"/>
                <w:color w:val="000000"/>
                <w:sz w:val="20"/>
              </w:rPr>
              <w:t>
общетрудовая подготовка______________________</w:t>
            </w:r>
            <w:r>
              <w:br/>
            </w:r>
            <w:r>
              <w:rPr>
                <w:rFonts w:ascii="Times New Roman"/>
                <w:b w:val="false"/>
                <w:i w:val="false"/>
                <w:color w:val="000000"/>
                <w:sz w:val="20"/>
              </w:rPr>
              <w:t>
профессионально-трудовое обучение ______________</w:t>
            </w:r>
            <w:r>
              <w:br/>
            </w:r>
            <w:r>
              <w:rPr>
                <w:rFonts w:ascii="Times New Roman"/>
                <w:b w:val="false"/>
                <w:i w:val="false"/>
                <w:color w:val="000000"/>
                <w:sz w:val="20"/>
              </w:rPr>
              <w:t>
адаптивная физическая культура __________________</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 _____/</w:t>
            </w:r>
            <w:r>
              <w:br/>
            </w:r>
            <w:r>
              <w:rPr>
                <w:rFonts w:ascii="Times New Roman"/>
                <w:b w:val="false"/>
                <w:i w:val="false"/>
                <w:color w:val="000000"/>
                <w:sz w:val="20"/>
              </w:rPr>
              <w:t>
Классный руководитель ____/ 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bookmarkStart w:name="z32" w:id="23"/>
    <w:p>
      <w:pPr>
        <w:spacing w:after="0"/>
        <w:ind w:left="0"/>
        <w:jc w:val="left"/>
      </w:pPr>
      <w:r>
        <w:rPr>
          <w:rFonts w:ascii="Times New Roman"/>
          <w:b/>
          <w:i w:val="false"/>
          <w:color w:val="000000"/>
        </w:rPr>
        <w:t xml:space="preserve"> Негізгі орта білім туралы аттестатқа қосымша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6014"/>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оқу, жазу және тіл дамыту _____________________</w:t>
            </w:r>
            <w:r>
              <w:br/>
            </w:r>
            <w:r>
              <w:rPr>
                <w:rFonts w:ascii="Times New Roman"/>
                <w:b w:val="false"/>
                <w:i w:val="false"/>
                <w:color w:val="000000"/>
                <w:sz w:val="20"/>
              </w:rPr>
              <w:t>
санау _____________________</w:t>
            </w:r>
            <w:r>
              <w:br/>
            </w:r>
            <w:r>
              <w:rPr>
                <w:rFonts w:ascii="Times New Roman"/>
                <w:b w:val="false"/>
                <w:i w:val="false"/>
                <w:color w:val="000000"/>
                <w:sz w:val="20"/>
              </w:rPr>
              <w:t>
айналадағы әлем _____________________</w:t>
            </w:r>
            <w:r>
              <w:br/>
            </w:r>
            <w:r>
              <w:rPr>
                <w:rFonts w:ascii="Times New Roman"/>
                <w:b w:val="false"/>
                <w:i w:val="false"/>
                <w:color w:val="000000"/>
                <w:sz w:val="20"/>
              </w:rPr>
              <w:t>
адам және әлем _____________________</w:t>
            </w:r>
            <w:r>
              <w:br/>
            </w:r>
            <w:r>
              <w:rPr>
                <w:rFonts w:ascii="Times New Roman"/>
                <w:b w:val="false"/>
                <w:i w:val="false"/>
                <w:color w:val="000000"/>
                <w:sz w:val="20"/>
              </w:rPr>
              <w:t>
тәртіп мәдениеті _____________________</w:t>
            </w:r>
            <w:r>
              <w:br/>
            </w:r>
            <w:r>
              <w:rPr>
                <w:rFonts w:ascii="Times New Roman"/>
                <w:b w:val="false"/>
                <w:i w:val="false"/>
                <w:color w:val="000000"/>
                <w:sz w:val="20"/>
              </w:rPr>
              <w:t>
бейнелеу өнері _____________________</w:t>
            </w:r>
            <w:r>
              <w:br/>
            </w:r>
            <w:r>
              <w:rPr>
                <w:rFonts w:ascii="Times New Roman"/>
                <w:b w:val="false"/>
                <w:i w:val="false"/>
                <w:color w:val="000000"/>
                <w:sz w:val="20"/>
              </w:rPr>
              <w:t>
музыка және ырғақ _____________________</w:t>
            </w:r>
            <w:r>
              <w:br/>
            </w:r>
            <w:r>
              <w:rPr>
                <w:rFonts w:ascii="Times New Roman"/>
                <w:b w:val="false"/>
                <w:i w:val="false"/>
                <w:color w:val="000000"/>
                <w:sz w:val="20"/>
              </w:rPr>
              <w:t>
әлеуметтік-тұрмыстық бағдарлау ____________________________________</w:t>
            </w:r>
            <w:r>
              <w:br/>
            </w:r>
            <w:r>
              <w:rPr>
                <w:rFonts w:ascii="Times New Roman"/>
                <w:b w:val="false"/>
                <w:i w:val="false"/>
                <w:color w:val="000000"/>
                <w:sz w:val="20"/>
              </w:rPr>
              <w:t>
шаруашылық еңбек _____________________</w:t>
            </w:r>
            <w:r>
              <w:br/>
            </w:r>
            <w:r>
              <w:rPr>
                <w:rFonts w:ascii="Times New Roman"/>
                <w:b w:val="false"/>
                <w:i w:val="false"/>
                <w:color w:val="000000"/>
                <w:sz w:val="20"/>
              </w:rPr>
              <w:t>
кәсіп _____________________</w:t>
            </w:r>
            <w:r>
              <w:br/>
            </w:r>
            <w:r>
              <w:rPr>
                <w:rFonts w:ascii="Times New Roman"/>
                <w:b w:val="false"/>
                <w:i w:val="false"/>
                <w:color w:val="000000"/>
                <w:sz w:val="20"/>
              </w:rPr>
              <w:t>
бейімделген дене шынықтыру _____________________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 ____/</w:t>
            </w:r>
            <w:r>
              <w:br/>
            </w:r>
            <w:r>
              <w:rPr>
                <w:rFonts w:ascii="Times New Roman"/>
                <w:b w:val="false"/>
                <w:i w:val="false"/>
                <w:color w:val="000000"/>
                <w:sz w:val="20"/>
              </w:rPr>
              <w:t>
Сынып жетекшісі ______/ 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 недействительно)</w:t>
            </w:r>
            <w:r>
              <w:br/>
            </w:r>
            <w:r>
              <w:rPr>
                <w:rFonts w:ascii="Times New Roman"/>
                <w:b w:val="false"/>
                <w:i w:val="false"/>
                <w:color w:val="000000"/>
                <w:sz w:val="20"/>
              </w:rPr>
              <w:t>
____________________________________</w:t>
            </w:r>
            <w:r>
              <w:br/>
            </w:r>
            <w:r>
              <w:rPr>
                <w:rFonts w:ascii="Times New Roman"/>
                <w:b w:val="false"/>
                <w:i w:val="false"/>
                <w:color w:val="000000"/>
                <w:sz w:val="20"/>
              </w:rPr>
              <w:t>
(фамилия, имя, отчество (при его наличии)) окончил (-а)</w:t>
            </w:r>
            <w:r>
              <w:br/>
            </w:r>
            <w:r>
              <w:rPr>
                <w:rFonts w:ascii="Times New Roman"/>
                <w:b w:val="false"/>
                <w:i w:val="false"/>
                <w:color w:val="000000"/>
                <w:sz w:val="20"/>
              </w:rPr>
              <w:t>
____________________________________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чтение, письмо и развитие речи ___________________</w:t>
            </w:r>
            <w:r>
              <w:br/>
            </w:r>
            <w:r>
              <w:rPr>
                <w:rFonts w:ascii="Times New Roman"/>
                <w:b w:val="false"/>
                <w:i w:val="false"/>
                <w:color w:val="000000"/>
                <w:sz w:val="20"/>
              </w:rPr>
              <w:t>
счет 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человек и мир _______________________</w:t>
            </w:r>
            <w:r>
              <w:br/>
            </w:r>
            <w:r>
              <w:rPr>
                <w:rFonts w:ascii="Times New Roman"/>
                <w:b w:val="false"/>
                <w:i w:val="false"/>
                <w:color w:val="000000"/>
                <w:sz w:val="20"/>
              </w:rPr>
              <w:t>
культура поведения _______________________</w:t>
            </w:r>
            <w:r>
              <w:br/>
            </w:r>
            <w:r>
              <w:rPr>
                <w:rFonts w:ascii="Times New Roman"/>
                <w:b w:val="false"/>
                <w:i w:val="false"/>
                <w:color w:val="000000"/>
                <w:sz w:val="20"/>
              </w:rPr>
              <w:t>
изобразительное искусство ______________________</w:t>
            </w:r>
            <w:r>
              <w:br/>
            </w:r>
            <w:r>
              <w:rPr>
                <w:rFonts w:ascii="Times New Roman"/>
                <w:b w:val="false"/>
                <w:i w:val="false"/>
                <w:color w:val="000000"/>
                <w:sz w:val="20"/>
              </w:rPr>
              <w:t>
музыка и ритмика _______________________</w:t>
            </w:r>
            <w:r>
              <w:br/>
            </w:r>
            <w:r>
              <w:rPr>
                <w:rFonts w:ascii="Times New Roman"/>
                <w:b w:val="false"/>
                <w:i w:val="false"/>
                <w:color w:val="000000"/>
                <w:sz w:val="20"/>
              </w:rPr>
              <w:t>
социально-бытовая ориентировка _________________</w:t>
            </w:r>
            <w:r>
              <w:br/>
            </w:r>
            <w:r>
              <w:rPr>
                <w:rFonts w:ascii="Times New Roman"/>
                <w:b w:val="false"/>
                <w:i w:val="false"/>
                <w:color w:val="000000"/>
                <w:sz w:val="20"/>
              </w:rPr>
              <w:t>
хозяйственный труд ______________________</w:t>
            </w:r>
            <w:r>
              <w:br/>
            </w:r>
            <w:r>
              <w:rPr>
                <w:rFonts w:ascii="Times New Roman"/>
                <w:b w:val="false"/>
                <w:i w:val="false"/>
                <w:color w:val="000000"/>
                <w:sz w:val="20"/>
              </w:rPr>
              <w:t>
ремесло ______________________</w:t>
            </w:r>
            <w:r>
              <w:br/>
            </w:r>
            <w:r>
              <w:rPr>
                <w:rFonts w:ascii="Times New Roman"/>
                <w:b w:val="false"/>
                <w:i w:val="false"/>
                <w:color w:val="000000"/>
                <w:sz w:val="20"/>
              </w:rPr>
              <w:t>
адаптивная физическая культура ______</w:t>
            </w:r>
            <w:r>
              <w:br/>
            </w:r>
            <w:r>
              <w:rPr>
                <w:rFonts w:ascii="Times New Roman"/>
                <w:b w:val="false"/>
                <w:i w:val="false"/>
                <w:color w:val="000000"/>
                <w:sz w:val="20"/>
              </w:rPr>
              <w:t>
Директор _______/ ________/</w:t>
            </w:r>
            <w:r>
              <w:br/>
            </w:r>
            <w:r>
              <w:rPr>
                <w:rFonts w:ascii="Times New Roman"/>
                <w:b w:val="false"/>
                <w:i w:val="false"/>
                <w:color w:val="000000"/>
                <w:sz w:val="20"/>
              </w:rPr>
              <w:t>
Заместитель директора _____/ _______/</w:t>
            </w:r>
            <w:r>
              <w:br/>
            </w:r>
            <w:r>
              <w:rPr>
                <w:rFonts w:ascii="Times New Roman"/>
                <w:b w:val="false"/>
                <w:i w:val="false"/>
                <w:color w:val="000000"/>
                <w:sz w:val="20"/>
              </w:rPr>
              <w:t>
Классный руководитель _____/ 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bookmarkStart w:name="z33" w:id="24"/>
    <w:p>
      <w:pPr>
        <w:spacing w:after="0"/>
        <w:ind w:left="0"/>
        <w:jc w:val="left"/>
      </w:pPr>
      <w:r>
        <w:rPr>
          <w:rFonts w:ascii="Times New Roman"/>
          <w:b/>
          <w:i w:val="false"/>
          <w:color w:val="000000"/>
        </w:rPr>
        <w:t xml:space="preserve"> Негізгі орта білім туралы аттестатқа қосымша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5"/>
        <w:gridCol w:w="6235"/>
      </w:tblGrid>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w:t>
            </w:r>
            <w:r>
              <w:br/>
            </w:r>
            <w:r>
              <w:rPr>
                <w:rFonts w:ascii="Times New Roman"/>
                <w:b w:val="false"/>
                <w:i w:val="false"/>
                <w:color w:val="000000"/>
                <w:sz w:val="20"/>
              </w:rPr>
              <w:t>
(БТ № ___ аттестатсыз жарамсыз)</w:t>
            </w:r>
            <w:r>
              <w:br/>
            </w: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орыс әдебиеті _______________________</w:t>
            </w:r>
            <w:r>
              <w:br/>
            </w:r>
            <w:r>
              <w:rPr>
                <w:rFonts w:ascii="Times New Roman"/>
                <w:b w:val="false"/>
                <w:i w:val="false"/>
                <w:color w:val="000000"/>
                <w:sz w:val="20"/>
              </w:rPr>
              <w:t>
қазақ тілі мен әдебиеті _________________________________</w:t>
            </w:r>
            <w:r>
              <w:br/>
            </w:r>
            <w:r>
              <w:rPr>
                <w:rFonts w:ascii="Times New Roman"/>
                <w:b w:val="false"/>
                <w:i w:val="false"/>
                <w:color w:val="000000"/>
                <w:sz w:val="20"/>
              </w:rPr>
              <w:t>
орыс тілі мен әдебиеті _______________________</w:t>
            </w:r>
            <w:r>
              <w:br/>
            </w:r>
            <w:r>
              <w:rPr>
                <w:rFonts w:ascii="Times New Roman"/>
                <w:b w:val="false"/>
                <w:i w:val="false"/>
                <w:color w:val="000000"/>
                <w:sz w:val="20"/>
              </w:rPr>
              <w:t>
ана тілі _______________________</w:t>
            </w:r>
            <w:r>
              <w:br/>
            </w:r>
            <w:r>
              <w:rPr>
                <w:rFonts w:ascii="Times New Roman"/>
                <w:b w:val="false"/>
                <w:i w:val="false"/>
                <w:color w:val="000000"/>
                <w:sz w:val="20"/>
              </w:rPr>
              <w:t>
( ) әдебиеті _______________________</w:t>
            </w:r>
            <w:r>
              <w:br/>
            </w:r>
            <w:r>
              <w:rPr>
                <w:rFonts w:ascii="Times New Roman"/>
                <w:b w:val="false"/>
                <w:i w:val="false"/>
                <w:color w:val="000000"/>
                <w:sz w:val="20"/>
              </w:rPr>
              <w:t>
шетел тілі</w:t>
            </w:r>
            <w:r>
              <w:br/>
            </w:r>
            <w:r>
              <w:rPr>
                <w:rFonts w:ascii="Times New Roman"/>
                <w:b w:val="false"/>
                <w:i w:val="false"/>
                <w:color w:val="000000"/>
                <w:sz w:val="20"/>
              </w:rPr>
              <w:t>
(оқыту тілі)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жаратылыстану _______________________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дүниежүзі тарихы _______________________</w:t>
            </w:r>
            <w:r>
              <w:br/>
            </w:r>
            <w:r>
              <w:rPr>
                <w:rFonts w:ascii="Times New Roman"/>
                <w:b w:val="false"/>
                <w:i w:val="false"/>
                <w:color w:val="000000"/>
                <w:sz w:val="20"/>
              </w:rPr>
              <w:t>
Қазақстан тарихы _______________________</w:t>
            </w:r>
            <w:r>
              <w:br/>
            </w:r>
            <w:r>
              <w:rPr>
                <w:rFonts w:ascii="Times New Roman"/>
                <w:b w:val="false"/>
                <w:i w:val="false"/>
                <w:color w:val="000000"/>
                <w:sz w:val="20"/>
              </w:rPr>
              <w:t>
құқық негіздері _______________________</w:t>
            </w:r>
            <w:r>
              <w:br/>
            </w:r>
            <w:r>
              <w:rPr>
                <w:rFonts w:ascii="Times New Roman"/>
                <w:b w:val="false"/>
                <w:i w:val="false"/>
                <w:color w:val="000000"/>
                <w:sz w:val="20"/>
              </w:rPr>
              <w:t>
өзін-өзітану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көркем еңбек _______________________</w:t>
            </w:r>
            <w:r>
              <w:br/>
            </w:r>
            <w:r>
              <w:rPr>
                <w:rFonts w:ascii="Times New Roman"/>
                <w:b w:val="false"/>
                <w:i w:val="false"/>
                <w:color w:val="000000"/>
                <w:sz w:val="20"/>
              </w:rPr>
              <w:t>
дене шынықтыру _______________________</w:t>
            </w:r>
            <w:r>
              <w:br/>
            </w:r>
            <w:r>
              <w:rPr>
                <w:rFonts w:ascii="Times New Roman"/>
                <w:b w:val="false"/>
                <w:i w:val="false"/>
                <w:color w:val="000000"/>
                <w:sz w:val="20"/>
              </w:rPr>
              <w:t>
таңдауы бойынша курстар _______________________</w:t>
            </w:r>
            <w:r>
              <w:br/>
            </w:r>
            <w:r>
              <w:rPr>
                <w:rFonts w:ascii="Times New Roman"/>
                <w:b w:val="false"/>
                <w:i w:val="false"/>
                <w:color w:val="000000"/>
                <w:sz w:val="20"/>
              </w:rPr>
              <w:t>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 _____/</w:t>
            </w:r>
            <w:r>
              <w:br/>
            </w:r>
            <w:r>
              <w:rPr>
                <w:rFonts w:ascii="Times New Roman"/>
                <w:b w:val="false"/>
                <w:i w:val="false"/>
                <w:color w:val="000000"/>
                <w:sz w:val="20"/>
              </w:rPr>
              <w:t>
Сынып жетекшісі _______/ _________/</w:t>
            </w:r>
            <w:r>
              <w:br/>
            </w:r>
            <w:r>
              <w:rPr>
                <w:rFonts w:ascii="Times New Roman"/>
                <w:b w:val="false"/>
                <w:i w:val="false"/>
                <w:color w:val="000000"/>
                <w:sz w:val="20"/>
              </w:rPr>
              <w:t>
М.О.</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w:t>
            </w:r>
            <w:r>
              <w:br/>
            </w:r>
            <w:r>
              <w:rPr>
                <w:rFonts w:ascii="Times New Roman"/>
                <w:b w:val="false"/>
                <w:i w:val="false"/>
                <w:color w:val="000000"/>
                <w:sz w:val="20"/>
              </w:rPr>
              <w:t>
(без аттестата БТ № ___недействительно)</w:t>
            </w:r>
            <w:r>
              <w:br/>
            </w:r>
            <w:r>
              <w:rPr>
                <w:rFonts w:ascii="Times New Roman"/>
                <w:b w:val="false"/>
                <w:i w:val="false"/>
                <w:color w:val="000000"/>
                <w:sz w:val="20"/>
              </w:rPr>
              <w:t>
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окончил (-а) _________________________________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казахский язык _______________________</w:t>
            </w:r>
            <w:r>
              <w:br/>
            </w:r>
            <w:r>
              <w:rPr>
                <w:rFonts w:ascii="Times New Roman"/>
                <w:b w:val="false"/>
                <w:i w:val="false"/>
                <w:color w:val="000000"/>
                <w:sz w:val="20"/>
              </w:rPr>
              <w:t>
казахская литература _______________________</w:t>
            </w:r>
            <w:r>
              <w:br/>
            </w:r>
            <w:r>
              <w:rPr>
                <w:rFonts w:ascii="Times New Roman"/>
                <w:b w:val="false"/>
                <w:i w:val="false"/>
                <w:color w:val="000000"/>
                <w:sz w:val="20"/>
              </w:rPr>
              <w:t>
русский язык _______________________</w:t>
            </w:r>
            <w:r>
              <w:br/>
            </w:r>
            <w:r>
              <w:rPr>
                <w:rFonts w:ascii="Times New Roman"/>
                <w:b w:val="false"/>
                <w:i w:val="false"/>
                <w:color w:val="000000"/>
                <w:sz w:val="20"/>
              </w:rPr>
              <w:t>
русская литература _______________________</w:t>
            </w:r>
            <w:r>
              <w:br/>
            </w:r>
            <w:r>
              <w:rPr>
                <w:rFonts w:ascii="Times New Roman"/>
                <w:b w:val="false"/>
                <w:i w:val="false"/>
                <w:color w:val="000000"/>
                <w:sz w:val="20"/>
              </w:rPr>
              <w:t>
казахский язык и литература ___________________</w:t>
            </w:r>
            <w:r>
              <w:br/>
            </w:r>
            <w:r>
              <w:rPr>
                <w:rFonts w:ascii="Times New Roman"/>
                <w:b w:val="false"/>
                <w:i w:val="false"/>
                <w:color w:val="000000"/>
                <w:sz w:val="20"/>
              </w:rPr>
              <w:t>
русский язык и литература ___________________</w:t>
            </w:r>
            <w:r>
              <w:br/>
            </w:r>
            <w:r>
              <w:rPr>
                <w:rFonts w:ascii="Times New Roman"/>
                <w:b w:val="false"/>
                <w:i w:val="false"/>
                <w:color w:val="000000"/>
                <w:sz w:val="20"/>
              </w:rPr>
              <w:t>
родной язык _______________________</w:t>
            </w:r>
            <w:r>
              <w:br/>
            </w:r>
            <w:r>
              <w:rPr>
                <w:rFonts w:ascii="Times New Roman"/>
                <w:b w:val="false"/>
                <w:i w:val="false"/>
                <w:color w:val="000000"/>
                <w:sz w:val="20"/>
              </w:rPr>
              <w:t>
( ) литература _______________________</w:t>
            </w:r>
            <w:r>
              <w:br/>
            </w:r>
            <w:r>
              <w:rPr>
                <w:rFonts w:ascii="Times New Roman"/>
                <w:b w:val="false"/>
                <w:i w:val="false"/>
                <w:color w:val="000000"/>
                <w:sz w:val="20"/>
              </w:rPr>
              <w:t>
иностранный язык</w:t>
            </w:r>
            <w:r>
              <w:br/>
            </w:r>
            <w:r>
              <w:rPr>
                <w:rFonts w:ascii="Times New Roman"/>
                <w:b w:val="false"/>
                <w:i w:val="false"/>
                <w:color w:val="000000"/>
                <w:sz w:val="20"/>
              </w:rPr>
              <w:t>
(язык обучения) _______________________</w:t>
            </w:r>
            <w:r>
              <w:br/>
            </w:r>
            <w:r>
              <w:rPr>
                <w:rFonts w:ascii="Times New Roman"/>
                <w:b w:val="false"/>
                <w:i w:val="false"/>
                <w:color w:val="000000"/>
                <w:sz w:val="20"/>
              </w:rPr>
              <w:t>
математика _______________________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 _______________________</w:t>
            </w:r>
            <w:r>
              <w:br/>
            </w:r>
            <w:r>
              <w:rPr>
                <w:rFonts w:ascii="Times New Roman"/>
                <w:b w:val="false"/>
                <w:i w:val="false"/>
                <w:color w:val="000000"/>
                <w:sz w:val="20"/>
              </w:rPr>
              <w:t>
информатика _______________________</w:t>
            </w:r>
            <w:r>
              <w:br/>
            </w:r>
            <w:r>
              <w:rPr>
                <w:rFonts w:ascii="Times New Roman"/>
                <w:b w:val="false"/>
                <w:i w:val="false"/>
                <w:color w:val="000000"/>
                <w:sz w:val="20"/>
              </w:rPr>
              <w:t>
естествознание _______________________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всемирная история _______________________</w:t>
            </w:r>
            <w:r>
              <w:br/>
            </w:r>
            <w:r>
              <w:rPr>
                <w:rFonts w:ascii="Times New Roman"/>
                <w:b w:val="false"/>
                <w:i w:val="false"/>
                <w:color w:val="000000"/>
                <w:sz w:val="20"/>
              </w:rPr>
              <w:t>
история Казахстана _______________________</w:t>
            </w:r>
            <w:r>
              <w:br/>
            </w:r>
            <w:r>
              <w:rPr>
                <w:rFonts w:ascii="Times New Roman"/>
                <w:b w:val="false"/>
                <w:i w:val="false"/>
                <w:color w:val="000000"/>
                <w:sz w:val="20"/>
              </w:rPr>
              <w:t>
основы права _______________________</w:t>
            </w:r>
            <w:r>
              <w:br/>
            </w:r>
            <w:r>
              <w:rPr>
                <w:rFonts w:ascii="Times New Roman"/>
                <w:b w:val="false"/>
                <w:i w:val="false"/>
                <w:color w:val="000000"/>
                <w:sz w:val="20"/>
              </w:rPr>
              <w:t>
самопознание _______________________</w:t>
            </w:r>
            <w:r>
              <w:br/>
            </w:r>
            <w:r>
              <w:rPr>
                <w:rFonts w:ascii="Times New Roman"/>
                <w:b w:val="false"/>
                <w:i w:val="false"/>
                <w:color w:val="000000"/>
                <w:sz w:val="20"/>
              </w:rPr>
              <w:t>
музыка _______________________</w:t>
            </w:r>
            <w:r>
              <w:br/>
            </w:r>
            <w:r>
              <w:rPr>
                <w:rFonts w:ascii="Times New Roman"/>
                <w:b w:val="false"/>
                <w:i w:val="false"/>
                <w:color w:val="000000"/>
                <w:sz w:val="20"/>
              </w:rPr>
              <w:t>
художественный труд _______________________</w:t>
            </w:r>
            <w:r>
              <w:br/>
            </w:r>
            <w:r>
              <w:rPr>
                <w:rFonts w:ascii="Times New Roman"/>
                <w:b w:val="false"/>
                <w:i w:val="false"/>
                <w:color w:val="000000"/>
                <w:sz w:val="20"/>
              </w:rPr>
              <w:t>
физическая культура _______________________</w:t>
            </w:r>
            <w:r>
              <w:br/>
            </w:r>
            <w:r>
              <w:rPr>
                <w:rFonts w:ascii="Times New Roman"/>
                <w:b w:val="false"/>
                <w:i w:val="false"/>
                <w:color w:val="000000"/>
                <w:sz w:val="20"/>
              </w:rPr>
              <w:t>
курсы по выбору _______________________</w:t>
            </w:r>
            <w:r>
              <w:br/>
            </w:r>
            <w:r>
              <w:rPr>
                <w:rFonts w:ascii="Times New Roman"/>
                <w:b w:val="false"/>
                <w:i w:val="false"/>
                <w:color w:val="000000"/>
                <w:sz w:val="20"/>
              </w:rPr>
              <w:t>
выполнил (-а) программу по факультативным курсам __________</w:t>
            </w:r>
            <w:r>
              <w:br/>
            </w:r>
            <w:r>
              <w:rPr>
                <w:rFonts w:ascii="Times New Roman"/>
                <w:b w:val="false"/>
                <w:i w:val="false"/>
                <w:color w:val="000000"/>
                <w:sz w:val="20"/>
              </w:rPr>
              <w:t>
Директор ________/ _________/</w:t>
            </w:r>
            <w:r>
              <w:br/>
            </w:r>
            <w:r>
              <w:rPr>
                <w:rFonts w:ascii="Times New Roman"/>
                <w:b w:val="false"/>
                <w:i w:val="false"/>
                <w:color w:val="000000"/>
                <w:sz w:val="20"/>
              </w:rPr>
              <w:t>
Заместитель директора ____/ _____/</w:t>
            </w:r>
            <w:r>
              <w:br/>
            </w:r>
            <w:r>
              <w:rPr>
                <w:rFonts w:ascii="Times New Roman"/>
                <w:b w:val="false"/>
                <w:i w:val="false"/>
                <w:color w:val="000000"/>
                <w:sz w:val="20"/>
              </w:rPr>
              <w:t>
Классный руководитель __/ ____/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5"/>
    <w:p>
      <w:pPr>
        <w:spacing w:after="0"/>
        <w:ind w:left="0"/>
        <w:jc w:val="left"/>
      </w:pPr>
      <w:r>
        <w:rPr>
          <w:rFonts w:ascii="Times New Roman"/>
          <w:b/>
          <w:i w:val="false"/>
          <w:color w:val="000000"/>
        </w:rPr>
        <w:t xml:space="preserve"> Жалпы орта білім туралы аттестатқа қосымша</w:t>
      </w:r>
    </w:p>
    <w:bookmarkEnd w:id="25"/>
    <w:tbl>
      <w:tblPr>
        <w:tblW w:w="0" w:type="auto"/>
        <w:tblCellSpacing w:w="0" w:type="auto"/>
        <w:tblBorders>
          <w:top w:val="none"/>
          <w:left w:val="none"/>
          <w:bottom w:val="none"/>
          <w:right w:val="none"/>
          <w:insideH w:val="none"/>
          <w:insideV w:val="none"/>
        </w:tblBorders>
      </w:tblPr>
      <w:tblGrid>
        <w:gridCol w:w="6333"/>
        <w:gridCol w:w="5967"/>
      </w:tblGrid>
      <w:tr>
        <w:trPr>
          <w:trHeight w:val="30" w:hRule="atLeast"/>
        </w:trPr>
        <w:tc>
          <w:tcPr>
            <w:tcW w:w="6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аттестатқа қосымша</w:t>
            </w:r>
            <w:r>
              <w:br/>
            </w:r>
            <w:r>
              <w:rPr>
                <w:rFonts w:ascii="Times New Roman"/>
                <w:b w:val="false"/>
                <w:i w:val="false"/>
                <w:color w:val="000000"/>
                <w:sz w:val="20"/>
              </w:rPr>
              <w:t>
(ЖОБ № ________ аттестатсыз жарамсыз) ________________________</w:t>
            </w:r>
            <w:r>
              <w:br/>
            </w:r>
            <w:r>
              <w:rPr>
                <w:rFonts w:ascii="Times New Roman"/>
                <w:b w:val="false"/>
                <w:i w:val="false"/>
                <w:color w:val="000000"/>
                <w:sz w:val="20"/>
              </w:rPr>
              <w:t>
тегі, аты, әкесінің аты)(болған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 оқыған кезінде</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w:t>
            </w:r>
            <w:r>
              <w:br/>
            </w:r>
            <w:r>
              <w:rPr>
                <w:rFonts w:ascii="Times New Roman"/>
                <w:b w:val="false"/>
                <w:i w:val="false"/>
                <w:color w:val="000000"/>
                <w:sz w:val="20"/>
              </w:rPr>
              <w:t>
қазақ әдебиеті ________________</w:t>
            </w:r>
            <w:r>
              <w:br/>
            </w:r>
            <w:r>
              <w:rPr>
                <w:rFonts w:ascii="Times New Roman"/>
                <w:b w:val="false"/>
                <w:i w:val="false"/>
                <w:color w:val="000000"/>
                <w:sz w:val="20"/>
              </w:rPr>
              <w:t>
қазақ тілі мен әдебиеті__________</w:t>
            </w:r>
            <w:r>
              <w:br/>
            </w:r>
            <w:r>
              <w:rPr>
                <w:rFonts w:ascii="Times New Roman"/>
                <w:b w:val="false"/>
                <w:i w:val="false"/>
                <w:color w:val="000000"/>
                <w:sz w:val="20"/>
              </w:rPr>
              <w:t>
орыс тілі ____________________</w:t>
            </w:r>
            <w:r>
              <w:br/>
            </w:r>
            <w:r>
              <w:rPr>
                <w:rFonts w:ascii="Times New Roman"/>
                <w:b w:val="false"/>
                <w:i w:val="false"/>
                <w:color w:val="000000"/>
                <w:sz w:val="20"/>
              </w:rPr>
              <w:t>
орыс әдебиеті ________________</w:t>
            </w:r>
            <w:r>
              <w:br/>
            </w:r>
            <w:r>
              <w:rPr>
                <w:rFonts w:ascii="Times New Roman"/>
                <w:b w:val="false"/>
                <w:i w:val="false"/>
                <w:color w:val="000000"/>
                <w:sz w:val="20"/>
              </w:rPr>
              <w:t>
орыс тілі мен әдебиеті__________</w:t>
            </w:r>
            <w:r>
              <w:br/>
            </w:r>
            <w:r>
              <w:rPr>
                <w:rFonts w:ascii="Times New Roman"/>
                <w:b w:val="false"/>
                <w:i w:val="false"/>
                <w:color w:val="000000"/>
                <w:sz w:val="20"/>
              </w:rPr>
              <w:t>
ана тілі _____________________</w:t>
            </w:r>
            <w:r>
              <w:br/>
            </w:r>
            <w:r>
              <w:rPr>
                <w:rFonts w:ascii="Times New Roman"/>
                <w:b w:val="false"/>
                <w:i w:val="false"/>
                <w:color w:val="000000"/>
                <w:sz w:val="20"/>
              </w:rPr>
              <w:t>
( ) әдебиеті __________________</w:t>
            </w:r>
            <w:r>
              <w:br/>
            </w:r>
            <w:r>
              <w:rPr>
                <w:rFonts w:ascii="Times New Roman"/>
                <w:b w:val="false"/>
                <w:i w:val="false"/>
                <w:color w:val="000000"/>
                <w:sz w:val="20"/>
              </w:rPr>
              <w:t>
шетел тілі ______________________</w:t>
            </w:r>
            <w:r>
              <w:br/>
            </w:r>
            <w:r>
              <w:rPr>
                <w:rFonts w:ascii="Times New Roman"/>
                <w:b w:val="false"/>
                <w:i w:val="false"/>
                <w:color w:val="000000"/>
                <w:sz w:val="20"/>
              </w:rPr>
              <w:t>
алгебра және анализ бастамалары ____</w:t>
            </w:r>
            <w:r>
              <w:br/>
            </w:r>
            <w:r>
              <w:rPr>
                <w:rFonts w:ascii="Times New Roman"/>
                <w:b w:val="false"/>
                <w:i w:val="false"/>
                <w:color w:val="000000"/>
                <w:sz w:val="20"/>
              </w:rPr>
              <w:t>
геометрия 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___________________________</w:t>
            </w:r>
            <w:r>
              <w:br/>
            </w:r>
            <w:r>
              <w:rPr>
                <w:rFonts w:ascii="Times New Roman"/>
                <w:b w:val="false"/>
                <w:i w:val="false"/>
                <w:color w:val="000000"/>
                <w:sz w:val="20"/>
              </w:rPr>
              <w:t>
дүние жүзі тарихы ____________</w:t>
            </w:r>
            <w:r>
              <w:br/>
            </w:r>
            <w:r>
              <w:rPr>
                <w:rFonts w:ascii="Times New Roman"/>
                <w:b w:val="false"/>
                <w:i w:val="false"/>
                <w:color w:val="000000"/>
                <w:sz w:val="20"/>
              </w:rPr>
              <w:t>
Қазақстан тарихы __________________</w:t>
            </w:r>
            <w:r>
              <w:br/>
            </w:r>
            <w:r>
              <w:rPr>
                <w:rFonts w:ascii="Times New Roman"/>
                <w:b w:val="false"/>
                <w:i w:val="false"/>
                <w:color w:val="000000"/>
                <w:sz w:val="20"/>
              </w:rPr>
              <w:t>
құқық негіздері ____________________</w:t>
            </w:r>
            <w:r>
              <w:br/>
            </w:r>
            <w:r>
              <w:rPr>
                <w:rFonts w:ascii="Times New Roman"/>
                <w:b w:val="false"/>
                <w:i w:val="false"/>
                <w:color w:val="000000"/>
                <w:sz w:val="20"/>
              </w:rPr>
              <w:t>
өзін-өзі тану ______________________</w:t>
            </w:r>
            <w:r>
              <w:br/>
            </w:r>
            <w:r>
              <w:rPr>
                <w:rFonts w:ascii="Times New Roman"/>
                <w:b w:val="false"/>
                <w:i w:val="false"/>
                <w:color w:val="000000"/>
                <w:sz w:val="20"/>
              </w:rPr>
              <w:t>
көркем еңбек______________________</w:t>
            </w:r>
            <w:r>
              <w:br/>
            </w:r>
            <w:r>
              <w:rPr>
                <w:rFonts w:ascii="Times New Roman"/>
                <w:b w:val="false"/>
                <w:i w:val="false"/>
                <w:color w:val="000000"/>
                <w:sz w:val="20"/>
              </w:rPr>
              <w:t>
дене шынықтыру __________________</w:t>
            </w:r>
            <w:r>
              <w:br/>
            </w:r>
            <w:r>
              <w:rPr>
                <w:rFonts w:ascii="Times New Roman"/>
                <w:b w:val="false"/>
                <w:i w:val="false"/>
                <w:color w:val="000000"/>
                <w:sz w:val="20"/>
              </w:rPr>
              <w:t>
алғашқы әскери және технологиялық даярлық ___________________________________</w:t>
            </w:r>
            <w:r>
              <w:br/>
            </w:r>
            <w:r>
              <w:rPr>
                <w:rFonts w:ascii="Times New Roman"/>
                <w:b w:val="false"/>
                <w:i w:val="false"/>
                <w:color w:val="000000"/>
                <w:sz w:val="20"/>
              </w:rPr>
              <w:t>
кәсіпкерлік және бизнес негіздері</w:t>
            </w:r>
            <w:r>
              <w:br/>
            </w:r>
            <w:r>
              <w:rPr>
                <w:rFonts w:ascii="Times New Roman"/>
                <w:b w:val="false"/>
                <w:i w:val="false"/>
                <w:color w:val="000000"/>
                <w:sz w:val="20"/>
              </w:rPr>
              <w:t>
графика және жобалау ______________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қолданбалы курстар __________________</w:t>
            </w:r>
            <w:r>
              <w:br/>
            </w:r>
            <w:r>
              <w:rPr>
                <w:rFonts w:ascii="Times New Roman"/>
                <w:b w:val="false"/>
                <w:i w:val="false"/>
                <w:color w:val="000000"/>
                <w:sz w:val="20"/>
              </w:rPr>
              <w:t>
таңдауы бойынша курстар ______________</w:t>
            </w:r>
            <w:r>
              <w:br/>
            </w:r>
            <w:r>
              <w:rPr>
                <w:rFonts w:ascii="Times New Roman"/>
                <w:b w:val="false"/>
                <w:i w:val="false"/>
                <w:color w:val="000000"/>
                <w:sz w:val="20"/>
              </w:rPr>
              <w:t>
Директор ________/ 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 __________/</w:t>
            </w:r>
            <w:r>
              <w:br/>
            </w:r>
            <w:r>
              <w:rPr>
                <w:rFonts w:ascii="Times New Roman"/>
                <w:b w:val="false"/>
                <w:i w:val="false"/>
                <w:color w:val="000000"/>
                <w:sz w:val="20"/>
              </w:rPr>
              <w:t>
М.О.</w:t>
            </w:r>
          </w:p>
        </w:tc>
        <w:tc>
          <w:tcPr>
            <w:tcW w:w="5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(без аттестата ЖОБ № ___ недействительно)</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за время обучения в 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w:t>
            </w:r>
            <w:r>
              <w:br/>
            </w:r>
            <w:r>
              <w:rPr>
                <w:rFonts w:ascii="Times New Roman"/>
                <w:b w:val="false"/>
                <w:i w:val="false"/>
                <w:color w:val="000000"/>
                <w:sz w:val="20"/>
              </w:rPr>
              <w:t>
казахская литература ________________</w:t>
            </w:r>
            <w:r>
              <w:br/>
            </w:r>
            <w:r>
              <w:rPr>
                <w:rFonts w:ascii="Times New Roman"/>
                <w:b w:val="false"/>
                <w:i w:val="false"/>
                <w:color w:val="000000"/>
                <w:sz w:val="20"/>
              </w:rPr>
              <w:t>
казахский язык и литература _______</w:t>
            </w:r>
            <w:r>
              <w:br/>
            </w:r>
            <w:r>
              <w:rPr>
                <w:rFonts w:ascii="Times New Roman"/>
                <w:b w:val="false"/>
                <w:i w:val="false"/>
                <w:color w:val="000000"/>
                <w:sz w:val="20"/>
              </w:rPr>
              <w:t>
русский язык _____________________</w:t>
            </w:r>
            <w:r>
              <w:br/>
            </w:r>
            <w:r>
              <w:rPr>
                <w:rFonts w:ascii="Times New Roman"/>
                <w:b w:val="false"/>
                <w:i w:val="false"/>
                <w:color w:val="000000"/>
                <w:sz w:val="20"/>
              </w:rPr>
              <w:t>
русская литература ________________</w:t>
            </w:r>
            <w:r>
              <w:br/>
            </w:r>
            <w:r>
              <w:rPr>
                <w:rFonts w:ascii="Times New Roman"/>
                <w:b w:val="false"/>
                <w:i w:val="false"/>
                <w:color w:val="000000"/>
                <w:sz w:val="20"/>
              </w:rPr>
              <w:t>
русский язык и литература__________</w:t>
            </w:r>
            <w:r>
              <w:br/>
            </w:r>
            <w:r>
              <w:rPr>
                <w:rFonts w:ascii="Times New Roman"/>
                <w:b w:val="false"/>
                <w:i w:val="false"/>
                <w:color w:val="000000"/>
                <w:sz w:val="20"/>
              </w:rPr>
              <w:t>
родной язык _____________________</w:t>
            </w:r>
            <w:r>
              <w:br/>
            </w:r>
            <w:r>
              <w:rPr>
                <w:rFonts w:ascii="Times New Roman"/>
                <w:b w:val="false"/>
                <w:i w:val="false"/>
                <w:color w:val="000000"/>
                <w:sz w:val="20"/>
              </w:rPr>
              <w:t>
( ) литература ____________________</w:t>
            </w:r>
            <w:r>
              <w:br/>
            </w:r>
            <w:r>
              <w:rPr>
                <w:rFonts w:ascii="Times New Roman"/>
                <w:b w:val="false"/>
                <w:i w:val="false"/>
                <w:color w:val="000000"/>
                <w:sz w:val="20"/>
              </w:rPr>
              <w:t>
иностранный язык ________________</w:t>
            </w:r>
            <w:r>
              <w:br/>
            </w:r>
            <w:r>
              <w:rPr>
                <w:rFonts w:ascii="Times New Roman"/>
                <w:b w:val="false"/>
                <w:i w:val="false"/>
                <w:color w:val="000000"/>
                <w:sz w:val="20"/>
              </w:rPr>
              <w:t>
алгебра и начала анализа ____________</w:t>
            </w:r>
            <w:r>
              <w:br/>
            </w:r>
            <w:r>
              <w:rPr>
                <w:rFonts w:ascii="Times New Roman"/>
                <w:b w:val="false"/>
                <w:i w:val="false"/>
                <w:color w:val="000000"/>
                <w:sz w:val="20"/>
              </w:rPr>
              <w:t>
геометрия ________________________</w:t>
            </w:r>
            <w:r>
              <w:br/>
            </w:r>
            <w:r>
              <w:rPr>
                <w:rFonts w:ascii="Times New Roman"/>
                <w:b w:val="false"/>
                <w:i w:val="false"/>
                <w:color w:val="000000"/>
                <w:sz w:val="20"/>
              </w:rPr>
              <w:t>
информатика ______________________</w:t>
            </w:r>
            <w:r>
              <w:br/>
            </w:r>
            <w:r>
              <w:rPr>
                <w:rFonts w:ascii="Times New Roman"/>
                <w:b w:val="false"/>
                <w:i w:val="false"/>
                <w:color w:val="000000"/>
                <w:sz w:val="20"/>
              </w:rPr>
              <w:t>
география ________________________</w:t>
            </w:r>
            <w:r>
              <w:br/>
            </w:r>
            <w:r>
              <w:rPr>
                <w:rFonts w:ascii="Times New Roman"/>
                <w:b w:val="false"/>
                <w:i w:val="false"/>
                <w:color w:val="000000"/>
                <w:sz w:val="20"/>
              </w:rPr>
              <w:t>
биология _________________________</w:t>
            </w:r>
            <w:r>
              <w:br/>
            </w:r>
            <w:r>
              <w:rPr>
                <w:rFonts w:ascii="Times New Roman"/>
                <w:b w:val="false"/>
                <w:i w:val="false"/>
                <w:color w:val="000000"/>
                <w:sz w:val="20"/>
              </w:rPr>
              <w:t>
физика ___________________________</w:t>
            </w:r>
            <w:r>
              <w:br/>
            </w:r>
            <w:r>
              <w:rPr>
                <w:rFonts w:ascii="Times New Roman"/>
                <w:b w:val="false"/>
                <w:i w:val="false"/>
                <w:color w:val="000000"/>
                <w:sz w:val="20"/>
              </w:rPr>
              <w:t>
химия ____________________________</w:t>
            </w:r>
            <w:r>
              <w:br/>
            </w:r>
            <w:r>
              <w:rPr>
                <w:rFonts w:ascii="Times New Roman"/>
                <w:b w:val="false"/>
                <w:i w:val="false"/>
                <w:color w:val="000000"/>
                <w:sz w:val="20"/>
              </w:rPr>
              <w:t>
всемирная история _________________</w:t>
            </w:r>
            <w:r>
              <w:br/>
            </w:r>
            <w:r>
              <w:rPr>
                <w:rFonts w:ascii="Times New Roman"/>
                <w:b w:val="false"/>
                <w:i w:val="false"/>
                <w:color w:val="000000"/>
                <w:sz w:val="20"/>
              </w:rPr>
              <w:t>
история Казахстана _______________</w:t>
            </w:r>
            <w:r>
              <w:br/>
            </w:r>
            <w:r>
              <w:rPr>
                <w:rFonts w:ascii="Times New Roman"/>
                <w:b w:val="false"/>
                <w:i w:val="false"/>
                <w:color w:val="000000"/>
                <w:sz w:val="20"/>
              </w:rPr>
              <w:t>
основы права __________________</w:t>
            </w:r>
            <w:r>
              <w:br/>
            </w:r>
            <w:r>
              <w:rPr>
                <w:rFonts w:ascii="Times New Roman"/>
                <w:b w:val="false"/>
                <w:i w:val="false"/>
                <w:color w:val="000000"/>
                <w:sz w:val="20"/>
              </w:rPr>
              <w:t>
самопознание _____________________</w:t>
            </w:r>
            <w:r>
              <w:br/>
            </w:r>
            <w:r>
              <w:rPr>
                <w:rFonts w:ascii="Times New Roman"/>
                <w:b w:val="false"/>
                <w:i w:val="false"/>
                <w:color w:val="000000"/>
                <w:sz w:val="20"/>
              </w:rPr>
              <w:t>
художественный труд_______________</w:t>
            </w:r>
            <w:r>
              <w:br/>
            </w:r>
            <w:r>
              <w:rPr>
                <w:rFonts w:ascii="Times New Roman"/>
                <w:b w:val="false"/>
                <w:i w:val="false"/>
                <w:color w:val="000000"/>
                <w:sz w:val="20"/>
              </w:rPr>
              <w:t>
физическая культура _______________</w:t>
            </w:r>
            <w:r>
              <w:br/>
            </w:r>
            <w:r>
              <w:rPr>
                <w:rFonts w:ascii="Times New Roman"/>
                <w:b w:val="false"/>
                <w:i w:val="false"/>
                <w:color w:val="000000"/>
                <w:sz w:val="20"/>
              </w:rPr>
              <w:t>
начальная военная и технологическая</w:t>
            </w:r>
            <w:r>
              <w:br/>
            </w:r>
            <w:r>
              <w:rPr>
                <w:rFonts w:ascii="Times New Roman"/>
                <w:b w:val="false"/>
                <w:i w:val="false"/>
                <w:color w:val="000000"/>
                <w:sz w:val="20"/>
              </w:rPr>
              <w:t>
подготовка ________________________</w:t>
            </w:r>
            <w:r>
              <w:br/>
            </w:r>
            <w:r>
              <w:rPr>
                <w:rFonts w:ascii="Times New Roman"/>
                <w:b w:val="false"/>
                <w:i w:val="false"/>
                <w:color w:val="000000"/>
                <w:sz w:val="20"/>
              </w:rPr>
              <w:t>
основы предпринимательства и бизнеса</w:t>
            </w:r>
            <w:r>
              <w:br/>
            </w:r>
            <w:r>
              <w:rPr>
                <w:rFonts w:ascii="Times New Roman"/>
                <w:b w:val="false"/>
                <w:i w:val="false"/>
                <w:color w:val="000000"/>
                <w:sz w:val="20"/>
              </w:rPr>
              <w:t>
графика и проектирование ___________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прикладные курсы __________________</w:t>
            </w:r>
            <w:r>
              <w:br/>
            </w:r>
            <w:r>
              <w:rPr>
                <w:rFonts w:ascii="Times New Roman"/>
                <w:b w:val="false"/>
                <w:i w:val="false"/>
                <w:color w:val="000000"/>
                <w:sz w:val="20"/>
              </w:rPr>
              <w:t>
курсы по выбору ___________________</w:t>
            </w:r>
            <w:r>
              <w:br/>
            </w:r>
            <w:r>
              <w:rPr>
                <w:rFonts w:ascii="Times New Roman"/>
                <w:b w:val="false"/>
                <w:i w:val="false"/>
                <w:color w:val="000000"/>
                <w:sz w:val="20"/>
              </w:rPr>
              <w:t>
Директор _____/ __________/</w:t>
            </w:r>
            <w:r>
              <w:br/>
            </w:r>
            <w:r>
              <w:rPr>
                <w:rFonts w:ascii="Times New Roman"/>
                <w:b w:val="false"/>
                <w:i w:val="false"/>
                <w:color w:val="000000"/>
                <w:sz w:val="20"/>
              </w:rPr>
              <w:t>
Заместитель директора _____/ _________/</w:t>
            </w:r>
            <w:r>
              <w:br/>
            </w:r>
            <w:r>
              <w:rPr>
                <w:rFonts w:ascii="Times New Roman"/>
                <w:b w:val="false"/>
                <w:i w:val="false"/>
                <w:color w:val="000000"/>
                <w:sz w:val="20"/>
              </w:rPr>
              <w:t>
Классный руководитель 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6"/>
    <w:p>
      <w:pPr>
        <w:spacing w:after="0"/>
        <w:ind w:left="0"/>
        <w:jc w:val="left"/>
      </w:pPr>
      <w:r>
        <w:rPr>
          <w:rFonts w:ascii="Times New Roman"/>
          <w:b/>
          <w:i w:val="false"/>
          <w:color w:val="000000"/>
        </w:rPr>
        <w:t xml:space="preserve"> Бакалавр дәрежесі берілетін жоғары білім туралы диплом</w:t>
      </w:r>
    </w:p>
    <w:bookmarkEnd w:id="26"/>
    <w:tbl>
      <w:tblPr>
        <w:tblW w:w="0" w:type="auto"/>
        <w:tblCellSpacing w:w="0" w:type="auto"/>
        <w:tblBorders>
          <w:top w:val="none"/>
          <w:left w:val="none"/>
          <w:bottom w:val="none"/>
          <w:right w:val="none"/>
          <w:insideH w:val="none"/>
          <w:insideV w:val="none"/>
        </w:tblBorders>
      </w:tblPr>
      <w:tblGrid>
        <w:gridCol w:w="4713"/>
        <w:gridCol w:w="7587"/>
      </w:tblGrid>
      <w:tr>
        <w:trPr>
          <w:trHeight w:val="30" w:hRule="atLeast"/>
        </w:trPr>
        <w:tc>
          <w:tcPr>
            <w:tcW w:w="47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 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w:t>
            </w:r>
            <w:r>
              <w:br/>
            </w:r>
            <w:r>
              <w:rPr>
                <w:rFonts w:ascii="Times New Roman"/>
                <w:b w:val="false"/>
                <w:i w:val="false"/>
                <w:color w:val="000000"/>
                <w:sz w:val="20"/>
              </w:rPr>
              <w:t>
on the specialty and (or) educational program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Бакалавр дәрежесі берілетін жоғары білім туралы үздік диплом</w:t>
      </w:r>
    </w:p>
    <w:tbl>
      <w:tblPr>
        <w:tblW w:w="0" w:type="auto"/>
        <w:tblCellSpacing w:w="0" w:type="auto"/>
        <w:tblBorders>
          <w:top w:val="none"/>
          <w:left w:val="none"/>
          <w:bottom w:val="none"/>
          <w:right w:val="none"/>
          <w:insideH w:val="none"/>
          <w:insideV w:val="none"/>
        </w:tblBorders>
      </w:tblPr>
      <w:tblGrid>
        <w:gridCol w:w="4728"/>
        <w:gridCol w:w="7572"/>
      </w:tblGrid>
      <w:tr>
        <w:trPr>
          <w:trHeight w:val="30" w:hRule="atLeast"/>
        </w:trPr>
        <w:tc>
          <w:tcPr>
            <w:tcW w:w="47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w:t>
            </w:r>
            <w:r>
              <w:br/>
            </w:r>
            <w:r>
              <w:rPr>
                <w:rFonts w:ascii="Times New Roman"/>
                <w:b w:val="false"/>
                <w:i w:val="false"/>
                <w:color w:val="000000"/>
                <w:sz w:val="20"/>
              </w:rPr>
              <w:t>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 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xml:space="preserve">
Мемлекеттік аттестаттау және (немесе) </w:t>
            </w:r>
            <w:r>
              <w:br/>
            </w:r>
            <w:r>
              <w:rPr>
                <w:rFonts w:ascii="Times New Roman"/>
                <w:b w:val="false"/>
                <w:i w:val="false"/>
                <w:color w:val="000000"/>
                <w:sz w:val="20"/>
              </w:rPr>
              <w:t xml:space="preserve">
Аттестаттау комиссиясының төрағасы </w:t>
            </w:r>
            <w:r>
              <w:br/>
            </w:r>
            <w:r>
              <w:rPr>
                <w:rFonts w:ascii="Times New Roman"/>
                <w:b w:val="false"/>
                <w:i w:val="false"/>
                <w:color w:val="000000"/>
                <w:sz w:val="20"/>
              </w:rPr>
              <w:t>
___________________________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Commissiomission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w:t>
            </w:r>
            <w:r>
              <w:br/>
            </w:r>
            <w:r>
              <w:rPr>
                <w:rFonts w:ascii="Times New Roman"/>
                <w:b w:val="false"/>
                <w:i w:val="false"/>
                <w:color w:val="000000"/>
                <w:sz w:val="20"/>
              </w:rPr>
              <w:t>
on the specialty and (or) educational program_______________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7"/>
    <w:p>
      <w:pPr>
        <w:spacing w:after="0"/>
        <w:ind w:left="0"/>
        <w:jc w:val="left"/>
      </w:pPr>
      <w:r>
        <w:rPr>
          <w:rFonts w:ascii="Times New Roman"/>
          <w:b/>
          <w:i w:val="false"/>
          <w:color w:val="000000"/>
        </w:rPr>
        <w:t xml:space="preserve"> Біліктілік берілетін жоғары білім туралы диплом</w:t>
      </w:r>
    </w:p>
    <w:bookmarkEnd w:id="27"/>
    <w:tbl>
      <w:tblPr>
        <w:tblW w:w="0" w:type="auto"/>
        <w:tblCellSpacing w:w="0" w:type="auto"/>
        <w:tblBorders>
          <w:top w:val="none"/>
          <w:left w:val="none"/>
          <w:bottom w:val="none"/>
          <w:right w:val="none"/>
          <w:insideH w:val="none"/>
          <w:insideV w:val="none"/>
        </w:tblBorders>
      </w:tblPr>
      <w:tblGrid>
        <w:gridCol w:w="4713"/>
        <w:gridCol w:w="7587"/>
      </w:tblGrid>
      <w:tr>
        <w:trPr>
          <w:trHeight w:val="30" w:hRule="atLeast"/>
        </w:trPr>
        <w:tc>
          <w:tcPr>
            <w:tcW w:w="47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w:t>
            </w:r>
            <w:r>
              <w:br/>
            </w:r>
            <w:r>
              <w:rPr>
                <w:rFonts w:ascii="Times New Roman"/>
                <w:b w:val="false"/>
                <w:i w:val="false"/>
                <w:color w:val="000000"/>
                <w:sz w:val="20"/>
              </w:rPr>
              <w:t>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Оқыту нысаны 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ЖБ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________________________</w:t>
            </w:r>
            <w:r>
              <w:br/>
            </w:r>
            <w:r>
              <w:rPr>
                <w:rFonts w:ascii="Times New Roman"/>
                <w:b w:val="false"/>
                <w:i w:val="false"/>
                <w:color w:val="000000"/>
                <w:sz w:val="20"/>
              </w:rPr>
              <w:t>
on the specialty and (or) educational program_____________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берілетін жоғары білім туралы үздік диплом</w:t>
      </w:r>
    </w:p>
    <w:tbl>
      <w:tblPr>
        <w:tblW w:w="0" w:type="auto"/>
        <w:tblCellSpacing w:w="0" w:type="auto"/>
        <w:tblBorders>
          <w:top w:val="none"/>
          <w:left w:val="none"/>
          <w:bottom w:val="none"/>
          <w:right w:val="none"/>
          <w:insideH w:val="none"/>
          <w:insideV w:val="none"/>
        </w:tblBorders>
      </w:tblPr>
      <w:tblGrid>
        <w:gridCol w:w="4713"/>
        <w:gridCol w:w="7587"/>
      </w:tblGrid>
      <w:tr>
        <w:trPr>
          <w:trHeight w:val="30" w:hRule="atLeast"/>
        </w:trPr>
        <w:tc>
          <w:tcPr>
            <w:tcW w:w="47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w:t>
            </w:r>
            <w:r>
              <w:br/>
            </w:r>
            <w:r>
              <w:rPr>
                <w:rFonts w:ascii="Times New Roman"/>
                <w:b w:val="false"/>
                <w:i w:val="false"/>
                <w:color w:val="000000"/>
                <w:sz w:val="20"/>
              </w:rPr>
              <w:t>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Оқыту нысаны 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ЖБ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 ___________________________________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on the specialty and (or) educational program_____________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28"/>
    <w:p>
      <w:pPr>
        <w:spacing w:after="0"/>
        <w:ind w:left="0"/>
        <w:jc w:val="left"/>
      </w:pPr>
      <w:r>
        <w:rPr>
          <w:rFonts w:ascii="Times New Roman"/>
          <w:b/>
          <w:i w:val="false"/>
          <w:color w:val="000000"/>
        </w:rPr>
        <w:t xml:space="preserve"> Магистр дәрежесі берілетін жоғары оқу орнынан кейінгі білім дипломы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6"/>
        <w:gridCol w:w="7574"/>
      </w:tblGrid>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w:t>
            </w:r>
            <w:r>
              <w:br/>
            </w:r>
            <w:r>
              <w:rPr>
                <w:rFonts w:ascii="Times New Roman"/>
                <w:b w:val="false"/>
                <w:i w:val="false"/>
                <w:color w:val="000000"/>
                <w:sz w:val="20"/>
              </w:rPr>
              <w:t>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 мамандығы және (немесе) білім беру бағдарламасы бойынша</w:t>
            </w:r>
            <w:r>
              <w:br/>
            </w:r>
            <w:r>
              <w:rPr>
                <w:rFonts w:ascii="Times New Roman"/>
                <w:b w:val="false"/>
                <w:i w:val="false"/>
                <w:color w:val="000000"/>
                <w:sz w:val="20"/>
              </w:rPr>
              <w:t>
___________________________________</w:t>
            </w:r>
            <w:r>
              <w:br/>
            </w:r>
            <w:r>
              <w:rPr>
                <w:rFonts w:ascii="Times New Roman"/>
                <w:b w:val="false"/>
                <w:i w:val="false"/>
                <w:color w:val="000000"/>
                <w:sz w:val="20"/>
              </w:rPr>
              <w:t>
МАГИСТРІ</w:t>
            </w:r>
            <w:r>
              <w:br/>
            </w:r>
            <w:r>
              <w:rPr>
                <w:rFonts w:ascii="Times New Roman"/>
                <w:b w:val="false"/>
                <w:i w:val="false"/>
                <w:color w:val="000000"/>
                <w:sz w:val="20"/>
              </w:rPr>
              <w:t>
дәрежесі берілді</w:t>
            </w:r>
            <w:r>
              <w:br/>
            </w:r>
            <w:r>
              <w:rPr>
                <w:rFonts w:ascii="Times New Roman"/>
                <w:b w:val="false"/>
                <w:i w:val="false"/>
                <w:color w:val="000000"/>
                <w:sz w:val="20"/>
              </w:rPr>
              <w:t>
Бағыты ___________________________________</w:t>
            </w:r>
            <w:r>
              <w:br/>
            </w:r>
            <w:r>
              <w:rPr>
                <w:rFonts w:ascii="Times New Roman"/>
                <w:b w:val="false"/>
                <w:i w:val="false"/>
                <w:color w:val="000000"/>
                <w:sz w:val="20"/>
              </w:rPr>
              <w:t>
(ғылыми-педагогтік және бейіндік)</w:t>
            </w:r>
            <w:r>
              <w:br/>
            </w:r>
            <w:r>
              <w:rPr>
                <w:rFonts w:ascii="Times New Roman"/>
                <w:b w:val="false"/>
                <w:i w:val="false"/>
                <w:color w:val="000000"/>
                <w:sz w:val="20"/>
              </w:rPr>
              <w:t>
Мемлекеттік аттестаттау және (немесе) Аттестаттау комиссиясының төрағасы _______________________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 қ.</w:t>
            </w:r>
            <w:r>
              <w:br/>
            </w:r>
            <w:r>
              <w:rPr>
                <w:rFonts w:ascii="Times New Roman"/>
                <w:b w:val="false"/>
                <w:i w:val="false"/>
                <w:color w:val="000000"/>
                <w:sz w:val="20"/>
              </w:rPr>
              <w:t>
ЖООК - М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от "____" __________ _____ года (протокол № 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МАГИСТР</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w:t>
            </w:r>
            <w:r>
              <w:br/>
            </w:r>
            <w:r>
              <w:rPr>
                <w:rFonts w:ascii="Times New Roman"/>
                <w:b w:val="false"/>
                <w:i w:val="false"/>
                <w:color w:val="000000"/>
                <w:sz w:val="20"/>
              </w:rPr>
              <w:t>
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Направление ___________________________________</w:t>
            </w:r>
            <w:r>
              <w:br/>
            </w:r>
            <w:r>
              <w:rPr>
                <w:rFonts w:ascii="Times New Roman"/>
                <w:b w:val="false"/>
                <w:i w:val="false"/>
                <w:color w:val="000000"/>
                <w:sz w:val="20"/>
              </w:rPr>
              <w:t>
(научно-педагогическое или профильное)</w:t>
            </w:r>
            <w:r>
              <w:br/>
            </w:r>
            <w:r>
              <w:rPr>
                <w:rFonts w:ascii="Times New Roman"/>
                <w:b w:val="false"/>
                <w:i w:val="false"/>
                <w:color w:val="000000"/>
                <w:sz w:val="20"/>
              </w:rPr>
              <w:t>
By the Decision of the State Attestation Commission and (or) Attestation Commission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Master on the specialty and (or) educational program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Type of program ___________________________________</w:t>
            </w:r>
            <w:r>
              <w:br/>
            </w:r>
            <w:r>
              <w:rPr>
                <w:rFonts w:ascii="Times New Roman"/>
                <w:b w:val="false"/>
                <w:i w:val="false"/>
                <w:color w:val="000000"/>
                <w:sz w:val="20"/>
              </w:rPr>
              <w:t>
(scientific-pedagogical or specialized)</w:t>
            </w:r>
            <w:r>
              <w:br/>
            </w:r>
            <w:r>
              <w:rPr>
                <w:rFonts w:ascii="Times New Roman"/>
                <w:b w:val="false"/>
                <w:i w:val="false"/>
                <w:color w:val="000000"/>
                <w:sz w:val="20"/>
              </w:rPr>
              <w:t>
Date "____" ______________ ________</w:t>
            </w:r>
            <w:r>
              <w:br/>
            </w:r>
            <w:r>
              <w:rPr>
                <w:rFonts w:ascii="Times New Roman"/>
                <w:b w:val="false"/>
                <w:i w:val="false"/>
                <w:color w:val="000000"/>
                <w:sz w:val="20"/>
              </w:rPr>
              <w:t>
ЖООК - М № 0000001</w:t>
            </w:r>
            <w:r>
              <w:br/>
            </w:r>
            <w:r>
              <w:rPr>
                <w:rFonts w:ascii="Times New Roman"/>
                <w:b w:val="false"/>
                <w:i w:val="false"/>
                <w:color w:val="000000"/>
                <w:sz w:val="20"/>
              </w:rPr>
              <w:t>
"___"___________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29"/>
    <w:p>
      <w:pPr>
        <w:spacing w:after="0"/>
        <w:ind w:left="0"/>
        <w:jc w:val="left"/>
      </w:pPr>
      <w:r>
        <w:rPr>
          <w:rFonts w:ascii="Times New Roman"/>
          <w:b/>
          <w:i w:val="false"/>
          <w:color w:val="000000"/>
        </w:rPr>
        <w:t xml:space="preserve"> Іскерлік әкімшілік жүргізу докторы дәрежесі берілетін жоғары оқу орнынан кейінгі білім дипломы</w:t>
      </w:r>
    </w:p>
    <w:bookmarkEnd w:id="29"/>
    <w:tbl>
      <w:tblPr>
        <w:tblW w:w="0" w:type="auto"/>
        <w:tblCellSpacing w:w="0" w:type="auto"/>
        <w:tblBorders>
          <w:top w:val="none"/>
          <w:left w:val="none"/>
          <w:bottom w:val="none"/>
          <w:right w:val="none"/>
          <w:insideH w:val="none"/>
          <w:insideV w:val="none"/>
        </w:tblBorders>
      </w:tblPr>
      <w:tblGrid>
        <w:gridCol w:w="4713"/>
        <w:gridCol w:w="7587"/>
      </w:tblGrid>
      <w:tr>
        <w:trPr>
          <w:trHeight w:val="30" w:hRule="atLeast"/>
        </w:trPr>
        <w:tc>
          <w:tcPr>
            <w:tcW w:w="47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Мемлекеттік аттестаттау және (немесе) Аттестаттау комиссиясының _______ жылғы "___" ___________ шешімімен (№ ____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Іскерлік әкімшілік жүргізу ДОКТОРЫ</w:t>
            </w:r>
            <w:r>
              <w:br/>
            </w:r>
            <w:r>
              <w:rPr>
                <w:rFonts w:ascii="Times New Roman"/>
                <w:b w:val="false"/>
                <w:i w:val="false"/>
                <w:color w:val="000000"/>
                <w:sz w:val="20"/>
              </w:rPr>
              <w:t>
дәрежесі берілді</w:t>
            </w:r>
            <w:r>
              <w:br/>
            </w:r>
            <w:r>
              <w:rPr>
                <w:rFonts w:ascii="Times New Roman"/>
                <w:b w:val="false"/>
                <w:i w:val="false"/>
                <w:color w:val="000000"/>
                <w:sz w:val="20"/>
              </w:rPr>
              <w:t>
Диссертациялық кеңестің</w:t>
            </w:r>
            <w:r>
              <w:br/>
            </w:r>
            <w:r>
              <w:rPr>
                <w:rFonts w:ascii="Times New Roman"/>
                <w:b w:val="false"/>
                <w:i w:val="false"/>
                <w:color w:val="000000"/>
                <w:sz w:val="20"/>
              </w:rPr>
              <w:t>
төрағасы __________________</w:t>
            </w:r>
            <w:r>
              <w:br/>
            </w:r>
            <w:r>
              <w:rPr>
                <w:rFonts w:ascii="Times New Roman"/>
                <w:b w:val="false"/>
                <w:i w:val="false"/>
                <w:color w:val="000000"/>
                <w:sz w:val="20"/>
              </w:rPr>
              <w:t>
Ғылыми хатшы __________________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от "_____" _________ ________ года (протокол № 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ДОКТОР делового администрирования</w:t>
            </w:r>
            <w:r>
              <w:br/>
            </w:r>
            <w:r>
              <w:rPr>
                <w:rFonts w:ascii="Times New Roman"/>
                <w:b w:val="false"/>
                <w:i w:val="false"/>
                <w:color w:val="000000"/>
                <w:sz w:val="20"/>
              </w:rPr>
              <w:t>
By the Decision of the State Attestation Commission and (or) Attestation Commission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awarded the degree of Doctor on Business Administration</w:t>
            </w:r>
            <w:r>
              <w:br/>
            </w:r>
            <w:r>
              <w:rPr>
                <w:rFonts w:ascii="Times New Roman"/>
                <w:b w:val="false"/>
                <w:i w:val="false"/>
                <w:color w:val="000000"/>
                <w:sz w:val="20"/>
              </w:rPr>
              <w:t>
Date "____" ____________________ _______</w:t>
            </w:r>
            <w:r>
              <w:br/>
            </w:r>
            <w:r>
              <w:rPr>
                <w:rFonts w:ascii="Times New Roman"/>
                <w:b w:val="false"/>
                <w:i w:val="false"/>
                <w:color w:val="000000"/>
                <w:sz w:val="20"/>
              </w:rPr>
              <w:t>
ЖООК-Д № 0000001</w:t>
            </w:r>
            <w:r>
              <w:br/>
            </w:r>
            <w:r>
              <w:rPr>
                <w:rFonts w:ascii="Times New Roman"/>
                <w:b w:val="false"/>
                <w:i w:val="false"/>
                <w:color w:val="000000"/>
                <w:sz w:val="20"/>
              </w:rPr>
              <w:t>
"_____" 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0"/>
    <w:p>
      <w:pPr>
        <w:spacing w:after="0"/>
        <w:ind w:left="0"/>
        <w:jc w:val="left"/>
      </w:pPr>
      <w:r>
        <w:rPr>
          <w:rFonts w:ascii="Times New Roman"/>
          <w:b/>
          <w:i w:val="false"/>
          <w:color w:val="000000"/>
        </w:rPr>
        <w:t xml:space="preserve"> Резидентураны бітіргені туралы куәлік</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4"/>
        <w:gridCol w:w="7206"/>
      </w:tblGrid>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Резидентураны бітіргені туралы куәлік РК №___________</w:t>
            </w:r>
            <w:r>
              <w:br/>
            </w:r>
            <w:r>
              <w:rPr>
                <w:rFonts w:ascii="Times New Roman"/>
                <w:b w:val="false"/>
                <w:i w:val="false"/>
                <w:color w:val="000000"/>
                <w:sz w:val="20"/>
              </w:rPr>
              <w:t>
Осы куәлік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 берілді.</w:t>
            </w:r>
            <w:r>
              <w:br/>
            </w:r>
            <w:r>
              <w:rPr>
                <w:rFonts w:ascii="Times New Roman"/>
                <w:b w:val="false"/>
                <w:i w:val="false"/>
                <w:color w:val="000000"/>
                <w:sz w:val="20"/>
              </w:rPr>
              <w:t>
Ол ______ жылы 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түсіп, _______ жылы 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мамандығы және (немесе)</w:t>
            </w:r>
            <w:r>
              <w:br/>
            </w:r>
            <w:r>
              <w:rPr>
                <w:rFonts w:ascii="Times New Roman"/>
                <w:b w:val="false"/>
                <w:i w:val="false"/>
                <w:color w:val="000000"/>
                <w:sz w:val="20"/>
              </w:rPr>
              <w:t>
білім беру бағдарламасы бойынша</w:t>
            </w:r>
            <w:r>
              <w:br/>
            </w:r>
            <w:r>
              <w:rPr>
                <w:rFonts w:ascii="Times New Roman"/>
                <w:b w:val="false"/>
                <w:i w:val="false"/>
                <w:color w:val="000000"/>
                <w:sz w:val="20"/>
              </w:rPr>
              <w:t>
резидентураны бітіріп шықты.</w:t>
            </w:r>
            <w:r>
              <w:br/>
            </w:r>
            <w:r>
              <w:rPr>
                <w:rFonts w:ascii="Times New Roman"/>
                <w:b w:val="false"/>
                <w:i w:val="false"/>
                <w:color w:val="000000"/>
                <w:sz w:val="20"/>
              </w:rPr>
              <w:t>
Аттестаттау комиссиясының _______ жылғы "___" шешімімен оған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Аттестаттау комиссиясының төрағасы ______________</w:t>
            </w:r>
            <w:r>
              <w:br/>
            </w:r>
            <w:r>
              <w:rPr>
                <w:rFonts w:ascii="Times New Roman"/>
                <w:b w:val="false"/>
                <w:i w:val="false"/>
                <w:color w:val="000000"/>
                <w:sz w:val="20"/>
              </w:rPr>
              <w:t>
ЖЖОКБҰ басшысы ___________________</w:t>
            </w:r>
            <w:r>
              <w:br/>
            </w:r>
            <w:r>
              <w:rPr>
                <w:rFonts w:ascii="Times New Roman"/>
                <w:b w:val="false"/>
                <w:i w:val="false"/>
                <w:color w:val="000000"/>
                <w:sz w:val="20"/>
              </w:rPr>
              <w:t>
Факультет деканы _____________________</w:t>
            </w:r>
            <w:r>
              <w:br/>
            </w:r>
            <w:r>
              <w:rPr>
                <w:rFonts w:ascii="Times New Roman"/>
                <w:b w:val="false"/>
                <w:i w:val="false"/>
                <w:color w:val="000000"/>
                <w:sz w:val="20"/>
              </w:rPr>
              <w:t>
М.О.</w:t>
            </w:r>
            <w:r>
              <w:br/>
            </w:r>
            <w:r>
              <w:rPr>
                <w:rFonts w:ascii="Times New Roman"/>
                <w:b w:val="false"/>
                <w:i w:val="false"/>
                <w:color w:val="000000"/>
                <w:sz w:val="20"/>
              </w:rPr>
              <w:t>
____________________ қаласы ______ жылғы "___" ________</w:t>
            </w:r>
            <w:r>
              <w:br/>
            </w:r>
            <w:r>
              <w:rPr>
                <w:rFonts w:ascii="Times New Roman"/>
                <w:b w:val="false"/>
                <w:i w:val="false"/>
                <w:color w:val="000000"/>
                <w:sz w:val="20"/>
              </w:rPr>
              <w:t>
Тіркеу нөмірі № ____________</w:t>
            </w:r>
            <w:r>
              <w:br/>
            </w:r>
            <w:r>
              <w:rPr>
                <w:rFonts w:ascii="Times New Roman"/>
                <w:b w:val="false"/>
                <w:i w:val="false"/>
                <w:color w:val="000000"/>
                <w:sz w:val="20"/>
              </w:rPr>
              <w:t>
ішкі жағы/внутренняя сторона</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резидентуры РК № ______</w:t>
            </w:r>
            <w:r>
              <w:br/>
            </w:r>
            <w:r>
              <w:rPr>
                <w:rFonts w:ascii="Times New Roman"/>
                <w:b w:val="false"/>
                <w:i w:val="false"/>
                <w:color w:val="000000"/>
                <w:sz w:val="20"/>
              </w:rPr>
              <w:t>
Настоящее свидетельство выдано 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в том, что он (-а)___ в ____ году поступил (-а) ______ в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и в ____ году окончил (-а) ________________</w:t>
            </w:r>
            <w:r>
              <w:br/>
            </w:r>
            <w:r>
              <w:rPr>
                <w:rFonts w:ascii="Times New Roman"/>
                <w:b w:val="false"/>
                <w:i w:val="false"/>
                <w:color w:val="000000"/>
                <w:sz w:val="20"/>
              </w:rPr>
              <w:t>
резидентуру по специальности и (или) образовательной программе</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w:t>
            </w:r>
            <w:r>
              <w:br/>
            </w:r>
            <w:r>
              <w:rPr>
                <w:rFonts w:ascii="Times New Roman"/>
                <w:b w:val="false"/>
                <w:i w:val="false"/>
                <w:color w:val="000000"/>
                <w:sz w:val="20"/>
              </w:rPr>
              <w:t>
послевузовского образования)</w:t>
            </w:r>
            <w:r>
              <w:br/>
            </w:r>
            <w:r>
              <w:rPr>
                <w:rFonts w:ascii="Times New Roman"/>
                <w:b w:val="false"/>
                <w:i w:val="false"/>
                <w:color w:val="000000"/>
                <w:sz w:val="20"/>
              </w:rPr>
              <w:t>
Решением Аттестационной комиссии</w:t>
            </w:r>
            <w:r>
              <w:br/>
            </w:r>
            <w:r>
              <w:rPr>
                <w:rFonts w:ascii="Times New Roman"/>
                <w:b w:val="false"/>
                <w:i w:val="false"/>
                <w:color w:val="000000"/>
                <w:sz w:val="20"/>
              </w:rPr>
              <w:t>
от "___" ______ года ему (ей) присвоена квалификация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Аттестационной комиссии _______________</w:t>
            </w:r>
            <w:r>
              <w:br/>
            </w:r>
            <w:r>
              <w:rPr>
                <w:rFonts w:ascii="Times New Roman"/>
                <w:b w:val="false"/>
                <w:i w:val="false"/>
                <w:color w:val="000000"/>
                <w:sz w:val="20"/>
              </w:rPr>
              <w:t>
Руководитель ОВПО ____________________</w:t>
            </w:r>
            <w:r>
              <w:br/>
            </w:r>
            <w:r>
              <w:rPr>
                <w:rFonts w:ascii="Times New Roman"/>
                <w:b w:val="false"/>
                <w:i w:val="false"/>
                <w:color w:val="000000"/>
                <w:sz w:val="20"/>
              </w:rPr>
              <w:t>
Декан факультета ______________________</w:t>
            </w:r>
            <w:r>
              <w:br/>
            </w:r>
            <w:r>
              <w:rPr>
                <w:rFonts w:ascii="Times New Roman"/>
                <w:b w:val="false"/>
                <w:i w:val="false"/>
                <w:color w:val="000000"/>
                <w:sz w:val="20"/>
              </w:rPr>
              <w:t>
М.П.</w:t>
            </w:r>
            <w:r>
              <w:br/>
            </w:r>
            <w:r>
              <w:rPr>
                <w:rFonts w:ascii="Times New Roman"/>
                <w:b w:val="false"/>
                <w:i w:val="false"/>
                <w:color w:val="000000"/>
                <w:sz w:val="20"/>
              </w:rPr>
              <w:t>
Город _____________ "___" __________ года</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31"/>
    <w:p>
      <w:pPr>
        <w:spacing w:after="0"/>
        <w:ind w:left="0"/>
        <w:jc w:val="left"/>
      </w:pPr>
      <w:r>
        <w:rPr>
          <w:rFonts w:ascii="Times New Roman"/>
          <w:b/>
          <w:i w:val="false"/>
          <w:color w:val="000000"/>
        </w:rPr>
        <w:t xml:space="preserve"> Интернатураны бітіргені туралы куәлік</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7034"/>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Интернатураны бітіргені туралы куәлік ИК</w:t>
            </w:r>
            <w:r>
              <w:br/>
            </w:r>
            <w:r>
              <w:rPr>
                <w:rFonts w:ascii="Times New Roman"/>
                <w:b w:val="false"/>
                <w:i w:val="false"/>
                <w:color w:val="000000"/>
                <w:sz w:val="20"/>
              </w:rPr>
              <w:t>
№ __________________</w:t>
            </w:r>
            <w:r>
              <w:br/>
            </w:r>
            <w:r>
              <w:rPr>
                <w:rFonts w:ascii="Times New Roman"/>
                <w:b w:val="false"/>
                <w:i w:val="false"/>
                <w:color w:val="000000"/>
                <w:sz w:val="20"/>
              </w:rPr>
              <w:t>
(№ ______________ дипломсыз жарамсыз)</w:t>
            </w:r>
            <w:r>
              <w:br/>
            </w:r>
            <w:r>
              <w:rPr>
                <w:rFonts w:ascii="Times New Roman"/>
                <w:b w:val="false"/>
                <w:i w:val="false"/>
                <w:color w:val="000000"/>
                <w:sz w:val="20"/>
              </w:rPr>
              <w:t>
Осы куәлік 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 берілді.</w:t>
            </w:r>
            <w:r>
              <w:br/>
            </w:r>
            <w:r>
              <w:rPr>
                <w:rFonts w:ascii="Times New Roman"/>
                <w:b w:val="false"/>
                <w:i w:val="false"/>
                <w:color w:val="000000"/>
                <w:sz w:val="20"/>
              </w:rPr>
              <w:t>
Ол ___________ жылы 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түсіп, ________ жылы _______________________</w:t>
            </w:r>
            <w:r>
              <w:br/>
            </w:r>
            <w:r>
              <w:rPr>
                <w:rFonts w:ascii="Times New Roman"/>
                <w:b w:val="false"/>
                <w:i w:val="false"/>
                <w:color w:val="000000"/>
                <w:sz w:val="20"/>
              </w:rPr>
              <w:t>
(мамандықтың және (немесе) білім</w:t>
            </w:r>
            <w:r>
              <w:br/>
            </w:r>
            <w:r>
              <w:rPr>
                <w:rFonts w:ascii="Times New Roman"/>
                <w:b w:val="false"/>
                <w:i w:val="false"/>
                <w:color w:val="000000"/>
                <w:sz w:val="20"/>
              </w:rPr>
              <w:t>
___________________________________</w:t>
            </w:r>
            <w:r>
              <w:br/>
            </w:r>
            <w:r>
              <w:rPr>
                <w:rFonts w:ascii="Times New Roman"/>
                <w:b w:val="false"/>
                <w:i w:val="false"/>
                <w:color w:val="000000"/>
                <w:sz w:val="20"/>
              </w:rPr>
              <w:t>
беру бағдарламасының коды және атауы)</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
бағдарламасы бойынша интернатураны бітіріп шықты</w:t>
            </w:r>
            <w:r>
              <w:br/>
            </w:r>
            <w:r>
              <w:rPr>
                <w:rFonts w:ascii="Times New Roman"/>
                <w:b w:val="false"/>
                <w:i w:val="false"/>
                <w:color w:val="000000"/>
                <w:sz w:val="20"/>
              </w:rPr>
              <w:t>
Қорытынды аттестаттау бағасы ___________________________________</w:t>
            </w:r>
            <w:r>
              <w:br/>
            </w:r>
            <w:r>
              <w:rPr>
                <w:rFonts w:ascii="Times New Roman"/>
                <w:b w:val="false"/>
                <w:i w:val="false"/>
                <w:color w:val="000000"/>
                <w:sz w:val="20"/>
              </w:rPr>
              <w:t>
Аттестаттау комиссиясының ________________</w:t>
            </w:r>
            <w:r>
              <w:br/>
            </w:r>
            <w:r>
              <w:rPr>
                <w:rFonts w:ascii="Times New Roman"/>
                <w:b w:val="false"/>
                <w:i w:val="false"/>
                <w:color w:val="000000"/>
                <w:sz w:val="20"/>
              </w:rPr>
              <w:t>
жылғы "____" _________ шешімімен оған 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
бағдарламасы бойынша) дәрігер біліктілігі берілді</w:t>
            </w:r>
            <w:r>
              <w:br/>
            </w:r>
            <w:r>
              <w:rPr>
                <w:rFonts w:ascii="Times New Roman"/>
                <w:b w:val="false"/>
                <w:i w:val="false"/>
                <w:color w:val="000000"/>
                <w:sz w:val="20"/>
              </w:rPr>
              <w:t>
Аттестаттау комиссиясының төрағасы ____________</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ішкі жағы/внутренняя сторона</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интернатуры ИК № ____</w:t>
            </w:r>
            <w:r>
              <w:br/>
            </w:r>
            <w:r>
              <w:rPr>
                <w:rFonts w:ascii="Times New Roman"/>
                <w:b w:val="false"/>
                <w:i w:val="false"/>
                <w:color w:val="000000"/>
                <w:sz w:val="20"/>
              </w:rPr>
              <w:t>
(без диплома № _________ недействительно)</w:t>
            </w:r>
            <w:r>
              <w:br/>
            </w:r>
            <w:r>
              <w:rPr>
                <w:rFonts w:ascii="Times New Roman"/>
                <w:b w:val="false"/>
                <w:i w:val="false"/>
                <w:color w:val="000000"/>
                <w:sz w:val="20"/>
              </w:rPr>
              <w:t>
Настоящее свидетельство выдано</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w:t>
            </w:r>
            <w:r>
              <w:br/>
            </w:r>
            <w:r>
              <w:rPr>
                <w:rFonts w:ascii="Times New Roman"/>
                <w:b w:val="false"/>
                <w:i w:val="false"/>
                <w:color w:val="000000"/>
                <w:sz w:val="20"/>
              </w:rPr>
              <w:t>
в том, что он (-а) в ____ году поступил (-а) в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и в ____ году окончил (-а) интернатуру по</w:t>
            </w:r>
            <w:r>
              <w:br/>
            </w:r>
            <w:r>
              <w:rPr>
                <w:rFonts w:ascii="Times New Roman"/>
                <w:b w:val="false"/>
                <w:i w:val="false"/>
                <w:color w:val="000000"/>
                <w:sz w:val="20"/>
              </w:rPr>
              <w:t>
специальности и (или) образовательной программе</w:t>
            </w:r>
            <w:r>
              <w:br/>
            </w:r>
            <w:r>
              <w:rPr>
                <w:rFonts w:ascii="Times New Roman"/>
                <w:b w:val="false"/>
                <w:i w:val="false"/>
                <w:color w:val="000000"/>
                <w:sz w:val="20"/>
              </w:rPr>
              <w:t>
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Оценка итоговой аттестации ________________</w:t>
            </w:r>
            <w:r>
              <w:br/>
            </w:r>
            <w:r>
              <w:rPr>
                <w:rFonts w:ascii="Times New Roman"/>
                <w:b w:val="false"/>
                <w:i w:val="false"/>
                <w:color w:val="000000"/>
                <w:sz w:val="20"/>
              </w:rPr>
              <w:t>
Решением Аттестационной комиссии от "____" _______ _______ года</w:t>
            </w:r>
            <w:r>
              <w:br/>
            </w:r>
            <w:r>
              <w:rPr>
                <w:rFonts w:ascii="Times New Roman"/>
                <w:b w:val="false"/>
                <w:i w:val="false"/>
                <w:color w:val="000000"/>
                <w:sz w:val="20"/>
              </w:rPr>
              <w:t>
ему (ей) присвоена квалификация врача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(по специальности и (или) образовательной программе)</w:t>
            </w:r>
            <w:r>
              <w:br/>
            </w:r>
            <w:r>
              <w:rPr>
                <w:rFonts w:ascii="Times New Roman"/>
                <w:b w:val="false"/>
                <w:i w:val="false"/>
                <w:color w:val="000000"/>
                <w:sz w:val="20"/>
              </w:rPr>
              <w:t>
Председатель Аттестационной комиссии _____________</w:t>
            </w:r>
            <w:r>
              <w:br/>
            </w:r>
            <w:r>
              <w:rPr>
                <w:rFonts w:ascii="Times New Roman"/>
                <w:b w:val="false"/>
                <w:i w:val="false"/>
                <w:color w:val="000000"/>
                <w:sz w:val="20"/>
              </w:rPr>
              <w:t>
Руководитель ОВПО ___________________</w:t>
            </w:r>
            <w:r>
              <w:br/>
            </w:r>
            <w:r>
              <w:rPr>
                <w:rFonts w:ascii="Times New Roman"/>
                <w:b w:val="false"/>
                <w:i w:val="false"/>
                <w:color w:val="000000"/>
                <w:sz w:val="20"/>
              </w:rPr>
              <w:t>
Декан факультета ____________________</w:t>
            </w:r>
            <w:r>
              <w:br/>
            </w:r>
            <w:r>
              <w:rPr>
                <w:rFonts w:ascii="Times New Roman"/>
                <w:b w:val="false"/>
                <w:i w:val="false"/>
                <w:color w:val="000000"/>
                <w:sz w:val="20"/>
              </w:rPr>
              <w:t>
М.П.</w:t>
            </w:r>
            <w:r>
              <w:br/>
            </w:r>
            <w:r>
              <w:rPr>
                <w:rFonts w:ascii="Times New Roman"/>
                <w:b w:val="false"/>
                <w:i w:val="false"/>
                <w:color w:val="000000"/>
                <w:sz w:val="20"/>
              </w:rPr>
              <w:t>
"____" _______ _____ года город _________</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2"/>
    <w:p>
      <w:pPr>
        <w:spacing w:after="0"/>
        <w:ind w:left="0"/>
        <w:jc w:val="left"/>
      </w:pPr>
      <w:r>
        <w:rPr>
          <w:rFonts w:ascii="Times New Roman"/>
          <w:b/>
          <w:i w:val="false"/>
          <w:color w:val="000000"/>
        </w:rPr>
        <w:t xml:space="preserve"> Үш тілдегі дипломға (транскрипт) қосымша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3147"/>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Ж</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Тегі _________________________________________________ </w:t>
            </w:r>
            <w:r>
              <w:br/>
            </w:r>
            <w:r>
              <w:rPr>
                <w:rFonts w:ascii="Times New Roman"/>
                <w:b w:val="false"/>
                <w:i w:val="false"/>
                <w:color w:val="000000"/>
                <w:sz w:val="20"/>
              </w:rPr>
              <w:t xml:space="preserve">
2. Аты, әкесінің аты (болған жағдайда) _____________________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xml:space="preserve">
3. Туған күні ___________________________________________ </w:t>
            </w:r>
            <w:r>
              <w:br/>
            </w:r>
            <w:r>
              <w:rPr>
                <w:rFonts w:ascii="Times New Roman"/>
                <w:b w:val="false"/>
                <w:i w:val="false"/>
                <w:color w:val="000000"/>
                <w:sz w:val="20"/>
              </w:rPr>
              <w:t xml:space="preserve">
4. Білімі туралы алдыңғы құжат ___________________________ </w:t>
            </w:r>
            <w:r>
              <w:br/>
            </w:r>
            <w:r>
              <w:rPr>
                <w:rFonts w:ascii="Times New Roman"/>
                <w:b w:val="false"/>
                <w:i w:val="false"/>
                <w:color w:val="000000"/>
                <w:sz w:val="20"/>
              </w:rPr>
              <w:t xml:space="preserve">
                                           (құжат түрі, нөмірі, берілген күні)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xml:space="preserve">
5. Түсу сынақтары _______________________________________ </w:t>
            </w:r>
            <w:r>
              <w:br/>
            </w:r>
            <w:r>
              <w:rPr>
                <w:rFonts w:ascii="Times New Roman"/>
                <w:b w:val="false"/>
                <w:i w:val="false"/>
                <w:color w:val="000000"/>
                <w:sz w:val="20"/>
              </w:rPr>
              <w:t xml:space="preserve">
                                      (құжат түрі, нөмірі, берілген күні) _______________________________________________________ </w:t>
            </w:r>
            <w:r>
              <w:br/>
            </w:r>
            <w:r>
              <w:rPr>
                <w:rFonts w:ascii="Times New Roman"/>
                <w:b w:val="false"/>
                <w:i w:val="false"/>
                <w:color w:val="000000"/>
                <w:sz w:val="20"/>
              </w:rPr>
              <w:t xml:space="preserve">
6. Түсті ________________________________________________ </w:t>
            </w:r>
            <w:r>
              <w:br/>
            </w:r>
            <w:r>
              <w:rPr>
                <w:rFonts w:ascii="Times New Roman"/>
                <w:b w:val="false"/>
                <w:i w:val="false"/>
                <w:color w:val="000000"/>
                <w:sz w:val="20"/>
              </w:rPr>
              <w:t>
                              (ЖЖОКБҰ атауы, түскен жылы)</w:t>
            </w:r>
            <w:r>
              <w:br/>
            </w:r>
            <w:r>
              <w:rPr>
                <w:rFonts w:ascii="Times New Roman"/>
                <w:b w:val="false"/>
                <w:i w:val="false"/>
                <w:color w:val="000000"/>
                <w:sz w:val="20"/>
              </w:rPr>
              <w:t>
7. Бітірді _______________________________________________ (ЖЖОКБҰ атауы, бітірген жылы)</w:t>
            </w:r>
            <w:r>
              <w:br/>
            </w:r>
            <w:r>
              <w:rPr>
                <w:rFonts w:ascii="Times New Roman"/>
                <w:b w:val="false"/>
                <w:i w:val="false"/>
                <w:color w:val="000000"/>
                <w:sz w:val="20"/>
              </w:rPr>
              <w:t xml:space="preserve">
8. Жалпы игерілген академиялық кредиттердің саны - ECTS ____ </w:t>
            </w:r>
            <w:r>
              <w:br/>
            </w:r>
            <w:r>
              <w:rPr>
                <w:rFonts w:ascii="Times New Roman"/>
                <w:b w:val="false"/>
                <w:i w:val="false"/>
                <w:color w:val="000000"/>
                <w:sz w:val="20"/>
              </w:rPr>
              <w:t xml:space="preserve">
9. Оқудың орташа өлшемді бағасы (GPA) ____________________ </w:t>
            </w:r>
            <w:r>
              <w:br/>
            </w:r>
            <w:r>
              <w:rPr>
                <w:rFonts w:ascii="Times New Roman"/>
                <w:b w:val="false"/>
                <w:i w:val="false"/>
                <w:color w:val="000000"/>
                <w:sz w:val="20"/>
              </w:rPr>
              <w:t>
10. Кәсіптік практика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8523"/>
              <w:gridCol w:w="816"/>
              <w:gridCol w:w="817"/>
              <w:gridCol w:w="817"/>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түрі</w:t>
                  </w:r>
                </w:p>
              </w:tc>
              <w:tc>
                <w:tcPr>
                  <w:tcW w:w="8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11. Қорытынды аттестаттау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869"/>
              <w:gridCol w:w="754"/>
              <w:gridCol w:w="754"/>
              <w:gridCol w:w="754"/>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7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12. ________________________________ орындау және қорғау (диплом жобасын (жұмысын) немесе диссертацияны)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6676"/>
              <w:gridCol w:w="639"/>
              <w:gridCol w:w="640"/>
              <w:gridCol w:w="640"/>
            </w:tblGrid>
            <w:tr>
              <w:trPr>
                <w:trHeight w:val="3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6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w:t>
            </w:r>
            <w:r>
              <w:br/>
            </w:r>
            <w:r>
              <w:rPr>
                <w:rFonts w:ascii="Times New Roman"/>
                <w:b w:val="false"/>
                <w:i w:val="false"/>
                <w:color w:val="000000"/>
                <w:sz w:val="20"/>
              </w:rPr>
              <w:t>
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w:t>
            </w:r>
            <w:r>
              <w:br/>
            </w:r>
            <w:r>
              <w:rPr>
                <w:rFonts w:ascii="Times New Roman"/>
                <w:b w:val="false"/>
                <w:i w:val="false"/>
                <w:color w:val="000000"/>
                <w:sz w:val="20"/>
              </w:rPr>
              <w:t>
(ЖЖОКБҰ атауы)</w:t>
            </w:r>
            <w:r>
              <w:br/>
            </w:r>
            <w:r>
              <w:rPr>
                <w:rFonts w:ascii="Times New Roman"/>
                <w:b w:val="false"/>
                <w:i w:val="false"/>
                <w:color w:val="000000"/>
                <w:sz w:val="20"/>
              </w:rPr>
              <w:t>
_____________</w:t>
            </w:r>
            <w:r>
              <w:br/>
            </w:r>
            <w:r>
              <w:rPr>
                <w:rFonts w:ascii="Times New Roman"/>
                <w:b w:val="false"/>
                <w:i w:val="false"/>
                <w:color w:val="000000"/>
                <w:sz w:val="20"/>
              </w:rPr>
              <w:t>
______________</w:t>
            </w:r>
            <w:r>
              <w:br/>
            </w:r>
            <w:r>
              <w:rPr>
                <w:rFonts w:ascii="Times New Roman"/>
                <w:b w:val="false"/>
                <w:i w:val="false"/>
                <w:color w:val="000000"/>
                <w:sz w:val="20"/>
              </w:rPr>
              <w:t>
(қала)</w:t>
            </w:r>
            <w:r>
              <w:br/>
            </w:r>
            <w:r>
              <w:rPr>
                <w:rFonts w:ascii="Times New Roman"/>
                <w:b w:val="false"/>
                <w:i w:val="false"/>
                <w:color w:val="000000"/>
                <w:sz w:val="20"/>
              </w:rPr>
              <w:t>
</w:t>
            </w:r>
            <w:r>
              <w:rPr>
                <w:rFonts w:ascii="Times New Roman"/>
                <w:b/>
                <w:i w:val="false"/>
                <w:color w:val="000000"/>
                <w:sz w:val="20"/>
              </w:rPr>
              <w:t>ДИПЛОМҒА</w:t>
            </w:r>
            <w:r>
              <w:br/>
            </w:r>
            <w:r>
              <w:rPr>
                <w:rFonts w:ascii="Times New Roman"/>
                <w:b w:val="false"/>
                <w:i w:val="false"/>
                <w:color w:val="000000"/>
                <w:sz w:val="20"/>
              </w:rPr>
              <w:t>
</w:t>
            </w:r>
            <w:r>
              <w:rPr>
                <w:rFonts w:ascii="Times New Roman"/>
                <w:b/>
                <w:i w:val="false"/>
                <w:color w:val="000000"/>
                <w:sz w:val="20"/>
              </w:rPr>
              <w:t>ҚОСЫМША</w:t>
            </w:r>
            <w:r>
              <w:br/>
            </w:r>
            <w:r>
              <w:rPr>
                <w:rFonts w:ascii="Times New Roman"/>
                <w:b w:val="false"/>
                <w:i w:val="false"/>
                <w:color w:val="000000"/>
                <w:sz w:val="20"/>
              </w:rPr>
              <w:t>
(транскрипт)</w:t>
            </w:r>
            <w:r>
              <w:br/>
            </w:r>
            <w:r>
              <w:rPr>
                <w:rFonts w:ascii="Times New Roman"/>
                <w:b w:val="false"/>
                <w:i w:val="false"/>
                <w:color w:val="000000"/>
                <w:sz w:val="20"/>
              </w:rPr>
              <w:t>
№____________ ______________</w:t>
            </w:r>
            <w:r>
              <w:br/>
            </w:r>
            <w:r>
              <w:rPr>
                <w:rFonts w:ascii="Times New Roman"/>
                <w:b w:val="false"/>
                <w:i w:val="false"/>
                <w:color w:val="000000"/>
                <w:sz w:val="20"/>
              </w:rPr>
              <w:t>
(берілген күні) _____________ (тіркеу нөмірі)</w:t>
            </w:r>
            <w:r>
              <w:br/>
            </w:r>
            <w:r>
              <w:rPr>
                <w:rFonts w:ascii="Times New Roman"/>
                <w:b w:val="false"/>
                <w:i w:val="false"/>
                <w:color w:val="000000"/>
                <w:sz w:val="20"/>
              </w:rPr>
              <w:t>
ЖЖОКБҰ басшысы</w:t>
            </w:r>
            <w:r>
              <w:br/>
            </w:r>
            <w:r>
              <w:rPr>
                <w:rFonts w:ascii="Times New Roman"/>
                <w:b w:val="false"/>
                <w:i w:val="false"/>
                <w:color w:val="000000"/>
                <w:sz w:val="20"/>
              </w:rPr>
              <w:t>
Факультет деканы</w:t>
            </w:r>
            <w:r>
              <w:br/>
            </w:r>
            <w:r>
              <w:rPr>
                <w:rFonts w:ascii="Times New Roman"/>
                <w:b w:val="false"/>
                <w:i w:val="false"/>
                <w:color w:val="000000"/>
                <w:sz w:val="20"/>
              </w:rPr>
              <w:t>
Хатшы</w:t>
            </w:r>
            <w:r>
              <w:br/>
            </w:r>
            <w:r>
              <w:rPr>
                <w:rFonts w:ascii="Times New Roman"/>
                <w:b w:val="false"/>
                <w:i w:val="false"/>
                <w:color w:val="000000"/>
                <w:sz w:val="20"/>
              </w:rPr>
              <w:t>
М.О.</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Ж</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p>
        </w:tc>
      </w:tr>
    </w:tbl>
    <w:p>
      <w:pPr>
        <w:spacing w:after="0"/>
        <w:ind w:left="0"/>
        <w:jc w:val="both"/>
      </w:pPr>
      <w:r>
        <w:rPr>
          <w:rFonts w:ascii="Times New Roman"/>
          <w:b w:val="false"/>
          <w:i w:val="false"/>
          <w:color w:val="000000"/>
          <w:sz w:val="28"/>
        </w:rPr>
        <w:t>
      13. Ұлттық біліктілік шеңберіне сәйкестік деңгейі: ________________________</w:t>
      </w:r>
    </w:p>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pPr>
        <w:spacing w:after="0"/>
        <w:ind w:left="0"/>
        <w:jc w:val="both"/>
      </w:pPr>
      <w:r>
        <w:rPr>
          <w:rFonts w:ascii="Times New Roman"/>
          <w:b w:val="false"/>
          <w:i w:val="false"/>
          <w:color w:val="000000"/>
          <w:sz w:val="28"/>
        </w:rPr>
        <w:t>
      14. Теориялық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110"/>
        <w:gridCol w:w="1110"/>
        <w:gridCol w:w="1110"/>
        <w:gridCol w:w="5148"/>
        <w:gridCol w:w="1111"/>
        <w:gridCol w:w="1111"/>
        <w:gridCol w:w="1111"/>
        <w:gridCol w:w="245"/>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5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w:t>
            </w:r>
            <w:r>
              <w:br/>
            </w:r>
            <w:r>
              <w:rPr>
                <w:rFonts w:ascii="Times New Roman"/>
                <w:b/>
                <w:i w:val="false"/>
                <w:color w:val="000000"/>
                <w:sz w:val="20"/>
              </w:rPr>
              <w:t>
И</w:t>
            </w:r>
            <w:r>
              <w:br/>
            </w:r>
            <w:r>
              <w:rPr>
                <w:rFonts w:ascii="Times New Roman"/>
                <w:b/>
                <w:i w:val="false"/>
                <w:color w:val="000000"/>
                <w:sz w:val="20"/>
              </w:rPr>
              <w:t>
П</w:t>
            </w:r>
            <w:r>
              <w:br/>
            </w:r>
            <w:r>
              <w:rPr>
                <w:rFonts w:ascii="Times New Roman"/>
                <w:b/>
                <w:i w:val="false"/>
                <w:color w:val="000000"/>
                <w:sz w:val="20"/>
              </w:rPr>
              <w:t>
Л</w:t>
            </w:r>
            <w:r>
              <w:br/>
            </w:r>
            <w:r>
              <w:rPr>
                <w:rFonts w:ascii="Times New Roman"/>
                <w:b/>
                <w:i w:val="false"/>
                <w:color w:val="000000"/>
                <w:sz w:val="20"/>
              </w:rPr>
              <w:t>
О</w:t>
            </w:r>
            <w:r>
              <w:br/>
            </w:r>
            <w:r>
              <w:rPr>
                <w:rFonts w:ascii="Times New Roman"/>
                <w:b/>
                <w:i w:val="false"/>
                <w:color w:val="000000"/>
                <w:sz w:val="20"/>
              </w:rPr>
              <w:t>
М</w:t>
            </w:r>
            <w:r>
              <w:br/>
            </w:r>
            <w:r>
              <w:rPr>
                <w:rFonts w:ascii="Times New Roman"/>
                <w:b/>
                <w:i w:val="false"/>
                <w:color w:val="000000"/>
                <w:sz w:val="20"/>
              </w:rPr>
              <w:t>
С</w:t>
            </w:r>
            <w:r>
              <w:br/>
            </w:r>
            <w:r>
              <w:rPr>
                <w:rFonts w:ascii="Times New Roman"/>
                <w:b/>
                <w:i w:val="false"/>
                <w:color w:val="000000"/>
                <w:sz w:val="20"/>
              </w:rPr>
              <w:t>
Ы</w:t>
            </w:r>
            <w:r>
              <w:br/>
            </w:r>
            <w:r>
              <w:rPr>
                <w:rFonts w:ascii="Times New Roman"/>
                <w:b/>
                <w:i w:val="false"/>
                <w:color w:val="000000"/>
                <w:sz w:val="20"/>
              </w:rPr>
              <w:t>
З</w:t>
            </w:r>
            <w:r>
              <w:br/>
            </w:r>
            <w:r>
              <w:rPr>
                <w:rFonts w:ascii="Times New Roman"/>
                <w:b/>
                <w:i w:val="false"/>
                <w:color w:val="000000"/>
                <w:sz w:val="20"/>
              </w:rPr>
              <w:t>
Ж</w:t>
            </w:r>
            <w:r>
              <w:br/>
            </w:r>
            <w:r>
              <w:rPr>
                <w:rFonts w:ascii="Times New Roman"/>
                <w:b/>
                <w:i w:val="false"/>
                <w:color w:val="000000"/>
                <w:sz w:val="20"/>
              </w:rPr>
              <w:t>
А</w:t>
            </w:r>
            <w:r>
              <w:br/>
            </w:r>
            <w:r>
              <w:rPr>
                <w:rFonts w:ascii="Times New Roman"/>
                <w:b/>
                <w:i w:val="false"/>
                <w:color w:val="000000"/>
                <w:sz w:val="20"/>
              </w:rPr>
              <w:t>
Р</w:t>
            </w:r>
            <w:r>
              <w:br/>
            </w:r>
            <w:r>
              <w:rPr>
                <w:rFonts w:ascii="Times New Roman"/>
                <w:b/>
                <w:i w:val="false"/>
                <w:color w:val="000000"/>
                <w:sz w:val="20"/>
              </w:rPr>
              <w:t>
А</w:t>
            </w:r>
            <w:r>
              <w:br/>
            </w:r>
            <w:r>
              <w:rPr>
                <w:rFonts w:ascii="Times New Roman"/>
                <w:b/>
                <w:i w:val="false"/>
                <w:color w:val="000000"/>
                <w:sz w:val="20"/>
              </w:rPr>
              <w:t>
М</w:t>
            </w:r>
            <w:r>
              <w:br/>
            </w:r>
            <w:r>
              <w:rPr>
                <w:rFonts w:ascii="Times New Roman"/>
                <w:b/>
                <w:i w:val="false"/>
                <w:color w:val="000000"/>
                <w:sz w:val="20"/>
              </w:rPr>
              <w:t>
С</w:t>
            </w:r>
            <w:r>
              <w:br/>
            </w:r>
            <w:r>
              <w:rPr>
                <w:rFonts w:ascii="Times New Roman"/>
                <w:b/>
                <w:i w:val="false"/>
                <w:color w:val="000000"/>
                <w:sz w:val="20"/>
              </w:rPr>
              <w:t>
Ы</w:t>
            </w:r>
            <w:r>
              <w:br/>
            </w:r>
            <w:r>
              <w:rPr>
                <w:rFonts w:ascii="Times New Roman"/>
                <w:b/>
                <w:i w:val="false"/>
                <w:color w:val="000000"/>
                <w:sz w:val="20"/>
              </w:rPr>
              <w:t>
З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w:t>
            </w:r>
            <w:r>
              <w:br/>
            </w:r>
            <w:r>
              <w:rPr>
                <w:rFonts w:ascii="Times New Roman"/>
                <w:b/>
                <w:i w:val="false"/>
                <w:color w:val="000000"/>
                <w:sz w:val="20"/>
              </w:rPr>
              <w:t>
И</w:t>
            </w:r>
            <w:r>
              <w:br/>
            </w:r>
            <w:r>
              <w:rPr>
                <w:rFonts w:ascii="Times New Roman"/>
                <w:b/>
                <w:i w:val="false"/>
                <w:color w:val="000000"/>
                <w:sz w:val="20"/>
              </w:rPr>
              <w:t>
П</w:t>
            </w:r>
            <w:r>
              <w:br/>
            </w:r>
            <w:r>
              <w:rPr>
                <w:rFonts w:ascii="Times New Roman"/>
                <w:b/>
                <w:i w:val="false"/>
                <w:color w:val="000000"/>
                <w:sz w:val="20"/>
              </w:rPr>
              <w:t>
Л</w:t>
            </w:r>
            <w:r>
              <w:br/>
            </w:r>
            <w:r>
              <w:rPr>
                <w:rFonts w:ascii="Times New Roman"/>
                <w:b/>
                <w:i w:val="false"/>
                <w:color w:val="000000"/>
                <w:sz w:val="20"/>
              </w:rPr>
              <w:t>
О</w:t>
            </w:r>
            <w:r>
              <w:br/>
            </w:r>
            <w:r>
              <w:rPr>
                <w:rFonts w:ascii="Times New Roman"/>
                <w:b/>
                <w:i w:val="false"/>
                <w:color w:val="000000"/>
                <w:sz w:val="20"/>
              </w:rPr>
              <w:t>
М</w:t>
            </w:r>
            <w:r>
              <w:br/>
            </w:r>
            <w:r>
              <w:rPr>
                <w:rFonts w:ascii="Times New Roman"/>
                <w:b/>
                <w:i w:val="false"/>
                <w:color w:val="000000"/>
                <w:sz w:val="20"/>
              </w:rPr>
              <w:t>
С</w:t>
            </w:r>
            <w:r>
              <w:br/>
            </w:r>
            <w:r>
              <w:rPr>
                <w:rFonts w:ascii="Times New Roman"/>
                <w:b/>
                <w:i w:val="false"/>
                <w:color w:val="000000"/>
                <w:sz w:val="20"/>
              </w:rPr>
              <w:t>
Ы</w:t>
            </w:r>
            <w:r>
              <w:br/>
            </w:r>
            <w:r>
              <w:rPr>
                <w:rFonts w:ascii="Times New Roman"/>
                <w:b/>
                <w:i w:val="false"/>
                <w:color w:val="000000"/>
                <w:sz w:val="20"/>
              </w:rPr>
              <w:t>
З</w:t>
            </w:r>
            <w:r>
              <w:br/>
            </w:r>
            <w:r>
              <w:rPr>
                <w:rFonts w:ascii="Times New Roman"/>
                <w:b/>
                <w:i w:val="false"/>
                <w:color w:val="000000"/>
                <w:sz w:val="20"/>
              </w:rPr>
              <w:t>
Ж</w:t>
            </w:r>
            <w:r>
              <w:br/>
            </w:r>
            <w:r>
              <w:rPr>
                <w:rFonts w:ascii="Times New Roman"/>
                <w:b/>
                <w:i w:val="false"/>
                <w:color w:val="000000"/>
                <w:sz w:val="20"/>
              </w:rPr>
              <w:t>
А</w:t>
            </w:r>
            <w:r>
              <w:br/>
            </w:r>
            <w:r>
              <w:rPr>
                <w:rFonts w:ascii="Times New Roman"/>
                <w:b/>
                <w:i w:val="false"/>
                <w:color w:val="000000"/>
                <w:sz w:val="20"/>
              </w:rPr>
              <w:t>
Р</w:t>
            </w:r>
            <w:r>
              <w:br/>
            </w:r>
            <w:r>
              <w:rPr>
                <w:rFonts w:ascii="Times New Roman"/>
                <w:b/>
                <w:i w:val="false"/>
                <w:color w:val="000000"/>
                <w:sz w:val="20"/>
              </w:rPr>
              <w:t>
А</w:t>
            </w:r>
            <w:r>
              <w:br/>
            </w:r>
            <w:r>
              <w:rPr>
                <w:rFonts w:ascii="Times New Roman"/>
                <w:b/>
                <w:i w:val="false"/>
                <w:color w:val="000000"/>
                <w:sz w:val="20"/>
              </w:rPr>
              <w:t>
М</w:t>
            </w:r>
            <w:r>
              <w:br/>
            </w:r>
            <w:r>
              <w:rPr>
                <w:rFonts w:ascii="Times New Roman"/>
                <w:b/>
                <w:i w:val="false"/>
                <w:color w:val="000000"/>
                <w:sz w:val="20"/>
              </w:rPr>
              <w:t>
С</w:t>
            </w:r>
            <w:r>
              <w:br/>
            </w:r>
            <w:r>
              <w:rPr>
                <w:rFonts w:ascii="Times New Roman"/>
                <w:b/>
                <w:i w:val="false"/>
                <w:color w:val="000000"/>
                <w:sz w:val="20"/>
              </w:rPr>
              <w:t>
Ы</w:t>
            </w:r>
            <w:r>
              <w:br/>
            </w:r>
            <w:r>
              <w:rPr>
                <w:rFonts w:ascii="Times New Roman"/>
                <w:b/>
                <w:i w:val="false"/>
                <w:color w:val="000000"/>
                <w:sz w:val="20"/>
              </w:rPr>
              <w:t>
З
</w:t>
            </w:r>
          </w:p>
        </w:tc>
      </w:tr>
    </w:tbl>
    <w:p>
      <w:pPr>
        <w:spacing w:after="0"/>
        <w:ind w:left="0"/>
        <w:jc w:val="both"/>
      </w:pPr>
      <w:r>
        <w:rPr>
          <w:rFonts w:ascii="Times New Roman"/>
          <w:b w:val="false"/>
          <w:i w:val="false"/>
          <w:color w:val="000000"/>
          <w:sz w:val="28"/>
        </w:rPr>
        <w:t>
      15. Теориялық оқудың академиялық кредиттерінің саны - ECTS _______________________________</w:t>
      </w:r>
    </w:p>
    <w:p>
      <w:pPr>
        <w:spacing w:after="0"/>
        <w:ind w:left="0"/>
        <w:jc w:val="both"/>
      </w:pPr>
      <w:r>
        <w:rPr>
          <w:rFonts w:ascii="Times New Roman"/>
          <w:b w:val="false"/>
          <w:i w:val="false"/>
          <w:color w:val="000000"/>
          <w:sz w:val="28"/>
        </w:rPr>
        <w:t>
      16. Мемлекеттік аттестаттау және (немесе) Аттестаттау комиссиясының шешімімен ("__" ________ 20____ж. №______хаттама)</w:t>
      </w:r>
    </w:p>
    <w:p>
      <w:pPr>
        <w:spacing w:after="0"/>
        <w:ind w:left="0"/>
        <w:jc w:val="both"/>
      </w:pPr>
      <w:r>
        <w:rPr>
          <w:rFonts w:ascii="Times New Roman"/>
          <w:b w:val="false"/>
          <w:i w:val="false"/>
          <w:color w:val="000000"/>
          <w:sz w:val="28"/>
        </w:rPr>
        <w:t>
      _____________________________________________________________ мамандығы және (немесе) білім беру бағдарламасы бойынша</w:t>
      </w:r>
    </w:p>
    <w:p>
      <w:pPr>
        <w:spacing w:after="0"/>
        <w:ind w:left="0"/>
        <w:jc w:val="both"/>
      </w:pPr>
      <w:r>
        <w:rPr>
          <w:rFonts w:ascii="Times New Roman"/>
          <w:b w:val="false"/>
          <w:i w:val="false"/>
          <w:color w:val="000000"/>
          <w:sz w:val="28"/>
        </w:rPr>
        <w:t>
      ______________________________________________________________ (дәрежесі/біліктілігі)</w:t>
      </w:r>
    </w:p>
    <w:p>
      <w:pPr>
        <w:spacing w:after="0"/>
        <w:ind w:left="0"/>
        <w:jc w:val="both"/>
      </w:pPr>
      <w:r>
        <w:rPr>
          <w:rFonts w:ascii="Times New Roman"/>
          <w:b w:val="false"/>
          <w:i w:val="false"/>
          <w:color w:val="000000"/>
          <w:sz w:val="28"/>
        </w:rPr>
        <w:t>
      ______________________________________________________________ тағайындалды (берілді)</w:t>
      </w:r>
    </w:p>
    <w:p>
      <w:pPr>
        <w:spacing w:after="0"/>
        <w:ind w:left="0"/>
        <w:jc w:val="both"/>
      </w:pPr>
      <w:r>
        <w:rPr>
          <w:rFonts w:ascii="Times New Roman"/>
          <w:b w:val="false"/>
          <w:i w:val="false"/>
          <w:color w:val="000000"/>
          <w:sz w:val="28"/>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3147"/>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Й</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Ь</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Фамилия ____________________________________________ </w:t>
            </w:r>
            <w:r>
              <w:br/>
            </w:r>
            <w:r>
              <w:rPr>
                <w:rFonts w:ascii="Times New Roman"/>
                <w:b w:val="false"/>
                <w:i w:val="false"/>
                <w:color w:val="000000"/>
                <w:sz w:val="20"/>
              </w:rPr>
              <w:t xml:space="preserve">
2. Имя, отчество (при его наличии) ________________________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3. Дата рождения _______________________________________ </w:t>
            </w:r>
            <w:r>
              <w:br/>
            </w:r>
            <w:r>
              <w:rPr>
                <w:rFonts w:ascii="Times New Roman"/>
                <w:b w:val="false"/>
                <w:i w:val="false"/>
                <w:color w:val="000000"/>
                <w:sz w:val="20"/>
              </w:rPr>
              <w:t xml:space="preserve">
4. Предыдущий документ об образовании __________________ </w:t>
            </w:r>
            <w:r>
              <w:br/>
            </w:r>
            <w:r>
              <w:rPr>
                <w:rFonts w:ascii="Times New Roman"/>
                <w:b w:val="false"/>
                <w:i w:val="false"/>
                <w:color w:val="000000"/>
                <w:sz w:val="20"/>
              </w:rPr>
              <w:t xml:space="preserve">
                      (вид, номер документа, дата выдачи) ______________________________________________________ </w:t>
            </w:r>
            <w:r>
              <w:br/>
            </w:r>
            <w:r>
              <w:rPr>
                <w:rFonts w:ascii="Times New Roman"/>
                <w:b w:val="false"/>
                <w:i w:val="false"/>
                <w:color w:val="000000"/>
                <w:sz w:val="20"/>
              </w:rPr>
              <w:t xml:space="preserve">
5. Вступительные испытания _____________________________ </w:t>
            </w:r>
            <w:r>
              <w:br/>
            </w:r>
            <w:r>
              <w:rPr>
                <w:rFonts w:ascii="Times New Roman"/>
                <w:b w:val="false"/>
                <w:i w:val="false"/>
                <w:color w:val="000000"/>
                <w:sz w:val="20"/>
              </w:rPr>
              <w:t xml:space="preserve">
                                 (вид, номер документа, дата выдачи) ______________________________________________________ </w:t>
            </w:r>
            <w:r>
              <w:br/>
            </w:r>
            <w:r>
              <w:rPr>
                <w:rFonts w:ascii="Times New Roman"/>
                <w:b w:val="false"/>
                <w:i w:val="false"/>
                <w:color w:val="000000"/>
                <w:sz w:val="20"/>
              </w:rPr>
              <w:t>
6. Поступил (-а) ________________________________________</w:t>
            </w:r>
            <w:r>
              <w:br/>
            </w:r>
            <w:r>
              <w:rPr>
                <w:rFonts w:ascii="Times New Roman"/>
                <w:b w:val="false"/>
                <w:i w:val="false"/>
                <w:color w:val="000000"/>
                <w:sz w:val="20"/>
              </w:rPr>
              <w:t xml:space="preserve">
                                   (ОВПО, год поступления) </w:t>
            </w:r>
            <w:r>
              <w:br/>
            </w:r>
            <w:r>
              <w:rPr>
                <w:rFonts w:ascii="Times New Roman"/>
                <w:b w:val="false"/>
                <w:i w:val="false"/>
                <w:color w:val="000000"/>
                <w:sz w:val="20"/>
              </w:rPr>
              <w:t xml:space="preserve">
7. Окончил (-а) _________________________________________ </w:t>
            </w:r>
            <w:r>
              <w:br/>
            </w:r>
            <w:r>
              <w:rPr>
                <w:rFonts w:ascii="Times New Roman"/>
                <w:b w:val="false"/>
                <w:i w:val="false"/>
                <w:color w:val="000000"/>
                <w:sz w:val="20"/>
              </w:rPr>
              <w:t xml:space="preserve">
                                  (ОВПО, год окончания) </w:t>
            </w:r>
            <w:r>
              <w:br/>
            </w:r>
            <w:r>
              <w:rPr>
                <w:rFonts w:ascii="Times New Roman"/>
                <w:b w:val="false"/>
                <w:i w:val="false"/>
                <w:color w:val="000000"/>
                <w:sz w:val="20"/>
              </w:rPr>
              <w:t xml:space="preserve">
8. Общее число освоенных академических кредитов - ECTS ___ </w:t>
            </w:r>
            <w:r>
              <w:br/>
            </w:r>
            <w:r>
              <w:rPr>
                <w:rFonts w:ascii="Times New Roman"/>
                <w:b w:val="false"/>
                <w:i w:val="false"/>
                <w:color w:val="000000"/>
                <w:sz w:val="20"/>
              </w:rPr>
              <w:t xml:space="preserve">
9. Средневзвешенная оценка (GРA) обучения _______________ </w:t>
            </w:r>
            <w:r>
              <w:br/>
            </w:r>
            <w:r>
              <w:rPr>
                <w:rFonts w:ascii="Times New Roman"/>
                <w:b w:val="false"/>
                <w:i w:val="false"/>
                <w:color w:val="000000"/>
                <w:sz w:val="20"/>
              </w:rPr>
              <w:t>
10. Профессиональная практика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183"/>
              <w:gridCol w:w="784"/>
              <w:gridCol w:w="1274"/>
              <w:gridCol w:w="785"/>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практики</w:t>
                  </w:r>
                </w:p>
              </w:tc>
              <w:tc>
                <w:tcPr>
                  <w:tcW w:w="8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11.Итоговая аттестация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7578"/>
              <w:gridCol w:w="726"/>
              <w:gridCol w:w="1180"/>
              <w:gridCol w:w="727"/>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7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12. Выполнение и защита ______________________________ </w:t>
            </w:r>
            <w:r>
              <w:br/>
            </w:r>
            <w:r>
              <w:rPr>
                <w:rFonts w:ascii="Times New Roman"/>
                <w:b w:val="false"/>
                <w:i w:val="false"/>
                <w:color w:val="000000"/>
                <w:sz w:val="20"/>
              </w:rPr>
              <w:t>
               (дипломного проекта (работы) или диссертации)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6465"/>
              <w:gridCol w:w="619"/>
              <w:gridCol w:w="1008"/>
              <w:gridCol w:w="620"/>
            </w:tblGrid>
            <w:tr>
              <w:trPr>
                <w:trHeight w:val="30" w:hRule="atLeast"/>
              </w:trPr>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6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w:t>
            </w:r>
            <w:r>
              <w:br/>
            </w:r>
            <w:r>
              <w:rPr>
                <w:rFonts w:ascii="Times New Roman"/>
                <w:b w:val="false"/>
                <w:i w:val="false"/>
                <w:color w:val="000000"/>
                <w:sz w:val="20"/>
              </w:rPr>
              <w:t>
(наименование</w:t>
            </w:r>
            <w:r>
              <w:br/>
            </w:r>
            <w:r>
              <w:rPr>
                <w:rFonts w:ascii="Times New Roman"/>
                <w:b w:val="false"/>
                <w:i w:val="false"/>
                <w:color w:val="000000"/>
                <w:sz w:val="20"/>
              </w:rPr>
              <w:t>
_______________</w:t>
            </w:r>
            <w:r>
              <w:br/>
            </w:r>
            <w:r>
              <w:rPr>
                <w:rFonts w:ascii="Times New Roman"/>
                <w:b w:val="false"/>
                <w:i w:val="false"/>
                <w:color w:val="000000"/>
                <w:sz w:val="20"/>
              </w:rPr>
              <w:t>
ОВПО)</w:t>
            </w:r>
            <w:r>
              <w:br/>
            </w:r>
            <w:r>
              <w:rPr>
                <w:rFonts w:ascii="Times New Roman"/>
                <w:b w:val="false"/>
                <w:i w:val="false"/>
                <w:color w:val="000000"/>
                <w:sz w:val="20"/>
              </w:rPr>
              <w:t>
_______________</w:t>
            </w:r>
            <w:r>
              <w:br/>
            </w:r>
            <w:r>
              <w:rPr>
                <w:rFonts w:ascii="Times New Roman"/>
                <w:b w:val="false"/>
                <w:i w:val="false"/>
                <w:color w:val="000000"/>
                <w:sz w:val="20"/>
              </w:rPr>
              <w:t>
_______________</w:t>
            </w:r>
            <w:r>
              <w:br/>
            </w:r>
            <w:r>
              <w:rPr>
                <w:rFonts w:ascii="Times New Roman"/>
                <w:b w:val="false"/>
                <w:i w:val="false"/>
                <w:color w:val="000000"/>
                <w:sz w:val="20"/>
              </w:rPr>
              <w:t>
_______________ (город)</w:t>
            </w:r>
            <w:r>
              <w:br/>
            </w:r>
            <w:r>
              <w:rPr>
                <w:rFonts w:ascii="Times New Roman"/>
                <w:b w:val="false"/>
                <w:i w:val="false"/>
                <w:color w:val="000000"/>
                <w:sz w:val="20"/>
              </w:rPr>
              <w:t>
</w:t>
            </w:r>
            <w:r>
              <w:rPr>
                <w:rFonts w:ascii="Times New Roman"/>
                <w:b/>
                <w:i w:val="false"/>
                <w:color w:val="000000"/>
                <w:sz w:val="20"/>
              </w:rPr>
              <w:t>ПРИЛОЖЕНИЕ К ДИПЛОМУ</w:t>
            </w:r>
            <w:r>
              <w:rPr>
                <w:rFonts w:ascii="Times New Roman"/>
                <w:b w:val="false"/>
                <w:i w:val="false"/>
                <w:color w:val="000000"/>
                <w:sz w:val="20"/>
              </w:rPr>
              <w:t xml:space="preserve"> (транскрипт)</w:t>
            </w:r>
            <w:r>
              <w:br/>
            </w:r>
            <w:r>
              <w:rPr>
                <w:rFonts w:ascii="Times New Roman"/>
                <w:b w:val="false"/>
                <w:i w:val="false"/>
                <w:color w:val="000000"/>
                <w:sz w:val="20"/>
              </w:rPr>
              <w:t>
№__________ _____________</w:t>
            </w:r>
            <w:r>
              <w:br/>
            </w:r>
            <w:r>
              <w:rPr>
                <w:rFonts w:ascii="Times New Roman"/>
                <w:b w:val="false"/>
                <w:i w:val="false"/>
                <w:color w:val="000000"/>
                <w:sz w:val="20"/>
              </w:rPr>
              <w:t>
(дата выдачи) ______________ (регистрационный номер)</w:t>
            </w:r>
            <w:r>
              <w:br/>
            </w:r>
            <w:r>
              <w:rPr>
                <w:rFonts w:ascii="Times New Roman"/>
                <w:b w:val="false"/>
                <w:i w:val="false"/>
                <w:color w:val="000000"/>
                <w:sz w:val="20"/>
              </w:rPr>
              <w:t>
Руководитель ОВПО</w:t>
            </w:r>
            <w:r>
              <w:br/>
            </w:r>
            <w:r>
              <w:rPr>
                <w:rFonts w:ascii="Times New Roman"/>
                <w:b w:val="false"/>
                <w:i w:val="false"/>
                <w:color w:val="000000"/>
                <w:sz w:val="20"/>
              </w:rPr>
              <w:t>
Декан факультета</w:t>
            </w:r>
            <w:r>
              <w:br/>
            </w:r>
            <w:r>
              <w:rPr>
                <w:rFonts w:ascii="Times New Roman"/>
                <w:b w:val="false"/>
                <w:i w:val="false"/>
                <w:color w:val="000000"/>
                <w:sz w:val="20"/>
              </w:rPr>
              <w:t>
М.П.</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Й</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Ь</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О</w:t>
            </w:r>
          </w:p>
        </w:tc>
      </w:tr>
    </w:tbl>
    <w:p>
      <w:pPr>
        <w:spacing w:after="0"/>
        <w:ind w:left="0"/>
        <w:jc w:val="both"/>
      </w:pPr>
      <w:r>
        <w:rPr>
          <w:rFonts w:ascii="Times New Roman"/>
          <w:b w:val="false"/>
          <w:i w:val="false"/>
          <w:color w:val="000000"/>
          <w:sz w:val="28"/>
        </w:rPr>
        <w:t>
      13. Уровень соответствия Национальной рамки квалификации: ___________________________</w:t>
      </w:r>
    </w:p>
    <w:p>
      <w:pPr>
        <w:spacing w:after="0"/>
        <w:ind w:left="0"/>
        <w:jc w:val="both"/>
      </w:pPr>
      <w:r>
        <w:rPr>
          <w:rFonts w:ascii="Times New Roman"/>
          <w:b w:val="false"/>
          <w:i w:val="false"/>
          <w:color w:val="000000"/>
          <w:sz w:val="28"/>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110"/>
        <w:gridCol w:w="1110"/>
        <w:gridCol w:w="1110"/>
        <w:gridCol w:w="5148"/>
        <w:gridCol w:w="1111"/>
        <w:gridCol w:w="1111"/>
        <w:gridCol w:w="1111"/>
        <w:gridCol w:w="245"/>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5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w:t>
            </w:r>
            <w:r>
              <w:br/>
            </w:r>
            <w:r>
              <w:rPr>
                <w:rFonts w:ascii="Times New Roman"/>
                <w:b/>
                <w:i w:val="false"/>
                <w:color w:val="000000"/>
                <w:sz w:val="20"/>
              </w:rPr>
              <w:t>
Е</w:t>
            </w:r>
            <w:r>
              <w:br/>
            </w:r>
            <w:r>
              <w:rPr>
                <w:rFonts w:ascii="Times New Roman"/>
                <w:b/>
                <w:i w:val="false"/>
                <w:color w:val="000000"/>
                <w:sz w:val="20"/>
              </w:rPr>
              <w:t>
З</w:t>
            </w:r>
            <w:r>
              <w:br/>
            </w:r>
            <w:r>
              <w:rPr>
                <w:rFonts w:ascii="Times New Roman"/>
                <w:b/>
                <w:i w:val="false"/>
                <w:color w:val="000000"/>
                <w:sz w:val="20"/>
              </w:rPr>
              <w:t>
Д</w:t>
            </w:r>
            <w:r>
              <w:br/>
            </w:r>
            <w:r>
              <w:rPr>
                <w:rFonts w:ascii="Times New Roman"/>
                <w:b/>
                <w:i w:val="false"/>
                <w:color w:val="000000"/>
                <w:sz w:val="20"/>
              </w:rPr>
              <w:t>
И</w:t>
            </w:r>
            <w:r>
              <w:br/>
            </w:r>
            <w:r>
              <w:rPr>
                <w:rFonts w:ascii="Times New Roman"/>
                <w:b/>
                <w:i w:val="false"/>
                <w:color w:val="000000"/>
                <w:sz w:val="20"/>
              </w:rPr>
              <w:t>
П</w:t>
            </w:r>
            <w:r>
              <w:br/>
            </w:r>
            <w:r>
              <w:rPr>
                <w:rFonts w:ascii="Times New Roman"/>
                <w:b/>
                <w:i w:val="false"/>
                <w:color w:val="000000"/>
                <w:sz w:val="20"/>
              </w:rPr>
              <w:t>
Л</w:t>
            </w:r>
            <w:r>
              <w:br/>
            </w:r>
            <w:r>
              <w:rPr>
                <w:rFonts w:ascii="Times New Roman"/>
                <w:b/>
                <w:i w:val="false"/>
                <w:color w:val="000000"/>
                <w:sz w:val="20"/>
              </w:rPr>
              <w:t>
О</w:t>
            </w:r>
            <w:r>
              <w:br/>
            </w:r>
            <w:r>
              <w:rPr>
                <w:rFonts w:ascii="Times New Roman"/>
                <w:b/>
                <w:i w:val="false"/>
                <w:color w:val="000000"/>
                <w:sz w:val="20"/>
              </w:rPr>
              <w:t>
М</w:t>
            </w:r>
            <w:r>
              <w:br/>
            </w:r>
            <w:r>
              <w:rPr>
                <w:rFonts w:ascii="Times New Roman"/>
                <w:b/>
                <w:i w:val="false"/>
                <w:color w:val="000000"/>
                <w:sz w:val="20"/>
              </w:rPr>
              <w:t>
А</w:t>
            </w:r>
            <w:r>
              <w:br/>
            </w:r>
            <w:r>
              <w:rPr>
                <w:rFonts w:ascii="Times New Roman"/>
                <w:b/>
                <w:i w:val="false"/>
                <w:color w:val="000000"/>
                <w:sz w:val="20"/>
              </w:rPr>
              <w:t>
Н</w:t>
            </w:r>
            <w:r>
              <w:br/>
            </w:r>
            <w:r>
              <w:rPr>
                <w:rFonts w:ascii="Times New Roman"/>
                <w:b/>
                <w:i w:val="false"/>
                <w:color w:val="000000"/>
                <w:sz w:val="20"/>
              </w:rPr>
              <w:t>
Е</w:t>
            </w:r>
            <w:r>
              <w:br/>
            </w:r>
            <w:r>
              <w:rPr>
                <w:rFonts w:ascii="Times New Roman"/>
                <w:b/>
                <w:i w:val="false"/>
                <w:color w:val="000000"/>
                <w:sz w:val="20"/>
              </w:rPr>
              <w:t>
Д</w:t>
            </w:r>
            <w:r>
              <w:br/>
            </w:r>
            <w:r>
              <w:rPr>
                <w:rFonts w:ascii="Times New Roman"/>
                <w:b/>
                <w:i w:val="false"/>
                <w:color w:val="000000"/>
                <w:sz w:val="20"/>
              </w:rPr>
              <w:t>
Е</w:t>
            </w:r>
            <w:r>
              <w:br/>
            </w:r>
            <w:r>
              <w:rPr>
                <w:rFonts w:ascii="Times New Roman"/>
                <w:b/>
                <w:i w:val="false"/>
                <w:color w:val="000000"/>
                <w:sz w:val="20"/>
              </w:rPr>
              <w:t>
Й</w:t>
            </w:r>
            <w:r>
              <w:br/>
            </w:r>
            <w:r>
              <w:rPr>
                <w:rFonts w:ascii="Times New Roman"/>
                <w:b/>
                <w:i w:val="false"/>
                <w:color w:val="000000"/>
                <w:sz w:val="20"/>
              </w:rPr>
              <w:t>
С</w:t>
            </w:r>
            <w:r>
              <w:br/>
            </w:r>
            <w:r>
              <w:rPr>
                <w:rFonts w:ascii="Times New Roman"/>
                <w:b/>
                <w:i w:val="false"/>
                <w:color w:val="000000"/>
                <w:sz w:val="20"/>
              </w:rPr>
              <w:t>
Т</w:t>
            </w:r>
            <w:r>
              <w:br/>
            </w:r>
            <w:r>
              <w:rPr>
                <w:rFonts w:ascii="Times New Roman"/>
                <w:b/>
                <w:i w:val="false"/>
                <w:color w:val="000000"/>
                <w:sz w:val="20"/>
              </w:rPr>
              <w:t>
В</w:t>
            </w:r>
            <w:r>
              <w:br/>
            </w:r>
            <w:r>
              <w:rPr>
                <w:rFonts w:ascii="Times New Roman"/>
                <w:b/>
                <w:i w:val="false"/>
                <w:color w:val="000000"/>
                <w:sz w:val="20"/>
              </w:rPr>
              <w:t>
И</w:t>
            </w:r>
            <w:r>
              <w:br/>
            </w:r>
            <w:r>
              <w:rPr>
                <w:rFonts w:ascii="Times New Roman"/>
                <w:b/>
                <w:i w:val="false"/>
                <w:color w:val="000000"/>
                <w:sz w:val="20"/>
              </w:rPr>
              <w:t>
Т</w:t>
            </w:r>
            <w:r>
              <w:br/>
            </w:r>
            <w:r>
              <w:rPr>
                <w:rFonts w:ascii="Times New Roman"/>
                <w:b/>
                <w:i w:val="false"/>
                <w:color w:val="000000"/>
                <w:sz w:val="20"/>
              </w:rPr>
              <w:t>
Е</w:t>
            </w:r>
            <w:r>
              <w:br/>
            </w:r>
            <w:r>
              <w:rPr>
                <w:rFonts w:ascii="Times New Roman"/>
                <w:b/>
                <w:i w:val="false"/>
                <w:color w:val="000000"/>
                <w:sz w:val="20"/>
              </w:rPr>
              <w:t>
Л</w:t>
            </w:r>
            <w:r>
              <w:br/>
            </w:r>
            <w:r>
              <w:rPr>
                <w:rFonts w:ascii="Times New Roman"/>
                <w:b/>
                <w:i w:val="false"/>
                <w:color w:val="000000"/>
                <w:sz w:val="20"/>
              </w:rPr>
              <w:t>
Ь</w:t>
            </w:r>
            <w:r>
              <w:br/>
            </w:r>
            <w:r>
              <w:rPr>
                <w:rFonts w:ascii="Times New Roman"/>
                <w:b/>
                <w:i w:val="false"/>
                <w:color w:val="000000"/>
                <w:sz w:val="20"/>
              </w:rPr>
              <w:t>
Н</w:t>
            </w:r>
            <w:r>
              <w:br/>
            </w:r>
            <w:r>
              <w:rPr>
                <w:rFonts w:ascii="Times New Roman"/>
                <w:b/>
                <w:i w:val="false"/>
                <w:color w:val="000000"/>
                <w:sz w:val="20"/>
              </w:rPr>
              <w:t>
О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w:t>
            </w:r>
            <w:r>
              <w:br/>
            </w:r>
            <w:r>
              <w:rPr>
                <w:rFonts w:ascii="Times New Roman"/>
                <w:b/>
                <w:i w:val="false"/>
                <w:color w:val="000000"/>
                <w:sz w:val="20"/>
              </w:rPr>
              <w:t>
Е</w:t>
            </w:r>
            <w:r>
              <w:br/>
            </w:r>
            <w:r>
              <w:rPr>
                <w:rFonts w:ascii="Times New Roman"/>
                <w:b/>
                <w:i w:val="false"/>
                <w:color w:val="000000"/>
                <w:sz w:val="20"/>
              </w:rPr>
              <w:t>
З</w:t>
            </w:r>
            <w:r>
              <w:br/>
            </w:r>
            <w:r>
              <w:rPr>
                <w:rFonts w:ascii="Times New Roman"/>
                <w:b/>
                <w:i w:val="false"/>
                <w:color w:val="000000"/>
                <w:sz w:val="20"/>
              </w:rPr>
              <w:t>
Д</w:t>
            </w:r>
            <w:r>
              <w:br/>
            </w:r>
            <w:r>
              <w:rPr>
                <w:rFonts w:ascii="Times New Roman"/>
                <w:b/>
                <w:i w:val="false"/>
                <w:color w:val="000000"/>
                <w:sz w:val="20"/>
              </w:rPr>
              <w:t>
И</w:t>
            </w:r>
            <w:r>
              <w:br/>
            </w:r>
            <w:r>
              <w:rPr>
                <w:rFonts w:ascii="Times New Roman"/>
                <w:b/>
                <w:i w:val="false"/>
                <w:color w:val="000000"/>
                <w:sz w:val="20"/>
              </w:rPr>
              <w:t>
П</w:t>
            </w:r>
            <w:r>
              <w:br/>
            </w:r>
            <w:r>
              <w:rPr>
                <w:rFonts w:ascii="Times New Roman"/>
                <w:b/>
                <w:i w:val="false"/>
                <w:color w:val="000000"/>
                <w:sz w:val="20"/>
              </w:rPr>
              <w:t>
Л</w:t>
            </w:r>
            <w:r>
              <w:br/>
            </w:r>
            <w:r>
              <w:rPr>
                <w:rFonts w:ascii="Times New Roman"/>
                <w:b/>
                <w:i w:val="false"/>
                <w:color w:val="000000"/>
                <w:sz w:val="20"/>
              </w:rPr>
              <w:t>
О</w:t>
            </w:r>
            <w:r>
              <w:br/>
            </w:r>
            <w:r>
              <w:rPr>
                <w:rFonts w:ascii="Times New Roman"/>
                <w:b/>
                <w:i w:val="false"/>
                <w:color w:val="000000"/>
                <w:sz w:val="20"/>
              </w:rPr>
              <w:t>
М</w:t>
            </w:r>
            <w:r>
              <w:br/>
            </w:r>
            <w:r>
              <w:rPr>
                <w:rFonts w:ascii="Times New Roman"/>
                <w:b/>
                <w:i w:val="false"/>
                <w:color w:val="000000"/>
                <w:sz w:val="20"/>
              </w:rPr>
              <w:t>
А</w:t>
            </w:r>
            <w:r>
              <w:br/>
            </w:r>
            <w:r>
              <w:rPr>
                <w:rFonts w:ascii="Times New Roman"/>
                <w:b/>
                <w:i w:val="false"/>
                <w:color w:val="000000"/>
                <w:sz w:val="20"/>
              </w:rPr>
              <w:t>
Н</w:t>
            </w:r>
            <w:r>
              <w:br/>
            </w:r>
            <w:r>
              <w:rPr>
                <w:rFonts w:ascii="Times New Roman"/>
                <w:b/>
                <w:i w:val="false"/>
                <w:color w:val="000000"/>
                <w:sz w:val="20"/>
              </w:rPr>
              <w:t>
Е</w:t>
            </w:r>
            <w:r>
              <w:br/>
            </w:r>
            <w:r>
              <w:rPr>
                <w:rFonts w:ascii="Times New Roman"/>
                <w:b/>
                <w:i w:val="false"/>
                <w:color w:val="000000"/>
                <w:sz w:val="20"/>
              </w:rPr>
              <w:t>
Д</w:t>
            </w:r>
            <w:r>
              <w:br/>
            </w:r>
            <w:r>
              <w:rPr>
                <w:rFonts w:ascii="Times New Roman"/>
                <w:b/>
                <w:i w:val="false"/>
                <w:color w:val="000000"/>
                <w:sz w:val="20"/>
              </w:rPr>
              <w:t>
Е</w:t>
            </w:r>
            <w:r>
              <w:br/>
            </w:r>
            <w:r>
              <w:rPr>
                <w:rFonts w:ascii="Times New Roman"/>
                <w:b/>
                <w:i w:val="false"/>
                <w:color w:val="000000"/>
                <w:sz w:val="20"/>
              </w:rPr>
              <w:t>
Й</w:t>
            </w:r>
            <w:r>
              <w:br/>
            </w:r>
            <w:r>
              <w:rPr>
                <w:rFonts w:ascii="Times New Roman"/>
                <w:b/>
                <w:i w:val="false"/>
                <w:color w:val="000000"/>
                <w:sz w:val="20"/>
              </w:rPr>
              <w:t>
С</w:t>
            </w:r>
            <w:r>
              <w:br/>
            </w:r>
            <w:r>
              <w:rPr>
                <w:rFonts w:ascii="Times New Roman"/>
                <w:b/>
                <w:i w:val="false"/>
                <w:color w:val="000000"/>
                <w:sz w:val="20"/>
              </w:rPr>
              <w:t>
Т</w:t>
            </w:r>
            <w:r>
              <w:br/>
            </w:r>
            <w:r>
              <w:rPr>
                <w:rFonts w:ascii="Times New Roman"/>
                <w:b/>
                <w:i w:val="false"/>
                <w:color w:val="000000"/>
                <w:sz w:val="20"/>
              </w:rPr>
              <w:t>
В</w:t>
            </w:r>
            <w:r>
              <w:br/>
            </w:r>
            <w:r>
              <w:rPr>
                <w:rFonts w:ascii="Times New Roman"/>
                <w:b/>
                <w:i w:val="false"/>
                <w:color w:val="000000"/>
                <w:sz w:val="20"/>
              </w:rPr>
              <w:t>
И</w:t>
            </w:r>
            <w:r>
              <w:br/>
            </w:r>
            <w:r>
              <w:rPr>
                <w:rFonts w:ascii="Times New Roman"/>
                <w:b/>
                <w:i w:val="false"/>
                <w:color w:val="000000"/>
                <w:sz w:val="20"/>
              </w:rPr>
              <w:t>
Т</w:t>
            </w:r>
            <w:r>
              <w:br/>
            </w:r>
            <w:r>
              <w:rPr>
                <w:rFonts w:ascii="Times New Roman"/>
                <w:b/>
                <w:i w:val="false"/>
                <w:color w:val="000000"/>
                <w:sz w:val="20"/>
              </w:rPr>
              <w:t>
Е</w:t>
            </w:r>
            <w:r>
              <w:br/>
            </w:r>
            <w:r>
              <w:rPr>
                <w:rFonts w:ascii="Times New Roman"/>
                <w:b/>
                <w:i w:val="false"/>
                <w:color w:val="000000"/>
                <w:sz w:val="20"/>
              </w:rPr>
              <w:t>
Л</w:t>
            </w:r>
            <w:r>
              <w:br/>
            </w:r>
            <w:r>
              <w:rPr>
                <w:rFonts w:ascii="Times New Roman"/>
                <w:b/>
                <w:i w:val="false"/>
                <w:color w:val="000000"/>
                <w:sz w:val="20"/>
              </w:rPr>
              <w:t>
Ь</w:t>
            </w:r>
            <w:r>
              <w:br/>
            </w:r>
            <w:r>
              <w:rPr>
                <w:rFonts w:ascii="Times New Roman"/>
                <w:b/>
                <w:i w:val="false"/>
                <w:color w:val="000000"/>
                <w:sz w:val="20"/>
              </w:rPr>
              <w:t>
Н</w:t>
            </w:r>
            <w:r>
              <w:br/>
            </w:r>
            <w:r>
              <w:rPr>
                <w:rFonts w:ascii="Times New Roman"/>
                <w:b/>
                <w:i w:val="false"/>
                <w:color w:val="000000"/>
                <w:sz w:val="20"/>
              </w:rPr>
              <w:t>
О
</w:t>
            </w:r>
          </w:p>
        </w:tc>
      </w:tr>
    </w:tbl>
    <w:p>
      <w:pPr>
        <w:spacing w:after="0"/>
        <w:ind w:left="0"/>
        <w:jc w:val="both"/>
      </w:pPr>
      <w:r>
        <w:rPr>
          <w:rFonts w:ascii="Times New Roman"/>
          <w:b w:val="false"/>
          <w:i w:val="false"/>
          <w:color w:val="000000"/>
          <w:sz w:val="28"/>
        </w:rPr>
        <w:t>
      15. Количество академических кредитов - ECTS теоретического обучения ______________________________</w:t>
      </w:r>
    </w:p>
    <w:p>
      <w:pPr>
        <w:spacing w:after="0"/>
        <w:ind w:left="0"/>
        <w:jc w:val="both"/>
      </w:pPr>
      <w:r>
        <w:rPr>
          <w:rFonts w:ascii="Times New Roman"/>
          <w:b w:val="false"/>
          <w:i w:val="false"/>
          <w:color w:val="000000"/>
          <w:sz w:val="28"/>
        </w:rPr>
        <w:t>
      16. Решением Государственной аттестационной и (или) Аттестационной комиссии (протокол №______________ от "_____"__________ 20 ____ г.)</w:t>
      </w:r>
    </w:p>
    <w:p>
      <w:pPr>
        <w:spacing w:after="0"/>
        <w:ind w:left="0"/>
        <w:jc w:val="both"/>
      </w:pPr>
      <w:r>
        <w:rPr>
          <w:rFonts w:ascii="Times New Roman"/>
          <w:b w:val="false"/>
          <w:i w:val="false"/>
          <w:color w:val="000000"/>
          <w:sz w:val="28"/>
        </w:rPr>
        <w:t>
      присуждена (присвоена) ______________________________________ (степень/квалификация)</w:t>
      </w:r>
    </w:p>
    <w:p>
      <w:pPr>
        <w:spacing w:after="0"/>
        <w:ind w:left="0"/>
        <w:jc w:val="both"/>
      </w:pPr>
      <w:r>
        <w:rPr>
          <w:rFonts w:ascii="Times New Roman"/>
          <w:b w:val="false"/>
          <w:i w:val="false"/>
          <w:color w:val="000000"/>
          <w:sz w:val="28"/>
        </w:rPr>
        <w:t>
      по специальности и (или) по образовательной программе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07"/>
        <w:gridCol w:w="3147"/>
        <w:gridCol w:w="3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V</w:t>
            </w:r>
            <w:r>
              <w:br/>
            </w:r>
            <w:r>
              <w:rPr>
                <w:rFonts w:ascii="Times New Roman"/>
                <w:b w:val="false"/>
                <w:i w:val="false"/>
                <w:color w:val="000000"/>
                <w:sz w:val="20"/>
              </w:rPr>
              <w:t>
</w:t>
            </w:r>
            <w:r>
              <w:rPr>
                <w:rFonts w:ascii="Times New Roman"/>
                <w:b/>
                <w:i w:val="false"/>
                <w:color w:val="000000"/>
                <w:sz w:val="20"/>
              </w:rPr>
              <w:t>A</w:t>
            </w:r>
            <w:r>
              <w:br/>
            </w:r>
            <w:r>
              <w:rPr>
                <w:rFonts w:ascii="Times New Roman"/>
                <w:b w:val="false"/>
                <w:i w:val="false"/>
                <w:color w:val="000000"/>
                <w:sz w:val="20"/>
              </w:rPr>
              <w:t>
</w:t>
            </w:r>
            <w:r>
              <w:rPr>
                <w:rFonts w:ascii="Times New Roman"/>
                <w:b/>
                <w:i w:val="false"/>
                <w:color w:val="000000"/>
                <w:sz w:val="20"/>
              </w:rPr>
              <w:t>L</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D</w:t>
            </w:r>
            <w:r>
              <w:br/>
            </w:r>
            <w:r>
              <w:rPr>
                <w:rFonts w:ascii="Times New Roman"/>
                <w:b w:val="false"/>
                <w:i w:val="false"/>
                <w:color w:val="000000"/>
                <w:sz w:val="20"/>
              </w:rPr>
              <w:t>
</w:t>
            </w:r>
            <w:r>
              <w:rPr>
                <w:rFonts w:ascii="Times New Roman"/>
                <w:b/>
                <w:i w:val="false"/>
                <w:color w:val="000000"/>
                <w:sz w:val="20"/>
              </w:rPr>
              <w:t>W</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H</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U</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D</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P</w:t>
            </w:r>
            <w:r>
              <w:br/>
            </w:r>
            <w:r>
              <w:rPr>
                <w:rFonts w:ascii="Times New Roman"/>
                <w:b w:val="false"/>
                <w:i w:val="false"/>
                <w:color w:val="000000"/>
                <w:sz w:val="20"/>
              </w:rPr>
              <w:t>
</w:t>
            </w:r>
            <w:r>
              <w:rPr>
                <w:rFonts w:ascii="Times New Roman"/>
                <w:b/>
                <w:i w:val="false"/>
                <w:color w:val="000000"/>
                <w:sz w:val="20"/>
              </w:rPr>
              <w:t>L</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M</w:t>
            </w:r>
            <w:r>
              <w:br/>
            </w:r>
            <w:r>
              <w:rPr>
                <w:rFonts w:ascii="Times New Roman"/>
                <w:b w:val="false"/>
                <w:i w:val="false"/>
                <w:color w:val="000000"/>
                <w:sz w:val="20"/>
              </w:rPr>
              <w:t>
</w:t>
            </w:r>
            <w:r>
              <w:rPr>
                <w:rFonts w:ascii="Times New Roman"/>
                <w:b/>
                <w:i w:val="false"/>
                <w:color w:val="000000"/>
                <w:sz w:val="20"/>
              </w:rPr>
              <w:t>A</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Last Name _____________________________________________ </w:t>
            </w:r>
            <w:r>
              <w:br/>
            </w:r>
            <w:r>
              <w:rPr>
                <w:rFonts w:ascii="Times New Roman"/>
                <w:b w:val="false"/>
                <w:i w:val="false"/>
                <w:color w:val="000000"/>
                <w:sz w:val="20"/>
              </w:rPr>
              <w:t xml:space="preserve">
2. First Name, Patronymic (if any) 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3. Date of birth ___________________________________________ </w:t>
            </w:r>
            <w:r>
              <w:br/>
            </w:r>
            <w:r>
              <w:rPr>
                <w:rFonts w:ascii="Times New Roman"/>
                <w:b w:val="false"/>
                <w:i w:val="false"/>
                <w:color w:val="000000"/>
                <w:sz w:val="20"/>
              </w:rPr>
              <w:t xml:space="preserve">
4. Previous educational background ___________________________ </w:t>
            </w:r>
            <w:r>
              <w:br/>
            </w:r>
            <w:r>
              <w:rPr>
                <w:rFonts w:ascii="Times New Roman"/>
                <w:b w:val="false"/>
                <w:i w:val="false"/>
                <w:color w:val="000000"/>
                <w:sz w:val="20"/>
              </w:rPr>
              <w:t>
                         (type, number of document, date of issue)</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5. Entrance Examinations ___________________________________ </w:t>
            </w:r>
            <w:r>
              <w:br/>
            </w:r>
            <w:r>
              <w:rPr>
                <w:rFonts w:ascii="Times New Roman"/>
                <w:b w:val="false"/>
                <w:i w:val="false"/>
                <w:color w:val="000000"/>
                <w:sz w:val="20"/>
              </w:rPr>
              <w:t xml:space="preserve">
                            (type, number of document, date of issue)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6. Enrolled _ _____________________________________________</w:t>
            </w:r>
            <w:r>
              <w:br/>
            </w:r>
            <w:r>
              <w:rPr>
                <w:rFonts w:ascii="Times New Roman"/>
                <w:b w:val="false"/>
                <w:i w:val="false"/>
                <w:color w:val="000000"/>
                <w:sz w:val="20"/>
              </w:rPr>
              <w:t>
                         (higher education institution, year of enrollment)</w:t>
            </w:r>
            <w:r>
              <w:br/>
            </w:r>
            <w:r>
              <w:rPr>
                <w:rFonts w:ascii="Times New Roman"/>
                <w:b w:val="false"/>
                <w:i w:val="false"/>
                <w:color w:val="000000"/>
                <w:sz w:val="20"/>
              </w:rPr>
              <w:t>
7. Graduated _____________________________________________</w:t>
            </w:r>
            <w:r>
              <w:br/>
            </w:r>
            <w:r>
              <w:rPr>
                <w:rFonts w:ascii="Times New Roman"/>
                <w:b w:val="false"/>
                <w:i w:val="false"/>
                <w:color w:val="000000"/>
                <w:sz w:val="20"/>
              </w:rPr>
              <w:t xml:space="preserve">
                       (higher education institution, graduation year) </w:t>
            </w:r>
            <w:r>
              <w:br/>
            </w:r>
            <w:r>
              <w:rPr>
                <w:rFonts w:ascii="Times New Roman"/>
                <w:b w:val="false"/>
                <w:i w:val="false"/>
                <w:color w:val="000000"/>
                <w:sz w:val="20"/>
              </w:rPr>
              <w:t xml:space="preserve">
8. Total number of academic credits earned, ECTS _______________ </w:t>
            </w:r>
            <w:r>
              <w:br/>
            </w:r>
            <w:r>
              <w:rPr>
                <w:rFonts w:ascii="Times New Roman"/>
                <w:b w:val="false"/>
                <w:i w:val="false"/>
                <w:color w:val="000000"/>
                <w:sz w:val="20"/>
              </w:rPr>
              <w:t xml:space="preserve">
9.Grade point average (GPA) ________________________________ </w:t>
            </w:r>
            <w:r>
              <w:br/>
            </w:r>
            <w:r>
              <w:rPr>
                <w:rFonts w:ascii="Times New Roman"/>
                <w:b w:val="false"/>
                <w:i w:val="false"/>
                <w:color w:val="000000"/>
                <w:sz w:val="20"/>
              </w:rPr>
              <w:t>
10. Professional internship</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3910"/>
              <w:gridCol w:w="1952"/>
              <w:gridCol w:w="2271"/>
              <w:gridCol w:w="2490"/>
            </w:tblGrid>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type</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11. Final attestation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3209"/>
              <w:gridCol w:w="1603"/>
              <w:gridCol w:w="1864"/>
              <w:gridCol w:w="2044"/>
            </w:tblGrid>
            <w:tr>
              <w:trPr>
                <w:trHeight w:val="30" w:hRule="atLeast"/>
              </w:trPr>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 in state examination</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12. Writing and defense ____________________________________ (of diploma project (work) or dissertation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3049"/>
              <w:gridCol w:w="1522"/>
              <w:gridCol w:w="1771"/>
              <w:gridCol w:w="1942"/>
            </w:tblGrid>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diploma project (work) or dissertation</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w:t>
            </w:r>
            <w:r>
              <w:br/>
            </w:r>
            <w:r>
              <w:rPr>
                <w:rFonts w:ascii="Times New Roman"/>
                <w:b w:val="false"/>
                <w:i w:val="false"/>
                <w:color w:val="000000"/>
                <w:sz w:val="20"/>
              </w:rPr>
              <w:t>
(name of</w:t>
            </w:r>
            <w:r>
              <w:br/>
            </w:r>
            <w:r>
              <w:rPr>
                <w:rFonts w:ascii="Times New Roman"/>
                <w:b w:val="false"/>
                <w:i w:val="false"/>
                <w:color w:val="000000"/>
                <w:sz w:val="20"/>
              </w:rPr>
              <w:t>
_________________</w:t>
            </w:r>
            <w:r>
              <w:br/>
            </w:r>
            <w:r>
              <w:rPr>
                <w:rFonts w:ascii="Times New Roman"/>
                <w:b w:val="false"/>
                <w:i w:val="false"/>
                <w:color w:val="000000"/>
                <w:sz w:val="20"/>
              </w:rPr>
              <w:t>
higher education</w:t>
            </w:r>
            <w:r>
              <w:br/>
            </w:r>
            <w:r>
              <w:rPr>
                <w:rFonts w:ascii="Times New Roman"/>
                <w:b w:val="false"/>
                <w:i w:val="false"/>
                <w:color w:val="000000"/>
                <w:sz w:val="20"/>
              </w:rPr>
              <w:t>
_________________</w:t>
            </w:r>
            <w:r>
              <w:br/>
            </w:r>
            <w:r>
              <w:rPr>
                <w:rFonts w:ascii="Times New Roman"/>
                <w:b w:val="false"/>
                <w:i w:val="false"/>
                <w:color w:val="000000"/>
                <w:sz w:val="20"/>
              </w:rPr>
              <w:t>
institution)</w:t>
            </w:r>
            <w:r>
              <w:br/>
            </w: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(City)</w:t>
            </w:r>
            <w:r>
              <w:br/>
            </w:r>
            <w:r>
              <w:rPr>
                <w:rFonts w:ascii="Times New Roman"/>
                <w:b w:val="false"/>
                <w:i w:val="false"/>
                <w:color w:val="000000"/>
                <w:sz w:val="20"/>
              </w:rPr>
              <w:t>
SUPPLEMENT</w:t>
            </w:r>
            <w:r>
              <w:br/>
            </w:r>
            <w:r>
              <w:rPr>
                <w:rFonts w:ascii="Times New Roman"/>
                <w:b w:val="false"/>
                <w:i w:val="false"/>
                <w:color w:val="000000"/>
                <w:sz w:val="20"/>
              </w:rPr>
              <w:t>
TO DIPLOMA</w:t>
            </w:r>
            <w:r>
              <w:br/>
            </w:r>
            <w:r>
              <w:rPr>
                <w:rFonts w:ascii="Times New Roman"/>
                <w:b w:val="false"/>
                <w:i w:val="false"/>
                <w:color w:val="000000"/>
                <w:sz w:val="20"/>
              </w:rPr>
              <w:t>
(Transcript)</w:t>
            </w:r>
            <w:r>
              <w:br/>
            </w:r>
            <w:r>
              <w:rPr>
                <w:rFonts w:ascii="Times New Roman"/>
                <w:b w:val="false"/>
                <w:i w:val="false"/>
                <w:color w:val="000000"/>
                <w:sz w:val="20"/>
              </w:rPr>
              <w:t>
№____________ ______________</w:t>
            </w:r>
            <w:r>
              <w:br/>
            </w:r>
            <w:r>
              <w:rPr>
                <w:rFonts w:ascii="Times New Roman"/>
                <w:b w:val="false"/>
                <w:i w:val="false"/>
                <w:color w:val="000000"/>
                <w:sz w:val="20"/>
              </w:rPr>
              <w:t>
(date of issue) _________________ (registration number)</w:t>
            </w:r>
            <w:r>
              <w:br/>
            </w:r>
            <w:r>
              <w:rPr>
                <w:rFonts w:ascii="Times New Roman"/>
                <w:b w:val="false"/>
                <w:i w:val="false"/>
                <w:color w:val="000000"/>
                <w:sz w:val="20"/>
              </w:rPr>
              <w:t>
Head of the HEI</w:t>
            </w:r>
            <w:r>
              <w:br/>
            </w:r>
            <w:r>
              <w:rPr>
                <w:rFonts w:ascii="Times New Roman"/>
                <w:b w:val="false"/>
                <w:i w:val="false"/>
                <w:color w:val="000000"/>
                <w:sz w:val="20"/>
              </w:rPr>
              <w:t>
Dean of the Faculty</w:t>
            </w:r>
            <w:r>
              <w:br/>
            </w:r>
            <w:r>
              <w:rPr>
                <w:rFonts w:ascii="Times New Roman"/>
                <w:b w:val="false"/>
                <w:i w:val="false"/>
                <w:color w:val="000000"/>
                <w:sz w:val="20"/>
              </w:rPr>
              <w:t>
Stamp</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V</w:t>
            </w:r>
            <w:r>
              <w:br/>
            </w:r>
            <w:r>
              <w:rPr>
                <w:rFonts w:ascii="Times New Roman"/>
                <w:b w:val="false"/>
                <w:i w:val="false"/>
                <w:color w:val="000000"/>
                <w:sz w:val="20"/>
              </w:rPr>
              <w:t>
</w:t>
            </w:r>
            <w:r>
              <w:rPr>
                <w:rFonts w:ascii="Times New Roman"/>
                <w:b/>
                <w:i w:val="false"/>
                <w:color w:val="000000"/>
                <w:sz w:val="20"/>
              </w:rPr>
              <w:t>A</w:t>
            </w:r>
            <w:r>
              <w:br/>
            </w:r>
            <w:r>
              <w:rPr>
                <w:rFonts w:ascii="Times New Roman"/>
                <w:b w:val="false"/>
                <w:i w:val="false"/>
                <w:color w:val="000000"/>
                <w:sz w:val="20"/>
              </w:rPr>
              <w:t>
</w:t>
            </w:r>
            <w:r>
              <w:rPr>
                <w:rFonts w:ascii="Times New Roman"/>
                <w:b/>
                <w:i w:val="false"/>
                <w:color w:val="000000"/>
                <w:sz w:val="20"/>
              </w:rPr>
              <w:t>L</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D</w:t>
            </w:r>
            <w:r>
              <w:br/>
            </w:r>
            <w:r>
              <w:rPr>
                <w:rFonts w:ascii="Times New Roman"/>
                <w:b w:val="false"/>
                <w:i w:val="false"/>
                <w:color w:val="000000"/>
                <w:sz w:val="20"/>
              </w:rPr>
              <w:t>
</w:t>
            </w:r>
            <w:r>
              <w:rPr>
                <w:rFonts w:ascii="Times New Roman"/>
                <w:b/>
                <w:i w:val="false"/>
                <w:color w:val="000000"/>
                <w:sz w:val="20"/>
              </w:rPr>
              <w:t>W</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H</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U</w:t>
            </w:r>
            <w:r>
              <w:br/>
            </w:r>
            <w:r>
              <w:rPr>
                <w:rFonts w:ascii="Times New Roman"/>
                <w:b w:val="false"/>
                <w:i w:val="false"/>
                <w:color w:val="000000"/>
                <w:sz w:val="20"/>
              </w:rPr>
              <w:t>
</w:t>
            </w:r>
            <w:r>
              <w:rPr>
                <w:rFonts w:ascii="Times New Roman"/>
                <w:b/>
                <w:i w:val="false"/>
                <w:color w:val="000000"/>
                <w:sz w:val="20"/>
              </w:rPr>
              <w:t>T</w:t>
            </w:r>
            <w:r>
              <w:br/>
            </w:r>
            <w:r>
              <w:rPr>
                <w:rFonts w:ascii="Times New Roman"/>
                <w:b w:val="false"/>
                <w:i w:val="false"/>
                <w:color w:val="000000"/>
                <w:sz w:val="20"/>
              </w:rPr>
              <w:t>
</w:t>
            </w:r>
            <w:r>
              <w:rPr>
                <w:rFonts w:ascii="Times New Roman"/>
                <w:b/>
                <w:i w:val="false"/>
                <w:color w:val="000000"/>
                <w:sz w:val="20"/>
              </w:rPr>
              <w:t>D</w:t>
            </w:r>
            <w:r>
              <w:br/>
            </w:r>
            <w:r>
              <w:rPr>
                <w:rFonts w:ascii="Times New Roman"/>
                <w:b w:val="false"/>
                <w:i w:val="false"/>
                <w:color w:val="000000"/>
                <w:sz w:val="20"/>
              </w:rPr>
              <w:t>
</w:t>
            </w: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P</w:t>
            </w:r>
            <w:r>
              <w:br/>
            </w:r>
            <w:r>
              <w:rPr>
                <w:rFonts w:ascii="Times New Roman"/>
                <w:b w:val="false"/>
                <w:i w:val="false"/>
                <w:color w:val="000000"/>
                <w:sz w:val="20"/>
              </w:rPr>
              <w:t>
</w:t>
            </w:r>
            <w:r>
              <w:rPr>
                <w:rFonts w:ascii="Times New Roman"/>
                <w:b/>
                <w:i w:val="false"/>
                <w:color w:val="000000"/>
                <w:sz w:val="20"/>
              </w:rPr>
              <w:t>L</w:t>
            </w:r>
            <w:r>
              <w:br/>
            </w:r>
            <w:r>
              <w:rPr>
                <w:rFonts w:ascii="Times New Roman"/>
                <w:b w:val="false"/>
                <w:i w:val="false"/>
                <w:color w:val="000000"/>
                <w:sz w:val="20"/>
              </w:rPr>
              <w:t>
</w:t>
            </w:r>
            <w:r>
              <w:rPr>
                <w:rFonts w:ascii="Times New Roman"/>
                <w:b/>
                <w:i w:val="false"/>
                <w:color w:val="000000"/>
                <w:sz w:val="20"/>
              </w:rPr>
              <w:t>O</w:t>
            </w:r>
            <w:r>
              <w:br/>
            </w:r>
            <w:r>
              <w:rPr>
                <w:rFonts w:ascii="Times New Roman"/>
                <w:b w:val="false"/>
                <w:i w:val="false"/>
                <w:color w:val="000000"/>
                <w:sz w:val="20"/>
              </w:rPr>
              <w:t>
</w:t>
            </w:r>
            <w:r>
              <w:rPr>
                <w:rFonts w:ascii="Times New Roman"/>
                <w:b/>
                <w:i w:val="false"/>
                <w:color w:val="000000"/>
                <w:sz w:val="20"/>
              </w:rPr>
              <w:t>M</w:t>
            </w:r>
            <w:r>
              <w:br/>
            </w:r>
            <w:r>
              <w:rPr>
                <w:rFonts w:ascii="Times New Roman"/>
                <w:b w:val="false"/>
                <w:i w:val="false"/>
                <w:color w:val="000000"/>
                <w:sz w:val="20"/>
              </w:rPr>
              <w:t>
</w:t>
            </w:r>
            <w:r>
              <w:rPr>
                <w:rFonts w:ascii="Times New Roman"/>
                <w:b/>
                <w:i w:val="false"/>
                <w:color w:val="000000"/>
                <w:sz w:val="20"/>
              </w:rPr>
              <w:t>A</w:t>
            </w:r>
          </w:p>
        </w:tc>
      </w:tr>
    </w:tbl>
    <w:p>
      <w:pPr>
        <w:spacing w:after="0"/>
        <w:ind w:left="0"/>
        <w:jc w:val="both"/>
      </w:pPr>
      <w:r>
        <w:rPr>
          <w:rFonts w:ascii="Times New Roman"/>
          <w:b w:val="false"/>
          <w:i w:val="false"/>
          <w:color w:val="000000"/>
          <w:sz w:val="28"/>
        </w:rPr>
        <w:t>
      13. Level of compliance with the National Qualification Framework ________________________________________</w:t>
      </w:r>
    </w:p>
    <w:p>
      <w:pPr>
        <w:spacing w:after="0"/>
        <w:ind w:left="0"/>
        <w:jc w:val="both"/>
      </w:pPr>
      <w:r>
        <w:rPr>
          <w:rFonts w:ascii="Times New Roman"/>
          <w:b w:val="false"/>
          <w:i w:val="false"/>
          <w:color w:val="000000"/>
          <w:sz w:val="28"/>
        </w:rPr>
        <w:t xml:space="preserve">
      This diploma entitles its owner to perform professional activities in accordance with the graduate and post graduate education standards of the Republic of Kazakhstan </w:t>
      </w:r>
    </w:p>
    <w:p>
      <w:pPr>
        <w:spacing w:after="0"/>
        <w:ind w:left="0"/>
        <w:jc w:val="both"/>
      </w:pPr>
      <w:r>
        <w:rPr>
          <w:rFonts w:ascii="Times New Roman"/>
          <w:b w:val="false"/>
          <w:i w:val="false"/>
          <w:color w:val="000000"/>
          <w:sz w:val="28"/>
        </w:rPr>
        <w:t>
      14. Theoretical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241"/>
        <w:gridCol w:w="1623"/>
        <w:gridCol w:w="1679"/>
        <w:gridCol w:w="2969"/>
        <w:gridCol w:w="1501"/>
        <w:gridCol w:w="1741"/>
        <w:gridCol w:w="1906"/>
        <w:gridCol w:w="3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disciplines</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w:t>
            </w:r>
            <w:r>
              <w:br/>
            </w:r>
            <w:r>
              <w:rPr>
                <w:rFonts w:ascii="Times New Roman"/>
                <w:b/>
                <w:i w:val="false"/>
                <w:color w:val="000000"/>
                <w:sz w:val="20"/>
              </w:rPr>
              <w:t>
O</w:t>
            </w:r>
            <w:r>
              <w:br/>
            </w:r>
            <w:r>
              <w:rPr>
                <w:rFonts w:ascii="Times New Roman"/>
                <w:b/>
                <w:i w:val="false"/>
                <w:color w:val="000000"/>
                <w:sz w:val="20"/>
              </w:rPr>
              <w:t>
T</w:t>
            </w:r>
            <w:r>
              <w:br/>
            </w:r>
            <w:r>
              <w:rPr>
                <w:rFonts w:ascii="Times New Roman"/>
                <w:b/>
                <w:i w:val="false"/>
                <w:color w:val="000000"/>
                <w:sz w:val="20"/>
              </w:rPr>
              <w:t>
V</w:t>
            </w:r>
            <w:r>
              <w:br/>
            </w:r>
            <w:r>
              <w:rPr>
                <w:rFonts w:ascii="Times New Roman"/>
                <w:b/>
                <w:i w:val="false"/>
                <w:color w:val="000000"/>
                <w:sz w:val="20"/>
              </w:rPr>
              <w:t>
A</w:t>
            </w:r>
            <w:r>
              <w:br/>
            </w:r>
            <w:r>
              <w:rPr>
                <w:rFonts w:ascii="Times New Roman"/>
                <w:b/>
                <w:i w:val="false"/>
                <w:color w:val="000000"/>
                <w:sz w:val="20"/>
              </w:rPr>
              <w:t>
L</w:t>
            </w:r>
            <w:r>
              <w:br/>
            </w:r>
            <w:r>
              <w:rPr>
                <w:rFonts w:ascii="Times New Roman"/>
                <w:b/>
                <w:i w:val="false"/>
                <w:color w:val="000000"/>
                <w:sz w:val="20"/>
              </w:rPr>
              <w:t>
I</w:t>
            </w:r>
            <w:r>
              <w:br/>
            </w:r>
            <w:r>
              <w:rPr>
                <w:rFonts w:ascii="Times New Roman"/>
                <w:b/>
                <w:i w:val="false"/>
                <w:color w:val="000000"/>
                <w:sz w:val="20"/>
              </w:rPr>
              <w:t>
D</w:t>
            </w:r>
            <w:r>
              <w:br/>
            </w:r>
            <w:r>
              <w:rPr>
                <w:rFonts w:ascii="Times New Roman"/>
                <w:b/>
                <w:i w:val="false"/>
                <w:color w:val="000000"/>
                <w:sz w:val="20"/>
              </w:rPr>
              <w:t>
W</w:t>
            </w:r>
            <w:r>
              <w:br/>
            </w:r>
            <w:r>
              <w:rPr>
                <w:rFonts w:ascii="Times New Roman"/>
                <w:b/>
                <w:i w:val="false"/>
                <w:color w:val="000000"/>
                <w:sz w:val="20"/>
              </w:rPr>
              <w:t>
I</w:t>
            </w:r>
            <w:r>
              <w:br/>
            </w:r>
            <w:r>
              <w:rPr>
                <w:rFonts w:ascii="Times New Roman"/>
                <w:b/>
                <w:i w:val="false"/>
                <w:color w:val="000000"/>
                <w:sz w:val="20"/>
              </w:rPr>
              <w:t>
T</w:t>
            </w:r>
            <w:r>
              <w:br/>
            </w:r>
            <w:r>
              <w:rPr>
                <w:rFonts w:ascii="Times New Roman"/>
                <w:b/>
                <w:i w:val="false"/>
                <w:color w:val="000000"/>
                <w:sz w:val="20"/>
              </w:rPr>
              <w:t>
H</w:t>
            </w:r>
            <w:r>
              <w:br/>
            </w:r>
            <w:r>
              <w:rPr>
                <w:rFonts w:ascii="Times New Roman"/>
                <w:b/>
                <w:i w:val="false"/>
                <w:color w:val="000000"/>
                <w:sz w:val="20"/>
              </w:rPr>
              <w:t>
O</w:t>
            </w:r>
            <w:r>
              <w:br/>
            </w:r>
            <w:r>
              <w:rPr>
                <w:rFonts w:ascii="Times New Roman"/>
                <w:b/>
                <w:i w:val="false"/>
                <w:color w:val="000000"/>
                <w:sz w:val="20"/>
              </w:rPr>
              <w:t>
U</w:t>
            </w:r>
            <w:r>
              <w:br/>
            </w:r>
            <w:r>
              <w:rPr>
                <w:rFonts w:ascii="Times New Roman"/>
                <w:b/>
                <w:i w:val="false"/>
                <w:color w:val="000000"/>
                <w:sz w:val="20"/>
              </w:rPr>
              <w:t>
T</w:t>
            </w:r>
            <w:r>
              <w:br/>
            </w:r>
            <w:r>
              <w:rPr>
                <w:rFonts w:ascii="Times New Roman"/>
                <w:b/>
                <w:i w:val="false"/>
                <w:color w:val="000000"/>
                <w:sz w:val="20"/>
              </w:rPr>
              <w:t>
D</w:t>
            </w:r>
            <w:r>
              <w:br/>
            </w:r>
            <w:r>
              <w:rPr>
                <w:rFonts w:ascii="Times New Roman"/>
                <w:b/>
                <w:i w:val="false"/>
                <w:color w:val="000000"/>
                <w:sz w:val="20"/>
              </w:rPr>
              <w:t>
I</w:t>
            </w:r>
            <w:r>
              <w:br/>
            </w:r>
            <w:r>
              <w:rPr>
                <w:rFonts w:ascii="Times New Roman"/>
                <w:b/>
                <w:i w:val="false"/>
                <w:color w:val="000000"/>
                <w:sz w:val="20"/>
              </w:rPr>
              <w:t>
P</w:t>
            </w:r>
            <w:r>
              <w:br/>
            </w:r>
            <w:r>
              <w:rPr>
                <w:rFonts w:ascii="Times New Roman"/>
                <w:b/>
                <w:i w:val="false"/>
                <w:color w:val="000000"/>
                <w:sz w:val="20"/>
              </w:rPr>
              <w:t>
L</w:t>
            </w:r>
            <w:r>
              <w:br/>
            </w:r>
            <w:r>
              <w:rPr>
                <w:rFonts w:ascii="Times New Roman"/>
                <w:b/>
                <w:i w:val="false"/>
                <w:color w:val="000000"/>
                <w:sz w:val="20"/>
              </w:rPr>
              <w:t>
O</w:t>
            </w:r>
            <w:r>
              <w:br/>
            </w:r>
            <w:r>
              <w:rPr>
                <w:rFonts w:ascii="Times New Roman"/>
                <w:b/>
                <w:i w:val="false"/>
                <w:color w:val="000000"/>
                <w:sz w:val="20"/>
              </w:rPr>
              <w:t>
M</w:t>
            </w:r>
            <w:r>
              <w:br/>
            </w:r>
            <w:r>
              <w:rPr>
                <w:rFonts w:ascii="Times New Roman"/>
                <w:b/>
                <w:i w:val="false"/>
                <w:color w:val="000000"/>
                <w:sz w:val="20"/>
              </w:rPr>
              <w:t>
A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w:t>
            </w:r>
            <w:r>
              <w:br/>
            </w:r>
            <w:r>
              <w:rPr>
                <w:rFonts w:ascii="Times New Roman"/>
                <w:b/>
                <w:i w:val="false"/>
                <w:color w:val="000000"/>
                <w:sz w:val="20"/>
              </w:rPr>
              <w:t>
O</w:t>
            </w:r>
            <w:r>
              <w:br/>
            </w:r>
            <w:r>
              <w:rPr>
                <w:rFonts w:ascii="Times New Roman"/>
                <w:b/>
                <w:i w:val="false"/>
                <w:color w:val="000000"/>
                <w:sz w:val="20"/>
              </w:rPr>
              <w:t>
T</w:t>
            </w:r>
            <w:r>
              <w:br/>
            </w:r>
            <w:r>
              <w:rPr>
                <w:rFonts w:ascii="Times New Roman"/>
                <w:b/>
                <w:i w:val="false"/>
                <w:color w:val="000000"/>
                <w:sz w:val="20"/>
              </w:rPr>
              <w:t>
V</w:t>
            </w:r>
            <w:r>
              <w:br/>
            </w:r>
            <w:r>
              <w:rPr>
                <w:rFonts w:ascii="Times New Roman"/>
                <w:b/>
                <w:i w:val="false"/>
                <w:color w:val="000000"/>
                <w:sz w:val="20"/>
              </w:rPr>
              <w:t>
A</w:t>
            </w:r>
            <w:r>
              <w:br/>
            </w:r>
            <w:r>
              <w:rPr>
                <w:rFonts w:ascii="Times New Roman"/>
                <w:b/>
                <w:i w:val="false"/>
                <w:color w:val="000000"/>
                <w:sz w:val="20"/>
              </w:rPr>
              <w:t>
L</w:t>
            </w:r>
            <w:r>
              <w:br/>
            </w:r>
            <w:r>
              <w:rPr>
                <w:rFonts w:ascii="Times New Roman"/>
                <w:b/>
                <w:i w:val="false"/>
                <w:color w:val="000000"/>
                <w:sz w:val="20"/>
              </w:rPr>
              <w:t>
I</w:t>
            </w:r>
            <w:r>
              <w:br/>
            </w:r>
            <w:r>
              <w:rPr>
                <w:rFonts w:ascii="Times New Roman"/>
                <w:b/>
                <w:i w:val="false"/>
                <w:color w:val="000000"/>
                <w:sz w:val="20"/>
              </w:rPr>
              <w:t>
D</w:t>
            </w:r>
            <w:r>
              <w:br/>
            </w:r>
            <w:r>
              <w:rPr>
                <w:rFonts w:ascii="Times New Roman"/>
                <w:b/>
                <w:i w:val="false"/>
                <w:color w:val="000000"/>
                <w:sz w:val="20"/>
              </w:rPr>
              <w:t>
W</w:t>
            </w:r>
            <w:r>
              <w:br/>
            </w:r>
            <w:r>
              <w:rPr>
                <w:rFonts w:ascii="Times New Roman"/>
                <w:b/>
                <w:i w:val="false"/>
                <w:color w:val="000000"/>
                <w:sz w:val="20"/>
              </w:rPr>
              <w:t>
I</w:t>
            </w:r>
            <w:r>
              <w:br/>
            </w:r>
            <w:r>
              <w:rPr>
                <w:rFonts w:ascii="Times New Roman"/>
                <w:b/>
                <w:i w:val="false"/>
                <w:color w:val="000000"/>
                <w:sz w:val="20"/>
              </w:rPr>
              <w:t>
T</w:t>
            </w:r>
            <w:r>
              <w:br/>
            </w:r>
            <w:r>
              <w:rPr>
                <w:rFonts w:ascii="Times New Roman"/>
                <w:b/>
                <w:i w:val="false"/>
                <w:color w:val="000000"/>
                <w:sz w:val="20"/>
              </w:rPr>
              <w:t>
H</w:t>
            </w:r>
            <w:r>
              <w:br/>
            </w:r>
            <w:r>
              <w:rPr>
                <w:rFonts w:ascii="Times New Roman"/>
                <w:b/>
                <w:i w:val="false"/>
                <w:color w:val="000000"/>
                <w:sz w:val="20"/>
              </w:rPr>
              <w:t>
O</w:t>
            </w:r>
            <w:r>
              <w:br/>
            </w:r>
            <w:r>
              <w:rPr>
                <w:rFonts w:ascii="Times New Roman"/>
                <w:b/>
                <w:i w:val="false"/>
                <w:color w:val="000000"/>
                <w:sz w:val="20"/>
              </w:rPr>
              <w:t>
U</w:t>
            </w:r>
            <w:r>
              <w:br/>
            </w:r>
            <w:r>
              <w:rPr>
                <w:rFonts w:ascii="Times New Roman"/>
                <w:b/>
                <w:i w:val="false"/>
                <w:color w:val="000000"/>
                <w:sz w:val="20"/>
              </w:rPr>
              <w:t>
T</w:t>
            </w:r>
            <w:r>
              <w:br/>
            </w:r>
            <w:r>
              <w:rPr>
                <w:rFonts w:ascii="Times New Roman"/>
                <w:b/>
                <w:i w:val="false"/>
                <w:color w:val="000000"/>
                <w:sz w:val="20"/>
              </w:rPr>
              <w:t>
D</w:t>
            </w:r>
            <w:r>
              <w:br/>
            </w:r>
            <w:r>
              <w:rPr>
                <w:rFonts w:ascii="Times New Roman"/>
                <w:b/>
                <w:i w:val="false"/>
                <w:color w:val="000000"/>
                <w:sz w:val="20"/>
              </w:rPr>
              <w:t>
I</w:t>
            </w:r>
            <w:r>
              <w:br/>
            </w:r>
            <w:r>
              <w:rPr>
                <w:rFonts w:ascii="Times New Roman"/>
                <w:b/>
                <w:i w:val="false"/>
                <w:color w:val="000000"/>
                <w:sz w:val="20"/>
              </w:rPr>
              <w:t>
P</w:t>
            </w:r>
            <w:r>
              <w:br/>
            </w:r>
            <w:r>
              <w:rPr>
                <w:rFonts w:ascii="Times New Roman"/>
                <w:b/>
                <w:i w:val="false"/>
                <w:color w:val="000000"/>
                <w:sz w:val="20"/>
              </w:rPr>
              <w:t>
L</w:t>
            </w:r>
            <w:r>
              <w:br/>
            </w:r>
            <w:r>
              <w:rPr>
                <w:rFonts w:ascii="Times New Roman"/>
                <w:b/>
                <w:i w:val="false"/>
                <w:color w:val="000000"/>
                <w:sz w:val="20"/>
              </w:rPr>
              <w:t>
O</w:t>
            </w:r>
            <w:r>
              <w:br/>
            </w:r>
            <w:r>
              <w:rPr>
                <w:rFonts w:ascii="Times New Roman"/>
                <w:b/>
                <w:i w:val="false"/>
                <w:color w:val="000000"/>
                <w:sz w:val="20"/>
              </w:rPr>
              <w:t>
M</w:t>
            </w:r>
            <w:r>
              <w:br/>
            </w:r>
            <w:r>
              <w:rPr>
                <w:rFonts w:ascii="Times New Roman"/>
                <w:b/>
                <w:i w:val="false"/>
                <w:color w:val="000000"/>
                <w:sz w:val="20"/>
              </w:rPr>
              <w:t>
A
</w:t>
            </w:r>
          </w:p>
        </w:tc>
      </w:tr>
    </w:tbl>
    <w:p>
      <w:pPr>
        <w:spacing w:after="0"/>
        <w:ind w:left="0"/>
        <w:jc w:val="both"/>
      </w:pPr>
      <w:r>
        <w:rPr>
          <w:rFonts w:ascii="Times New Roman"/>
          <w:b w:val="false"/>
          <w:i w:val="false"/>
          <w:color w:val="000000"/>
          <w:sz w:val="28"/>
        </w:rPr>
        <w:t>
      15. Total number of academic credits - ECTS on theoretical training ______________________________________</w:t>
      </w:r>
    </w:p>
    <w:p>
      <w:pPr>
        <w:spacing w:after="0"/>
        <w:ind w:left="0"/>
        <w:jc w:val="both"/>
      </w:pPr>
      <w:r>
        <w:rPr>
          <w:rFonts w:ascii="Times New Roman"/>
          <w:b w:val="false"/>
          <w:i w:val="false"/>
          <w:color w:val="000000"/>
          <w:sz w:val="28"/>
        </w:rPr>
        <w:t>
      16. By the Decision of the State Attestation Commission and (or) Attestation Commission (Minutes No.______ ____________ of "___" __________)</w:t>
      </w:r>
    </w:p>
    <w:p>
      <w:pPr>
        <w:spacing w:after="0"/>
        <w:ind w:left="0"/>
        <w:jc w:val="both"/>
      </w:pPr>
      <w:r>
        <w:rPr>
          <w:rFonts w:ascii="Times New Roman"/>
          <w:b w:val="false"/>
          <w:i w:val="false"/>
          <w:color w:val="000000"/>
          <w:sz w:val="28"/>
        </w:rPr>
        <w:t>
      _____________________________________________________________ was awarded</w:t>
      </w:r>
    </w:p>
    <w:p>
      <w:pPr>
        <w:spacing w:after="0"/>
        <w:ind w:left="0"/>
        <w:jc w:val="both"/>
      </w:pPr>
      <w:r>
        <w:rPr>
          <w:rFonts w:ascii="Times New Roman"/>
          <w:b w:val="false"/>
          <w:i w:val="false"/>
          <w:color w:val="000000"/>
          <w:sz w:val="28"/>
        </w:rPr>
        <w:t>
      _____________________________________________________________ (degree/qualification)</w:t>
      </w:r>
    </w:p>
    <w:p>
      <w:pPr>
        <w:spacing w:after="0"/>
        <w:ind w:left="0"/>
        <w:jc w:val="both"/>
      </w:pPr>
      <w:r>
        <w:rPr>
          <w:rFonts w:ascii="Times New Roman"/>
          <w:b w:val="false"/>
          <w:i w:val="false"/>
          <w:color w:val="000000"/>
          <w:sz w:val="28"/>
        </w:rPr>
        <w:t>
      on the specialty and (or) educational program 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Dated in November 24, 2018 according to Type rules for educational organizations implementing educational programs of graduate and postgraduate education the letter grade "C+" is the equivalent to "Good" in the traditional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33"/>
    <w:p>
      <w:pPr>
        <w:spacing w:after="0"/>
        <w:ind w:left="0"/>
        <w:jc w:val="left"/>
      </w:pPr>
      <w:r>
        <w:rPr>
          <w:rFonts w:ascii="Times New Roman"/>
          <w:b/>
          <w:i w:val="false"/>
          <w:color w:val="000000"/>
        </w:rPr>
        <w:t xml:space="preserve"> Магистр дипломына куәлік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ЖООК-М № _______________</w:t>
            </w:r>
            <w:r>
              <w:br/>
            </w:r>
            <w:r>
              <w:rPr>
                <w:rFonts w:ascii="Times New Roman"/>
                <w:b w:val="false"/>
                <w:i w:val="false"/>
                <w:color w:val="000000"/>
                <w:sz w:val="20"/>
              </w:rPr>
              <w:t>
магистр дипломына КУӘЛІК</w:t>
            </w:r>
            <w:r>
              <w:br/>
            </w:r>
            <w:r>
              <w:rPr>
                <w:rFonts w:ascii="Times New Roman"/>
                <w:b w:val="false"/>
                <w:i w:val="false"/>
                <w:color w:val="000000"/>
                <w:sz w:val="20"/>
              </w:rPr>
              <w:t>
Осы куәлік 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w:t>
            </w:r>
            <w:r>
              <w:br/>
            </w:r>
            <w:r>
              <w:rPr>
                <w:rFonts w:ascii="Times New Roman"/>
                <w:b w:val="false"/>
                <w:i w:val="false"/>
                <w:color w:val="000000"/>
                <w:sz w:val="20"/>
              </w:rPr>
              <w:t>
мамандығы және (немесе) білім беру бағдарламасы бойынша бейіндік магистратураны бітірген</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Ол ______ жылғы "___" ___________бастап ____ жылғы "___"______________ аралығында 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(жоғары және жоғары оқу орнынан кейінгі бiлiм беру ұйымының толық атауы)</w:t>
            </w:r>
            <w:r>
              <w:br/>
            </w:r>
            <w:r>
              <w:rPr>
                <w:rFonts w:ascii="Times New Roman"/>
                <w:b w:val="false"/>
                <w:i w:val="false"/>
                <w:color w:val="000000"/>
                <w:sz w:val="20"/>
              </w:rPr>
              <w:t>
______________________________________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w:t>
            </w:r>
            <w:r>
              <w:br/>
            </w:r>
            <w:r>
              <w:rPr>
                <w:rFonts w:ascii="Times New Roman"/>
                <w:b w:val="false"/>
                <w:i w:val="false"/>
                <w:color w:val="000000"/>
                <w:sz w:val="20"/>
              </w:rPr>
              <w:t>
мамандығы және (немесе) білім беру бағдарламасы бойынша педагогикалық бейіні пәндерінің циклын төмендегі академиялық көрсеткіштермен меңгерді: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3199"/>
              <w:gridCol w:w="3199"/>
              <w:gridCol w:w="1967"/>
              <w:gridCol w:w="1968"/>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және практикадан өтті: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Осы куәлік ғылыми және педагогикалық қызметпен айналысуға құқық береді.</w:t>
            </w:r>
            <w:r>
              <w:br/>
            </w:r>
            <w:r>
              <w:rPr>
                <w:rFonts w:ascii="Times New Roman"/>
                <w:b w:val="false"/>
                <w:i w:val="false"/>
                <w:color w:val="000000"/>
                <w:sz w:val="20"/>
              </w:rPr>
              <w:t>
ЖЖОКБҰ басшысы ______________________</w:t>
            </w:r>
            <w:r>
              <w:br/>
            </w:r>
            <w:r>
              <w:rPr>
                <w:rFonts w:ascii="Times New Roman"/>
                <w:b w:val="false"/>
                <w:i w:val="false"/>
                <w:color w:val="000000"/>
                <w:sz w:val="20"/>
              </w:rPr>
              <w:t>
Факультет деканы ______________________</w:t>
            </w:r>
            <w:r>
              <w:br/>
            </w:r>
            <w:r>
              <w:rPr>
                <w:rFonts w:ascii="Times New Roman"/>
                <w:b w:val="false"/>
                <w:i w:val="false"/>
                <w:color w:val="000000"/>
                <w:sz w:val="20"/>
              </w:rPr>
              <w:t>
М.О.</w:t>
            </w:r>
            <w:r>
              <w:br/>
            </w:r>
            <w:r>
              <w:rPr>
                <w:rFonts w:ascii="Times New Roman"/>
                <w:b w:val="false"/>
                <w:i w:val="false"/>
                <w:color w:val="000000"/>
                <w:sz w:val="20"/>
              </w:rPr>
              <w:t>
"______" ____________________ ______ ж.</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r>
              <w:br/>
            </w:r>
            <w:r>
              <w:rPr>
                <w:rFonts w:ascii="Times New Roman"/>
                <w:b w:val="false"/>
                <w:i w:val="false"/>
                <w:color w:val="000000"/>
                <w:sz w:val="20"/>
              </w:rPr>
              <w:t>
к диплому магистра ЖООК-М № __________</w:t>
            </w:r>
            <w:r>
              <w:br/>
            </w:r>
            <w:r>
              <w:rPr>
                <w:rFonts w:ascii="Times New Roman"/>
                <w:b w:val="false"/>
                <w:i w:val="false"/>
                <w:color w:val="000000"/>
                <w:sz w:val="20"/>
              </w:rPr>
              <w:t>
Настоящее свидетельство выдано 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w:t>
            </w:r>
            <w:r>
              <w:br/>
            </w:r>
            <w:r>
              <w:rPr>
                <w:rFonts w:ascii="Times New Roman"/>
                <w:b w:val="false"/>
                <w:i w:val="false"/>
                <w:color w:val="000000"/>
                <w:sz w:val="20"/>
              </w:rPr>
              <w:t>
окончившему (-ей) профильную магистратуру по специальности и (или) образовательной программе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в том, что он (-а) освоил (-а) цикл дисциплин педагогического профиля в период с</w:t>
            </w:r>
            <w:r>
              <w:br/>
            </w:r>
            <w:r>
              <w:rPr>
                <w:rFonts w:ascii="Times New Roman"/>
                <w:b w:val="false"/>
                <w:i w:val="false"/>
                <w:color w:val="000000"/>
                <w:sz w:val="20"/>
              </w:rPr>
              <w:t>
"___" ____________________ года по "___" _________ года.</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(полное наименование организации высшего и (или) послевузовского образования)</w:t>
            </w:r>
            <w:r>
              <w:br/>
            </w:r>
            <w:r>
              <w:rPr>
                <w:rFonts w:ascii="Times New Roman"/>
                <w:b w:val="false"/>
                <w:i w:val="false"/>
                <w:color w:val="000000"/>
                <w:sz w:val="20"/>
              </w:rPr>
              <w:t>
по специальности и (или) образовательной программе ______________________________________</w:t>
            </w:r>
            <w:r>
              <w:br/>
            </w:r>
            <w:r>
              <w:rPr>
                <w:rFonts w:ascii="Times New Roman"/>
                <w:b w:val="false"/>
                <w:i w:val="false"/>
                <w:color w:val="000000"/>
                <w:sz w:val="20"/>
              </w:rPr>
              <w:t>
(код и наименование специальности и (или) образовательной</w:t>
            </w:r>
            <w:r>
              <w:br/>
            </w:r>
            <w:r>
              <w:rPr>
                <w:rFonts w:ascii="Times New Roman"/>
                <w:b w:val="false"/>
                <w:i w:val="false"/>
                <w:color w:val="000000"/>
                <w:sz w:val="20"/>
              </w:rPr>
              <w:t>
______________________________________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со следующими академическими показателями: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1788"/>
              <w:gridCol w:w="29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и прошел (-а) практику: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Данное свидетельство дает право на занятие научной и педагогической деятельностью.</w:t>
            </w:r>
            <w:r>
              <w:br/>
            </w:r>
            <w:r>
              <w:rPr>
                <w:rFonts w:ascii="Times New Roman"/>
                <w:b w:val="false"/>
                <w:i w:val="false"/>
                <w:color w:val="000000"/>
                <w:sz w:val="20"/>
              </w:rPr>
              <w:t>
Руководитель ОВПО ________________________</w:t>
            </w:r>
            <w:r>
              <w:br/>
            </w:r>
            <w:r>
              <w:rPr>
                <w:rFonts w:ascii="Times New Roman"/>
                <w:b w:val="false"/>
                <w:i w:val="false"/>
                <w:color w:val="000000"/>
                <w:sz w:val="20"/>
              </w:rPr>
              <w:t>
Декан факультета _________________________</w:t>
            </w:r>
            <w:r>
              <w:br/>
            </w:r>
            <w:r>
              <w:rPr>
                <w:rFonts w:ascii="Times New Roman"/>
                <w:b w:val="false"/>
                <w:i w:val="false"/>
                <w:color w:val="000000"/>
                <w:sz w:val="20"/>
              </w:rPr>
              <w:t>
М.П.</w:t>
            </w:r>
            <w:r>
              <w:br/>
            </w:r>
            <w:r>
              <w:rPr>
                <w:rFonts w:ascii="Times New Roman"/>
                <w:b w:val="false"/>
                <w:i w:val="false"/>
                <w:color w:val="000000"/>
                <w:sz w:val="20"/>
              </w:rPr>
              <w:t>
"____"_______________ ____ 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34"/>
    <w:p>
      <w:pPr>
        <w:spacing w:after="0"/>
        <w:ind w:left="0"/>
        <w:jc w:val="left"/>
      </w:pPr>
      <w:r>
        <w:rPr>
          <w:rFonts w:ascii="Times New Roman"/>
          <w:b/>
          <w:i w:val="false"/>
          <w:color w:val="000000"/>
        </w:rPr>
        <w:t xml:space="preserve"> Философия докторы (PhD) дәрежесі берілетін диплом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(А.Ж.Т. (болған жағдайда))</w:t>
            </w:r>
            <w:r>
              <w:br/>
            </w:r>
            <w:r>
              <w:rPr>
                <w:rFonts w:ascii="Times New Roman"/>
                <w:b w:val="false"/>
                <w:i w:val="false"/>
                <w:color w:val="000000"/>
                <w:sz w:val="20"/>
              </w:rPr>
              <w:t>
ФИЛОСОФИЯ ДОКТОРЫ (PhD) дәрежесі берілді</w:t>
            </w:r>
            <w:r>
              <w:br/>
            </w:r>
            <w:r>
              <w:rPr>
                <w:rFonts w:ascii="Times New Roman"/>
                <w:b w:val="false"/>
                <w:i w:val="false"/>
                <w:color w:val="000000"/>
                <w:sz w:val="20"/>
              </w:rPr>
              <w:t>
Білім беру бағдарламасы ________________________________________________</w:t>
            </w:r>
            <w:r>
              <w:br/>
            </w:r>
            <w:r>
              <w:rPr>
                <w:rFonts w:ascii="Times New Roman"/>
                <w:b w:val="false"/>
                <w:i w:val="false"/>
                <w:color w:val="000000"/>
                <w:sz w:val="20"/>
              </w:rPr>
              <w:t>
Диссертация тақырыбы ______________________________________________</w:t>
            </w:r>
            <w:r>
              <w:br/>
            </w:r>
            <w:r>
              <w:rPr>
                <w:rFonts w:ascii="Times New Roman"/>
                <w:b w:val="false"/>
                <w:i w:val="false"/>
                <w:color w:val="000000"/>
                <w:sz w:val="20"/>
              </w:rPr>
              <w:t>
Ғылыми кеңесшілер ____________________________________________</w:t>
            </w:r>
            <w:r>
              <w:br/>
            </w:r>
            <w:r>
              <w:rPr>
                <w:rFonts w:ascii="Times New Roman"/>
                <w:b w:val="false"/>
                <w:i w:val="false"/>
                <w:color w:val="000000"/>
                <w:sz w:val="20"/>
              </w:rPr>
              <w:t>
Ресми рецензенттер ____________________________________________</w:t>
            </w:r>
            <w:r>
              <w:br/>
            </w:r>
            <w:r>
              <w:rPr>
                <w:rFonts w:ascii="Times New Roman"/>
                <w:b w:val="false"/>
                <w:i w:val="false"/>
                <w:color w:val="000000"/>
                <w:sz w:val="20"/>
              </w:rPr>
              <w:t>
Қорғау күні және орны ____________________________________________</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w:t>
            </w:r>
            <w:r>
              <w:br/>
            </w:r>
            <w:r>
              <w:rPr>
                <w:rFonts w:ascii="Times New Roman"/>
                <w:b w:val="false"/>
                <w:i w:val="false"/>
                <w:color w:val="000000"/>
                <w:sz w:val="20"/>
              </w:rPr>
              <w:t>
Министерства образования и науки Республики Казахстан</w:t>
            </w:r>
            <w:r>
              <w:br/>
            </w:r>
            <w:r>
              <w:rPr>
                <w:rFonts w:ascii="Times New Roman"/>
                <w:b w:val="false"/>
                <w:i w:val="false"/>
                <w:color w:val="000000"/>
                <w:sz w:val="20"/>
              </w:rPr>
              <w:t>
____________________________________________________присуждена степень</w:t>
            </w:r>
            <w:r>
              <w:br/>
            </w:r>
            <w:r>
              <w:rPr>
                <w:rFonts w:ascii="Times New Roman"/>
                <w:b w:val="false"/>
                <w:i w:val="false"/>
                <w:color w:val="000000"/>
                <w:sz w:val="20"/>
              </w:rPr>
              <w:t>
(Ф.И.О. (при его наличии))</w:t>
            </w:r>
            <w:r>
              <w:br/>
            </w:r>
            <w:r>
              <w:rPr>
                <w:rFonts w:ascii="Times New Roman"/>
                <w:b w:val="false"/>
                <w:i w:val="false"/>
                <w:color w:val="000000"/>
                <w:sz w:val="20"/>
              </w:rPr>
              <w:t>
ДОКТОРА ФИЛОСОФИИ (PhD)</w:t>
            </w:r>
            <w:r>
              <w:br/>
            </w:r>
            <w:r>
              <w:rPr>
                <w:rFonts w:ascii="Times New Roman"/>
                <w:b w:val="false"/>
                <w:i w:val="false"/>
                <w:color w:val="000000"/>
                <w:sz w:val="20"/>
              </w:rPr>
              <w:t>
Образовательная программа ______________________________________________</w:t>
            </w:r>
            <w:r>
              <w:br/>
            </w:r>
            <w:r>
              <w:rPr>
                <w:rFonts w:ascii="Times New Roman"/>
                <w:b w:val="false"/>
                <w:i w:val="false"/>
                <w:color w:val="000000"/>
                <w:sz w:val="20"/>
              </w:rPr>
              <w:t>
Тема диссертации _____________________________________________</w:t>
            </w:r>
            <w:r>
              <w:br/>
            </w:r>
            <w:r>
              <w:rPr>
                <w:rFonts w:ascii="Times New Roman"/>
                <w:b w:val="false"/>
                <w:i w:val="false"/>
                <w:color w:val="000000"/>
                <w:sz w:val="20"/>
              </w:rPr>
              <w:t>
Научные консультанты ____________________________________________</w:t>
            </w:r>
            <w:r>
              <w:br/>
            </w:r>
            <w:r>
              <w:rPr>
                <w:rFonts w:ascii="Times New Roman"/>
                <w:b w:val="false"/>
                <w:i w:val="false"/>
                <w:color w:val="000000"/>
                <w:sz w:val="20"/>
              </w:rPr>
              <w:t>
Официальные рецензенты ____________________________________________</w:t>
            </w:r>
            <w:r>
              <w:br/>
            </w:r>
            <w:r>
              <w:rPr>
                <w:rFonts w:ascii="Times New Roman"/>
                <w:b w:val="false"/>
                <w:i w:val="false"/>
                <w:color w:val="000000"/>
                <w:sz w:val="20"/>
              </w:rPr>
              <w:t>
Дата и место защиты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 of the Republic of Kazakhstan in</w:t>
            </w:r>
            <w:r>
              <w:br/>
            </w:r>
            <w:r>
              <w:rPr>
                <w:rFonts w:ascii="Times New Roman"/>
                <w:b w:val="false"/>
                <w:i w:val="false"/>
                <w:color w:val="000000"/>
                <w:sz w:val="20"/>
              </w:rPr>
              <w:t>
_______________________________</w:t>
            </w:r>
            <w:r>
              <w:br/>
            </w:r>
            <w:r>
              <w:rPr>
                <w:rFonts w:ascii="Times New Roman"/>
                <w:b w:val="false"/>
                <w:i w:val="false"/>
                <w:color w:val="000000"/>
                <w:sz w:val="20"/>
              </w:rPr>
              <w:t>
DOCTOR of PHYLOSOPHY (PhD) degree is</w:t>
            </w:r>
            <w:r>
              <w:br/>
            </w:r>
            <w:r>
              <w:rPr>
                <w:rFonts w:ascii="Times New Roman"/>
                <w:b w:val="false"/>
                <w:i w:val="false"/>
                <w:color w:val="000000"/>
                <w:sz w:val="20"/>
              </w:rPr>
              <w:t>
conferred on ________________________________________</w:t>
            </w:r>
            <w:r>
              <w:br/>
            </w:r>
            <w:r>
              <w:rPr>
                <w:rFonts w:ascii="Times New Roman"/>
                <w:b w:val="false"/>
                <w:i w:val="false"/>
                <w:color w:val="000000"/>
                <w:sz w:val="20"/>
              </w:rPr>
              <w:t>
Dissertation topic ________________________________________</w:t>
            </w:r>
            <w:r>
              <w:br/>
            </w:r>
            <w:r>
              <w:rPr>
                <w:rFonts w:ascii="Times New Roman"/>
                <w:b w:val="false"/>
                <w:i w:val="false"/>
                <w:color w:val="000000"/>
                <w:sz w:val="20"/>
              </w:rPr>
              <w:t>
Scientific consultant ________________________________________</w:t>
            </w:r>
            <w:r>
              <w:br/>
            </w:r>
            <w:r>
              <w:rPr>
                <w:rFonts w:ascii="Times New Roman"/>
                <w:b w:val="false"/>
                <w:i w:val="false"/>
                <w:color w:val="000000"/>
                <w:sz w:val="20"/>
              </w:rPr>
              <w:t>
Official reviewers ________________________________________</w:t>
            </w:r>
            <w:r>
              <w:br/>
            </w:r>
            <w:r>
              <w:rPr>
                <w:rFonts w:ascii="Times New Roman"/>
                <w:b w:val="false"/>
                <w:i w:val="false"/>
                <w:color w:val="000000"/>
                <w:sz w:val="20"/>
              </w:rPr>
              <w:t>
Date and place of dissertation defense ________________________________________</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5"/>
    <w:p>
      <w:pPr>
        <w:spacing w:after="0"/>
        <w:ind w:left="0"/>
        <w:jc w:val="left"/>
      </w:pPr>
      <w:r>
        <w:rPr>
          <w:rFonts w:ascii="Times New Roman"/>
          <w:b/>
          <w:i w:val="false"/>
          <w:color w:val="000000"/>
        </w:rPr>
        <w:t xml:space="preserve"> Бейіні бойынша доктор дәрежесі берілетін диплом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(А.Ж.Т. (болған жағдайда)</w:t>
            </w:r>
            <w:r>
              <w:br/>
            </w:r>
            <w:r>
              <w:rPr>
                <w:rFonts w:ascii="Times New Roman"/>
                <w:b w:val="false"/>
                <w:i w:val="false"/>
                <w:color w:val="000000"/>
                <w:sz w:val="20"/>
              </w:rPr>
              <w:t>
БЕЙІНІ БОЙЫНША ДОКТОР дәрежесі берілді</w:t>
            </w:r>
            <w:r>
              <w:br/>
            </w:r>
            <w:r>
              <w:rPr>
                <w:rFonts w:ascii="Times New Roman"/>
                <w:b w:val="false"/>
                <w:i w:val="false"/>
                <w:color w:val="000000"/>
                <w:sz w:val="20"/>
              </w:rPr>
              <w:t>
Білім беру бағдарламасы ______________________________________________</w:t>
            </w:r>
            <w:r>
              <w:br/>
            </w:r>
            <w:r>
              <w:rPr>
                <w:rFonts w:ascii="Times New Roman"/>
                <w:b w:val="false"/>
                <w:i w:val="false"/>
                <w:color w:val="000000"/>
                <w:sz w:val="20"/>
              </w:rPr>
              <w:t>
Диссертация тақырыбы _______________________________________________</w:t>
            </w:r>
            <w:r>
              <w:br/>
            </w:r>
            <w:r>
              <w:rPr>
                <w:rFonts w:ascii="Times New Roman"/>
                <w:b w:val="false"/>
                <w:i w:val="false"/>
                <w:color w:val="000000"/>
                <w:sz w:val="20"/>
              </w:rPr>
              <w:t>
Ғылыми кеңесшілер ____________________________________________</w:t>
            </w:r>
            <w:r>
              <w:br/>
            </w:r>
            <w:r>
              <w:rPr>
                <w:rFonts w:ascii="Times New Roman"/>
                <w:b w:val="false"/>
                <w:i w:val="false"/>
                <w:color w:val="000000"/>
                <w:sz w:val="20"/>
              </w:rPr>
              <w:t>
Ресми рецензенттер ____________________________________________</w:t>
            </w:r>
            <w:r>
              <w:br/>
            </w:r>
            <w:r>
              <w:rPr>
                <w:rFonts w:ascii="Times New Roman"/>
                <w:b w:val="false"/>
                <w:i w:val="false"/>
                <w:color w:val="000000"/>
                <w:sz w:val="20"/>
              </w:rPr>
              <w:t>
Қорғау күні және орны ____________________________________________</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Решением Комитета по обеспечению качества в сфере образования и науки</w:t>
            </w:r>
            <w:r>
              <w:br/>
            </w:r>
            <w:r>
              <w:rPr>
                <w:rFonts w:ascii="Times New Roman"/>
                <w:b w:val="false"/>
                <w:i w:val="false"/>
                <w:color w:val="000000"/>
                <w:sz w:val="20"/>
              </w:rPr>
              <w:t>
Министерства образования и науки Республики Казахстан</w:t>
            </w:r>
            <w:r>
              <w:br/>
            </w:r>
            <w:r>
              <w:rPr>
                <w:rFonts w:ascii="Times New Roman"/>
                <w:b w:val="false"/>
                <w:i w:val="false"/>
                <w:color w:val="000000"/>
                <w:sz w:val="20"/>
              </w:rPr>
              <w:t>
_________________________________________________________присуждена степень</w:t>
            </w:r>
            <w:r>
              <w:br/>
            </w:r>
            <w:r>
              <w:rPr>
                <w:rFonts w:ascii="Times New Roman"/>
                <w:b w:val="false"/>
                <w:i w:val="false"/>
                <w:color w:val="000000"/>
                <w:sz w:val="20"/>
              </w:rPr>
              <w:t>
(Ф.И.О. (при его наличии))</w:t>
            </w:r>
            <w:r>
              <w:br/>
            </w:r>
            <w:r>
              <w:rPr>
                <w:rFonts w:ascii="Times New Roman"/>
                <w:b w:val="false"/>
                <w:i w:val="false"/>
                <w:color w:val="000000"/>
                <w:sz w:val="20"/>
              </w:rPr>
              <w:t>
ДОКТОРА ПО ПРОФИЛЮ</w:t>
            </w:r>
            <w:r>
              <w:br/>
            </w:r>
            <w:r>
              <w:rPr>
                <w:rFonts w:ascii="Times New Roman"/>
                <w:b w:val="false"/>
                <w:i w:val="false"/>
                <w:color w:val="000000"/>
                <w:sz w:val="20"/>
              </w:rPr>
              <w:t>
Образовательная программа_____________________________________________</w:t>
            </w:r>
            <w:r>
              <w:br/>
            </w:r>
            <w:r>
              <w:rPr>
                <w:rFonts w:ascii="Times New Roman"/>
                <w:b w:val="false"/>
                <w:i w:val="false"/>
                <w:color w:val="000000"/>
                <w:sz w:val="20"/>
              </w:rPr>
              <w:t>
Тема диссертации _____________________________________________</w:t>
            </w:r>
            <w:r>
              <w:br/>
            </w:r>
            <w:r>
              <w:rPr>
                <w:rFonts w:ascii="Times New Roman"/>
                <w:b w:val="false"/>
                <w:i w:val="false"/>
                <w:color w:val="000000"/>
                <w:sz w:val="20"/>
              </w:rPr>
              <w:t>
Научные консультанты ___________________________________________</w:t>
            </w:r>
            <w:r>
              <w:br/>
            </w:r>
            <w:r>
              <w:rPr>
                <w:rFonts w:ascii="Times New Roman"/>
                <w:b w:val="false"/>
                <w:i w:val="false"/>
                <w:color w:val="000000"/>
                <w:sz w:val="20"/>
              </w:rPr>
              <w:t>
Официальные рецензенты ____________________________________________</w:t>
            </w:r>
            <w:r>
              <w:br/>
            </w:r>
            <w:r>
              <w:rPr>
                <w:rFonts w:ascii="Times New Roman"/>
                <w:b w:val="false"/>
                <w:i w:val="false"/>
                <w:color w:val="000000"/>
                <w:sz w:val="20"/>
              </w:rPr>
              <w:t>
Дата и место защиты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 of the Republic of Kazakhstan in</w:t>
            </w:r>
            <w:r>
              <w:br/>
            </w:r>
            <w:r>
              <w:rPr>
                <w:rFonts w:ascii="Times New Roman"/>
                <w:b w:val="false"/>
                <w:i w:val="false"/>
                <w:color w:val="000000"/>
                <w:sz w:val="20"/>
              </w:rPr>
              <w:t>
_______________________________</w:t>
            </w:r>
            <w:r>
              <w:br/>
            </w:r>
            <w:r>
              <w:rPr>
                <w:rFonts w:ascii="Times New Roman"/>
                <w:b w:val="false"/>
                <w:i w:val="false"/>
                <w:color w:val="000000"/>
                <w:sz w:val="20"/>
              </w:rPr>
              <w:t>
DOCTOR of PROFILE degree is</w:t>
            </w:r>
            <w:r>
              <w:br/>
            </w:r>
            <w:r>
              <w:rPr>
                <w:rFonts w:ascii="Times New Roman"/>
                <w:b w:val="false"/>
                <w:i w:val="false"/>
                <w:color w:val="000000"/>
                <w:sz w:val="20"/>
              </w:rPr>
              <w:t>
conferred on ________________________________________</w:t>
            </w:r>
            <w:r>
              <w:br/>
            </w:r>
            <w:r>
              <w:rPr>
                <w:rFonts w:ascii="Times New Roman"/>
                <w:b w:val="false"/>
                <w:i w:val="false"/>
                <w:color w:val="000000"/>
                <w:sz w:val="20"/>
              </w:rPr>
              <w:t>
Dissertation topic ________________________________________</w:t>
            </w:r>
            <w:r>
              <w:br/>
            </w:r>
            <w:r>
              <w:rPr>
                <w:rFonts w:ascii="Times New Roman"/>
                <w:b w:val="false"/>
                <w:i w:val="false"/>
                <w:color w:val="000000"/>
                <w:sz w:val="20"/>
              </w:rPr>
              <w:t>
Scientific consultant ________________________________________</w:t>
            </w:r>
            <w:r>
              <w:br/>
            </w:r>
            <w:r>
              <w:rPr>
                <w:rFonts w:ascii="Times New Roman"/>
                <w:b w:val="false"/>
                <w:i w:val="false"/>
                <w:color w:val="000000"/>
                <w:sz w:val="20"/>
              </w:rPr>
              <w:t>
Official reviewers ________________________________________</w:t>
            </w:r>
            <w:r>
              <w:br/>
            </w:r>
            <w:r>
              <w:rPr>
                <w:rFonts w:ascii="Times New Roman"/>
                <w:b w:val="false"/>
                <w:i w:val="false"/>
                <w:color w:val="000000"/>
                <w:sz w:val="20"/>
              </w:rPr>
              <w:t>
Date and place of dissertation defense ________________________________________</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35-қосымша</w:t>
            </w:r>
          </w:p>
        </w:tc>
      </w:tr>
    </w:tbl>
    <w:bookmarkStart w:name="z73" w:id="36"/>
    <w:p>
      <w:pPr>
        <w:spacing w:after="0"/>
        <w:ind w:left="0"/>
        <w:jc w:val="left"/>
      </w:pPr>
      <w:r>
        <w:rPr>
          <w:rFonts w:ascii="Times New Roman"/>
          <w:b/>
          <w:i w:val="false"/>
          <w:color w:val="000000"/>
        </w:rPr>
        <w:t xml:space="preserve"> Білім туралы мемлекеттік үлгідегі құжаттарды беру қағидалары </w:t>
      </w:r>
    </w:p>
    <w:bookmarkEnd w:id="36"/>
    <w:bookmarkStart w:name="z74" w:id="37"/>
    <w:p>
      <w:pPr>
        <w:spacing w:after="0"/>
        <w:ind w:left="0"/>
        <w:jc w:val="left"/>
      </w:pPr>
      <w:r>
        <w:rPr>
          <w:rFonts w:ascii="Times New Roman"/>
          <w:b/>
          <w:i w:val="false"/>
          <w:color w:val="000000"/>
        </w:rPr>
        <w:t xml:space="preserve"> 1-тарау. Жалпы ережелер</w:t>
      </w:r>
    </w:p>
    <w:bookmarkEnd w:id="37"/>
    <w:bookmarkStart w:name="z75" w:id="38"/>
    <w:p>
      <w:pPr>
        <w:spacing w:after="0"/>
        <w:ind w:left="0"/>
        <w:jc w:val="both"/>
      </w:pPr>
      <w:r>
        <w:rPr>
          <w:rFonts w:ascii="Times New Roman"/>
          <w:b w:val="false"/>
          <w:i w:val="false"/>
          <w:color w:val="000000"/>
          <w:sz w:val="28"/>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bookmarkEnd w:id="38"/>
    <w:bookmarkStart w:name="z76" w:id="39"/>
    <w:p>
      <w:pPr>
        <w:spacing w:after="0"/>
        <w:ind w:left="0"/>
        <w:jc w:val="both"/>
      </w:pPr>
      <w:r>
        <w:rPr>
          <w:rFonts w:ascii="Times New Roman"/>
          <w:b w:val="false"/>
          <w:i w:val="false"/>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bookmarkEnd w:id="39"/>
    <w:bookmarkStart w:name="z77" w:id="40"/>
    <w:p>
      <w:pPr>
        <w:spacing w:after="0"/>
        <w:ind w:left="0"/>
        <w:jc w:val="left"/>
      </w:pPr>
      <w:r>
        <w:rPr>
          <w:rFonts w:ascii="Times New Roman"/>
          <w:b/>
          <w:i w:val="false"/>
          <w:color w:val="000000"/>
        </w:rPr>
        <w:t xml:space="preserve"> 2-тарау. Мемлекеттік үлгідегі білім туралы құжаттарды беру тәртібі</w:t>
      </w:r>
    </w:p>
    <w:bookmarkEnd w:id="40"/>
    <w:bookmarkStart w:name="z78" w:id="41"/>
    <w:p>
      <w:pPr>
        <w:spacing w:after="0"/>
        <w:ind w:left="0"/>
        <w:jc w:val="both"/>
      </w:pPr>
      <w:r>
        <w:rPr>
          <w:rFonts w:ascii="Times New Roman"/>
          <w:b w:val="false"/>
          <w:i w:val="false"/>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береді.</w:t>
      </w:r>
    </w:p>
    <w:bookmarkEnd w:id="41"/>
    <w:bookmarkStart w:name="z79" w:id="42"/>
    <w:p>
      <w:pPr>
        <w:spacing w:after="0"/>
        <w:ind w:left="0"/>
        <w:jc w:val="both"/>
      </w:pPr>
      <w:r>
        <w:rPr>
          <w:rFonts w:ascii="Times New Roman"/>
          <w:b w:val="false"/>
          <w:i w:val="false"/>
          <w:color w:val="000000"/>
          <w:sz w:val="28"/>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42"/>
    <w:p>
      <w:pPr>
        <w:spacing w:after="0"/>
        <w:ind w:left="0"/>
        <w:jc w:val="both"/>
      </w:pPr>
      <w:r>
        <w:rPr>
          <w:rFonts w:ascii="Times New Roman"/>
          <w:b w:val="false"/>
          <w:i w:val="false"/>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pPr>
        <w:spacing w:after="0"/>
        <w:ind w:left="0"/>
        <w:jc w:val="both"/>
      </w:pPr>
      <w:r>
        <w:rPr>
          <w:rFonts w:ascii="Times New Roman"/>
          <w:b w:val="false"/>
          <w:i w:val="false"/>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pPr>
        <w:spacing w:after="0"/>
        <w:ind w:left="0"/>
        <w:jc w:val="both"/>
      </w:pPr>
      <w:r>
        <w:rPr>
          <w:rFonts w:ascii="Times New Roman"/>
          <w:b w:val="false"/>
          <w:i w:val="false"/>
          <w:color w:val="000000"/>
          <w:sz w:val="28"/>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pPr>
        <w:spacing w:after="0"/>
        <w:ind w:left="0"/>
        <w:jc w:val="both"/>
      </w:pPr>
      <w:r>
        <w:rPr>
          <w:rFonts w:ascii="Times New Roman"/>
          <w:b w:val="false"/>
          <w:i w:val="false"/>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bookmarkStart w:name="z80" w:id="43"/>
    <w:p>
      <w:pPr>
        <w:spacing w:after="0"/>
        <w:ind w:left="0"/>
        <w:jc w:val="both"/>
      </w:pPr>
      <w:r>
        <w:rPr>
          <w:rFonts w:ascii="Times New Roman"/>
          <w:b w:val="false"/>
          <w:i w:val="false"/>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bookmarkEnd w:id="43"/>
    <w:bookmarkStart w:name="z81" w:id="44"/>
    <w:p>
      <w:pPr>
        <w:spacing w:after="0"/>
        <w:ind w:left="0"/>
        <w:jc w:val="both"/>
      </w:pPr>
      <w:r>
        <w:rPr>
          <w:rFonts w:ascii="Times New Roman"/>
          <w:b w:val="false"/>
          <w:i w:val="false"/>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44"/>
    <w:p>
      <w:pPr>
        <w:spacing w:after="0"/>
        <w:ind w:left="0"/>
        <w:jc w:val="both"/>
      </w:pPr>
      <w:r>
        <w:rPr>
          <w:rFonts w:ascii="Times New Roman"/>
          <w:b w:val="false"/>
          <w:i w:val="false"/>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bookmarkStart w:name="z82" w:id="45"/>
    <w:p>
      <w:pPr>
        <w:spacing w:after="0"/>
        <w:ind w:left="0"/>
        <w:jc w:val="both"/>
      </w:pPr>
      <w:r>
        <w:rPr>
          <w:rFonts w:ascii="Times New Roman"/>
          <w:b w:val="false"/>
          <w:i w:val="false"/>
          <w:color w:val="000000"/>
          <w:sz w:val="28"/>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45"/>
    <w:p>
      <w:pPr>
        <w:spacing w:after="0"/>
        <w:ind w:left="0"/>
        <w:jc w:val="both"/>
      </w:pPr>
      <w:r>
        <w:rPr>
          <w:rFonts w:ascii="Times New Roman"/>
          <w:b w:val="false"/>
          <w:i w:val="false"/>
          <w:color w:val="000000"/>
          <w:sz w:val="28"/>
        </w:rPr>
        <w:t>
      1) көлемі 224 x 160 мм қатты мұқабадан;</w:t>
      </w:r>
    </w:p>
    <w:p>
      <w:pPr>
        <w:spacing w:after="0"/>
        <w:ind w:left="0"/>
        <w:jc w:val="both"/>
      </w:pPr>
      <w:r>
        <w:rPr>
          <w:rFonts w:ascii="Times New Roman"/>
          <w:b w:val="false"/>
          <w:i w:val="false"/>
          <w:color w:val="000000"/>
          <w:sz w:val="28"/>
        </w:rPr>
        <w:t>
      2) көлемі 210 x 150 мм қосымша парақтан;</w:t>
      </w:r>
    </w:p>
    <w:p>
      <w:pPr>
        <w:spacing w:after="0"/>
        <w:ind w:left="0"/>
        <w:jc w:val="both"/>
      </w:pPr>
      <w:r>
        <w:rPr>
          <w:rFonts w:ascii="Times New Roman"/>
          <w:b w:val="false"/>
          <w:i w:val="false"/>
          <w:color w:val="000000"/>
          <w:sz w:val="28"/>
        </w:rPr>
        <w:t>
      3) қосымшадан тұрады.</w:t>
      </w:r>
    </w:p>
    <w:bookmarkStart w:name="z83" w:id="46"/>
    <w:p>
      <w:pPr>
        <w:spacing w:after="0"/>
        <w:ind w:left="0"/>
        <w:jc w:val="both"/>
      </w:pPr>
      <w:r>
        <w:rPr>
          <w:rFonts w:ascii="Times New Roman"/>
          <w:b w:val="false"/>
          <w:i w:val="false"/>
          <w:color w:val="000000"/>
          <w:sz w:val="28"/>
        </w:rPr>
        <w:t>
      8. Философия докторы (PhD), бейіні бойынша доктор дипломдары, қауымдастырылған профессор (доцент) және профессор аттестаттары:</w:t>
      </w:r>
    </w:p>
    <w:bookmarkEnd w:id="46"/>
    <w:p>
      <w:pPr>
        <w:spacing w:after="0"/>
        <w:ind w:left="0"/>
        <w:jc w:val="both"/>
      </w:pPr>
      <w:r>
        <w:rPr>
          <w:rFonts w:ascii="Times New Roman"/>
          <w:b w:val="false"/>
          <w:i w:val="false"/>
          <w:color w:val="000000"/>
          <w:sz w:val="28"/>
        </w:rPr>
        <w:t>
      1) көлемі 310 х 110 мм қатты мұқабадан;</w:t>
      </w:r>
    </w:p>
    <w:p>
      <w:pPr>
        <w:spacing w:after="0"/>
        <w:ind w:left="0"/>
        <w:jc w:val="both"/>
      </w:pPr>
      <w:r>
        <w:rPr>
          <w:rFonts w:ascii="Times New Roman"/>
          <w:b w:val="false"/>
          <w:i w:val="false"/>
          <w:color w:val="000000"/>
          <w:sz w:val="28"/>
        </w:rPr>
        <w:t>
      2) көлемі 310 х 110 мм қосымша парақтан тұрады.</w:t>
      </w:r>
    </w:p>
    <w:bookmarkStart w:name="z84" w:id="47"/>
    <w:p>
      <w:pPr>
        <w:spacing w:after="0"/>
        <w:ind w:left="0"/>
        <w:jc w:val="both"/>
      </w:pPr>
      <w:r>
        <w:rPr>
          <w:rFonts w:ascii="Times New Roman"/>
          <w:b w:val="false"/>
          <w:i w:val="false"/>
          <w:color w:val="000000"/>
          <w:sz w:val="28"/>
        </w:rPr>
        <w:t>
      9. Бланк мұқабасы:</w:t>
      </w:r>
    </w:p>
    <w:bookmarkEnd w:id="47"/>
    <w:p>
      <w:pPr>
        <w:spacing w:after="0"/>
        <w:ind w:left="0"/>
        <w:jc w:val="both"/>
      </w:pPr>
      <w:r>
        <w:rPr>
          <w:rFonts w:ascii="Times New Roman"/>
          <w:b w:val="false"/>
          <w:i w:val="false"/>
          <w:color w:val="000000"/>
          <w:sz w:val="28"/>
        </w:rPr>
        <w:t>
      1) үздік бланк үшін - қызыл түстен;</w:t>
      </w:r>
    </w:p>
    <w:p>
      <w:pPr>
        <w:spacing w:after="0"/>
        <w:ind w:left="0"/>
        <w:jc w:val="both"/>
      </w:pPr>
      <w:r>
        <w:rPr>
          <w:rFonts w:ascii="Times New Roman"/>
          <w:b w:val="false"/>
          <w:i w:val="false"/>
          <w:color w:val="000000"/>
          <w:sz w:val="28"/>
        </w:rPr>
        <w:t>
      2) "Алтын белгі" белгісімен марапатталған тұлғаларға берілетін бланк үшін - көгілдір түстен;</w:t>
      </w:r>
    </w:p>
    <w:p>
      <w:pPr>
        <w:spacing w:after="0"/>
        <w:ind w:left="0"/>
        <w:jc w:val="both"/>
      </w:pPr>
      <w:r>
        <w:rPr>
          <w:rFonts w:ascii="Times New Roman"/>
          <w:b w:val="false"/>
          <w:i w:val="false"/>
          <w:color w:val="000000"/>
          <w:sz w:val="28"/>
        </w:rPr>
        <w:t>
      3) магистр, доктор (PhD, бейіні бойынша) дипломдары үшін – күрең қызыл түстен;</w:t>
      </w:r>
    </w:p>
    <w:p>
      <w:pPr>
        <w:spacing w:after="0"/>
        <w:ind w:left="0"/>
        <w:jc w:val="both"/>
      </w:pPr>
      <w:r>
        <w:rPr>
          <w:rFonts w:ascii="Times New Roman"/>
          <w:b w:val="false"/>
          <w:i w:val="false"/>
          <w:color w:val="000000"/>
          <w:sz w:val="28"/>
        </w:rPr>
        <w:t>
      4) басқа қалған бланкілер үшін - қою көк түстен дайындалады.</w:t>
      </w:r>
    </w:p>
    <w:bookmarkStart w:name="z85" w:id="48"/>
    <w:p>
      <w:pPr>
        <w:spacing w:after="0"/>
        <w:ind w:left="0"/>
        <w:jc w:val="both"/>
      </w:pPr>
      <w:r>
        <w:rPr>
          <w:rFonts w:ascii="Times New Roman"/>
          <w:b w:val="false"/>
          <w:i w:val="false"/>
          <w:color w:val="000000"/>
          <w:sz w:val="28"/>
        </w:rPr>
        <w:t>
      10. Бланкілердің барлық түрлерінің мұқабасында алтын түспен жасалған:</w:t>
      </w:r>
    </w:p>
    <w:bookmarkEnd w:id="48"/>
    <w:p>
      <w:pPr>
        <w:spacing w:after="0"/>
        <w:ind w:left="0"/>
        <w:jc w:val="both"/>
      </w:pPr>
      <w:r>
        <w:rPr>
          <w:rFonts w:ascii="Times New Roman"/>
          <w:b w:val="false"/>
          <w:i w:val="false"/>
          <w:color w:val="000000"/>
          <w:sz w:val="28"/>
        </w:rPr>
        <w:t>
      1) жоғары жағында мемлекеттік тілде: "Қазақстан Республикасы" деген өрнектелген жазу;</w:t>
      </w:r>
    </w:p>
    <w:p>
      <w:pPr>
        <w:spacing w:after="0"/>
        <w:ind w:left="0"/>
        <w:jc w:val="both"/>
      </w:pPr>
      <w:r>
        <w:rPr>
          <w:rFonts w:ascii="Times New Roman"/>
          <w:b w:val="false"/>
          <w:i w:val="false"/>
          <w:color w:val="000000"/>
          <w:sz w:val="28"/>
        </w:rPr>
        <w:t>
      2) ортасында Қазақстан Республикасы Мемлекеттік елтаңбасының бейнесі;</w:t>
      </w:r>
    </w:p>
    <w:p>
      <w:pPr>
        <w:spacing w:after="0"/>
        <w:ind w:left="0"/>
        <w:jc w:val="both"/>
      </w:pPr>
      <w:r>
        <w:rPr>
          <w:rFonts w:ascii="Times New Roman"/>
          <w:b w:val="false"/>
          <w:i w:val="false"/>
          <w:color w:val="000000"/>
          <w:sz w:val="28"/>
        </w:rPr>
        <w:t>
      3) Мемлекеттік елтаңба бейнесінің астында мемлекеттік тілде өрнектеліп жазылған құжат түрінің атауы орналасады.</w:t>
      </w:r>
    </w:p>
    <w:bookmarkStart w:name="z86" w:id="49"/>
    <w:p>
      <w:pPr>
        <w:spacing w:after="0"/>
        <w:ind w:left="0"/>
        <w:jc w:val="both"/>
      </w:pPr>
      <w:r>
        <w:rPr>
          <w:rFonts w:ascii="Times New Roman"/>
          <w:b w:val="false"/>
          <w:i w:val="false"/>
          <w:color w:val="000000"/>
          <w:sz w:val="28"/>
        </w:rPr>
        <w:t>
      11. Бланкілер мен оған қосымшалары баспаханалық тәсілмен басылады (баспа құрылғыларының көмегімен толтырылатын деректерді есепке алмағанда).</w:t>
      </w:r>
    </w:p>
    <w:bookmarkEnd w:id="49"/>
    <w:bookmarkStart w:name="z87" w:id="50"/>
    <w:p>
      <w:pPr>
        <w:spacing w:after="0"/>
        <w:ind w:left="0"/>
        <w:jc w:val="both"/>
      </w:pPr>
      <w:r>
        <w:rPr>
          <w:rFonts w:ascii="Times New Roman"/>
          <w:b w:val="false"/>
          <w:i w:val="false"/>
          <w:color w:val="000000"/>
          <w:sz w:val="28"/>
        </w:rPr>
        <w:t>
      12. Бланкілер мен оған қосымшалары арнайы қорғаныш (су тамғысы белгілерімен) дәрежелері бар мынадай қағазда басылады:</w:t>
      </w:r>
    </w:p>
    <w:bookmarkEnd w:id="50"/>
    <w:p>
      <w:pPr>
        <w:spacing w:after="0"/>
        <w:ind w:left="0"/>
        <w:jc w:val="both"/>
      </w:pPr>
      <w:r>
        <w:rPr>
          <w:rFonts w:ascii="Times New Roman"/>
          <w:b w:val="false"/>
          <w:i w:val="false"/>
          <w:color w:val="000000"/>
          <w:sz w:val="28"/>
        </w:rPr>
        <w:t>
      1) ақшыл-қызғылт түс – үздік белгісі бар бланкілер, магистр, PhD докторы, бейіні бойынша докторы, сондай-ақ "Алтын белгі" белгісімен марапатталған тұлғаларға берілетін бланкілер үшін;</w:t>
      </w:r>
    </w:p>
    <w:p>
      <w:pPr>
        <w:spacing w:after="0"/>
        <w:ind w:left="0"/>
        <w:jc w:val="both"/>
      </w:pPr>
      <w:r>
        <w:rPr>
          <w:rFonts w:ascii="Times New Roman"/>
          <w:b w:val="false"/>
          <w:i w:val="false"/>
          <w:color w:val="000000"/>
          <w:sz w:val="28"/>
        </w:rPr>
        <w:t>
      2) ақшыл-көк түс - барлық қалған құжаттардың түрлері үшін қосымша парақтар мен қосымшалар.</w:t>
      </w:r>
    </w:p>
    <w:bookmarkStart w:name="z88" w:id="51"/>
    <w:p>
      <w:pPr>
        <w:spacing w:after="0"/>
        <w:ind w:left="0"/>
        <w:jc w:val="both"/>
      </w:pPr>
      <w:r>
        <w:rPr>
          <w:rFonts w:ascii="Times New Roman"/>
          <w:b w:val="false"/>
          <w:i w:val="false"/>
          <w:color w:val="000000"/>
          <w:sz w:val="28"/>
        </w:rPr>
        <w:t>
      13. Бланкінің бетжағында:</w:t>
      </w:r>
    </w:p>
    <w:bookmarkEnd w:id="51"/>
    <w:p>
      <w:pPr>
        <w:spacing w:after="0"/>
        <w:ind w:left="0"/>
        <w:jc w:val="both"/>
      </w:pPr>
      <w:r>
        <w:rPr>
          <w:rFonts w:ascii="Times New Roman"/>
          <w:b w:val="false"/>
          <w:i w:val="false"/>
          <w:color w:val="000000"/>
          <w:sz w:val="28"/>
        </w:rPr>
        <w:t>
      1) жоғары жағында – "Қазақстан Республикасы" деген сөздер;</w:t>
      </w:r>
    </w:p>
    <w:p>
      <w:pPr>
        <w:spacing w:after="0"/>
        <w:ind w:left="0"/>
        <w:jc w:val="both"/>
      </w:pPr>
      <w:r>
        <w:rPr>
          <w:rFonts w:ascii="Times New Roman"/>
          <w:b w:val="false"/>
          <w:i w:val="false"/>
          <w:color w:val="000000"/>
          <w:sz w:val="28"/>
        </w:rPr>
        <w:t>
      2) ортасында - Қазақстан Республикасы Мемлекеттік елтаңбасының бейнесі;</w:t>
      </w:r>
    </w:p>
    <w:p>
      <w:pPr>
        <w:spacing w:after="0"/>
        <w:ind w:left="0"/>
        <w:jc w:val="both"/>
      </w:pPr>
      <w:r>
        <w:rPr>
          <w:rFonts w:ascii="Times New Roman"/>
          <w:b w:val="false"/>
          <w:i w:val="false"/>
          <w:color w:val="000000"/>
          <w:sz w:val="28"/>
        </w:rPr>
        <w:t>
      3) Қазақстан Республикасы Мемлекеттік елтаңба бейнесінің астында - бланк түрінің мемлекеттік тілдегі атауы орналасады.</w:t>
      </w:r>
    </w:p>
    <w:bookmarkStart w:name="z89" w:id="52"/>
    <w:p>
      <w:pPr>
        <w:spacing w:after="0"/>
        <w:ind w:left="0"/>
        <w:jc w:val="both"/>
      </w:pPr>
      <w:r>
        <w:rPr>
          <w:rFonts w:ascii="Times New Roman"/>
          <w:b w:val="false"/>
          <w:i w:val="false"/>
          <w:color w:val="000000"/>
          <w:sz w:val="28"/>
        </w:rPr>
        <w:t>
      14. Бланкілердің ішкі екі жағында ортада Қазақстан Республикасы Мемлекеттік елтаңбасының бейнесі басылады.</w:t>
      </w:r>
    </w:p>
    <w:bookmarkEnd w:id="52"/>
    <w:bookmarkStart w:name="z90" w:id="53"/>
    <w:p>
      <w:pPr>
        <w:spacing w:after="0"/>
        <w:ind w:left="0"/>
        <w:jc w:val="both"/>
      </w:pPr>
      <w:r>
        <w:rPr>
          <w:rFonts w:ascii="Times New Roman"/>
          <w:b w:val="false"/>
          <w:i w:val="false"/>
          <w:color w:val="000000"/>
          <w:sz w:val="28"/>
        </w:rPr>
        <w:t>
      15. Бланкілердің сол жақ ішкі бетінде мемлекеттік тілдегі мазмұны, ал оң жағында - орыс тіліндегі бірдей мазмұны көрсетіледі.</w:t>
      </w:r>
    </w:p>
    <w:bookmarkEnd w:id="53"/>
    <w:p>
      <w:pPr>
        <w:spacing w:after="0"/>
        <w:ind w:left="0"/>
        <w:jc w:val="both"/>
      </w:pPr>
      <w:r>
        <w:rPr>
          <w:rFonts w:ascii="Times New Roman"/>
          <w:b w:val="false"/>
          <w:i w:val="false"/>
          <w:color w:val="000000"/>
          <w:sz w:val="28"/>
        </w:rPr>
        <w:t>
      Жоғары білім туралы, магистр, доктор (PhD,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bookmarkStart w:name="z91" w:id="54"/>
    <w:p>
      <w:pPr>
        <w:spacing w:after="0"/>
        <w:ind w:left="0"/>
        <w:jc w:val="both"/>
      </w:pPr>
      <w:r>
        <w:rPr>
          <w:rFonts w:ascii="Times New Roman"/>
          <w:b w:val="false"/>
          <w:i w:val="false"/>
          <w:color w:val="000000"/>
          <w:sz w:val="28"/>
        </w:rPr>
        <w:t>
      16. Үздік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басылады.</w:t>
      </w:r>
    </w:p>
    <w:bookmarkEnd w:id="54"/>
    <w:bookmarkStart w:name="z92" w:id="55"/>
    <w:p>
      <w:pPr>
        <w:spacing w:after="0"/>
        <w:ind w:left="0"/>
        <w:jc w:val="both"/>
      </w:pPr>
      <w:r>
        <w:rPr>
          <w:rFonts w:ascii="Times New Roman"/>
          <w:b w:val="false"/>
          <w:i w:val="false"/>
          <w:color w:val="000000"/>
          <w:sz w:val="28"/>
        </w:rPr>
        <w:t>
      17.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bookmarkEnd w:id="55"/>
    <w:bookmarkStart w:name="z93" w:id="56"/>
    <w:p>
      <w:pPr>
        <w:spacing w:after="0"/>
        <w:ind w:left="0"/>
        <w:jc w:val="both"/>
      </w:pPr>
      <w:r>
        <w:rPr>
          <w:rFonts w:ascii="Times New Roman"/>
          <w:b w:val="false"/>
          <w:i w:val="false"/>
          <w:color w:val="000000"/>
          <w:sz w:val="28"/>
        </w:rPr>
        <w:t>
      18. Бланкілердің барлық түрлерінің қосымша парақтарының сериясы мен жеті саннан тұратын нөмірі болады.</w:t>
      </w:r>
    </w:p>
    <w:bookmarkEnd w:id="56"/>
    <w:bookmarkStart w:name="z94" w:id="57"/>
    <w:p>
      <w:pPr>
        <w:spacing w:after="0"/>
        <w:ind w:left="0"/>
        <w:jc w:val="both"/>
      </w:pPr>
      <w:r>
        <w:rPr>
          <w:rFonts w:ascii="Times New Roman"/>
          <w:b w:val="false"/>
          <w:i w:val="false"/>
          <w:color w:val="000000"/>
          <w:sz w:val="28"/>
        </w:rPr>
        <w:t>
      19. Бланкілер оларға жазылатын жазулар басу құрылғыларының көмегімен жазылатындай етіп жасалуы тиіс.</w:t>
      </w:r>
    </w:p>
    <w:bookmarkEnd w:id="57"/>
    <w:bookmarkStart w:name="z95" w:id="58"/>
    <w:p>
      <w:pPr>
        <w:spacing w:after="0"/>
        <w:ind w:left="0"/>
        <w:jc w:val="both"/>
      </w:pPr>
      <w:r>
        <w:rPr>
          <w:rFonts w:ascii="Times New Roman"/>
          <w:b w:val="false"/>
          <w:i w:val="false"/>
          <w:color w:val="000000"/>
          <w:sz w:val="28"/>
        </w:rPr>
        <w:t>
      20. Блакілердің барлық түрлерінде деректерді автоматты сәйкестендіру және жинау технологиясын және (немесе) QR коды қолданылады.</w:t>
      </w:r>
    </w:p>
    <w:bookmarkEnd w:id="58"/>
    <w:bookmarkStart w:name="z96" w:id="59"/>
    <w:p>
      <w:pPr>
        <w:spacing w:after="0"/>
        <w:ind w:left="0"/>
        <w:jc w:val="both"/>
      </w:pPr>
      <w:r>
        <w:rPr>
          <w:rFonts w:ascii="Times New Roman"/>
          <w:b w:val="false"/>
          <w:i w:val="false"/>
          <w:color w:val="000000"/>
          <w:sz w:val="28"/>
        </w:rPr>
        <w:t>
      21. Білім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bookmarkEnd w:id="59"/>
    <w:bookmarkStart w:name="z97" w:id="60"/>
    <w:p>
      <w:pPr>
        <w:spacing w:after="0"/>
        <w:ind w:left="0"/>
        <w:jc w:val="left"/>
      </w:pPr>
      <w:r>
        <w:rPr>
          <w:rFonts w:ascii="Times New Roman"/>
          <w:b/>
          <w:i w:val="false"/>
          <w:color w:val="000000"/>
        </w:rPr>
        <w:t xml:space="preserve"> 3-тарау. Білім туралы құжаттардың телнұсқаларын беру тәртібі</w:t>
      </w:r>
    </w:p>
    <w:bookmarkEnd w:id="60"/>
    <w:bookmarkStart w:name="z98" w:id="61"/>
    <w:p>
      <w:pPr>
        <w:spacing w:after="0"/>
        <w:ind w:left="0"/>
        <w:jc w:val="both"/>
      </w:pPr>
      <w:r>
        <w:rPr>
          <w:rFonts w:ascii="Times New Roman"/>
          <w:b w:val="false"/>
          <w:i w:val="false"/>
          <w:color w:val="000000"/>
          <w:sz w:val="28"/>
        </w:rPr>
        <w:t>
      22.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61"/>
    <w:p>
      <w:pPr>
        <w:spacing w:after="0"/>
        <w:ind w:left="0"/>
        <w:jc w:val="both"/>
      </w:pPr>
      <w:r>
        <w:rPr>
          <w:rFonts w:ascii="Times New Roman"/>
          <w:b w:val="false"/>
          <w:i w:val="false"/>
          <w:color w:val="000000"/>
          <w:sz w:val="28"/>
        </w:rPr>
        <w:t>
      Құжаттың телнұсқасын беру үшін мыналар негіздеме болып табылады:</w:t>
      </w:r>
    </w:p>
    <w:p>
      <w:pPr>
        <w:spacing w:after="0"/>
        <w:ind w:left="0"/>
        <w:jc w:val="both"/>
      </w:pPr>
      <w:r>
        <w:rPr>
          <w:rFonts w:ascii="Times New Roman"/>
          <w:b w:val="false"/>
          <w:i w:val="false"/>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pPr>
        <w:spacing w:after="0"/>
        <w:ind w:left="0"/>
        <w:jc w:val="both"/>
      </w:pPr>
      <w:r>
        <w:rPr>
          <w:rFonts w:ascii="Times New Roman"/>
          <w:b w:val="false"/>
          <w:i w:val="false"/>
          <w:color w:val="000000"/>
          <w:sz w:val="28"/>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0"/>
        <w:ind w:left="0"/>
        <w:jc w:val="both"/>
      </w:pP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0"/>
        <w:ind w:left="0"/>
        <w:jc w:val="both"/>
      </w:pPr>
      <w:r>
        <w:rPr>
          <w:rFonts w:ascii="Times New Roman"/>
          <w:b w:val="false"/>
          <w:i w:val="false"/>
          <w:color w:val="000000"/>
          <w:sz w:val="28"/>
        </w:rPr>
        <w:t>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bookmarkStart w:name="z99" w:id="62"/>
    <w:p>
      <w:pPr>
        <w:spacing w:after="0"/>
        <w:ind w:left="0"/>
        <w:jc w:val="both"/>
      </w:pPr>
      <w:r>
        <w:rPr>
          <w:rFonts w:ascii="Times New Roman"/>
          <w:b w:val="false"/>
          <w:i w:val="false"/>
          <w:color w:val="000000"/>
          <w:sz w:val="28"/>
        </w:rPr>
        <w:t>
      23. Телнұсқа өтініш берілген күннен бастап 15 жұмыс күнінен кешіктірілмей тегін негізде беріледі.</w:t>
      </w:r>
    </w:p>
    <w:bookmarkEnd w:id="62"/>
    <w:bookmarkStart w:name="z100" w:id="63"/>
    <w:p>
      <w:pPr>
        <w:spacing w:after="0"/>
        <w:ind w:left="0"/>
        <w:jc w:val="both"/>
      </w:pPr>
      <w:r>
        <w:rPr>
          <w:rFonts w:ascii="Times New Roman"/>
          <w:b w:val="false"/>
          <w:i w:val="false"/>
          <w:color w:val="000000"/>
          <w:sz w:val="28"/>
        </w:rPr>
        <w:t>
      24.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63"/>
    <w:bookmarkStart w:name="z101" w:id="64"/>
    <w:p>
      <w:pPr>
        <w:spacing w:after="0"/>
        <w:ind w:left="0"/>
        <w:jc w:val="both"/>
      </w:pPr>
      <w:r>
        <w:rPr>
          <w:rFonts w:ascii="Times New Roman"/>
          <w:b w:val="false"/>
          <w:i w:val="false"/>
          <w:color w:val="000000"/>
          <w:sz w:val="28"/>
        </w:rPr>
        <w:t>
      25.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bookmarkEnd w:id="64"/>
    <w:bookmarkStart w:name="z102" w:id="65"/>
    <w:p>
      <w:pPr>
        <w:spacing w:after="0"/>
        <w:ind w:left="0"/>
        <w:jc w:val="both"/>
      </w:pPr>
      <w:r>
        <w:rPr>
          <w:rFonts w:ascii="Times New Roman"/>
          <w:b w:val="false"/>
          <w:i w:val="false"/>
          <w:color w:val="000000"/>
          <w:sz w:val="28"/>
        </w:rPr>
        <w:t>
      26. Жоғары және жоғары оқу орнынан кейінгі бiлiм беру ұйымдары (бұдан әрі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bookmarkEnd w:id="65"/>
    <w:bookmarkStart w:name="z103" w:id="66"/>
    <w:p>
      <w:pPr>
        <w:spacing w:after="0"/>
        <w:ind w:left="0"/>
        <w:jc w:val="both"/>
      </w:pPr>
      <w:r>
        <w:rPr>
          <w:rFonts w:ascii="Times New Roman"/>
          <w:b w:val="false"/>
          <w:i w:val="false"/>
          <w:color w:val="000000"/>
          <w:sz w:val="28"/>
        </w:rPr>
        <w:t>
      27. Берілетін құжаттың бланкісінде жоғары оң жақ бұрышында "Түпнұсқаның орнына берілген № ______ телнұсқа" деген мөртаңба қойылады.</w:t>
      </w:r>
    </w:p>
    <w:bookmarkEnd w:id="66"/>
    <w:bookmarkStart w:name="z104" w:id="67"/>
    <w:p>
      <w:pPr>
        <w:spacing w:after="0"/>
        <w:ind w:left="0"/>
        <w:jc w:val="both"/>
      </w:pPr>
      <w:r>
        <w:rPr>
          <w:rFonts w:ascii="Times New Roman"/>
          <w:b w:val="false"/>
          <w:i w:val="false"/>
          <w:color w:val="000000"/>
          <w:sz w:val="28"/>
        </w:rPr>
        <w:t>
      28. Жоғалған немесе бүлінген мемлекеттік үлгідегі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67"/>
    <w:p>
      <w:pPr>
        <w:spacing w:after="0"/>
        <w:ind w:left="0"/>
        <w:jc w:val="both"/>
      </w:pPr>
      <w:r>
        <w:rPr>
          <w:rFonts w:ascii="Times New Roman"/>
          <w:b w:val="false"/>
          <w:i w:val="false"/>
          <w:color w:val="000000"/>
          <w:sz w:val="28"/>
        </w:rPr>
        <w:t>
      Өзіндік үлгідегі философия докторы (PhD), бейіні бойынша докторы дәрежесі берілетін жоғары оқу орнынан кейінгі білім туралы дипломдардың телнұсқасын беру үшін:</w:t>
      </w:r>
    </w:p>
    <w:p>
      <w:pPr>
        <w:spacing w:after="0"/>
        <w:ind w:left="0"/>
        <w:jc w:val="both"/>
      </w:pPr>
      <w:r>
        <w:rPr>
          <w:rFonts w:ascii="Times New Roman"/>
          <w:b w:val="false"/>
          <w:i w:val="false"/>
          <w:color w:val="000000"/>
          <w:sz w:val="28"/>
        </w:rPr>
        <w:t>
      1) ерекше мәртебесі бар ЖЖОКБҰ үшін диссертациялық кеңестің шешімі;</w:t>
      </w:r>
    </w:p>
    <w:p>
      <w:pPr>
        <w:spacing w:after="0"/>
        <w:ind w:left="0"/>
        <w:jc w:val="both"/>
      </w:pPr>
      <w:r>
        <w:rPr>
          <w:rFonts w:ascii="Times New Roman"/>
          <w:b w:val="false"/>
          <w:i w:val="false"/>
          <w:color w:val="000000"/>
          <w:sz w:val="28"/>
        </w:rPr>
        <w:t>
      2) ерекше мәртебесі жоқ ЖЖОКБҰ үшін Комитеттің шешімі және ЖЖОКБҰ басшысының бұйрығы болып табылады.</w:t>
      </w:r>
    </w:p>
    <w:bookmarkStart w:name="z105" w:id="68"/>
    <w:p>
      <w:pPr>
        <w:spacing w:after="0"/>
        <w:ind w:left="0"/>
        <w:jc w:val="left"/>
      </w:pPr>
      <w:r>
        <w:rPr>
          <w:rFonts w:ascii="Times New Roman"/>
          <w:b/>
          <w:i w:val="false"/>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bookmarkEnd w:id="68"/>
    <w:bookmarkStart w:name="z106" w:id="69"/>
    <w:p>
      <w:pPr>
        <w:spacing w:after="0"/>
        <w:ind w:left="0"/>
        <w:jc w:val="both"/>
      </w:pPr>
      <w:r>
        <w:rPr>
          <w:rFonts w:ascii="Times New Roman"/>
          <w:b w:val="false"/>
          <w:i w:val="false"/>
          <w:color w:val="000000"/>
          <w:sz w:val="28"/>
        </w:rPr>
        <w:t>
      29.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bookmarkEnd w:id="69"/>
    <w:bookmarkStart w:name="z107" w:id="70"/>
    <w:p>
      <w:pPr>
        <w:spacing w:after="0"/>
        <w:ind w:left="0"/>
        <w:jc w:val="both"/>
      </w:pPr>
      <w:r>
        <w:rPr>
          <w:rFonts w:ascii="Times New Roman"/>
          <w:b w:val="false"/>
          <w:i w:val="false"/>
          <w:color w:val="000000"/>
          <w:sz w:val="28"/>
        </w:rPr>
        <w:t xml:space="preserve">
      30.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электронды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70"/>
    <w:bookmarkStart w:name="z108" w:id="71"/>
    <w:p>
      <w:pPr>
        <w:spacing w:after="0"/>
        <w:ind w:left="0"/>
        <w:jc w:val="both"/>
      </w:pPr>
      <w:r>
        <w:rPr>
          <w:rFonts w:ascii="Times New Roman"/>
          <w:b w:val="false"/>
          <w:i w:val="false"/>
          <w:color w:val="000000"/>
          <w:sz w:val="28"/>
        </w:rPr>
        <w:t>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bookmarkEnd w:id="71"/>
    <w:bookmarkStart w:name="z109" w:id="72"/>
    <w:p>
      <w:pPr>
        <w:spacing w:after="0"/>
        <w:ind w:left="0"/>
        <w:jc w:val="both"/>
      </w:pPr>
      <w:r>
        <w:rPr>
          <w:rFonts w:ascii="Times New Roman"/>
          <w:b w:val="false"/>
          <w:i w:val="false"/>
          <w:color w:val="000000"/>
          <w:sz w:val="28"/>
        </w:rPr>
        <w:t>
      32.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72"/>
    <w:bookmarkStart w:name="z110" w:id="73"/>
    <w:p>
      <w:pPr>
        <w:spacing w:after="0"/>
        <w:ind w:left="0"/>
        <w:jc w:val="both"/>
      </w:pPr>
      <w:r>
        <w:rPr>
          <w:rFonts w:ascii="Times New Roman"/>
          <w:b w:val="false"/>
          <w:i w:val="false"/>
          <w:color w:val="000000"/>
          <w:sz w:val="28"/>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73"/>
    <w:bookmarkStart w:name="z111" w:id="74"/>
    <w:p>
      <w:pPr>
        <w:spacing w:after="0"/>
        <w:ind w:left="0"/>
        <w:jc w:val="both"/>
      </w:pPr>
      <w:r>
        <w:rPr>
          <w:rFonts w:ascii="Times New Roman"/>
          <w:b w:val="false"/>
          <w:i w:val="false"/>
          <w:color w:val="000000"/>
          <w:sz w:val="28"/>
        </w:rPr>
        <w:t>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74"/>
    <w:bookmarkStart w:name="z112" w:id="75"/>
    <w:p>
      <w:pPr>
        <w:spacing w:after="0"/>
        <w:ind w:left="0"/>
        <w:jc w:val="both"/>
      </w:pPr>
      <w:r>
        <w:rPr>
          <w:rFonts w:ascii="Times New Roman"/>
          <w:b w:val="false"/>
          <w:i w:val="false"/>
          <w:color w:val="000000"/>
          <w:sz w:val="28"/>
        </w:rPr>
        <w:t xml:space="preserve">
      35.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5"/>
    <w:bookmarkStart w:name="z113" w:id="76"/>
    <w:p>
      <w:pPr>
        <w:spacing w:after="0"/>
        <w:ind w:left="0"/>
        <w:jc w:val="both"/>
      </w:pPr>
      <w:r>
        <w:rPr>
          <w:rFonts w:ascii="Times New Roman"/>
          <w:b w:val="false"/>
          <w:i w:val="false"/>
          <w:color w:val="000000"/>
          <w:sz w:val="28"/>
        </w:rPr>
        <w:t>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76"/>
    <w:bookmarkStart w:name="z114" w:id="77"/>
    <w:p>
      <w:pPr>
        <w:spacing w:after="0"/>
        <w:ind w:left="0"/>
        <w:jc w:val="both"/>
      </w:pPr>
      <w:r>
        <w:rPr>
          <w:rFonts w:ascii="Times New Roman"/>
          <w:b w:val="false"/>
          <w:i w:val="false"/>
          <w:color w:val="000000"/>
          <w:sz w:val="28"/>
        </w:rPr>
        <w:t>
      37.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bookmarkEnd w:id="77"/>
    <w:bookmarkStart w:name="z115" w:id="78"/>
    <w:p>
      <w:pPr>
        <w:spacing w:after="0"/>
        <w:ind w:left="0"/>
        <w:jc w:val="both"/>
      </w:pPr>
      <w:r>
        <w:rPr>
          <w:rFonts w:ascii="Times New Roman"/>
          <w:b w:val="false"/>
          <w:i w:val="false"/>
          <w:color w:val="000000"/>
          <w:sz w:val="28"/>
        </w:rPr>
        <w:t>
      38.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bookmarkEnd w:id="78"/>
    <w:bookmarkStart w:name="z116" w:id="79"/>
    <w:p>
      <w:pPr>
        <w:spacing w:after="0"/>
        <w:ind w:left="0"/>
        <w:jc w:val="both"/>
      </w:pPr>
      <w:r>
        <w:rPr>
          <w:rFonts w:ascii="Times New Roman"/>
          <w:b w:val="false"/>
          <w:i w:val="false"/>
          <w:color w:val="000000"/>
          <w:sz w:val="28"/>
        </w:rPr>
        <w:t>
      39. Мемлекеттік корпорацияға жүгінген кезде құжаттарды қабылдау күні мемлекеттік қызметтерді көрсету мерзіміне кірмейді.</w:t>
      </w:r>
    </w:p>
    <w:bookmarkEnd w:id="79"/>
    <w:bookmarkStart w:name="z117" w:id="80"/>
    <w:p>
      <w:pPr>
        <w:spacing w:after="0"/>
        <w:ind w:left="0"/>
        <w:jc w:val="both"/>
      </w:pPr>
      <w:r>
        <w:rPr>
          <w:rFonts w:ascii="Times New Roman"/>
          <w:b w:val="false"/>
          <w:i w:val="false"/>
          <w:color w:val="000000"/>
          <w:sz w:val="28"/>
        </w:rPr>
        <w:t>
      40. Негізгі орта және жалпы орта білім беру ұйымының қызметкері құжаттарды түскен күні тіркеуді жүзеге асырады.</w:t>
      </w:r>
    </w:p>
    <w:bookmarkEnd w:id="80"/>
    <w:bookmarkStart w:name="z118" w:id="81"/>
    <w:p>
      <w:pPr>
        <w:spacing w:after="0"/>
        <w:ind w:left="0"/>
        <w:jc w:val="both"/>
      </w:pPr>
      <w:r>
        <w:rPr>
          <w:rFonts w:ascii="Times New Roman"/>
          <w:b w:val="false"/>
          <w:i w:val="false"/>
          <w:color w:val="000000"/>
          <w:sz w:val="28"/>
        </w:rPr>
        <w:t>
      41.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81"/>
    <w:bookmarkStart w:name="z119" w:id="82"/>
    <w:p>
      <w:pPr>
        <w:spacing w:after="0"/>
        <w:ind w:left="0"/>
        <w:jc w:val="both"/>
      </w:pPr>
      <w:r>
        <w:rPr>
          <w:rFonts w:ascii="Times New Roman"/>
          <w:b w:val="false"/>
          <w:i w:val="false"/>
          <w:color w:val="000000"/>
          <w:sz w:val="28"/>
        </w:rPr>
        <w:t>
      42.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82"/>
    <w:bookmarkStart w:name="z120" w:id="83"/>
    <w:p>
      <w:pPr>
        <w:spacing w:after="0"/>
        <w:ind w:left="0"/>
        <w:jc w:val="both"/>
      </w:pPr>
      <w:r>
        <w:rPr>
          <w:rFonts w:ascii="Times New Roman"/>
          <w:b w:val="false"/>
          <w:i w:val="false"/>
          <w:color w:val="000000"/>
          <w:sz w:val="28"/>
        </w:rPr>
        <w:t>
      43. Мемлекеттік қызмет көрсету нәтижесі – негізгі орта, жалпы орта білім туралы құжаттардың телнұсқаларын беру болып табылады.</w:t>
      </w:r>
    </w:p>
    <w:bookmarkEnd w:id="83"/>
    <w:bookmarkStart w:name="z121" w:id="84"/>
    <w:p>
      <w:pPr>
        <w:spacing w:after="0"/>
        <w:ind w:left="0"/>
        <w:jc w:val="both"/>
      </w:pPr>
      <w:r>
        <w:rPr>
          <w:rFonts w:ascii="Times New Roman"/>
          <w:b w:val="false"/>
          <w:i w:val="false"/>
          <w:color w:val="000000"/>
          <w:sz w:val="28"/>
        </w:rPr>
        <w:t>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84"/>
    <w:bookmarkStart w:name="z122" w:id="85"/>
    <w:p>
      <w:pPr>
        <w:spacing w:after="0"/>
        <w:ind w:left="0"/>
        <w:jc w:val="both"/>
      </w:pPr>
      <w:r>
        <w:rPr>
          <w:rFonts w:ascii="Times New Roman"/>
          <w:b w:val="false"/>
          <w:i w:val="false"/>
          <w:color w:val="000000"/>
          <w:sz w:val="28"/>
        </w:rPr>
        <w:t>
      45.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85"/>
    <w:bookmarkStart w:name="z123" w:id="86"/>
    <w:p>
      <w:pPr>
        <w:spacing w:after="0"/>
        <w:ind w:left="0"/>
        <w:jc w:val="both"/>
      </w:pPr>
      <w:r>
        <w:rPr>
          <w:rFonts w:ascii="Times New Roman"/>
          <w:b w:val="false"/>
          <w:i w:val="false"/>
          <w:color w:val="000000"/>
          <w:sz w:val="28"/>
        </w:rPr>
        <w:t>
      46.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bookmarkEnd w:id="86"/>
    <w:bookmarkStart w:name="z124" w:id="87"/>
    <w:p>
      <w:pPr>
        <w:spacing w:after="0"/>
        <w:ind w:left="0"/>
        <w:jc w:val="both"/>
      </w:pPr>
      <w:r>
        <w:rPr>
          <w:rFonts w:ascii="Times New Roman"/>
          <w:b w:val="false"/>
          <w:i w:val="false"/>
          <w:color w:val="000000"/>
          <w:sz w:val="28"/>
        </w:rPr>
        <w:t xml:space="preserve">
      47.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87"/>
    <w:bookmarkStart w:name="z125" w:id="88"/>
    <w:p>
      <w:pPr>
        <w:spacing w:after="0"/>
        <w:ind w:left="0"/>
        <w:jc w:val="left"/>
      </w:pPr>
      <w:r>
        <w:rPr>
          <w:rFonts w:ascii="Times New Roman"/>
          <w:b/>
          <w:i w:val="false"/>
          <w:color w:val="000000"/>
        </w:rPr>
        <w:t xml:space="preserve"> 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bookmarkEnd w:id="88"/>
    <w:bookmarkStart w:name="z126" w:id="89"/>
    <w:p>
      <w:pPr>
        <w:spacing w:after="0"/>
        <w:ind w:left="0"/>
        <w:jc w:val="both"/>
      </w:pPr>
      <w:r>
        <w:rPr>
          <w:rFonts w:ascii="Times New Roman"/>
          <w:b w:val="false"/>
          <w:i w:val="false"/>
          <w:color w:val="000000"/>
          <w:sz w:val="28"/>
        </w:rPr>
        <w:t>
      48.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w:t>
      </w:r>
    </w:p>
    <w:bookmarkEnd w:id="89"/>
    <w:bookmarkStart w:name="z127" w:id="90"/>
    <w:p>
      <w:pPr>
        <w:spacing w:after="0"/>
        <w:ind w:left="0"/>
        <w:jc w:val="both"/>
      </w:pPr>
      <w:r>
        <w:rPr>
          <w:rFonts w:ascii="Times New Roman"/>
          <w:b w:val="false"/>
          <w:i w:val="false"/>
          <w:color w:val="000000"/>
          <w:sz w:val="28"/>
        </w:rPr>
        <w:t xml:space="preserve">
      49.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ТжКБ ұйымның кеңсесі немесе "электрондық үкіметтің" www.egov.kz веб-порталы (бұдан әрі – портал) арқылы ТжКБ ұйымы басшысының атына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немесе электронды нысанда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90"/>
    <w:bookmarkStart w:name="z128" w:id="91"/>
    <w:p>
      <w:pPr>
        <w:spacing w:after="0"/>
        <w:ind w:left="0"/>
        <w:jc w:val="both"/>
      </w:pPr>
      <w:r>
        <w:rPr>
          <w:rFonts w:ascii="Times New Roman"/>
          <w:b w:val="false"/>
          <w:i w:val="false"/>
          <w:color w:val="000000"/>
          <w:sz w:val="28"/>
        </w:rPr>
        <w:t>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bookmarkEnd w:id="91"/>
    <w:bookmarkStart w:name="z129" w:id="92"/>
    <w:p>
      <w:pPr>
        <w:spacing w:after="0"/>
        <w:ind w:left="0"/>
        <w:jc w:val="both"/>
      </w:pPr>
      <w:r>
        <w:rPr>
          <w:rFonts w:ascii="Times New Roman"/>
          <w:b w:val="false"/>
          <w:i w:val="false"/>
          <w:color w:val="000000"/>
          <w:sz w:val="28"/>
        </w:rPr>
        <w:t>
      51.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92"/>
    <w:bookmarkStart w:name="z130" w:id="93"/>
    <w:p>
      <w:pPr>
        <w:spacing w:after="0"/>
        <w:ind w:left="0"/>
        <w:jc w:val="both"/>
      </w:pPr>
      <w:r>
        <w:rPr>
          <w:rFonts w:ascii="Times New Roman"/>
          <w:b w:val="false"/>
          <w:i w:val="false"/>
          <w:color w:val="000000"/>
          <w:sz w:val="28"/>
        </w:rPr>
        <w:t>
      52.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bookmarkEnd w:id="93"/>
    <w:bookmarkStart w:name="z131" w:id="94"/>
    <w:p>
      <w:pPr>
        <w:spacing w:after="0"/>
        <w:ind w:left="0"/>
        <w:jc w:val="both"/>
      </w:pPr>
      <w:r>
        <w:rPr>
          <w:rFonts w:ascii="Times New Roman"/>
          <w:b w:val="false"/>
          <w:i w:val="false"/>
          <w:color w:val="000000"/>
          <w:sz w:val="28"/>
        </w:rPr>
        <w:t>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94"/>
    <w:bookmarkStart w:name="z132" w:id="95"/>
    <w:p>
      <w:pPr>
        <w:spacing w:after="0"/>
        <w:ind w:left="0"/>
        <w:jc w:val="both"/>
      </w:pPr>
      <w:r>
        <w:rPr>
          <w:rFonts w:ascii="Times New Roman"/>
          <w:b w:val="false"/>
          <w:i w:val="false"/>
          <w:color w:val="000000"/>
          <w:sz w:val="28"/>
        </w:rPr>
        <w:t xml:space="preserve">
      54.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5"/>
    <w:bookmarkStart w:name="z133" w:id="96"/>
    <w:p>
      <w:pPr>
        <w:spacing w:after="0"/>
        <w:ind w:left="0"/>
        <w:jc w:val="both"/>
      </w:pPr>
      <w:r>
        <w:rPr>
          <w:rFonts w:ascii="Times New Roman"/>
          <w:b w:val="false"/>
          <w:i w:val="false"/>
          <w:color w:val="000000"/>
          <w:sz w:val="28"/>
        </w:rPr>
        <w:t>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96"/>
    <w:bookmarkStart w:name="z134" w:id="97"/>
    <w:p>
      <w:pPr>
        <w:spacing w:after="0"/>
        <w:ind w:left="0"/>
        <w:jc w:val="both"/>
      </w:pPr>
      <w:r>
        <w:rPr>
          <w:rFonts w:ascii="Times New Roman"/>
          <w:b w:val="false"/>
          <w:i w:val="false"/>
          <w:color w:val="000000"/>
          <w:sz w:val="28"/>
        </w:rPr>
        <w:t>
      56.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bookmarkEnd w:id="97"/>
    <w:bookmarkStart w:name="z135" w:id="98"/>
    <w:p>
      <w:pPr>
        <w:spacing w:after="0"/>
        <w:ind w:left="0"/>
        <w:jc w:val="both"/>
      </w:pPr>
      <w:r>
        <w:rPr>
          <w:rFonts w:ascii="Times New Roman"/>
          <w:b w:val="false"/>
          <w:i w:val="false"/>
          <w:color w:val="000000"/>
          <w:sz w:val="28"/>
        </w:rPr>
        <w:t>
      57. Қабылданған өтініштерді қоса берілген құжаттармен бірге ТжКБ ұйымына жеткізу осы өтініштерді қабылдаған күні кемінде екі рет жүзеге асырылады.</w:t>
      </w:r>
    </w:p>
    <w:bookmarkEnd w:id="98"/>
    <w:bookmarkStart w:name="z136" w:id="99"/>
    <w:p>
      <w:pPr>
        <w:spacing w:after="0"/>
        <w:ind w:left="0"/>
        <w:jc w:val="both"/>
      </w:pPr>
      <w:r>
        <w:rPr>
          <w:rFonts w:ascii="Times New Roman"/>
          <w:b w:val="false"/>
          <w:i w:val="false"/>
          <w:color w:val="000000"/>
          <w:sz w:val="28"/>
        </w:rPr>
        <w:t>
      58. Мемлекеттік корпорацияға жүгінген кезде құжаттарды қабылдау күні мемлекеттік қызметтерді көрсету мерзіміне кірмейді.</w:t>
      </w:r>
    </w:p>
    <w:bookmarkEnd w:id="99"/>
    <w:bookmarkStart w:name="z137" w:id="100"/>
    <w:p>
      <w:pPr>
        <w:spacing w:after="0"/>
        <w:ind w:left="0"/>
        <w:jc w:val="both"/>
      </w:pPr>
      <w:r>
        <w:rPr>
          <w:rFonts w:ascii="Times New Roman"/>
          <w:b w:val="false"/>
          <w:i w:val="false"/>
          <w:color w:val="000000"/>
          <w:sz w:val="28"/>
        </w:rPr>
        <w:t>
      59. ТжКОБ ұйымының қызметкері құжаттарды түскен күні тіркеуді жүзеге асырады.</w:t>
      </w:r>
    </w:p>
    <w:bookmarkEnd w:id="100"/>
    <w:bookmarkStart w:name="z138" w:id="101"/>
    <w:p>
      <w:pPr>
        <w:spacing w:after="0"/>
        <w:ind w:left="0"/>
        <w:jc w:val="both"/>
      </w:pPr>
      <w:r>
        <w:rPr>
          <w:rFonts w:ascii="Times New Roman"/>
          <w:b w:val="false"/>
          <w:i w:val="false"/>
          <w:color w:val="000000"/>
          <w:sz w:val="28"/>
        </w:rPr>
        <w:t>
      60. ТжКОБ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101"/>
    <w:bookmarkStart w:name="z139" w:id="102"/>
    <w:p>
      <w:pPr>
        <w:spacing w:after="0"/>
        <w:ind w:left="0"/>
        <w:jc w:val="both"/>
      </w:pPr>
      <w:r>
        <w:rPr>
          <w:rFonts w:ascii="Times New Roman"/>
          <w:b w:val="false"/>
          <w:i w:val="false"/>
          <w:color w:val="000000"/>
          <w:sz w:val="28"/>
        </w:rPr>
        <w:t>
      61.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102"/>
    <w:bookmarkStart w:name="z140" w:id="103"/>
    <w:p>
      <w:pPr>
        <w:spacing w:after="0"/>
        <w:ind w:left="0"/>
        <w:jc w:val="both"/>
      </w:pPr>
      <w:r>
        <w:rPr>
          <w:rFonts w:ascii="Times New Roman"/>
          <w:b w:val="false"/>
          <w:i w:val="false"/>
          <w:color w:val="000000"/>
          <w:sz w:val="28"/>
        </w:rPr>
        <w:t>
      62. Мемлекеттік қызмет көрсету нәтижесі техникалық және кәсіптік, орта білімнен кейінгі туралы құжаттардың телнұсқаларын беру болып табылады.</w:t>
      </w:r>
    </w:p>
    <w:bookmarkEnd w:id="103"/>
    <w:bookmarkStart w:name="z141" w:id="104"/>
    <w:p>
      <w:pPr>
        <w:spacing w:after="0"/>
        <w:ind w:left="0"/>
        <w:jc w:val="both"/>
      </w:pPr>
      <w:r>
        <w:rPr>
          <w:rFonts w:ascii="Times New Roman"/>
          <w:b w:val="false"/>
          <w:i w:val="false"/>
          <w:color w:val="000000"/>
          <w:sz w:val="28"/>
        </w:rPr>
        <w:t>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104"/>
    <w:bookmarkStart w:name="z142" w:id="105"/>
    <w:p>
      <w:pPr>
        <w:spacing w:after="0"/>
        <w:ind w:left="0"/>
        <w:jc w:val="both"/>
      </w:pPr>
      <w:r>
        <w:rPr>
          <w:rFonts w:ascii="Times New Roman"/>
          <w:b w:val="false"/>
          <w:i w:val="false"/>
          <w:color w:val="000000"/>
          <w:sz w:val="28"/>
        </w:rPr>
        <w:t>
      64.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105"/>
    <w:bookmarkStart w:name="z143" w:id="106"/>
    <w:p>
      <w:pPr>
        <w:spacing w:after="0"/>
        <w:ind w:left="0"/>
        <w:jc w:val="both"/>
      </w:pPr>
      <w:r>
        <w:rPr>
          <w:rFonts w:ascii="Times New Roman"/>
          <w:b w:val="false"/>
          <w:i w:val="false"/>
          <w:color w:val="000000"/>
          <w:sz w:val="28"/>
        </w:rPr>
        <w:t>
      65.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bookmarkEnd w:id="106"/>
    <w:bookmarkStart w:name="z144" w:id="107"/>
    <w:p>
      <w:pPr>
        <w:spacing w:after="0"/>
        <w:ind w:left="0"/>
        <w:jc w:val="both"/>
      </w:pPr>
      <w:r>
        <w:rPr>
          <w:rFonts w:ascii="Times New Roman"/>
          <w:b w:val="false"/>
          <w:i w:val="false"/>
          <w:color w:val="000000"/>
          <w:sz w:val="28"/>
        </w:rPr>
        <w:t xml:space="preserve">
      66.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07"/>
    <w:bookmarkStart w:name="z145" w:id="108"/>
    <w:p>
      <w:pPr>
        <w:spacing w:after="0"/>
        <w:ind w:left="0"/>
        <w:jc w:val="left"/>
      </w:pPr>
      <w:r>
        <w:rPr>
          <w:rFonts w:ascii="Times New Roman"/>
          <w:b/>
          <w:i w:val="false"/>
          <w:color w:val="000000"/>
        </w:rPr>
        <w:t xml:space="preserve"> 3-параграф. "Жоғары және жоғары оқу орнынан кейінгі бiлiм беру туралы құжаттардың телнұсқаларын беру" мемлекеттік көрсетілетін қызметтің көрсету тәртібі.</w:t>
      </w:r>
    </w:p>
    <w:bookmarkEnd w:id="108"/>
    <w:bookmarkStart w:name="z146" w:id="109"/>
    <w:p>
      <w:pPr>
        <w:spacing w:after="0"/>
        <w:ind w:left="0"/>
        <w:jc w:val="both"/>
      </w:pPr>
      <w:r>
        <w:rPr>
          <w:rFonts w:ascii="Times New Roman"/>
          <w:b w:val="false"/>
          <w:i w:val="false"/>
          <w:color w:val="000000"/>
          <w:sz w:val="28"/>
        </w:rPr>
        <w:t>
      67. "Жоғары және жоғары оқу орнынан кейінгі бiлiм беру туралы құжаттардың телнұсқаларын беру" мемлекеттік көрсетілетін қызмет ЖЖОКБҰ-мен көрсетіледі.</w:t>
      </w:r>
    </w:p>
    <w:bookmarkEnd w:id="109"/>
    <w:bookmarkStart w:name="z147" w:id="110"/>
    <w:p>
      <w:pPr>
        <w:spacing w:after="0"/>
        <w:ind w:left="0"/>
        <w:jc w:val="both"/>
      </w:pPr>
      <w:r>
        <w:rPr>
          <w:rFonts w:ascii="Times New Roman"/>
          <w:b w:val="false"/>
          <w:i w:val="false"/>
          <w:color w:val="000000"/>
          <w:sz w:val="28"/>
        </w:rPr>
        <w:t xml:space="preserve">
      68.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немесе электронды нысанда ЖЖОКБҰ-ның басшысының атына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110"/>
    <w:bookmarkStart w:name="z148" w:id="111"/>
    <w:p>
      <w:pPr>
        <w:spacing w:after="0"/>
        <w:ind w:left="0"/>
        <w:jc w:val="both"/>
      </w:pPr>
      <w:r>
        <w:rPr>
          <w:rFonts w:ascii="Times New Roman"/>
          <w:b w:val="false"/>
          <w:i w:val="false"/>
          <w:color w:val="000000"/>
          <w:sz w:val="28"/>
        </w:rPr>
        <w:t>
      69.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bookmarkEnd w:id="111"/>
    <w:bookmarkStart w:name="z149" w:id="112"/>
    <w:p>
      <w:pPr>
        <w:spacing w:after="0"/>
        <w:ind w:left="0"/>
        <w:jc w:val="both"/>
      </w:pPr>
      <w:r>
        <w:rPr>
          <w:rFonts w:ascii="Times New Roman"/>
          <w:b w:val="false"/>
          <w:i w:val="false"/>
          <w:color w:val="000000"/>
          <w:sz w:val="28"/>
        </w:rPr>
        <w:t>
      70.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112"/>
    <w:bookmarkStart w:name="z150" w:id="113"/>
    <w:p>
      <w:pPr>
        <w:spacing w:after="0"/>
        <w:ind w:left="0"/>
        <w:jc w:val="both"/>
      </w:pPr>
      <w:r>
        <w:rPr>
          <w:rFonts w:ascii="Times New Roman"/>
          <w:b w:val="false"/>
          <w:i w:val="false"/>
          <w:color w:val="000000"/>
          <w:sz w:val="28"/>
        </w:rPr>
        <w:t xml:space="preserve">
      71. Мемлекеттік корпорация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113"/>
    <w:bookmarkStart w:name="z151" w:id="114"/>
    <w:p>
      <w:pPr>
        <w:spacing w:after="0"/>
        <w:ind w:left="0"/>
        <w:jc w:val="both"/>
      </w:pPr>
      <w:r>
        <w:rPr>
          <w:rFonts w:ascii="Times New Roman"/>
          <w:b w:val="false"/>
          <w:i w:val="false"/>
          <w:color w:val="000000"/>
          <w:sz w:val="28"/>
        </w:rPr>
        <w:t>
      72.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114"/>
    <w:bookmarkStart w:name="z152" w:id="115"/>
    <w:p>
      <w:pPr>
        <w:spacing w:after="0"/>
        <w:ind w:left="0"/>
        <w:jc w:val="both"/>
      </w:pPr>
      <w:r>
        <w:rPr>
          <w:rFonts w:ascii="Times New Roman"/>
          <w:b w:val="false"/>
          <w:i w:val="false"/>
          <w:color w:val="000000"/>
          <w:sz w:val="28"/>
        </w:rPr>
        <w:t xml:space="preserve">
      73.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5"/>
    <w:bookmarkStart w:name="z153" w:id="116"/>
    <w:p>
      <w:pPr>
        <w:spacing w:after="0"/>
        <w:ind w:left="0"/>
        <w:jc w:val="both"/>
      </w:pPr>
      <w:r>
        <w:rPr>
          <w:rFonts w:ascii="Times New Roman"/>
          <w:b w:val="false"/>
          <w:i w:val="false"/>
          <w:color w:val="000000"/>
          <w:sz w:val="28"/>
        </w:rPr>
        <w:t>
      74.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116"/>
    <w:bookmarkStart w:name="z154" w:id="117"/>
    <w:p>
      <w:pPr>
        <w:spacing w:after="0"/>
        <w:ind w:left="0"/>
        <w:jc w:val="both"/>
      </w:pPr>
      <w:r>
        <w:rPr>
          <w:rFonts w:ascii="Times New Roman"/>
          <w:b w:val="false"/>
          <w:i w:val="false"/>
          <w:color w:val="000000"/>
          <w:sz w:val="28"/>
        </w:rPr>
        <w:t>
      75.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bookmarkEnd w:id="117"/>
    <w:bookmarkStart w:name="z155" w:id="118"/>
    <w:p>
      <w:pPr>
        <w:spacing w:after="0"/>
        <w:ind w:left="0"/>
        <w:jc w:val="both"/>
      </w:pPr>
      <w:r>
        <w:rPr>
          <w:rFonts w:ascii="Times New Roman"/>
          <w:b w:val="false"/>
          <w:i w:val="false"/>
          <w:color w:val="000000"/>
          <w:sz w:val="28"/>
        </w:rPr>
        <w:t>
      76. Қабылданған өтініштерді қоса берілген құжаттармен бірге ЖЖОКБҰ-ға жеткізу осы өтініштерді қабылдаған күні кемінде екі рет жүзеге асырылады.</w:t>
      </w:r>
    </w:p>
    <w:bookmarkEnd w:id="118"/>
    <w:bookmarkStart w:name="z156" w:id="119"/>
    <w:p>
      <w:pPr>
        <w:spacing w:after="0"/>
        <w:ind w:left="0"/>
        <w:jc w:val="both"/>
      </w:pPr>
      <w:r>
        <w:rPr>
          <w:rFonts w:ascii="Times New Roman"/>
          <w:b w:val="false"/>
          <w:i w:val="false"/>
          <w:color w:val="000000"/>
          <w:sz w:val="28"/>
        </w:rPr>
        <w:t>
      77. Мемлекеттік корпорацияға жүгінген кезде құжаттарды қабылдау күні мемлекеттік қызметтерді көрсету мерзіміне кірмейді.</w:t>
      </w:r>
    </w:p>
    <w:bookmarkEnd w:id="119"/>
    <w:bookmarkStart w:name="z157" w:id="120"/>
    <w:p>
      <w:pPr>
        <w:spacing w:after="0"/>
        <w:ind w:left="0"/>
        <w:jc w:val="both"/>
      </w:pPr>
      <w:r>
        <w:rPr>
          <w:rFonts w:ascii="Times New Roman"/>
          <w:b w:val="false"/>
          <w:i w:val="false"/>
          <w:color w:val="000000"/>
          <w:sz w:val="28"/>
        </w:rPr>
        <w:t>
      78. ЖЖОКБҰ-ның қызметкері құжаттарды түскен күні тіркеуді жүзеге асырады.</w:t>
      </w:r>
    </w:p>
    <w:bookmarkEnd w:id="120"/>
    <w:bookmarkStart w:name="z158" w:id="121"/>
    <w:p>
      <w:pPr>
        <w:spacing w:after="0"/>
        <w:ind w:left="0"/>
        <w:jc w:val="both"/>
      </w:pPr>
      <w:r>
        <w:rPr>
          <w:rFonts w:ascii="Times New Roman"/>
          <w:b w:val="false"/>
          <w:i w:val="false"/>
          <w:color w:val="000000"/>
          <w:sz w:val="28"/>
        </w:rPr>
        <w:t>
      79.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121"/>
    <w:bookmarkStart w:name="z159" w:id="122"/>
    <w:p>
      <w:pPr>
        <w:spacing w:after="0"/>
        <w:ind w:left="0"/>
        <w:jc w:val="both"/>
      </w:pPr>
      <w:r>
        <w:rPr>
          <w:rFonts w:ascii="Times New Roman"/>
          <w:b w:val="false"/>
          <w:i w:val="false"/>
          <w:color w:val="000000"/>
          <w:sz w:val="28"/>
        </w:rPr>
        <w:t>
      80.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122"/>
    <w:bookmarkStart w:name="z160" w:id="123"/>
    <w:p>
      <w:pPr>
        <w:spacing w:after="0"/>
        <w:ind w:left="0"/>
        <w:jc w:val="both"/>
      </w:pPr>
      <w:r>
        <w:rPr>
          <w:rFonts w:ascii="Times New Roman"/>
          <w:b w:val="false"/>
          <w:i w:val="false"/>
          <w:color w:val="000000"/>
          <w:sz w:val="28"/>
        </w:rPr>
        <w:t>
      81. Мемлекеттік қызмет көрсету нәтижесі – жоғары және жоғары оқу орнынан кейінгі білім туралы құжаттардың телнұсқаларын беру болып табылады.</w:t>
      </w:r>
    </w:p>
    <w:bookmarkEnd w:id="123"/>
    <w:bookmarkStart w:name="z161" w:id="124"/>
    <w:p>
      <w:pPr>
        <w:spacing w:after="0"/>
        <w:ind w:left="0"/>
        <w:jc w:val="both"/>
      </w:pPr>
      <w:r>
        <w:rPr>
          <w:rFonts w:ascii="Times New Roman"/>
          <w:b w:val="false"/>
          <w:i w:val="false"/>
          <w:color w:val="000000"/>
          <w:sz w:val="28"/>
        </w:rPr>
        <w:t>
      82.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124"/>
    <w:bookmarkStart w:name="z162" w:id="125"/>
    <w:p>
      <w:pPr>
        <w:spacing w:after="0"/>
        <w:ind w:left="0"/>
        <w:jc w:val="both"/>
      </w:pPr>
      <w:r>
        <w:rPr>
          <w:rFonts w:ascii="Times New Roman"/>
          <w:b w:val="false"/>
          <w:i w:val="false"/>
          <w:color w:val="000000"/>
          <w:sz w:val="28"/>
        </w:rPr>
        <w:t>
      83.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125"/>
    <w:bookmarkStart w:name="z163" w:id="126"/>
    <w:p>
      <w:pPr>
        <w:spacing w:after="0"/>
        <w:ind w:left="0"/>
        <w:jc w:val="both"/>
      </w:pPr>
      <w:r>
        <w:rPr>
          <w:rFonts w:ascii="Times New Roman"/>
          <w:b w:val="false"/>
          <w:i w:val="false"/>
          <w:color w:val="000000"/>
          <w:sz w:val="28"/>
        </w:rPr>
        <w:t>
      84. Көрсетілетін қызметті алушы Мемлекеттік корпорацияға немесе порталға құжаттарды тапсырған сәттен бастап жалпы қарау мерзімі – 15 жұмыс күні.</w:t>
      </w:r>
    </w:p>
    <w:bookmarkEnd w:id="126"/>
    <w:bookmarkStart w:name="z164" w:id="127"/>
    <w:p>
      <w:pPr>
        <w:spacing w:after="0"/>
        <w:ind w:left="0"/>
        <w:jc w:val="both"/>
      </w:pPr>
      <w:r>
        <w:rPr>
          <w:rFonts w:ascii="Times New Roman"/>
          <w:b w:val="false"/>
          <w:i w:val="false"/>
          <w:color w:val="000000"/>
          <w:sz w:val="28"/>
        </w:rPr>
        <w:t xml:space="preserve">
      85.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27"/>
    <w:bookmarkStart w:name="z165" w:id="128"/>
    <w:p>
      <w:pPr>
        <w:spacing w:after="0"/>
        <w:ind w:left="0"/>
        <w:jc w:val="left"/>
      </w:pPr>
      <w:r>
        <w:rPr>
          <w:rFonts w:ascii="Times New Roman"/>
          <w:b/>
          <w:i w:val="false"/>
          <w:color w:val="000000"/>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128"/>
    <w:bookmarkStart w:name="z166" w:id="129"/>
    <w:p>
      <w:pPr>
        <w:spacing w:after="0"/>
        <w:ind w:left="0"/>
        <w:jc w:val="both"/>
      </w:pPr>
      <w:r>
        <w:rPr>
          <w:rFonts w:ascii="Times New Roman"/>
          <w:b w:val="false"/>
          <w:i w:val="false"/>
          <w:color w:val="000000"/>
          <w:sz w:val="28"/>
        </w:rPr>
        <w:t>
      86.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29"/>
    <w:bookmarkStart w:name="z167" w:id="130"/>
    <w:p>
      <w:pPr>
        <w:spacing w:after="0"/>
        <w:ind w:left="0"/>
        <w:jc w:val="both"/>
      </w:pPr>
      <w:r>
        <w:rPr>
          <w:rFonts w:ascii="Times New Roman"/>
          <w:b w:val="false"/>
          <w:i w:val="false"/>
          <w:color w:val="000000"/>
          <w:sz w:val="28"/>
        </w:rPr>
        <w:t>
      87.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bookmarkEnd w:id="130"/>
    <w:p>
      <w:pPr>
        <w:spacing w:after="0"/>
        <w:ind w:left="0"/>
        <w:jc w:val="both"/>
      </w:pPr>
      <w:r>
        <w:rPr>
          <w:rFonts w:ascii="Times New Roman"/>
          <w:b w:val="false"/>
          <w:i w:val="false"/>
          <w:color w:val="000000"/>
          <w:sz w:val="28"/>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Start w:name="z168" w:id="131"/>
    <w:p>
      <w:pPr>
        <w:spacing w:after="0"/>
        <w:ind w:left="0"/>
        <w:jc w:val="both"/>
      </w:pPr>
      <w:r>
        <w:rPr>
          <w:rFonts w:ascii="Times New Roman"/>
          <w:b w:val="false"/>
          <w:i w:val="false"/>
          <w:color w:val="000000"/>
          <w:sz w:val="28"/>
        </w:rPr>
        <w:t xml:space="preserve">
      88.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31"/>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bookmarkStart w:name="z169" w:id="132"/>
    <w:p>
      <w:pPr>
        <w:spacing w:after="0"/>
        <w:ind w:left="0"/>
        <w:jc w:val="both"/>
      </w:pPr>
      <w:r>
        <w:rPr>
          <w:rFonts w:ascii="Times New Roman"/>
          <w:b w:val="false"/>
          <w:i w:val="false"/>
          <w:color w:val="000000"/>
          <w:sz w:val="28"/>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13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азамат(ша) 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(аяқталу жылы)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оқу орнының атауы мен</w:t>
            </w:r>
            <w:r>
              <w:br/>
            </w:r>
            <w:r>
              <w:rPr>
                <w:rFonts w:ascii="Times New Roman"/>
                <w:b w:val="false"/>
                <w:i w:val="false"/>
                <w:color w:val="000000"/>
                <w:sz w:val="20"/>
              </w:rPr>
              <w:t>мекенжайы өзгерістер болған</w:t>
            </w:r>
            <w:r>
              <w:br/>
            </w:r>
            <w:r>
              <w:rPr>
                <w:rFonts w:ascii="Times New Roman"/>
                <w:b w:val="false"/>
                <w:i w:val="false"/>
                <w:color w:val="000000"/>
                <w:sz w:val="20"/>
              </w:rPr>
              <w:t>жағдайда</w:t>
            </w:r>
          </w:p>
        </w:tc>
      </w:tr>
    </w:tbl>
    <w:bookmarkStart w:name="z171" w:id="133"/>
    <w:p>
      <w:pPr>
        <w:spacing w:after="0"/>
        <w:ind w:left="0"/>
        <w:jc w:val="left"/>
      </w:pPr>
      <w:r>
        <w:rPr>
          <w:rFonts w:ascii="Times New Roman"/>
          <w:b/>
          <w:i w:val="false"/>
          <w:color w:val="000000"/>
        </w:rPr>
        <w:t xml:space="preserve"> Өтініш</w:t>
      </w:r>
    </w:p>
    <w:bookmarkEnd w:id="133"/>
    <w:p>
      <w:pPr>
        <w:spacing w:after="0"/>
        <w:ind w:left="0"/>
        <w:jc w:val="both"/>
      </w:pPr>
      <w:r>
        <w:rPr>
          <w:rFonts w:ascii="Times New Roman"/>
          <w:b w:val="false"/>
          <w:i w:val="false"/>
          <w:color w:val="000000"/>
          <w:sz w:val="28"/>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xml:space="preserve">
      "___" ____________20___ жыл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144"/>
        <w:gridCol w:w="9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телнұсқаларын беру" мемлекеттік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негізгі орта және жалпы орта білім беру ұйымдарының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"электрондық үкімет" "www.egov.kz веб-порталы (бұдан әрі - портал) арқылы жүзеге асырылады.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телнұсқасы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r>
              <w:br/>
            </w: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br/>
            </w: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34"/>
    <w:p>
      <w:pPr>
        <w:spacing w:after="0"/>
        <w:ind w:left="0"/>
        <w:jc w:val="left"/>
      </w:pPr>
      <w:r>
        <w:rPr>
          <w:rFonts w:ascii="Times New Roman"/>
          <w:b/>
          <w:i w:val="false"/>
          <w:color w:val="000000"/>
        </w:rPr>
        <w:t xml:space="preserve"> Құжаттардың қабылданғаны туралы қолхат № ___________</w:t>
      </w:r>
    </w:p>
    <w:bookmarkEnd w:id="134"/>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Басқа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білім беру ұйымы қызметкерінің Т.А.Ә. (бар болған жағдайда)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Алдым: көрсетілетін қызметті алушының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(бар болған жағдайда)</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177" w:id="135"/>
    <w:p>
      <w:pPr>
        <w:spacing w:after="0"/>
        <w:ind w:left="0"/>
        <w:jc w:val="left"/>
      </w:pPr>
      <w:r>
        <w:rPr>
          <w:rFonts w:ascii="Times New Roman"/>
          <w:b/>
          <w:i w:val="false"/>
          <w:color w:val="000000"/>
        </w:rPr>
        <w:t xml:space="preserve"> Құжаттарды қабылдаудан бас тартылғаны туралы қолхат</w:t>
      </w:r>
    </w:p>
    <w:bookmarkEnd w:id="13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xml:space="preserve">
      білім беру ұйымы қызметкерінің </w:t>
      </w:r>
    </w:p>
    <w:p>
      <w:pPr>
        <w:spacing w:after="0"/>
        <w:ind w:left="0"/>
        <w:jc w:val="both"/>
      </w:pPr>
      <w:r>
        <w:rPr>
          <w:rFonts w:ascii="Times New Roman"/>
          <w:b w:val="false"/>
          <w:i w:val="false"/>
          <w:color w:val="000000"/>
          <w:sz w:val="28"/>
        </w:rPr>
        <w:t>
      Т.А.Ә. (бар болған жағдайда) ______________ (қолы)</w:t>
      </w:r>
    </w:p>
    <w:p>
      <w:pPr>
        <w:spacing w:after="0"/>
        <w:ind w:left="0"/>
        <w:jc w:val="both"/>
      </w:pPr>
      <w:r>
        <w:rPr>
          <w:rFonts w:ascii="Times New Roman"/>
          <w:b w:val="false"/>
          <w:i w:val="false"/>
          <w:color w:val="000000"/>
          <w:sz w:val="28"/>
        </w:rPr>
        <w:t>
      Орындаушының Т.А.Ә. (бар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болған жағдайда)/көрсетілетін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(ұйым басшысының Т.А.Ә.</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Т.А.Ә.</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(оқу орнының атауы, бітірген</w:t>
            </w:r>
            <w:r>
              <w:br/>
            </w:r>
            <w:r>
              <w:rPr>
                <w:rFonts w:ascii="Times New Roman"/>
                <w:b w:val="false"/>
                <w:i w:val="false"/>
                <w:color w:val="000000"/>
                <w:sz w:val="20"/>
              </w:rPr>
              <w:t>жылы)</w:t>
            </w:r>
            <w:r>
              <w:br/>
            </w:r>
            <w:r>
              <w:rPr>
                <w:rFonts w:ascii="Times New Roman"/>
                <w:b w:val="false"/>
                <w:i w:val="false"/>
                <w:color w:val="000000"/>
                <w:sz w:val="20"/>
              </w:rPr>
              <w:t>____________________________</w:t>
            </w:r>
            <w:r>
              <w:br/>
            </w:r>
            <w:r>
              <w:rPr>
                <w:rFonts w:ascii="Times New Roman"/>
                <w:b w:val="false"/>
                <w:i w:val="false"/>
                <w:color w:val="000000"/>
                <w:sz w:val="20"/>
              </w:rPr>
              <w:t>(мамандық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өзгерген жағдайда оқу орнының</w:t>
            </w:r>
            <w:r>
              <w:br/>
            </w:r>
            <w:r>
              <w:rPr>
                <w:rFonts w:ascii="Times New Roman"/>
                <w:b w:val="false"/>
                <w:i w:val="false"/>
                <w:color w:val="000000"/>
                <w:sz w:val="20"/>
              </w:rPr>
              <w:t>атауы және мекенжайы</w:t>
            </w:r>
          </w:p>
        </w:tc>
      </w:tr>
    </w:tbl>
    <w:bookmarkStart w:name="z179" w:id="136"/>
    <w:p>
      <w:pPr>
        <w:spacing w:after="0"/>
        <w:ind w:left="0"/>
        <w:jc w:val="left"/>
      </w:pPr>
      <w:r>
        <w:rPr>
          <w:rFonts w:ascii="Times New Roman"/>
          <w:b/>
          <w:i w:val="false"/>
          <w:color w:val="000000"/>
        </w:rPr>
        <w:t xml:space="preserve"> Өтініш</w:t>
      </w:r>
    </w:p>
    <w:bookmarkEnd w:id="136"/>
    <w:p>
      <w:pPr>
        <w:spacing w:after="0"/>
        <w:ind w:left="0"/>
        <w:jc w:val="both"/>
      </w:pPr>
      <w:r>
        <w:rPr>
          <w:rFonts w:ascii="Times New Roman"/>
          <w:b w:val="false"/>
          <w:i w:val="false"/>
          <w:color w:val="000000"/>
          <w:sz w:val="28"/>
        </w:rPr>
        <w:t>
      Маған_______________________________________________________________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байланысты </w:t>
      </w:r>
    </w:p>
    <w:p>
      <w:pPr>
        <w:spacing w:after="0"/>
        <w:ind w:left="0"/>
        <w:jc w:val="both"/>
      </w:pPr>
      <w:r>
        <w:rPr>
          <w:rFonts w:ascii="Times New Roman"/>
          <w:b w:val="false"/>
          <w:i w:val="false"/>
          <w:color w:val="000000"/>
          <w:sz w:val="28"/>
        </w:rPr>
        <w:t xml:space="preserve">
      дипломның телнұсқасын (қосымшасымен бірге дипломның телнұсқасын, дипломның телнұсқасын, қосымшаның телнұсқасын) беруіңізді сұраймын.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"___" ______________ 20____ ж.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255"/>
        <w:gridCol w:w="94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 мемлекеттік қызмет стандарты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ТжКБ ұйымдары)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xml:space="preserve">
1) ТжКБ ұйымдарының кеңсесі; </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ТжКБ ұйымына немесе порталға құжаттарды тапсырған сәттен бастап – 15 (он бес) жұмыс күні;</w:t>
            </w:r>
            <w:r>
              <w:br/>
            </w:r>
            <w:r>
              <w:rPr>
                <w:rFonts w:ascii="Times New Roman"/>
                <w:b w:val="false"/>
                <w:i w:val="false"/>
                <w:color w:val="000000"/>
                <w:sz w:val="20"/>
              </w:rPr>
              <w:t>
2) Мемлекеттік корпорацияға құжаттарды тапсыру үшін күтудің рұқсат етілген ең ұзақ уақыты – 15 минут;</w:t>
            </w:r>
            <w:r>
              <w:br/>
            </w:r>
            <w:r>
              <w:rPr>
                <w:rFonts w:ascii="Times New Roman"/>
                <w:b w:val="false"/>
                <w:i w:val="false"/>
                <w:color w:val="000000"/>
                <w:sz w:val="20"/>
              </w:rPr>
              <w:t>
3) Мемлекеттік корпорацияда қызмет көрсетудің рұқсат етілген ең ұзақ уақыты – 15 минут.</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беру нысаны: электрондық/қағаз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ақысыз негізде жеке тұлғаларға көрсетіледі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br/>
            </w:r>
            <w:r>
              <w:rPr>
                <w:rFonts w:ascii="Times New Roman"/>
                <w:b w:val="false"/>
                <w:i w:val="false"/>
                <w:color w:val="000000"/>
                <w:sz w:val="20"/>
              </w:rPr>
              <w:t>
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r>
              <w:br/>
            </w:r>
            <w:r>
              <w:rPr>
                <w:rFonts w:ascii="Times New Roman"/>
                <w:b w:val="false"/>
                <w:i w:val="false"/>
                <w:color w:val="000000"/>
                <w:sz w:val="20"/>
              </w:rPr>
              <w:t>
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br/>
            </w: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тізімі</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r>
              <w:br/>
            </w: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ТжКОБ ұйымы басшысының атына оның мән-жайы баяндалған осы Қағидалардың 5-тармағына сәйкес өтініші;</w:t>
            </w:r>
            <w:r>
              <w:br/>
            </w: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порталда:</w:t>
            </w:r>
            <w:r>
              <w:br/>
            </w:r>
            <w:r>
              <w:rPr>
                <w:rFonts w:ascii="Times New Roman"/>
                <w:b w:val="false"/>
                <w:i w:val="false"/>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rFonts w:ascii="Times New Roman"/>
                <w:b w:val="false"/>
                <w:i w:val="false"/>
                <w:color w:val="000000"/>
                <w:sz w:val="20"/>
              </w:rPr>
              <w:t xml:space="preserve">
Цифрлық құжаттар сервисі мобильді қосымшада авторландырылған пайдаланушылар үшін қолжетімді. </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(бұдан әрі -</w:t>
            </w:r>
            <w:r>
              <w:br/>
            </w:r>
            <w:r>
              <w:rPr>
                <w:rFonts w:ascii="Times New Roman"/>
                <w:b w:val="false"/>
                <w:i w:val="false"/>
                <w:color w:val="000000"/>
                <w:sz w:val="20"/>
              </w:rPr>
              <w:t>ЖЖОКБҰ) басшысының</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ағылшын</w:t>
            </w:r>
            <w:r>
              <w:br/>
            </w:r>
            <w:r>
              <w:rPr>
                <w:rFonts w:ascii="Times New Roman"/>
                <w:b w:val="false"/>
                <w:i w:val="false"/>
                <w:color w:val="000000"/>
                <w:sz w:val="20"/>
              </w:rPr>
              <w:t>тілінде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өзгерген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(білім беру</w:t>
            </w:r>
            <w:r>
              <w:br/>
            </w:r>
            <w:r>
              <w:rPr>
                <w:rFonts w:ascii="Times New Roman"/>
                <w:b w:val="false"/>
                <w:i w:val="false"/>
                <w:color w:val="000000"/>
                <w:sz w:val="20"/>
              </w:rPr>
              <w:t>бағдарламасы) атауы/</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(білім беру</w:t>
            </w:r>
            <w:r>
              <w:br/>
            </w:r>
            <w:r>
              <w:rPr>
                <w:rFonts w:ascii="Times New Roman"/>
                <w:b w:val="false"/>
                <w:i w:val="false"/>
                <w:color w:val="000000"/>
                <w:sz w:val="20"/>
              </w:rPr>
              <w:t>бағдарламасы) бойынша</w:t>
            </w:r>
            <w:r>
              <w:br/>
            </w:r>
            <w:r>
              <w:rPr>
                <w:rFonts w:ascii="Times New Roman"/>
                <w:b w:val="false"/>
                <w:i w:val="false"/>
                <w:color w:val="000000"/>
                <w:sz w:val="20"/>
              </w:rPr>
              <w:t>____________________________</w:t>
            </w:r>
            <w:r>
              <w:br/>
            </w:r>
            <w:r>
              <w:rPr>
                <w:rFonts w:ascii="Times New Roman"/>
                <w:b w:val="false"/>
                <w:i w:val="false"/>
                <w:color w:val="000000"/>
                <w:sz w:val="20"/>
              </w:rPr>
              <w:t>/ЖЖОКБҰ бiтiрген жылы/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ЖЖОКБҰ атауы және</w:t>
            </w:r>
            <w:r>
              <w:br/>
            </w:r>
            <w:r>
              <w:rPr>
                <w:rFonts w:ascii="Times New Roman"/>
                <w:b w:val="false"/>
                <w:i w:val="false"/>
                <w:color w:val="000000"/>
                <w:sz w:val="20"/>
              </w:rPr>
              <w:t>мекенжайы, өзгерген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37"/>
    <w:p>
      <w:pPr>
        <w:spacing w:after="0"/>
        <w:ind w:left="0"/>
        <w:jc w:val="left"/>
      </w:pPr>
      <w:r>
        <w:rPr>
          <w:rFonts w:ascii="Times New Roman"/>
          <w:b/>
          <w:i w:val="false"/>
          <w:color w:val="000000"/>
        </w:rPr>
        <w:t xml:space="preserve"> Өтiнiш</w:t>
      </w:r>
    </w:p>
    <w:bookmarkEnd w:id="137"/>
    <w:p>
      <w:pPr>
        <w:spacing w:after="0"/>
        <w:ind w:left="0"/>
        <w:jc w:val="both"/>
      </w:pPr>
      <w:r>
        <w:rPr>
          <w:rFonts w:ascii="Times New Roman"/>
          <w:b w:val="false"/>
          <w:i w:val="false"/>
          <w:color w:val="000000"/>
          <w:sz w:val="28"/>
        </w:rPr>
        <w:t xml:space="preserve">
      Маған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"____"_______________20 __ж. ________________________ /қолы/</w:t>
      </w:r>
    </w:p>
    <w:p>
      <w:pPr>
        <w:spacing w:after="0"/>
        <w:ind w:left="0"/>
        <w:jc w:val="both"/>
      </w:pPr>
      <w:r>
        <w:rPr>
          <w:rFonts w:ascii="Times New Roman"/>
          <w:b w:val="false"/>
          <w:i w:val="false"/>
          <w:color w:val="000000"/>
          <w:sz w:val="28"/>
        </w:rPr>
        <w:t>
      Ескертпе: мемлекеттік көрсетілетін қызмет алушының тегі, аты, әкесінің аты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253"/>
        <w:gridCol w:w="94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бiлiм туралы құжаттардың телнұсқаларын беру" мемлекеттік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және нәтижелерін беру: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бiлiм беру туралы құжаттардың телнұсқасы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мекенжайы бойынша алады.</w:t>
            </w:r>
            <w:r>
              <w:br/>
            </w:r>
            <w:r>
              <w:rPr>
                <w:rFonts w:ascii="Times New Roman"/>
                <w:b w:val="false"/>
                <w:i w:val="false"/>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br/>
            </w:r>
            <w:r>
              <w:rPr>
                <w:rFonts w:ascii="Times New Roman"/>
                <w:b w:val="false"/>
                <w:i w:val="false"/>
                <w:color w:val="000000"/>
                <w:sz w:val="20"/>
              </w:rPr>
              <w:t>
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тізімі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w:t>
            </w:r>
            <w:r>
              <w:br/>
            </w:r>
            <w:r>
              <w:rPr>
                <w:rFonts w:ascii="Times New Roman"/>
                <w:b w:val="false"/>
                <w:i w:val="false"/>
                <w:color w:val="000000"/>
                <w:sz w:val="20"/>
              </w:rPr>
              <w:t>
1)Қағидаларға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rFonts w:ascii="Times New Roman"/>
                <w:b w:val="false"/>
                <w:i w:val="false"/>
                <w:color w:val="000000"/>
                <w:sz w:val="20"/>
              </w:rPr>
              <w:t>
2) көрсетілетін қызметті алушының жеке басын куәландыратын құжаты және (немесе) цифрлық құжаттар сервисінен электрондық құжаты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ЖЖОКБҰ басшысының атына өтініш.</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rFonts w:ascii="Times New Roman"/>
                <w:b w:val="false"/>
                <w:i w:val="false"/>
                <w:color w:val="000000"/>
                <w:sz w:val="20"/>
              </w:rPr>
              <w:t xml:space="preserve">
Цифрлық құжаттар сервисі мобильді қосымшада авторландырылған пайдаланушылар үшін қолжетімді. </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18-қосымша</w:t>
            </w:r>
          </w:p>
        </w:tc>
      </w:tr>
    </w:tbl>
    <w:bookmarkStart w:name="z185" w:id="138"/>
    <w:p>
      <w:pPr>
        <w:spacing w:after="0"/>
        <w:ind w:left="0"/>
        <w:jc w:val="left"/>
      </w:pPr>
      <w:r>
        <w:rPr>
          <w:rFonts w:ascii="Times New Roman"/>
          <w:b/>
          <w:i w:val="false"/>
          <w:color w:val="000000"/>
        </w:rPr>
        <w:t xml:space="preserve"> Білім туралы өзіндік үлгідегі құжаттардың мазмұнына қойылатын негізгі талаптарды және оларды есепке алу мен беру қағидалары</w:t>
      </w:r>
    </w:p>
    <w:bookmarkEnd w:id="138"/>
    <w:bookmarkStart w:name="z186" w:id="139"/>
    <w:p>
      <w:pPr>
        <w:spacing w:after="0"/>
        <w:ind w:left="0"/>
        <w:jc w:val="left"/>
      </w:pPr>
      <w:r>
        <w:rPr>
          <w:rFonts w:ascii="Times New Roman"/>
          <w:b/>
          <w:i w:val="false"/>
          <w:color w:val="000000"/>
        </w:rPr>
        <w:t xml:space="preserve"> 1-тарау. Жалпы ережелер</w:t>
      </w:r>
    </w:p>
    <w:bookmarkEnd w:id="139"/>
    <w:bookmarkStart w:name="z187" w:id="140"/>
    <w:p>
      <w:pPr>
        <w:spacing w:after="0"/>
        <w:ind w:left="0"/>
        <w:jc w:val="both"/>
      </w:pPr>
      <w:r>
        <w:rPr>
          <w:rFonts w:ascii="Times New Roman"/>
          <w:b w:val="false"/>
          <w:i w:val="false"/>
          <w:color w:val="000000"/>
          <w:sz w:val="28"/>
        </w:rPr>
        <w:t>
      1. Білім туралы өзіндік үлгідегі құжаттардың мазмұнына қойылатын негізгі талаптарды және оларды есепке алу мен беру қағидалары жоғары және жоғары оқу орнынан кейінгі бiлiм беру ұйымдары (бұдан әрі – ЖЖОКБҰ) білім туралы өзіндік үлгідегі құжаттарды беруді ұйымдастыру рәсімін бірыңғай ұйымдастыру мақсатында әзірленді.</w:t>
      </w:r>
    </w:p>
    <w:bookmarkEnd w:id="140"/>
    <w:bookmarkStart w:name="z188" w:id="141"/>
    <w:p>
      <w:pPr>
        <w:spacing w:after="0"/>
        <w:ind w:left="0"/>
        <w:jc w:val="left"/>
      </w:pPr>
      <w:r>
        <w:rPr>
          <w:rFonts w:ascii="Times New Roman"/>
          <w:b/>
          <w:i w:val="false"/>
          <w:color w:val="000000"/>
        </w:rPr>
        <w:t xml:space="preserve"> 2-тарау. Білім туралы өзіндік үлгідегі құжаттардың мазмұнына қойылатын негізгі талаптар</w:t>
      </w:r>
    </w:p>
    <w:bookmarkEnd w:id="141"/>
    <w:bookmarkStart w:name="z189" w:id="142"/>
    <w:p>
      <w:pPr>
        <w:spacing w:after="0"/>
        <w:ind w:left="0"/>
        <w:jc w:val="both"/>
      </w:pPr>
      <w:r>
        <w:rPr>
          <w:rFonts w:ascii="Times New Roman"/>
          <w:b w:val="false"/>
          <w:i w:val="false"/>
          <w:color w:val="000000"/>
          <w:sz w:val="28"/>
        </w:rPr>
        <w:t>
      2. Білім туралы өзіндік үлгідегі құжаттардың бланкілері мен қосымшаларында:</w:t>
      </w:r>
    </w:p>
    <w:bookmarkEnd w:id="142"/>
    <w:p>
      <w:pPr>
        <w:spacing w:after="0"/>
        <w:ind w:left="0"/>
        <w:jc w:val="both"/>
      </w:pPr>
      <w:r>
        <w:rPr>
          <w:rFonts w:ascii="Times New Roman"/>
          <w:b w:val="false"/>
          <w:i w:val="false"/>
          <w:color w:val="000000"/>
          <w:sz w:val="28"/>
        </w:rPr>
        <w:t>
      1) ЖЖОКБҰ атауы;</w:t>
      </w:r>
    </w:p>
    <w:p>
      <w:pPr>
        <w:spacing w:after="0"/>
        <w:ind w:left="0"/>
        <w:jc w:val="both"/>
      </w:pPr>
      <w:r>
        <w:rPr>
          <w:rFonts w:ascii="Times New Roman"/>
          <w:b w:val="false"/>
          <w:i w:val="false"/>
          <w:color w:val="000000"/>
          <w:sz w:val="28"/>
        </w:rPr>
        <w:t>
      2) бітірушілердің тегі, аты, әкесінің аты (болған жағдайда);</w:t>
      </w:r>
    </w:p>
    <w:p>
      <w:pPr>
        <w:spacing w:after="0"/>
        <w:ind w:left="0"/>
        <w:jc w:val="both"/>
      </w:pPr>
      <w:r>
        <w:rPr>
          <w:rFonts w:ascii="Times New Roman"/>
          <w:b w:val="false"/>
          <w:i w:val="false"/>
          <w:color w:val="000000"/>
          <w:sz w:val="28"/>
        </w:rPr>
        <w:t>
      3) білім беру бағдарламасының (мамандықтың) кодын және атауы;</w:t>
      </w:r>
    </w:p>
    <w:p>
      <w:pPr>
        <w:spacing w:after="0"/>
        <w:ind w:left="0"/>
        <w:jc w:val="both"/>
      </w:pPr>
      <w:r>
        <w:rPr>
          <w:rFonts w:ascii="Times New Roman"/>
          <w:b w:val="false"/>
          <w:i w:val="false"/>
          <w:color w:val="000000"/>
          <w:sz w:val="28"/>
        </w:rPr>
        <w:t>
      4) берілетін дәреже;</w:t>
      </w:r>
    </w:p>
    <w:p>
      <w:pPr>
        <w:spacing w:after="0"/>
        <w:ind w:left="0"/>
        <w:jc w:val="both"/>
      </w:pPr>
      <w:r>
        <w:rPr>
          <w:rFonts w:ascii="Times New Roman"/>
          <w:b w:val="false"/>
          <w:i w:val="false"/>
          <w:color w:val="000000"/>
          <w:sz w:val="28"/>
        </w:rPr>
        <w:t>
      5) дәреже беру туралы аттестаттау комиссиясы отырысының хаттамасының күні мен нөмірі (бар болса). Философия докторы (PhD), бейіні бойынша доктордың дипломдарында ғылыми консультанттар мен ресми рецензенттер туралы мәліметтер, диссертациялық кеңес отырысының күні, хаттама нөмірі (ерекше мәртебесі бар ЖЖОКБҰ үшін) немесе Комитет шешімінің күні мен бұйрық нөмірі (ерекше мәртебесі жоқ ЖЖОКБҰ үшін);</w:t>
      </w:r>
    </w:p>
    <w:p>
      <w:pPr>
        <w:spacing w:after="0"/>
        <w:ind w:left="0"/>
        <w:jc w:val="both"/>
      </w:pPr>
      <w:r>
        <w:rPr>
          <w:rFonts w:ascii="Times New Roman"/>
          <w:b w:val="false"/>
          <w:i w:val="false"/>
          <w:color w:val="000000"/>
          <w:sz w:val="28"/>
        </w:rPr>
        <w:t>
      6) оқыту нысаны;</w:t>
      </w:r>
    </w:p>
    <w:p>
      <w:pPr>
        <w:spacing w:after="0"/>
        <w:ind w:left="0"/>
        <w:jc w:val="both"/>
      </w:pPr>
      <w:r>
        <w:rPr>
          <w:rFonts w:ascii="Times New Roman"/>
          <w:b w:val="false"/>
          <w:i w:val="false"/>
          <w:color w:val="000000"/>
          <w:sz w:val="28"/>
        </w:rPr>
        <w:t>
      7) ЖЖОКБҰ басшысының қолдары;</w:t>
      </w:r>
    </w:p>
    <w:p>
      <w:pPr>
        <w:spacing w:after="0"/>
        <w:ind w:left="0"/>
        <w:jc w:val="both"/>
      </w:pPr>
      <w:r>
        <w:rPr>
          <w:rFonts w:ascii="Times New Roman"/>
          <w:b w:val="false"/>
          <w:i w:val="false"/>
          <w:color w:val="000000"/>
          <w:sz w:val="28"/>
        </w:rPr>
        <w:t>
      8) реттік тіркеу нөмірі;</w:t>
      </w:r>
    </w:p>
    <w:p>
      <w:pPr>
        <w:spacing w:after="0"/>
        <w:ind w:left="0"/>
        <w:jc w:val="both"/>
      </w:pPr>
      <w:r>
        <w:rPr>
          <w:rFonts w:ascii="Times New Roman"/>
          <w:b w:val="false"/>
          <w:i w:val="false"/>
          <w:color w:val="000000"/>
          <w:sz w:val="28"/>
        </w:rPr>
        <w:t>
      9) берілген күнін және орны (қала);</w:t>
      </w:r>
    </w:p>
    <w:p>
      <w:pPr>
        <w:spacing w:after="0"/>
        <w:ind w:left="0"/>
        <w:jc w:val="both"/>
      </w:pPr>
      <w:r>
        <w:rPr>
          <w:rFonts w:ascii="Times New Roman"/>
          <w:b w:val="false"/>
          <w:i w:val="false"/>
          <w:color w:val="000000"/>
          <w:sz w:val="28"/>
        </w:rPr>
        <w:t>
      10) ЖЖОКБҰ мөрі болады.</w:t>
      </w:r>
    </w:p>
    <w:bookmarkStart w:name="z190" w:id="143"/>
    <w:p>
      <w:pPr>
        <w:spacing w:after="0"/>
        <w:ind w:left="0"/>
        <w:jc w:val="both"/>
      </w:pPr>
      <w:r>
        <w:rPr>
          <w:rFonts w:ascii="Times New Roman"/>
          <w:b w:val="false"/>
          <w:i w:val="false"/>
          <w:color w:val="000000"/>
          <w:sz w:val="28"/>
        </w:rPr>
        <w:t>
      3. Білім туралы өзіндік үлгідегі құжаттарда институционалдық аккредиттеу бойынша аккредиттеу агенттігінің логотипі және (немесе) атауы орналастырылады.</w:t>
      </w:r>
    </w:p>
    <w:bookmarkEnd w:id="143"/>
    <w:p>
      <w:pPr>
        <w:spacing w:after="0"/>
        <w:ind w:left="0"/>
        <w:jc w:val="both"/>
      </w:pPr>
      <w:r>
        <w:rPr>
          <w:rFonts w:ascii="Times New Roman"/>
          <w:b w:val="false"/>
          <w:i w:val="false"/>
          <w:color w:val="000000"/>
          <w:sz w:val="28"/>
        </w:rPr>
        <w:t>
      Білім туралы өзіндік үлгідегі құжаттарға қосымшада білім беру бағдарламаларын мамандандырылған аккредиттеу бойынша аккредиттеу агенттіктерінің логотиптері және (немесе) орналастырылады.</w:t>
      </w:r>
    </w:p>
    <w:bookmarkStart w:name="z191" w:id="144"/>
    <w:p>
      <w:pPr>
        <w:spacing w:after="0"/>
        <w:ind w:left="0"/>
        <w:jc w:val="both"/>
      </w:pPr>
      <w:r>
        <w:rPr>
          <w:rFonts w:ascii="Times New Roman"/>
          <w:b w:val="false"/>
          <w:i w:val="false"/>
          <w:color w:val="000000"/>
          <w:sz w:val="28"/>
        </w:rPr>
        <w:t>
      4. Педагогикалық қайта даярлау туралы сертификаттарда:</w:t>
      </w:r>
    </w:p>
    <w:bookmarkEnd w:id="144"/>
    <w:p>
      <w:pPr>
        <w:spacing w:after="0"/>
        <w:ind w:left="0"/>
        <w:jc w:val="both"/>
      </w:pPr>
      <w:r>
        <w:rPr>
          <w:rFonts w:ascii="Times New Roman"/>
          <w:b w:val="false"/>
          <w:i w:val="false"/>
          <w:color w:val="000000"/>
          <w:sz w:val="28"/>
        </w:rPr>
        <w:t>
      1) ЖЖОКБҰ атауы;</w:t>
      </w:r>
    </w:p>
    <w:p>
      <w:pPr>
        <w:spacing w:after="0"/>
        <w:ind w:left="0"/>
        <w:jc w:val="both"/>
      </w:pPr>
      <w:r>
        <w:rPr>
          <w:rFonts w:ascii="Times New Roman"/>
          <w:b w:val="false"/>
          <w:i w:val="false"/>
          <w:color w:val="000000"/>
          <w:sz w:val="28"/>
        </w:rPr>
        <w:t>
      2) тындаушының тегі, аты, әкесінің аты (болған жағдайда);</w:t>
      </w:r>
    </w:p>
    <w:p>
      <w:pPr>
        <w:spacing w:after="0"/>
        <w:ind w:left="0"/>
        <w:jc w:val="both"/>
      </w:pPr>
      <w:r>
        <w:rPr>
          <w:rFonts w:ascii="Times New Roman"/>
          <w:b w:val="false"/>
          <w:i w:val="false"/>
          <w:color w:val="000000"/>
          <w:sz w:val="28"/>
        </w:rPr>
        <w:t>
      3) кредиттердің саны;</w:t>
      </w:r>
    </w:p>
    <w:p>
      <w:pPr>
        <w:spacing w:after="0"/>
        <w:ind w:left="0"/>
        <w:jc w:val="both"/>
      </w:pPr>
      <w:r>
        <w:rPr>
          <w:rFonts w:ascii="Times New Roman"/>
          <w:b w:val="false"/>
          <w:i w:val="false"/>
          <w:color w:val="000000"/>
          <w:sz w:val="28"/>
        </w:rPr>
        <w:t>
      4) ЖЖОКБҰ басшысының қолы;</w:t>
      </w:r>
    </w:p>
    <w:p>
      <w:pPr>
        <w:spacing w:after="0"/>
        <w:ind w:left="0"/>
        <w:jc w:val="both"/>
      </w:pPr>
      <w:r>
        <w:rPr>
          <w:rFonts w:ascii="Times New Roman"/>
          <w:b w:val="false"/>
          <w:i w:val="false"/>
          <w:color w:val="000000"/>
          <w:sz w:val="28"/>
        </w:rPr>
        <w:t>
      5) реттік тіркеу нөмірі;</w:t>
      </w:r>
    </w:p>
    <w:p>
      <w:pPr>
        <w:spacing w:after="0"/>
        <w:ind w:left="0"/>
        <w:jc w:val="both"/>
      </w:pPr>
      <w:r>
        <w:rPr>
          <w:rFonts w:ascii="Times New Roman"/>
          <w:b w:val="false"/>
          <w:i w:val="false"/>
          <w:color w:val="000000"/>
          <w:sz w:val="28"/>
        </w:rPr>
        <w:t>
      6) берілген күні;</w:t>
      </w:r>
    </w:p>
    <w:p>
      <w:pPr>
        <w:spacing w:after="0"/>
        <w:ind w:left="0"/>
        <w:jc w:val="both"/>
      </w:pPr>
      <w:r>
        <w:rPr>
          <w:rFonts w:ascii="Times New Roman"/>
          <w:b w:val="false"/>
          <w:i w:val="false"/>
          <w:color w:val="000000"/>
          <w:sz w:val="28"/>
        </w:rPr>
        <w:t>
      7) ЖЖОКБҰ мөрі болады.</w:t>
      </w:r>
    </w:p>
    <w:bookmarkStart w:name="z192" w:id="145"/>
    <w:p>
      <w:pPr>
        <w:spacing w:after="0"/>
        <w:ind w:left="0"/>
        <w:jc w:val="both"/>
      </w:pPr>
      <w:r>
        <w:rPr>
          <w:rFonts w:ascii="Times New Roman"/>
          <w:b w:val="false"/>
          <w:i w:val="false"/>
          <w:color w:val="000000"/>
          <w:sz w:val="28"/>
        </w:rPr>
        <w:t>
      5. Білім туралы өзіндік үлгідегі құжаттардың қорғаныш белгілері болады.</w:t>
      </w:r>
    </w:p>
    <w:bookmarkEnd w:id="145"/>
    <w:bookmarkStart w:name="z193" w:id="146"/>
    <w:p>
      <w:pPr>
        <w:spacing w:after="0"/>
        <w:ind w:left="0"/>
        <w:jc w:val="both"/>
      </w:pPr>
      <w:r>
        <w:rPr>
          <w:rFonts w:ascii="Times New Roman"/>
          <w:b w:val="false"/>
          <w:i w:val="false"/>
          <w:color w:val="000000"/>
          <w:sz w:val="28"/>
        </w:rPr>
        <w:t>
      6. Білім туралы өзіндік үлгідегі құжаттарда деректерді автоматты сәйкестендіру және жинау технологиясын және (немесе) QR коды (мөлшері 3х3 см. кем емес) қолданылады.</w:t>
      </w:r>
    </w:p>
    <w:bookmarkEnd w:id="146"/>
    <w:bookmarkStart w:name="z194" w:id="147"/>
    <w:p>
      <w:pPr>
        <w:spacing w:after="0"/>
        <w:ind w:left="0"/>
        <w:jc w:val="both"/>
      </w:pPr>
      <w:r>
        <w:rPr>
          <w:rFonts w:ascii="Times New Roman"/>
          <w:b w:val="false"/>
          <w:i w:val="false"/>
          <w:color w:val="000000"/>
          <w:sz w:val="28"/>
        </w:rPr>
        <w:t>
      7. Қазақстан Республикасы Білім және ғылым министрлігі білім туралы өзіндік үлгідегі құжаттың әрбір түрі үшін серия мен реттік нөмірлеуді белгілейді.</w:t>
      </w:r>
    </w:p>
    <w:bookmarkEnd w:id="147"/>
    <w:p>
      <w:pPr>
        <w:spacing w:after="0"/>
        <w:ind w:left="0"/>
        <w:jc w:val="both"/>
      </w:pPr>
      <w:r>
        <w:rPr>
          <w:rFonts w:ascii="Times New Roman"/>
          <w:b w:val="false"/>
          <w:i w:val="false"/>
          <w:color w:val="000000"/>
          <w:sz w:val="28"/>
        </w:rPr>
        <w:t>
      Білім туралы өзіндік үлгідегі құжаттардың мынадай сериялары бар:</w:t>
      </w:r>
    </w:p>
    <w:p>
      <w:pPr>
        <w:spacing w:after="0"/>
        <w:ind w:left="0"/>
        <w:jc w:val="both"/>
      </w:pPr>
      <w:r>
        <w:rPr>
          <w:rFonts w:ascii="Times New Roman"/>
          <w:b w:val="false"/>
          <w:i w:val="false"/>
          <w:color w:val="000000"/>
          <w:sz w:val="28"/>
        </w:rPr>
        <w:t>
      1) бакалавр дәрежесі берілетін жоғары білім туралы диплом – BD;</w:t>
      </w:r>
    </w:p>
    <w:p>
      <w:pPr>
        <w:spacing w:after="0"/>
        <w:ind w:left="0"/>
        <w:jc w:val="both"/>
      </w:pPr>
      <w:r>
        <w:rPr>
          <w:rFonts w:ascii="Times New Roman"/>
          <w:b w:val="false"/>
          <w:i w:val="false"/>
          <w:color w:val="000000"/>
          <w:sz w:val="28"/>
        </w:rPr>
        <w:t>
      2) біліктілік берілетін жоғары білім туралы диплом – BQ;</w:t>
      </w:r>
    </w:p>
    <w:p>
      <w:pPr>
        <w:spacing w:after="0"/>
        <w:ind w:left="0"/>
        <w:jc w:val="both"/>
      </w:pPr>
      <w:r>
        <w:rPr>
          <w:rFonts w:ascii="Times New Roman"/>
          <w:b w:val="false"/>
          <w:i w:val="false"/>
          <w:color w:val="000000"/>
          <w:sz w:val="28"/>
        </w:rPr>
        <w:t>
      3) магистр дәрежесі берілетін жоғары оқу орнынан кейінгі білім туралы диплом – MA;</w:t>
      </w:r>
    </w:p>
    <w:p>
      <w:pPr>
        <w:spacing w:after="0"/>
        <w:ind w:left="0"/>
        <w:jc w:val="both"/>
      </w:pPr>
      <w:r>
        <w:rPr>
          <w:rFonts w:ascii="Times New Roman"/>
          <w:b w:val="false"/>
          <w:i w:val="false"/>
          <w:color w:val="000000"/>
          <w:sz w:val="28"/>
        </w:rPr>
        <w:t>
      4) іскерлік әкімшілік жүргізу магистрі дәрежесі берілетін жоғары оқу орнынан кейінгі білім туралы диплом – МВA;</w:t>
      </w:r>
    </w:p>
    <w:p>
      <w:pPr>
        <w:spacing w:after="0"/>
        <w:ind w:left="0"/>
        <w:jc w:val="both"/>
      </w:pPr>
      <w:r>
        <w:rPr>
          <w:rFonts w:ascii="Times New Roman"/>
          <w:b w:val="false"/>
          <w:i w:val="false"/>
          <w:color w:val="000000"/>
          <w:sz w:val="28"/>
        </w:rPr>
        <w:t>
      5) іскерлік әкімшілік жүргізу докторы дәрежесі берілетін жоғары оқу орнынан кейінгі білім туралы диплом – DВA;</w:t>
      </w:r>
    </w:p>
    <w:p>
      <w:pPr>
        <w:spacing w:after="0"/>
        <w:ind w:left="0"/>
        <w:jc w:val="both"/>
      </w:pPr>
      <w:r>
        <w:rPr>
          <w:rFonts w:ascii="Times New Roman"/>
          <w:b w:val="false"/>
          <w:i w:val="false"/>
          <w:color w:val="000000"/>
          <w:sz w:val="28"/>
        </w:rPr>
        <w:t>
      6) магистр дипломына куәлік – СМD;</w:t>
      </w:r>
    </w:p>
    <w:p>
      <w:pPr>
        <w:spacing w:after="0"/>
        <w:ind w:left="0"/>
        <w:jc w:val="both"/>
      </w:pPr>
      <w:r>
        <w:rPr>
          <w:rFonts w:ascii="Times New Roman"/>
          <w:b w:val="false"/>
          <w:i w:val="false"/>
          <w:color w:val="000000"/>
          <w:sz w:val="28"/>
        </w:rPr>
        <w:t>
      7) педагогикалық қайта даярлау туралы сертификат – СРR;</w:t>
      </w:r>
    </w:p>
    <w:p>
      <w:pPr>
        <w:spacing w:after="0"/>
        <w:ind w:left="0"/>
        <w:jc w:val="both"/>
      </w:pPr>
      <w:r>
        <w:rPr>
          <w:rFonts w:ascii="Times New Roman"/>
          <w:b w:val="false"/>
          <w:i w:val="false"/>
          <w:color w:val="000000"/>
          <w:sz w:val="28"/>
        </w:rPr>
        <w:t>
      8) философия докторы (PhD) дәрежесі берілетін жоғары оқу орнынан кейінгі білім туралы диплом – PhD;</w:t>
      </w:r>
    </w:p>
    <w:p>
      <w:pPr>
        <w:spacing w:after="0"/>
        <w:ind w:left="0"/>
        <w:jc w:val="both"/>
      </w:pPr>
      <w:r>
        <w:rPr>
          <w:rFonts w:ascii="Times New Roman"/>
          <w:b w:val="false"/>
          <w:i w:val="false"/>
          <w:color w:val="000000"/>
          <w:sz w:val="28"/>
        </w:rPr>
        <w:t>
      9) бейіні бойынша доктор дәрежесі берілетін жоғары оқу орынан кейінгі білім туралы диплом – PD.</w:t>
      </w:r>
    </w:p>
    <w:p>
      <w:pPr>
        <w:spacing w:after="0"/>
        <w:ind w:left="0"/>
        <w:jc w:val="both"/>
      </w:pPr>
      <w:r>
        <w:rPr>
          <w:rFonts w:ascii="Times New Roman"/>
          <w:b w:val="false"/>
          <w:i w:val="false"/>
          <w:color w:val="000000"/>
          <w:sz w:val="28"/>
        </w:rPr>
        <w:t>
      Білім туралы өзіндік үлгідегі құжаттың әр түрін нөмірлеу арнайы қызметті қолдану арқылы жасалады.</w:t>
      </w:r>
    </w:p>
    <w:p>
      <w:pPr>
        <w:spacing w:after="0"/>
        <w:ind w:left="0"/>
        <w:jc w:val="both"/>
      </w:pPr>
      <w:r>
        <w:rPr>
          <w:rFonts w:ascii="Times New Roman"/>
          <w:b w:val="false"/>
          <w:i w:val="false"/>
          <w:color w:val="000000"/>
          <w:sz w:val="28"/>
        </w:rPr>
        <w:t>
      Білім туралы өзіндік үлгідегі құжаттың нөмірлерін қалыптастыру Ұлттық білім беру базасына енгізілген білім алушылар туралы ақпарат негізінде жүзеге асырылады.</w:t>
      </w:r>
    </w:p>
    <w:bookmarkStart w:name="z195" w:id="148"/>
    <w:p>
      <w:pPr>
        <w:spacing w:after="0"/>
        <w:ind w:left="0"/>
        <w:jc w:val="both"/>
      </w:pPr>
      <w:r>
        <w:rPr>
          <w:rFonts w:ascii="Times New Roman"/>
          <w:b w:val="false"/>
          <w:i w:val="false"/>
          <w:color w:val="000000"/>
          <w:sz w:val="28"/>
        </w:rPr>
        <w:t>
      8. Білім туралы өзіндік үлгідегі құжаттар басып шығару құрылғыларының көмегімен толтырылады.</w:t>
      </w:r>
    </w:p>
    <w:bookmarkEnd w:id="148"/>
    <w:bookmarkStart w:name="z196" w:id="149"/>
    <w:p>
      <w:pPr>
        <w:spacing w:after="0"/>
        <w:ind w:left="0"/>
        <w:jc w:val="both"/>
      </w:pPr>
      <w:r>
        <w:rPr>
          <w:rFonts w:ascii="Times New Roman"/>
          <w:b w:val="false"/>
          <w:i w:val="false"/>
          <w:color w:val="000000"/>
          <w:sz w:val="28"/>
        </w:rPr>
        <w:t>
      9. Білім туралы өзіндік үлгідегі құжаттардың бланкілері мен қосымшалары мемлекеттік, ағылшын және (немесе) басқа (орыс және т.б.) тілдерде толтырылады.</w:t>
      </w:r>
    </w:p>
    <w:bookmarkEnd w:id="149"/>
    <w:bookmarkStart w:name="z197" w:id="150"/>
    <w:p>
      <w:pPr>
        <w:spacing w:after="0"/>
        <w:ind w:left="0"/>
        <w:jc w:val="both"/>
      </w:pPr>
      <w:r>
        <w:rPr>
          <w:rFonts w:ascii="Times New Roman"/>
          <w:b w:val="false"/>
          <w:i w:val="false"/>
          <w:color w:val="000000"/>
          <w:sz w:val="28"/>
        </w:rPr>
        <w:t>
      10. Бланкілер мынадай түрде толтырылады:</w:t>
      </w:r>
    </w:p>
    <w:bookmarkEnd w:id="150"/>
    <w:p>
      <w:pPr>
        <w:spacing w:after="0"/>
        <w:ind w:left="0"/>
        <w:jc w:val="both"/>
      </w:pPr>
      <w:r>
        <w:rPr>
          <w:rFonts w:ascii="Times New Roman"/>
          <w:b w:val="false"/>
          <w:i w:val="false"/>
          <w:color w:val="000000"/>
          <w:sz w:val="28"/>
        </w:rPr>
        <w:t>
      1) оқуды аяқтаған Қазақстан Республикасы азаматтары үшін "тегі, аты және әкесінің аты (болған жағдайда)" деген жолда адамның жеке басты куәландыратын құжаттағы (не оны алмастыратын құжаттағы) жазбаға сәйкес толық жазылады;</w:t>
      </w:r>
    </w:p>
    <w:p>
      <w:pPr>
        <w:spacing w:after="0"/>
        <w:ind w:left="0"/>
        <w:jc w:val="both"/>
      </w:pPr>
      <w:r>
        <w:rPr>
          <w:rFonts w:ascii="Times New Roman"/>
          <w:b w:val="false"/>
          <w:i w:val="false"/>
          <w:color w:val="000000"/>
          <w:sz w:val="28"/>
        </w:rPr>
        <w:t>
      2) шетелдік азаматтың "тегі, аты және әкесінің аты (болған жағдайда)" деген жолда шетелдік паспорттың деректері бойынша жазылады;</w:t>
      </w:r>
    </w:p>
    <w:p>
      <w:pPr>
        <w:spacing w:after="0"/>
        <w:ind w:left="0"/>
        <w:jc w:val="both"/>
      </w:pPr>
      <w:r>
        <w:rPr>
          <w:rFonts w:ascii="Times New Roman"/>
          <w:b w:val="false"/>
          <w:i w:val="false"/>
          <w:color w:val="000000"/>
          <w:sz w:val="28"/>
        </w:rPr>
        <w:t>
      3) "білім беру ұйымының толық атауы" деген жолда ЖЖОКБҰ ресми атауы көрсетіледі;</w:t>
      </w:r>
    </w:p>
    <w:p>
      <w:pPr>
        <w:spacing w:after="0"/>
        <w:ind w:left="0"/>
        <w:jc w:val="both"/>
      </w:pPr>
      <w:r>
        <w:rPr>
          <w:rFonts w:ascii="Times New Roman"/>
          <w:b w:val="false"/>
          <w:i w:val="false"/>
          <w:color w:val="000000"/>
          <w:sz w:val="28"/>
        </w:rPr>
        <w:t>
      4) "дәреже/біліктілік берілді" деген жолда – берілетін дәреженің/біліктіліктің атауы;</w:t>
      </w:r>
    </w:p>
    <w:p>
      <w:pPr>
        <w:spacing w:after="0"/>
        <w:ind w:left="0"/>
        <w:jc w:val="both"/>
      </w:pPr>
      <w:r>
        <w:rPr>
          <w:rFonts w:ascii="Times New Roman"/>
          <w:b w:val="false"/>
          <w:i w:val="false"/>
          <w:color w:val="000000"/>
          <w:sz w:val="28"/>
        </w:rPr>
        <w:t>
      5) "мамандықтың және (немесе) білім беру бағдарламасының коды және атауы" деген жолдарда мамандықтың және (немесе) білім беру бағдарламасының коды, атауы көрсетіледі;</w:t>
      </w:r>
    </w:p>
    <w:p>
      <w:pPr>
        <w:spacing w:after="0"/>
        <w:ind w:left="0"/>
        <w:jc w:val="both"/>
      </w:pPr>
      <w:r>
        <w:rPr>
          <w:rFonts w:ascii="Times New Roman"/>
          <w:b w:val="false"/>
          <w:i w:val="false"/>
          <w:color w:val="000000"/>
          <w:sz w:val="28"/>
        </w:rPr>
        <w:t>
      6) "оқыту нысаны" деген жолда оқыту нысаны көрсетіледі.</w:t>
      </w:r>
    </w:p>
    <w:p>
      <w:pPr>
        <w:spacing w:after="0"/>
        <w:ind w:left="0"/>
        <w:jc w:val="both"/>
      </w:pPr>
      <w:r>
        <w:rPr>
          <w:rFonts w:ascii="Times New Roman"/>
          <w:b w:val="false"/>
          <w:i w:val="false"/>
          <w:color w:val="000000"/>
          <w:sz w:val="28"/>
        </w:rPr>
        <w:t>
      Білім алушылар қашықтықтан білім беру технологияларын қолдана отырып, білім беру бағдарламалары пәндерінің 50%-дан астамын игерген кезде "оқыту нысаны" деген жолда "қашықтықтан білім беру технологияларын қолдана отырып" деген тиісті белгі көрсетіледі;</w:t>
      </w:r>
    </w:p>
    <w:p>
      <w:pPr>
        <w:spacing w:after="0"/>
        <w:ind w:left="0"/>
        <w:jc w:val="both"/>
      </w:pPr>
      <w:r>
        <w:rPr>
          <w:rFonts w:ascii="Times New Roman"/>
          <w:b w:val="false"/>
          <w:i w:val="false"/>
          <w:color w:val="000000"/>
          <w:sz w:val="28"/>
        </w:rPr>
        <w:t>
      7) бланкіде берілетін дипломның сериясы мен нөмірі, білім беру ұйымы орналасқан қала, бланкінің берілген күні: күні (санмен), айы (жазумен) және жылы (төрт таңбалы санмен), берілетін бланкілерді тіркеу журналы бойынша бланкінің тіркеу нөмірі көрсетіледі;</w:t>
      </w:r>
    </w:p>
    <w:p>
      <w:pPr>
        <w:spacing w:after="0"/>
        <w:ind w:left="0"/>
        <w:jc w:val="both"/>
      </w:pPr>
      <w:r>
        <w:rPr>
          <w:rFonts w:ascii="Times New Roman"/>
          <w:b w:val="false"/>
          <w:i w:val="false"/>
          <w:color w:val="000000"/>
          <w:sz w:val="28"/>
        </w:rPr>
        <w:t>
      8) аттестаттау комиссиясы хаттамасының күні, нөмірі көрсетіледі;</w:t>
      </w:r>
    </w:p>
    <w:p>
      <w:pPr>
        <w:spacing w:after="0"/>
        <w:ind w:left="0"/>
        <w:jc w:val="both"/>
      </w:pPr>
      <w:r>
        <w:rPr>
          <w:rFonts w:ascii="Times New Roman"/>
          <w:b w:val="false"/>
          <w:i w:val="false"/>
          <w:color w:val="000000"/>
          <w:sz w:val="28"/>
        </w:rPr>
        <w:t>
      9) философия докторы (PhD) дәрежесі берілетін жоғары оқу орнынан кейінгі білім туралы диплом, бейіні бойынша докторы дәрежесі берілетін жоғары оқу орынан кейінгі білім туралы диплом бланкісінде күні мен диссертациялық кеңес отырыс хаттамасының нөмірі (ерекше мәртебесі бар ЖЖОКБҰ үшін) немесе Комитет шешімінің күні мен бұйрық нөмірі (ерекше мәртебесі жоқ ЖЖОКБҰ үшін) көрсетіледі.</w:t>
      </w:r>
    </w:p>
    <w:bookmarkStart w:name="z198" w:id="151"/>
    <w:p>
      <w:pPr>
        <w:spacing w:after="0"/>
        <w:ind w:left="0"/>
        <w:jc w:val="both"/>
      </w:pPr>
      <w:r>
        <w:rPr>
          <w:rFonts w:ascii="Times New Roman"/>
          <w:b w:val="false"/>
          <w:i w:val="false"/>
          <w:color w:val="000000"/>
          <w:sz w:val="28"/>
        </w:rPr>
        <w:t>
      11. ЖЖОКБҰ басшысының қолдары бланкілерде қара пастасы бар шарикті қаламмен қойылады. Мөрге бөлінген орынға ЖЖОКБҰ мөрі қойылады.</w:t>
      </w:r>
    </w:p>
    <w:bookmarkEnd w:id="151"/>
    <w:bookmarkStart w:name="z199" w:id="152"/>
    <w:p>
      <w:pPr>
        <w:spacing w:after="0"/>
        <w:ind w:left="0"/>
        <w:jc w:val="both"/>
      </w:pPr>
      <w:r>
        <w:rPr>
          <w:rFonts w:ascii="Times New Roman"/>
          <w:b w:val="false"/>
          <w:i w:val="false"/>
          <w:color w:val="000000"/>
          <w:sz w:val="28"/>
        </w:rPr>
        <w:t>
      12. Құжат бланкісі толтырылғаннан кейін ондағы енгізілген жазбалардың дәлдігі мен қатесіз болуы мұқият тексерілуі тиіс. Қателермен жасалған құжат бүлінген деп саналады және ауыстырылуы керек.</w:t>
      </w:r>
    </w:p>
    <w:bookmarkEnd w:id="152"/>
    <w:bookmarkStart w:name="z200" w:id="153"/>
    <w:p>
      <w:pPr>
        <w:spacing w:after="0"/>
        <w:ind w:left="0"/>
        <w:jc w:val="both"/>
      </w:pPr>
      <w:r>
        <w:rPr>
          <w:rFonts w:ascii="Times New Roman"/>
          <w:b w:val="false"/>
          <w:i w:val="false"/>
          <w:color w:val="000000"/>
          <w:sz w:val="28"/>
        </w:rPr>
        <w:t>
      13. Білім туралы өзіндік үлгідегі құжаттарға қосымшалар мынадай үлгіде толтырылады:</w:t>
      </w:r>
    </w:p>
    <w:bookmarkEnd w:id="153"/>
    <w:p>
      <w:pPr>
        <w:spacing w:after="0"/>
        <w:ind w:left="0"/>
        <w:jc w:val="both"/>
      </w:pPr>
      <w:r>
        <w:rPr>
          <w:rFonts w:ascii="Times New Roman"/>
          <w:b w:val="false"/>
          <w:i w:val="false"/>
          <w:color w:val="000000"/>
          <w:sz w:val="28"/>
        </w:rPr>
        <w:t>
      1) тегі, аты, әкесінің аты (болған жағдайда) толық көрсетіледі;</w:t>
      </w:r>
    </w:p>
    <w:p>
      <w:pPr>
        <w:spacing w:after="0"/>
        <w:ind w:left="0"/>
        <w:jc w:val="both"/>
      </w:pPr>
      <w:r>
        <w:rPr>
          <w:rFonts w:ascii="Times New Roman"/>
          <w:b w:val="false"/>
          <w:i w:val="false"/>
          <w:color w:val="000000"/>
          <w:sz w:val="28"/>
        </w:rPr>
        <w:t>
      2) пәндердің атауы, академиялық кредиттердің саны - ECTS. Бағалау (әріптік баламада, балмен және дәстүрлі (жазумен));</w:t>
      </w:r>
    </w:p>
    <w:p>
      <w:pPr>
        <w:spacing w:after="0"/>
        <w:ind w:left="0"/>
        <w:jc w:val="both"/>
      </w:pPr>
      <w:r>
        <w:rPr>
          <w:rFonts w:ascii="Times New Roman"/>
          <w:b w:val="false"/>
          <w:i w:val="false"/>
          <w:color w:val="000000"/>
          <w:sz w:val="28"/>
        </w:rPr>
        <w:t>
      3) "Қорытынды аттестаттау" деген жолда академиялық кредиттердің атауы, саны - ECTS және бағасы (әріптік баламада, балмен және дәстүрлі (жазумен) көрсетіледі. Егер кешенді емтихан тапсырылса, онда кешенді емтиханға кіретін пәндердің атауы көрсетіледі және бір баға қойылады;</w:t>
      </w:r>
    </w:p>
    <w:p>
      <w:pPr>
        <w:spacing w:after="0"/>
        <w:ind w:left="0"/>
        <w:jc w:val="both"/>
      </w:pPr>
      <w:r>
        <w:rPr>
          <w:rFonts w:ascii="Times New Roman"/>
          <w:b w:val="false"/>
          <w:i w:val="false"/>
          <w:color w:val="000000"/>
          <w:sz w:val="28"/>
        </w:rPr>
        <w:t>
      4) "Алдыңғы білім туралы құжат" деген сөздерден кейін осы адамды ЖЖОКБҰ-ға қабылдауға негіз болған білім туралы құжаттың атауы, құжаттың нөмірі және оның берілген жылы көрсетіледі. Егер алдыңғы білім туралы құжат шетелде алынған жағдайда, оның мемлекеттік, ағылшын және (немесе) басқа (орыс және т.б.) тілдерге аударылған атауы және осы құжат берілген елдің атауы көрсетіледі;</w:t>
      </w:r>
    </w:p>
    <w:p>
      <w:pPr>
        <w:spacing w:after="0"/>
        <w:ind w:left="0"/>
        <w:jc w:val="both"/>
      </w:pPr>
      <w:r>
        <w:rPr>
          <w:rFonts w:ascii="Times New Roman"/>
          <w:b w:val="false"/>
          <w:i w:val="false"/>
          <w:color w:val="000000"/>
          <w:sz w:val="28"/>
        </w:rPr>
        <w:t>
      5) "Оқуға түсті" және "Оқуды аяқтады" деген жолда тиісінше оқуға түскен жылы және оқуды бітірген жылы төрт таңбалы сандармен, сондай-ақ осы адам оқуға түскен ЖЖОКБҰ толық атауы және осы адам бітірген ЖЖОКБҰ-ның атауы көрсетіледі. Студент оқи алатын басқа ЖЖОКБҰ көрсетілмейді;</w:t>
      </w:r>
    </w:p>
    <w:p>
      <w:pPr>
        <w:spacing w:after="0"/>
        <w:ind w:left="0"/>
        <w:jc w:val="both"/>
      </w:pPr>
      <w:r>
        <w:rPr>
          <w:rFonts w:ascii="Times New Roman"/>
          <w:b w:val="false"/>
          <w:i w:val="false"/>
          <w:color w:val="000000"/>
          <w:sz w:val="28"/>
        </w:rPr>
        <w:t>
      6) "Игерілген академиялық кредиттердің жалпы саны – ECTS" деген жолда кредиттер саны цифрлармен көрсетіледі;</w:t>
      </w:r>
    </w:p>
    <w:p>
      <w:pPr>
        <w:spacing w:after="0"/>
        <w:ind w:left="0"/>
        <w:jc w:val="both"/>
      </w:pPr>
      <w:r>
        <w:rPr>
          <w:rFonts w:ascii="Times New Roman"/>
          <w:b w:val="false"/>
          <w:i w:val="false"/>
          <w:color w:val="000000"/>
          <w:sz w:val="28"/>
        </w:rPr>
        <w:t>
      7) "Оқытудың орташа өлшемді бағасы (GPA)" деген жолда оқудың барлық кезеңіндегі орташа балл цифрлармен көрсетіледі;</w:t>
      </w:r>
    </w:p>
    <w:p>
      <w:pPr>
        <w:spacing w:after="0"/>
        <w:ind w:left="0"/>
        <w:jc w:val="both"/>
      </w:pPr>
      <w:r>
        <w:rPr>
          <w:rFonts w:ascii="Times New Roman"/>
          <w:b w:val="false"/>
          <w:i w:val="false"/>
          <w:color w:val="000000"/>
          <w:sz w:val="28"/>
        </w:rPr>
        <w:t>
      8) "Кәсіптік практика" деген жолда академиялық кредиттердің атауы, саны - ECTS және бағасы (әріптік баламада, балмен және дәстүрлі (жазумен) көрсетіледі;</w:t>
      </w:r>
    </w:p>
    <w:p>
      <w:pPr>
        <w:spacing w:after="0"/>
        <w:ind w:left="0"/>
        <w:jc w:val="both"/>
      </w:pPr>
      <w:r>
        <w:rPr>
          <w:rFonts w:ascii="Times New Roman"/>
          <w:b w:val="false"/>
          <w:i w:val="false"/>
          <w:color w:val="000000"/>
          <w:sz w:val="28"/>
        </w:rPr>
        <w:t>
      9) "Теориялық оқыту кредиттерінің саны" және "Теориялық оқыту ECTS кредиттерінің саны" деген жолда теориялық оқыту кредиттерінің саны цифрлармен көрсетіледі;</w:t>
      </w:r>
    </w:p>
    <w:p>
      <w:pPr>
        <w:spacing w:after="0"/>
        <w:ind w:left="0"/>
        <w:jc w:val="both"/>
      </w:pPr>
      <w:r>
        <w:rPr>
          <w:rFonts w:ascii="Times New Roman"/>
          <w:b w:val="false"/>
          <w:i w:val="false"/>
          <w:color w:val="000000"/>
          <w:sz w:val="28"/>
        </w:rPr>
        <w:t>
      10) "Аттестаттау комиссиясының шешімімен" деген жолда хаттаманың нөмірі және күні цифрлармен көрсетіледі;</w:t>
      </w:r>
    </w:p>
    <w:p>
      <w:pPr>
        <w:spacing w:after="0"/>
        <w:ind w:left="0"/>
        <w:jc w:val="both"/>
      </w:pPr>
      <w:r>
        <w:rPr>
          <w:rFonts w:ascii="Times New Roman"/>
          <w:b w:val="false"/>
          <w:i w:val="false"/>
          <w:color w:val="000000"/>
          <w:sz w:val="28"/>
        </w:rPr>
        <w:t>
      11) "Берілді (берілді)" деген жолда дәреже/біліктілік көрсетіледі;</w:t>
      </w:r>
    </w:p>
    <w:p>
      <w:pPr>
        <w:spacing w:after="0"/>
        <w:ind w:left="0"/>
        <w:jc w:val="both"/>
      </w:pPr>
      <w:r>
        <w:rPr>
          <w:rFonts w:ascii="Times New Roman"/>
          <w:b w:val="false"/>
          <w:i w:val="false"/>
          <w:color w:val="000000"/>
          <w:sz w:val="28"/>
        </w:rPr>
        <w:t>
      12) "Мамандық және (немесе) білім беру бағдарламасы бойынша" деген жолда мамандықтың және (немесе) білім беру бағдарламасының коды мен атауы көрсетіледі;</w:t>
      </w:r>
    </w:p>
    <w:p>
      <w:pPr>
        <w:spacing w:after="0"/>
        <w:ind w:left="0"/>
        <w:jc w:val="both"/>
      </w:pPr>
      <w:r>
        <w:rPr>
          <w:rFonts w:ascii="Times New Roman"/>
          <w:b w:val="false"/>
          <w:i w:val="false"/>
          <w:color w:val="000000"/>
          <w:sz w:val="28"/>
        </w:rPr>
        <w:t>
      13) "Ұлттық біліктілік шеңберіне сәйкестік деңгейі" деген жолда мынадай деңгей цифрлармен көрсетіледі: бакалавриат үшін – 6, магистратура үшін – 7, докторантура үшін – 8.</w:t>
      </w:r>
    </w:p>
    <w:bookmarkStart w:name="z201" w:id="154"/>
    <w:p>
      <w:pPr>
        <w:spacing w:after="0"/>
        <w:ind w:left="0"/>
        <w:jc w:val="both"/>
      </w:pPr>
      <w:r>
        <w:rPr>
          <w:rFonts w:ascii="Times New Roman"/>
          <w:b w:val="false"/>
          <w:i w:val="false"/>
          <w:color w:val="000000"/>
          <w:sz w:val="28"/>
        </w:rPr>
        <w:t>
      14. Студенттің осы дайындық бағыты немесе мамандығы үшін ЖЖОКБҰ-ның оқу жоспарында айқындалған пәндерден тыс оқыған пәндері студенттің өтініші бойынша оның келісімімен енгізіледі.</w:t>
      </w:r>
    </w:p>
    <w:bookmarkEnd w:id="154"/>
    <w:bookmarkStart w:name="z202" w:id="155"/>
    <w:p>
      <w:pPr>
        <w:spacing w:after="0"/>
        <w:ind w:left="0"/>
        <w:jc w:val="both"/>
      </w:pPr>
      <w:r>
        <w:rPr>
          <w:rFonts w:ascii="Times New Roman"/>
          <w:b w:val="false"/>
          <w:i w:val="false"/>
          <w:color w:val="000000"/>
          <w:sz w:val="28"/>
        </w:rPr>
        <w:t>
      15. Білім туралы өзіндік үлгідегі құжаттарға қосымшаларға ЖЖОКБҰ басшысы қол қояды. Мөрге бөлінген орынға ЖЖОКБҰ мөрі қойылады.</w:t>
      </w:r>
    </w:p>
    <w:bookmarkEnd w:id="155"/>
    <w:bookmarkStart w:name="z203" w:id="156"/>
    <w:p>
      <w:pPr>
        <w:spacing w:after="0"/>
        <w:ind w:left="0"/>
        <w:jc w:val="both"/>
      </w:pPr>
      <w:r>
        <w:rPr>
          <w:rFonts w:ascii="Times New Roman"/>
          <w:b w:val="false"/>
          <w:i w:val="false"/>
          <w:color w:val="000000"/>
          <w:sz w:val="28"/>
        </w:rPr>
        <w:t>
      16. Дипломға қосымшасыз жоғары және жоғары оқу орнынан кейінгі білімді бітіргені туралы диплом жарамсыз болып табылады.</w:t>
      </w:r>
    </w:p>
    <w:bookmarkEnd w:id="156"/>
    <w:bookmarkStart w:name="z204" w:id="157"/>
    <w:p>
      <w:pPr>
        <w:spacing w:after="0"/>
        <w:ind w:left="0"/>
        <w:jc w:val="left"/>
      </w:pPr>
      <w:r>
        <w:rPr>
          <w:rFonts w:ascii="Times New Roman"/>
          <w:b/>
          <w:i w:val="false"/>
          <w:color w:val="000000"/>
        </w:rPr>
        <w:t xml:space="preserve"> 3-тарау. Білім туралы өзіндік үлгідегі құжаттар есепке алу мен беру қағидалары</w:t>
      </w:r>
    </w:p>
    <w:bookmarkEnd w:id="157"/>
    <w:bookmarkStart w:name="z205" w:id="158"/>
    <w:p>
      <w:pPr>
        <w:spacing w:after="0"/>
        <w:ind w:left="0"/>
        <w:jc w:val="both"/>
      </w:pPr>
      <w:r>
        <w:rPr>
          <w:rFonts w:ascii="Times New Roman"/>
          <w:b w:val="false"/>
          <w:i w:val="false"/>
          <w:color w:val="000000"/>
          <w:sz w:val="28"/>
        </w:rPr>
        <w:t>
      17. Білім туралы өзіндік үлгідегі құжаттар бланкілерінің қабылдануын, сақталуын, берілуін және есептен шығарылуын ұйымдастыру бойынша бақылауды жүзеге асыру мақсатында ЖЖОКБҰ-да басшының бұйрығымен бекітілетін құрамы бес адамнан кем емес тұрақты жұмыс істейтін комиссия құрылады.</w:t>
      </w:r>
    </w:p>
    <w:bookmarkEnd w:id="158"/>
    <w:bookmarkStart w:name="z206" w:id="159"/>
    <w:p>
      <w:pPr>
        <w:spacing w:after="0"/>
        <w:ind w:left="0"/>
        <w:jc w:val="both"/>
      </w:pPr>
      <w:r>
        <w:rPr>
          <w:rFonts w:ascii="Times New Roman"/>
          <w:b w:val="false"/>
          <w:i w:val="false"/>
          <w:color w:val="000000"/>
          <w:sz w:val="28"/>
        </w:rPr>
        <w:t>
      18. Тиісті оқу жылында білім туралы өзіндік үлгідегі құжаттар бланкілерінің пайдаланылуы туралы есепті материалдық жауапты тұлға ЖЖОКБҰ бухгалтериясына ұсынады.</w:t>
      </w:r>
    </w:p>
    <w:bookmarkEnd w:id="159"/>
    <w:bookmarkStart w:name="z207" w:id="160"/>
    <w:p>
      <w:pPr>
        <w:spacing w:after="0"/>
        <w:ind w:left="0"/>
        <w:jc w:val="both"/>
      </w:pPr>
      <w:r>
        <w:rPr>
          <w:rFonts w:ascii="Times New Roman"/>
          <w:b w:val="false"/>
          <w:i w:val="false"/>
          <w:color w:val="000000"/>
          <w:sz w:val="28"/>
        </w:rPr>
        <w:t>
      19. Пайдаланылмаған білім туралы өзіндік үлгідегі құжаттардың бланкілері, олардың саны бланкілердің қозғалысы туралы есептерде көрсетіледі.</w:t>
      </w:r>
    </w:p>
    <w:bookmarkEnd w:id="160"/>
    <w:bookmarkStart w:name="z208" w:id="161"/>
    <w:p>
      <w:pPr>
        <w:spacing w:after="0"/>
        <w:ind w:left="0"/>
        <w:jc w:val="both"/>
      </w:pPr>
      <w:r>
        <w:rPr>
          <w:rFonts w:ascii="Times New Roman"/>
          <w:b w:val="false"/>
          <w:i w:val="false"/>
          <w:color w:val="000000"/>
          <w:sz w:val="28"/>
        </w:rPr>
        <w:t>
      20. Білім туралы өзіндік үлгідегі құжаттардың жетіспеу фактілері анықталған жағдайда комиссия акт жасайды, онда түгендеудің орны мен күні көрсетіледі.</w:t>
      </w:r>
    </w:p>
    <w:bookmarkEnd w:id="161"/>
    <w:bookmarkStart w:name="z209" w:id="162"/>
    <w:p>
      <w:pPr>
        <w:spacing w:after="0"/>
        <w:ind w:left="0"/>
        <w:jc w:val="both"/>
      </w:pPr>
      <w:r>
        <w:rPr>
          <w:rFonts w:ascii="Times New Roman"/>
          <w:b w:val="false"/>
          <w:i w:val="false"/>
          <w:color w:val="000000"/>
          <w:sz w:val="28"/>
        </w:rPr>
        <w:t>
      21. Білім туралы өзіндік үлгідегі құжаттардың жоғалғандығы анықталған жағдайда комиссия акт жасайды және материалдық жауапты тұлғаға сақтауға береді.</w:t>
      </w:r>
    </w:p>
    <w:bookmarkEnd w:id="162"/>
    <w:bookmarkStart w:name="z210" w:id="163"/>
    <w:p>
      <w:pPr>
        <w:spacing w:after="0"/>
        <w:ind w:left="0"/>
        <w:jc w:val="both"/>
      </w:pPr>
      <w:r>
        <w:rPr>
          <w:rFonts w:ascii="Times New Roman"/>
          <w:b w:val="false"/>
          <w:i w:val="false"/>
          <w:color w:val="000000"/>
          <w:sz w:val="28"/>
        </w:rPr>
        <w:t>
      22. Білім туралы өзіндік үлгідегі құжаттардың бланкілері жұмыста пайдаланылу барысында бүлінген жағдайда, бүлінген бланкілер бойынша акт жасалады. Бүлінген бланкілер жөніндегі актіге кесілген және қағаз парағына желімделген бүлінген бланкілердің нөмірлері мен сериялары қоса беріледі, бланкілердің қалған бөліктері жойылады.</w:t>
      </w:r>
    </w:p>
    <w:bookmarkEnd w:id="163"/>
    <w:bookmarkStart w:name="z211" w:id="164"/>
    <w:p>
      <w:pPr>
        <w:spacing w:after="0"/>
        <w:ind w:left="0"/>
        <w:jc w:val="both"/>
      </w:pPr>
      <w:r>
        <w:rPr>
          <w:rFonts w:ascii="Times New Roman"/>
          <w:b w:val="false"/>
          <w:i w:val="false"/>
          <w:color w:val="000000"/>
          <w:sz w:val="28"/>
        </w:rPr>
        <w:t>
      23. Білім туралы өзіндік үлгідегі құжаттар бланкілерінің мазмұнына өзгерістер енгізілген жағдайда, ескі үлгідегі бланкілер ЖЖОКБҰ-да басшының шешімі негізінде жойылады және білім туралы құжаттар бланкілерін жою актісімен ресімделеді. Актіге кесілген және қағаз парағына желімделген бланкілердің нөмірлері мен сериялары қоса беріледі, бланкілердің қалған бөліктері жойылады.</w:t>
      </w:r>
    </w:p>
    <w:bookmarkEnd w:id="164"/>
    <w:bookmarkStart w:name="z212" w:id="165"/>
    <w:p>
      <w:pPr>
        <w:spacing w:after="0"/>
        <w:ind w:left="0"/>
        <w:jc w:val="both"/>
      </w:pPr>
      <w:r>
        <w:rPr>
          <w:rFonts w:ascii="Times New Roman"/>
          <w:b w:val="false"/>
          <w:i w:val="false"/>
          <w:color w:val="000000"/>
          <w:sz w:val="28"/>
        </w:rPr>
        <w:t>
      24. Білім туралы өзіндік үлгідегі құжаттардың бланкілері жанбайтын сейфтерде, темір шкафтарда немесе шектеулі мерзімсіз бланкілердің сақталуын қамтамасыз ететін арнайы жабдықталған үй-жайларда сақталады.</w:t>
      </w:r>
    </w:p>
    <w:bookmarkEnd w:id="165"/>
    <w:bookmarkStart w:name="z213" w:id="166"/>
    <w:p>
      <w:pPr>
        <w:spacing w:after="0"/>
        <w:ind w:left="0"/>
        <w:jc w:val="both"/>
      </w:pPr>
      <w:r>
        <w:rPr>
          <w:rFonts w:ascii="Times New Roman"/>
          <w:b w:val="false"/>
          <w:i w:val="false"/>
          <w:color w:val="000000"/>
          <w:sz w:val="28"/>
        </w:rPr>
        <w:t>
      25. Есептік деректердің дұрыстығын бақылауды жүзеге асыру мақсатында есептердің көшірмелерін тиісінше сақтау қамтамасыз етіледі. Есептер оларды жасау мерзімдері бойынша жеке папкаларда сақталады.</w:t>
      </w:r>
    </w:p>
    <w:bookmarkEnd w:id="166"/>
    <w:bookmarkStart w:name="z214" w:id="167"/>
    <w:p>
      <w:pPr>
        <w:spacing w:after="0"/>
        <w:ind w:left="0"/>
        <w:jc w:val="both"/>
      </w:pPr>
      <w:r>
        <w:rPr>
          <w:rFonts w:ascii="Times New Roman"/>
          <w:b w:val="false"/>
          <w:i w:val="false"/>
          <w:color w:val="000000"/>
          <w:sz w:val="28"/>
        </w:rPr>
        <w:t>
      26. Білім туралы өзіндік үлгідегі құжаттардың бланкілеріне тапсырысты ұйымдастыру, сақтау, есепке алу және беру жауапкершілігі ЖЖОКБҰ-ның материалдық жауапты тұлғасына жүктеледі.</w:t>
      </w:r>
    </w:p>
    <w:bookmarkEnd w:id="167"/>
    <w:bookmarkStart w:name="z215" w:id="168"/>
    <w:p>
      <w:pPr>
        <w:spacing w:after="0"/>
        <w:ind w:left="0"/>
        <w:jc w:val="both"/>
      </w:pPr>
      <w:r>
        <w:rPr>
          <w:rFonts w:ascii="Times New Roman"/>
          <w:b w:val="false"/>
          <w:i w:val="false"/>
          <w:color w:val="000000"/>
          <w:sz w:val="28"/>
        </w:rPr>
        <w:t>
      27. Білім туралы өзіндік үлгідегі құжаттардың бланкілеріне тапсырыс берілуін, сақталуын, есепке алынуын және берілуін бақылауды жүзеге асыру ЖЖОКБҰ басшысына жүктеледі.</w:t>
      </w:r>
    </w:p>
    <w:bookmarkEnd w:id="168"/>
    <w:bookmarkStart w:name="z216" w:id="169"/>
    <w:p>
      <w:pPr>
        <w:spacing w:after="0"/>
        <w:ind w:left="0"/>
        <w:jc w:val="both"/>
      </w:pPr>
      <w:r>
        <w:rPr>
          <w:rFonts w:ascii="Times New Roman"/>
          <w:b w:val="false"/>
          <w:i w:val="false"/>
          <w:color w:val="000000"/>
          <w:sz w:val="28"/>
        </w:rPr>
        <w:t>
      28. Аттестаттау комиссиясының білім алушылардың қорытынды аттестаттаудан өткені туралы куәландыратын және олардың тиісті білім деңгейін толық көлемде меңгергенін растайтын шешімі өзіндік үлгідегі құжаттарды беру үшін негіздеме болып табылады.</w:t>
      </w:r>
    </w:p>
    <w:bookmarkEnd w:id="169"/>
    <w:p>
      <w:pPr>
        <w:spacing w:after="0"/>
        <w:ind w:left="0"/>
        <w:jc w:val="both"/>
      </w:pPr>
      <w:r>
        <w:rPr>
          <w:rFonts w:ascii="Times New Roman"/>
          <w:b w:val="false"/>
          <w:i w:val="false"/>
          <w:color w:val="000000"/>
          <w:sz w:val="28"/>
        </w:rPr>
        <w:t>
      Педагогикалық қайта даярлау туралы сертификатты беру үшін аттестаттау комиссиясының шешімі негіздеме болып табылады.</w:t>
      </w:r>
    </w:p>
    <w:p>
      <w:pPr>
        <w:spacing w:after="0"/>
        <w:ind w:left="0"/>
        <w:jc w:val="both"/>
      </w:pPr>
      <w:r>
        <w:rPr>
          <w:rFonts w:ascii="Times New Roman"/>
          <w:b w:val="false"/>
          <w:i w:val="false"/>
          <w:color w:val="000000"/>
          <w:sz w:val="28"/>
        </w:rPr>
        <w:t>
      Өзіндік үлгідегі философия докторы (PhD), бейіні бойынша докторы дәрежесі берілетін жоғары оқу орнынан кейінгі білім туралы диплом беру үшін:</w:t>
      </w:r>
    </w:p>
    <w:p>
      <w:pPr>
        <w:spacing w:after="0"/>
        <w:ind w:left="0"/>
        <w:jc w:val="both"/>
      </w:pPr>
      <w:r>
        <w:rPr>
          <w:rFonts w:ascii="Times New Roman"/>
          <w:b w:val="false"/>
          <w:i w:val="false"/>
          <w:color w:val="000000"/>
          <w:sz w:val="28"/>
        </w:rPr>
        <w:t>
      1) ерекше мәртебесі бар ЖЖОКБҰ үшін диссертациялық кеңестің шешімі;</w:t>
      </w:r>
    </w:p>
    <w:p>
      <w:pPr>
        <w:spacing w:after="0"/>
        <w:ind w:left="0"/>
        <w:jc w:val="both"/>
      </w:pPr>
      <w:r>
        <w:rPr>
          <w:rFonts w:ascii="Times New Roman"/>
          <w:b w:val="false"/>
          <w:i w:val="false"/>
          <w:color w:val="000000"/>
          <w:sz w:val="28"/>
        </w:rPr>
        <w:t>
      2) ерекше мәртебесі жоқ ЖЖОКБҰ үшін Қазақстан Республикасы Білім және ғылым министрлігі Білім және ғылым саласындағы сапаны қамтамасыз ету комитетінің (бұдан әрі- Комитет) шешімі негізінде беріледі.</w:t>
      </w:r>
    </w:p>
    <w:bookmarkStart w:name="z217" w:id="170"/>
    <w:p>
      <w:pPr>
        <w:spacing w:after="0"/>
        <w:ind w:left="0"/>
        <w:jc w:val="both"/>
      </w:pPr>
      <w:r>
        <w:rPr>
          <w:rFonts w:ascii="Times New Roman"/>
          <w:b w:val="false"/>
          <w:i w:val="false"/>
          <w:color w:val="000000"/>
          <w:sz w:val="28"/>
        </w:rPr>
        <w:t>
      29. Білім туралы өзіндік үлгідегі құжаттар тиісті шешім қабылданған күннен бастап күнтізбелік отыз күннен кешіктірілмей ЖЖОКББҰ түлектеріне тегін негізде беріледі.</w:t>
      </w:r>
    </w:p>
    <w:bookmarkEnd w:id="170"/>
    <w:bookmarkStart w:name="z218" w:id="171"/>
    <w:p>
      <w:pPr>
        <w:spacing w:after="0"/>
        <w:ind w:left="0"/>
        <w:jc w:val="both"/>
      </w:pPr>
      <w:r>
        <w:rPr>
          <w:rFonts w:ascii="Times New Roman"/>
          <w:b w:val="false"/>
          <w:i w:val="false"/>
          <w:color w:val="000000"/>
          <w:sz w:val="28"/>
        </w:rPr>
        <w:t>
      30. Білім туралы өзіндік үлгідегі құжаттар мен қосымшалары, сондай-ақ сертификаттар баспа құрылғыларының көмегімен (баспа құрылғыларының көмегімен толтырылатын деректерді есепке алмағанда) басылады.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72"/>
    <w:p>
      <w:pPr>
        <w:spacing w:after="0"/>
        <w:ind w:left="0"/>
        <w:jc w:val="left"/>
      </w:pPr>
      <w:r>
        <w:rPr>
          <w:rFonts w:ascii="Times New Roman"/>
          <w:b/>
          <w:i w:val="false"/>
          <w:color w:val="000000"/>
        </w:rPr>
        <w:t xml:space="preserve"> Білім алуды аяқтамаған адамдарға берілетін анықтама</w:t>
      </w:r>
    </w:p>
    <w:bookmarkEnd w:id="172"/>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Қазақстанның гербі</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xml:space="preserve">
      ____________________________________________________________ берілді.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Ол 20___жылғы "___"___________ 20____ жылғы "___"_____________ дейін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(білім беру ұйымының атауы,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мамандығы, оқу түрі)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оқыды. </w:t>
      </w:r>
    </w:p>
    <w:p>
      <w:pPr>
        <w:spacing w:after="0"/>
        <w:ind w:left="0"/>
        <w:jc w:val="both"/>
      </w:pPr>
      <w:r>
        <w:rPr>
          <w:rFonts w:ascii="Times New Roman"/>
          <w:b w:val="false"/>
          <w:i w:val="false"/>
          <w:color w:val="000000"/>
          <w:sz w:val="28"/>
        </w:rPr>
        <w:t xml:space="preserve">
      __________________________________________________ білім алған кезінде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мынадай пәндерді (оқу пәндері) оқыды, сынақтар мен емтихандар тапсырды, төменде көрсетілген 1, 2- сәйкес:</w:t>
      </w:r>
    </w:p>
    <w:p>
      <w:pPr>
        <w:spacing w:after="0"/>
        <w:ind w:left="0"/>
        <w:jc w:val="both"/>
      </w:pPr>
      <w:r>
        <w:rPr>
          <w:rFonts w:ascii="Times New Roman"/>
          <w:b w:val="false"/>
          <w:i w:val="false"/>
          <w:color w:val="000000"/>
          <w:sz w:val="28"/>
        </w:rPr>
        <w:t>
      1 - орта білім;</w:t>
      </w:r>
    </w:p>
    <w:p>
      <w:pPr>
        <w:spacing w:after="0"/>
        <w:ind w:left="0"/>
        <w:jc w:val="both"/>
      </w:pPr>
      <w:r>
        <w:rPr>
          <w:rFonts w:ascii="Times New Roman"/>
          <w:b w:val="false"/>
          <w:i w:val="false"/>
          <w:color w:val="000000"/>
          <w:sz w:val="28"/>
        </w:rPr>
        <w:t xml:space="preserve">
      2 - техникалық және кәсіптік білім, орта білімнен кейінгі білім жылдық (қорытынды) бағалар алды. </w:t>
      </w:r>
    </w:p>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Тіркеу нөмірі ________ Берілген күні 20____ ж.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"_____"_________</w:t>
            </w:r>
            <w:r>
              <w:br/>
            </w:r>
            <w:r>
              <w:rPr>
                <w:rFonts w:ascii="Times New Roman"/>
                <w:b w:val="false"/>
                <w:i w:val="false"/>
                <w:color w:val="000000"/>
                <w:sz w:val="20"/>
              </w:rPr>
              <w:t>бұйрығына 20-қосымша</w:t>
            </w:r>
          </w:p>
        </w:tc>
      </w:tr>
    </w:tbl>
    <w:bookmarkStart w:name="z222" w:id="173"/>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173"/>
    <w:bookmarkStart w:name="z223" w:id="174"/>
    <w:p>
      <w:pPr>
        <w:spacing w:after="0"/>
        <w:ind w:left="0"/>
        <w:jc w:val="both"/>
      </w:pPr>
      <w:r>
        <w:rPr>
          <w:rFonts w:ascii="Times New Roman"/>
          <w:b w:val="false"/>
          <w:i w:val="false"/>
          <w:color w:val="000000"/>
          <w:sz w:val="28"/>
        </w:rPr>
        <w:t xml:space="preserve">
      1.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2009 жылғы 8 шілдеде Нормативтік құқықтық кесімдерді мемлекеттік тіркеудің тізіліміне № 5717 болып енгізілді).</w:t>
      </w:r>
    </w:p>
    <w:bookmarkEnd w:id="174"/>
    <w:bookmarkStart w:name="z224" w:id="175"/>
    <w:p>
      <w:pPr>
        <w:spacing w:after="0"/>
        <w:ind w:left="0"/>
        <w:jc w:val="both"/>
      </w:pPr>
      <w:r>
        <w:rPr>
          <w:rFonts w:ascii="Times New Roman"/>
          <w:b w:val="false"/>
          <w:i w:val="false"/>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бұйрығына өзгерістер енгізу туралы" Қазақстан Республикасы Білім және ғылым министрінің 2020 жылғы 18 наурыздағы № 112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2020 жылғы 27 наурызда № 20175 болып тіркелді).</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