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8f8c" w14:textId="cbd8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мөлшерлемелер бойынша өндіріп алынатын кедендік баждар, салықтар не жиынтық кедендік төлем түрінде өндіріп алынатын кедендік баждардың, салықтардың есеп-қисатың нысанын, құрылымын және форматын, сондай-ақ оны толтыру мен оған өзгерістер (толықтырулар) енгізу қағидаларын бекіту туралы" Қазақстан Республикасы Қаржы министрінің 2018 жылғы 27 ақпандағы № 301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9 маусымдағы № 548 бұйрығы. Қазақстан Республикасының Әділет министрлігінде 2021 жылғы 10 маусымда № 22985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мөлшерлемелер бойынша өндіріп алынатын кедендік баждар, салықтар не жиынтық кедендік төлем түрінде өндіріп алынатын кедендік баждардың, салықтардың есеп-қисатың нысанын, құрылымын және форматын, сондай-ақ оны толтыру мен оған өзгерістер (толықтырулар) енгізу қағидаларын бекіту туралы" Қазақстан Республикасы Қаржы министрінің 2018 жылғы 27 ақпандағы № 301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16587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"Бірыңғай мөлшерлемелер бойынша өндіріп алынатын кедендік баждар, салықтар не жиынтық кедендік төлем түрінде өндіріп алынатын кедендік баждардың, салықтардың есеп-қисаптың нысанын, құрылымын және форматын, сондай-ақ оны толтыру мен оған өзгерістер (толықтырулар) енгізу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Қазақстан Республикасы Кодексінің 9-бабының 3-тармағына және 349-бабының </w:t>
      </w:r>
      <w:r>
        <w:rPr>
          <w:rFonts w:ascii="Times New Roman"/>
          <w:b w:val="false"/>
          <w:i w:val="false"/>
          <w:color w:val="000000"/>
          <w:sz w:val="28"/>
        </w:rPr>
        <w:t>26-тармағына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2-қосымшасымен бекітілген бірыңғай мөлшерлемелер бойынша өндіріп алынатын кедендік баждар, салықтар не жиынтық кедендік төлем түрінде өндіріп алынатын кедендік баждардың, салықтардың есеп-қисаптың толтыру және оған өзгерістер (толықтырулар) енгізу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Бірыңғай мөлшерлемелер бойынша өндіріп алынатын кедендік баждар, салықтар не жиынтық кедендік төлем түрінде өндіріп алынатын кедендік баждардың, салықтардың есеп-қисаптың толтыру және оған өзгерістер (толықтырулар) енгізу қағидалары (бұдан әрі – қағида) "Қазақстан Республикасындағы кедендік реттеу туралы" Қазақстан Республикасы Кодексінің (бұдан әрі – Кодекс) 349-бабы </w:t>
      </w:r>
      <w:r>
        <w:rPr>
          <w:rFonts w:ascii="Times New Roman"/>
          <w:b w:val="false"/>
          <w:i w:val="false"/>
          <w:color w:val="000000"/>
          <w:sz w:val="28"/>
        </w:rPr>
        <w:t>26-тармағына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бірыңғай мөлшерлемелер бойынша өндіріп алынатын кедендік баждар, салықтар не жиынтық кедендік төлем түрінде өндіріп алынатын кедендік баждардың, салықтардың есеп-қисаптың (бұдан әрі – есеп) толтыру тәртібін, сондай-ақ оған өзгерістер (толықтырулар) енгізу тәртібін айқындайды.";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3-қосымшасымен бекітілген бірыңғай мөлшерлемелер бойынша өндіріп алынатын кедендік баждар, салықтар не жиынтық кедендік төлем түрінде өндіріп алынатын кедендік баждардың, салықтардың есеп-қисаптың толтыру және оған өзгерістер (толықтырулар) енгізу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Бірыңғай мөлшерлемелер бойынша өндіріп алынатын кедендік баждар, салықтар не жиынтық кедендік төлем түрінде өндіріп алынатын кедендік баждардың, салықтардың есеп-қисаптың құрлымы мен форматы "Қазақстан Республикасында кедендік реттеу туралы" Қазақстан Республикасы Кодекстің 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бірыңғай мөлшерлемелер бойынша өндіріп алынатын кедендік баждар, салықтар не жиынтық кедендік төлем түрінде өндіріп алынатын кедендік баждардың, салықтардың есеп-қисаптың құрлымы мен форматын айқындайды.";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бірыңғай мөлшерлемелер бойынша өндіріп алынатын кедендік баждар, салықтар не жиынтық кедендік төлем түрінде өндіріп алынатын кедендік баждардың, салықтардың есеп-қисаптың құрлымы мен форматында: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мөлшерлемелер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өндіріліп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баждар, салықтар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кедендік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түрінде өндіріп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баждар,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есебінің құрлымы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3-кесте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 құрылымының деректемелер құрамы (R.034) 1.0.0 версиясы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7"/>
        <w:gridCol w:w="2929"/>
        <w:gridCol w:w="1816"/>
        <w:gridCol w:w="1960"/>
        <w:gridCol w:w="508"/>
      </w:tblGrid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Реквизитің атауы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Реквизитің сипаттамасы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Жіктегіш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типі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Көптік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Электронды құжаттың коды (мәлімет) (csdo:EDocCode)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құжаттар құрылымы тізіліміне сәйкес электронды құжаттарды (мәліметтер) кодпен белгілеу және мәліметтер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SDE.90001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SDT.90001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Электронды құжаттың сәйкестендіргіш (мәлімет) (csdo:EDocId)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құжаттарды (мәліметтерді) біртекті сәйкестендіру белгілерінің жолы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SDE.90007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Бастапқы электронды құжатты сәйкестендіргіш (мәлімет) (csdo:EDocRefId)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жауапта осы электронды құжат (мәлімет) қалыптастырылған электронды құжатты сәйкестендіргіш (мәлімет)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SDE.90008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Электронды құжаттың күні және уақыты (csdo:EDocDateTime)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құжат (мәлімет) құрылған күн және уақыт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SDE.90002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Есеп типінің коды (casdo:CRPurposeCode)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типінің екі таңбалы әріптік коды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SDE.00046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Есептің Анықтамалық нөмірі (cacdo:CustomsReceiptIdDetails)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Анықтамалық нөмірі туралы мәлімет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CDE.00037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CDT.00029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Мемлекеттік кірістер органының коды (casdo:CustomsOfficeCode)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органының коды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SDE.00034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Құжаттың күні (csdo:DocCreationDate)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берілген, қол қойылған, бекітілген және тіркелген күн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SDE.00045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Есептің тіркеу нөмірі (casdo:CustomsReceiptDocId)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сериясы және (немесе) баспа нөмірі не тіркеу журналы бойынша реттік нөмірі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SDE.00161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SDT.00124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5.4. Реттік нөмір casdo:‌ Customs‌Document‌Ordinal‌Id)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және (немесе) толықтырулар енгізілетін нөмір (сәйкестендіргіш)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SDE.00627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SDT.00183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Қосымша парақтар саны (casdo:AddPageQuantity)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парақтар саны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SDE.00153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SDT.00106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Төлеуші туралы мәлімет (cacdo:CRPayerDetails)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 туралы мәлімет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CDE.00084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CDT.00049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Жеке тұлғаның белгісі (casdo:PersonIndicator)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 мәліметтерінің тиесілілігін айқындайтын белгі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SDE.00476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BDT.00013)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7.2.Төлеушінің іс-жүзіндегі белгісі (casdo:CRFactPayerIndicator)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төлеушіге мәліметтердің тиесілілігін айқындайтын белгі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SDE.00590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BDT.00013)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Ел коды (csdo:UnifiedCountryCode)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мемлекеттік тіркеген елдің не жеке тұлғаның азаматтығын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SDE.00162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Байланыс деректемелері (ccdo:CommunicationDetails)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байланыс деректемелері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CDE.00003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CDT.00003)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Мекенжай (cacdo:CRSubjectAddressDetails)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 туралы мәлімет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CDE.00055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CDT.00048)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7.5.1. Мекенжай түрінің коды (csdo:AddressKindCode)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 түрін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SDE.00192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SDT.00162)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7.5.2. Ел коды (csdo:UnifiedCountryCode)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SDE.00162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7.5.3. Аумақтың коды (csdo:TerritoryCode)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бөлігі бірлігінің коды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SDE.00031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SDT.00031)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7.5.4. Өңір (csdo:RegionName)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Бірініші деңгейдегі әкімшілік-аумақтық бөлігі бірлігінің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SDE.00007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7.5.5. Аудан (csdo:DistrictName)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әкімшілік-аумақтық бөлігі бірлігінің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7.5.6. Қала (csdo:CityName)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7.5.7. Елді мекен (csdo:SettlementName)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Алді мекенннің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SDE.00057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7.5.8. Көшесі (csdo:StreetName)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инфрақұрылымының көше-жол желісі элементінің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7.5.9. Үйдің нөмірі (csdo:BuildingNumberId)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Үйді, корпусты, құрылысжайды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SDE.00011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7.5.10. үй-жайдың нөмірі (csdo:RoomNumberId)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Офисті және пәтерді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7.5.11. Пошталық индексі (csdo:PostCode)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байланыс кәсіпорынының пошталық индексі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SDE.00006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SDT.00006)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7.5.12. Абоненттік жәшіктің нөмірі (csdo:PostOfficeBoxId)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байланыс кәсіпорынындағы абоненттік жәшіктің нөмірі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7.5.13. Мәтін түріндегі мекенжай (csdo:AddressText)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 түрінде еркін нысанда ұсынылған мекенжай элементтерінің жиынтығы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SDT.00071)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Жеке куәлігі (ccdo:IdentityDocV3Details)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туралы мәлімет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CDE.00056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CDT.00062)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 Ел коды (csdo:UnifiedCountryCode)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SDE.00162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7.6.2. Жеке басын куәландыратын құжат түрінің коды (csdo:IdentityDocKindCode)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 куәландыратын құжат түрін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SDE.00136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7.6.3. Құжат түрінің атауы (csdo:DocKindName)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түрінің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SDE.00095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SDT.00134)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 Құжаттың сериясы (csdo:DocSeriesId)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сериясын цифрлы немесе әріптік-цифрлық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SDE.00157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7.6.5. Құжаттың нөмірі (csdo:DocId)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кезінде құжатқа берілетін цифрлы немесе әріптік-цифрлық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SDE.00044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7.6.6. Құжаттың күні (csdo:DocCreationDate)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берген, қол қойған, бекіткен немесе тіркеген күн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SDE.00045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7.6.7. Мүше мемлекеттің уәкілетті органының сәйкестендіргіші (csdo:AuthorityId)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мемлекеттік билік органдары сәйкестендіретін не оларға құжатты берген уәкілетті ұйым жолы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SDE.00068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7.6.8. Мүше мемлекеттің уәкілетті органының атауы (csdo:AuthorityName)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мемлекеттік билік органының толық атауы не құжатты берген уәкілетті ұйым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Төлем валютасы туралы мәлімет (cacdo:CRCurrencyDetails)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валютасы туралы мәлімет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CDE.00063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CDT.00063)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Валютаның атауы (casdo:CurrencyName)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валютасының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SDE.00012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SDT.00069)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Валютаның әріптік коды (csdo:UnifiedCurrencyCode)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валютасының әріптік белгілеу коды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SDE.00175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SDT.00124)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Валютаның цифрлық коды (csdo:UnifiedCurrencyN3Code)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валютасын кодпен цифрмен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SDE.00176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Валютаның бағамы (casdo:ExchangeRate)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Валютаның бағамы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SDE.00178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SDT.00071)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валютаның коды (атрибут currencyCode)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Анықтаманы (жіктегішті) сәйкестендіргіш (атрибут codeListId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валютаны кодпен белгілеу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масштабы (атрибут scaleNumber)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саны дәрежесіндегі көрсеткіш түрінде ұсынылған, есептеудің ондық жүйесіндегі ақша сомасының масштабы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Валюталық бағамның қолданылу күні (casdo:ExchangeRateDate)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Валюталық бағамның қолданылу күні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SDE.00335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9.Қосымша ақпарат (cacdo:CRAdditionalInformationDetails)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 туралы мәлімет және қосымша ақпарат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CDE.00290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CDT.00256)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Ұсынылған құжат (cacdo:CRPresentedDocDetails)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құжаттар туралы мәлімет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CDE.00003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CDT.00324)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9.1.1. Құжат түрінің коды (csdo:DocKindCode)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түрін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9.1.2. Құжаттың атауы (csdo:DocName)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SDT.00134)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9.1.3. Құжаттың нөмірі (csdo:DocId)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кезінде құжатқа берілетін цифрлы немесе әріптік-цифрлық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SDE.00044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9.1.4. Құжаттың түрі (csdo:DocCreationDate)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берген, қол қойған, бекіткен немесе тіркеген күн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SDE.00045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9.1.5. Ел коды (csdo:UnifiedCountryCode)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SDE.00162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9.1.6. Уәкілетті органның сәйкестендіргіші (csdo:AuthorityV2Id)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немесе мемлекетаралық органдарды (ұйымдарды), берілген немесе бекітілген құжатты сәйкестендіретін белгілер жолы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SDE.00197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SDT.00152)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Сәйкестендіру әдісі (атрибут schemeId)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сәйкестендіргіш көрсеткіш объектілерді сәйкестендіру әдісін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Алдындағы құжат (cacdo:CRPreviousDocDocDetails)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ресімделген құжаттар туралы егжей-тегжейлі ақпарат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CDE.00292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CDT.00257)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 Елдің үш символды цифрлық коды (casdo:CountryN3Code)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цифрлық белгілеу коды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SDT.00006)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 Алдыңғы кедендік құжаттың типі (casdo:CRPreviousCustomsDocCode)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ресімделген кедендік құжаттың типі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SDE.00479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 Өзге де мәліметтер (csdo:AdditionalInfoText)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Сипатталатын объектіге жататын қосымша ақпарат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SDE.00046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SDT.00088)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Жалпы салмағы (casdo:TotalMassMeasure)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салмақ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SDE.00149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өлшем бірлігі (атрибут measurementUnitCode)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 сәйкестендіргіші (атрибут measurementUnitCodeListId)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жіктеуіштерінің сәйкестердіргіші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10.1.Қызметтің немесе тауардың құны (casdo:GoodsCostAmount)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жалпы құны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SDE.00383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Валюта коды (атрибут currencyCode)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жіктеуіштерінің сәйкестердіргіші (атрибут currencyCodeListId)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жіктеуіштерінің сәйкестердіргіші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Тауардың сипаттамасы (cacdo:CRGoodsInfoDetails)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туралы ақпарат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CDE.00089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CDT.00077)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Тауардың реттік нөмірі (casdo:ConsignmentItemOrdinal)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реттік нөмірі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SDE.00183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SDT.00140)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Декларацияланатын тауар белгісінің коды (casdo:CRcommodityKindCode)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есеп тауары кодының белгісі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11.3.ЕЭО СЭҚ ТН бойынша тауардың коды (csdo:CommodityCode)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SDE.00091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SDT.00065)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Тауардың атауы (casdo:GoodsDescriptionText)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сауда, коммерциялық немесе өзге де дәстүрлі атауын қоса, тауарды сипаттау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SDE.00164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SDT.00072)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Брутто салмағы (csdo:UnifiedGrossMassMeasure)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брутто салмағы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SDE.00168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Өлшем бірлігі (атрибут measurementUnitCode)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 сәйкестендіргіші (атрибут measurementUnitCodeListId)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жіктеуіш сәйкестендіргіші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нетто салмағы (csdo:UnifiedNetMassMeasure)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нетто салмағы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SDE.00174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өлшем бірлігі (атрибут measurementUnitCode)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 сәйкестендіргіші (атрибут measurementUnitCodeListId)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жіктеуіш сәйкестендіргіші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Қосымша өлшем бірліктегі тауардың мөлшері (cacdo:GoodsMeasureDetails)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бірлігіндегі тауардың мөлшері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CDE.00153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CDT.00109)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 Тауардың мөлшері (casdo:GoodsMeasure)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көрсетілген тауардың мөлшері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SDE.00215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өлшем бірлігі (атрибут measurementUnitCode)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 сәйкестендіргіші (атрибут measurementUnitCodeListId)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жіктеуіш сәйкестендіргіші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 Өлшем бірлігінің шартты белгілері (casdo:MeasureUnitAbbreviationCode)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шартты белгілері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SDE.00222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Қосымша парақ номері (casdo:AddPageOrdinal)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парақ номері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SDE.00503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Тауарлардың немесе көрсетілетін қызметтердің құны (casdo:GoodsCostAmount)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құны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SDE.00383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валюта коды (атрибут currency 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 сәйкестендіргіш атрибут currency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валютасының сәйкестендіру классификаторы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 Кедендік төлемдер туралы мәліметтер (cacdo:CRPaymentDetails)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 туралы мәліметтер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CDE.00299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CDT.00265)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11.10.1. Кедендік төлемдер (cacdo:CRCustomsPaymentDetail)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 туралы егжей-тегжейлі ақпараты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CDE.00296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CDT.00263)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Салықтар, алымдар және өге де төлем түрлерінің коды (casdo:CustomsTaxModeCode)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Салықтар, алымдар және өге де төлем түрлерін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SDT.00053)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Төлемді есептеу үшін негіз (casdo:TaxBaseMeasure)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Төлемді есептеу үшін негіз (casdo:TaxBaseMeasure)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SDE.00708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SDT.00800)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Есептеу негізінің цифрлық коды (адвалорлық алымдар) (csdo:UnifiedCurrencyN3Code)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Есептеудің негізгі валюталық цифрлық коды (адвалорлық алымдар)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SDE.00176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анықтамалық (жіктеуіш) сәйкестендіргіші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кодқа сәйкес анықтамалық (жіктеуіш) белгілеуі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Есептеудің (ерекше мөлшерлеме) негізгі өлшем бірлігінің коды (csdo:UnifiedMeasurementUnitCode)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Есептеудің (ерекше мөлшерлеме) негізгі өлшем бірлігінің коды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SDE.00177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анықтамалық (жіктеуіш) сәйкестендіргіші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кодқа сәйкес анықтамалық (жіктеуіш) белгілеуі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Кедендік төлемнің пайдаланылатын мөлшерлемелері (cacdo:EffectiveCustomsRateDetails)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кезінде пайдаланылатын кедендік төлем мөлшерлемелері туралы мәліметтер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CDE.00445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CDT.00115)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Кедендік төлем мөлшерлемелерінің түрлері (casdo:DutyTaxFeeRateKindCode)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мөлшерлемелерінің түрлері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SDE.00245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SDT.00779)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. Кедендік төлем мөлшерлемелері (casdo:DutyTaxFeeRateValue)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мөлшерлемелерінің мәні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SDE.00022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SDT.00121)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Өлшем бірлігі (csdo:UnifiedMeasurementUnitCode)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SDE.00177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анықтамалық (жіктеуіш) сәйкестендіргіші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кодқа сәйкес анықтамалық (жіктеуіш) сәйкестендіргіші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Мөлшерлеме (айырықша мөлшерлеме) валютасын кодпен белгілеу (csdo:UnifiedCurrencyN3Code)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 (айырықша мөлшерлеме) валютасын цифрлық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SDE.00176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анықтамалық (жіктеуіш) сәйкестендіргіші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кодқа сәйкес анықтамалық (жіктеуіш) сәйкестендіргіші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*.6.Салмақтық коэффициент (casdo:WeightRatioNumber)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салмақтық коэффициент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SDE.00700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SDT.00146)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Мөлшерлемені қолдану күні (casdo:DutyTaxFeeRateDate)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 мөлшерлемесін қолдану күні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SDE.00250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Кедендік және өзге де төлемді төлеу ерекшелігін кодпен белгілеу (casdo:CustomsTaxPaymentFeatureCode)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және өзге де төлемді төлеу ерекшелігін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SDT.00050)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Төлемдердің сомасы (casdo:UnifiedPaymentNumericAmount)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сомасы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SDE.00697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SDT.00147)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валюта коды (атрибут currencyCode)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 сәйкестендіргіші (атрибут currencyCodeListId)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жіктеуішінің сәйкестендіргіші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Кедендік төлемдер түрлерінің коды (casdo:CRPaymentsKindCode)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төлем түрлері туралы мәліметтер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SDE.00492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Есептелген сомасы (casdo:CAPaymentAmount)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сомасы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SDE.00334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валюта коды (атрибут currencyCode)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 сәйкестендіргіші (атрибут currencyCodeListId)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жіктеуішінің сәйкестендіргіші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Қайта қаржыландыру мөлшерлемесі (casdo:RefinanceRate)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қаржыландыру мөлшерлемесі мәні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SDE.00495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SDT.00121)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Күн саны (casdo:DayQuantity)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саны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SDE.00251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SDT.00106)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 Өзге де мәліметтер (csdo:AdditionalInfoText)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Сипаталатын объектіге жататын қосымша ақпарат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SDE.00046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SDT.00088)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 Тауарлар туралы қосымша мәліметтер (cacdo:AddGoodsDescriptionDetails)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туралы қосымша мәліметтер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CDE.00802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CDT.00800)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11.12.1. Өндіруші (casdo:GoodsProducerText)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өндіруші туралы мәліметтер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SDE.00203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SDT.00072)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11.12.2. Тауар белгісі (casdo:TradeMarkName)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белгісінің атауы, шығарылған жері, авторлық құқық объектісі, аралас құқық, патент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SDE.00205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SDT.00068)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11.12.3. Тауар маркасы (casdo:GoodsMarkName)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маркасының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SDE.00206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SDT.00069)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11.12.4. Тауар артикулы (casdo:GoodsArticleName)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артикулының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SDE.00208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SDT.00069)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11.12.5. Стандарт (casdo:GoodsStandardName)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 (халықаралық, мемлекетаралық, мемлекеттік, салалық немесе ұйымдар) немесе тауарларға арналған техникалық шарттар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SDE.00209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SDT.00069)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 Көлік құралы үшін төлемді есептеуге арналған деректер (cacdo:CRAutomobileDetails)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туралы мәлімет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CDE.00302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CDT.00271)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11.13.1. Көлік құралын сәйкестендіру номері (csdo:VehicleId)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берген көлік құралын сәйкестендіру номері (көлік құралының шассисы, өзі жүретін машина)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SDE.00212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SDT.00161)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11.13.2. Көлік құралының шасси (қаңқа) сәйкестендіру номері (csdo:VehicleChassisId)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берген көлік құралы шассинің (қаңқа) номері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SDE.00214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11.13.3. Көлік құралының шанағын сәйкестендіру номері (csdo:VehicleBodyId)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берген көлік құралының шанағын (кабина) сәйкестендіру номері (көлік құралы шассиы, өзі жүретін машина)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SDE.00213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11.13.4. Көлік құралының маркасы (моделі) (cacdo:VehicleModelDetails)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маркасы, моделі туралы мәлімет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CDE.00093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CDT.00082)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Көлік құралы маркасының коды (casdo:VehicleMakeCode)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маркасын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SDE.00072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SDT.00142)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Көлік құралы маркасының атауы (csdo:VehicleMakeName)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маркасының атауы (көлік құралы шассисі, өзі жүретін машина)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SDE.00219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Көлік құралы моделінің атауы (casdo:VehicleModelName)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моделінің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SDE.00076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SDT.00068)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11.13.5. Өндірілген жылы (csdo:ManufactureYear)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өндірілген жылы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SDE.00216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11.13.6. Көлік құралының санаты (casdo:TransportCategoryCode)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санатының коды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SDE.00488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SDT.00119)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11.13.7. Көлік құралы түрлерінің атауы (casdo:TransportTypeName)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түрлерінің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SDE.00489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SDT.00069)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11.13.8. Көлік құралы түсінің коды (casdo:TransportColorCode)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түсін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SDE.00490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SDT.00120)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11.13.9. Көлік құралының экологиялық класы (casdo:ECOClassCode)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экологиялық класы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SDE.00487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11.13.10. Қозғалтқышының сәйкестендіру номері (csdo:EngineId)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берген қозғалтқышының сәйкестендіру номері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SDE.00211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11.13.11. Қозғалтқыш түрлерінің коды (casdo:EngineKindCode)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түрлерін (бензинді, дизельді, электрлі)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SDE.00484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11.13.12. Көлік құралы қозғалтқыштың көлемі (casdo:EngineVolumeMeasure)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қозғалтқыштың көлемі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SDE.00092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SDT.00822)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өлшем бірлігі (атрибут measurementUnitCode)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жіктеуішті сәйкестендіру (атрибут measurementUnitCodeListId)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жіктеуішін сәйкестендіру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11.13.13. Қозғалтқыштың барынша қуаттылығы (csdo:EngineMaxPowerMeasure)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Қозғалтқыштың барынша қуаттылығы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SDE.00218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өлшем бірлігі (атрибут measurementUnitCode)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жіктеуішті сәйкестендіру (атрибут measurementUnitCodeListId)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жіктеуішін сәйкестендіру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11.13.16. Өндірілген күні (csdo:ManufactureDate)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өндірілген күн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SDE.00215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11.13.17. Өндірілген ай (csdo:ManufactureMonth)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өндірілген ай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SDE.00217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BDT.00024)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11.13.18. Дайындаушы-ұйымның атауы (csdo:OrganizationName)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Дайындаушы-ұйымның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SDE.00022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11.13.19. Дайындаушы-ел коды (csdo:UnifiedCountryCode)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Дайындаушы-ел коды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SDE.00162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жіктеуішті (жіктеуіш) сәйкестендіргіші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11.13.20. Пайдалану мерзімі (casdo:WorkDuration)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SDE.00491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Өндіріліп алынатын төлемдер туралы жалпы ақапарт (cacdo:CRCommonPaymentDetails)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Өндіріліп алынатын төлемдер туралы жалпы ақапарт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CDE.00298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CDT.00266)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Қорытынды сома (casdo:TotalAmount)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жататын жалпы сома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SDE.00163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валюта коды (атрибут currencyCode)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жіктеуішті сәйкестендіргіші (атрибут currencyCodeListId)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жіктеуішті сәйкестендіргіші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төлем туралы мәлімет (cacdo:FactPaymentDetails)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туралы мәлімет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CDE.00171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CDT.00129)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Салықтар, алымдар немес өзге төлемдер түрінің коды (casdo:CustomsTaxModeCode)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Салықтар, алымдар немес өзге төлемдер түрін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SDT.00053)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Нақты төлем сома (casdo:FactPaidAmount)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төленген төлем сомасы көрсетіледі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SDE.00033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валютың коды (атрибут currencyCode)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жіктеуішті сәйкестендіргіші (атрибут currencyCodeListId)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жіктеуішті сәйкестендіргіші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Төлем валютасының цифрлық коды (csdo:UnifiedCurrencyN3Code)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валютасының цифрлық коды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SDE.00176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Валюта бағамы (casdo:ExchangeRate)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бағамы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SDE.00178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SDT.00071)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валютаның коды (атрибут currencyCode)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Валютаны кодыпен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Анықтаманы (жіктегішті) сәйкестендіргіш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валютаны кодпен белгілеу көрсетілген, анықтаманы (жіктегішті) сәйкестендіргіш)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масштабы (атрибут scaleNumber)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10 саны дәрежесіндегі көрсеткіште түрінде есептелген ондық жұйедегі ақша сомасының маштабы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12.2.5. кеден органдарына жүктелген кедендік немесе өзге де төлемдерді төлеу тәсілін кодпен белгісі (casdo:CustomsTaxPaymentMethodCode)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түрін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SDE.00127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SDT.00061)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12.2.6. Төлемдерді төлеу туралы құжат (cacdo:PaymentDocDetails)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төленген және тиісті төлем құжаты туралы мәлімет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CDE.00099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CDT.00085)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Құжат түрінің код (csdo:DocKindCode)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түрін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SDT.00140)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Анықтаманы (жіктегішті) сәйкестендіргіш (атрибут codeListId)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сәйкес коды көрсетілген, анықтаманы (жіктегішті) сәйкестендіргіш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Құжаттың атауы (csdo:DocName)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SDT.00134)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Құжаттың нөмірі (csdo:DocId)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кезінде құжатқа берілген цифрлық немес әрітптік- цифрлық белгелір,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SDE.00044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Құжаттың күні (csdo:DocCreationDate)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берілген, қол қойылған, бекітілген немесе тіркелген күн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SDE.00045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Төлем күгі (casdo:PaymentDate)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төленген күн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SDE.00804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Салық төлеуші (ccdo:TaxpayerDetails)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органдары жеке тұлғаға берген жиынтық деректемелер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CDE.00019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Салық төлеушінің сәйкестендіргіші (csdo:TaxpayerId)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 тіркелген елде салық төлеушілер тізіліміндегі жеке тұлғаның сәйкестендіргіші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SDE.00025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Бірігей сәйкестендірілген кедендік нөмір (csdo:UniqueCustomsNumberId)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бақылау ақсаты үшін көзделген сыртқы экономикалық қызметке қатысушының бірігей сәйкестендіру нөмірі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SDE.00135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SDT.00089)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Кедендік төлем түрлері туралы ақпарат (cacdo:CustomsTaxModeCodeDetails)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 төлемдер туралы мәліметтер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CDE.00297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CDT.00267)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Салықтар, алымдар немес өзге төлемдер түрінің коды (casdo:CustomsTaxModeCode)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Салықтар, алымдар немес өзге төлем түрлерін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SDT.00053)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Салықтар, алымдар немес өзге төлемдер түрінің атауы (casdo:CustomsTaxModeName)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комиссиясының 2010 жылғы 20 қыркүйектегі № 378 шешімімен бекітілген, өндіріп алу кеден органына жүктелген, Салықтар, алымдар немес өзге төлем түрлерінің жіктеуіштеріне сәйкес салықтар, алымдар немес өзге төлем түрлерінің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SDE.00111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Құжатқа қол қоятын, лауазымды тұлға (cacdo:SigningDetails)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қол қойған, тұлға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CDE.00204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CA. CDT.00155)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Т.А.Ә. (csdo:PositionName)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SDE.00127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Лауазымның атауы (csdo:PositionName)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 лауазымының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SDE.00127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Байланыс деректемелері (ccdo:CommunicationDetails)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тұлғаның байланыс деректемелері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CDE.00003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CDT.00003)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 Байланыс түрінің код (csdo:CommunicationChannelCode)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(телефона, факса, электрондық почта және т.б.) құралының (арна) түрін кодпен белгілеу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SDE.00014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SDT.00163)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 Байланыс түрінің атауы (csdo:CommunicationChannelName)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(телефона, факса, электрондық почта және т.б.) құралы (арна) түрінің атауы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SDE.00093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 Байланыс арнасының сәйкестендіргіші (csdo:CommunicationChannelId)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арнасын сәйкестендіру символының реттілігі (телефона, факса нөмірлерін, электрондық почта мекенжайын және т.б. көрсету)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SDE.00015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SDT.00015)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Қол қайылғна күн (casdo:SigningDate)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қайылғна күні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CA. SDE.00391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