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d75b" w14:textId="3eed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10 маусымдағы № 286 бұйрығы. Қазақстан Республикасының Әділет министрлігінде 2021 жылғы 14 маусымда № 23008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20708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жасайтын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және ғылым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"22" мамырдағы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159"/>
        <w:gridCol w:w="2940"/>
        <w:gridCol w:w="641"/>
        <w:gridCol w:w="298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ұйымдарына арналған 1-11-сыныптарының оқулықтары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Сабденова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(Үнтаспа: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Учебник 1, 2 часть +Аудиодиск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Жетпісбаева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1, 2 -бөлім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- Б. Сабденова)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Беспалова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Нүркенова,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Прахнау,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 ғасырлар).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қыздарға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Демидова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9(8), (ХХ ғасырдың басынаң Екінші дүниежүзілік соғыс аяқталғанға дейін)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Нұрмұханбетова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Голикова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ХХ ғ. басы -1945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1945 жылдан бүгінгі күнге дейін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Зуева,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Сақтағанова,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Ержанов,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Артыкбаев,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Ауелбаева,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Хасен,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Рысқұлбек,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 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Ескендирова,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Шекербекова,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Оқулық.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Рахымжанова,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Киселева,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Кольева,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Аманжолов,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Қыстаубаев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Тимченко,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1-бөлім.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Далалық-оқу жиыны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СД. 1-бөлім.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11-сыныптар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Касымжанова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Тантыбаева,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Даутова,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Абдулкаримова,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А.Пәрімбекова,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Үсіпбек,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Шүнкеев,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Мясникова,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Жантурина,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Бармина,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Назаркулова,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Ищанова,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Турсынкулова,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Ханин,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+СД. 1-бөлім. Жағдаяттық тапсырмаларды орындауға арналған практикум.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Гудков,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Оқулық+СД.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Оқулық+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+электронное приложение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Клевцова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2-бөлімдер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2, 3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Даулеткереева,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видеодиск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Кадиркулов,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Прахнау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Матвеева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Мусаходжаева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История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Шмельцер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Кульгильдинова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Мучник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 нәдебиеті.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Саипов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Балгабаева 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Учебник. 8-9.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1часть (с начала ХХ в. до 1945г.).2 часть (с 1945 года до наших дней)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Сактаганова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Гесен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Айдарбаев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Шокобалинов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Карабатыров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Байешов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Ауелбаева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Сагинтаев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Байрам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Ардакулы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Шекербекова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Киселева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Иманбеков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Тимченко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Учебно-полевые сборы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+СД. Часть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Часть 2. Учебно-полевые (лагерные) сборы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Ерекешев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Учебник+СД.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Часть 1, 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ОГН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Ибраимова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Бондаренко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Учебник+CD.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Абдулкаримова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Абдиманапов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Паримбекова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Усипбек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Башарулы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Шункеев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Бармина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Еркинбаева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Назаркулова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Ищанова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Бисенбаева,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+СД. Часть 1. Практикум по решению ситуационных задач. Часть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Ханин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курсына арналған оқулық. 10-11сынып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Қамысбаева,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Мақышева,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Сәтбай,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Оразбақов,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Тайман,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Смағұл,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Тұяқбаев,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Кенжалиева,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Құрманбаев,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Айдаров,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Аплатинова,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Хамзин,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Литовкина,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Жумагазиева,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Таскарина,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Ташаева,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Куспанова,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Терещенко,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Тургумбаев,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Сидарова,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Каирлиева,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Галкина,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Бектасов,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Плачинта,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Михалькова,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Кривоносова,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Испамбетов,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Купеев,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Нюнюкова,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Искиндирова,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Дегтярева,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Туякбаева,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Жаңбыршы,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Көшбайұлы,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Ыбырайұлы,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Кабекенов,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Кузбулова,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Кабдұлова,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Досаева,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Әуезова,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Бейсенбекова,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Шотбакова,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Бекназаров,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Идирисова,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Танымкулова,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Мектепова,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Смадияр,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Кайбалдина,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Жанбосынова,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Столярова,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Савчук,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Жириндинова,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Әубәкірова,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Цыганов,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Есембаева,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Нұрмұхаметова,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Қалмырзаева,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Әлқожаева,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Жаңатуғанова,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Шыныбекұлы,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Бейсетаева,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Нухулы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Сабданбекова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Аушахманова Б.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Литовкина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Жумагазиева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Таскарина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Ахатова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Куспанова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Терещенко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Сидарова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Кунанбаева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Бектасов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Плачинта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Михалькова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Кривоносова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Испамбетов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Нюнюкова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Искиндирова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Суебаева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Дегтярева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Шотбакова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Турдалина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Идрешева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Далишова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Жанбосинова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Столярова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Жириндинова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Цыганов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Кунафина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Есембаева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Жундибаева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Дикань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Тайшыбай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Байпаков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Южно-Казахстанский регион (Туркестанская область и город Шымкент) 5,6,7 классы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Anastasia Potemkina,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Schülerbuch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Sagyngul Schakenova,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Express Publishing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James Styring,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Kazakhstan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P.M. Heathcote,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Burumkulova Gaukhar,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N.Shokobalinov,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T. Khassen,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O.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Askhad Artykbayev,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Nazerke Karimova,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Kuralay Zhanassova,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Ilyas Sakimov,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Olzhas Yussupov,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Premium Pack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(Science Schools)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ZakhidamJ 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(Humanities) 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 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Batyrlan Ayash,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Һошурова,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Қусаинова, М.Тасболатова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Рембакиева,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Кучербаева,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Темникова,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Шарипов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 – 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Әхбаратлиқ-коммуникацияликтехнологияләр.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Сабитова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Баратова,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Муһәммәтова,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Дүнияйүзи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бөлүм.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(ХХ ғасырдың басынан Екінші дүниежүзілік соғыс аяқталғанға дейін) 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9(8)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Байзақова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Маликова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Умумий билим беридиған мәктәпниң 9-синип оқуғучилириға беғишланған дәрислик (оғуллар үчүн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вә анализ башланмилири.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Һоқуқ асаслири.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Рсалина,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Мәхпиров,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Һ. Һәмраев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Қалыбаева,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Паримбекова,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Үсипбек,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Л.Еркинбаева,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Ишанова,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Турсынқулова,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Дәрислик.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Сандыбаева,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булим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 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Ахборот-коммуникацион технологиялари.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Дунетаниш.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 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Абилқосимова,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Қадирқулов,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Рисқулбекова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Туқбергенова,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Каратабанов,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Жумагулова,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географияси.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 синф Уқувчилари учун дарслик (қизлар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9-синф Уқувчилари учун дарслик (уғил болалар учун нусха).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Хуқуқ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ва анализ асослари.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З. Жумағулова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Абдиманапов,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Туяқбаев,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Қайирбекова,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қоғамдық-гуманитарлық,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Қозоғистон тарихи. 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Михридинова,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Саводомузи.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Садирдинова,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Хамитов,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 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Мадхалыкова,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Садовская,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Плешакова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дарсий синфи 2 мактаби умуми таълимй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Оламшиносй.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 бароисинфхои 2 мактабимиенаитахсилотиумуми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Мехнати бадей.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дарси таълимотиумимибароисинфи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Китобидарсй.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Китобихониш.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Зворигина,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Адабиетиточик.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Мирзоев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Забониточики.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Курманалина,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Сагидуллина,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Шарабко,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1-бөлім: https://topiq.kz/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Бидайбеков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Қ.Тұрғанбай,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Тулемисова,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Электрондық оқулық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Берістемова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А. Сейтақов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Мүфтибекова,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Шәкілікова,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Берикканова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Ашенова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Бериккановжәнет.б.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 Соколова,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Берикканов,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Рахметова 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8-сынып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Изгуттынова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ҰҒПББСО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Баймұқанов,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Баекенов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нұсқасы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Нургалиев,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Мадиярова,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Қозыбай,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Тәжіғұлова,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Рисмагамбетова,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Тәжіғулова,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Джусубалиева,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Сыдықбекова,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Хамзина,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Әлімжанова,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Ардақұлы,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 платформасындағы цифрлық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нұсқасы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Оқу-далалық (лагерлік) жиындар.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Асилов,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Ерекешев,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Усербаев,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Саткулов,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ақпараттандырудың педагогикалықтехнологияларорталығы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(ҚГБ) Электрондық оқулық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Жандосоважәнет.б.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Электрондық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Кутольвас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часть: 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Оразалиева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БогатырҰва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Электронный учебник(web-платформа)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Кудышева Б.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Кобдикова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Мункеева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Бодрова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Чакликова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Бормотова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Г. и др.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 (СD)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Козтаева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7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8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"Бөбек"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Козтаева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9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Жаксыбаева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Удачина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версия на платформе 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Искакова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Мадиярова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Рисмагамбетова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Джусубалиева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Шамганова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Бредихина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Алимжанова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Есумхан Ы.,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Наби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Ибишев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Сырлыбаев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Баймбетова К.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Султанова,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анализа.Часть 1,2. Электронный учебник(web-платформа)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Ардақұлы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10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версия на платформе 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Шахова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Беспалько О. и др.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Торгаева Э.,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Часть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Учебно-полевые (лагерные) сборы. Часть 2. Электронный учебник. 10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Куптилеуова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Михайленко,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Сарсенбекова,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Хабло 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для учащихся 11класса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Ергалиев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для учащихся 11 класса естественно-математического направления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(ЕМН).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 (ОГН).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Антошина 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қазақ, орыс, ұйғыр, өзбек, тәжік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Pupil’s Book for Kazakhstan Grade 1 "Smiles 1". Электронный учебник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білім алушыларға арналған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Рельефті-нүктелі әліппе. Көру қабілеті зақымдалған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Толеутаева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Ү.Зейнетоллина,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Нусипова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 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Имантаева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Колмакова,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Ү.Зенетоллина,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бөлім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мектептердің (сыныптардың) көру қабілеті бұзылған (нашар көретін) 4-сынып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бөлім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Арнайы мектептердің (сыныптардың) көру қабілеті бұзылған (нашар көретін) 6-сынып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бөлім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Ильясова,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Тұяқов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арналған, арнайы мектептердің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3- сыныбына арналған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бұзылыстары бар балаларға арналған арнайы мектептердің 3- сыныбына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5-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5-сыныбына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9-сыныбына (10 кезең)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Бекмухамбетова,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мектептердің6- сыныбынаарналған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С.Парканова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для учащихся 9 класса с нарушением интеллекта специальных школ (классов) (с нерусским языком обучения)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мектептің10-сыныбына арналған оқу- әдістемелік кешен.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дайындық кезеңіне арналған оқу-әдістемелік кешен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Воронкова 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Учебник для 1-класса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Лихобабенко 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Жунусканова И.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Колмакова И.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Бакбергенова Д.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Вишневская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Бучина,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Регель,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Труханова,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Штукина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Лихобабенко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- САТР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Сабитова,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Адаптировала: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- САТР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оқулықтар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для 2 класса специальных школ, для детей с нарушением интеллекта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2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интеллекта.Часть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3класса специальных школ для детей с нарушением интеллекта.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5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6класса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7 класса специальных школ,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оқыту орыс тілінде жүретін арнайы мектептердің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ұйымдарға, орта білім беру ұйымдарына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Алимбетова,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Рахимова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Ибрагимова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Кожанова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Сахарханова,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Жумагалиева.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Начинаем говорить.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Каримова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№1, 2 жұмыс дәптері.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дәптері.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Стамбекова,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 (электронды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нұсқаулық.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Дәптері 3 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Рахманбергенова,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 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Рябова,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Сартаева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Грушина,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Инабаттылық тәрбиесі. Әдістемелік нұсқаулық 4 және 5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Алимбетова.,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 5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Қауіпсізмінез-құлықнегіздері.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 змінез-құлық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Атыманова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Шығармашылық.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Шапкин,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ортаментанысу.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Ш.Турдалиева,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Т.Дрыгина,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Бултекова,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Каримова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Дәптер. 1-бөлім,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Атыманова,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жастан бастап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жас тобы (1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Слепнева В.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Жакешова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Каугабаева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Ващинская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материалдар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+3 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Шамшанова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Грушина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37.Т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математики. Тетрадь №1, №2. 3+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 от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Демонстрационный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(электронный вариант)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3+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Веселый колокольчик и его друзья.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руководство+Аудиодиск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 үйренеміз"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мен оқыту орыс тілінде жүргізілетін ортаңғы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А.Шалаханова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Кумарбаева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ересек топта ұйымдастырылғаноқу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тілінде сөйлейміз"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мен оқыту орыс тілінде жүргізілетін ересек топ балаларына арналған 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старшей группы с русским языком воспитания и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Рябова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П.,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Бражникова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Сурет салу.Рисование.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 Альбом.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Аппликации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Стыбаева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Ортаңғы топ (3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Демонстрациялықжәне үлестірме метариалдар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материал.Аппликация.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альбомы/ Альбом по лепке.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/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Кадочникова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Стефанская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Тутаева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Федотова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Шайхина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Шилова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тобы (4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материалдар/Конструирование.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Үлестірмелі материалдар / 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қалыптастыру.Демонстрациялық материал./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танысу.Демонстрациялық материал./ Ознакомление с окружающим миром.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Мектепалды топ, мектепалды сынып (5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Демонстрациялық материал / 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Shuǵylakitap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Стыбаева.,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"Shugylakitaр"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 (2 жастан бастап)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жастан бастап www.bilimkids.kz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 (6 мультимедиалық цифрлықбілім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 (3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Жаттығулар: Есту арқылы қабылдау және есту-моторлы координациясы; Қосымша материалдар: Жазғы демалыс қорабы; Өсімдіктер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Күз (7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Тәй-тәй.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 (12 мультимедиалық цифрлық білім беру кешені):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ойындары.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дамыту: Иллюстрациялық диктант (мультимедиалықцифрлық білім беру кешені)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пазлдар.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бояу.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Жұмбақтар.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Сөйлейтін суреттер.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Жаттығулар (14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Сөздер, дыбыстар және еліктеуіш сөздер: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Ойындар мен жаттығулар: Есту қабілетін дамытатын жұмбақтар; Ойындар; Тақпақтар.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Жаттығулар (29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Локомоторлы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Локомоторлы қозғалыстар – Жүру және жүгіру; Секіруге және қарғуға арналған жаттығулар; Моторлы координацияға арналған жаттығулар.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Есту жаттығулары: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Ауызша және сазды жаттығулар: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Виртуалды пернетақта; Әуен жазу құралы; До мажор гаммасы; Созылыңқылық.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дайындық. Жаттығулар (30 цифрлық білім беру ресурсы):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Лингвистикалық және есту дағдылары: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 жете түсіну; Есту есі және себеп-салдар байланысы; Сөйлемдерді саралау; Сөздерді саралау; Естуесі және сезімталдық;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Ырғақты жаттығулар; Сөздерді тіркестіру; Есту арқылы қабылдау және есту-көру координациясы; Артикуляция.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Моторикалық дағдылар: Жалпы және ұсақ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6 жасқа дейінгі – мектепалды даярлық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(6 мультимедийных цифровых образовательных комплексов): Упражнения: Визуальное восприятие и зрительно-моторная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материалы: Коробка с лета; Замок из песка; Книга растений; Мои летние каникулы.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за шагом.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материалы: Произношение; Дополнительные материалы; Картинка-загадки.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Элементарные математические представления.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раскраска.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Загадки.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Исабекова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Говорящие картинки.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Упражнения (14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Слова, звуки и звуко-подражательные слова: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и упражнения: Слуховые загадки; Игры; Стихотворения.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Логоритмика. Упражнения (29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Локомоторные упражнения: Локомоторные движения – ходьба и бег; Прыжковые упражнения; Упражнения для развития моторной координации.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 школе. Упражнения (30 цифровых образовательных ресурсов):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навыки: Крупная и мелкая моторика.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 сыныптарға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Сабденова,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(для школ с нерусским языком обучения).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№1, 2, 3 жұмыс дәптерлері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2, 3, 4 жұмыс дәптері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Г.Үржігітова,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Батырова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Жартыбаева,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Оқыту әдістемесі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+электрондық қосымша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Жетпісбаева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Ермилова,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Попкова,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Гунько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1,2,3,4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Оналбаева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жұмысдәптерлері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Рысқұлбекова,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Отыншинова,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Кажекенова,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Тәттімбетова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есептер мен тапсырмалар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тапсырмалар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(Ежелгі дүние).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Жұмағанбетов,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Мағзұмова,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Ежелгі Қазақстан тарихы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Букаева,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Зикирина,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Макашева,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Олимпиадаға дайындық есептер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Беристемова,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Ғайыпбаева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Соскин,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Орта ғасырлардағы Қазақстан тарихы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Окунева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Мұсақожаева,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Сабырова,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Әбуғазы,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Абдирасилова,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Жанпеис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Ахмадуллаева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Егорина,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Шуиншина,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Мамытова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Дүниежүзі тарихы 1640-1900 жж.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(қыз балаларға арналған нұсқа).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ұлдарға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Жақманов,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зияткерлікмектептері" ДББҰ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Есептермен тест тапсырмаларыжинағы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жаттықтырғыш: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Хрестоматия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Байзақова,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К. Мақашева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Рапашева,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Құлшашпай,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 для общеобразовательных школ с нерусским языком обучения.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Белякова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Хайрушева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Дюсов,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Захаржевская,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Смирнова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Усикова,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Королева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кестеде.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(9-11)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Мырзахметова,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9-сыныбына арналған көрнекі құралдар топтамасы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мұғалімдеріне арналған әдістемелік нұсқаулық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Тулеуов,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Әбдіраман,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Үсенова,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 (электрондық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Завертунова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Бекмолдаева,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Маджара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Дүсіпова,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Қасқабасов,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Керейбаева,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Нұркеева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Куптилеуова,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 бойыншаоқу-материалдық базасы.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мектепке арналған көрнекі құралдар топтамасы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Аганина,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Сұлтанов,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Фазылжанова,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Балтабаева,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Г.Найманбаева,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Қайыпжанқызы,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Жаттықтырғыш.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деңгей.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сыныптар. ҚҒБ, ЖМБ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Салгараева,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Куприй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Салыкбаева,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Зәкариянова,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Юсуп,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Мұнасаева,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Нұрлыбаева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Дайрбаева,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Сакенова,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Әлмұханова,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Раушанов,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Е.Тұяқов,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10,11-сыныптар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Бекмолдаева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Базаева,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Архипова,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Амдамова,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Нұрпейсова,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Абылайханова,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Гончаров,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Игілікова,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Куркеев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бизнес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Дүйсенханов,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Щеглов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Рихтер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Яковенко,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және технологиялық дайындық.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Тасбулатов,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Лим,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және жобалау.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Дубинец,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 өзін-өзі дұрыс бағалау бойынша психологиялық жаттығулар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Көшкімбаев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2-бөлім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Ефимик,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7-сынып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Ефимик,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Шаргалина,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Алибеков,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Жиынтық бағалауға арналған электрондық дәптер-конструктор.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Нипрук,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Жиынтық бағалауға арналған электрондық дәптер-конструктор.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Ермакова,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Абдрашитова,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Буякова,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Гудовщикова,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Бащук,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Зайко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Колубекова,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Алибеков,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Ергалиев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Зайко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 сұлтан - "Арпалысқа толы ғұмыр"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Шәкен Айманов – "Қазақ киносының аңызы"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Григорий Потанин – "Қазақ мұңлығы"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 би Едігеұлы: "Қарадан шығып хан болған"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 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Букварь.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(оқыту қазақ тілінде емес мектептер үшін) №1, 2, 3 жұмыс дәптері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№1, 2, 3.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Сагимбаева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КлевцоваЕ.,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Рудькова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Кедрук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Руководство для учителя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Кайдарова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Есбатырова 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1,2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2, 3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Остроухова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жазу дәптерлері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Баймұратова,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Әубекерова,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дневничок.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Болтушенко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Зворыгина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Избасарова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Лауто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Помогайко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Мукажанова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Токовенко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Н.Дәулеткереева,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Мынжасарова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+ 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Жумаганбетов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Казахстана.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древнего мира.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Мирманов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для подготовки к олимпиадам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(5-6-классы)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Каптагаева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Атлас. История Казахстана в период средневековья.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Мусахаджаева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Абугазы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Салғараева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мальчиков).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(вариант для девочек)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Жолдасбекова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Методическое руководство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(7-8-классы)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Мясников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Джундубаева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Багдашкина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Мучник Г.М.,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Құрманәлиева,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Захаржевская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Усикова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Сакарьянова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Ускембаев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Мырзахметова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Адиет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Тулеуов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Кутукова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Ескендирова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Демченко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Зайцева О.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Салханова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Емельянова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Бекмолдаева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Керейбаева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Шевчук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Тулепбекова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Былинская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Нуртаева М.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Ергожина,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Джандосова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Маркус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Адельбаев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Асилов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Усербаев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Саткулов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Яковенко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Аганина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Щеглов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Дуйсенханов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Мухамадиев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уровень.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классы. ОГН, ЕМН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Колубекова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Куприй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Казабеева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Забинякова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Туяков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Шыныбеков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Жумабаев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Архипова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Амдамова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Бейкитова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Нурпейсова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Джуматаева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Каирбекова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Серикбаева Г.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Ерназарова,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Тіл-Байрақ.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Кабульдинов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Тасбулатов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Майхиев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Рихтер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и технологическая подготовка.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Графика и проектирование.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Дубинец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предпринимательства и бизнеса.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"Будь на своей стороне"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басылымдар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және қоғамдық-гуманитарлық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ЕМН.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ОГН.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Электронное пособие (web-платформа)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Асылбекова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Шаргалина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Бащук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Ю.,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Электронная тетрадь.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Машхур Жусуп Копеев – "Я – камень, забытый Богом на земле"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Калижан Бекхожин: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Неміс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Kulshanat Bulatbayeva,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“Zug mit Buchstaben”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Kabenova,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Asina Ospanova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Anastasia Potemkina,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Kulasch Schubakova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Anastasia Potemkina,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Arbeitsbuch Teil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Ulshan Abdrachimova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 zum Lehrbuch und Arbeitsbuch (Аудиоматериалы к учебнику и рабочей тетради)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Arbeitsbuch Teil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Sagyngul Schakenova,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Gulsira Kenshetaeva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Sagyngul Schakenova,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Gubernieva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1. Livre du professeur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Story Cards,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 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Multimedia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(Class CDs/DVD/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Series Consultant: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Pupil's Multi-ROM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CD\DVD)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Teacher's Resource Pack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1 Class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 (3)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EyesOpen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Ronan McGuinness,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Lara Storton,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EnglishPlus Аудио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 Sved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 Time 5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TigerTime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Carol Read,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CD (1,2,3)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Emma Heyderman,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2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McKeegan,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 2, 3, 4)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Class Audio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(3)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 Express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CD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EnglishPlus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 Bradfield,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A2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Resourse Pack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McDonnel,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3 forKazakhstan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Builder Kazakhstan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Judy Copage,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class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UpbeatPre-IntermediateMotivator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Jonathan Bygrave,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Judy Copage,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Wakeman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Izabella Hearn,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JayneWildman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4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Hardy-Gould,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Редпат,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Уоткинс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Redpath,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(Digibook,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Maclolm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8 Workbook &amp; Grammar Section+ Student’s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8 Teacher’s 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CD(1, 2, 3, 4)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Translations by: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(Grade 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 (Term 1, 2, 3,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Material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 Blast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Student’sOnlineMaterial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Supplementary Materials forTeachers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Think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(1,2,3)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B1+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Malcolm 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DigitalResources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Olga Poluyeva,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GalymzhanKaramyrzayev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DigitalResources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Annie Cornford,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 Watkins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(Humanities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Anna Cole,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 Mallows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 Class CDs (1,2)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Digital Resources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Jessica Williams,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Suplementary Materials for Teachers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Lewis Lansford,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Robyn Brinks Lockwood,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Frances Treloar,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 Holley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Gateway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10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Michael O`Callaghan,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Special advisor: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Andela Bury,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ZakhidamJulay,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Tom Tierney,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Student`s Portfolio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Jim McCarthy,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Terence White,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Laser B2 forKazakhstan (Humanities )Workbook Audio CD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)Teacher`s Book with DVD-ROM and Digibook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11HumanitiesStudent’s Online Material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G.Bekzhanova,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J.Smagulova,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Supplementary materials for teachers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Zh.Tutbayeva,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Workbook&amp; Grammar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Activity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Aspect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(Grammar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KazakhstanGrade 11 (Science Schools) Teacher`s book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CDs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Action for Kazakhstan 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DVD Video (PAL)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CD-ROM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 Falla,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Kelly,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Wendholt,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Helen Halliwell,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 Stannett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Bowell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Class Audio CDs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SolutionsKazakhstan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Grade 11 (Science Schools)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Teacher`s Resource Disk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Paul A Davies,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және орыс тілдерінде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Ежелгі Қазақстан тарихы / Контурные карты. История древнего Казахстана.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 карталар. Орта ғасырлардағы Қазақстан тарихы / Контурные карты. История Казахстана в период средневековья.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ұйғыр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 һөснихәт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Сават ечиш.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2-қисим.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№1-иш дәптири,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Һошурова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Мәдхалықова,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 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Қусаинова,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Сауқатова,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Жетписбаева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Омарова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Рембакиева,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Ушурова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№1-иш дәптири,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№2-иш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Оқутуш методикиси.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Қурбанова,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Махамдинов,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ишдәптири.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Мәһәмдинов,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Методикилиқ қурал.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Мынжасарова,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дәптири.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Әхбаратлиқ – коммуникацияликтехнологияләр.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–ПВ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Әдәбий оқуш.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Өзини-өзит 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Бакаш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Ниязова,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Зилавдинова,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үчүнн усха.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М. Савутова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Р. Һәмраева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 Юнусова,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Һашимова,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Илиева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Дуганова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Л.Джубатова,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(8) сыныпқа арналған оқу-әдістемелік кешен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Мұғалімдерге арналған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М.Шаймерденова,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Е. Куркеев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өзбек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Хуснихат №1, 2,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Савод таълими.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3-қисм.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булим.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Мәдхалықова,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 дафтари.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булим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Жақыпова,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Орехова,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Уақбаева,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Мұқашева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Сапақов,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Васева,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Құсайынова,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Зияткерлікмектептері" ДББҰ - "Жазушы"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Оразалиева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Услубий қулланма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Муқажонова,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Мусиқа.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 коммуникацион технологиялари.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Кадыркулов,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Рыскулбекова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Токовенко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учунн 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Керимбаева,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услубий қулланма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қоғамдық-гуманитарлық және жаратылыстану-математикалық бағыттар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Рысбаева,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Лосева,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Дуйсенханов,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тәжік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Дафтариталаба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Дастуриметодйбароимуаллим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Мукажанова,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Сапарбаева,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Кедрук,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Клевцова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сыныптарға арналған "Абайтану" және "Өлкетану" оқу-әдістемелік кешендері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Қорабай,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Сужикова,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Әбдішүкірұлы,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Диденко,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Абайтану: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мұғалімдеріне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Құнафина,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Краеведение.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Абдигалиев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беруге қажеттілігі бар балаларғы арналған оқу әдебиеттері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Рельефті-нүктелі әліппе. 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Вишневская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 № 1, 2, 3, 4, 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Бейімдеген: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Мовкебаева,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Ибрагимова,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Өміржанова,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Букежанова,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сыныбына арналған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сыныбына арналған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Кестелік көбейту және бөлу. Білім алуда ерекше қажеттіліктері бар оқушыларға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көбейту және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Айналадағы әлем.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 арнайы білім беру мекемелеріне арналған хрестоматия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Байтурсынова,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Бекмұхамбетова,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Бектаева,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Айдарбекова,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 мектепке арналған.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және тіл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Хвойницкая,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мектептің10-сыныбына арналған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бірінші кезеңі (дайындық кезеңі).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бірінші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(дайындық кезеңі)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Оқу-әдістемелік кешен. "Қағазбен және қатырма қағазбен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бағдарламалық-әдістемелік кұрал.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өнеркәсібі.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2-бөлім.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Оқу-әдістемеліккешен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 ебаулу.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Қолөнеркәсібі. "Моншақпен және шытыра моншақпен жұмыс":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 кәсібі. "Моншақпен және шытыра моншақпен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Оқу-әдістемелік кешен. "Қалдық материалдармен жұмыс":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бағдарламалық-әдістемелік кұрал.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 менжұмыс. Бұйымдарды жасаудың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 ккешен. Сазбен және тұзды қамырмен жұмыс. Мұғалімге арналған бағдарламалық-әдістемелік кұрал.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Қолөнеркәсібі.Сазбенжұмыс. Жұмысдәптер №1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Қолөнерк 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Тұздық амырме нжұмыс.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жұмыс.Бұйымдарды жасаудың технологиялық картасы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 еркәсібі. Табиғи материалдармен жұмыс.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 ебаулу. Қолөнер кәсібі. Зерде даму бұзылыстары бар балаларға арналған арнайымектеп.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2- бөлім. Оқу-әдістемелік кешен. Тоқыма материалдармен жұмыс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баулу.Қолөнер кәсібі. Тоқыма материалдармен жұмыс. Изонить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 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Қолөнер кәсібі.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 даму бұзылыстары бар балаларға арналған арнайы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 бөлім).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 ақағазбе нжұмыс. Бұйымдардың технологиялық картасы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кәcібі. Қағазбен және қатырма қағазбен жұмыс.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Көрмейтін білім алушыларға арналған Брайль қарпімен әзірленген (бейімделген)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көретін білім алушыларға арналған үлкейтілген қаріпті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Рыгалова,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 үшін арнайы мектептерге (сыныптарға)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Рсалдинова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Айдарбекова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Мовкебаева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Кислякова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табличного умножения и деления со школьниками, имеющими трудности в обучении.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№2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Летошко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Радионова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Елисеева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