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fe7" w14:textId="626e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2021 жылғы 15 маусымдағы № 212/НҚ бұйрығы. Қазақстан Республикасының Әділет министрлігінде 2021 жылғы 15 маусымда № 23035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тіркелген, 2016 жылғы 11 наурызда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Аппараттық-бағдарламалық кешендер: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министрлігінің аппараттық-бағдарламалық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министрлігінің "электрондық үкіметтің" ақпараттық-коммуникациялық инфрақұрылымының объектілері: ақпараттық жүйелерге жатпайтын серверлік және желілік жабдық, жұмыс станциялары және олардың перифериялық жабдығы, операциялық жүйелер.".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 қамтамасыз етсін: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