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bc36e" w14:textId="16bc3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Жұмыстар мен жұмысшы кәсіптерінің бірыңғай тарифтік-біліктілік анықтамалығын (24-шығарылым)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2021 жылғы 10 маусымдағы № 201 бұйрығы. Қазақстан Республикасының Әділет министрлігінде 2021 жылғы 17 маусымда № 23045 болып тіркелді</w:t>
      </w:r>
    </w:p>
    <w:p>
      <w:pPr>
        <w:spacing w:after="0"/>
        <w:ind w:left="0"/>
        <w:jc w:val="both"/>
      </w:pPr>
      <w:bookmarkStart w:name="z5" w:id="0"/>
      <w:r>
        <w:rPr>
          <w:rFonts w:ascii="Times New Roman"/>
          <w:b w:val="false"/>
          <w:i w:val="false"/>
          <w:color w:val="000000"/>
          <w:sz w:val="28"/>
        </w:rPr>
        <w:t xml:space="preserve">
      2015 жылғы 23 қарашадағы Қазақстан Республикасы Еңбек кодексінің 16-бабының </w:t>
      </w:r>
      <w:r>
        <w:rPr>
          <w:rFonts w:ascii="Times New Roman"/>
          <w:b w:val="false"/>
          <w:i w:val="false"/>
          <w:color w:val="000000"/>
          <w:sz w:val="28"/>
        </w:rPr>
        <w:t>16-1) тармақшасына</w:t>
      </w:r>
      <w:r>
        <w:rPr>
          <w:rFonts w:ascii="Times New Roman"/>
          <w:b w:val="false"/>
          <w:i w:val="false"/>
          <w:color w:val="000000"/>
          <w:sz w:val="28"/>
        </w:rPr>
        <w:t xml:space="preserve"> сәйкес БҰЙЫРАМЫН:</w:t>
      </w:r>
    </w:p>
    <w:bookmarkEnd w:id="0"/>
    <w:bookmarkStart w:name="z6"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 xml:space="preserve">қосымшаға </w:t>
      </w:r>
      <w:r>
        <w:rPr>
          <w:rFonts w:ascii="Times New Roman"/>
          <w:b w:val="false"/>
          <w:i w:val="false"/>
          <w:color w:val="000000"/>
          <w:sz w:val="28"/>
        </w:rPr>
        <w:t>сәйкес Жұмыстар мен жұмысшы кәсіптерінің бірыңғай тарифтік-біліктілік анықтамалығы (24-шығарылым) бекітілсін.</w:t>
      </w:r>
    </w:p>
    <w:bookmarkEnd w:id="1"/>
    <w:bookmarkStart w:name="z7"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және әлеуметтік әріптестік департаменті заңнамада белгіленген тәртіппен:</w:t>
      </w:r>
    </w:p>
    <w:bookmarkEnd w:id="2"/>
    <w:bookmarkStart w:name="z8"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9"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4"/>
    <w:bookmarkStart w:name="z10" w:id="5"/>
    <w:p>
      <w:pPr>
        <w:spacing w:after="0"/>
        <w:ind w:left="0"/>
        <w:jc w:val="both"/>
      </w:pPr>
      <w:r>
        <w:rPr>
          <w:rFonts w:ascii="Times New Roman"/>
          <w:b w:val="false"/>
          <w:i w:val="false"/>
          <w:color w:val="000000"/>
          <w:sz w:val="28"/>
        </w:rPr>
        <w:t>
      3) осы бұйрық Қазақстан Республикасы Әділет миинистрлігінде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End w:id="5"/>
    <w:bookmarkStart w:name="z11" w:id="6"/>
    <w:p>
      <w:pPr>
        <w:spacing w:after="0"/>
        <w:ind w:left="0"/>
        <w:jc w:val="both"/>
      </w:pPr>
      <w:r>
        <w:rPr>
          <w:rFonts w:ascii="Times New Roman"/>
          <w:b w:val="false"/>
          <w:i w:val="false"/>
          <w:color w:val="000000"/>
          <w:sz w:val="28"/>
        </w:rPr>
        <w:t xml:space="preserve">
      3. "Жұмысшылардың жұмыстары мен кәсіптерінің бірыңғай тарифтік-біліктілік анықтамалығын (24-шығарылым) бекіту туралы" Қазақстан Республикасы Еңбек және халықты әлеуметтік қорғау министрінің 2012 жылғы 10 желтоқсандағы № 461-ө-м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8212 болып тіркелген) күші жойылды деп танылсын.</w:t>
      </w:r>
    </w:p>
    <w:bookmarkEnd w:id="6"/>
    <w:bookmarkStart w:name="z12" w:id="7"/>
    <w:p>
      <w:pPr>
        <w:spacing w:after="0"/>
        <w:ind w:left="0"/>
        <w:jc w:val="both"/>
      </w:pPr>
      <w:r>
        <w:rPr>
          <w:rFonts w:ascii="Times New Roman"/>
          <w:b w:val="false"/>
          <w:i w:val="false"/>
          <w:color w:val="000000"/>
          <w:sz w:val="28"/>
        </w:rPr>
        <w:t>
      4. Осы бұйрықтың орындалуын бақылау Қазақстан Республикасының Еңбек және халықты әлеуметтік қорғау бірінші вице-министрі А.Ә. Сарбасовқа жүктелсін.</w:t>
      </w:r>
    </w:p>
    <w:bookmarkEnd w:id="7"/>
    <w:bookmarkStart w:name="z13"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r>
              <w:br/>
            </w:r>
            <w:r>
              <w:rPr>
                <w:rFonts w:ascii="Times New Roman"/>
                <w:b w:val="false"/>
                <w:i/>
                <w:color w:val="000000"/>
                <w:sz w:val="20"/>
              </w:rPr>
              <w:t>Еңбек және халықты әлеуметтік</w:t>
            </w:r>
            <w:r>
              <w:br/>
            </w:r>
            <w:r>
              <w:rPr>
                <w:rFonts w:ascii="Times New Roman"/>
                <w:b w:val="false"/>
                <w:i/>
                <w:color w:val="000000"/>
                <w:sz w:val="20"/>
              </w:rPr>
              <w:t>қорғау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bl>
    <w:bookmarkStart w:name="z15" w:id="9"/>
    <w:p>
      <w:pPr>
        <w:spacing w:after="0"/>
        <w:ind w:left="0"/>
        <w:jc w:val="both"/>
      </w:pPr>
      <w:r>
        <w:rPr>
          <w:rFonts w:ascii="Times New Roman"/>
          <w:b w:val="false"/>
          <w:i w:val="false"/>
          <w:color w:val="000000"/>
          <w:sz w:val="28"/>
        </w:rPr>
        <w:t>
      КЕЛІСІЛДІ</w:t>
      </w:r>
    </w:p>
    <w:bookmarkEnd w:id="9"/>
    <w:bookmarkStart w:name="z16" w:id="10"/>
    <w:p>
      <w:pPr>
        <w:spacing w:after="0"/>
        <w:ind w:left="0"/>
        <w:jc w:val="both"/>
      </w:pPr>
      <w:r>
        <w:rPr>
          <w:rFonts w:ascii="Times New Roman"/>
          <w:b w:val="false"/>
          <w:i w:val="false"/>
          <w:color w:val="000000"/>
          <w:sz w:val="28"/>
        </w:rPr>
        <w:t>
      Қазақстан Республикасының</w:t>
      </w:r>
    </w:p>
    <w:bookmarkEnd w:id="10"/>
    <w:bookmarkStart w:name="z17" w:id="11"/>
    <w:p>
      <w:pPr>
        <w:spacing w:after="0"/>
        <w:ind w:left="0"/>
        <w:jc w:val="both"/>
      </w:pPr>
      <w:r>
        <w:rPr>
          <w:rFonts w:ascii="Times New Roman"/>
          <w:b w:val="false"/>
          <w:i w:val="false"/>
          <w:color w:val="000000"/>
          <w:sz w:val="28"/>
        </w:rPr>
        <w:t>
      Білім және ғылым министрлігі</w:t>
      </w:r>
    </w:p>
    <w:bookmarkEnd w:id="11"/>
    <w:bookmarkStart w:name="z18" w:id="12"/>
    <w:p>
      <w:pPr>
        <w:spacing w:after="0"/>
        <w:ind w:left="0"/>
        <w:jc w:val="both"/>
      </w:pPr>
      <w:r>
        <w:rPr>
          <w:rFonts w:ascii="Times New Roman"/>
          <w:b w:val="false"/>
          <w:i w:val="false"/>
          <w:color w:val="000000"/>
          <w:sz w:val="28"/>
        </w:rPr>
        <w:t>
      КЕЛІСІЛДІ</w:t>
      </w:r>
    </w:p>
    <w:bookmarkEnd w:id="12"/>
    <w:bookmarkStart w:name="z19" w:id="13"/>
    <w:p>
      <w:pPr>
        <w:spacing w:after="0"/>
        <w:ind w:left="0"/>
        <w:jc w:val="both"/>
      </w:pPr>
      <w:r>
        <w:rPr>
          <w:rFonts w:ascii="Times New Roman"/>
          <w:b w:val="false"/>
          <w:i w:val="false"/>
          <w:color w:val="000000"/>
          <w:sz w:val="28"/>
        </w:rPr>
        <w:t>
      Қазақстан Республикасының</w:t>
      </w:r>
    </w:p>
    <w:bookmarkEnd w:id="13"/>
    <w:bookmarkStart w:name="z20" w:id="14"/>
    <w:p>
      <w:pPr>
        <w:spacing w:after="0"/>
        <w:ind w:left="0"/>
        <w:jc w:val="both"/>
      </w:pPr>
      <w:r>
        <w:rPr>
          <w:rFonts w:ascii="Times New Roman"/>
          <w:b w:val="false"/>
          <w:i w:val="false"/>
          <w:color w:val="000000"/>
          <w:sz w:val="28"/>
        </w:rPr>
        <w:t>
      Индустрия және инфрақұрылымдық</w:t>
      </w:r>
    </w:p>
    <w:bookmarkEnd w:id="14"/>
    <w:bookmarkStart w:name="z21" w:id="15"/>
    <w:p>
      <w:pPr>
        <w:spacing w:after="0"/>
        <w:ind w:left="0"/>
        <w:jc w:val="both"/>
      </w:pPr>
      <w:r>
        <w:rPr>
          <w:rFonts w:ascii="Times New Roman"/>
          <w:b w:val="false"/>
          <w:i w:val="false"/>
          <w:color w:val="000000"/>
          <w:sz w:val="28"/>
        </w:rPr>
        <w:t>
      даму министрлігі</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2021 жылғы 10 маусымдағы</w:t>
            </w:r>
            <w:r>
              <w:br/>
            </w:r>
            <w:r>
              <w:rPr>
                <w:rFonts w:ascii="Times New Roman"/>
                <w:b w:val="false"/>
                <w:i w:val="false"/>
                <w:color w:val="000000"/>
                <w:sz w:val="20"/>
              </w:rPr>
              <w:t>№ 201 бұйрығына</w:t>
            </w:r>
            <w:r>
              <w:br/>
            </w:r>
            <w:r>
              <w:rPr>
                <w:rFonts w:ascii="Times New Roman"/>
                <w:b w:val="false"/>
                <w:i w:val="false"/>
                <w:color w:val="000000"/>
                <w:sz w:val="20"/>
              </w:rPr>
              <w:t>қосымша</w:t>
            </w:r>
          </w:p>
        </w:tc>
      </w:tr>
    </w:tbl>
    <w:bookmarkStart w:name="z23" w:id="16"/>
    <w:p>
      <w:pPr>
        <w:spacing w:after="0"/>
        <w:ind w:left="0"/>
        <w:jc w:val="left"/>
      </w:pPr>
      <w:r>
        <w:rPr>
          <w:rFonts w:ascii="Times New Roman"/>
          <w:b/>
          <w:i w:val="false"/>
          <w:color w:val="000000"/>
        </w:rPr>
        <w:t xml:space="preserve"> Жұмыстар мен жұмысшы кәсіптерінің бірыңғай тарифтік-біліктілік анықтамалығы (24-шығарылым)</w:t>
      </w:r>
    </w:p>
    <w:bookmarkEnd w:id="16"/>
    <w:bookmarkStart w:name="z24" w:id="17"/>
    <w:p>
      <w:pPr>
        <w:spacing w:after="0"/>
        <w:ind w:left="0"/>
        <w:jc w:val="left"/>
      </w:pPr>
      <w:r>
        <w:rPr>
          <w:rFonts w:ascii="Times New Roman"/>
          <w:b/>
          <w:i w:val="false"/>
          <w:color w:val="000000"/>
        </w:rPr>
        <w:t xml:space="preserve"> 1-тарау. Кіріспе</w:t>
      </w:r>
    </w:p>
    <w:bookmarkEnd w:id="17"/>
    <w:bookmarkStart w:name="z25" w:id="18"/>
    <w:p>
      <w:pPr>
        <w:spacing w:after="0"/>
        <w:ind w:left="0"/>
        <w:jc w:val="both"/>
      </w:pPr>
      <w:r>
        <w:rPr>
          <w:rFonts w:ascii="Times New Roman"/>
          <w:b w:val="false"/>
          <w:i w:val="false"/>
          <w:color w:val="000000"/>
          <w:sz w:val="28"/>
        </w:rPr>
        <w:t>
      1. Жұмыстар мен жұмысшы кәсіптерінің бірыңғай тарифтік біліктілік анықтамалығы (24-шығарылым) (бұдан әрі – БТБА (24-шығарылым) химиялық өндіріс жөніндегі жұмыстарға арналған жалпы кәсіптерді қамтиды.</w:t>
      </w:r>
    </w:p>
    <w:bookmarkEnd w:id="18"/>
    <w:bookmarkStart w:name="z26" w:id="19"/>
    <w:p>
      <w:pPr>
        <w:spacing w:after="0"/>
        <w:ind w:left="0"/>
        <w:jc w:val="both"/>
      </w:pPr>
      <w:r>
        <w:rPr>
          <w:rFonts w:ascii="Times New Roman"/>
          <w:b w:val="false"/>
          <w:i w:val="false"/>
          <w:color w:val="000000"/>
          <w:sz w:val="28"/>
        </w:rPr>
        <w:t>
      2. БТБА-ны (24-шығарылым) Қазақстан Республикасының Еңбек және халықты әлеуметтік қорғау министрлігі әзірлеген.</w:t>
      </w:r>
    </w:p>
    <w:bookmarkEnd w:id="19"/>
    <w:bookmarkStart w:name="z27" w:id="20"/>
    <w:p>
      <w:pPr>
        <w:spacing w:after="0"/>
        <w:ind w:left="0"/>
        <w:jc w:val="both"/>
      </w:pPr>
      <w:r>
        <w:rPr>
          <w:rFonts w:ascii="Times New Roman"/>
          <w:b w:val="false"/>
          <w:i w:val="false"/>
          <w:color w:val="000000"/>
          <w:sz w:val="28"/>
        </w:rPr>
        <w:t>
      3. Тарифтік-біліктілік сипаттамалар осы БТБА-да (24-шығарылым) көрсетілген өндірістер мен жұмыс түрлері бар ұйымдардың меншік нысанына және ұйымдық-құқықтық нысанына қарамастан, олардағы жұмысшылардың жұмыстарын тарификациялаған және біліктілік разрядтарын белгілеген кезде қолданылады.</w:t>
      </w:r>
    </w:p>
    <w:bookmarkEnd w:id="20"/>
    <w:bookmarkStart w:name="z28" w:id="21"/>
    <w:p>
      <w:pPr>
        <w:spacing w:after="0"/>
        <w:ind w:left="0"/>
        <w:jc w:val="left"/>
      </w:pPr>
      <w:r>
        <w:rPr>
          <w:rFonts w:ascii="Times New Roman"/>
          <w:b/>
          <w:i w:val="false"/>
          <w:color w:val="000000"/>
        </w:rPr>
        <w:t xml:space="preserve"> 2-тарау. Химиялық өндіріс жөніндегі жұмыстарына арналған разрядтар бойынша жалпы жұмысшы кәсіптерінің тарифтік-біліктілік сипаттамалары</w:t>
      </w:r>
    </w:p>
    <w:bookmarkEnd w:id="21"/>
    <w:bookmarkStart w:name="z29" w:id="22"/>
    <w:p>
      <w:pPr>
        <w:spacing w:after="0"/>
        <w:ind w:left="0"/>
        <w:jc w:val="left"/>
      </w:pPr>
      <w:r>
        <w:rPr>
          <w:rFonts w:ascii="Times New Roman"/>
          <w:b/>
          <w:i w:val="false"/>
          <w:color w:val="000000"/>
        </w:rPr>
        <w:t xml:space="preserve"> 1-параграф. Абсорбция аппаратшысы, 2-разряд</w:t>
      </w:r>
    </w:p>
    <w:bookmarkEnd w:id="22"/>
    <w:bookmarkStart w:name="z30" w:id="23"/>
    <w:p>
      <w:pPr>
        <w:spacing w:after="0"/>
        <w:ind w:left="0"/>
        <w:jc w:val="both"/>
      </w:pPr>
      <w:r>
        <w:rPr>
          <w:rFonts w:ascii="Times New Roman"/>
          <w:b w:val="false"/>
          <w:i w:val="false"/>
          <w:color w:val="000000"/>
          <w:sz w:val="28"/>
        </w:rPr>
        <w:t>
      4. Жұмыс сипаттамасы:</w:t>
      </w:r>
    </w:p>
    <w:bookmarkEnd w:id="23"/>
    <w:bookmarkStart w:name="z31" w:id="24"/>
    <w:p>
      <w:pPr>
        <w:spacing w:after="0"/>
        <w:ind w:left="0"/>
        <w:jc w:val="both"/>
      </w:pPr>
      <w:r>
        <w:rPr>
          <w:rFonts w:ascii="Times New Roman"/>
          <w:b w:val="false"/>
          <w:i w:val="false"/>
          <w:color w:val="000000"/>
          <w:sz w:val="28"/>
        </w:rPr>
        <w:t>
      газ қоспасынан заттарды абсорбция технологиялық процесінің жекелеген операцияларын жүргізу;</w:t>
      </w:r>
    </w:p>
    <w:bookmarkEnd w:id="24"/>
    <w:bookmarkStart w:name="z32" w:id="25"/>
    <w:p>
      <w:pPr>
        <w:spacing w:after="0"/>
        <w:ind w:left="0"/>
        <w:jc w:val="both"/>
      </w:pPr>
      <w:r>
        <w:rPr>
          <w:rFonts w:ascii="Times New Roman"/>
          <w:b w:val="false"/>
          <w:i w:val="false"/>
          <w:color w:val="000000"/>
          <w:sz w:val="28"/>
        </w:rPr>
        <w:t>
      газды және абсорбциялайтын сұйықтықтарды аппараттарға беру, олардың температурасы мен концентрациясын қажетті деңгейде ұстау;</w:t>
      </w:r>
    </w:p>
    <w:bookmarkEnd w:id="25"/>
    <w:bookmarkStart w:name="z33" w:id="26"/>
    <w:p>
      <w:pPr>
        <w:spacing w:after="0"/>
        <w:ind w:left="0"/>
        <w:jc w:val="both"/>
      </w:pPr>
      <w:r>
        <w:rPr>
          <w:rFonts w:ascii="Times New Roman"/>
          <w:b w:val="false"/>
          <w:i w:val="false"/>
          <w:color w:val="000000"/>
          <w:sz w:val="28"/>
        </w:rPr>
        <w:t>
      жабдықты және коммуникацияларды тазарту және майлау;</w:t>
      </w:r>
    </w:p>
    <w:bookmarkEnd w:id="26"/>
    <w:bookmarkStart w:name="z34" w:id="27"/>
    <w:p>
      <w:pPr>
        <w:spacing w:after="0"/>
        <w:ind w:left="0"/>
        <w:jc w:val="both"/>
      </w:pPr>
      <w:r>
        <w:rPr>
          <w:rFonts w:ascii="Times New Roman"/>
          <w:b w:val="false"/>
          <w:i w:val="false"/>
          <w:color w:val="000000"/>
          <w:sz w:val="28"/>
        </w:rPr>
        <w:t>
      жабдықты жөндеуге дайындау.</w:t>
      </w:r>
    </w:p>
    <w:bookmarkEnd w:id="27"/>
    <w:bookmarkStart w:name="z35" w:id="28"/>
    <w:p>
      <w:pPr>
        <w:spacing w:after="0"/>
        <w:ind w:left="0"/>
        <w:jc w:val="both"/>
      </w:pPr>
      <w:r>
        <w:rPr>
          <w:rFonts w:ascii="Times New Roman"/>
          <w:b w:val="false"/>
          <w:i w:val="false"/>
          <w:color w:val="000000"/>
          <w:sz w:val="28"/>
        </w:rPr>
        <w:t>
      5. Білуге тиіс:</w:t>
      </w:r>
    </w:p>
    <w:bookmarkEnd w:id="28"/>
    <w:bookmarkStart w:name="z36" w:id="29"/>
    <w:p>
      <w:pPr>
        <w:spacing w:after="0"/>
        <w:ind w:left="0"/>
        <w:jc w:val="both"/>
      </w:pPr>
      <w:r>
        <w:rPr>
          <w:rFonts w:ascii="Times New Roman"/>
          <w:b w:val="false"/>
          <w:i w:val="false"/>
          <w:color w:val="000000"/>
          <w:sz w:val="28"/>
        </w:rPr>
        <w:t>
      шикізат пен дайын өнімнің технологиялық қасиеттері;</w:t>
      </w:r>
    </w:p>
    <w:bookmarkEnd w:id="29"/>
    <w:bookmarkStart w:name="z37" w:id="30"/>
    <w:p>
      <w:pPr>
        <w:spacing w:after="0"/>
        <w:ind w:left="0"/>
        <w:jc w:val="both"/>
      </w:pPr>
      <w:r>
        <w:rPr>
          <w:rFonts w:ascii="Times New Roman"/>
          <w:b w:val="false"/>
          <w:i w:val="false"/>
          <w:color w:val="000000"/>
          <w:sz w:val="28"/>
        </w:rPr>
        <w:t>
      қызмет көрсетілетін жабдықтың құрылысы, жұмыс істеу принципі.</w:t>
      </w:r>
    </w:p>
    <w:bookmarkEnd w:id="30"/>
    <w:bookmarkStart w:name="z38" w:id="31"/>
    <w:p>
      <w:pPr>
        <w:spacing w:after="0"/>
        <w:ind w:left="0"/>
        <w:jc w:val="left"/>
      </w:pPr>
      <w:r>
        <w:rPr>
          <w:rFonts w:ascii="Times New Roman"/>
          <w:b/>
          <w:i w:val="false"/>
          <w:color w:val="000000"/>
        </w:rPr>
        <w:t xml:space="preserve"> 2-параграф. Абсорбция аппаратшысы, 3-разряд</w:t>
      </w:r>
    </w:p>
    <w:bookmarkEnd w:id="31"/>
    <w:bookmarkStart w:name="z39" w:id="32"/>
    <w:p>
      <w:pPr>
        <w:spacing w:after="0"/>
        <w:ind w:left="0"/>
        <w:jc w:val="both"/>
      </w:pPr>
      <w:r>
        <w:rPr>
          <w:rFonts w:ascii="Times New Roman"/>
          <w:b w:val="false"/>
          <w:i w:val="false"/>
          <w:color w:val="000000"/>
          <w:sz w:val="28"/>
        </w:rPr>
        <w:t>
      6. Жұмыс сипаттамасы:</w:t>
      </w:r>
    </w:p>
    <w:bookmarkEnd w:id="32"/>
    <w:bookmarkStart w:name="z40" w:id="33"/>
    <w:p>
      <w:pPr>
        <w:spacing w:after="0"/>
        <w:ind w:left="0"/>
        <w:jc w:val="both"/>
      </w:pPr>
      <w:r>
        <w:rPr>
          <w:rFonts w:ascii="Times New Roman"/>
          <w:b w:val="false"/>
          <w:i w:val="false"/>
          <w:color w:val="000000"/>
          <w:sz w:val="28"/>
        </w:rPr>
        <w:t>
      әртүрлі конструкциялы абсорберлерде сумен, маймен, сілтілермен және қышқыл ерітінділерімен заттарды және газдық қоспаны жұтудың технологиялық процесін жүргізу, қажет болған жағдайда - біліктілігі анағұрлым жоғары аппаратшының басшылығымен абсорбенттерді десорбциялау;</w:t>
      </w:r>
    </w:p>
    <w:bookmarkEnd w:id="33"/>
    <w:bookmarkStart w:name="z41" w:id="34"/>
    <w:p>
      <w:pPr>
        <w:spacing w:after="0"/>
        <w:ind w:left="0"/>
        <w:jc w:val="both"/>
      </w:pPr>
      <w:r>
        <w:rPr>
          <w:rFonts w:ascii="Times New Roman"/>
          <w:b w:val="false"/>
          <w:i w:val="false"/>
          <w:color w:val="000000"/>
          <w:sz w:val="28"/>
        </w:rPr>
        <w:t>
      газ бен абсорбциялайтын сұйықтықтардың температурасын және концентрациясын қадағалау;</w:t>
      </w:r>
    </w:p>
    <w:bookmarkEnd w:id="34"/>
    <w:bookmarkStart w:name="z42" w:id="35"/>
    <w:p>
      <w:pPr>
        <w:spacing w:after="0"/>
        <w:ind w:left="0"/>
        <w:jc w:val="both"/>
      </w:pPr>
      <w:r>
        <w:rPr>
          <w:rFonts w:ascii="Times New Roman"/>
          <w:b w:val="false"/>
          <w:i w:val="false"/>
          <w:color w:val="000000"/>
          <w:sz w:val="28"/>
        </w:rPr>
        <w:t>
      шашыратушы құрылғылардың, сорғыларды және желдеткіштердің жұмысын, аппаратураны және коммуникациялардың герметикалығын, жинағыштардағы сұйықтықтардың деңгейін бақылау;</w:t>
      </w:r>
    </w:p>
    <w:bookmarkEnd w:id="35"/>
    <w:bookmarkStart w:name="z43" w:id="36"/>
    <w:p>
      <w:pPr>
        <w:spacing w:after="0"/>
        <w:ind w:left="0"/>
        <w:jc w:val="both"/>
      </w:pPr>
      <w:r>
        <w:rPr>
          <w:rFonts w:ascii="Times New Roman"/>
          <w:b w:val="false"/>
          <w:i w:val="false"/>
          <w:color w:val="000000"/>
          <w:sz w:val="28"/>
        </w:rPr>
        <w:t>
      бақылау-өлшеу құралдар және көзбен қадағалау бойынша технологиялық процестің барысын бақылау;</w:t>
      </w:r>
    </w:p>
    <w:bookmarkEnd w:id="36"/>
    <w:bookmarkStart w:name="z44" w:id="37"/>
    <w:p>
      <w:pPr>
        <w:spacing w:after="0"/>
        <w:ind w:left="0"/>
        <w:jc w:val="both"/>
      </w:pPr>
      <w:r>
        <w:rPr>
          <w:rFonts w:ascii="Times New Roman"/>
          <w:b w:val="false"/>
          <w:i w:val="false"/>
          <w:color w:val="000000"/>
          <w:sz w:val="28"/>
        </w:rPr>
        <w:t>
      дайын өнімді іріктеу және оны қоймаға немесе одан әрі қайта өңдеуге жіберу;</w:t>
      </w:r>
    </w:p>
    <w:bookmarkEnd w:id="37"/>
    <w:bookmarkStart w:name="z45" w:id="38"/>
    <w:p>
      <w:pPr>
        <w:spacing w:after="0"/>
        <w:ind w:left="0"/>
        <w:jc w:val="both"/>
      </w:pPr>
      <w:r>
        <w:rPr>
          <w:rFonts w:ascii="Times New Roman"/>
          <w:b w:val="false"/>
          <w:i w:val="false"/>
          <w:color w:val="000000"/>
          <w:sz w:val="28"/>
        </w:rPr>
        <w:t>
      сынамалар алу;</w:t>
      </w:r>
    </w:p>
    <w:bookmarkEnd w:id="38"/>
    <w:bookmarkStart w:name="z46" w:id="39"/>
    <w:p>
      <w:pPr>
        <w:spacing w:after="0"/>
        <w:ind w:left="0"/>
        <w:jc w:val="both"/>
      </w:pPr>
      <w:r>
        <w:rPr>
          <w:rFonts w:ascii="Times New Roman"/>
          <w:b w:val="false"/>
          <w:i w:val="false"/>
          <w:color w:val="000000"/>
          <w:sz w:val="28"/>
        </w:rPr>
        <w:t>
      сорғыш камераларға немесе мұнараларға, десорберлерге, сорғыларға, тұндырғыштарға, жинағыштарға, қышқыл қоймаларына, желдеткіштерге, коммуникацияларға және өзге де жабдықтарға қызмет көрсету;</w:t>
      </w:r>
    </w:p>
    <w:bookmarkEnd w:id="39"/>
    <w:bookmarkStart w:name="z47" w:id="40"/>
    <w:p>
      <w:pPr>
        <w:spacing w:after="0"/>
        <w:ind w:left="0"/>
        <w:jc w:val="both"/>
      </w:pPr>
      <w:r>
        <w:rPr>
          <w:rFonts w:ascii="Times New Roman"/>
          <w:b w:val="false"/>
          <w:i w:val="false"/>
          <w:color w:val="000000"/>
          <w:sz w:val="28"/>
        </w:rPr>
        <w:t>
      жабдықты жөндеуге тапсыру.</w:t>
      </w:r>
    </w:p>
    <w:bookmarkEnd w:id="40"/>
    <w:bookmarkStart w:name="z48" w:id="41"/>
    <w:p>
      <w:pPr>
        <w:spacing w:after="0"/>
        <w:ind w:left="0"/>
        <w:jc w:val="both"/>
      </w:pPr>
      <w:r>
        <w:rPr>
          <w:rFonts w:ascii="Times New Roman"/>
          <w:b w:val="false"/>
          <w:i w:val="false"/>
          <w:color w:val="000000"/>
          <w:sz w:val="28"/>
        </w:rPr>
        <w:t>
      7. Білуге тиіс:</w:t>
      </w:r>
    </w:p>
    <w:bookmarkEnd w:id="41"/>
    <w:bookmarkStart w:name="z49" w:id="42"/>
    <w:p>
      <w:pPr>
        <w:spacing w:after="0"/>
        <w:ind w:left="0"/>
        <w:jc w:val="both"/>
      </w:pPr>
      <w:r>
        <w:rPr>
          <w:rFonts w:ascii="Times New Roman"/>
          <w:b w:val="false"/>
          <w:i w:val="false"/>
          <w:color w:val="000000"/>
          <w:sz w:val="28"/>
        </w:rPr>
        <w:t>
      өнім өндірісінің технологиялық схемасы;</w:t>
      </w:r>
    </w:p>
    <w:bookmarkEnd w:id="42"/>
    <w:bookmarkStart w:name="z50" w:id="43"/>
    <w:p>
      <w:pPr>
        <w:spacing w:after="0"/>
        <w:ind w:left="0"/>
        <w:jc w:val="both"/>
      </w:pPr>
      <w:r>
        <w:rPr>
          <w:rFonts w:ascii="Times New Roman"/>
          <w:b w:val="false"/>
          <w:i w:val="false"/>
          <w:color w:val="000000"/>
          <w:sz w:val="28"/>
        </w:rPr>
        <w:t>
      қызмет көрсетілетін процестің мәні;</w:t>
      </w:r>
    </w:p>
    <w:bookmarkEnd w:id="43"/>
    <w:bookmarkStart w:name="z51" w:id="44"/>
    <w:p>
      <w:pPr>
        <w:spacing w:after="0"/>
        <w:ind w:left="0"/>
        <w:jc w:val="both"/>
      </w:pPr>
      <w:r>
        <w:rPr>
          <w:rFonts w:ascii="Times New Roman"/>
          <w:b w:val="false"/>
          <w:i w:val="false"/>
          <w:color w:val="000000"/>
          <w:sz w:val="28"/>
        </w:rPr>
        <w:t>
      шикізат пен дайын өнімнің технологиялық қасиеттері;</w:t>
      </w:r>
    </w:p>
    <w:bookmarkEnd w:id="44"/>
    <w:bookmarkStart w:name="z52" w:id="45"/>
    <w:p>
      <w:pPr>
        <w:spacing w:after="0"/>
        <w:ind w:left="0"/>
        <w:jc w:val="both"/>
      </w:pPr>
      <w:r>
        <w:rPr>
          <w:rFonts w:ascii="Times New Roman"/>
          <w:b w:val="false"/>
          <w:i w:val="false"/>
          <w:color w:val="000000"/>
          <w:sz w:val="28"/>
        </w:rPr>
        <w:t>
      қызмет көрсетілетін жабдықтың құрылысы;</w:t>
      </w:r>
    </w:p>
    <w:bookmarkEnd w:id="45"/>
    <w:bookmarkStart w:name="z53" w:id="46"/>
    <w:p>
      <w:pPr>
        <w:spacing w:after="0"/>
        <w:ind w:left="0"/>
        <w:jc w:val="both"/>
      </w:pPr>
      <w:r>
        <w:rPr>
          <w:rFonts w:ascii="Times New Roman"/>
          <w:b w:val="false"/>
          <w:i w:val="false"/>
          <w:color w:val="000000"/>
          <w:sz w:val="28"/>
        </w:rPr>
        <w:t>
      жабдық жұмысындағы ұсақ ақаулықтарды жою тәсілдері;</w:t>
      </w:r>
    </w:p>
    <w:bookmarkEnd w:id="46"/>
    <w:bookmarkStart w:name="z54" w:id="47"/>
    <w:p>
      <w:pPr>
        <w:spacing w:after="0"/>
        <w:ind w:left="0"/>
        <w:jc w:val="both"/>
      </w:pPr>
      <w:r>
        <w:rPr>
          <w:rFonts w:ascii="Times New Roman"/>
          <w:b w:val="false"/>
          <w:i w:val="false"/>
          <w:color w:val="000000"/>
          <w:sz w:val="28"/>
        </w:rPr>
        <w:t>
      сынамалар алу тәртібі.</w:t>
      </w:r>
    </w:p>
    <w:bookmarkEnd w:id="47"/>
    <w:bookmarkStart w:name="z55" w:id="48"/>
    <w:p>
      <w:pPr>
        <w:spacing w:after="0"/>
        <w:ind w:left="0"/>
        <w:jc w:val="left"/>
      </w:pPr>
      <w:r>
        <w:rPr>
          <w:rFonts w:ascii="Times New Roman"/>
          <w:b/>
          <w:i w:val="false"/>
          <w:color w:val="000000"/>
        </w:rPr>
        <w:t xml:space="preserve"> 3-параграф. Абсорбция аппаратшысы, 4-разряд</w:t>
      </w:r>
    </w:p>
    <w:bookmarkEnd w:id="48"/>
    <w:bookmarkStart w:name="z56" w:id="49"/>
    <w:p>
      <w:pPr>
        <w:spacing w:after="0"/>
        <w:ind w:left="0"/>
        <w:jc w:val="both"/>
      </w:pPr>
      <w:r>
        <w:rPr>
          <w:rFonts w:ascii="Times New Roman"/>
          <w:b w:val="false"/>
          <w:i w:val="false"/>
          <w:color w:val="000000"/>
          <w:sz w:val="28"/>
        </w:rPr>
        <w:t>
      8. Жұмыс сипаттамасы:</w:t>
      </w:r>
    </w:p>
    <w:bookmarkEnd w:id="49"/>
    <w:bookmarkStart w:name="z57" w:id="50"/>
    <w:p>
      <w:pPr>
        <w:spacing w:after="0"/>
        <w:ind w:left="0"/>
        <w:jc w:val="both"/>
      </w:pPr>
      <w:r>
        <w:rPr>
          <w:rFonts w:ascii="Times New Roman"/>
          <w:b w:val="false"/>
          <w:i w:val="false"/>
          <w:color w:val="000000"/>
          <w:sz w:val="28"/>
        </w:rPr>
        <w:t>
      әртүрлі конструкциялы абсорберлерде сумен, маймен, сілтілермен және қышқыл ерітінділерімен заттарды ерітіндіден немесе газдық қоспадан жұтудың технологиялық процесін жүргізу;</w:t>
      </w:r>
    </w:p>
    <w:bookmarkEnd w:id="50"/>
    <w:bookmarkStart w:name="z58" w:id="51"/>
    <w:p>
      <w:pPr>
        <w:spacing w:after="0"/>
        <w:ind w:left="0"/>
        <w:jc w:val="both"/>
      </w:pPr>
      <w:r>
        <w:rPr>
          <w:rFonts w:ascii="Times New Roman"/>
          <w:b w:val="false"/>
          <w:i w:val="false"/>
          <w:color w:val="000000"/>
          <w:sz w:val="28"/>
        </w:rPr>
        <w:t>
      газды шаңнан алдын ала тазарту, оны абсорберлерге беру;</w:t>
      </w:r>
    </w:p>
    <w:bookmarkEnd w:id="51"/>
    <w:bookmarkStart w:name="z59" w:id="52"/>
    <w:p>
      <w:pPr>
        <w:spacing w:after="0"/>
        <w:ind w:left="0"/>
        <w:jc w:val="both"/>
      </w:pPr>
      <w:r>
        <w:rPr>
          <w:rFonts w:ascii="Times New Roman"/>
          <w:b w:val="false"/>
          <w:i w:val="false"/>
          <w:color w:val="000000"/>
          <w:sz w:val="28"/>
        </w:rPr>
        <w:t>
      белгілі құрамды және концентрациялы абсорбциялайтын сұйықтықтарды дайындау;</w:t>
      </w:r>
    </w:p>
    <w:bookmarkEnd w:id="52"/>
    <w:bookmarkStart w:name="z60" w:id="53"/>
    <w:p>
      <w:pPr>
        <w:spacing w:after="0"/>
        <w:ind w:left="0"/>
        <w:jc w:val="both"/>
      </w:pPr>
      <w:r>
        <w:rPr>
          <w:rFonts w:ascii="Times New Roman"/>
          <w:b w:val="false"/>
          <w:i w:val="false"/>
          <w:color w:val="000000"/>
          <w:sz w:val="28"/>
        </w:rPr>
        <w:t>
      абсорберлерге суландыруға суды немесе қышқылды беруді реттеу;</w:t>
      </w:r>
    </w:p>
    <w:bookmarkEnd w:id="53"/>
    <w:bookmarkStart w:name="z61" w:id="54"/>
    <w:p>
      <w:pPr>
        <w:spacing w:after="0"/>
        <w:ind w:left="0"/>
        <w:jc w:val="both"/>
      </w:pPr>
      <w:r>
        <w:rPr>
          <w:rFonts w:ascii="Times New Roman"/>
          <w:b w:val="false"/>
          <w:i w:val="false"/>
          <w:color w:val="000000"/>
          <w:sz w:val="28"/>
        </w:rPr>
        <w:t>
      абсорбция процесінің: газ температурасын, оның сиретілуін, қысымын, абсорбердегі вакуумды бақылау-өлшеу аспаптарының көрсеткіштері және талдау нәтижелері бойынша параметрлерін бақылау және реттеу;</w:t>
      </w:r>
    </w:p>
    <w:bookmarkEnd w:id="54"/>
    <w:bookmarkStart w:name="z62" w:id="55"/>
    <w:p>
      <w:pPr>
        <w:spacing w:after="0"/>
        <w:ind w:left="0"/>
        <w:jc w:val="both"/>
      </w:pPr>
      <w:r>
        <w:rPr>
          <w:rFonts w:ascii="Times New Roman"/>
          <w:b w:val="false"/>
          <w:i w:val="false"/>
          <w:color w:val="000000"/>
          <w:sz w:val="28"/>
        </w:rPr>
        <w:t>
      суаратын сұйықтықтар мен тұманның шашырауын ұстау;</w:t>
      </w:r>
    </w:p>
    <w:bookmarkEnd w:id="55"/>
    <w:bookmarkStart w:name="z63" w:id="56"/>
    <w:p>
      <w:pPr>
        <w:spacing w:after="0"/>
        <w:ind w:left="0"/>
        <w:jc w:val="both"/>
      </w:pPr>
      <w:r>
        <w:rPr>
          <w:rFonts w:ascii="Times New Roman"/>
          <w:b w:val="false"/>
          <w:i w:val="false"/>
          <w:color w:val="000000"/>
          <w:sz w:val="28"/>
        </w:rPr>
        <w:t>
      дайын өнімді қоймаға беру, өнімді цистернаға немесе қоймаға құю немесе оны тұтынушыларға жіберу;</w:t>
      </w:r>
    </w:p>
    <w:bookmarkEnd w:id="56"/>
    <w:bookmarkStart w:name="z64" w:id="57"/>
    <w:p>
      <w:pPr>
        <w:spacing w:after="0"/>
        <w:ind w:left="0"/>
        <w:jc w:val="both"/>
      </w:pPr>
      <w:r>
        <w:rPr>
          <w:rFonts w:ascii="Times New Roman"/>
          <w:b w:val="false"/>
          <w:i w:val="false"/>
          <w:color w:val="000000"/>
          <w:sz w:val="28"/>
        </w:rPr>
        <w:t>
      абсорбциялауға берілетін қышқылдың мөлшерін, абсорбциялау мұнараларын суару және суайналым суын бейтараптандыру үшін қажетті судың мөлшерін есептеу;</w:t>
      </w:r>
    </w:p>
    <w:bookmarkEnd w:id="57"/>
    <w:bookmarkStart w:name="z65" w:id="58"/>
    <w:p>
      <w:pPr>
        <w:spacing w:after="0"/>
        <w:ind w:left="0"/>
        <w:jc w:val="both"/>
      </w:pPr>
      <w:r>
        <w:rPr>
          <w:rFonts w:ascii="Times New Roman"/>
          <w:b w:val="false"/>
          <w:i w:val="false"/>
          <w:color w:val="000000"/>
          <w:sz w:val="28"/>
        </w:rPr>
        <w:t>
      бөлінетін жылудың мөлшеріне және суытуыш агенттің температурасына байланысты абсорбциялау реакциясының жылуын есептеу және абсорбердің өнімділігін есептеу;</w:t>
      </w:r>
    </w:p>
    <w:bookmarkEnd w:id="58"/>
    <w:bookmarkStart w:name="z66" w:id="59"/>
    <w:p>
      <w:pPr>
        <w:spacing w:after="0"/>
        <w:ind w:left="0"/>
        <w:jc w:val="both"/>
      </w:pPr>
      <w:r>
        <w:rPr>
          <w:rFonts w:ascii="Times New Roman"/>
          <w:b w:val="false"/>
          <w:i w:val="false"/>
          <w:color w:val="000000"/>
          <w:sz w:val="28"/>
        </w:rPr>
        <w:t>
      дайын өнімнің мөлшерін есептеу;</w:t>
      </w:r>
    </w:p>
    <w:bookmarkEnd w:id="59"/>
    <w:bookmarkStart w:name="z67" w:id="60"/>
    <w:p>
      <w:pPr>
        <w:spacing w:after="0"/>
        <w:ind w:left="0"/>
        <w:jc w:val="both"/>
      </w:pPr>
      <w:r>
        <w:rPr>
          <w:rFonts w:ascii="Times New Roman"/>
          <w:b w:val="false"/>
          <w:i w:val="false"/>
          <w:color w:val="000000"/>
          <w:sz w:val="28"/>
        </w:rPr>
        <w:t>
      бақылау-өлшеу құралдарының көрсеткіштері бойынша қышқылдың концентрациясын анықтау және кестелер бойынша қайта есептеу;</w:t>
      </w:r>
    </w:p>
    <w:bookmarkEnd w:id="60"/>
    <w:bookmarkStart w:name="z68" w:id="61"/>
    <w:p>
      <w:pPr>
        <w:spacing w:after="0"/>
        <w:ind w:left="0"/>
        <w:jc w:val="both"/>
      </w:pPr>
      <w:r>
        <w:rPr>
          <w:rFonts w:ascii="Times New Roman"/>
          <w:b w:val="false"/>
          <w:i w:val="false"/>
          <w:color w:val="000000"/>
          <w:sz w:val="28"/>
        </w:rPr>
        <w:t>
      жабдықтарға: абсорберлерге, бүркін ұстағыштарға, қысым бактарына, суаратын және газды тоңазытқыштарға, тозаңдықтарға және өзге жабдықтарға, бақылау-өлшеу құралдарына, арматура мен коммуникацияларға қызмет көрсету;</w:t>
      </w:r>
    </w:p>
    <w:bookmarkEnd w:id="61"/>
    <w:bookmarkStart w:name="z69" w:id="62"/>
    <w:p>
      <w:pPr>
        <w:spacing w:after="0"/>
        <w:ind w:left="0"/>
        <w:jc w:val="both"/>
      </w:pPr>
      <w:r>
        <w:rPr>
          <w:rFonts w:ascii="Times New Roman"/>
          <w:b w:val="false"/>
          <w:i w:val="false"/>
          <w:color w:val="000000"/>
          <w:sz w:val="28"/>
        </w:rPr>
        <w:t>
      бақылау-өлшеу құралдарының көмегімен қолмен немесе қолмен әдіске көшумен қашықтан жабдықтарды басқару-реттеу;</w:t>
      </w:r>
    </w:p>
    <w:bookmarkEnd w:id="62"/>
    <w:bookmarkStart w:name="z70" w:id="63"/>
    <w:p>
      <w:pPr>
        <w:spacing w:after="0"/>
        <w:ind w:left="0"/>
        <w:jc w:val="both"/>
      </w:pPr>
      <w:r>
        <w:rPr>
          <w:rFonts w:ascii="Times New Roman"/>
          <w:b w:val="false"/>
          <w:i w:val="false"/>
          <w:color w:val="000000"/>
          <w:sz w:val="28"/>
        </w:rPr>
        <w:t>
      талдаулар жүргізу;</w:t>
      </w:r>
    </w:p>
    <w:bookmarkEnd w:id="63"/>
    <w:bookmarkStart w:name="z71" w:id="64"/>
    <w:p>
      <w:pPr>
        <w:spacing w:after="0"/>
        <w:ind w:left="0"/>
        <w:jc w:val="both"/>
      </w:pPr>
      <w:r>
        <w:rPr>
          <w:rFonts w:ascii="Times New Roman"/>
          <w:b w:val="false"/>
          <w:i w:val="false"/>
          <w:color w:val="000000"/>
          <w:sz w:val="28"/>
        </w:rPr>
        <w:t>
      жабдықтың жұмысындағы ақаулықтарды анықтау және жою;</w:t>
      </w:r>
    </w:p>
    <w:bookmarkEnd w:id="64"/>
    <w:bookmarkStart w:name="z72" w:id="65"/>
    <w:p>
      <w:pPr>
        <w:spacing w:after="0"/>
        <w:ind w:left="0"/>
        <w:jc w:val="both"/>
      </w:pPr>
      <w:r>
        <w:rPr>
          <w:rFonts w:ascii="Times New Roman"/>
          <w:b w:val="false"/>
          <w:i w:val="false"/>
          <w:color w:val="000000"/>
          <w:sz w:val="28"/>
        </w:rPr>
        <w:t>
      жабдыққа ұсақ жөндеу жасау;</w:t>
      </w:r>
    </w:p>
    <w:bookmarkEnd w:id="65"/>
    <w:bookmarkStart w:name="z73" w:id="66"/>
    <w:p>
      <w:pPr>
        <w:spacing w:after="0"/>
        <w:ind w:left="0"/>
        <w:jc w:val="both"/>
      </w:pPr>
      <w:r>
        <w:rPr>
          <w:rFonts w:ascii="Times New Roman"/>
          <w:b w:val="false"/>
          <w:i w:val="false"/>
          <w:color w:val="000000"/>
          <w:sz w:val="28"/>
        </w:rPr>
        <w:t>
      жабдықты жөндеуден қабылдау;</w:t>
      </w:r>
    </w:p>
    <w:bookmarkEnd w:id="66"/>
    <w:bookmarkStart w:name="z74" w:id="67"/>
    <w:p>
      <w:pPr>
        <w:spacing w:after="0"/>
        <w:ind w:left="0"/>
        <w:jc w:val="both"/>
      </w:pPr>
      <w:r>
        <w:rPr>
          <w:rFonts w:ascii="Times New Roman"/>
          <w:b w:val="false"/>
          <w:i w:val="false"/>
          <w:color w:val="000000"/>
          <w:sz w:val="28"/>
        </w:rPr>
        <w:t>
      неғұрлым төмен біліктілікті аппаратшыларға басшылық ету.</w:t>
      </w:r>
    </w:p>
    <w:bookmarkEnd w:id="67"/>
    <w:bookmarkStart w:name="z75" w:id="68"/>
    <w:p>
      <w:pPr>
        <w:spacing w:after="0"/>
        <w:ind w:left="0"/>
        <w:jc w:val="both"/>
      </w:pPr>
      <w:r>
        <w:rPr>
          <w:rFonts w:ascii="Times New Roman"/>
          <w:b w:val="false"/>
          <w:i w:val="false"/>
          <w:color w:val="000000"/>
          <w:sz w:val="28"/>
        </w:rPr>
        <w:t>
      9. Білуге тиіс:</w:t>
      </w:r>
    </w:p>
    <w:bookmarkEnd w:id="68"/>
    <w:bookmarkStart w:name="z76" w:id="69"/>
    <w:p>
      <w:pPr>
        <w:spacing w:after="0"/>
        <w:ind w:left="0"/>
        <w:jc w:val="both"/>
      </w:pPr>
      <w:r>
        <w:rPr>
          <w:rFonts w:ascii="Times New Roman"/>
          <w:b w:val="false"/>
          <w:i w:val="false"/>
          <w:color w:val="000000"/>
          <w:sz w:val="28"/>
        </w:rPr>
        <w:t>
      өндірістің технологиялық схемасы;</w:t>
      </w:r>
    </w:p>
    <w:bookmarkEnd w:id="69"/>
    <w:bookmarkStart w:name="z77" w:id="70"/>
    <w:p>
      <w:pPr>
        <w:spacing w:after="0"/>
        <w:ind w:left="0"/>
        <w:jc w:val="both"/>
      </w:pPr>
      <w:r>
        <w:rPr>
          <w:rFonts w:ascii="Times New Roman"/>
          <w:b w:val="false"/>
          <w:i w:val="false"/>
          <w:color w:val="000000"/>
          <w:sz w:val="28"/>
        </w:rPr>
        <w:t>
      абсорбциялау процесінің физикалық-химиялық негіздері, мәні мен параметрлері;</w:t>
      </w:r>
    </w:p>
    <w:bookmarkEnd w:id="70"/>
    <w:bookmarkStart w:name="z78" w:id="71"/>
    <w:p>
      <w:pPr>
        <w:spacing w:after="0"/>
        <w:ind w:left="0"/>
        <w:jc w:val="both"/>
      </w:pPr>
      <w:r>
        <w:rPr>
          <w:rFonts w:ascii="Times New Roman"/>
          <w:b w:val="false"/>
          <w:i w:val="false"/>
          <w:color w:val="000000"/>
          <w:sz w:val="28"/>
        </w:rPr>
        <w:t>
      негізгі және қосалқы жабдықтың, бақылау-өлшеу құралдарының құрылысы;</w:t>
      </w:r>
    </w:p>
    <w:bookmarkEnd w:id="71"/>
    <w:bookmarkStart w:name="z79" w:id="72"/>
    <w:p>
      <w:pPr>
        <w:spacing w:after="0"/>
        <w:ind w:left="0"/>
        <w:jc w:val="both"/>
      </w:pPr>
      <w:r>
        <w:rPr>
          <w:rFonts w:ascii="Times New Roman"/>
          <w:b w:val="false"/>
          <w:i w:val="false"/>
          <w:color w:val="000000"/>
          <w:sz w:val="28"/>
        </w:rPr>
        <w:t>
      қызмет көрсетілетін учаскеде арматура мен коммуникациялардың схемасы;</w:t>
      </w:r>
    </w:p>
    <w:bookmarkEnd w:id="72"/>
    <w:bookmarkStart w:name="z80" w:id="73"/>
    <w:p>
      <w:pPr>
        <w:spacing w:after="0"/>
        <w:ind w:left="0"/>
        <w:jc w:val="both"/>
      </w:pPr>
      <w:r>
        <w:rPr>
          <w:rFonts w:ascii="Times New Roman"/>
          <w:b w:val="false"/>
          <w:i w:val="false"/>
          <w:color w:val="000000"/>
          <w:sz w:val="28"/>
        </w:rPr>
        <w:t>
      шикізаттың, жартылай өнімдердің және дайын өнімнің физикалық-химиялық және технологиялық қасиеттері;</w:t>
      </w:r>
    </w:p>
    <w:bookmarkEnd w:id="73"/>
    <w:bookmarkStart w:name="z81" w:id="74"/>
    <w:p>
      <w:pPr>
        <w:spacing w:after="0"/>
        <w:ind w:left="0"/>
        <w:jc w:val="both"/>
      </w:pPr>
      <w:r>
        <w:rPr>
          <w:rFonts w:ascii="Times New Roman"/>
          <w:b w:val="false"/>
          <w:i w:val="false"/>
          <w:color w:val="000000"/>
          <w:sz w:val="28"/>
        </w:rPr>
        <w:t>
      шикізатқа, дайын өнімге қойылатын талаптар;</w:t>
      </w:r>
    </w:p>
    <w:bookmarkEnd w:id="74"/>
    <w:bookmarkStart w:name="z82" w:id="75"/>
    <w:p>
      <w:pPr>
        <w:spacing w:after="0"/>
        <w:ind w:left="0"/>
        <w:jc w:val="both"/>
      </w:pPr>
      <w:r>
        <w:rPr>
          <w:rFonts w:ascii="Times New Roman"/>
          <w:b w:val="false"/>
          <w:i w:val="false"/>
          <w:color w:val="000000"/>
          <w:sz w:val="28"/>
        </w:rPr>
        <w:t>
      талдаулар мен есептеулер жүргізу әдістемесі.</w:t>
      </w:r>
    </w:p>
    <w:bookmarkEnd w:id="75"/>
    <w:bookmarkStart w:name="z83" w:id="76"/>
    <w:p>
      <w:pPr>
        <w:spacing w:after="0"/>
        <w:ind w:left="0"/>
        <w:jc w:val="both"/>
      </w:pPr>
      <w:r>
        <w:rPr>
          <w:rFonts w:ascii="Times New Roman"/>
          <w:b w:val="false"/>
          <w:i w:val="false"/>
          <w:color w:val="000000"/>
          <w:sz w:val="28"/>
        </w:rPr>
        <w:t>
      10. Жұмыс үлгісі:</w:t>
      </w:r>
    </w:p>
    <w:bookmarkEnd w:id="76"/>
    <w:bookmarkStart w:name="z84" w:id="77"/>
    <w:p>
      <w:pPr>
        <w:spacing w:after="0"/>
        <w:ind w:left="0"/>
        <w:jc w:val="both"/>
      </w:pPr>
      <w:r>
        <w:rPr>
          <w:rFonts w:ascii="Times New Roman"/>
          <w:b w:val="false"/>
          <w:i w:val="false"/>
          <w:color w:val="000000"/>
          <w:sz w:val="28"/>
        </w:rPr>
        <w:t>
      бензолды абгаздардан ұстау.</w:t>
      </w:r>
    </w:p>
    <w:bookmarkEnd w:id="77"/>
    <w:bookmarkStart w:name="z85" w:id="78"/>
    <w:p>
      <w:pPr>
        <w:spacing w:after="0"/>
        <w:ind w:left="0"/>
        <w:jc w:val="left"/>
      </w:pPr>
      <w:r>
        <w:rPr>
          <w:rFonts w:ascii="Times New Roman"/>
          <w:b/>
          <w:i w:val="false"/>
          <w:color w:val="000000"/>
        </w:rPr>
        <w:t xml:space="preserve"> 4-параграф. Абсорбция аппаратшысы, 5-разряд</w:t>
      </w:r>
    </w:p>
    <w:bookmarkEnd w:id="78"/>
    <w:bookmarkStart w:name="z86" w:id="79"/>
    <w:p>
      <w:pPr>
        <w:spacing w:after="0"/>
        <w:ind w:left="0"/>
        <w:jc w:val="both"/>
      </w:pPr>
      <w:r>
        <w:rPr>
          <w:rFonts w:ascii="Times New Roman"/>
          <w:b w:val="false"/>
          <w:i w:val="false"/>
          <w:color w:val="000000"/>
          <w:sz w:val="28"/>
        </w:rPr>
        <w:t>
      11. Жұмыс сипаттамасы:</w:t>
      </w:r>
    </w:p>
    <w:bookmarkEnd w:id="79"/>
    <w:bookmarkStart w:name="z87" w:id="80"/>
    <w:p>
      <w:pPr>
        <w:spacing w:after="0"/>
        <w:ind w:left="0"/>
        <w:jc w:val="both"/>
      </w:pPr>
      <w:r>
        <w:rPr>
          <w:rFonts w:ascii="Times New Roman"/>
          <w:b w:val="false"/>
          <w:i w:val="false"/>
          <w:color w:val="000000"/>
          <w:sz w:val="28"/>
        </w:rPr>
        <w:t>
      тұз қышқылымен, қатты күкірт қышқылымен, концентрацияланған аммиак суымен, тұздықпен және үлкен өнімділікті әртүрлі конструкциялы немесе үлкен қысымдағы абсорберлердегі өзгелерімен абсорбциялаудың технологиялық процесін жүргізу;</w:t>
      </w:r>
    </w:p>
    <w:bookmarkEnd w:id="80"/>
    <w:bookmarkStart w:name="z88" w:id="81"/>
    <w:p>
      <w:pPr>
        <w:spacing w:after="0"/>
        <w:ind w:left="0"/>
        <w:jc w:val="both"/>
      </w:pPr>
      <w:r>
        <w:rPr>
          <w:rFonts w:ascii="Times New Roman"/>
          <w:b w:val="false"/>
          <w:i w:val="false"/>
          <w:color w:val="000000"/>
          <w:sz w:val="28"/>
        </w:rPr>
        <w:t>
      бақылау талдаулары арқылы абсорбциялау жүйесінің герметикалығын, бақылау-өлшеу құралдарының көрсеткіштерінің дұрыстығын тексеру;</w:t>
      </w:r>
    </w:p>
    <w:bookmarkEnd w:id="81"/>
    <w:bookmarkStart w:name="z89" w:id="82"/>
    <w:p>
      <w:pPr>
        <w:spacing w:after="0"/>
        <w:ind w:left="0"/>
        <w:jc w:val="both"/>
      </w:pPr>
      <w:r>
        <w:rPr>
          <w:rFonts w:ascii="Times New Roman"/>
          <w:b w:val="false"/>
          <w:i w:val="false"/>
          <w:color w:val="000000"/>
          <w:sz w:val="28"/>
        </w:rPr>
        <w:t>
      газды қабылдау, оны шаюмен алдын ала тазарту, кептіру;</w:t>
      </w:r>
    </w:p>
    <w:bookmarkEnd w:id="82"/>
    <w:bookmarkStart w:name="z90" w:id="83"/>
    <w:p>
      <w:pPr>
        <w:spacing w:after="0"/>
        <w:ind w:left="0"/>
        <w:jc w:val="both"/>
      </w:pPr>
      <w:r>
        <w:rPr>
          <w:rFonts w:ascii="Times New Roman"/>
          <w:b w:val="false"/>
          <w:i w:val="false"/>
          <w:color w:val="000000"/>
          <w:sz w:val="28"/>
        </w:rPr>
        <w:t>
      қышқылды және өзге суаратын сұйықтықтарды қабылдау және оларды мөлшерлеу;</w:t>
      </w:r>
    </w:p>
    <w:bookmarkEnd w:id="83"/>
    <w:bookmarkStart w:name="z91" w:id="84"/>
    <w:p>
      <w:pPr>
        <w:spacing w:after="0"/>
        <w:ind w:left="0"/>
        <w:jc w:val="both"/>
      </w:pPr>
      <w:r>
        <w:rPr>
          <w:rFonts w:ascii="Times New Roman"/>
          <w:b w:val="false"/>
          <w:i w:val="false"/>
          <w:color w:val="000000"/>
          <w:sz w:val="28"/>
        </w:rPr>
        <w:t>
      абсорбциялау жүйесінің жұмысын қадағалау;</w:t>
      </w:r>
    </w:p>
    <w:bookmarkEnd w:id="84"/>
    <w:bookmarkStart w:name="z92" w:id="85"/>
    <w:p>
      <w:pPr>
        <w:spacing w:after="0"/>
        <w:ind w:left="0"/>
        <w:jc w:val="both"/>
      </w:pPr>
      <w:r>
        <w:rPr>
          <w:rFonts w:ascii="Times New Roman"/>
          <w:b w:val="false"/>
          <w:i w:val="false"/>
          <w:color w:val="000000"/>
          <w:sz w:val="28"/>
        </w:rPr>
        <w:t>
      бақылау-өлшеу құралдарының көрсеткіштері және талдау нәтижелері бойынша тазалау бағаналарда және абсорберлерде суару тығыздығын, жүйеде кедергіні, газ бен қышқылдардың температурасы мен концентрациясын және технологиялық процестің өзге параметрлерін бақылау және реттеу;</w:t>
      </w:r>
    </w:p>
    <w:bookmarkEnd w:id="85"/>
    <w:bookmarkStart w:name="z93" w:id="86"/>
    <w:p>
      <w:pPr>
        <w:spacing w:after="0"/>
        <w:ind w:left="0"/>
        <w:jc w:val="both"/>
      </w:pPr>
      <w:r>
        <w:rPr>
          <w:rFonts w:ascii="Times New Roman"/>
          <w:b w:val="false"/>
          <w:i w:val="false"/>
          <w:color w:val="000000"/>
          <w:sz w:val="28"/>
        </w:rPr>
        <w:t>
      қалдық газдарды ұстау, тазарту, конденсатты белгіленуі бойынша ағызып жіберу;</w:t>
      </w:r>
    </w:p>
    <w:bookmarkEnd w:id="86"/>
    <w:bookmarkStart w:name="z94" w:id="87"/>
    <w:p>
      <w:pPr>
        <w:spacing w:after="0"/>
        <w:ind w:left="0"/>
        <w:jc w:val="both"/>
      </w:pPr>
      <w:r>
        <w:rPr>
          <w:rFonts w:ascii="Times New Roman"/>
          <w:b w:val="false"/>
          <w:i w:val="false"/>
          <w:color w:val="000000"/>
          <w:sz w:val="28"/>
        </w:rPr>
        <w:t>
      алынатын өнімді қажетті концентрацияға дейін жеткізу және дайын өнімді өндіріске, сақтағыштарға, темір жол цистерналарына немесе орап түюге беру;</w:t>
      </w:r>
    </w:p>
    <w:bookmarkEnd w:id="87"/>
    <w:bookmarkStart w:name="z95" w:id="88"/>
    <w:p>
      <w:pPr>
        <w:spacing w:after="0"/>
        <w:ind w:left="0"/>
        <w:jc w:val="both"/>
      </w:pPr>
      <w:r>
        <w:rPr>
          <w:rFonts w:ascii="Times New Roman"/>
          <w:b w:val="false"/>
          <w:i w:val="false"/>
          <w:color w:val="000000"/>
          <w:sz w:val="28"/>
        </w:rPr>
        <w:t>
      жұмыс істейтін пештердің санына байланысты температура режимін, дайын өнімнің өндірісі үшін шикізатты есептеу;</w:t>
      </w:r>
    </w:p>
    <w:bookmarkEnd w:id="88"/>
    <w:bookmarkStart w:name="z96" w:id="89"/>
    <w:p>
      <w:pPr>
        <w:spacing w:after="0"/>
        <w:ind w:left="0"/>
        <w:jc w:val="both"/>
      </w:pPr>
      <w:r>
        <w:rPr>
          <w:rFonts w:ascii="Times New Roman"/>
          <w:b w:val="false"/>
          <w:i w:val="false"/>
          <w:color w:val="000000"/>
          <w:sz w:val="28"/>
        </w:rPr>
        <w:t>
      ареометр бойынша қышқылдардың үлес салмағын анықтау және жинақтардағы қышқыл концентрациясының кестелері мен технологияда көзделген өзге де параметрлер бойынша есептеу;</w:t>
      </w:r>
    </w:p>
    <w:bookmarkEnd w:id="89"/>
    <w:bookmarkStart w:name="z97" w:id="90"/>
    <w:p>
      <w:pPr>
        <w:spacing w:after="0"/>
        <w:ind w:left="0"/>
        <w:jc w:val="both"/>
      </w:pPr>
      <w:r>
        <w:rPr>
          <w:rFonts w:ascii="Times New Roman"/>
          <w:b w:val="false"/>
          <w:i w:val="false"/>
          <w:color w:val="000000"/>
          <w:sz w:val="28"/>
        </w:rPr>
        <w:t>
      қажет болған жағдайда абсорбциялау бағаналарын тоқтату және олардың жұмысын қалыпты технологиялық режимге жеткізумен тоқтатқаннан кейін оларды жұмысқа қосу;</w:t>
      </w:r>
    </w:p>
    <w:bookmarkEnd w:id="90"/>
    <w:bookmarkStart w:name="z98" w:id="91"/>
    <w:p>
      <w:pPr>
        <w:spacing w:after="0"/>
        <w:ind w:left="0"/>
        <w:jc w:val="both"/>
      </w:pPr>
      <w:r>
        <w:rPr>
          <w:rFonts w:ascii="Times New Roman"/>
          <w:b w:val="false"/>
          <w:i w:val="false"/>
          <w:color w:val="000000"/>
          <w:sz w:val="28"/>
        </w:rPr>
        <w:t>
      процестерді бақылау-өлшеу және тіркеу құралдарымен жабдықталған қашықтан басқару пультынан немесе қолмен реттеу;</w:t>
      </w:r>
    </w:p>
    <w:bookmarkEnd w:id="91"/>
    <w:bookmarkStart w:name="z99" w:id="92"/>
    <w:p>
      <w:pPr>
        <w:spacing w:after="0"/>
        <w:ind w:left="0"/>
        <w:jc w:val="both"/>
      </w:pPr>
      <w:r>
        <w:rPr>
          <w:rFonts w:ascii="Times New Roman"/>
          <w:b w:val="false"/>
          <w:i w:val="false"/>
          <w:color w:val="000000"/>
          <w:sz w:val="28"/>
        </w:rPr>
        <w:t>
      тазалау жүйесін мерзімді жуу;</w:t>
      </w:r>
    </w:p>
    <w:bookmarkEnd w:id="92"/>
    <w:bookmarkStart w:name="z100" w:id="93"/>
    <w:p>
      <w:pPr>
        <w:spacing w:after="0"/>
        <w:ind w:left="0"/>
        <w:jc w:val="both"/>
      </w:pPr>
      <w:r>
        <w:rPr>
          <w:rFonts w:ascii="Times New Roman"/>
          <w:b w:val="false"/>
          <w:i w:val="false"/>
          <w:color w:val="000000"/>
          <w:sz w:val="28"/>
        </w:rPr>
        <w:t>
      жуатын, тазартатын, кептіретін, абсорбциялайтын және басқа шеттес бөлімдердің жұмысын бақылау және үйлестіру;</w:t>
      </w:r>
    </w:p>
    <w:bookmarkEnd w:id="93"/>
    <w:bookmarkStart w:name="z101" w:id="94"/>
    <w:p>
      <w:pPr>
        <w:spacing w:after="0"/>
        <w:ind w:left="0"/>
        <w:jc w:val="both"/>
      </w:pPr>
      <w:r>
        <w:rPr>
          <w:rFonts w:ascii="Times New Roman"/>
          <w:b w:val="false"/>
          <w:i w:val="false"/>
          <w:color w:val="000000"/>
          <w:sz w:val="28"/>
        </w:rPr>
        <w:t>
      абсорбциялау және тазарту жүйелеріне, қалдық газдарды ұстау мен тазарту құрал-жабдықтарына, коммуникацияларға және басқа құрал-жабдықтарға қызмет көрсету;</w:t>
      </w:r>
    </w:p>
    <w:bookmarkEnd w:id="94"/>
    <w:bookmarkStart w:name="z102" w:id="95"/>
    <w:p>
      <w:pPr>
        <w:spacing w:after="0"/>
        <w:ind w:left="0"/>
        <w:jc w:val="both"/>
      </w:pPr>
      <w:r>
        <w:rPr>
          <w:rFonts w:ascii="Times New Roman"/>
          <w:b w:val="false"/>
          <w:i w:val="false"/>
          <w:color w:val="000000"/>
          <w:sz w:val="28"/>
        </w:rPr>
        <w:t>
      газдық тармақтарда және қышқыл коммуникацияларында ақаулықтарды жою, оларды жөндеу және ауыстыру;</w:t>
      </w:r>
    </w:p>
    <w:bookmarkEnd w:id="95"/>
    <w:bookmarkStart w:name="z103" w:id="96"/>
    <w:p>
      <w:pPr>
        <w:spacing w:after="0"/>
        <w:ind w:left="0"/>
        <w:jc w:val="both"/>
      </w:pPr>
      <w:r>
        <w:rPr>
          <w:rFonts w:ascii="Times New Roman"/>
          <w:b w:val="false"/>
          <w:i w:val="false"/>
          <w:color w:val="000000"/>
          <w:sz w:val="28"/>
        </w:rPr>
        <w:t>
      жөндеуге тоқтаған кезде жүйені ажырату.</w:t>
      </w:r>
    </w:p>
    <w:bookmarkEnd w:id="96"/>
    <w:bookmarkStart w:name="z104" w:id="97"/>
    <w:p>
      <w:pPr>
        <w:spacing w:after="0"/>
        <w:ind w:left="0"/>
        <w:jc w:val="both"/>
      </w:pPr>
      <w:r>
        <w:rPr>
          <w:rFonts w:ascii="Times New Roman"/>
          <w:b w:val="false"/>
          <w:i w:val="false"/>
          <w:color w:val="000000"/>
          <w:sz w:val="28"/>
        </w:rPr>
        <w:t>
      12. Білуге тиіс:</w:t>
      </w:r>
    </w:p>
    <w:bookmarkEnd w:id="97"/>
    <w:bookmarkStart w:name="z105" w:id="98"/>
    <w:p>
      <w:pPr>
        <w:spacing w:after="0"/>
        <w:ind w:left="0"/>
        <w:jc w:val="both"/>
      </w:pPr>
      <w:r>
        <w:rPr>
          <w:rFonts w:ascii="Times New Roman"/>
          <w:b w:val="false"/>
          <w:i w:val="false"/>
          <w:color w:val="000000"/>
          <w:sz w:val="28"/>
        </w:rPr>
        <w:t>
      өндірістің технологиялық схемасы;</w:t>
      </w:r>
    </w:p>
    <w:bookmarkEnd w:id="98"/>
    <w:bookmarkStart w:name="z106" w:id="99"/>
    <w:p>
      <w:pPr>
        <w:spacing w:after="0"/>
        <w:ind w:left="0"/>
        <w:jc w:val="both"/>
      </w:pPr>
      <w:r>
        <w:rPr>
          <w:rFonts w:ascii="Times New Roman"/>
          <w:b w:val="false"/>
          <w:i w:val="false"/>
          <w:color w:val="000000"/>
          <w:sz w:val="28"/>
        </w:rPr>
        <w:t>
      технологиялық процестердің мәні;</w:t>
      </w:r>
    </w:p>
    <w:bookmarkEnd w:id="99"/>
    <w:bookmarkStart w:name="z107" w:id="100"/>
    <w:p>
      <w:pPr>
        <w:spacing w:after="0"/>
        <w:ind w:left="0"/>
        <w:jc w:val="both"/>
      </w:pPr>
      <w:r>
        <w:rPr>
          <w:rFonts w:ascii="Times New Roman"/>
          <w:b w:val="false"/>
          <w:i w:val="false"/>
          <w:color w:val="000000"/>
          <w:sz w:val="28"/>
        </w:rPr>
        <w:t>
      абсорбциялайтын сұйықтықтардың және дайын өнімнің физикалық-химиялық қасиеттері;</w:t>
      </w:r>
    </w:p>
    <w:bookmarkEnd w:id="100"/>
    <w:bookmarkStart w:name="z108" w:id="101"/>
    <w:p>
      <w:pPr>
        <w:spacing w:after="0"/>
        <w:ind w:left="0"/>
        <w:jc w:val="both"/>
      </w:pPr>
      <w:r>
        <w:rPr>
          <w:rFonts w:ascii="Times New Roman"/>
          <w:b w:val="false"/>
          <w:i w:val="false"/>
          <w:color w:val="000000"/>
          <w:sz w:val="28"/>
        </w:rPr>
        <w:t>
      қызмет көрсетілетін жабдықтың және бақылау-өлшеу құралдарының құрылысы мен конструкциялық ерекшеліктері;</w:t>
      </w:r>
    </w:p>
    <w:bookmarkEnd w:id="101"/>
    <w:bookmarkStart w:name="z109" w:id="102"/>
    <w:p>
      <w:pPr>
        <w:spacing w:after="0"/>
        <w:ind w:left="0"/>
        <w:jc w:val="both"/>
      </w:pPr>
      <w:r>
        <w:rPr>
          <w:rFonts w:ascii="Times New Roman"/>
          <w:b w:val="false"/>
          <w:i w:val="false"/>
          <w:color w:val="000000"/>
          <w:sz w:val="28"/>
        </w:rPr>
        <w:t>
      қызмет көрсететін процестерді бақылау және реттеу тәртібі мен тәсілдері;</w:t>
      </w:r>
    </w:p>
    <w:bookmarkEnd w:id="102"/>
    <w:bookmarkStart w:name="z110" w:id="103"/>
    <w:p>
      <w:pPr>
        <w:spacing w:after="0"/>
        <w:ind w:left="0"/>
        <w:jc w:val="both"/>
      </w:pPr>
      <w:r>
        <w:rPr>
          <w:rFonts w:ascii="Times New Roman"/>
          <w:b w:val="false"/>
          <w:i w:val="false"/>
          <w:color w:val="000000"/>
          <w:sz w:val="28"/>
        </w:rPr>
        <w:t>
      технологиямен қарастырылған есептеулер жүргізу тәртібі мен әдістемесі;</w:t>
      </w:r>
    </w:p>
    <w:bookmarkEnd w:id="103"/>
    <w:bookmarkStart w:name="z111" w:id="104"/>
    <w:p>
      <w:pPr>
        <w:spacing w:after="0"/>
        <w:ind w:left="0"/>
        <w:jc w:val="both"/>
      </w:pPr>
      <w:r>
        <w:rPr>
          <w:rFonts w:ascii="Times New Roman"/>
          <w:b w:val="false"/>
          <w:i w:val="false"/>
          <w:color w:val="000000"/>
          <w:sz w:val="28"/>
        </w:rPr>
        <w:t>
      жүйені жөндеуге тоқтатқан және оны жұмысқа қосқан кезде жабдықты ажырату және қосу тәртібі;</w:t>
      </w:r>
    </w:p>
    <w:bookmarkEnd w:id="104"/>
    <w:bookmarkStart w:name="z112" w:id="105"/>
    <w:p>
      <w:pPr>
        <w:spacing w:after="0"/>
        <w:ind w:left="0"/>
        <w:jc w:val="both"/>
      </w:pPr>
      <w:r>
        <w:rPr>
          <w:rFonts w:ascii="Times New Roman"/>
          <w:b w:val="false"/>
          <w:i w:val="false"/>
          <w:color w:val="000000"/>
          <w:sz w:val="28"/>
        </w:rPr>
        <w:t>
      шикізат пен дайын өнімге қойылатын техникалық шарттар.</w:t>
      </w:r>
    </w:p>
    <w:bookmarkEnd w:id="105"/>
    <w:bookmarkStart w:name="z113" w:id="106"/>
    <w:p>
      <w:pPr>
        <w:spacing w:after="0"/>
        <w:ind w:left="0"/>
        <w:jc w:val="left"/>
      </w:pPr>
      <w:r>
        <w:rPr>
          <w:rFonts w:ascii="Times New Roman"/>
          <w:b/>
          <w:i w:val="false"/>
          <w:color w:val="000000"/>
        </w:rPr>
        <w:t xml:space="preserve"> 5-параграф. Абсорбция аппаратшысы, 6-разряд</w:t>
      </w:r>
    </w:p>
    <w:bookmarkEnd w:id="106"/>
    <w:bookmarkStart w:name="z114" w:id="107"/>
    <w:p>
      <w:pPr>
        <w:spacing w:after="0"/>
        <w:ind w:left="0"/>
        <w:jc w:val="both"/>
      </w:pPr>
      <w:r>
        <w:rPr>
          <w:rFonts w:ascii="Times New Roman"/>
          <w:b w:val="false"/>
          <w:i w:val="false"/>
          <w:color w:val="000000"/>
          <w:sz w:val="28"/>
        </w:rPr>
        <w:t>
      13. Жұмыс сипаттамасы:</w:t>
      </w:r>
    </w:p>
    <w:bookmarkEnd w:id="107"/>
    <w:bookmarkStart w:name="z115" w:id="108"/>
    <w:p>
      <w:pPr>
        <w:spacing w:after="0"/>
        <w:ind w:left="0"/>
        <w:jc w:val="both"/>
      </w:pPr>
      <w:r>
        <w:rPr>
          <w:rFonts w:ascii="Times New Roman"/>
          <w:b w:val="false"/>
          <w:i w:val="false"/>
          <w:color w:val="000000"/>
          <w:sz w:val="28"/>
        </w:rPr>
        <w:t>
      абсорбциялау бөлімінің ырғақты және синхронды жұмысын қамтамасыз ету мақсатымен абсорбциялаумен, гидролизбен, буландырумен, айдаумен және өзге шеттес процестермен айналысатын аппаратшылардың жұмысына бір уақытта басшылық етуді жүзеге асырумен этил және изопропил спиртінің, әлсіз азот және фумар қышқылдарының, капролактам және өзге өнімдердің өндірістерінде абсорбциялау процесін жүргізу.</w:t>
      </w:r>
    </w:p>
    <w:bookmarkEnd w:id="108"/>
    <w:bookmarkStart w:name="z116" w:id="109"/>
    <w:p>
      <w:pPr>
        <w:spacing w:after="0"/>
        <w:ind w:left="0"/>
        <w:jc w:val="both"/>
      </w:pPr>
      <w:r>
        <w:rPr>
          <w:rFonts w:ascii="Times New Roman"/>
          <w:b w:val="false"/>
          <w:i w:val="false"/>
          <w:color w:val="000000"/>
          <w:sz w:val="28"/>
        </w:rPr>
        <w:t>
      14. Білуге тиіс:</w:t>
      </w:r>
    </w:p>
    <w:bookmarkEnd w:id="109"/>
    <w:bookmarkStart w:name="z117" w:id="110"/>
    <w:p>
      <w:pPr>
        <w:spacing w:after="0"/>
        <w:ind w:left="0"/>
        <w:jc w:val="both"/>
      </w:pPr>
      <w:r>
        <w:rPr>
          <w:rFonts w:ascii="Times New Roman"/>
          <w:b w:val="false"/>
          <w:i w:val="false"/>
          <w:color w:val="000000"/>
          <w:sz w:val="28"/>
        </w:rPr>
        <w:t>
      қызмет көрсетілетін учаскеде өндірістің технологиялық схемасы;</w:t>
      </w:r>
    </w:p>
    <w:bookmarkEnd w:id="110"/>
    <w:bookmarkStart w:name="z118" w:id="111"/>
    <w:p>
      <w:pPr>
        <w:spacing w:after="0"/>
        <w:ind w:left="0"/>
        <w:jc w:val="both"/>
      </w:pPr>
      <w:r>
        <w:rPr>
          <w:rFonts w:ascii="Times New Roman"/>
          <w:b w:val="false"/>
          <w:i w:val="false"/>
          <w:color w:val="000000"/>
          <w:sz w:val="28"/>
        </w:rPr>
        <w:t>
      қызмет көрсетілетін учаскелерде технологиялық процестер;</w:t>
      </w:r>
    </w:p>
    <w:bookmarkEnd w:id="111"/>
    <w:bookmarkStart w:name="z119" w:id="112"/>
    <w:p>
      <w:pPr>
        <w:spacing w:after="0"/>
        <w:ind w:left="0"/>
        <w:jc w:val="both"/>
      </w:pPr>
      <w:r>
        <w:rPr>
          <w:rFonts w:ascii="Times New Roman"/>
          <w:b w:val="false"/>
          <w:i w:val="false"/>
          <w:color w:val="000000"/>
          <w:sz w:val="28"/>
        </w:rPr>
        <w:t>
      газдардың, абсорбциялайтын сұйықтықтардың және алынатын дайын өнімнің физикалық-химиялық қасиеттері;</w:t>
      </w:r>
    </w:p>
    <w:bookmarkEnd w:id="112"/>
    <w:bookmarkStart w:name="z120" w:id="113"/>
    <w:p>
      <w:pPr>
        <w:spacing w:after="0"/>
        <w:ind w:left="0"/>
        <w:jc w:val="both"/>
      </w:pPr>
      <w:r>
        <w:rPr>
          <w:rFonts w:ascii="Times New Roman"/>
          <w:b w:val="false"/>
          <w:i w:val="false"/>
          <w:color w:val="000000"/>
          <w:sz w:val="28"/>
        </w:rPr>
        <w:t>
      қызмет көрсетілетін жабдықтың кинематикалық схемалары;</w:t>
      </w:r>
    </w:p>
    <w:bookmarkEnd w:id="113"/>
    <w:bookmarkStart w:name="z121" w:id="114"/>
    <w:p>
      <w:pPr>
        <w:spacing w:after="0"/>
        <w:ind w:left="0"/>
        <w:jc w:val="both"/>
      </w:pPr>
      <w:r>
        <w:rPr>
          <w:rFonts w:ascii="Times New Roman"/>
          <w:b w:val="false"/>
          <w:i w:val="false"/>
          <w:color w:val="000000"/>
          <w:sz w:val="28"/>
        </w:rPr>
        <w:t>
      қызмет көрсететін процестерді бақылау және реттеу тәртібі мен тәсілдері;</w:t>
      </w:r>
    </w:p>
    <w:bookmarkEnd w:id="114"/>
    <w:bookmarkStart w:name="z122" w:id="115"/>
    <w:p>
      <w:pPr>
        <w:spacing w:after="0"/>
        <w:ind w:left="0"/>
        <w:jc w:val="both"/>
      </w:pPr>
      <w:r>
        <w:rPr>
          <w:rFonts w:ascii="Times New Roman"/>
          <w:b w:val="false"/>
          <w:i w:val="false"/>
          <w:color w:val="000000"/>
          <w:sz w:val="28"/>
        </w:rPr>
        <w:t>
      жүйені жөндеуге тоқтатқан және оны жұмысқа қосқан кезде жабдықты ажырату және қосу тәртібі;</w:t>
      </w:r>
    </w:p>
    <w:bookmarkEnd w:id="115"/>
    <w:bookmarkStart w:name="z123" w:id="116"/>
    <w:p>
      <w:pPr>
        <w:spacing w:after="0"/>
        <w:ind w:left="0"/>
        <w:jc w:val="both"/>
      </w:pPr>
      <w:r>
        <w:rPr>
          <w:rFonts w:ascii="Times New Roman"/>
          <w:b w:val="false"/>
          <w:i w:val="false"/>
          <w:color w:val="000000"/>
          <w:sz w:val="28"/>
        </w:rPr>
        <w:t>
      процесті қашықтағы пульттан басқару тәртібі;</w:t>
      </w:r>
    </w:p>
    <w:bookmarkEnd w:id="116"/>
    <w:bookmarkStart w:name="z124" w:id="117"/>
    <w:p>
      <w:pPr>
        <w:spacing w:after="0"/>
        <w:ind w:left="0"/>
        <w:jc w:val="both"/>
      </w:pPr>
      <w:r>
        <w:rPr>
          <w:rFonts w:ascii="Times New Roman"/>
          <w:b w:val="false"/>
          <w:i w:val="false"/>
          <w:color w:val="000000"/>
          <w:sz w:val="28"/>
        </w:rPr>
        <w:t>
      шикізат пен дайын өнімге қойылатын талаптар.</w:t>
      </w:r>
    </w:p>
    <w:bookmarkEnd w:id="117"/>
    <w:bookmarkStart w:name="z125" w:id="118"/>
    <w:p>
      <w:pPr>
        <w:spacing w:after="0"/>
        <w:ind w:left="0"/>
        <w:jc w:val="both"/>
      </w:pPr>
      <w:r>
        <w:rPr>
          <w:rFonts w:ascii="Times New Roman"/>
          <w:b w:val="false"/>
          <w:i w:val="false"/>
          <w:color w:val="000000"/>
          <w:sz w:val="28"/>
        </w:rPr>
        <w:t>
      15. Жұмыс үлгісі:</w:t>
      </w:r>
    </w:p>
    <w:bookmarkEnd w:id="118"/>
    <w:bookmarkStart w:name="z126" w:id="119"/>
    <w:p>
      <w:pPr>
        <w:spacing w:after="0"/>
        <w:ind w:left="0"/>
        <w:jc w:val="both"/>
      </w:pPr>
      <w:r>
        <w:rPr>
          <w:rFonts w:ascii="Times New Roman"/>
          <w:b w:val="false"/>
          <w:i w:val="false"/>
          <w:color w:val="000000"/>
          <w:sz w:val="28"/>
        </w:rPr>
        <w:t>
      1) абсорбциялау және өзге шеттес процестің аппаратшыларының жұмысына бір уақытта басшылық етуді жүзеге асырумен этил және изопропил спиртінің өндірісінде этиленді, пропиленді, изобутиленді күкірт қышқылымен абсорбциялау;</w:t>
      </w:r>
    </w:p>
    <w:bookmarkEnd w:id="119"/>
    <w:bookmarkStart w:name="z127" w:id="120"/>
    <w:p>
      <w:pPr>
        <w:spacing w:after="0"/>
        <w:ind w:left="0"/>
        <w:jc w:val="both"/>
      </w:pPr>
      <w:r>
        <w:rPr>
          <w:rFonts w:ascii="Times New Roman"/>
          <w:b w:val="false"/>
          <w:i w:val="false"/>
          <w:color w:val="000000"/>
          <w:sz w:val="28"/>
        </w:rPr>
        <w:t>
      2) абсорбциялау және өзге шеттес процестің аппаратшыларының жұмысына бір уақытта басшылық етуді жүзеге асырумен контактілік газдан дивинилді спиртпен абсорбциялау;</w:t>
      </w:r>
    </w:p>
    <w:bookmarkEnd w:id="120"/>
    <w:bookmarkStart w:name="z128" w:id="121"/>
    <w:p>
      <w:pPr>
        <w:spacing w:after="0"/>
        <w:ind w:left="0"/>
        <w:jc w:val="both"/>
      </w:pPr>
      <w:r>
        <w:rPr>
          <w:rFonts w:ascii="Times New Roman"/>
          <w:b w:val="false"/>
          <w:i w:val="false"/>
          <w:color w:val="000000"/>
          <w:sz w:val="28"/>
        </w:rPr>
        <w:t>
      3) әлсіз азот және фумар қышқылдарының өндірісінде су және сілтілі абсорбциялау;</w:t>
      </w:r>
    </w:p>
    <w:bookmarkEnd w:id="121"/>
    <w:bookmarkStart w:name="z129" w:id="122"/>
    <w:p>
      <w:pPr>
        <w:spacing w:after="0"/>
        <w:ind w:left="0"/>
        <w:jc w:val="both"/>
      </w:pPr>
      <w:r>
        <w:rPr>
          <w:rFonts w:ascii="Times New Roman"/>
          <w:b w:val="false"/>
          <w:i w:val="false"/>
          <w:color w:val="000000"/>
          <w:sz w:val="28"/>
        </w:rPr>
        <w:t>
      4) абсорбциялау және өзге шеттес процестің аппаратшыларының жұмысына бір уақытта басшылық етуді жүзеге асырумен капролактам өндірісінде су және сілтілі абсорбциялау;</w:t>
      </w:r>
    </w:p>
    <w:bookmarkEnd w:id="122"/>
    <w:bookmarkStart w:name="z130" w:id="123"/>
    <w:p>
      <w:pPr>
        <w:spacing w:after="0"/>
        <w:ind w:left="0"/>
        <w:jc w:val="both"/>
      </w:pPr>
      <w:r>
        <w:rPr>
          <w:rFonts w:ascii="Times New Roman"/>
          <w:b w:val="false"/>
          <w:i w:val="false"/>
          <w:color w:val="000000"/>
          <w:sz w:val="28"/>
        </w:rPr>
        <w:t>
      5) суды және органикалық қоспаларды қамтитын бромды кептіру (сусыздандыру) - суды абсорбциялау және органикалық қоспалардан күкірт қышқылымен тазарту және су мен органикалық қоспалардың мөлшерін стандартпен қарастырылған нормаларға дейін жеткізу.</w:t>
      </w:r>
    </w:p>
    <w:bookmarkEnd w:id="123"/>
    <w:bookmarkStart w:name="z131" w:id="124"/>
    <w:p>
      <w:pPr>
        <w:spacing w:after="0"/>
        <w:ind w:left="0"/>
        <w:jc w:val="left"/>
      </w:pPr>
      <w:r>
        <w:rPr>
          <w:rFonts w:ascii="Times New Roman"/>
          <w:b/>
          <w:i w:val="false"/>
          <w:color w:val="000000"/>
        </w:rPr>
        <w:t xml:space="preserve"> 6-параграф. Адсорбция аппаратшысы, 3-разряд</w:t>
      </w:r>
    </w:p>
    <w:bookmarkEnd w:id="124"/>
    <w:bookmarkStart w:name="z132" w:id="125"/>
    <w:p>
      <w:pPr>
        <w:spacing w:after="0"/>
        <w:ind w:left="0"/>
        <w:jc w:val="both"/>
      </w:pPr>
      <w:r>
        <w:rPr>
          <w:rFonts w:ascii="Times New Roman"/>
          <w:b w:val="false"/>
          <w:i w:val="false"/>
          <w:color w:val="000000"/>
          <w:sz w:val="28"/>
        </w:rPr>
        <w:t>
      16. Жұмыс сипаттамасы:</w:t>
      </w:r>
    </w:p>
    <w:bookmarkEnd w:id="125"/>
    <w:bookmarkStart w:name="z133" w:id="126"/>
    <w:p>
      <w:pPr>
        <w:spacing w:after="0"/>
        <w:ind w:left="0"/>
        <w:jc w:val="both"/>
      </w:pPr>
      <w:r>
        <w:rPr>
          <w:rFonts w:ascii="Times New Roman"/>
          <w:b w:val="false"/>
          <w:i w:val="false"/>
          <w:color w:val="000000"/>
          <w:sz w:val="28"/>
        </w:rPr>
        <w:t>
      біліктілігі анағұрлым жоғары аппаратшының басшылығымен адсорбция технологиялық процесін жүргізу;</w:t>
      </w:r>
    </w:p>
    <w:bookmarkEnd w:id="126"/>
    <w:bookmarkStart w:name="z134" w:id="127"/>
    <w:p>
      <w:pPr>
        <w:spacing w:after="0"/>
        <w:ind w:left="0"/>
        <w:jc w:val="both"/>
      </w:pPr>
      <w:r>
        <w:rPr>
          <w:rFonts w:ascii="Times New Roman"/>
          <w:b w:val="false"/>
          <w:i w:val="false"/>
          <w:color w:val="000000"/>
          <w:sz w:val="28"/>
        </w:rPr>
        <w:t>
      адсорбентті аппараттарға тиеуге дайындауға қатысу;</w:t>
      </w:r>
    </w:p>
    <w:bookmarkEnd w:id="127"/>
    <w:bookmarkStart w:name="z135" w:id="128"/>
    <w:p>
      <w:pPr>
        <w:spacing w:after="0"/>
        <w:ind w:left="0"/>
        <w:jc w:val="both"/>
      </w:pPr>
      <w:r>
        <w:rPr>
          <w:rFonts w:ascii="Times New Roman"/>
          <w:b w:val="false"/>
          <w:i w:val="false"/>
          <w:color w:val="000000"/>
          <w:sz w:val="28"/>
        </w:rPr>
        <w:t>
      аппараттарға тазартылатын газдар мен сұйықтықтарға беруге қатысу;</w:t>
      </w:r>
    </w:p>
    <w:bookmarkEnd w:id="128"/>
    <w:bookmarkStart w:name="z136" w:id="129"/>
    <w:p>
      <w:pPr>
        <w:spacing w:after="0"/>
        <w:ind w:left="0"/>
        <w:jc w:val="both"/>
      </w:pPr>
      <w:r>
        <w:rPr>
          <w:rFonts w:ascii="Times New Roman"/>
          <w:b w:val="false"/>
          <w:i w:val="false"/>
          <w:color w:val="000000"/>
          <w:sz w:val="28"/>
        </w:rPr>
        <w:t>
      жабдықты тазалау;</w:t>
      </w:r>
    </w:p>
    <w:bookmarkEnd w:id="129"/>
    <w:bookmarkStart w:name="z137" w:id="130"/>
    <w:p>
      <w:pPr>
        <w:spacing w:after="0"/>
        <w:ind w:left="0"/>
        <w:jc w:val="both"/>
      </w:pPr>
      <w:r>
        <w:rPr>
          <w:rFonts w:ascii="Times New Roman"/>
          <w:b w:val="false"/>
          <w:i w:val="false"/>
          <w:color w:val="000000"/>
          <w:sz w:val="28"/>
        </w:rPr>
        <w:t>
      технологиялық жабдыққа қызмет көрсету;</w:t>
      </w:r>
    </w:p>
    <w:bookmarkEnd w:id="130"/>
    <w:bookmarkStart w:name="z138" w:id="131"/>
    <w:p>
      <w:pPr>
        <w:spacing w:after="0"/>
        <w:ind w:left="0"/>
        <w:jc w:val="both"/>
      </w:pPr>
      <w:r>
        <w:rPr>
          <w:rFonts w:ascii="Times New Roman"/>
          <w:b w:val="false"/>
          <w:i w:val="false"/>
          <w:color w:val="000000"/>
          <w:sz w:val="28"/>
        </w:rPr>
        <w:t>
      жабдықты жөндеуге дайындау;</w:t>
      </w:r>
    </w:p>
    <w:bookmarkEnd w:id="131"/>
    <w:bookmarkStart w:name="z139" w:id="132"/>
    <w:p>
      <w:pPr>
        <w:spacing w:after="0"/>
        <w:ind w:left="0"/>
        <w:jc w:val="both"/>
      </w:pPr>
      <w:r>
        <w:rPr>
          <w:rFonts w:ascii="Times New Roman"/>
          <w:b w:val="false"/>
          <w:i w:val="false"/>
          <w:color w:val="000000"/>
          <w:sz w:val="28"/>
        </w:rPr>
        <w:t>
      сынамалар алу;</w:t>
      </w:r>
    </w:p>
    <w:bookmarkEnd w:id="132"/>
    <w:bookmarkStart w:name="z140" w:id="133"/>
    <w:p>
      <w:pPr>
        <w:spacing w:after="0"/>
        <w:ind w:left="0"/>
        <w:jc w:val="both"/>
      </w:pPr>
      <w:r>
        <w:rPr>
          <w:rFonts w:ascii="Times New Roman"/>
          <w:b w:val="false"/>
          <w:i w:val="false"/>
          <w:color w:val="000000"/>
          <w:sz w:val="28"/>
        </w:rPr>
        <w:t>
      аппараттарды шламнан тазарту.</w:t>
      </w:r>
    </w:p>
    <w:bookmarkEnd w:id="133"/>
    <w:bookmarkStart w:name="z141" w:id="134"/>
    <w:p>
      <w:pPr>
        <w:spacing w:after="0"/>
        <w:ind w:left="0"/>
        <w:jc w:val="both"/>
      </w:pPr>
      <w:r>
        <w:rPr>
          <w:rFonts w:ascii="Times New Roman"/>
          <w:b w:val="false"/>
          <w:i w:val="false"/>
          <w:color w:val="000000"/>
          <w:sz w:val="28"/>
        </w:rPr>
        <w:t>
      17. Білуге тиіс:</w:t>
      </w:r>
    </w:p>
    <w:bookmarkEnd w:id="134"/>
    <w:bookmarkStart w:name="z142" w:id="135"/>
    <w:p>
      <w:pPr>
        <w:spacing w:after="0"/>
        <w:ind w:left="0"/>
        <w:jc w:val="both"/>
      </w:pPr>
      <w:r>
        <w:rPr>
          <w:rFonts w:ascii="Times New Roman"/>
          <w:b w:val="false"/>
          <w:i w:val="false"/>
          <w:color w:val="000000"/>
          <w:sz w:val="28"/>
        </w:rPr>
        <w:t>
      өндірістік учаскенің технологиялық схемасы;</w:t>
      </w:r>
    </w:p>
    <w:bookmarkEnd w:id="135"/>
    <w:bookmarkStart w:name="z143" w:id="136"/>
    <w:p>
      <w:pPr>
        <w:spacing w:after="0"/>
        <w:ind w:left="0"/>
        <w:jc w:val="both"/>
      </w:pPr>
      <w:r>
        <w:rPr>
          <w:rFonts w:ascii="Times New Roman"/>
          <w:b w:val="false"/>
          <w:i w:val="false"/>
          <w:color w:val="000000"/>
          <w:sz w:val="28"/>
        </w:rPr>
        <w:t>
      қызмет көрсетілетін процестің физикалық-химиялық негіздері және мәні;</w:t>
      </w:r>
    </w:p>
    <w:bookmarkEnd w:id="136"/>
    <w:bookmarkStart w:name="z144" w:id="137"/>
    <w:p>
      <w:pPr>
        <w:spacing w:after="0"/>
        <w:ind w:left="0"/>
        <w:jc w:val="both"/>
      </w:pPr>
      <w:r>
        <w:rPr>
          <w:rFonts w:ascii="Times New Roman"/>
          <w:b w:val="false"/>
          <w:i w:val="false"/>
          <w:color w:val="000000"/>
          <w:sz w:val="28"/>
        </w:rPr>
        <w:t>
      шикізаттың және адсорбенттердің физикалық-химиялық және технологиялық қасиеттері;</w:t>
      </w:r>
    </w:p>
    <w:bookmarkEnd w:id="137"/>
    <w:bookmarkStart w:name="z145" w:id="138"/>
    <w:p>
      <w:pPr>
        <w:spacing w:after="0"/>
        <w:ind w:left="0"/>
        <w:jc w:val="both"/>
      </w:pPr>
      <w:r>
        <w:rPr>
          <w:rFonts w:ascii="Times New Roman"/>
          <w:b w:val="false"/>
          <w:i w:val="false"/>
          <w:color w:val="000000"/>
          <w:sz w:val="28"/>
        </w:rPr>
        <w:t>
      негізгі және қосалқы жабдықтың құрылысы, жұмыс істеу принципі;</w:t>
      </w:r>
    </w:p>
    <w:bookmarkEnd w:id="138"/>
    <w:bookmarkStart w:name="z146" w:id="139"/>
    <w:p>
      <w:pPr>
        <w:spacing w:after="0"/>
        <w:ind w:left="0"/>
        <w:jc w:val="both"/>
      </w:pPr>
      <w:r>
        <w:rPr>
          <w:rFonts w:ascii="Times New Roman"/>
          <w:b w:val="false"/>
          <w:i w:val="false"/>
          <w:color w:val="000000"/>
          <w:sz w:val="28"/>
        </w:rPr>
        <w:t>
      сынамалар іріктеу тәртібі.</w:t>
      </w:r>
    </w:p>
    <w:bookmarkEnd w:id="139"/>
    <w:bookmarkStart w:name="z147" w:id="140"/>
    <w:p>
      <w:pPr>
        <w:spacing w:after="0"/>
        <w:ind w:left="0"/>
        <w:jc w:val="left"/>
      </w:pPr>
      <w:r>
        <w:rPr>
          <w:rFonts w:ascii="Times New Roman"/>
          <w:b/>
          <w:i w:val="false"/>
          <w:color w:val="000000"/>
        </w:rPr>
        <w:t xml:space="preserve"> 7-параграф. Адсорбция аппаратшысы, 4-разряд</w:t>
      </w:r>
    </w:p>
    <w:bookmarkEnd w:id="140"/>
    <w:bookmarkStart w:name="z148" w:id="141"/>
    <w:p>
      <w:pPr>
        <w:spacing w:after="0"/>
        <w:ind w:left="0"/>
        <w:jc w:val="both"/>
      </w:pPr>
      <w:r>
        <w:rPr>
          <w:rFonts w:ascii="Times New Roman"/>
          <w:b w:val="false"/>
          <w:i w:val="false"/>
          <w:color w:val="000000"/>
          <w:sz w:val="28"/>
        </w:rPr>
        <w:t>
      18. Жұмыс сипаттамасы:</w:t>
      </w:r>
    </w:p>
    <w:bookmarkEnd w:id="141"/>
    <w:bookmarkStart w:name="z149" w:id="142"/>
    <w:p>
      <w:pPr>
        <w:spacing w:after="0"/>
        <w:ind w:left="0"/>
        <w:jc w:val="both"/>
      </w:pPr>
      <w:r>
        <w:rPr>
          <w:rFonts w:ascii="Times New Roman"/>
          <w:b w:val="false"/>
          <w:i w:val="false"/>
          <w:color w:val="000000"/>
          <w:sz w:val="28"/>
        </w:rPr>
        <w:t>
      газ тәрізді немесе сұйық өнімдерді қатты жұтушылардың үстінен адсорбциялау-ұстау технологиялық процесін жүргізу;</w:t>
      </w:r>
    </w:p>
    <w:bookmarkEnd w:id="142"/>
    <w:bookmarkStart w:name="z150" w:id="143"/>
    <w:p>
      <w:pPr>
        <w:spacing w:after="0"/>
        <w:ind w:left="0"/>
        <w:jc w:val="both"/>
      </w:pPr>
      <w:r>
        <w:rPr>
          <w:rFonts w:ascii="Times New Roman"/>
          <w:b w:val="false"/>
          <w:i w:val="false"/>
          <w:color w:val="000000"/>
          <w:sz w:val="28"/>
        </w:rPr>
        <w:t>
      адсорбенттә дайындау, оны аппараттарға тиеу;</w:t>
      </w:r>
    </w:p>
    <w:bookmarkEnd w:id="143"/>
    <w:bookmarkStart w:name="z151" w:id="144"/>
    <w:p>
      <w:pPr>
        <w:spacing w:after="0"/>
        <w:ind w:left="0"/>
        <w:jc w:val="both"/>
      </w:pPr>
      <w:r>
        <w:rPr>
          <w:rFonts w:ascii="Times New Roman"/>
          <w:b w:val="false"/>
          <w:i w:val="false"/>
          <w:color w:val="000000"/>
          <w:sz w:val="28"/>
        </w:rPr>
        <w:t>
      тазаланатын бөлінетін газдардың немесе сұйықтықтарды аппараттарға беру;</w:t>
      </w:r>
    </w:p>
    <w:bookmarkEnd w:id="144"/>
    <w:bookmarkStart w:name="z152" w:id="145"/>
    <w:p>
      <w:pPr>
        <w:spacing w:after="0"/>
        <w:ind w:left="0"/>
        <w:jc w:val="both"/>
      </w:pPr>
      <w:r>
        <w:rPr>
          <w:rFonts w:ascii="Times New Roman"/>
          <w:b w:val="false"/>
          <w:i w:val="false"/>
          <w:color w:val="000000"/>
          <w:sz w:val="28"/>
        </w:rPr>
        <w:t>
      процестің барысын бақылау;</w:t>
      </w:r>
    </w:p>
    <w:bookmarkEnd w:id="145"/>
    <w:bookmarkStart w:name="z153" w:id="146"/>
    <w:p>
      <w:pPr>
        <w:spacing w:after="0"/>
        <w:ind w:left="0"/>
        <w:jc w:val="both"/>
      </w:pPr>
      <w:r>
        <w:rPr>
          <w:rFonts w:ascii="Times New Roman"/>
          <w:b w:val="false"/>
          <w:i w:val="false"/>
          <w:color w:val="000000"/>
          <w:sz w:val="28"/>
        </w:rPr>
        <w:t>
      адсорбенттің қанығуына және тазарту сапасының төмендеуіне қарай аппараттарды сөндіру;</w:t>
      </w:r>
    </w:p>
    <w:bookmarkEnd w:id="146"/>
    <w:bookmarkStart w:name="z154" w:id="147"/>
    <w:p>
      <w:pPr>
        <w:spacing w:after="0"/>
        <w:ind w:left="0"/>
        <w:jc w:val="both"/>
      </w:pPr>
      <w:r>
        <w:rPr>
          <w:rFonts w:ascii="Times New Roman"/>
          <w:b w:val="false"/>
          <w:i w:val="false"/>
          <w:color w:val="000000"/>
          <w:sz w:val="28"/>
        </w:rPr>
        <w:t>
      аппараттарды бумен үрлеумен адсорбцияланған өнімдерді бөлу (десорбциялау);</w:t>
      </w:r>
    </w:p>
    <w:bookmarkEnd w:id="147"/>
    <w:bookmarkStart w:name="z155" w:id="148"/>
    <w:p>
      <w:pPr>
        <w:spacing w:after="0"/>
        <w:ind w:left="0"/>
        <w:jc w:val="both"/>
      </w:pPr>
      <w:r>
        <w:rPr>
          <w:rFonts w:ascii="Times New Roman"/>
          <w:b w:val="false"/>
          <w:i w:val="false"/>
          <w:color w:val="000000"/>
          <w:sz w:val="28"/>
        </w:rPr>
        <w:t>
      буларды конденсациялау;</w:t>
      </w:r>
    </w:p>
    <w:bookmarkEnd w:id="148"/>
    <w:bookmarkStart w:name="z156" w:id="149"/>
    <w:p>
      <w:pPr>
        <w:spacing w:after="0"/>
        <w:ind w:left="0"/>
        <w:jc w:val="both"/>
      </w:pPr>
      <w:r>
        <w:rPr>
          <w:rFonts w:ascii="Times New Roman"/>
          <w:b w:val="false"/>
          <w:i w:val="false"/>
          <w:color w:val="000000"/>
          <w:sz w:val="28"/>
        </w:rPr>
        <w:t>
      конденсатты тұндырумен немесе оны айдаумен адсорбцияланған өнімдерді алу;</w:t>
      </w:r>
    </w:p>
    <w:bookmarkEnd w:id="149"/>
    <w:bookmarkStart w:name="z157" w:id="150"/>
    <w:p>
      <w:pPr>
        <w:spacing w:after="0"/>
        <w:ind w:left="0"/>
        <w:jc w:val="both"/>
      </w:pPr>
      <w:r>
        <w:rPr>
          <w:rFonts w:ascii="Times New Roman"/>
          <w:b w:val="false"/>
          <w:i w:val="false"/>
          <w:color w:val="000000"/>
          <w:sz w:val="28"/>
        </w:rPr>
        <w:t>
      процесс барысында бөлінетін газдарды ұстау немесе тазарту (кептіру);</w:t>
      </w:r>
    </w:p>
    <w:bookmarkEnd w:id="150"/>
    <w:bookmarkStart w:name="z158" w:id="151"/>
    <w:p>
      <w:pPr>
        <w:spacing w:after="0"/>
        <w:ind w:left="0"/>
        <w:jc w:val="both"/>
      </w:pPr>
      <w:r>
        <w:rPr>
          <w:rFonts w:ascii="Times New Roman"/>
          <w:b w:val="false"/>
          <w:i w:val="false"/>
          <w:color w:val="000000"/>
          <w:sz w:val="28"/>
        </w:rPr>
        <w:t>
      ағынды суларды бейтараптандыру;</w:t>
      </w:r>
    </w:p>
    <w:bookmarkEnd w:id="151"/>
    <w:bookmarkStart w:name="z159" w:id="152"/>
    <w:p>
      <w:pPr>
        <w:spacing w:after="0"/>
        <w:ind w:left="0"/>
        <w:jc w:val="both"/>
      </w:pPr>
      <w:r>
        <w:rPr>
          <w:rFonts w:ascii="Times New Roman"/>
          <w:b w:val="false"/>
          <w:i w:val="false"/>
          <w:color w:val="000000"/>
          <w:sz w:val="28"/>
        </w:rPr>
        <w:t>
      бөлінген (тазартылған) өнімдерді кейінгі операцияларға немесе қоймаға тапсыру;</w:t>
      </w:r>
    </w:p>
    <w:bookmarkEnd w:id="152"/>
    <w:bookmarkStart w:name="z160" w:id="153"/>
    <w:p>
      <w:pPr>
        <w:spacing w:after="0"/>
        <w:ind w:left="0"/>
        <w:jc w:val="both"/>
      </w:pPr>
      <w:r>
        <w:rPr>
          <w:rFonts w:ascii="Times New Roman"/>
          <w:b w:val="false"/>
          <w:i w:val="false"/>
          <w:color w:val="000000"/>
          <w:sz w:val="28"/>
        </w:rPr>
        <w:t>
      талдаулар жүргізу;</w:t>
      </w:r>
    </w:p>
    <w:bookmarkEnd w:id="153"/>
    <w:bookmarkStart w:name="z161" w:id="154"/>
    <w:p>
      <w:pPr>
        <w:spacing w:after="0"/>
        <w:ind w:left="0"/>
        <w:jc w:val="both"/>
      </w:pPr>
      <w:r>
        <w:rPr>
          <w:rFonts w:ascii="Times New Roman"/>
          <w:b w:val="false"/>
          <w:i w:val="false"/>
          <w:color w:val="000000"/>
          <w:sz w:val="28"/>
        </w:rPr>
        <w:t>
      бақылау-өлшеу құралдарының көрсеткіштері және талдау нәтижелері бойынша технологиялық процестің барысын бақылау;</w:t>
      </w:r>
    </w:p>
    <w:bookmarkEnd w:id="154"/>
    <w:bookmarkStart w:name="z162" w:id="155"/>
    <w:p>
      <w:pPr>
        <w:spacing w:after="0"/>
        <w:ind w:left="0"/>
        <w:jc w:val="both"/>
      </w:pPr>
      <w:r>
        <w:rPr>
          <w:rFonts w:ascii="Times New Roman"/>
          <w:b w:val="false"/>
          <w:i w:val="false"/>
          <w:color w:val="000000"/>
          <w:sz w:val="28"/>
        </w:rPr>
        <w:t>
      адсорберлерге, конденсаторларға, айдау аппараттарына, скрубберлерге және өзге жабдықтарға қызмет көрсету;</w:t>
      </w:r>
    </w:p>
    <w:bookmarkEnd w:id="155"/>
    <w:bookmarkStart w:name="z163" w:id="156"/>
    <w:p>
      <w:pPr>
        <w:spacing w:after="0"/>
        <w:ind w:left="0"/>
        <w:jc w:val="both"/>
      </w:pPr>
      <w:r>
        <w:rPr>
          <w:rFonts w:ascii="Times New Roman"/>
          <w:b w:val="false"/>
          <w:i w:val="false"/>
          <w:color w:val="000000"/>
          <w:sz w:val="28"/>
        </w:rPr>
        <w:t>
      жабдық пен коммуникациялардың жұмысындағы ақаулықтарды жою;</w:t>
      </w:r>
    </w:p>
    <w:bookmarkEnd w:id="156"/>
    <w:bookmarkStart w:name="z164" w:id="157"/>
    <w:p>
      <w:pPr>
        <w:spacing w:after="0"/>
        <w:ind w:left="0"/>
        <w:jc w:val="both"/>
      </w:pPr>
      <w:r>
        <w:rPr>
          <w:rFonts w:ascii="Times New Roman"/>
          <w:b w:val="false"/>
          <w:i w:val="false"/>
          <w:color w:val="000000"/>
          <w:sz w:val="28"/>
        </w:rPr>
        <w:t>
      жабдықты жөндеуден қабылдау;</w:t>
      </w:r>
    </w:p>
    <w:bookmarkEnd w:id="157"/>
    <w:bookmarkStart w:name="z165" w:id="158"/>
    <w:p>
      <w:pPr>
        <w:spacing w:after="0"/>
        <w:ind w:left="0"/>
        <w:jc w:val="both"/>
      </w:pPr>
      <w:r>
        <w:rPr>
          <w:rFonts w:ascii="Times New Roman"/>
          <w:b w:val="false"/>
          <w:i w:val="false"/>
          <w:color w:val="000000"/>
          <w:sz w:val="28"/>
        </w:rPr>
        <w:t>
      неғұрлым төмен біліктілікті аппаратшыларға басшылық ету.</w:t>
      </w:r>
    </w:p>
    <w:bookmarkEnd w:id="158"/>
    <w:bookmarkStart w:name="z166" w:id="159"/>
    <w:p>
      <w:pPr>
        <w:spacing w:after="0"/>
        <w:ind w:left="0"/>
        <w:jc w:val="both"/>
      </w:pPr>
      <w:r>
        <w:rPr>
          <w:rFonts w:ascii="Times New Roman"/>
          <w:b w:val="false"/>
          <w:i w:val="false"/>
          <w:color w:val="000000"/>
          <w:sz w:val="28"/>
        </w:rPr>
        <w:t>
      19. Білуге тиіс:</w:t>
      </w:r>
    </w:p>
    <w:bookmarkEnd w:id="159"/>
    <w:bookmarkStart w:name="z167" w:id="160"/>
    <w:p>
      <w:pPr>
        <w:spacing w:after="0"/>
        <w:ind w:left="0"/>
        <w:jc w:val="both"/>
      </w:pPr>
      <w:r>
        <w:rPr>
          <w:rFonts w:ascii="Times New Roman"/>
          <w:b w:val="false"/>
          <w:i w:val="false"/>
          <w:color w:val="000000"/>
          <w:sz w:val="28"/>
        </w:rPr>
        <w:t>
      шикізаттың және адсорбенттердің физикалық-химиялық және технологиялық қасиеттері;</w:t>
      </w:r>
    </w:p>
    <w:bookmarkEnd w:id="160"/>
    <w:bookmarkStart w:name="z168" w:id="161"/>
    <w:p>
      <w:pPr>
        <w:spacing w:after="0"/>
        <w:ind w:left="0"/>
        <w:jc w:val="both"/>
      </w:pPr>
      <w:r>
        <w:rPr>
          <w:rFonts w:ascii="Times New Roman"/>
          <w:b w:val="false"/>
          <w:i w:val="false"/>
          <w:color w:val="000000"/>
          <w:sz w:val="28"/>
        </w:rPr>
        <w:t>
      өндірістік учаскенің технологиялық схемасы;</w:t>
      </w:r>
    </w:p>
    <w:bookmarkEnd w:id="161"/>
    <w:bookmarkStart w:name="z169" w:id="162"/>
    <w:p>
      <w:pPr>
        <w:spacing w:after="0"/>
        <w:ind w:left="0"/>
        <w:jc w:val="both"/>
      </w:pPr>
      <w:r>
        <w:rPr>
          <w:rFonts w:ascii="Times New Roman"/>
          <w:b w:val="false"/>
          <w:i w:val="false"/>
          <w:color w:val="000000"/>
          <w:sz w:val="28"/>
        </w:rPr>
        <w:t>
      қызмет көрсетілетін процестің физикалық-химиялық негіздері және мәні;</w:t>
      </w:r>
    </w:p>
    <w:bookmarkEnd w:id="162"/>
    <w:bookmarkStart w:name="z170" w:id="163"/>
    <w:p>
      <w:pPr>
        <w:spacing w:after="0"/>
        <w:ind w:left="0"/>
        <w:jc w:val="both"/>
      </w:pPr>
      <w:r>
        <w:rPr>
          <w:rFonts w:ascii="Times New Roman"/>
          <w:b w:val="false"/>
          <w:i w:val="false"/>
          <w:color w:val="000000"/>
          <w:sz w:val="28"/>
        </w:rPr>
        <w:t>
      негізгі және қосалқы жабдықтың, бақылау-өлшеу құралдарының құрылысы, жұмыс істеу принципі және коммуникациялардың схемасы;</w:t>
      </w:r>
    </w:p>
    <w:bookmarkEnd w:id="163"/>
    <w:bookmarkStart w:name="z171" w:id="164"/>
    <w:p>
      <w:pPr>
        <w:spacing w:after="0"/>
        <w:ind w:left="0"/>
        <w:jc w:val="both"/>
      </w:pPr>
      <w:r>
        <w:rPr>
          <w:rFonts w:ascii="Times New Roman"/>
          <w:b w:val="false"/>
          <w:i w:val="false"/>
          <w:color w:val="000000"/>
          <w:sz w:val="28"/>
        </w:rPr>
        <w:t>
      технологиялық режимі, технологиялық процесті реттеу тәртібі;</w:t>
      </w:r>
    </w:p>
    <w:bookmarkEnd w:id="164"/>
    <w:bookmarkStart w:name="z172" w:id="165"/>
    <w:p>
      <w:pPr>
        <w:spacing w:after="0"/>
        <w:ind w:left="0"/>
        <w:jc w:val="both"/>
      </w:pPr>
      <w:r>
        <w:rPr>
          <w:rFonts w:ascii="Times New Roman"/>
          <w:b w:val="false"/>
          <w:i w:val="false"/>
          <w:color w:val="000000"/>
          <w:sz w:val="28"/>
        </w:rPr>
        <w:t>
      сынамалар іріктеу тәртібі;</w:t>
      </w:r>
    </w:p>
    <w:bookmarkEnd w:id="165"/>
    <w:bookmarkStart w:name="z173" w:id="166"/>
    <w:p>
      <w:pPr>
        <w:spacing w:after="0"/>
        <w:ind w:left="0"/>
        <w:jc w:val="both"/>
      </w:pPr>
      <w:r>
        <w:rPr>
          <w:rFonts w:ascii="Times New Roman"/>
          <w:b w:val="false"/>
          <w:i w:val="false"/>
          <w:color w:val="000000"/>
          <w:sz w:val="28"/>
        </w:rPr>
        <w:t>
      талдаулар жүргізу әдістемесі.</w:t>
      </w:r>
    </w:p>
    <w:bookmarkEnd w:id="166"/>
    <w:bookmarkStart w:name="z174" w:id="167"/>
    <w:p>
      <w:pPr>
        <w:spacing w:after="0"/>
        <w:ind w:left="0"/>
        <w:jc w:val="left"/>
      </w:pPr>
      <w:r>
        <w:rPr>
          <w:rFonts w:ascii="Times New Roman"/>
          <w:b/>
          <w:i w:val="false"/>
          <w:color w:val="000000"/>
        </w:rPr>
        <w:t xml:space="preserve"> 8-параграф. Айдау аппаратшысы, 2-разряд</w:t>
      </w:r>
    </w:p>
    <w:bookmarkEnd w:id="167"/>
    <w:bookmarkStart w:name="z175" w:id="168"/>
    <w:p>
      <w:pPr>
        <w:spacing w:after="0"/>
        <w:ind w:left="0"/>
        <w:jc w:val="both"/>
      </w:pPr>
      <w:r>
        <w:rPr>
          <w:rFonts w:ascii="Times New Roman"/>
          <w:b w:val="false"/>
          <w:i w:val="false"/>
          <w:color w:val="000000"/>
          <w:sz w:val="28"/>
        </w:rPr>
        <w:t>
      20. Жұмыс сипаттамасы:</w:t>
      </w:r>
    </w:p>
    <w:bookmarkEnd w:id="168"/>
    <w:bookmarkStart w:name="z176" w:id="169"/>
    <w:p>
      <w:pPr>
        <w:spacing w:after="0"/>
        <w:ind w:left="0"/>
        <w:jc w:val="both"/>
      </w:pPr>
      <w:r>
        <w:rPr>
          <w:rFonts w:ascii="Times New Roman"/>
          <w:b w:val="false"/>
          <w:i w:val="false"/>
          <w:color w:val="000000"/>
          <w:sz w:val="28"/>
        </w:rPr>
        <w:t>
      айдау процесінің жекелеген операцияларын орындау немесе айдау колонналарында дистилденген суды өз бетінше алу немесе скипидарды шүберектен айдау кезінде немесе бета-пиколин мен таза пиридин өндіру процесін жүргізуге қатысу;</w:t>
      </w:r>
    </w:p>
    <w:bookmarkEnd w:id="169"/>
    <w:bookmarkStart w:name="z177" w:id="170"/>
    <w:p>
      <w:pPr>
        <w:spacing w:after="0"/>
        <w:ind w:left="0"/>
        <w:jc w:val="both"/>
      </w:pPr>
      <w:r>
        <w:rPr>
          <w:rFonts w:ascii="Times New Roman"/>
          <w:b w:val="false"/>
          <w:i w:val="false"/>
          <w:color w:val="000000"/>
          <w:sz w:val="28"/>
        </w:rPr>
        <w:t>
      шикізатты аппаратқа тиеу, қыздыру, технологиялық регламент бойынша технологиялық параметрлерді реттеу;</w:t>
      </w:r>
    </w:p>
    <w:bookmarkEnd w:id="170"/>
    <w:bookmarkStart w:name="z178" w:id="171"/>
    <w:p>
      <w:pPr>
        <w:spacing w:after="0"/>
        <w:ind w:left="0"/>
        <w:jc w:val="both"/>
      </w:pPr>
      <w:r>
        <w:rPr>
          <w:rFonts w:ascii="Times New Roman"/>
          <w:b w:val="false"/>
          <w:i w:val="false"/>
          <w:color w:val="000000"/>
          <w:sz w:val="28"/>
        </w:rPr>
        <w:t>
      дайын өнімді құйып алу және қоймаға беру;</w:t>
      </w:r>
    </w:p>
    <w:bookmarkEnd w:id="171"/>
    <w:bookmarkStart w:name="z179" w:id="172"/>
    <w:p>
      <w:pPr>
        <w:spacing w:after="0"/>
        <w:ind w:left="0"/>
        <w:jc w:val="both"/>
      </w:pPr>
      <w:r>
        <w:rPr>
          <w:rFonts w:ascii="Times New Roman"/>
          <w:b w:val="false"/>
          <w:i w:val="false"/>
          <w:color w:val="000000"/>
          <w:sz w:val="28"/>
        </w:rPr>
        <w:t>
      аппаратура мен коммуникацияларды тазалау.</w:t>
      </w:r>
    </w:p>
    <w:bookmarkEnd w:id="172"/>
    <w:bookmarkStart w:name="z180" w:id="173"/>
    <w:p>
      <w:pPr>
        <w:spacing w:after="0"/>
        <w:ind w:left="0"/>
        <w:jc w:val="both"/>
      </w:pPr>
      <w:r>
        <w:rPr>
          <w:rFonts w:ascii="Times New Roman"/>
          <w:b w:val="false"/>
          <w:i w:val="false"/>
          <w:color w:val="000000"/>
          <w:sz w:val="28"/>
        </w:rPr>
        <w:t>
      21. Білуге тиіс:</w:t>
      </w:r>
    </w:p>
    <w:bookmarkEnd w:id="173"/>
    <w:bookmarkStart w:name="z181" w:id="174"/>
    <w:p>
      <w:pPr>
        <w:spacing w:after="0"/>
        <w:ind w:left="0"/>
        <w:jc w:val="both"/>
      </w:pPr>
      <w:r>
        <w:rPr>
          <w:rFonts w:ascii="Times New Roman"/>
          <w:b w:val="false"/>
          <w:i w:val="false"/>
          <w:color w:val="000000"/>
          <w:sz w:val="28"/>
        </w:rPr>
        <w:t>
      өнім дайындаудың технологиялық схемасы;</w:t>
      </w:r>
    </w:p>
    <w:bookmarkEnd w:id="174"/>
    <w:bookmarkStart w:name="z182" w:id="175"/>
    <w:p>
      <w:pPr>
        <w:spacing w:after="0"/>
        <w:ind w:left="0"/>
        <w:jc w:val="both"/>
      </w:pPr>
      <w:r>
        <w:rPr>
          <w:rFonts w:ascii="Times New Roman"/>
          <w:b w:val="false"/>
          <w:i w:val="false"/>
          <w:color w:val="000000"/>
          <w:sz w:val="28"/>
        </w:rPr>
        <w:t>
      қызмет көрсетілетін жабдықтың құрылысы, жұмыс істеу принципі;</w:t>
      </w:r>
    </w:p>
    <w:bookmarkEnd w:id="175"/>
    <w:bookmarkStart w:name="z183" w:id="176"/>
    <w:p>
      <w:pPr>
        <w:spacing w:after="0"/>
        <w:ind w:left="0"/>
        <w:jc w:val="both"/>
      </w:pPr>
      <w:r>
        <w:rPr>
          <w:rFonts w:ascii="Times New Roman"/>
          <w:b w:val="false"/>
          <w:i w:val="false"/>
          <w:color w:val="000000"/>
          <w:sz w:val="28"/>
        </w:rPr>
        <w:t>
      өнімдер мен шикізаттың қасиеттері.</w:t>
      </w:r>
    </w:p>
    <w:bookmarkEnd w:id="176"/>
    <w:bookmarkStart w:name="z184" w:id="177"/>
    <w:p>
      <w:pPr>
        <w:spacing w:after="0"/>
        <w:ind w:left="0"/>
        <w:jc w:val="left"/>
      </w:pPr>
      <w:r>
        <w:rPr>
          <w:rFonts w:ascii="Times New Roman"/>
          <w:b/>
          <w:i w:val="false"/>
          <w:color w:val="000000"/>
        </w:rPr>
        <w:t xml:space="preserve"> 9-параграф. Айдау аппаратшысы, 3-разряд</w:t>
      </w:r>
    </w:p>
    <w:bookmarkEnd w:id="177"/>
    <w:bookmarkStart w:name="z185" w:id="178"/>
    <w:p>
      <w:pPr>
        <w:spacing w:after="0"/>
        <w:ind w:left="0"/>
        <w:jc w:val="both"/>
      </w:pPr>
      <w:r>
        <w:rPr>
          <w:rFonts w:ascii="Times New Roman"/>
          <w:b w:val="false"/>
          <w:i w:val="false"/>
          <w:color w:val="000000"/>
          <w:sz w:val="28"/>
        </w:rPr>
        <w:t>
      22. Жұмыс сипаттамасы:</w:t>
      </w:r>
    </w:p>
    <w:bookmarkEnd w:id="178"/>
    <w:bookmarkStart w:name="z186" w:id="179"/>
    <w:p>
      <w:pPr>
        <w:spacing w:after="0"/>
        <w:ind w:left="0"/>
        <w:jc w:val="both"/>
      </w:pPr>
      <w:r>
        <w:rPr>
          <w:rFonts w:ascii="Times New Roman"/>
          <w:b w:val="false"/>
          <w:i w:val="false"/>
          <w:color w:val="000000"/>
          <w:sz w:val="28"/>
        </w:rPr>
        <w:t>
      біліктілігі анағұрлым жоғары аппаратшының басшылығымен қоспаларды ішінара немесе алдын ала дөрекі бөлу мақсатында вакуум немесе су буымен жай айдау (ректификациялау, дистилляциялау, айдау) технологиялық процесін жүргізу немесе айдаудың (дистилляциялау, ректификациялау, айдау) орташа күрделіктегі технологиялық процесін жүргізу;</w:t>
      </w:r>
    </w:p>
    <w:bookmarkEnd w:id="179"/>
    <w:bookmarkStart w:name="z187" w:id="180"/>
    <w:p>
      <w:pPr>
        <w:spacing w:after="0"/>
        <w:ind w:left="0"/>
        <w:jc w:val="both"/>
      </w:pPr>
      <w:r>
        <w:rPr>
          <w:rFonts w:ascii="Times New Roman"/>
          <w:b w:val="false"/>
          <w:i w:val="false"/>
          <w:color w:val="000000"/>
          <w:sz w:val="28"/>
        </w:rPr>
        <w:t>
      тауарлы фракцияның қайнау температурасына дейін шикізатты қыздыру;</w:t>
      </w:r>
    </w:p>
    <w:bookmarkEnd w:id="180"/>
    <w:bookmarkStart w:name="z188" w:id="181"/>
    <w:p>
      <w:pPr>
        <w:spacing w:after="0"/>
        <w:ind w:left="0"/>
        <w:jc w:val="both"/>
      </w:pPr>
      <w:r>
        <w:rPr>
          <w:rFonts w:ascii="Times New Roman"/>
          <w:b w:val="false"/>
          <w:i w:val="false"/>
          <w:color w:val="000000"/>
          <w:sz w:val="28"/>
        </w:rPr>
        <w:t>
      технологиялық регламентте белгіленген шекте температуралық режимді, қысымды, шикізатты беру жылдамдығын және өзге де параметрлерді дәл реттеу;</w:t>
      </w:r>
    </w:p>
    <w:bookmarkEnd w:id="181"/>
    <w:bookmarkStart w:name="z189" w:id="182"/>
    <w:p>
      <w:pPr>
        <w:spacing w:after="0"/>
        <w:ind w:left="0"/>
        <w:jc w:val="both"/>
      </w:pPr>
      <w:r>
        <w:rPr>
          <w:rFonts w:ascii="Times New Roman"/>
          <w:b w:val="false"/>
          <w:i w:val="false"/>
          <w:color w:val="000000"/>
          <w:sz w:val="28"/>
        </w:rPr>
        <w:t>
      конденсатор-тоңазытқышта сұйық буының конденсациясы;</w:t>
      </w:r>
    </w:p>
    <w:bookmarkEnd w:id="182"/>
    <w:bookmarkStart w:name="z190" w:id="183"/>
    <w:p>
      <w:pPr>
        <w:spacing w:after="0"/>
        <w:ind w:left="0"/>
        <w:jc w:val="both"/>
      </w:pPr>
      <w:r>
        <w:rPr>
          <w:rFonts w:ascii="Times New Roman"/>
          <w:b w:val="false"/>
          <w:i w:val="false"/>
          <w:color w:val="000000"/>
          <w:sz w:val="28"/>
        </w:rPr>
        <w:t>
      тоңазытқыштағы судың температурасын берілген деңгейде ұстап тұру;</w:t>
      </w:r>
    </w:p>
    <w:bookmarkEnd w:id="183"/>
    <w:bookmarkStart w:name="z191" w:id="184"/>
    <w:p>
      <w:pPr>
        <w:spacing w:after="0"/>
        <w:ind w:left="0"/>
        <w:jc w:val="both"/>
      </w:pPr>
      <w:r>
        <w:rPr>
          <w:rFonts w:ascii="Times New Roman"/>
          <w:b w:val="false"/>
          <w:i w:val="false"/>
          <w:color w:val="000000"/>
          <w:sz w:val="28"/>
        </w:rPr>
        <w:t>
      аппараттарда сұйықтың берілген деңгейін ұстап тұру;</w:t>
      </w:r>
    </w:p>
    <w:bookmarkEnd w:id="184"/>
    <w:bookmarkStart w:name="z192" w:id="185"/>
    <w:p>
      <w:pPr>
        <w:spacing w:after="0"/>
        <w:ind w:left="0"/>
        <w:jc w:val="both"/>
      </w:pPr>
      <w:r>
        <w:rPr>
          <w:rFonts w:ascii="Times New Roman"/>
          <w:b w:val="false"/>
          <w:i w:val="false"/>
          <w:color w:val="000000"/>
          <w:sz w:val="28"/>
        </w:rPr>
        <w:t>
      құбырларды булап шығу;</w:t>
      </w:r>
    </w:p>
    <w:bookmarkEnd w:id="185"/>
    <w:bookmarkStart w:name="z193" w:id="186"/>
    <w:p>
      <w:pPr>
        <w:spacing w:after="0"/>
        <w:ind w:left="0"/>
        <w:jc w:val="both"/>
      </w:pPr>
      <w:r>
        <w:rPr>
          <w:rFonts w:ascii="Times New Roman"/>
          <w:b w:val="false"/>
          <w:i w:val="false"/>
          <w:color w:val="000000"/>
          <w:sz w:val="28"/>
        </w:rPr>
        <w:t>
      конденсатор-тоңазытқыш пен буландырғыштың жұмысын қадағалау;</w:t>
      </w:r>
    </w:p>
    <w:bookmarkEnd w:id="186"/>
    <w:bookmarkStart w:name="z194" w:id="187"/>
    <w:p>
      <w:pPr>
        <w:spacing w:after="0"/>
        <w:ind w:left="0"/>
        <w:jc w:val="both"/>
      </w:pPr>
      <w:r>
        <w:rPr>
          <w:rFonts w:ascii="Times New Roman"/>
          <w:b w:val="false"/>
          <w:i w:val="false"/>
          <w:color w:val="000000"/>
          <w:sz w:val="28"/>
        </w:rPr>
        <w:t>
      сақтау қоймасына сұйық полимерлерді қабылдау;</w:t>
      </w:r>
    </w:p>
    <w:bookmarkEnd w:id="187"/>
    <w:bookmarkStart w:name="z195" w:id="188"/>
    <w:p>
      <w:pPr>
        <w:spacing w:after="0"/>
        <w:ind w:left="0"/>
        <w:jc w:val="both"/>
      </w:pPr>
      <w:r>
        <w:rPr>
          <w:rFonts w:ascii="Times New Roman"/>
          <w:b w:val="false"/>
          <w:i w:val="false"/>
          <w:color w:val="000000"/>
          <w:sz w:val="28"/>
        </w:rPr>
        <w:t>
      дайын өнімді іріктеу, аппаратты текшелік қалдықтан тазарту;</w:t>
      </w:r>
    </w:p>
    <w:bookmarkEnd w:id="188"/>
    <w:bookmarkStart w:name="z196" w:id="189"/>
    <w:p>
      <w:pPr>
        <w:spacing w:after="0"/>
        <w:ind w:left="0"/>
        <w:jc w:val="both"/>
      </w:pPr>
      <w:r>
        <w:rPr>
          <w:rFonts w:ascii="Times New Roman"/>
          <w:b w:val="false"/>
          <w:i w:val="false"/>
          <w:color w:val="000000"/>
          <w:sz w:val="28"/>
        </w:rPr>
        <w:t>
      аппаратура мен коммуникацияларды жуу;</w:t>
      </w:r>
    </w:p>
    <w:bookmarkEnd w:id="189"/>
    <w:bookmarkStart w:name="z197" w:id="190"/>
    <w:p>
      <w:pPr>
        <w:spacing w:after="0"/>
        <w:ind w:left="0"/>
        <w:jc w:val="both"/>
      </w:pPr>
      <w:r>
        <w:rPr>
          <w:rFonts w:ascii="Times New Roman"/>
          <w:b w:val="false"/>
          <w:i w:val="false"/>
          <w:color w:val="000000"/>
          <w:sz w:val="28"/>
        </w:rPr>
        <w:t>
      текшелік қалдықтардың, дайын өнімнің сынамаларын іріктеу;</w:t>
      </w:r>
    </w:p>
    <w:bookmarkEnd w:id="190"/>
    <w:bookmarkStart w:name="z198" w:id="191"/>
    <w:p>
      <w:pPr>
        <w:spacing w:after="0"/>
        <w:ind w:left="0"/>
        <w:jc w:val="both"/>
      </w:pPr>
      <w:r>
        <w:rPr>
          <w:rFonts w:ascii="Times New Roman"/>
          <w:b w:val="false"/>
          <w:i w:val="false"/>
          <w:color w:val="000000"/>
          <w:sz w:val="28"/>
        </w:rPr>
        <w:t>
      бақылау-өлшеу аспаптарының көрсеткіштері және көзбен шолып бақылау бойынша технологиялық процесті бақылау және реттеу;</w:t>
      </w:r>
    </w:p>
    <w:bookmarkEnd w:id="191"/>
    <w:bookmarkStart w:name="z199" w:id="192"/>
    <w:p>
      <w:pPr>
        <w:spacing w:after="0"/>
        <w:ind w:left="0"/>
        <w:jc w:val="both"/>
      </w:pPr>
      <w:r>
        <w:rPr>
          <w:rFonts w:ascii="Times New Roman"/>
          <w:b w:val="false"/>
          <w:i w:val="false"/>
          <w:color w:val="000000"/>
          <w:sz w:val="28"/>
        </w:rPr>
        <w:t>
      айдау аппараттарына, жылыту құрылғыларына, конденсаторларға, сорғыларға, коммуникацияларға, бақылау-өлшеу аспаптарына қызмет көрсету;</w:t>
      </w:r>
    </w:p>
    <w:bookmarkEnd w:id="192"/>
    <w:bookmarkStart w:name="z200" w:id="193"/>
    <w:p>
      <w:pPr>
        <w:spacing w:after="0"/>
        <w:ind w:left="0"/>
        <w:jc w:val="both"/>
      </w:pPr>
      <w:r>
        <w:rPr>
          <w:rFonts w:ascii="Times New Roman"/>
          <w:b w:val="false"/>
          <w:i w:val="false"/>
          <w:color w:val="000000"/>
          <w:sz w:val="28"/>
        </w:rPr>
        <w:t>
      жабдықтарды жөндеуге дайындау.</w:t>
      </w:r>
    </w:p>
    <w:bookmarkEnd w:id="193"/>
    <w:bookmarkStart w:name="z201" w:id="194"/>
    <w:p>
      <w:pPr>
        <w:spacing w:after="0"/>
        <w:ind w:left="0"/>
        <w:jc w:val="both"/>
      </w:pPr>
      <w:r>
        <w:rPr>
          <w:rFonts w:ascii="Times New Roman"/>
          <w:b w:val="false"/>
          <w:i w:val="false"/>
          <w:color w:val="000000"/>
          <w:sz w:val="28"/>
        </w:rPr>
        <w:t>
      23. Білуге тиіс:</w:t>
      </w:r>
    </w:p>
    <w:bookmarkEnd w:id="194"/>
    <w:bookmarkStart w:name="z202" w:id="195"/>
    <w:p>
      <w:pPr>
        <w:spacing w:after="0"/>
        <w:ind w:left="0"/>
        <w:jc w:val="both"/>
      </w:pPr>
      <w:r>
        <w:rPr>
          <w:rFonts w:ascii="Times New Roman"/>
          <w:b w:val="false"/>
          <w:i w:val="false"/>
          <w:color w:val="000000"/>
          <w:sz w:val="28"/>
        </w:rPr>
        <w:t>
      өнім дайындаудың технологиялық схемасы;</w:t>
      </w:r>
    </w:p>
    <w:bookmarkEnd w:id="195"/>
    <w:bookmarkStart w:name="z203" w:id="196"/>
    <w:p>
      <w:pPr>
        <w:spacing w:after="0"/>
        <w:ind w:left="0"/>
        <w:jc w:val="both"/>
      </w:pPr>
      <w:r>
        <w:rPr>
          <w:rFonts w:ascii="Times New Roman"/>
          <w:b w:val="false"/>
          <w:i w:val="false"/>
          <w:color w:val="000000"/>
          <w:sz w:val="28"/>
        </w:rPr>
        <w:t>
      қызмет көрсетілетін жабдықтың құрылысы, жұмыс істеу принципі;</w:t>
      </w:r>
    </w:p>
    <w:bookmarkEnd w:id="196"/>
    <w:bookmarkStart w:name="z204" w:id="197"/>
    <w:p>
      <w:pPr>
        <w:spacing w:after="0"/>
        <w:ind w:left="0"/>
        <w:jc w:val="both"/>
      </w:pPr>
      <w:r>
        <w:rPr>
          <w:rFonts w:ascii="Times New Roman"/>
          <w:b w:val="false"/>
          <w:i w:val="false"/>
          <w:color w:val="000000"/>
          <w:sz w:val="28"/>
        </w:rPr>
        <w:t>
      технологиялық процестің мәні мен негізі;</w:t>
      </w:r>
    </w:p>
    <w:bookmarkEnd w:id="197"/>
    <w:bookmarkStart w:name="z205" w:id="198"/>
    <w:p>
      <w:pPr>
        <w:spacing w:after="0"/>
        <w:ind w:left="0"/>
        <w:jc w:val="both"/>
      </w:pPr>
      <w:r>
        <w:rPr>
          <w:rFonts w:ascii="Times New Roman"/>
          <w:b w:val="false"/>
          <w:i w:val="false"/>
          <w:color w:val="000000"/>
          <w:sz w:val="28"/>
        </w:rPr>
        <w:t>
      технологиялық режимнің параметрлері және процесті реттеу тәртібі;</w:t>
      </w:r>
    </w:p>
    <w:bookmarkEnd w:id="198"/>
    <w:bookmarkStart w:name="z206" w:id="199"/>
    <w:p>
      <w:pPr>
        <w:spacing w:after="0"/>
        <w:ind w:left="0"/>
        <w:jc w:val="both"/>
      </w:pPr>
      <w:r>
        <w:rPr>
          <w:rFonts w:ascii="Times New Roman"/>
          <w:b w:val="false"/>
          <w:i w:val="false"/>
          <w:color w:val="000000"/>
          <w:sz w:val="28"/>
        </w:rPr>
        <w:t>
      жартылай өнім мен шикізаттың технологиялық және физикалық-химиялық қасиеттері;</w:t>
      </w:r>
    </w:p>
    <w:bookmarkEnd w:id="199"/>
    <w:bookmarkStart w:name="z207" w:id="200"/>
    <w:p>
      <w:pPr>
        <w:spacing w:after="0"/>
        <w:ind w:left="0"/>
        <w:jc w:val="both"/>
      </w:pPr>
      <w:r>
        <w:rPr>
          <w:rFonts w:ascii="Times New Roman"/>
          <w:b w:val="false"/>
          <w:i w:val="false"/>
          <w:color w:val="000000"/>
          <w:sz w:val="28"/>
        </w:rPr>
        <w:t>
      дайын өнімге арналған техникалық шарттар;</w:t>
      </w:r>
    </w:p>
    <w:bookmarkEnd w:id="200"/>
    <w:bookmarkStart w:name="z208" w:id="201"/>
    <w:p>
      <w:pPr>
        <w:spacing w:after="0"/>
        <w:ind w:left="0"/>
        <w:jc w:val="both"/>
      </w:pPr>
      <w:r>
        <w:rPr>
          <w:rFonts w:ascii="Times New Roman"/>
          <w:b w:val="false"/>
          <w:i w:val="false"/>
          <w:color w:val="000000"/>
          <w:sz w:val="28"/>
        </w:rPr>
        <w:t>
      сынамалар іріктеу тәртібі;</w:t>
      </w:r>
    </w:p>
    <w:bookmarkEnd w:id="201"/>
    <w:bookmarkStart w:name="z209" w:id="202"/>
    <w:p>
      <w:pPr>
        <w:spacing w:after="0"/>
        <w:ind w:left="0"/>
        <w:jc w:val="both"/>
      </w:pPr>
      <w:r>
        <w:rPr>
          <w:rFonts w:ascii="Times New Roman"/>
          <w:b w:val="false"/>
          <w:i w:val="false"/>
          <w:color w:val="000000"/>
          <w:sz w:val="28"/>
        </w:rPr>
        <w:t>
      коммуникациялардың, құбырлардың схемасы.</w:t>
      </w:r>
    </w:p>
    <w:bookmarkEnd w:id="202"/>
    <w:bookmarkStart w:name="z210" w:id="203"/>
    <w:p>
      <w:pPr>
        <w:spacing w:after="0"/>
        <w:ind w:left="0"/>
        <w:jc w:val="both"/>
      </w:pPr>
      <w:r>
        <w:rPr>
          <w:rFonts w:ascii="Times New Roman"/>
          <w:b w:val="false"/>
          <w:i w:val="false"/>
          <w:color w:val="000000"/>
          <w:sz w:val="28"/>
        </w:rPr>
        <w:t>
      24. Жұмыс үлгісі:</w:t>
      </w:r>
    </w:p>
    <w:bookmarkEnd w:id="203"/>
    <w:bookmarkStart w:name="z211" w:id="204"/>
    <w:p>
      <w:pPr>
        <w:spacing w:after="0"/>
        <w:ind w:left="0"/>
        <w:jc w:val="both"/>
      </w:pPr>
      <w:r>
        <w:rPr>
          <w:rFonts w:ascii="Times New Roman"/>
          <w:b w:val="false"/>
          <w:i w:val="false"/>
          <w:color w:val="000000"/>
          <w:sz w:val="28"/>
        </w:rPr>
        <w:t>
      өнім мен қоспалардың қайнау температурасының айырмашылығын қолдану арқылы заттарды шайыр қоспаларынан тазарту.</w:t>
      </w:r>
    </w:p>
    <w:bookmarkEnd w:id="204"/>
    <w:bookmarkStart w:name="z212" w:id="205"/>
    <w:p>
      <w:pPr>
        <w:spacing w:after="0"/>
        <w:ind w:left="0"/>
        <w:jc w:val="left"/>
      </w:pPr>
      <w:r>
        <w:rPr>
          <w:rFonts w:ascii="Times New Roman"/>
          <w:b/>
          <w:i w:val="false"/>
          <w:color w:val="000000"/>
        </w:rPr>
        <w:t xml:space="preserve"> 10-параграф. Айдау аппаратшысы, 4-разряд</w:t>
      </w:r>
    </w:p>
    <w:bookmarkEnd w:id="205"/>
    <w:bookmarkStart w:name="z213" w:id="206"/>
    <w:p>
      <w:pPr>
        <w:spacing w:after="0"/>
        <w:ind w:left="0"/>
        <w:jc w:val="both"/>
      </w:pPr>
      <w:r>
        <w:rPr>
          <w:rFonts w:ascii="Times New Roman"/>
          <w:b w:val="false"/>
          <w:i w:val="false"/>
          <w:color w:val="000000"/>
          <w:sz w:val="28"/>
        </w:rPr>
        <w:t>
      25. Жұмыс сипаттамасы:</w:t>
      </w:r>
    </w:p>
    <w:bookmarkEnd w:id="206"/>
    <w:bookmarkStart w:name="z214" w:id="207"/>
    <w:p>
      <w:pPr>
        <w:spacing w:after="0"/>
        <w:ind w:left="0"/>
        <w:jc w:val="both"/>
      </w:pPr>
      <w:r>
        <w:rPr>
          <w:rFonts w:ascii="Times New Roman"/>
          <w:b w:val="false"/>
          <w:i w:val="false"/>
          <w:color w:val="000000"/>
          <w:sz w:val="28"/>
        </w:rPr>
        <w:t>
      айдаудың орташа күрделі технологиялық процесін жүргізу (ратификаттау, дистилляция, шаншу арқылы шыңдау) заттарды қоспалардан нәзік тазалау немесе ұшпалы сұйықтардың көпкомпонентті қоспалардың толықтай бөлінуі немесе біліктілігі неғұрлым төмен аппаратшыларды басқарумен қатар айдаудың қарапайым технологиялық процесін жүргізу;</w:t>
      </w:r>
    </w:p>
    <w:bookmarkEnd w:id="207"/>
    <w:bookmarkStart w:name="z215" w:id="208"/>
    <w:p>
      <w:pPr>
        <w:spacing w:after="0"/>
        <w:ind w:left="0"/>
        <w:jc w:val="both"/>
      </w:pPr>
      <w:r>
        <w:rPr>
          <w:rFonts w:ascii="Times New Roman"/>
          <w:b w:val="false"/>
          <w:i w:val="false"/>
          <w:color w:val="000000"/>
          <w:sz w:val="28"/>
        </w:rPr>
        <w:t>
      шикізатты қабылдау, дайындау және берілген температураға дейін қыздыру;</w:t>
      </w:r>
    </w:p>
    <w:bookmarkEnd w:id="208"/>
    <w:bookmarkStart w:name="z216" w:id="209"/>
    <w:p>
      <w:pPr>
        <w:spacing w:after="0"/>
        <w:ind w:left="0"/>
        <w:jc w:val="both"/>
      </w:pPr>
      <w:r>
        <w:rPr>
          <w:rFonts w:ascii="Times New Roman"/>
          <w:b w:val="false"/>
          <w:i w:val="false"/>
          <w:color w:val="000000"/>
          <w:sz w:val="28"/>
        </w:rPr>
        <w:t>
      технологиялық режимнің параметрлерін сақтау (температураны, қысымды немесе жүйедегі вакуумды, аппараттардағы судың деңгейін тағы басқа), аппараттарды бумен қыздыру немесе пештің қызмет көрсетуі;</w:t>
      </w:r>
    </w:p>
    <w:bookmarkEnd w:id="209"/>
    <w:bookmarkStart w:name="z217" w:id="210"/>
    <w:p>
      <w:pPr>
        <w:spacing w:after="0"/>
        <w:ind w:left="0"/>
        <w:jc w:val="both"/>
      </w:pPr>
      <w:r>
        <w:rPr>
          <w:rFonts w:ascii="Times New Roman"/>
          <w:b w:val="false"/>
          <w:i w:val="false"/>
          <w:color w:val="000000"/>
          <w:sz w:val="28"/>
        </w:rPr>
        <w:t>
      буды конденсациялау және тауарлы фракцияны алу;</w:t>
      </w:r>
    </w:p>
    <w:bookmarkEnd w:id="210"/>
    <w:bookmarkStart w:name="z218" w:id="211"/>
    <w:p>
      <w:pPr>
        <w:spacing w:after="0"/>
        <w:ind w:left="0"/>
        <w:jc w:val="both"/>
      </w:pPr>
      <w:r>
        <w:rPr>
          <w:rFonts w:ascii="Times New Roman"/>
          <w:b w:val="false"/>
          <w:i w:val="false"/>
          <w:color w:val="000000"/>
          <w:sz w:val="28"/>
        </w:rPr>
        <w:t>
      шығатын газды тазарту және улы заттарды тұту;</w:t>
      </w:r>
    </w:p>
    <w:bookmarkEnd w:id="211"/>
    <w:bookmarkStart w:name="z219" w:id="212"/>
    <w:p>
      <w:pPr>
        <w:spacing w:after="0"/>
        <w:ind w:left="0"/>
        <w:jc w:val="both"/>
      </w:pPr>
      <w:r>
        <w:rPr>
          <w:rFonts w:ascii="Times New Roman"/>
          <w:b w:val="false"/>
          <w:i w:val="false"/>
          <w:color w:val="000000"/>
          <w:sz w:val="28"/>
        </w:rPr>
        <w:t>
      аппаратураны шламнан тазарту және текшелік қалдықтан тазарту;</w:t>
      </w:r>
    </w:p>
    <w:bookmarkEnd w:id="212"/>
    <w:bookmarkStart w:name="z220" w:id="213"/>
    <w:p>
      <w:pPr>
        <w:spacing w:after="0"/>
        <w:ind w:left="0"/>
        <w:jc w:val="both"/>
      </w:pPr>
      <w:r>
        <w:rPr>
          <w:rFonts w:ascii="Times New Roman"/>
          <w:b w:val="false"/>
          <w:i w:val="false"/>
          <w:color w:val="000000"/>
          <w:sz w:val="28"/>
        </w:rPr>
        <w:t>
      өнімді қоймаға өткізу және тасымалдау;</w:t>
      </w:r>
    </w:p>
    <w:bookmarkEnd w:id="213"/>
    <w:bookmarkStart w:name="z221" w:id="214"/>
    <w:p>
      <w:pPr>
        <w:spacing w:after="0"/>
        <w:ind w:left="0"/>
        <w:jc w:val="both"/>
      </w:pPr>
      <w:r>
        <w:rPr>
          <w:rFonts w:ascii="Times New Roman"/>
          <w:b w:val="false"/>
          <w:i w:val="false"/>
          <w:color w:val="000000"/>
          <w:sz w:val="28"/>
        </w:rPr>
        <w:t>
      талдаулар жүргізу;</w:t>
      </w:r>
    </w:p>
    <w:bookmarkEnd w:id="214"/>
    <w:bookmarkStart w:name="z222" w:id="215"/>
    <w:p>
      <w:pPr>
        <w:spacing w:after="0"/>
        <w:ind w:left="0"/>
        <w:jc w:val="both"/>
      </w:pPr>
      <w:r>
        <w:rPr>
          <w:rFonts w:ascii="Times New Roman"/>
          <w:b w:val="false"/>
          <w:i w:val="false"/>
          <w:color w:val="000000"/>
          <w:sz w:val="28"/>
        </w:rPr>
        <w:t>
      талдау нәтижелері бойынша және бақылау-өлшеу құралдарының көрсеткіштері арқылы технологиялық процесті реттеу және бақылау;</w:t>
      </w:r>
    </w:p>
    <w:bookmarkEnd w:id="215"/>
    <w:bookmarkStart w:name="z223" w:id="216"/>
    <w:p>
      <w:pPr>
        <w:spacing w:after="0"/>
        <w:ind w:left="0"/>
        <w:jc w:val="both"/>
      </w:pPr>
      <w:r>
        <w:rPr>
          <w:rFonts w:ascii="Times New Roman"/>
          <w:b w:val="false"/>
          <w:i w:val="false"/>
          <w:color w:val="000000"/>
          <w:sz w:val="28"/>
        </w:rPr>
        <w:t>
      ректификатталған колонналардың, тоңазытқыштардың - конденсаторлардың және өзге аппаратуралардың қызмет көрсетуі;</w:t>
      </w:r>
    </w:p>
    <w:bookmarkEnd w:id="216"/>
    <w:bookmarkStart w:name="z224" w:id="217"/>
    <w:p>
      <w:pPr>
        <w:spacing w:after="0"/>
        <w:ind w:left="0"/>
        <w:jc w:val="both"/>
      </w:pPr>
      <w:r>
        <w:rPr>
          <w:rFonts w:ascii="Times New Roman"/>
          <w:b w:val="false"/>
          <w:i w:val="false"/>
          <w:color w:val="000000"/>
          <w:sz w:val="28"/>
        </w:rPr>
        <w:t>
      технологиялық ереженің қалыптан ауытқуының себептерін анықтау және алдын-алу;</w:t>
      </w:r>
    </w:p>
    <w:bookmarkEnd w:id="217"/>
    <w:bookmarkStart w:name="z225" w:id="218"/>
    <w:p>
      <w:pPr>
        <w:spacing w:after="0"/>
        <w:ind w:left="0"/>
        <w:jc w:val="both"/>
      </w:pPr>
      <w:r>
        <w:rPr>
          <w:rFonts w:ascii="Times New Roman"/>
          <w:b w:val="false"/>
          <w:i w:val="false"/>
          <w:color w:val="000000"/>
          <w:sz w:val="28"/>
        </w:rPr>
        <w:t>
      жабдықтардың істен шығуын болдырмау;</w:t>
      </w:r>
    </w:p>
    <w:bookmarkEnd w:id="218"/>
    <w:bookmarkStart w:name="z226" w:id="219"/>
    <w:p>
      <w:pPr>
        <w:spacing w:after="0"/>
        <w:ind w:left="0"/>
        <w:jc w:val="both"/>
      </w:pPr>
      <w:r>
        <w:rPr>
          <w:rFonts w:ascii="Times New Roman"/>
          <w:b w:val="false"/>
          <w:i w:val="false"/>
          <w:color w:val="000000"/>
          <w:sz w:val="28"/>
        </w:rPr>
        <w:t>
      жабдықты жөндеуден қабылдау.</w:t>
      </w:r>
    </w:p>
    <w:bookmarkEnd w:id="219"/>
    <w:bookmarkStart w:name="z227" w:id="220"/>
    <w:p>
      <w:pPr>
        <w:spacing w:after="0"/>
        <w:ind w:left="0"/>
        <w:jc w:val="both"/>
      </w:pPr>
      <w:r>
        <w:rPr>
          <w:rFonts w:ascii="Times New Roman"/>
          <w:b w:val="false"/>
          <w:i w:val="false"/>
          <w:color w:val="000000"/>
          <w:sz w:val="28"/>
        </w:rPr>
        <w:t>
      26. Білуге тиіс:</w:t>
      </w:r>
    </w:p>
    <w:bookmarkEnd w:id="220"/>
    <w:bookmarkStart w:name="z228" w:id="221"/>
    <w:p>
      <w:pPr>
        <w:spacing w:after="0"/>
        <w:ind w:left="0"/>
        <w:jc w:val="both"/>
      </w:pPr>
      <w:r>
        <w:rPr>
          <w:rFonts w:ascii="Times New Roman"/>
          <w:b w:val="false"/>
          <w:i w:val="false"/>
          <w:color w:val="000000"/>
          <w:sz w:val="28"/>
        </w:rPr>
        <w:t>
      өнім дайындаудың технологиялық схемасы;</w:t>
      </w:r>
    </w:p>
    <w:bookmarkEnd w:id="221"/>
    <w:bookmarkStart w:name="z229" w:id="222"/>
    <w:p>
      <w:pPr>
        <w:spacing w:after="0"/>
        <w:ind w:left="0"/>
        <w:jc w:val="both"/>
      </w:pPr>
      <w:r>
        <w:rPr>
          <w:rFonts w:ascii="Times New Roman"/>
          <w:b w:val="false"/>
          <w:i w:val="false"/>
          <w:color w:val="000000"/>
          <w:sz w:val="28"/>
        </w:rPr>
        <w:t>
      бақылау-өлшеу құралдарының және қызмет көрсететін жабдықтардың жұмыс істеу принципі, олардың құрылымы;</w:t>
      </w:r>
    </w:p>
    <w:bookmarkEnd w:id="222"/>
    <w:bookmarkStart w:name="z230" w:id="223"/>
    <w:p>
      <w:pPr>
        <w:spacing w:after="0"/>
        <w:ind w:left="0"/>
        <w:jc w:val="both"/>
      </w:pPr>
      <w:r>
        <w:rPr>
          <w:rFonts w:ascii="Times New Roman"/>
          <w:b w:val="false"/>
          <w:i w:val="false"/>
          <w:color w:val="000000"/>
          <w:sz w:val="28"/>
        </w:rPr>
        <w:t>
      технологиялық режимнің параметрлері және процесті реттеу тәртібі;</w:t>
      </w:r>
    </w:p>
    <w:bookmarkEnd w:id="223"/>
    <w:bookmarkStart w:name="z231" w:id="224"/>
    <w:p>
      <w:pPr>
        <w:spacing w:after="0"/>
        <w:ind w:left="0"/>
        <w:jc w:val="both"/>
      </w:pPr>
      <w:r>
        <w:rPr>
          <w:rFonts w:ascii="Times New Roman"/>
          <w:b w:val="false"/>
          <w:i w:val="false"/>
          <w:color w:val="000000"/>
          <w:sz w:val="28"/>
        </w:rPr>
        <w:t>
      физикалық-химиялық процестердің мәні;</w:t>
      </w:r>
    </w:p>
    <w:bookmarkEnd w:id="224"/>
    <w:bookmarkStart w:name="z232" w:id="225"/>
    <w:p>
      <w:pPr>
        <w:spacing w:after="0"/>
        <w:ind w:left="0"/>
        <w:jc w:val="both"/>
      </w:pPr>
      <w:r>
        <w:rPr>
          <w:rFonts w:ascii="Times New Roman"/>
          <w:b w:val="false"/>
          <w:i w:val="false"/>
          <w:color w:val="000000"/>
          <w:sz w:val="28"/>
        </w:rPr>
        <w:t>
      шикізаттың физикалық-химиялық қасиеттері;</w:t>
      </w:r>
    </w:p>
    <w:bookmarkEnd w:id="225"/>
    <w:bookmarkStart w:name="z233" w:id="226"/>
    <w:p>
      <w:pPr>
        <w:spacing w:after="0"/>
        <w:ind w:left="0"/>
        <w:jc w:val="both"/>
      </w:pPr>
      <w:r>
        <w:rPr>
          <w:rFonts w:ascii="Times New Roman"/>
          <w:b w:val="false"/>
          <w:i w:val="false"/>
          <w:color w:val="000000"/>
          <w:sz w:val="28"/>
        </w:rPr>
        <w:t>
      дайын өнім, жартылай фабрикаттар және шикізатқа қойылатын талаптар;</w:t>
      </w:r>
    </w:p>
    <w:bookmarkEnd w:id="226"/>
    <w:bookmarkStart w:name="z234" w:id="227"/>
    <w:p>
      <w:pPr>
        <w:spacing w:after="0"/>
        <w:ind w:left="0"/>
        <w:jc w:val="both"/>
      </w:pPr>
      <w:r>
        <w:rPr>
          <w:rFonts w:ascii="Times New Roman"/>
          <w:b w:val="false"/>
          <w:i w:val="false"/>
          <w:color w:val="000000"/>
          <w:sz w:val="28"/>
        </w:rPr>
        <w:t>
      талдау жүргізу әдістемесі;</w:t>
      </w:r>
    </w:p>
    <w:bookmarkEnd w:id="227"/>
    <w:bookmarkStart w:name="z235" w:id="228"/>
    <w:p>
      <w:pPr>
        <w:spacing w:after="0"/>
        <w:ind w:left="0"/>
        <w:jc w:val="both"/>
      </w:pPr>
      <w:r>
        <w:rPr>
          <w:rFonts w:ascii="Times New Roman"/>
          <w:b w:val="false"/>
          <w:i w:val="false"/>
          <w:color w:val="000000"/>
          <w:sz w:val="28"/>
        </w:rPr>
        <w:t>
      сынамаларды іріктеу тәртібі.</w:t>
      </w:r>
    </w:p>
    <w:bookmarkEnd w:id="228"/>
    <w:bookmarkStart w:name="z236" w:id="229"/>
    <w:p>
      <w:pPr>
        <w:spacing w:after="0"/>
        <w:ind w:left="0"/>
        <w:jc w:val="both"/>
      </w:pPr>
      <w:r>
        <w:rPr>
          <w:rFonts w:ascii="Times New Roman"/>
          <w:b w:val="false"/>
          <w:i w:val="false"/>
          <w:color w:val="000000"/>
          <w:sz w:val="28"/>
        </w:rPr>
        <w:t>
      27. Жұмыс үлгісі:</w:t>
      </w:r>
    </w:p>
    <w:bookmarkEnd w:id="229"/>
    <w:bookmarkStart w:name="z237" w:id="230"/>
    <w:p>
      <w:pPr>
        <w:spacing w:after="0"/>
        <w:ind w:left="0"/>
        <w:jc w:val="both"/>
      </w:pPr>
      <w:r>
        <w:rPr>
          <w:rFonts w:ascii="Times New Roman"/>
          <w:b w:val="false"/>
          <w:i w:val="false"/>
          <w:color w:val="000000"/>
          <w:sz w:val="28"/>
        </w:rPr>
        <w:t>
      1) өңделген қара май дайындау процесін жүргізу;</w:t>
      </w:r>
    </w:p>
    <w:bookmarkEnd w:id="230"/>
    <w:bookmarkStart w:name="z238" w:id="231"/>
    <w:p>
      <w:pPr>
        <w:spacing w:after="0"/>
        <w:ind w:left="0"/>
        <w:jc w:val="both"/>
      </w:pPr>
      <w:r>
        <w:rPr>
          <w:rFonts w:ascii="Times New Roman"/>
          <w:b w:val="false"/>
          <w:i w:val="false"/>
          <w:color w:val="000000"/>
          <w:sz w:val="28"/>
        </w:rPr>
        <w:t>
      2) таза пиридин мен бета-пиколин өндірудің процесін жүргізу;</w:t>
      </w:r>
    </w:p>
    <w:bookmarkEnd w:id="231"/>
    <w:bookmarkStart w:name="z239" w:id="232"/>
    <w:p>
      <w:pPr>
        <w:spacing w:after="0"/>
        <w:ind w:left="0"/>
        <w:jc w:val="both"/>
      </w:pPr>
      <w:r>
        <w:rPr>
          <w:rFonts w:ascii="Times New Roman"/>
          <w:b w:val="false"/>
          <w:i w:val="false"/>
          <w:color w:val="000000"/>
          <w:sz w:val="28"/>
        </w:rPr>
        <w:t>
      3) еріткішті азеотропты айдау арқылы кептіру процесін жүргізу.</w:t>
      </w:r>
    </w:p>
    <w:bookmarkEnd w:id="232"/>
    <w:bookmarkStart w:name="z240" w:id="233"/>
    <w:p>
      <w:pPr>
        <w:spacing w:after="0"/>
        <w:ind w:left="0"/>
        <w:jc w:val="left"/>
      </w:pPr>
      <w:r>
        <w:rPr>
          <w:rFonts w:ascii="Times New Roman"/>
          <w:b/>
          <w:i w:val="false"/>
          <w:color w:val="000000"/>
        </w:rPr>
        <w:t xml:space="preserve"> 11-параграф. Айдау аппаратшысы, 5-разряд</w:t>
      </w:r>
    </w:p>
    <w:bookmarkEnd w:id="233"/>
    <w:bookmarkStart w:name="z241" w:id="234"/>
    <w:p>
      <w:pPr>
        <w:spacing w:after="0"/>
        <w:ind w:left="0"/>
        <w:jc w:val="both"/>
      </w:pPr>
      <w:r>
        <w:rPr>
          <w:rFonts w:ascii="Times New Roman"/>
          <w:b w:val="false"/>
          <w:i w:val="false"/>
          <w:color w:val="000000"/>
          <w:sz w:val="28"/>
        </w:rPr>
        <w:t>
      28. Жұмыс сипаттамасы:</w:t>
      </w:r>
    </w:p>
    <w:bookmarkEnd w:id="234"/>
    <w:bookmarkStart w:name="z242" w:id="235"/>
    <w:p>
      <w:pPr>
        <w:spacing w:after="0"/>
        <w:ind w:left="0"/>
        <w:jc w:val="both"/>
      </w:pPr>
      <w:r>
        <w:rPr>
          <w:rFonts w:ascii="Times New Roman"/>
          <w:b w:val="false"/>
          <w:i w:val="false"/>
          <w:color w:val="000000"/>
          <w:sz w:val="28"/>
        </w:rPr>
        <w:t>
      айдаудың күрделі технологиялық процесін жүргізу немесе заттарды қоспалардан нәзік тазалау немесе ұшпалы сұйықтардың көпкомпонентті қоспалардың толықтай бөлінуі немесе біліктілігі неғұрлым төмен аппаратшыларды басқарумен қатар айдаудың қарапайым технологиялық процесін жүргізу;</w:t>
      </w:r>
    </w:p>
    <w:bookmarkEnd w:id="235"/>
    <w:bookmarkStart w:name="z243" w:id="236"/>
    <w:p>
      <w:pPr>
        <w:spacing w:after="0"/>
        <w:ind w:left="0"/>
        <w:jc w:val="both"/>
      </w:pPr>
      <w:r>
        <w:rPr>
          <w:rFonts w:ascii="Times New Roman"/>
          <w:b w:val="false"/>
          <w:i w:val="false"/>
          <w:color w:val="000000"/>
          <w:sz w:val="28"/>
        </w:rPr>
        <w:t>
      адсорбционды жүйеде органикалық еріткіштердің буын қалпына келтіру процесін жүргізу;</w:t>
      </w:r>
    </w:p>
    <w:bookmarkEnd w:id="236"/>
    <w:bookmarkStart w:name="z244" w:id="237"/>
    <w:p>
      <w:pPr>
        <w:spacing w:after="0"/>
        <w:ind w:left="0"/>
        <w:jc w:val="both"/>
      </w:pPr>
      <w:r>
        <w:rPr>
          <w:rFonts w:ascii="Times New Roman"/>
          <w:b w:val="false"/>
          <w:i w:val="false"/>
          <w:color w:val="000000"/>
          <w:sz w:val="28"/>
        </w:rPr>
        <w:t>
      адсорберлердегі белсендірілген көмірдің қалпына келтіру процесін жүргізу;</w:t>
      </w:r>
    </w:p>
    <w:bookmarkEnd w:id="237"/>
    <w:bookmarkStart w:name="z245" w:id="238"/>
    <w:p>
      <w:pPr>
        <w:spacing w:after="0"/>
        <w:ind w:left="0"/>
        <w:jc w:val="both"/>
      </w:pPr>
      <w:r>
        <w:rPr>
          <w:rFonts w:ascii="Times New Roman"/>
          <w:b w:val="false"/>
          <w:i w:val="false"/>
          <w:color w:val="000000"/>
          <w:sz w:val="28"/>
        </w:rPr>
        <w:t>
      сұйық фракцияның - қалпына келтіргішін жинау, бөлу, конденсациялау және қалдықтарды термиялық зиянсыздандыруға ауыстыру;</w:t>
      </w:r>
    </w:p>
    <w:bookmarkEnd w:id="238"/>
    <w:bookmarkStart w:name="z246" w:id="239"/>
    <w:p>
      <w:pPr>
        <w:spacing w:after="0"/>
        <w:ind w:left="0"/>
        <w:jc w:val="both"/>
      </w:pPr>
      <w:r>
        <w:rPr>
          <w:rFonts w:ascii="Times New Roman"/>
          <w:b w:val="false"/>
          <w:i w:val="false"/>
          <w:color w:val="000000"/>
          <w:sz w:val="28"/>
        </w:rPr>
        <w:t>
      өнімдерді өндірістің келесі кезеңдеріне жіберу және тасымалдау;</w:t>
      </w:r>
    </w:p>
    <w:bookmarkEnd w:id="239"/>
    <w:bookmarkStart w:name="z247" w:id="240"/>
    <w:p>
      <w:pPr>
        <w:spacing w:after="0"/>
        <w:ind w:left="0"/>
        <w:jc w:val="both"/>
      </w:pPr>
      <w:r>
        <w:rPr>
          <w:rFonts w:ascii="Times New Roman"/>
          <w:b w:val="false"/>
          <w:i w:val="false"/>
          <w:color w:val="000000"/>
          <w:sz w:val="28"/>
        </w:rPr>
        <w:t>
      қорытынды талдаулар жүргізу;</w:t>
      </w:r>
    </w:p>
    <w:bookmarkEnd w:id="240"/>
    <w:bookmarkStart w:name="z248" w:id="241"/>
    <w:p>
      <w:pPr>
        <w:spacing w:after="0"/>
        <w:ind w:left="0"/>
        <w:jc w:val="both"/>
      </w:pPr>
      <w:r>
        <w:rPr>
          <w:rFonts w:ascii="Times New Roman"/>
          <w:b w:val="false"/>
          <w:i w:val="false"/>
          <w:color w:val="000000"/>
          <w:sz w:val="28"/>
        </w:rPr>
        <w:t>
      талдау нәтижелері бойынша дайын өнімнің сапасын бағалау;</w:t>
      </w:r>
    </w:p>
    <w:bookmarkEnd w:id="241"/>
    <w:bookmarkStart w:name="z249" w:id="242"/>
    <w:p>
      <w:pPr>
        <w:spacing w:after="0"/>
        <w:ind w:left="0"/>
        <w:jc w:val="both"/>
      </w:pPr>
      <w:r>
        <w:rPr>
          <w:rFonts w:ascii="Times New Roman"/>
          <w:b w:val="false"/>
          <w:i w:val="false"/>
          <w:color w:val="000000"/>
          <w:sz w:val="28"/>
        </w:rPr>
        <w:t>
      бақылау-өлшеу құралдарының көрсеткіштерін қадағалау;</w:t>
      </w:r>
    </w:p>
    <w:bookmarkEnd w:id="242"/>
    <w:bookmarkStart w:name="z250" w:id="243"/>
    <w:p>
      <w:pPr>
        <w:spacing w:after="0"/>
        <w:ind w:left="0"/>
        <w:jc w:val="both"/>
      </w:pPr>
      <w:r>
        <w:rPr>
          <w:rFonts w:ascii="Times New Roman"/>
          <w:b w:val="false"/>
          <w:i w:val="false"/>
          <w:color w:val="000000"/>
          <w:sz w:val="28"/>
        </w:rPr>
        <w:t>
      адсорберлерге, экстракторларға, булау қондырғысына, айдау текшелеріне, сорғыларға және өзге де аппаратураларға қызмет көрсету;</w:t>
      </w:r>
    </w:p>
    <w:bookmarkEnd w:id="243"/>
    <w:bookmarkStart w:name="z251" w:id="244"/>
    <w:p>
      <w:pPr>
        <w:spacing w:after="0"/>
        <w:ind w:left="0"/>
        <w:jc w:val="both"/>
      </w:pPr>
      <w:r>
        <w:rPr>
          <w:rFonts w:ascii="Times New Roman"/>
          <w:b w:val="false"/>
          <w:i w:val="false"/>
          <w:color w:val="000000"/>
          <w:sz w:val="28"/>
        </w:rPr>
        <w:t>
      жабдықтың жұмысындағы ақаулықтарды анықтау және оларды жою.</w:t>
      </w:r>
    </w:p>
    <w:bookmarkEnd w:id="244"/>
    <w:bookmarkStart w:name="z252" w:id="245"/>
    <w:p>
      <w:pPr>
        <w:spacing w:after="0"/>
        <w:ind w:left="0"/>
        <w:jc w:val="both"/>
      </w:pPr>
      <w:r>
        <w:rPr>
          <w:rFonts w:ascii="Times New Roman"/>
          <w:b w:val="false"/>
          <w:i w:val="false"/>
          <w:color w:val="000000"/>
          <w:sz w:val="28"/>
        </w:rPr>
        <w:t>
      29. Білуге тиіс:</w:t>
      </w:r>
    </w:p>
    <w:bookmarkEnd w:id="245"/>
    <w:bookmarkStart w:name="z253" w:id="246"/>
    <w:p>
      <w:pPr>
        <w:spacing w:after="0"/>
        <w:ind w:left="0"/>
        <w:jc w:val="both"/>
      </w:pPr>
      <w:r>
        <w:rPr>
          <w:rFonts w:ascii="Times New Roman"/>
          <w:b w:val="false"/>
          <w:i w:val="false"/>
          <w:color w:val="000000"/>
          <w:sz w:val="28"/>
        </w:rPr>
        <w:t>
      өнімді дайындаудың технологиялық схемасы;</w:t>
      </w:r>
    </w:p>
    <w:bookmarkEnd w:id="246"/>
    <w:bookmarkStart w:name="z254" w:id="247"/>
    <w:p>
      <w:pPr>
        <w:spacing w:after="0"/>
        <w:ind w:left="0"/>
        <w:jc w:val="both"/>
      </w:pPr>
      <w:r>
        <w:rPr>
          <w:rFonts w:ascii="Times New Roman"/>
          <w:b w:val="false"/>
          <w:i w:val="false"/>
          <w:color w:val="000000"/>
          <w:sz w:val="28"/>
        </w:rPr>
        <w:t>
      қызмет көрсетілетін жабдық пен бақылау-өлшеу аспаптарының құрылысы және конструктивтік ерекшеліктері;</w:t>
      </w:r>
    </w:p>
    <w:bookmarkEnd w:id="247"/>
    <w:bookmarkStart w:name="z255" w:id="248"/>
    <w:p>
      <w:pPr>
        <w:spacing w:after="0"/>
        <w:ind w:left="0"/>
        <w:jc w:val="both"/>
      </w:pPr>
      <w:r>
        <w:rPr>
          <w:rFonts w:ascii="Times New Roman"/>
          <w:b w:val="false"/>
          <w:i w:val="false"/>
          <w:color w:val="000000"/>
          <w:sz w:val="28"/>
        </w:rPr>
        <w:t>
      технологиялық режимнің параметрлері және процесті реттеу тәртібі;</w:t>
      </w:r>
    </w:p>
    <w:bookmarkEnd w:id="248"/>
    <w:bookmarkStart w:name="z256" w:id="249"/>
    <w:p>
      <w:pPr>
        <w:spacing w:after="0"/>
        <w:ind w:left="0"/>
        <w:jc w:val="both"/>
      </w:pPr>
      <w:r>
        <w:rPr>
          <w:rFonts w:ascii="Times New Roman"/>
          <w:b w:val="false"/>
          <w:i w:val="false"/>
          <w:color w:val="000000"/>
          <w:sz w:val="28"/>
        </w:rPr>
        <w:t>
      физикалық-химиялық процестердің мәні;</w:t>
      </w:r>
    </w:p>
    <w:bookmarkEnd w:id="249"/>
    <w:bookmarkStart w:name="z257" w:id="250"/>
    <w:p>
      <w:pPr>
        <w:spacing w:after="0"/>
        <w:ind w:left="0"/>
        <w:jc w:val="both"/>
      </w:pPr>
      <w:r>
        <w:rPr>
          <w:rFonts w:ascii="Times New Roman"/>
          <w:b w:val="false"/>
          <w:i w:val="false"/>
          <w:color w:val="000000"/>
          <w:sz w:val="28"/>
        </w:rPr>
        <w:t>
      шикізаттың технологиялық және физикалық-химиялық қасиеттері;</w:t>
      </w:r>
    </w:p>
    <w:bookmarkEnd w:id="250"/>
    <w:bookmarkStart w:name="z258" w:id="251"/>
    <w:p>
      <w:pPr>
        <w:spacing w:after="0"/>
        <w:ind w:left="0"/>
        <w:jc w:val="both"/>
      </w:pPr>
      <w:r>
        <w:rPr>
          <w:rFonts w:ascii="Times New Roman"/>
          <w:b w:val="false"/>
          <w:i w:val="false"/>
          <w:color w:val="000000"/>
          <w:sz w:val="28"/>
        </w:rPr>
        <w:t>
      дайын өнім, жартылай фабрикат және шикізатқа қойылатын талаптар;</w:t>
      </w:r>
    </w:p>
    <w:bookmarkEnd w:id="251"/>
    <w:bookmarkStart w:name="z259" w:id="252"/>
    <w:p>
      <w:pPr>
        <w:spacing w:after="0"/>
        <w:ind w:left="0"/>
        <w:jc w:val="both"/>
      </w:pPr>
      <w:r>
        <w:rPr>
          <w:rFonts w:ascii="Times New Roman"/>
          <w:b w:val="false"/>
          <w:i w:val="false"/>
          <w:color w:val="000000"/>
          <w:sz w:val="28"/>
        </w:rPr>
        <w:t>
      талдау жүргізу әдістемесі.</w:t>
      </w:r>
    </w:p>
    <w:bookmarkEnd w:id="252"/>
    <w:bookmarkStart w:name="z260" w:id="253"/>
    <w:p>
      <w:pPr>
        <w:spacing w:after="0"/>
        <w:ind w:left="0"/>
        <w:jc w:val="both"/>
      </w:pPr>
      <w:r>
        <w:rPr>
          <w:rFonts w:ascii="Times New Roman"/>
          <w:b w:val="false"/>
          <w:i w:val="false"/>
          <w:color w:val="000000"/>
          <w:sz w:val="28"/>
        </w:rPr>
        <w:t>
      30. Жұмыс үлгісі:</w:t>
      </w:r>
    </w:p>
    <w:bookmarkEnd w:id="253"/>
    <w:bookmarkStart w:name="z261" w:id="254"/>
    <w:p>
      <w:pPr>
        <w:spacing w:after="0"/>
        <w:ind w:left="0"/>
        <w:jc w:val="both"/>
      </w:pPr>
      <w:r>
        <w:rPr>
          <w:rFonts w:ascii="Times New Roman"/>
          <w:b w:val="false"/>
          <w:i w:val="false"/>
          <w:color w:val="000000"/>
          <w:sz w:val="28"/>
        </w:rPr>
        <w:t>
      винилацетатты, көп компонентті улы, уытты, жарылу қаупі бар және өзге де өнімдерді ректификациялау.</w:t>
      </w:r>
    </w:p>
    <w:bookmarkEnd w:id="254"/>
    <w:bookmarkStart w:name="z262" w:id="255"/>
    <w:p>
      <w:pPr>
        <w:spacing w:after="0"/>
        <w:ind w:left="0"/>
        <w:jc w:val="left"/>
      </w:pPr>
      <w:r>
        <w:rPr>
          <w:rFonts w:ascii="Times New Roman"/>
          <w:b/>
          <w:i w:val="false"/>
          <w:color w:val="000000"/>
        </w:rPr>
        <w:t xml:space="preserve"> 12-параграф. Айдау аппаратшысы, 6-разряд</w:t>
      </w:r>
    </w:p>
    <w:bookmarkEnd w:id="255"/>
    <w:bookmarkStart w:name="z263" w:id="256"/>
    <w:p>
      <w:pPr>
        <w:spacing w:after="0"/>
        <w:ind w:left="0"/>
        <w:jc w:val="both"/>
      </w:pPr>
      <w:r>
        <w:rPr>
          <w:rFonts w:ascii="Times New Roman"/>
          <w:b w:val="false"/>
          <w:i w:val="false"/>
          <w:color w:val="000000"/>
          <w:sz w:val="28"/>
        </w:rPr>
        <w:t>
      31. Жұмыс сипаттамасы:</w:t>
      </w:r>
    </w:p>
    <w:bookmarkEnd w:id="256"/>
    <w:bookmarkStart w:name="z264" w:id="257"/>
    <w:p>
      <w:pPr>
        <w:spacing w:after="0"/>
        <w:ind w:left="0"/>
        <w:jc w:val="both"/>
      </w:pPr>
      <w:r>
        <w:rPr>
          <w:rFonts w:ascii="Times New Roman"/>
          <w:b w:val="false"/>
          <w:i w:val="false"/>
          <w:color w:val="000000"/>
          <w:sz w:val="28"/>
        </w:rPr>
        <w:t>
      айдаудың күрделі технологиялық процесін жүргізу, өнімдерді айдау бойынша барлық учаскелер мен бөлімшелердің жұмыстарын, сондай-ақ өндірістің осы учаскелерінің біліктілігі анағұрлым төмен аппаратшыларға бір мезгілде басшылық жасай отырып, молекулалық дистилляцияны бақылау және үйлестіру;</w:t>
      </w:r>
    </w:p>
    <w:bookmarkEnd w:id="257"/>
    <w:bookmarkStart w:name="z265" w:id="258"/>
    <w:p>
      <w:pPr>
        <w:spacing w:after="0"/>
        <w:ind w:left="0"/>
        <w:jc w:val="both"/>
      </w:pPr>
      <w:r>
        <w:rPr>
          <w:rFonts w:ascii="Times New Roman"/>
          <w:b w:val="false"/>
          <w:i w:val="false"/>
          <w:color w:val="000000"/>
          <w:sz w:val="28"/>
        </w:rPr>
        <w:t>
      технологиялық процестерді қашықтықтан басқару пультінен жүргізу;</w:t>
      </w:r>
    </w:p>
    <w:bookmarkEnd w:id="258"/>
    <w:bookmarkStart w:name="z266" w:id="259"/>
    <w:p>
      <w:pPr>
        <w:spacing w:after="0"/>
        <w:ind w:left="0"/>
        <w:jc w:val="both"/>
      </w:pPr>
      <w:r>
        <w:rPr>
          <w:rFonts w:ascii="Times New Roman"/>
          <w:b w:val="false"/>
          <w:i w:val="false"/>
          <w:color w:val="000000"/>
          <w:sz w:val="28"/>
        </w:rPr>
        <w:t>
      автоматика және бақылау-өлшеу құралдарының көмегімен негізгі шикізаттың, көмекші материалдардың, электр энергиясының шығындалуын, температураның, қысымның, жүйе вакуумының, колонналардағы сұйықтық деңгейін және өзге де процес көрсеткіштерін реттеу және бақылау;</w:t>
      </w:r>
    </w:p>
    <w:bookmarkEnd w:id="259"/>
    <w:bookmarkStart w:name="z267" w:id="260"/>
    <w:p>
      <w:pPr>
        <w:spacing w:after="0"/>
        <w:ind w:left="0"/>
        <w:jc w:val="both"/>
      </w:pPr>
      <w:r>
        <w:rPr>
          <w:rFonts w:ascii="Times New Roman"/>
          <w:b w:val="false"/>
          <w:i w:val="false"/>
          <w:color w:val="000000"/>
          <w:sz w:val="28"/>
        </w:rPr>
        <w:t>
      өндірістің барлық сатылары бойынша шикізат, материалдар, жартылай өнімдер шығысын, дайын өнім шығысын есептеу және есепке алу;</w:t>
      </w:r>
    </w:p>
    <w:bookmarkEnd w:id="260"/>
    <w:bookmarkStart w:name="z268" w:id="261"/>
    <w:p>
      <w:pPr>
        <w:spacing w:after="0"/>
        <w:ind w:left="0"/>
        <w:jc w:val="both"/>
      </w:pPr>
      <w:r>
        <w:rPr>
          <w:rFonts w:ascii="Times New Roman"/>
          <w:b w:val="false"/>
          <w:i w:val="false"/>
          <w:color w:val="000000"/>
          <w:sz w:val="28"/>
        </w:rPr>
        <w:t>
      сигналдық құрылғылар бойынша жабдықтың жұмысындағы ақауларды және технологиялық процестің бұзылуын анықтау және жою;</w:t>
      </w:r>
    </w:p>
    <w:bookmarkEnd w:id="261"/>
    <w:bookmarkStart w:name="z269" w:id="262"/>
    <w:p>
      <w:pPr>
        <w:spacing w:after="0"/>
        <w:ind w:left="0"/>
        <w:jc w:val="both"/>
      </w:pPr>
      <w:r>
        <w:rPr>
          <w:rFonts w:ascii="Times New Roman"/>
          <w:b w:val="false"/>
          <w:i w:val="false"/>
          <w:color w:val="000000"/>
          <w:sz w:val="28"/>
        </w:rPr>
        <w:t>
      өзара байланысқан өндірістік учаскелер мен бөлімшелердің үздіксіз жұмысын қамтамасыз ету;</w:t>
      </w:r>
    </w:p>
    <w:bookmarkEnd w:id="262"/>
    <w:bookmarkStart w:name="z270" w:id="263"/>
    <w:p>
      <w:pPr>
        <w:spacing w:after="0"/>
        <w:ind w:left="0"/>
        <w:jc w:val="both"/>
      </w:pPr>
      <w:r>
        <w:rPr>
          <w:rFonts w:ascii="Times New Roman"/>
          <w:b w:val="false"/>
          <w:i w:val="false"/>
          <w:color w:val="000000"/>
          <w:sz w:val="28"/>
        </w:rPr>
        <w:t>
      технологиялық процесті қашықтықтан басқару пультінің "автодиспетчер" жүйесінің автоматты құрылғыларына қызмет көрсету;</w:t>
      </w:r>
    </w:p>
    <w:bookmarkEnd w:id="263"/>
    <w:bookmarkStart w:name="z271" w:id="264"/>
    <w:p>
      <w:pPr>
        <w:spacing w:after="0"/>
        <w:ind w:left="0"/>
        <w:jc w:val="both"/>
      </w:pPr>
      <w:r>
        <w:rPr>
          <w:rFonts w:ascii="Times New Roman"/>
          <w:b w:val="false"/>
          <w:i w:val="false"/>
          <w:color w:val="000000"/>
          <w:sz w:val="28"/>
        </w:rPr>
        <w:t>
      қажетті ақпаратты зауыт диспетчеріне беру.</w:t>
      </w:r>
    </w:p>
    <w:bookmarkEnd w:id="264"/>
    <w:bookmarkStart w:name="z272" w:id="265"/>
    <w:p>
      <w:pPr>
        <w:spacing w:after="0"/>
        <w:ind w:left="0"/>
        <w:jc w:val="both"/>
      </w:pPr>
      <w:r>
        <w:rPr>
          <w:rFonts w:ascii="Times New Roman"/>
          <w:b w:val="false"/>
          <w:i w:val="false"/>
          <w:color w:val="000000"/>
          <w:sz w:val="28"/>
        </w:rPr>
        <w:t>
      32. Білуге тиіс:</w:t>
      </w:r>
    </w:p>
    <w:bookmarkEnd w:id="265"/>
    <w:bookmarkStart w:name="z273" w:id="266"/>
    <w:p>
      <w:pPr>
        <w:spacing w:after="0"/>
        <w:ind w:left="0"/>
        <w:jc w:val="both"/>
      </w:pPr>
      <w:r>
        <w:rPr>
          <w:rFonts w:ascii="Times New Roman"/>
          <w:b w:val="false"/>
          <w:i w:val="false"/>
          <w:color w:val="000000"/>
          <w:sz w:val="28"/>
        </w:rPr>
        <w:t>
      шикізаттың технологиялық және физикалық-химиялық қасиеттері;</w:t>
      </w:r>
    </w:p>
    <w:bookmarkEnd w:id="266"/>
    <w:bookmarkStart w:name="z274" w:id="267"/>
    <w:p>
      <w:pPr>
        <w:spacing w:after="0"/>
        <w:ind w:left="0"/>
        <w:jc w:val="both"/>
      </w:pPr>
      <w:r>
        <w:rPr>
          <w:rFonts w:ascii="Times New Roman"/>
          <w:b w:val="false"/>
          <w:i w:val="false"/>
          <w:color w:val="000000"/>
          <w:sz w:val="28"/>
        </w:rPr>
        <w:t>
      қызмет көрсететін өндірістің технологиялық схемасы;</w:t>
      </w:r>
    </w:p>
    <w:bookmarkEnd w:id="267"/>
    <w:bookmarkStart w:name="z275" w:id="268"/>
    <w:p>
      <w:pPr>
        <w:spacing w:after="0"/>
        <w:ind w:left="0"/>
        <w:jc w:val="both"/>
      </w:pPr>
      <w:r>
        <w:rPr>
          <w:rFonts w:ascii="Times New Roman"/>
          <w:b w:val="false"/>
          <w:i w:val="false"/>
          <w:color w:val="000000"/>
          <w:sz w:val="28"/>
        </w:rPr>
        <w:t>
      бақылау-өлшеу аспаптарының, автоматика жүйелері мен жабдықтарының құрылысы, қызмет көрсету тәртібі мен құрылымы;</w:t>
      </w:r>
    </w:p>
    <w:bookmarkEnd w:id="268"/>
    <w:bookmarkStart w:name="z276" w:id="269"/>
    <w:p>
      <w:pPr>
        <w:spacing w:after="0"/>
        <w:ind w:left="0"/>
        <w:jc w:val="both"/>
      </w:pPr>
      <w:r>
        <w:rPr>
          <w:rFonts w:ascii="Times New Roman"/>
          <w:b w:val="false"/>
          <w:i w:val="false"/>
          <w:color w:val="000000"/>
          <w:sz w:val="28"/>
        </w:rPr>
        <w:t>
      шикізатты шығындау және өнімнің шығу есебінің әдістемесі;</w:t>
      </w:r>
    </w:p>
    <w:bookmarkEnd w:id="269"/>
    <w:bookmarkStart w:name="z277" w:id="270"/>
    <w:p>
      <w:pPr>
        <w:spacing w:after="0"/>
        <w:ind w:left="0"/>
        <w:jc w:val="both"/>
      </w:pPr>
      <w:r>
        <w:rPr>
          <w:rFonts w:ascii="Times New Roman"/>
          <w:b w:val="false"/>
          <w:i w:val="false"/>
          <w:color w:val="000000"/>
          <w:sz w:val="28"/>
        </w:rPr>
        <w:t>
      процесті автоматтау және блоктауды бақылау схемасы;</w:t>
      </w:r>
    </w:p>
    <w:bookmarkEnd w:id="270"/>
    <w:bookmarkStart w:name="z278" w:id="271"/>
    <w:p>
      <w:pPr>
        <w:spacing w:after="0"/>
        <w:ind w:left="0"/>
        <w:jc w:val="both"/>
      </w:pPr>
      <w:r>
        <w:rPr>
          <w:rFonts w:ascii="Times New Roman"/>
          <w:b w:val="false"/>
          <w:i w:val="false"/>
          <w:color w:val="000000"/>
          <w:sz w:val="28"/>
        </w:rPr>
        <w:t>
      процесті реттеу тәртібі және технологиялық режимі;</w:t>
      </w:r>
    </w:p>
    <w:bookmarkEnd w:id="271"/>
    <w:bookmarkStart w:name="z279" w:id="272"/>
    <w:p>
      <w:pPr>
        <w:spacing w:after="0"/>
        <w:ind w:left="0"/>
        <w:jc w:val="both"/>
      </w:pPr>
      <w:r>
        <w:rPr>
          <w:rFonts w:ascii="Times New Roman"/>
          <w:b w:val="false"/>
          <w:i w:val="false"/>
          <w:color w:val="000000"/>
          <w:sz w:val="28"/>
        </w:rPr>
        <w:t>
      улы және агрессивті заттарды өндіру кезінде жеке қорғаныс, еңбек қауіпсіздігі және еңбекті қорғау құралдарын пайдалану тәртібі.</w:t>
      </w:r>
    </w:p>
    <w:bookmarkEnd w:id="272"/>
    <w:bookmarkStart w:name="z280" w:id="273"/>
    <w:p>
      <w:pPr>
        <w:spacing w:after="0"/>
        <w:ind w:left="0"/>
        <w:jc w:val="both"/>
      </w:pPr>
      <w:r>
        <w:rPr>
          <w:rFonts w:ascii="Times New Roman"/>
          <w:b w:val="false"/>
          <w:i w:val="false"/>
          <w:color w:val="000000"/>
          <w:sz w:val="28"/>
        </w:rPr>
        <w:t>
      33. Жұмыс үлгісі:</w:t>
      </w:r>
    </w:p>
    <w:bookmarkEnd w:id="273"/>
    <w:bookmarkStart w:name="z281" w:id="274"/>
    <w:p>
      <w:pPr>
        <w:spacing w:after="0"/>
        <w:ind w:left="0"/>
        <w:jc w:val="both"/>
      </w:pPr>
      <w:r>
        <w:rPr>
          <w:rFonts w:ascii="Times New Roman"/>
          <w:b w:val="false"/>
          <w:i w:val="false"/>
          <w:color w:val="000000"/>
          <w:sz w:val="28"/>
        </w:rPr>
        <w:t>
      1) сіркесу қышқылын сіркесу ангидридін, фракциялар мен шикі бензолды, дивинилбензолды қышқылды, винилацетатты, көпкомплектті улы, жарылғыш және өзге де күрделі өнімдерді айдау;</w:t>
      </w:r>
    </w:p>
    <w:bookmarkEnd w:id="274"/>
    <w:bookmarkStart w:name="z282" w:id="275"/>
    <w:p>
      <w:pPr>
        <w:spacing w:after="0"/>
        <w:ind w:left="0"/>
        <w:jc w:val="both"/>
      </w:pPr>
      <w:r>
        <w:rPr>
          <w:rFonts w:ascii="Times New Roman"/>
          <w:b w:val="false"/>
          <w:i w:val="false"/>
          <w:color w:val="000000"/>
          <w:sz w:val="28"/>
        </w:rPr>
        <w:t>
      2) қызмет көрсететін жабдықтың автоматты түде реттеу жұмысымен сода өндірісінде дистанционды басқару тетігімен процестерді жүргізу.</w:t>
      </w:r>
    </w:p>
    <w:bookmarkEnd w:id="275"/>
    <w:bookmarkStart w:name="z283" w:id="276"/>
    <w:p>
      <w:pPr>
        <w:spacing w:after="0"/>
        <w:ind w:left="0"/>
        <w:jc w:val="both"/>
      </w:pPr>
      <w:r>
        <w:rPr>
          <w:rFonts w:ascii="Times New Roman"/>
          <w:b w:val="false"/>
          <w:i w:val="false"/>
          <w:color w:val="000000"/>
          <w:sz w:val="28"/>
        </w:rPr>
        <w:t>
      34. Техникалық және кәсіптік (арнайы орта, кәсіптік орта) білім талап етіледі.</w:t>
      </w:r>
    </w:p>
    <w:bookmarkEnd w:id="276"/>
    <w:bookmarkStart w:name="z284" w:id="277"/>
    <w:p>
      <w:pPr>
        <w:spacing w:after="0"/>
        <w:ind w:left="0"/>
        <w:jc w:val="left"/>
      </w:pPr>
      <w:r>
        <w:rPr>
          <w:rFonts w:ascii="Times New Roman"/>
          <w:b/>
          <w:i w:val="false"/>
          <w:color w:val="000000"/>
        </w:rPr>
        <w:t xml:space="preserve"> 13-параграф. Айналдыру аппаратшысы, 3-разряд</w:t>
      </w:r>
    </w:p>
    <w:bookmarkEnd w:id="277"/>
    <w:bookmarkStart w:name="z285" w:id="278"/>
    <w:p>
      <w:pPr>
        <w:spacing w:after="0"/>
        <w:ind w:left="0"/>
        <w:jc w:val="both"/>
      </w:pPr>
      <w:r>
        <w:rPr>
          <w:rFonts w:ascii="Times New Roman"/>
          <w:b w:val="false"/>
          <w:i w:val="false"/>
          <w:color w:val="000000"/>
          <w:sz w:val="28"/>
        </w:rPr>
        <w:t>
      35. Жұмыс сипаттамасы:</w:t>
      </w:r>
    </w:p>
    <w:bookmarkEnd w:id="278"/>
    <w:bookmarkStart w:name="z286" w:id="279"/>
    <w:p>
      <w:pPr>
        <w:spacing w:after="0"/>
        <w:ind w:left="0"/>
        <w:jc w:val="both"/>
      </w:pPr>
      <w:r>
        <w:rPr>
          <w:rFonts w:ascii="Times New Roman"/>
          <w:b w:val="false"/>
          <w:i w:val="false"/>
          <w:color w:val="000000"/>
          <w:sz w:val="28"/>
        </w:rPr>
        <w:t>
      булардан кейіннен кристалдаумен қыздыру кезінде оларды бу тәрізді күйге ауыстыру арқылы қатты заттарды айналдыру-тазартудың, бөлудің немесе бөліп шығарудың технологиялық процесін жүргізу;</w:t>
      </w:r>
    </w:p>
    <w:bookmarkEnd w:id="279"/>
    <w:bookmarkStart w:name="z287" w:id="280"/>
    <w:p>
      <w:pPr>
        <w:spacing w:after="0"/>
        <w:ind w:left="0"/>
        <w:jc w:val="both"/>
      </w:pPr>
      <w:r>
        <w:rPr>
          <w:rFonts w:ascii="Times New Roman"/>
          <w:b w:val="false"/>
          <w:i w:val="false"/>
          <w:color w:val="000000"/>
          <w:sz w:val="28"/>
        </w:rPr>
        <w:t>
      шикізатты дайындау, реакциялық аппаратқа тиеу, жылыту, айдау, конденсациялау, аппаратты босату (қалыптарға құйып алу, қалыптардан түсіру), өлшеу, орау немесе өнімді келесі технологиялық операцияға тапсыру;</w:t>
      </w:r>
    </w:p>
    <w:bookmarkEnd w:id="280"/>
    <w:bookmarkStart w:name="z288" w:id="281"/>
    <w:p>
      <w:pPr>
        <w:spacing w:after="0"/>
        <w:ind w:left="0"/>
        <w:jc w:val="both"/>
      </w:pPr>
      <w:r>
        <w:rPr>
          <w:rFonts w:ascii="Times New Roman"/>
          <w:b w:val="false"/>
          <w:i w:val="false"/>
          <w:color w:val="000000"/>
          <w:sz w:val="28"/>
        </w:rPr>
        <w:t>
      аппараттарды тазарту;</w:t>
      </w:r>
    </w:p>
    <w:bookmarkEnd w:id="281"/>
    <w:bookmarkStart w:name="z289" w:id="282"/>
    <w:p>
      <w:pPr>
        <w:spacing w:after="0"/>
        <w:ind w:left="0"/>
        <w:jc w:val="both"/>
      </w:pPr>
      <w:r>
        <w:rPr>
          <w:rFonts w:ascii="Times New Roman"/>
          <w:b w:val="false"/>
          <w:i w:val="false"/>
          <w:color w:val="000000"/>
          <w:sz w:val="28"/>
        </w:rPr>
        <w:t>
      бақылау-өлшеу құралдарының көрсеткіштері және талдау нәтижелері бойынша процесті реттеу;</w:t>
      </w:r>
    </w:p>
    <w:bookmarkEnd w:id="282"/>
    <w:bookmarkStart w:name="z290" w:id="283"/>
    <w:p>
      <w:pPr>
        <w:spacing w:after="0"/>
        <w:ind w:left="0"/>
        <w:jc w:val="both"/>
      </w:pPr>
      <w:r>
        <w:rPr>
          <w:rFonts w:ascii="Times New Roman"/>
          <w:b w:val="false"/>
          <w:i w:val="false"/>
          <w:color w:val="000000"/>
          <w:sz w:val="28"/>
        </w:rPr>
        <w:t>
      бақылау үшін сынамалар алу;</w:t>
      </w:r>
    </w:p>
    <w:bookmarkEnd w:id="283"/>
    <w:bookmarkStart w:name="z291" w:id="284"/>
    <w:p>
      <w:pPr>
        <w:spacing w:after="0"/>
        <w:ind w:left="0"/>
        <w:jc w:val="both"/>
      </w:pPr>
      <w:r>
        <w:rPr>
          <w:rFonts w:ascii="Times New Roman"/>
          <w:b w:val="false"/>
          <w:i w:val="false"/>
          <w:color w:val="000000"/>
          <w:sz w:val="28"/>
        </w:rPr>
        <w:t>
      жабдық пен коммуникациялардың жұмысындағы ақаулықтарды анықтау және жою;</w:t>
      </w:r>
    </w:p>
    <w:bookmarkEnd w:id="284"/>
    <w:bookmarkStart w:name="z292" w:id="285"/>
    <w:p>
      <w:pPr>
        <w:spacing w:after="0"/>
        <w:ind w:left="0"/>
        <w:jc w:val="both"/>
      </w:pPr>
      <w:r>
        <w:rPr>
          <w:rFonts w:ascii="Times New Roman"/>
          <w:b w:val="false"/>
          <w:i w:val="false"/>
          <w:color w:val="000000"/>
          <w:sz w:val="28"/>
        </w:rPr>
        <w:t>
      сублиматорларға, конденсаторларға, диірмендерге, қалдықбөлгіштерге, жинағыштарға, сорғыларға, оттықтарға, коммуникацияларға, бақылау-өлшеу құралдарына және өзге де жабдықтарға қызмет көрсету;</w:t>
      </w:r>
    </w:p>
    <w:bookmarkEnd w:id="285"/>
    <w:bookmarkStart w:name="z293" w:id="286"/>
    <w:p>
      <w:pPr>
        <w:spacing w:after="0"/>
        <w:ind w:left="0"/>
        <w:jc w:val="both"/>
      </w:pPr>
      <w:r>
        <w:rPr>
          <w:rFonts w:ascii="Times New Roman"/>
          <w:b w:val="false"/>
          <w:i w:val="false"/>
          <w:color w:val="000000"/>
          <w:sz w:val="28"/>
        </w:rPr>
        <w:t>
      шикізатты және алынған өнімнің мөлшерін есепке алу;</w:t>
      </w:r>
    </w:p>
    <w:bookmarkEnd w:id="286"/>
    <w:bookmarkStart w:name="z294" w:id="287"/>
    <w:p>
      <w:pPr>
        <w:spacing w:after="0"/>
        <w:ind w:left="0"/>
        <w:jc w:val="both"/>
      </w:pPr>
      <w:r>
        <w:rPr>
          <w:rFonts w:ascii="Times New Roman"/>
          <w:b w:val="false"/>
          <w:i w:val="false"/>
          <w:color w:val="000000"/>
          <w:sz w:val="28"/>
        </w:rPr>
        <w:t>
      жабдықты жөндеуге дайындау, жөндеуден қабылдау.</w:t>
      </w:r>
    </w:p>
    <w:bookmarkEnd w:id="287"/>
    <w:bookmarkStart w:name="z295" w:id="288"/>
    <w:p>
      <w:pPr>
        <w:spacing w:after="0"/>
        <w:ind w:left="0"/>
        <w:jc w:val="both"/>
      </w:pPr>
      <w:r>
        <w:rPr>
          <w:rFonts w:ascii="Times New Roman"/>
          <w:b w:val="false"/>
          <w:i w:val="false"/>
          <w:color w:val="000000"/>
          <w:sz w:val="28"/>
        </w:rPr>
        <w:t>
      36. Білуге тиіс:</w:t>
      </w:r>
    </w:p>
    <w:bookmarkEnd w:id="288"/>
    <w:bookmarkStart w:name="z296" w:id="289"/>
    <w:p>
      <w:pPr>
        <w:spacing w:after="0"/>
        <w:ind w:left="0"/>
        <w:jc w:val="both"/>
      </w:pPr>
      <w:r>
        <w:rPr>
          <w:rFonts w:ascii="Times New Roman"/>
          <w:b w:val="false"/>
          <w:i w:val="false"/>
          <w:color w:val="000000"/>
          <w:sz w:val="28"/>
        </w:rPr>
        <w:t>
      өндірістің технологиялық схемасы;</w:t>
      </w:r>
    </w:p>
    <w:bookmarkEnd w:id="289"/>
    <w:bookmarkStart w:name="z297" w:id="290"/>
    <w:p>
      <w:pPr>
        <w:spacing w:after="0"/>
        <w:ind w:left="0"/>
        <w:jc w:val="both"/>
      </w:pPr>
      <w:r>
        <w:rPr>
          <w:rFonts w:ascii="Times New Roman"/>
          <w:b w:val="false"/>
          <w:i w:val="false"/>
          <w:color w:val="000000"/>
          <w:sz w:val="28"/>
        </w:rPr>
        <w:t>
      негізгі және қосалқы жабдықтың бақылау-өлшеу құралдарының құрылысы мен жұмыс істеу принципі;</w:t>
      </w:r>
    </w:p>
    <w:bookmarkEnd w:id="290"/>
    <w:bookmarkStart w:name="z298" w:id="291"/>
    <w:p>
      <w:pPr>
        <w:spacing w:after="0"/>
        <w:ind w:left="0"/>
        <w:jc w:val="both"/>
      </w:pPr>
      <w:r>
        <w:rPr>
          <w:rFonts w:ascii="Times New Roman"/>
          <w:b w:val="false"/>
          <w:i w:val="false"/>
          <w:color w:val="000000"/>
          <w:sz w:val="28"/>
        </w:rPr>
        <w:t>
      қызмет көрсетілетін учаскеде арматураның, коммуникациялардың схемасы;</w:t>
      </w:r>
    </w:p>
    <w:bookmarkEnd w:id="291"/>
    <w:bookmarkStart w:name="z299" w:id="292"/>
    <w:p>
      <w:pPr>
        <w:spacing w:after="0"/>
        <w:ind w:left="0"/>
        <w:jc w:val="both"/>
      </w:pPr>
      <w:r>
        <w:rPr>
          <w:rFonts w:ascii="Times New Roman"/>
          <w:b w:val="false"/>
          <w:i w:val="false"/>
          <w:color w:val="000000"/>
          <w:sz w:val="28"/>
        </w:rPr>
        <w:t>
      шикізаттың, жартылай өнімдердің және дайын өнімнің физикалық-химиялық және технологиялық қасиеттері;</w:t>
      </w:r>
    </w:p>
    <w:bookmarkEnd w:id="292"/>
    <w:bookmarkStart w:name="z300" w:id="293"/>
    <w:p>
      <w:pPr>
        <w:spacing w:after="0"/>
        <w:ind w:left="0"/>
        <w:jc w:val="both"/>
      </w:pPr>
      <w:r>
        <w:rPr>
          <w:rFonts w:ascii="Times New Roman"/>
          <w:b w:val="false"/>
          <w:i w:val="false"/>
          <w:color w:val="000000"/>
          <w:sz w:val="28"/>
        </w:rPr>
        <w:t>
      шикізат пен дайын өнімге қойылатын талаптар;</w:t>
      </w:r>
    </w:p>
    <w:bookmarkEnd w:id="293"/>
    <w:bookmarkStart w:name="z301" w:id="294"/>
    <w:p>
      <w:pPr>
        <w:spacing w:after="0"/>
        <w:ind w:left="0"/>
        <w:jc w:val="both"/>
      </w:pPr>
      <w:r>
        <w:rPr>
          <w:rFonts w:ascii="Times New Roman"/>
          <w:b w:val="false"/>
          <w:i w:val="false"/>
          <w:color w:val="000000"/>
          <w:sz w:val="28"/>
        </w:rPr>
        <w:t>
      технологиялық процестің физикалық-химиялық негіздері, мәні мен параметрлері;</w:t>
      </w:r>
    </w:p>
    <w:bookmarkEnd w:id="294"/>
    <w:bookmarkStart w:name="z302" w:id="295"/>
    <w:p>
      <w:pPr>
        <w:spacing w:after="0"/>
        <w:ind w:left="0"/>
        <w:jc w:val="both"/>
      </w:pPr>
      <w:r>
        <w:rPr>
          <w:rFonts w:ascii="Times New Roman"/>
          <w:b w:val="false"/>
          <w:i w:val="false"/>
          <w:color w:val="000000"/>
          <w:sz w:val="28"/>
        </w:rPr>
        <w:t>
      процесті реттеу тәртібі;</w:t>
      </w:r>
    </w:p>
    <w:bookmarkEnd w:id="295"/>
    <w:bookmarkStart w:name="z303" w:id="296"/>
    <w:p>
      <w:pPr>
        <w:spacing w:after="0"/>
        <w:ind w:left="0"/>
        <w:jc w:val="both"/>
      </w:pPr>
      <w:r>
        <w:rPr>
          <w:rFonts w:ascii="Times New Roman"/>
          <w:b w:val="false"/>
          <w:i w:val="false"/>
          <w:color w:val="000000"/>
          <w:sz w:val="28"/>
        </w:rPr>
        <w:t>
      сынамалар іріктеу тәртібі;</w:t>
      </w:r>
    </w:p>
    <w:bookmarkEnd w:id="296"/>
    <w:bookmarkStart w:name="z304" w:id="297"/>
    <w:p>
      <w:pPr>
        <w:spacing w:after="0"/>
        <w:ind w:left="0"/>
        <w:jc w:val="both"/>
      </w:pPr>
      <w:r>
        <w:rPr>
          <w:rFonts w:ascii="Times New Roman"/>
          <w:b w:val="false"/>
          <w:i w:val="false"/>
          <w:color w:val="000000"/>
          <w:sz w:val="28"/>
        </w:rPr>
        <w:t>
      шикізатты және өнімнің шығуын есепке алу тәртібі.</w:t>
      </w:r>
    </w:p>
    <w:bookmarkEnd w:id="297"/>
    <w:bookmarkStart w:name="z305" w:id="298"/>
    <w:p>
      <w:pPr>
        <w:spacing w:after="0"/>
        <w:ind w:left="0"/>
        <w:jc w:val="left"/>
      </w:pPr>
      <w:r>
        <w:rPr>
          <w:rFonts w:ascii="Times New Roman"/>
          <w:b/>
          <w:i w:val="false"/>
          <w:color w:val="000000"/>
        </w:rPr>
        <w:t xml:space="preserve"> 14-параграф. Айналдыру аппаратшысы, 4-разряд</w:t>
      </w:r>
    </w:p>
    <w:bookmarkEnd w:id="298"/>
    <w:bookmarkStart w:name="z306" w:id="299"/>
    <w:p>
      <w:pPr>
        <w:spacing w:after="0"/>
        <w:ind w:left="0"/>
        <w:jc w:val="both"/>
      </w:pPr>
      <w:r>
        <w:rPr>
          <w:rFonts w:ascii="Times New Roman"/>
          <w:b w:val="false"/>
          <w:i w:val="false"/>
          <w:color w:val="000000"/>
          <w:sz w:val="28"/>
        </w:rPr>
        <w:t>
      37. Жұмыс сипаттамасы:</w:t>
      </w:r>
    </w:p>
    <w:bookmarkEnd w:id="299"/>
    <w:bookmarkStart w:name="z307" w:id="300"/>
    <w:p>
      <w:pPr>
        <w:spacing w:after="0"/>
        <w:ind w:left="0"/>
        <w:jc w:val="both"/>
      </w:pPr>
      <w:r>
        <w:rPr>
          <w:rFonts w:ascii="Times New Roman"/>
          <w:b w:val="false"/>
          <w:i w:val="false"/>
          <w:color w:val="000000"/>
          <w:sz w:val="28"/>
        </w:rPr>
        <w:t>
      бақылау талдауларын, талап етілетін шикізатты және өнімнің шығуын есептеуді бір мезгілде орындай отырып, айналдыру процесін жүргізу және біліктілігі анағұрлым төмен аппаратшыларға басшылық ету немесе электр пештеріндегі фосфорды, аспиринді, салицил қышқылын, каломелді, сулеманы, йодты, фтал ангидридті, нафталинді айналдыру;</w:t>
      </w:r>
    </w:p>
    <w:bookmarkEnd w:id="300"/>
    <w:bookmarkStart w:name="z308" w:id="301"/>
    <w:p>
      <w:pPr>
        <w:spacing w:after="0"/>
        <w:ind w:left="0"/>
        <w:jc w:val="both"/>
      </w:pPr>
      <w:r>
        <w:rPr>
          <w:rFonts w:ascii="Times New Roman"/>
          <w:b w:val="false"/>
          <w:i w:val="false"/>
          <w:color w:val="000000"/>
          <w:sz w:val="28"/>
        </w:rPr>
        <w:t>
      бақылау-өлшеу құралдарының көрсеткіштері және талдау нәтижелері бойынша процесті бақылау және реттеу;</w:t>
      </w:r>
    </w:p>
    <w:bookmarkEnd w:id="301"/>
    <w:bookmarkStart w:name="z309" w:id="302"/>
    <w:p>
      <w:pPr>
        <w:spacing w:after="0"/>
        <w:ind w:left="0"/>
        <w:jc w:val="both"/>
      </w:pPr>
      <w:r>
        <w:rPr>
          <w:rFonts w:ascii="Times New Roman"/>
          <w:b w:val="false"/>
          <w:i w:val="false"/>
          <w:color w:val="000000"/>
          <w:sz w:val="28"/>
        </w:rPr>
        <w:t>
      талдаулар жүргізу.</w:t>
      </w:r>
    </w:p>
    <w:bookmarkEnd w:id="302"/>
    <w:bookmarkStart w:name="z310" w:id="303"/>
    <w:p>
      <w:pPr>
        <w:spacing w:after="0"/>
        <w:ind w:left="0"/>
        <w:jc w:val="both"/>
      </w:pPr>
      <w:r>
        <w:rPr>
          <w:rFonts w:ascii="Times New Roman"/>
          <w:b w:val="false"/>
          <w:i w:val="false"/>
          <w:color w:val="000000"/>
          <w:sz w:val="28"/>
        </w:rPr>
        <w:t>
      38. Білуге тиіс:</w:t>
      </w:r>
    </w:p>
    <w:bookmarkEnd w:id="303"/>
    <w:bookmarkStart w:name="z311" w:id="304"/>
    <w:p>
      <w:pPr>
        <w:spacing w:after="0"/>
        <w:ind w:left="0"/>
        <w:jc w:val="both"/>
      </w:pPr>
      <w:r>
        <w:rPr>
          <w:rFonts w:ascii="Times New Roman"/>
          <w:b w:val="false"/>
          <w:i w:val="false"/>
          <w:color w:val="000000"/>
          <w:sz w:val="28"/>
        </w:rPr>
        <w:t>
      өндірістің технологиялық схемасы;</w:t>
      </w:r>
    </w:p>
    <w:bookmarkEnd w:id="304"/>
    <w:bookmarkStart w:name="z312" w:id="305"/>
    <w:p>
      <w:pPr>
        <w:spacing w:after="0"/>
        <w:ind w:left="0"/>
        <w:jc w:val="both"/>
      </w:pPr>
      <w:r>
        <w:rPr>
          <w:rFonts w:ascii="Times New Roman"/>
          <w:b w:val="false"/>
          <w:i w:val="false"/>
          <w:color w:val="000000"/>
          <w:sz w:val="28"/>
        </w:rPr>
        <w:t>
      негізгі және қосалқы жабдықтың бақылау-өлшеу құралдарының құрылысы, жұмыс істеу принципі;</w:t>
      </w:r>
    </w:p>
    <w:bookmarkEnd w:id="305"/>
    <w:bookmarkStart w:name="z313" w:id="306"/>
    <w:p>
      <w:pPr>
        <w:spacing w:after="0"/>
        <w:ind w:left="0"/>
        <w:jc w:val="both"/>
      </w:pPr>
      <w:r>
        <w:rPr>
          <w:rFonts w:ascii="Times New Roman"/>
          <w:b w:val="false"/>
          <w:i w:val="false"/>
          <w:color w:val="000000"/>
          <w:sz w:val="28"/>
        </w:rPr>
        <w:t>
      қызмет көрсетілетін учаскеде арматураның, коммуникациялардың схемасы;</w:t>
      </w:r>
    </w:p>
    <w:bookmarkEnd w:id="306"/>
    <w:bookmarkStart w:name="z314" w:id="307"/>
    <w:p>
      <w:pPr>
        <w:spacing w:after="0"/>
        <w:ind w:left="0"/>
        <w:jc w:val="both"/>
      </w:pPr>
      <w:r>
        <w:rPr>
          <w:rFonts w:ascii="Times New Roman"/>
          <w:b w:val="false"/>
          <w:i w:val="false"/>
          <w:color w:val="000000"/>
          <w:sz w:val="28"/>
        </w:rPr>
        <w:t>
      шикізаттың, жартылай өнімдердің және дайын өнімнің физикалық-химиялық және технологиялық қасиеттері;</w:t>
      </w:r>
    </w:p>
    <w:bookmarkEnd w:id="307"/>
    <w:bookmarkStart w:name="z315" w:id="308"/>
    <w:p>
      <w:pPr>
        <w:spacing w:after="0"/>
        <w:ind w:left="0"/>
        <w:jc w:val="both"/>
      </w:pPr>
      <w:r>
        <w:rPr>
          <w:rFonts w:ascii="Times New Roman"/>
          <w:b w:val="false"/>
          <w:i w:val="false"/>
          <w:color w:val="000000"/>
          <w:sz w:val="28"/>
        </w:rPr>
        <w:t>
      шикізат пен дайын өнімге қойылатын талаптар;</w:t>
      </w:r>
    </w:p>
    <w:bookmarkEnd w:id="308"/>
    <w:bookmarkStart w:name="z316" w:id="309"/>
    <w:p>
      <w:pPr>
        <w:spacing w:after="0"/>
        <w:ind w:left="0"/>
        <w:jc w:val="both"/>
      </w:pPr>
      <w:r>
        <w:rPr>
          <w:rFonts w:ascii="Times New Roman"/>
          <w:b w:val="false"/>
          <w:i w:val="false"/>
          <w:color w:val="000000"/>
          <w:sz w:val="28"/>
        </w:rPr>
        <w:t>
      технологиялық процестің физикалық-химиялық негіздері, мәні мен параметрлері;</w:t>
      </w:r>
    </w:p>
    <w:bookmarkEnd w:id="309"/>
    <w:bookmarkStart w:name="z317" w:id="310"/>
    <w:p>
      <w:pPr>
        <w:spacing w:after="0"/>
        <w:ind w:left="0"/>
        <w:jc w:val="both"/>
      </w:pPr>
      <w:r>
        <w:rPr>
          <w:rFonts w:ascii="Times New Roman"/>
          <w:b w:val="false"/>
          <w:i w:val="false"/>
          <w:color w:val="000000"/>
          <w:sz w:val="28"/>
        </w:rPr>
        <w:t>
      процесті реттеу тәртібі;</w:t>
      </w:r>
    </w:p>
    <w:bookmarkEnd w:id="310"/>
    <w:bookmarkStart w:name="z318" w:id="311"/>
    <w:p>
      <w:pPr>
        <w:spacing w:after="0"/>
        <w:ind w:left="0"/>
        <w:jc w:val="both"/>
      </w:pPr>
      <w:r>
        <w:rPr>
          <w:rFonts w:ascii="Times New Roman"/>
          <w:b w:val="false"/>
          <w:i w:val="false"/>
          <w:color w:val="000000"/>
          <w:sz w:val="28"/>
        </w:rPr>
        <w:t>
      сынамалар іріктеу тәртібі және талдаулар жүргізу әдістемесі;</w:t>
      </w:r>
    </w:p>
    <w:bookmarkEnd w:id="311"/>
    <w:bookmarkStart w:name="z319" w:id="312"/>
    <w:p>
      <w:pPr>
        <w:spacing w:after="0"/>
        <w:ind w:left="0"/>
        <w:jc w:val="both"/>
      </w:pPr>
      <w:r>
        <w:rPr>
          <w:rFonts w:ascii="Times New Roman"/>
          <w:b w:val="false"/>
          <w:i w:val="false"/>
          <w:color w:val="000000"/>
          <w:sz w:val="28"/>
        </w:rPr>
        <w:t>
      шикізатты және өнімнің шығымын есептеу әдістемесі.</w:t>
      </w:r>
    </w:p>
    <w:bookmarkEnd w:id="312"/>
    <w:bookmarkStart w:name="z320" w:id="313"/>
    <w:p>
      <w:pPr>
        <w:spacing w:after="0"/>
        <w:ind w:left="0"/>
        <w:jc w:val="left"/>
      </w:pPr>
      <w:r>
        <w:rPr>
          <w:rFonts w:ascii="Times New Roman"/>
          <w:b/>
          <w:i w:val="false"/>
          <w:color w:val="000000"/>
        </w:rPr>
        <w:t xml:space="preserve"> 15-параграф. Айналдыру аппаратшысы, 5-разряд</w:t>
      </w:r>
    </w:p>
    <w:bookmarkEnd w:id="313"/>
    <w:bookmarkStart w:name="z321" w:id="314"/>
    <w:p>
      <w:pPr>
        <w:spacing w:after="0"/>
        <w:ind w:left="0"/>
        <w:jc w:val="both"/>
      </w:pPr>
      <w:r>
        <w:rPr>
          <w:rFonts w:ascii="Times New Roman"/>
          <w:b w:val="false"/>
          <w:i w:val="false"/>
          <w:color w:val="000000"/>
          <w:sz w:val="28"/>
        </w:rPr>
        <w:t>
      39. Жұмыс сипаттамасы:</w:t>
      </w:r>
    </w:p>
    <w:bookmarkEnd w:id="314"/>
    <w:bookmarkStart w:name="z322" w:id="315"/>
    <w:p>
      <w:pPr>
        <w:spacing w:after="0"/>
        <w:ind w:left="0"/>
        <w:jc w:val="both"/>
      </w:pPr>
      <w:r>
        <w:rPr>
          <w:rFonts w:ascii="Times New Roman"/>
          <w:b w:val="false"/>
          <w:i w:val="false"/>
          <w:color w:val="000000"/>
          <w:sz w:val="28"/>
        </w:rPr>
        <w:t>
      ерекше таза селен мен хлорлы алюминий өндірісінде біруақытта неғұрлым төмен біліктілікті аппаратшыларға басшылық етумен айналдыру процесін жүргізу;</w:t>
      </w:r>
    </w:p>
    <w:bookmarkEnd w:id="315"/>
    <w:bookmarkStart w:name="z323" w:id="316"/>
    <w:p>
      <w:pPr>
        <w:spacing w:after="0"/>
        <w:ind w:left="0"/>
        <w:jc w:val="both"/>
      </w:pPr>
      <w:r>
        <w:rPr>
          <w:rFonts w:ascii="Times New Roman"/>
          <w:b w:val="false"/>
          <w:i w:val="false"/>
          <w:color w:val="000000"/>
          <w:sz w:val="28"/>
        </w:rPr>
        <w:t>
      шикізатты есептеу және мөлшерлеу;</w:t>
      </w:r>
    </w:p>
    <w:bookmarkEnd w:id="316"/>
    <w:bookmarkStart w:name="z324" w:id="317"/>
    <w:p>
      <w:pPr>
        <w:spacing w:after="0"/>
        <w:ind w:left="0"/>
        <w:jc w:val="both"/>
      </w:pPr>
      <w:r>
        <w:rPr>
          <w:rFonts w:ascii="Times New Roman"/>
          <w:b w:val="false"/>
          <w:i w:val="false"/>
          <w:color w:val="000000"/>
          <w:sz w:val="28"/>
        </w:rPr>
        <w:t>
      бақылау-өлшеу құралдарының көрсеткіштерін қадағалау;</w:t>
      </w:r>
    </w:p>
    <w:bookmarkEnd w:id="317"/>
    <w:bookmarkStart w:name="z325" w:id="318"/>
    <w:p>
      <w:pPr>
        <w:spacing w:after="0"/>
        <w:ind w:left="0"/>
        <w:jc w:val="both"/>
      </w:pPr>
      <w:r>
        <w:rPr>
          <w:rFonts w:ascii="Times New Roman"/>
          <w:b w:val="false"/>
          <w:i w:val="false"/>
          <w:color w:val="000000"/>
          <w:sz w:val="28"/>
        </w:rPr>
        <w:t>
      шикізаттың шығындарын және өнімнің шығымын өлшеулер, талдау нәтижелері бойынша олардың сапасын бағалау;</w:t>
      </w:r>
    </w:p>
    <w:bookmarkEnd w:id="318"/>
    <w:bookmarkStart w:name="z326" w:id="319"/>
    <w:p>
      <w:pPr>
        <w:spacing w:after="0"/>
        <w:ind w:left="0"/>
        <w:jc w:val="both"/>
      </w:pPr>
      <w:r>
        <w:rPr>
          <w:rFonts w:ascii="Times New Roman"/>
          <w:b w:val="false"/>
          <w:i w:val="false"/>
          <w:color w:val="000000"/>
          <w:sz w:val="28"/>
        </w:rPr>
        <w:t>
      процесті басқару және реттеу;</w:t>
      </w:r>
    </w:p>
    <w:bookmarkEnd w:id="319"/>
    <w:bookmarkStart w:name="z327" w:id="320"/>
    <w:p>
      <w:pPr>
        <w:spacing w:after="0"/>
        <w:ind w:left="0"/>
        <w:jc w:val="both"/>
      </w:pPr>
      <w:r>
        <w:rPr>
          <w:rFonts w:ascii="Times New Roman"/>
          <w:b w:val="false"/>
          <w:i w:val="false"/>
          <w:color w:val="000000"/>
          <w:sz w:val="28"/>
        </w:rPr>
        <w:t>
      технологиялық режим нормаларынан ауытқулардың себептердің алдын алу және жою.</w:t>
      </w:r>
    </w:p>
    <w:bookmarkEnd w:id="320"/>
    <w:bookmarkStart w:name="z328" w:id="321"/>
    <w:p>
      <w:pPr>
        <w:spacing w:after="0"/>
        <w:ind w:left="0"/>
        <w:jc w:val="both"/>
      </w:pPr>
      <w:r>
        <w:rPr>
          <w:rFonts w:ascii="Times New Roman"/>
          <w:b w:val="false"/>
          <w:i w:val="false"/>
          <w:color w:val="000000"/>
          <w:sz w:val="28"/>
        </w:rPr>
        <w:t>
      40. Білуге тиіс:</w:t>
      </w:r>
    </w:p>
    <w:bookmarkEnd w:id="321"/>
    <w:bookmarkStart w:name="z329" w:id="322"/>
    <w:p>
      <w:pPr>
        <w:spacing w:after="0"/>
        <w:ind w:left="0"/>
        <w:jc w:val="both"/>
      </w:pPr>
      <w:r>
        <w:rPr>
          <w:rFonts w:ascii="Times New Roman"/>
          <w:b w:val="false"/>
          <w:i w:val="false"/>
          <w:color w:val="000000"/>
          <w:sz w:val="28"/>
        </w:rPr>
        <w:t>
      өндірістің технологиялық схемасы;</w:t>
      </w:r>
    </w:p>
    <w:bookmarkEnd w:id="322"/>
    <w:bookmarkStart w:name="z330" w:id="323"/>
    <w:p>
      <w:pPr>
        <w:spacing w:after="0"/>
        <w:ind w:left="0"/>
        <w:jc w:val="both"/>
      </w:pPr>
      <w:r>
        <w:rPr>
          <w:rFonts w:ascii="Times New Roman"/>
          <w:b w:val="false"/>
          <w:i w:val="false"/>
          <w:color w:val="000000"/>
          <w:sz w:val="28"/>
        </w:rPr>
        <w:t>
      негізгі және қосалқы жабдықтың бақылау-өлшеу құралдарының құрылысы, жұмыс істеу принципі;</w:t>
      </w:r>
    </w:p>
    <w:bookmarkEnd w:id="323"/>
    <w:bookmarkStart w:name="z331" w:id="324"/>
    <w:p>
      <w:pPr>
        <w:spacing w:after="0"/>
        <w:ind w:left="0"/>
        <w:jc w:val="both"/>
      </w:pPr>
      <w:r>
        <w:rPr>
          <w:rFonts w:ascii="Times New Roman"/>
          <w:b w:val="false"/>
          <w:i w:val="false"/>
          <w:color w:val="000000"/>
          <w:sz w:val="28"/>
        </w:rPr>
        <w:t>
      қызмет көрсетілетін учаскеде арматураның, коммуникациялардың схемасы;</w:t>
      </w:r>
    </w:p>
    <w:bookmarkEnd w:id="324"/>
    <w:bookmarkStart w:name="z332" w:id="325"/>
    <w:p>
      <w:pPr>
        <w:spacing w:after="0"/>
        <w:ind w:left="0"/>
        <w:jc w:val="both"/>
      </w:pPr>
      <w:r>
        <w:rPr>
          <w:rFonts w:ascii="Times New Roman"/>
          <w:b w:val="false"/>
          <w:i w:val="false"/>
          <w:color w:val="000000"/>
          <w:sz w:val="28"/>
        </w:rPr>
        <w:t>
      шикізаттың, жартылай өнімдердің және дайын өнімнің физикалық-химиялық және технологиялық қасиеттері;</w:t>
      </w:r>
    </w:p>
    <w:bookmarkEnd w:id="325"/>
    <w:bookmarkStart w:name="z333" w:id="326"/>
    <w:p>
      <w:pPr>
        <w:spacing w:after="0"/>
        <w:ind w:left="0"/>
        <w:jc w:val="both"/>
      </w:pPr>
      <w:r>
        <w:rPr>
          <w:rFonts w:ascii="Times New Roman"/>
          <w:b w:val="false"/>
          <w:i w:val="false"/>
          <w:color w:val="000000"/>
          <w:sz w:val="28"/>
        </w:rPr>
        <w:t>
      шикізат пен дайын өнімге қойылатын талаптар;</w:t>
      </w:r>
    </w:p>
    <w:bookmarkEnd w:id="326"/>
    <w:bookmarkStart w:name="z334" w:id="327"/>
    <w:p>
      <w:pPr>
        <w:spacing w:after="0"/>
        <w:ind w:left="0"/>
        <w:jc w:val="both"/>
      </w:pPr>
      <w:r>
        <w:rPr>
          <w:rFonts w:ascii="Times New Roman"/>
          <w:b w:val="false"/>
          <w:i w:val="false"/>
          <w:color w:val="000000"/>
          <w:sz w:val="28"/>
        </w:rPr>
        <w:t>
      технологиялық процестің физикалық-химиялық негіздері, мәні мен параметрлері;</w:t>
      </w:r>
    </w:p>
    <w:bookmarkEnd w:id="327"/>
    <w:bookmarkStart w:name="z335" w:id="328"/>
    <w:p>
      <w:pPr>
        <w:spacing w:after="0"/>
        <w:ind w:left="0"/>
        <w:jc w:val="both"/>
      </w:pPr>
      <w:r>
        <w:rPr>
          <w:rFonts w:ascii="Times New Roman"/>
          <w:b w:val="false"/>
          <w:i w:val="false"/>
          <w:color w:val="000000"/>
          <w:sz w:val="28"/>
        </w:rPr>
        <w:t>
      процесті реттеу тәртібі;</w:t>
      </w:r>
    </w:p>
    <w:bookmarkEnd w:id="328"/>
    <w:bookmarkStart w:name="z336" w:id="329"/>
    <w:p>
      <w:pPr>
        <w:spacing w:after="0"/>
        <w:ind w:left="0"/>
        <w:jc w:val="both"/>
      </w:pPr>
      <w:r>
        <w:rPr>
          <w:rFonts w:ascii="Times New Roman"/>
          <w:b w:val="false"/>
          <w:i w:val="false"/>
          <w:color w:val="000000"/>
          <w:sz w:val="28"/>
        </w:rPr>
        <w:t>
      сынамалар алу тәртібі және талдаулар жасау әдістемесі;</w:t>
      </w:r>
    </w:p>
    <w:bookmarkEnd w:id="329"/>
    <w:bookmarkStart w:name="z337" w:id="330"/>
    <w:p>
      <w:pPr>
        <w:spacing w:after="0"/>
        <w:ind w:left="0"/>
        <w:jc w:val="both"/>
      </w:pPr>
      <w:r>
        <w:rPr>
          <w:rFonts w:ascii="Times New Roman"/>
          <w:b w:val="false"/>
          <w:i w:val="false"/>
          <w:color w:val="000000"/>
          <w:sz w:val="28"/>
        </w:rPr>
        <w:t>
      шикізатты және өнімнің шығымын есептеу әдістемесі.</w:t>
      </w:r>
    </w:p>
    <w:bookmarkEnd w:id="330"/>
    <w:bookmarkStart w:name="z338" w:id="331"/>
    <w:p>
      <w:pPr>
        <w:spacing w:after="0"/>
        <w:ind w:left="0"/>
        <w:jc w:val="left"/>
      </w:pPr>
      <w:r>
        <w:rPr>
          <w:rFonts w:ascii="Times New Roman"/>
          <w:b/>
          <w:i w:val="false"/>
          <w:color w:val="000000"/>
        </w:rPr>
        <w:t xml:space="preserve"> 16-параграф. Активтендіру аппаратшысы, 3-разряд</w:t>
      </w:r>
    </w:p>
    <w:bookmarkEnd w:id="331"/>
    <w:bookmarkStart w:name="z339" w:id="332"/>
    <w:p>
      <w:pPr>
        <w:spacing w:after="0"/>
        <w:ind w:left="0"/>
        <w:jc w:val="both"/>
      </w:pPr>
      <w:r>
        <w:rPr>
          <w:rFonts w:ascii="Times New Roman"/>
          <w:b w:val="false"/>
          <w:i w:val="false"/>
          <w:color w:val="000000"/>
          <w:sz w:val="28"/>
        </w:rPr>
        <w:t>
      41. Жұмыс сипаттамасы:</w:t>
      </w:r>
    </w:p>
    <w:bookmarkEnd w:id="332"/>
    <w:bookmarkStart w:name="z340" w:id="333"/>
    <w:p>
      <w:pPr>
        <w:spacing w:after="0"/>
        <w:ind w:left="0"/>
        <w:jc w:val="both"/>
      </w:pPr>
      <w:r>
        <w:rPr>
          <w:rFonts w:ascii="Times New Roman"/>
          <w:b w:val="false"/>
          <w:i w:val="false"/>
          <w:color w:val="000000"/>
          <w:sz w:val="28"/>
        </w:rPr>
        <w:t>
      тұз қышқылымен әртүрлі өнімдерді активтендірудің технологиялық процесін жүргізу;</w:t>
      </w:r>
    </w:p>
    <w:bookmarkEnd w:id="333"/>
    <w:bookmarkStart w:name="z341" w:id="334"/>
    <w:p>
      <w:pPr>
        <w:spacing w:after="0"/>
        <w:ind w:left="0"/>
        <w:jc w:val="both"/>
      </w:pPr>
      <w:r>
        <w:rPr>
          <w:rFonts w:ascii="Times New Roman"/>
          <w:b w:val="false"/>
          <w:i w:val="false"/>
          <w:color w:val="000000"/>
          <w:sz w:val="28"/>
        </w:rPr>
        <w:t>
      шикізат пен активтендіру құрамын аппаратқа тиеу;</w:t>
      </w:r>
    </w:p>
    <w:bookmarkEnd w:id="334"/>
    <w:bookmarkStart w:name="z342" w:id="335"/>
    <w:p>
      <w:pPr>
        <w:spacing w:after="0"/>
        <w:ind w:left="0"/>
        <w:jc w:val="both"/>
      </w:pPr>
      <w:r>
        <w:rPr>
          <w:rFonts w:ascii="Times New Roman"/>
          <w:b w:val="false"/>
          <w:i w:val="false"/>
          <w:color w:val="000000"/>
          <w:sz w:val="28"/>
        </w:rPr>
        <w:t>
      реакциялық массаны үнемі араластырумен буды қыздыруға беру;</w:t>
      </w:r>
    </w:p>
    <w:bookmarkEnd w:id="335"/>
    <w:bookmarkStart w:name="z343" w:id="336"/>
    <w:p>
      <w:pPr>
        <w:spacing w:after="0"/>
        <w:ind w:left="0"/>
        <w:jc w:val="both"/>
      </w:pPr>
      <w:r>
        <w:rPr>
          <w:rFonts w:ascii="Times New Roman"/>
          <w:b w:val="false"/>
          <w:i w:val="false"/>
          <w:color w:val="000000"/>
          <w:sz w:val="28"/>
        </w:rPr>
        <w:t>
      бақылау-өлшеу құралдарының көрсеткіштері бойынша және көзбен технологиялық процестің барысын қадағалау;</w:t>
      </w:r>
    </w:p>
    <w:bookmarkEnd w:id="336"/>
    <w:bookmarkStart w:name="z344" w:id="337"/>
    <w:p>
      <w:pPr>
        <w:spacing w:after="0"/>
        <w:ind w:left="0"/>
        <w:jc w:val="both"/>
      </w:pPr>
      <w:r>
        <w:rPr>
          <w:rFonts w:ascii="Times New Roman"/>
          <w:b w:val="false"/>
          <w:i w:val="false"/>
          <w:color w:val="000000"/>
          <w:sz w:val="28"/>
        </w:rPr>
        <w:t>
      буды аппаратқа беру процесінің температуралық режимін реттеу;</w:t>
      </w:r>
    </w:p>
    <w:bookmarkEnd w:id="337"/>
    <w:bookmarkStart w:name="z345" w:id="338"/>
    <w:p>
      <w:pPr>
        <w:spacing w:after="0"/>
        <w:ind w:left="0"/>
        <w:jc w:val="both"/>
      </w:pPr>
      <w:r>
        <w:rPr>
          <w:rFonts w:ascii="Times New Roman"/>
          <w:b w:val="false"/>
          <w:i w:val="false"/>
          <w:color w:val="000000"/>
          <w:sz w:val="28"/>
        </w:rPr>
        <w:t>
      алынған суспензияны тұндыру;</w:t>
      </w:r>
    </w:p>
    <w:bookmarkEnd w:id="338"/>
    <w:bookmarkStart w:name="z346" w:id="339"/>
    <w:p>
      <w:pPr>
        <w:spacing w:after="0"/>
        <w:ind w:left="0"/>
        <w:jc w:val="both"/>
      </w:pPr>
      <w:r>
        <w:rPr>
          <w:rFonts w:ascii="Times New Roman"/>
          <w:b w:val="false"/>
          <w:i w:val="false"/>
          <w:color w:val="000000"/>
          <w:sz w:val="28"/>
        </w:rPr>
        <w:t>
      массаны сумен шаю, сүзу, кептіру, активтендірілген өнімді тарту;</w:t>
      </w:r>
    </w:p>
    <w:bookmarkEnd w:id="339"/>
    <w:bookmarkStart w:name="z347" w:id="340"/>
    <w:p>
      <w:pPr>
        <w:spacing w:after="0"/>
        <w:ind w:left="0"/>
        <w:jc w:val="both"/>
      </w:pPr>
      <w:r>
        <w:rPr>
          <w:rFonts w:ascii="Times New Roman"/>
          <w:b w:val="false"/>
          <w:i w:val="false"/>
          <w:color w:val="000000"/>
          <w:sz w:val="28"/>
        </w:rPr>
        <w:t>
      сынамалар алу;</w:t>
      </w:r>
    </w:p>
    <w:bookmarkEnd w:id="340"/>
    <w:bookmarkStart w:name="z348" w:id="341"/>
    <w:p>
      <w:pPr>
        <w:spacing w:after="0"/>
        <w:ind w:left="0"/>
        <w:jc w:val="both"/>
      </w:pPr>
      <w:r>
        <w:rPr>
          <w:rFonts w:ascii="Times New Roman"/>
          <w:b w:val="false"/>
          <w:i w:val="false"/>
          <w:color w:val="000000"/>
          <w:sz w:val="28"/>
        </w:rPr>
        <w:t>
      суспензияны шаюға берілетін тұз қышқылы мен судың мөлшерін есептеу;</w:t>
      </w:r>
    </w:p>
    <w:bookmarkEnd w:id="341"/>
    <w:bookmarkStart w:name="z349" w:id="342"/>
    <w:p>
      <w:pPr>
        <w:spacing w:after="0"/>
        <w:ind w:left="0"/>
        <w:jc w:val="both"/>
      </w:pPr>
      <w:r>
        <w:rPr>
          <w:rFonts w:ascii="Times New Roman"/>
          <w:b w:val="false"/>
          <w:i w:val="false"/>
          <w:color w:val="000000"/>
          <w:sz w:val="28"/>
        </w:rPr>
        <w:t>
      активтендіру аппараттарына, центрифугаларға, вакуум-кептіргіш шкафтарына, жылу айырбастағыштарға, өлшеуіштерге, мөлшерлеуші құрылғыларға қызмет көрсету;</w:t>
      </w:r>
    </w:p>
    <w:bookmarkEnd w:id="342"/>
    <w:bookmarkStart w:name="z350" w:id="343"/>
    <w:p>
      <w:pPr>
        <w:spacing w:after="0"/>
        <w:ind w:left="0"/>
        <w:jc w:val="both"/>
      </w:pPr>
      <w:r>
        <w:rPr>
          <w:rFonts w:ascii="Times New Roman"/>
          <w:b w:val="false"/>
          <w:i w:val="false"/>
          <w:color w:val="000000"/>
          <w:sz w:val="28"/>
        </w:rPr>
        <w:t>
      жабдықтың жұмысындағы ақаулықтарды жою;</w:t>
      </w:r>
    </w:p>
    <w:bookmarkEnd w:id="343"/>
    <w:bookmarkStart w:name="z351" w:id="344"/>
    <w:p>
      <w:pPr>
        <w:spacing w:after="0"/>
        <w:ind w:left="0"/>
        <w:jc w:val="both"/>
      </w:pPr>
      <w:r>
        <w:rPr>
          <w:rFonts w:ascii="Times New Roman"/>
          <w:b w:val="false"/>
          <w:i w:val="false"/>
          <w:color w:val="000000"/>
          <w:sz w:val="28"/>
        </w:rPr>
        <w:t>
      аппараттарды шаю, механизмдерді тазарту және майлау.</w:t>
      </w:r>
    </w:p>
    <w:bookmarkEnd w:id="344"/>
    <w:bookmarkStart w:name="z352" w:id="345"/>
    <w:p>
      <w:pPr>
        <w:spacing w:after="0"/>
        <w:ind w:left="0"/>
        <w:jc w:val="both"/>
      </w:pPr>
      <w:r>
        <w:rPr>
          <w:rFonts w:ascii="Times New Roman"/>
          <w:b w:val="false"/>
          <w:i w:val="false"/>
          <w:color w:val="000000"/>
          <w:sz w:val="28"/>
        </w:rPr>
        <w:t>
      42. Білуге тиіс:</w:t>
      </w:r>
    </w:p>
    <w:bookmarkEnd w:id="345"/>
    <w:bookmarkStart w:name="z353" w:id="346"/>
    <w:p>
      <w:pPr>
        <w:spacing w:after="0"/>
        <w:ind w:left="0"/>
        <w:jc w:val="both"/>
      </w:pPr>
      <w:r>
        <w:rPr>
          <w:rFonts w:ascii="Times New Roman"/>
          <w:b w:val="false"/>
          <w:i w:val="false"/>
          <w:color w:val="000000"/>
          <w:sz w:val="28"/>
        </w:rPr>
        <w:t>
      активтендірудің технологиялық процесі;</w:t>
      </w:r>
    </w:p>
    <w:bookmarkEnd w:id="346"/>
    <w:bookmarkStart w:name="z354" w:id="347"/>
    <w:p>
      <w:pPr>
        <w:spacing w:after="0"/>
        <w:ind w:left="0"/>
        <w:jc w:val="both"/>
      </w:pPr>
      <w:r>
        <w:rPr>
          <w:rFonts w:ascii="Times New Roman"/>
          <w:b w:val="false"/>
          <w:i w:val="false"/>
          <w:color w:val="000000"/>
          <w:sz w:val="28"/>
        </w:rPr>
        <w:t>
      қызмет көрсетілетін учаскедегі негізгі және қосалқы жабдықтың құрылысы, жұмыс істеу принципі;</w:t>
      </w:r>
    </w:p>
    <w:bookmarkEnd w:id="347"/>
    <w:bookmarkStart w:name="z355" w:id="348"/>
    <w:p>
      <w:pPr>
        <w:spacing w:after="0"/>
        <w:ind w:left="0"/>
        <w:jc w:val="both"/>
      </w:pPr>
      <w:r>
        <w:rPr>
          <w:rFonts w:ascii="Times New Roman"/>
          <w:b w:val="false"/>
          <w:i w:val="false"/>
          <w:color w:val="000000"/>
          <w:sz w:val="28"/>
        </w:rPr>
        <w:t>
      бақылау-өлшеу аспаптарының мақсатын және коммуникациялар схемасы;</w:t>
      </w:r>
    </w:p>
    <w:bookmarkEnd w:id="348"/>
    <w:bookmarkStart w:name="z356" w:id="349"/>
    <w:p>
      <w:pPr>
        <w:spacing w:after="0"/>
        <w:ind w:left="0"/>
        <w:jc w:val="both"/>
      </w:pPr>
      <w:r>
        <w:rPr>
          <w:rFonts w:ascii="Times New Roman"/>
          <w:b w:val="false"/>
          <w:i w:val="false"/>
          <w:color w:val="000000"/>
          <w:sz w:val="28"/>
        </w:rPr>
        <w:t>
      процесті бақылау үшін сынамалар іріктеу тәртібі;</w:t>
      </w:r>
    </w:p>
    <w:bookmarkEnd w:id="349"/>
    <w:bookmarkStart w:name="z357" w:id="350"/>
    <w:p>
      <w:pPr>
        <w:spacing w:after="0"/>
        <w:ind w:left="0"/>
        <w:jc w:val="both"/>
      </w:pPr>
      <w:r>
        <w:rPr>
          <w:rFonts w:ascii="Times New Roman"/>
          <w:b w:val="false"/>
          <w:i w:val="false"/>
          <w:color w:val="000000"/>
          <w:sz w:val="28"/>
        </w:rPr>
        <w:t>
      шикізатты есептеу әдістемесі;</w:t>
      </w:r>
    </w:p>
    <w:bookmarkEnd w:id="350"/>
    <w:bookmarkStart w:name="z358" w:id="351"/>
    <w:p>
      <w:pPr>
        <w:spacing w:after="0"/>
        <w:ind w:left="0"/>
        <w:jc w:val="both"/>
      </w:pPr>
      <w:r>
        <w:rPr>
          <w:rFonts w:ascii="Times New Roman"/>
          <w:b w:val="false"/>
          <w:i w:val="false"/>
          <w:color w:val="000000"/>
          <w:sz w:val="28"/>
        </w:rPr>
        <w:t>
      шикізат пен активтендірілген өнімнің физикалық-химиялық қасиеттері.</w:t>
      </w:r>
    </w:p>
    <w:bookmarkEnd w:id="351"/>
    <w:bookmarkStart w:name="z359" w:id="352"/>
    <w:p>
      <w:pPr>
        <w:spacing w:after="0"/>
        <w:ind w:left="0"/>
        <w:jc w:val="left"/>
      </w:pPr>
      <w:r>
        <w:rPr>
          <w:rFonts w:ascii="Times New Roman"/>
          <w:b/>
          <w:i w:val="false"/>
          <w:color w:val="000000"/>
        </w:rPr>
        <w:t xml:space="preserve"> 17-параграф. Активтендіру аппаратшысы, 4-разряд</w:t>
      </w:r>
    </w:p>
    <w:bookmarkEnd w:id="352"/>
    <w:bookmarkStart w:name="z360" w:id="353"/>
    <w:p>
      <w:pPr>
        <w:spacing w:after="0"/>
        <w:ind w:left="0"/>
        <w:jc w:val="both"/>
      </w:pPr>
      <w:r>
        <w:rPr>
          <w:rFonts w:ascii="Times New Roman"/>
          <w:b w:val="false"/>
          <w:i w:val="false"/>
          <w:color w:val="000000"/>
          <w:sz w:val="28"/>
        </w:rPr>
        <w:t>
      43. Жұмыс сипаттамасы:</w:t>
      </w:r>
    </w:p>
    <w:bookmarkEnd w:id="353"/>
    <w:bookmarkStart w:name="z361" w:id="354"/>
    <w:p>
      <w:pPr>
        <w:spacing w:after="0"/>
        <w:ind w:left="0"/>
        <w:jc w:val="both"/>
      </w:pPr>
      <w:r>
        <w:rPr>
          <w:rFonts w:ascii="Times New Roman"/>
          <w:b w:val="false"/>
          <w:i w:val="false"/>
          <w:color w:val="000000"/>
          <w:sz w:val="28"/>
        </w:rPr>
        <w:t>
      мақта және ағаш целлюлозаны сірке қышқылымен активтендіру технологиялық процесін жүргізу;</w:t>
      </w:r>
    </w:p>
    <w:bookmarkEnd w:id="354"/>
    <w:bookmarkStart w:name="z362" w:id="355"/>
    <w:p>
      <w:pPr>
        <w:spacing w:after="0"/>
        <w:ind w:left="0"/>
        <w:jc w:val="both"/>
      </w:pPr>
      <w:r>
        <w:rPr>
          <w:rFonts w:ascii="Times New Roman"/>
          <w:b w:val="false"/>
          <w:i w:val="false"/>
          <w:color w:val="000000"/>
          <w:sz w:val="28"/>
        </w:rPr>
        <w:t>
      құбырлы типтегі реакторда трегерлік катализаторды белсендіру немесе "КІЛ" балшығын активтендірудің технологиялық процестерін бір мезгілде жүргізу және "КІЛ" пайдаланылған балшықтан және белсендірілген көмірден "СГС" сұйықтығын десорбциялау;</w:t>
      </w:r>
    </w:p>
    <w:bookmarkEnd w:id="355"/>
    <w:bookmarkStart w:name="z363" w:id="356"/>
    <w:p>
      <w:pPr>
        <w:spacing w:after="0"/>
        <w:ind w:left="0"/>
        <w:jc w:val="both"/>
      </w:pPr>
      <w:r>
        <w:rPr>
          <w:rFonts w:ascii="Times New Roman"/>
          <w:b w:val="false"/>
          <w:i w:val="false"/>
          <w:color w:val="000000"/>
          <w:sz w:val="28"/>
        </w:rPr>
        <w:t>
      шикізат пен материалдарды қабылдау және дайындау;</w:t>
      </w:r>
    </w:p>
    <w:bookmarkEnd w:id="356"/>
    <w:bookmarkStart w:name="z364" w:id="357"/>
    <w:p>
      <w:pPr>
        <w:spacing w:after="0"/>
        <w:ind w:left="0"/>
        <w:jc w:val="both"/>
      </w:pPr>
      <w:r>
        <w:rPr>
          <w:rFonts w:ascii="Times New Roman"/>
          <w:b w:val="false"/>
          <w:i w:val="false"/>
          <w:color w:val="000000"/>
          <w:sz w:val="28"/>
        </w:rPr>
        <w:t>
      активатордың тазалығын тексеру;</w:t>
      </w:r>
    </w:p>
    <w:bookmarkEnd w:id="357"/>
    <w:bookmarkStart w:name="z365" w:id="358"/>
    <w:p>
      <w:pPr>
        <w:spacing w:after="0"/>
        <w:ind w:left="0"/>
        <w:jc w:val="both"/>
      </w:pPr>
      <w:r>
        <w:rPr>
          <w:rFonts w:ascii="Times New Roman"/>
          <w:b w:val="false"/>
          <w:i w:val="false"/>
          <w:color w:val="000000"/>
          <w:sz w:val="28"/>
        </w:rPr>
        <w:t>
      араластырғыштың қозғалтқышын берілген жылдамдыққа келтіру;</w:t>
      </w:r>
    </w:p>
    <w:bookmarkEnd w:id="358"/>
    <w:bookmarkStart w:name="z366" w:id="359"/>
    <w:p>
      <w:pPr>
        <w:spacing w:after="0"/>
        <w:ind w:left="0"/>
        <w:jc w:val="both"/>
      </w:pPr>
      <w:r>
        <w:rPr>
          <w:rFonts w:ascii="Times New Roman"/>
          <w:b w:val="false"/>
          <w:i w:val="false"/>
          <w:color w:val="000000"/>
          <w:sz w:val="28"/>
        </w:rPr>
        <w:t>
      активаторларға компоненттерді тиеу;</w:t>
      </w:r>
    </w:p>
    <w:bookmarkEnd w:id="359"/>
    <w:bookmarkStart w:name="z367" w:id="360"/>
    <w:p>
      <w:pPr>
        <w:spacing w:after="0"/>
        <w:ind w:left="0"/>
        <w:jc w:val="both"/>
      </w:pPr>
      <w:r>
        <w:rPr>
          <w:rFonts w:ascii="Times New Roman"/>
          <w:b w:val="false"/>
          <w:i w:val="false"/>
          <w:color w:val="000000"/>
          <w:sz w:val="28"/>
        </w:rPr>
        <w:t>
      активатормен суытушы компоненттердің температура режимін, активаторға түсетін ауаның жылдамдығы мен көлемін, активаторларды беру уақыты мен мөлшерін, материалдарды беру жылдамдығын реттеу;</w:t>
      </w:r>
    </w:p>
    <w:bookmarkEnd w:id="360"/>
    <w:bookmarkStart w:name="z368" w:id="361"/>
    <w:p>
      <w:pPr>
        <w:spacing w:after="0"/>
        <w:ind w:left="0"/>
        <w:jc w:val="both"/>
      </w:pPr>
      <w:r>
        <w:rPr>
          <w:rFonts w:ascii="Times New Roman"/>
          <w:b w:val="false"/>
          <w:i w:val="false"/>
          <w:color w:val="000000"/>
          <w:sz w:val="28"/>
        </w:rPr>
        <w:t>
      пневмо көлікпен ыдысқа сүзгілер арқылы қысу мен дайын өнімді тиеу;</w:t>
      </w:r>
    </w:p>
    <w:bookmarkEnd w:id="361"/>
    <w:bookmarkStart w:name="z369" w:id="362"/>
    <w:p>
      <w:pPr>
        <w:spacing w:after="0"/>
        <w:ind w:left="0"/>
        <w:jc w:val="both"/>
      </w:pPr>
      <w:r>
        <w:rPr>
          <w:rFonts w:ascii="Times New Roman"/>
          <w:b w:val="false"/>
          <w:i w:val="false"/>
          <w:color w:val="000000"/>
          <w:sz w:val="28"/>
        </w:rPr>
        <w:t>
      жабдық пен коммуникациялардың жұмысындағы ақаулықтарды жою;</w:t>
      </w:r>
    </w:p>
    <w:bookmarkEnd w:id="362"/>
    <w:bookmarkStart w:name="z370" w:id="363"/>
    <w:p>
      <w:pPr>
        <w:spacing w:after="0"/>
        <w:ind w:left="0"/>
        <w:jc w:val="both"/>
      </w:pPr>
      <w:r>
        <w:rPr>
          <w:rFonts w:ascii="Times New Roman"/>
          <w:b w:val="false"/>
          <w:i w:val="false"/>
          <w:color w:val="000000"/>
          <w:sz w:val="28"/>
        </w:rPr>
        <w:t>
      жабдықты жөндеуге дайындау.</w:t>
      </w:r>
    </w:p>
    <w:bookmarkEnd w:id="363"/>
    <w:bookmarkStart w:name="z371" w:id="364"/>
    <w:p>
      <w:pPr>
        <w:spacing w:after="0"/>
        <w:ind w:left="0"/>
        <w:jc w:val="both"/>
      </w:pPr>
      <w:r>
        <w:rPr>
          <w:rFonts w:ascii="Times New Roman"/>
          <w:b w:val="false"/>
          <w:i w:val="false"/>
          <w:color w:val="000000"/>
          <w:sz w:val="28"/>
        </w:rPr>
        <w:t>
      44. Білуге тиіс:</w:t>
      </w:r>
    </w:p>
    <w:bookmarkEnd w:id="364"/>
    <w:bookmarkStart w:name="z372" w:id="365"/>
    <w:p>
      <w:pPr>
        <w:spacing w:after="0"/>
        <w:ind w:left="0"/>
        <w:jc w:val="both"/>
      </w:pPr>
      <w:r>
        <w:rPr>
          <w:rFonts w:ascii="Times New Roman"/>
          <w:b w:val="false"/>
          <w:i w:val="false"/>
          <w:color w:val="000000"/>
          <w:sz w:val="28"/>
        </w:rPr>
        <w:t>
      активтендірудің технологиялық процесі;</w:t>
      </w:r>
    </w:p>
    <w:bookmarkEnd w:id="365"/>
    <w:bookmarkStart w:name="z373" w:id="366"/>
    <w:p>
      <w:pPr>
        <w:spacing w:after="0"/>
        <w:ind w:left="0"/>
        <w:jc w:val="both"/>
      </w:pPr>
      <w:r>
        <w:rPr>
          <w:rFonts w:ascii="Times New Roman"/>
          <w:b w:val="false"/>
          <w:i w:val="false"/>
          <w:color w:val="000000"/>
          <w:sz w:val="28"/>
        </w:rPr>
        <w:t>
      жабдықтың және бақылау-өлшеу құралдарының құрылысы мен конструкциялық ерекшеліктері;</w:t>
      </w:r>
    </w:p>
    <w:bookmarkEnd w:id="366"/>
    <w:bookmarkStart w:name="z374" w:id="367"/>
    <w:p>
      <w:pPr>
        <w:spacing w:after="0"/>
        <w:ind w:left="0"/>
        <w:jc w:val="both"/>
      </w:pPr>
      <w:r>
        <w:rPr>
          <w:rFonts w:ascii="Times New Roman"/>
          <w:b w:val="false"/>
          <w:i w:val="false"/>
          <w:color w:val="000000"/>
          <w:sz w:val="28"/>
        </w:rPr>
        <w:t>
      мөлшерленетін компоненттерді есептеу әдістемесі;</w:t>
      </w:r>
    </w:p>
    <w:bookmarkEnd w:id="367"/>
    <w:bookmarkStart w:name="z375" w:id="368"/>
    <w:p>
      <w:pPr>
        <w:spacing w:after="0"/>
        <w:ind w:left="0"/>
        <w:jc w:val="both"/>
      </w:pPr>
      <w:r>
        <w:rPr>
          <w:rFonts w:ascii="Times New Roman"/>
          <w:b w:val="false"/>
          <w:i w:val="false"/>
          <w:color w:val="000000"/>
          <w:sz w:val="28"/>
        </w:rPr>
        <w:t>
      активаторларды дайындау және жүктеу бойынша операциялардың реттілігі, процесті реттеу тәртібі;</w:t>
      </w:r>
    </w:p>
    <w:bookmarkEnd w:id="368"/>
    <w:bookmarkStart w:name="z376" w:id="369"/>
    <w:p>
      <w:pPr>
        <w:spacing w:after="0"/>
        <w:ind w:left="0"/>
        <w:jc w:val="both"/>
      </w:pPr>
      <w:r>
        <w:rPr>
          <w:rFonts w:ascii="Times New Roman"/>
          <w:b w:val="false"/>
          <w:i w:val="false"/>
          <w:color w:val="000000"/>
          <w:sz w:val="28"/>
        </w:rPr>
        <w:t>
      шикізатты сақтау тәртібі;</w:t>
      </w:r>
    </w:p>
    <w:bookmarkEnd w:id="369"/>
    <w:bookmarkStart w:name="z377" w:id="370"/>
    <w:p>
      <w:pPr>
        <w:spacing w:after="0"/>
        <w:ind w:left="0"/>
        <w:jc w:val="both"/>
      </w:pPr>
      <w:r>
        <w:rPr>
          <w:rFonts w:ascii="Times New Roman"/>
          <w:b w:val="false"/>
          <w:i w:val="false"/>
          <w:color w:val="000000"/>
          <w:sz w:val="28"/>
        </w:rPr>
        <w:t>
      дайын өнімді түсіру тәртібі;</w:t>
      </w:r>
    </w:p>
    <w:bookmarkEnd w:id="370"/>
    <w:bookmarkStart w:name="z378" w:id="371"/>
    <w:p>
      <w:pPr>
        <w:spacing w:after="0"/>
        <w:ind w:left="0"/>
        <w:jc w:val="both"/>
      </w:pPr>
      <w:r>
        <w:rPr>
          <w:rFonts w:ascii="Times New Roman"/>
          <w:b w:val="false"/>
          <w:i w:val="false"/>
          <w:color w:val="000000"/>
          <w:sz w:val="28"/>
        </w:rPr>
        <w:t>
      шикізатқа активаторларға және дайын өнімге техникалық шарттар.</w:t>
      </w:r>
    </w:p>
    <w:bookmarkEnd w:id="371"/>
    <w:bookmarkStart w:name="z379" w:id="372"/>
    <w:p>
      <w:pPr>
        <w:spacing w:after="0"/>
        <w:ind w:left="0"/>
        <w:jc w:val="left"/>
      </w:pPr>
      <w:r>
        <w:rPr>
          <w:rFonts w:ascii="Times New Roman"/>
          <w:b/>
          <w:i w:val="false"/>
          <w:color w:val="000000"/>
        </w:rPr>
        <w:t xml:space="preserve"> 18-параграф. Активтендіру аппаратшысы, 5-разряд</w:t>
      </w:r>
    </w:p>
    <w:bookmarkEnd w:id="372"/>
    <w:bookmarkStart w:name="z380" w:id="373"/>
    <w:p>
      <w:pPr>
        <w:spacing w:after="0"/>
        <w:ind w:left="0"/>
        <w:jc w:val="both"/>
      </w:pPr>
      <w:r>
        <w:rPr>
          <w:rFonts w:ascii="Times New Roman"/>
          <w:b w:val="false"/>
          <w:i w:val="false"/>
          <w:color w:val="000000"/>
          <w:sz w:val="28"/>
        </w:rPr>
        <w:t>
      45. Жұмыс сипаттамасы:</w:t>
      </w:r>
    </w:p>
    <w:bookmarkEnd w:id="373"/>
    <w:bookmarkStart w:name="z381" w:id="374"/>
    <w:p>
      <w:pPr>
        <w:spacing w:after="0"/>
        <w:ind w:left="0"/>
        <w:jc w:val="both"/>
      </w:pPr>
      <w:r>
        <w:rPr>
          <w:rFonts w:ascii="Times New Roman"/>
          <w:b w:val="false"/>
          <w:i w:val="false"/>
          <w:color w:val="000000"/>
          <w:sz w:val="28"/>
        </w:rPr>
        <w:t>
      біліктілігі анағұрлым төмен аппаратшыларға бір мезгілде басшылық жасай отырып, мақта және ағаш целлюлозасын сірке қышқылымен активтендірудің немесе құбырлы типтегі реакторда трегерлік катализаторды активтендірудің технологиялық процесін жүргізу;</w:t>
      </w:r>
    </w:p>
    <w:bookmarkEnd w:id="374"/>
    <w:bookmarkStart w:name="z382" w:id="375"/>
    <w:p>
      <w:pPr>
        <w:spacing w:after="0"/>
        <w:ind w:left="0"/>
        <w:jc w:val="both"/>
      </w:pPr>
      <w:r>
        <w:rPr>
          <w:rFonts w:ascii="Times New Roman"/>
          <w:b w:val="false"/>
          <w:i w:val="false"/>
          <w:color w:val="000000"/>
          <w:sz w:val="28"/>
        </w:rPr>
        <w:t>
      шикізаттың шығыны мен дайын өнімнің шығымын өлшеу;</w:t>
      </w:r>
    </w:p>
    <w:bookmarkEnd w:id="375"/>
    <w:bookmarkStart w:name="z383" w:id="376"/>
    <w:p>
      <w:pPr>
        <w:spacing w:after="0"/>
        <w:ind w:left="0"/>
        <w:jc w:val="both"/>
      </w:pPr>
      <w:r>
        <w:rPr>
          <w:rFonts w:ascii="Times New Roman"/>
          <w:b w:val="false"/>
          <w:i w:val="false"/>
          <w:color w:val="000000"/>
          <w:sz w:val="28"/>
        </w:rPr>
        <w:t>
      технологиялық процесті басқару;</w:t>
      </w:r>
    </w:p>
    <w:bookmarkEnd w:id="376"/>
    <w:bookmarkStart w:name="z384" w:id="377"/>
    <w:p>
      <w:pPr>
        <w:spacing w:after="0"/>
        <w:ind w:left="0"/>
        <w:jc w:val="both"/>
      </w:pPr>
      <w:r>
        <w:rPr>
          <w:rFonts w:ascii="Times New Roman"/>
          <w:b w:val="false"/>
          <w:i w:val="false"/>
          <w:color w:val="000000"/>
          <w:sz w:val="28"/>
        </w:rPr>
        <w:t>
      мөлшерленетін компоненттерді есептеу;</w:t>
      </w:r>
    </w:p>
    <w:bookmarkEnd w:id="377"/>
    <w:bookmarkStart w:name="z385" w:id="378"/>
    <w:p>
      <w:pPr>
        <w:spacing w:after="0"/>
        <w:ind w:left="0"/>
        <w:jc w:val="both"/>
      </w:pPr>
      <w:r>
        <w:rPr>
          <w:rFonts w:ascii="Times New Roman"/>
          <w:b w:val="false"/>
          <w:i w:val="false"/>
          <w:color w:val="000000"/>
          <w:sz w:val="28"/>
        </w:rPr>
        <w:t>
      жабдықты жөндеуден қабылдау.</w:t>
      </w:r>
    </w:p>
    <w:bookmarkEnd w:id="378"/>
    <w:bookmarkStart w:name="z386" w:id="379"/>
    <w:p>
      <w:pPr>
        <w:spacing w:after="0"/>
        <w:ind w:left="0"/>
        <w:jc w:val="both"/>
      </w:pPr>
      <w:r>
        <w:rPr>
          <w:rFonts w:ascii="Times New Roman"/>
          <w:b w:val="false"/>
          <w:i w:val="false"/>
          <w:color w:val="000000"/>
          <w:sz w:val="28"/>
        </w:rPr>
        <w:t>
      46. Білуге тиіс:</w:t>
      </w:r>
    </w:p>
    <w:bookmarkEnd w:id="379"/>
    <w:bookmarkStart w:name="z387" w:id="380"/>
    <w:p>
      <w:pPr>
        <w:spacing w:after="0"/>
        <w:ind w:left="0"/>
        <w:jc w:val="both"/>
      </w:pPr>
      <w:r>
        <w:rPr>
          <w:rFonts w:ascii="Times New Roman"/>
          <w:b w:val="false"/>
          <w:i w:val="false"/>
          <w:color w:val="000000"/>
          <w:sz w:val="28"/>
        </w:rPr>
        <w:t>
      активтендіру процесінің технологиялық схемалары;</w:t>
      </w:r>
    </w:p>
    <w:bookmarkEnd w:id="380"/>
    <w:bookmarkStart w:name="z388" w:id="381"/>
    <w:p>
      <w:pPr>
        <w:spacing w:after="0"/>
        <w:ind w:left="0"/>
        <w:jc w:val="both"/>
      </w:pPr>
      <w:r>
        <w:rPr>
          <w:rFonts w:ascii="Times New Roman"/>
          <w:b w:val="false"/>
          <w:i w:val="false"/>
          <w:color w:val="000000"/>
          <w:sz w:val="28"/>
        </w:rPr>
        <w:t>
      жабдықтың және бақылау-өлшеу құралдарының кинематикалық схемалары;</w:t>
      </w:r>
    </w:p>
    <w:bookmarkEnd w:id="381"/>
    <w:bookmarkStart w:name="z389" w:id="382"/>
    <w:p>
      <w:pPr>
        <w:spacing w:after="0"/>
        <w:ind w:left="0"/>
        <w:jc w:val="both"/>
      </w:pPr>
      <w:r>
        <w:rPr>
          <w:rFonts w:ascii="Times New Roman"/>
          <w:b w:val="false"/>
          <w:i w:val="false"/>
          <w:color w:val="000000"/>
          <w:sz w:val="28"/>
        </w:rPr>
        <w:t>
      мөлшерленетін компоненттерді есептеу әдістемесі;</w:t>
      </w:r>
    </w:p>
    <w:bookmarkEnd w:id="382"/>
    <w:bookmarkStart w:name="z390" w:id="383"/>
    <w:p>
      <w:pPr>
        <w:spacing w:after="0"/>
        <w:ind w:left="0"/>
        <w:jc w:val="both"/>
      </w:pPr>
      <w:r>
        <w:rPr>
          <w:rFonts w:ascii="Times New Roman"/>
          <w:b w:val="false"/>
          <w:i w:val="false"/>
          <w:color w:val="000000"/>
          <w:sz w:val="28"/>
        </w:rPr>
        <w:t>
      процесті реттеу тәртібі;</w:t>
      </w:r>
    </w:p>
    <w:bookmarkEnd w:id="383"/>
    <w:bookmarkStart w:name="z391" w:id="384"/>
    <w:p>
      <w:pPr>
        <w:spacing w:after="0"/>
        <w:ind w:left="0"/>
        <w:jc w:val="both"/>
      </w:pPr>
      <w:r>
        <w:rPr>
          <w:rFonts w:ascii="Times New Roman"/>
          <w:b w:val="false"/>
          <w:i w:val="false"/>
          <w:color w:val="000000"/>
          <w:sz w:val="28"/>
        </w:rPr>
        <w:t>
      бақылау талдауларын жүргізу тәртібі;</w:t>
      </w:r>
    </w:p>
    <w:bookmarkEnd w:id="384"/>
    <w:bookmarkStart w:name="z392" w:id="385"/>
    <w:p>
      <w:pPr>
        <w:spacing w:after="0"/>
        <w:ind w:left="0"/>
        <w:jc w:val="both"/>
      </w:pPr>
      <w:r>
        <w:rPr>
          <w:rFonts w:ascii="Times New Roman"/>
          <w:b w:val="false"/>
          <w:i w:val="false"/>
          <w:color w:val="000000"/>
          <w:sz w:val="28"/>
        </w:rPr>
        <w:t>
      шикізатқа, активаторларға және дайын өнімге қойылатын талаптар.</w:t>
      </w:r>
    </w:p>
    <w:bookmarkEnd w:id="385"/>
    <w:bookmarkStart w:name="z393" w:id="386"/>
    <w:p>
      <w:pPr>
        <w:spacing w:after="0"/>
        <w:ind w:left="0"/>
        <w:jc w:val="left"/>
      </w:pPr>
      <w:r>
        <w:rPr>
          <w:rFonts w:ascii="Times New Roman"/>
          <w:b/>
          <w:i w:val="false"/>
          <w:color w:val="000000"/>
        </w:rPr>
        <w:t xml:space="preserve"> 19-параграф. Алкилдеу аппаратшысы, 3-разряд</w:t>
      </w:r>
    </w:p>
    <w:bookmarkEnd w:id="386"/>
    <w:bookmarkStart w:name="z394" w:id="387"/>
    <w:p>
      <w:pPr>
        <w:spacing w:after="0"/>
        <w:ind w:left="0"/>
        <w:jc w:val="both"/>
      </w:pPr>
      <w:r>
        <w:rPr>
          <w:rFonts w:ascii="Times New Roman"/>
          <w:b w:val="false"/>
          <w:i w:val="false"/>
          <w:color w:val="000000"/>
          <w:sz w:val="28"/>
        </w:rPr>
        <w:t>
      47. Жұмыс сипаттамасы:</w:t>
      </w:r>
    </w:p>
    <w:bookmarkEnd w:id="387"/>
    <w:bookmarkStart w:name="z395" w:id="388"/>
    <w:p>
      <w:pPr>
        <w:spacing w:after="0"/>
        <w:ind w:left="0"/>
        <w:jc w:val="both"/>
      </w:pPr>
      <w:r>
        <w:rPr>
          <w:rFonts w:ascii="Times New Roman"/>
          <w:b w:val="false"/>
          <w:i w:val="false"/>
          <w:color w:val="000000"/>
          <w:sz w:val="28"/>
        </w:rPr>
        <w:t>
      қышқыл ортада алкилдеудің технологиялық процесін жүргізу;</w:t>
      </w:r>
    </w:p>
    <w:bookmarkEnd w:id="388"/>
    <w:bookmarkStart w:name="z396" w:id="389"/>
    <w:p>
      <w:pPr>
        <w:spacing w:after="0"/>
        <w:ind w:left="0"/>
        <w:jc w:val="both"/>
      </w:pPr>
      <w:r>
        <w:rPr>
          <w:rFonts w:ascii="Times New Roman"/>
          <w:b w:val="false"/>
          <w:i w:val="false"/>
          <w:color w:val="000000"/>
          <w:sz w:val="28"/>
        </w:rPr>
        <w:t>
      шикізат пен реагенттерді аппараттарға тиеу, қажет болса – реакциялық массаны қыздыру;</w:t>
      </w:r>
    </w:p>
    <w:bookmarkEnd w:id="389"/>
    <w:bookmarkStart w:name="z397" w:id="390"/>
    <w:p>
      <w:pPr>
        <w:spacing w:after="0"/>
        <w:ind w:left="0"/>
        <w:jc w:val="both"/>
      </w:pPr>
      <w:r>
        <w:rPr>
          <w:rFonts w:ascii="Times New Roman"/>
          <w:b w:val="false"/>
          <w:i w:val="false"/>
          <w:color w:val="000000"/>
          <w:sz w:val="28"/>
        </w:rPr>
        <w:t>
      реакция үшін қоспаларды есептеу;</w:t>
      </w:r>
    </w:p>
    <w:bookmarkEnd w:id="390"/>
    <w:bookmarkStart w:name="z398" w:id="391"/>
    <w:p>
      <w:pPr>
        <w:spacing w:after="0"/>
        <w:ind w:left="0"/>
        <w:jc w:val="both"/>
      </w:pPr>
      <w:r>
        <w:rPr>
          <w:rFonts w:ascii="Times New Roman"/>
          <w:b w:val="false"/>
          <w:i w:val="false"/>
          <w:color w:val="000000"/>
          <w:sz w:val="28"/>
        </w:rPr>
        <w:t>
      технологиялық процестің параметрлерін бақылау-өлшеу аспаптарының көрсеткіштері және талдау нәтижелері бойынша температураны, қысымды, концентрацияны бақылау;</w:t>
      </w:r>
    </w:p>
    <w:bookmarkEnd w:id="391"/>
    <w:bookmarkStart w:name="z399" w:id="392"/>
    <w:p>
      <w:pPr>
        <w:spacing w:after="0"/>
        <w:ind w:left="0"/>
        <w:jc w:val="both"/>
      </w:pPr>
      <w:r>
        <w:rPr>
          <w:rFonts w:ascii="Times New Roman"/>
          <w:b w:val="false"/>
          <w:i w:val="false"/>
          <w:color w:val="000000"/>
          <w:sz w:val="28"/>
        </w:rPr>
        <w:t>
      талдаулар үшін сынамалар алу;</w:t>
      </w:r>
    </w:p>
    <w:bookmarkEnd w:id="392"/>
    <w:bookmarkStart w:name="z400" w:id="393"/>
    <w:p>
      <w:pPr>
        <w:spacing w:after="0"/>
        <w:ind w:left="0"/>
        <w:jc w:val="both"/>
      </w:pPr>
      <w:r>
        <w:rPr>
          <w:rFonts w:ascii="Times New Roman"/>
          <w:b w:val="false"/>
          <w:i w:val="false"/>
          <w:color w:val="000000"/>
          <w:sz w:val="28"/>
        </w:rPr>
        <w:t>
      кейінгі процестер үшін дайын өнімді түсіру;</w:t>
      </w:r>
    </w:p>
    <w:bookmarkEnd w:id="393"/>
    <w:bookmarkStart w:name="z401" w:id="394"/>
    <w:p>
      <w:pPr>
        <w:spacing w:after="0"/>
        <w:ind w:left="0"/>
        <w:jc w:val="both"/>
      </w:pPr>
      <w:r>
        <w:rPr>
          <w:rFonts w:ascii="Times New Roman"/>
          <w:b w:val="false"/>
          <w:i w:val="false"/>
          <w:color w:val="000000"/>
          <w:sz w:val="28"/>
        </w:rPr>
        <w:t>
      қызмет көрсетілетін жабдықты қосу, тоқтату және жұмысын қадағалау;</w:t>
      </w:r>
    </w:p>
    <w:bookmarkEnd w:id="394"/>
    <w:bookmarkStart w:name="z402" w:id="395"/>
    <w:p>
      <w:pPr>
        <w:spacing w:after="0"/>
        <w:ind w:left="0"/>
        <w:jc w:val="both"/>
      </w:pPr>
      <w:r>
        <w:rPr>
          <w:rFonts w:ascii="Times New Roman"/>
          <w:b w:val="false"/>
          <w:i w:val="false"/>
          <w:color w:val="000000"/>
          <w:sz w:val="28"/>
        </w:rPr>
        <w:t>
      жабдықтың жұмысындағы ақаулықтарды жою.</w:t>
      </w:r>
    </w:p>
    <w:bookmarkEnd w:id="395"/>
    <w:bookmarkStart w:name="z403" w:id="396"/>
    <w:p>
      <w:pPr>
        <w:spacing w:after="0"/>
        <w:ind w:left="0"/>
        <w:jc w:val="both"/>
      </w:pPr>
      <w:r>
        <w:rPr>
          <w:rFonts w:ascii="Times New Roman"/>
          <w:b w:val="false"/>
          <w:i w:val="false"/>
          <w:color w:val="000000"/>
          <w:sz w:val="28"/>
        </w:rPr>
        <w:t>
      48. Білуге тиіс:</w:t>
      </w:r>
    </w:p>
    <w:bookmarkEnd w:id="396"/>
    <w:bookmarkStart w:name="z404" w:id="397"/>
    <w:p>
      <w:pPr>
        <w:spacing w:after="0"/>
        <w:ind w:left="0"/>
        <w:jc w:val="both"/>
      </w:pPr>
      <w:r>
        <w:rPr>
          <w:rFonts w:ascii="Times New Roman"/>
          <w:b w:val="false"/>
          <w:i w:val="false"/>
          <w:color w:val="000000"/>
          <w:sz w:val="28"/>
        </w:rPr>
        <w:t>
      алкилдеудің технологиялық процесі;</w:t>
      </w:r>
    </w:p>
    <w:bookmarkEnd w:id="397"/>
    <w:bookmarkStart w:name="z405" w:id="398"/>
    <w:p>
      <w:pPr>
        <w:spacing w:after="0"/>
        <w:ind w:left="0"/>
        <w:jc w:val="both"/>
      </w:pPr>
      <w:r>
        <w:rPr>
          <w:rFonts w:ascii="Times New Roman"/>
          <w:b w:val="false"/>
          <w:i w:val="false"/>
          <w:color w:val="000000"/>
          <w:sz w:val="28"/>
        </w:rPr>
        <w:t>
      негізгі және қосалқы жабдықтың құрылысы;</w:t>
      </w:r>
    </w:p>
    <w:bookmarkEnd w:id="398"/>
    <w:bookmarkStart w:name="z406" w:id="399"/>
    <w:p>
      <w:pPr>
        <w:spacing w:after="0"/>
        <w:ind w:left="0"/>
        <w:jc w:val="both"/>
      </w:pPr>
      <w:r>
        <w:rPr>
          <w:rFonts w:ascii="Times New Roman"/>
          <w:b w:val="false"/>
          <w:i w:val="false"/>
          <w:color w:val="000000"/>
          <w:sz w:val="28"/>
        </w:rPr>
        <w:t>
      сынамалар іріктеу тәртібі;</w:t>
      </w:r>
    </w:p>
    <w:bookmarkEnd w:id="399"/>
    <w:bookmarkStart w:name="z407" w:id="400"/>
    <w:p>
      <w:pPr>
        <w:spacing w:after="0"/>
        <w:ind w:left="0"/>
        <w:jc w:val="both"/>
      </w:pPr>
      <w:r>
        <w:rPr>
          <w:rFonts w:ascii="Times New Roman"/>
          <w:b w:val="false"/>
          <w:i w:val="false"/>
          <w:color w:val="000000"/>
          <w:sz w:val="28"/>
        </w:rPr>
        <w:t>
      дайын өнімнің техникалық шарттары;</w:t>
      </w:r>
    </w:p>
    <w:bookmarkEnd w:id="400"/>
    <w:bookmarkStart w:name="z408" w:id="401"/>
    <w:p>
      <w:pPr>
        <w:spacing w:after="0"/>
        <w:ind w:left="0"/>
        <w:jc w:val="both"/>
      </w:pPr>
      <w:r>
        <w:rPr>
          <w:rFonts w:ascii="Times New Roman"/>
          <w:b w:val="false"/>
          <w:i w:val="false"/>
          <w:color w:val="000000"/>
          <w:sz w:val="28"/>
        </w:rPr>
        <w:t>
      шикізаттың физикалық-химиялық және технологиялық қасиеттері.</w:t>
      </w:r>
    </w:p>
    <w:bookmarkEnd w:id="401"/>
    <w:bookmarkStart w:name="z409" w:id="402"/>
    <w:p>
      <w:pPr>
        <w:spacing w:after="0"/>
        <w:ind w:left="0"/>
        <w:jc w:val="left"/>
      </w:pPr>
      <w:r>
        <w:rPr>
          <w:rFonts w:ascii="Times New Roman"/>
          <w:b/>
          <w:i w:val="false"/>
          <w:color w:val="000000"/>
        </w:rPr>
        <w:t xml:space="preserve"> 20-параграф. Алкилдеу аппаратшысы, 4-разряд</w:t>
      </w:r>
    </w:p>
    <w:bookmarkEnd w:id="402"/>
    <w:bookmarkStart w:name="z410" w:id="403"/>
    <w:p>
      <w:pPr>
        <w:spacing w:after="0"/>
        <w:ind w:left="0"/>
        <w:jc w:val="both"/>
      </w:pPr>
      <w:r>
        <w:rPr>
          <w:rFonts w:ascii="Times New Roman"/>
          <w:b w:val="false"/>
          <w:i w:val="false"/>
          <w:color w:val="000000"/>
          <w:sz w:val="28"/>
        </w:rPr>
        <w:t>
      49. Жұмыс сипаттамасы:</w:t>
      </w:r>
    </w:p>
    <w:bookmarkEnd w:id="403"/>
    <w:bookmarkStart w:name="z411" w:id="404"/>
    <w:p>
      <w:pPr>
        <w:spacing w:after="0"/>
        <w:ind w:left="0"/>
        <w:jc w:val="both"/>
      </w:pPr>
      <w:r>
        <w:rPr>
          <w:rFonts w:ascii="Times New Roman"/>
          <w:b w:val="false"/>
          <w:i w:val="false"/>
          <w:color w:val="000000"/>
          <w:sz w:val="28"/>
        </w:rPr>
        <w:t>
      алкилденудің технологиялық процесін жүргізу және қышқыл ортада алкилденудің технологиялық процесін жүргізу кезінде біліктілігі анағұрлым төмен аппаратшыларға басшылық ету;</w:t>
      </w:r>
    </w:p>
    <w:bookmarkEnd w:id="404"/>
    <w:bookmarkStart w:name="z412" w:id="405"/>
    <w:p>
      <w:pPr>
        <w:spacing w:after="0"/>
        <w:ind w:left="0"/>
        <w:jc w:val="both"/>
      </w:pPr>
      <w:r>
        <w:rPr>
          <w:rFonts w:ascii="Times New Roman"/>
          <w:b w:val="false"/>
          <w:i w:val="false"/>
          <w:color w:val="000000"/>
          <w:sz w:val="28"/>
        </w:rPr>
        <w:t>
      шикізат пен реагенттерді қабылдау және дайындау;</w:t>
      </w:r>
    </w:p>
    <w:bookmarkEnd w:id="405"/>
    <w:bookmarkStart w:name="z413" w:id="406"/>
    <w:p>
      <w:pPr>
        <w:spacing w:after="0"/>
        <w:ind w:left="0"/>
        <w:jc w:val="both"/>
      </w:pPr>
      <w:r>
        <w:rPr>
          <w:rFonts w:ascii="Times New Roman"/>
          <w:b w:val="false"/>
          <w:i w:val="false"/>
          <w:color w:val="000000"/>
          <w:sz w:val="28"/>
        </w:rPr>
        <w:t>
      жууға немесе бейтараптандыруға өнімді қысылған азотпен түсіру;</w:t>
      </w:r>
    </w:p>
    <w:bookmarkEnd w:id="406"/>
    <w:bookmarkStart w:name="z414" w:id="407"/>
    <w:p>
      <w:pPr>
        <w:spacing w:after="0"/>
        <w:ind w:left="0"/>
        <w:jc w:val="both"/>
      </w:pPr>
      <w:r>
        <w:rPr>
          <w:rFonts w:ascii="Times New Roman"/>
          <w:b w:val="false"/>
          <w:i w:val="false"/>
          <w:color w:val="000000"/>
          <w:sz w:val="28"/>
        </w:rPr>
        <w:t>
      реакцияны аяқтау үшін қоспаларды есептеу;</w:t>
      </w:r>
    </w:p>
    <w:bookmarkEnd w:id="407"/>
    <w:bookmarkStart w:name="z415" w:id="408"/>
    <w:p>
      <w:pPr>
        <w:spacing w:after="0"/>
        <w:ind w:left="0"/>
        <w:jc w:val="both"/>
      </w:pPr>
      <w:r>
        <w:rPr>
          <w:rFonts w:ascii="Times New Roman"/>
          <w:b w:val="false"/>
          <w:i w:val="false"/>
          <w:color w:val="000000"/>
          <w:sz w:val="28"/>
        </w:rPr>
        <w:t>
      алкилаторларды, тұндырғыштарды, ыдыратқыштарды, бейтараптандырғыштарды, кептіргіштерді, сорғыларды және қызмет көрсететін өзге де жабдықтарды іске қосу, тоқтату және олардың жұмысын бақылау;</w:t>
      </w:r>
    </w:p>
    <w:bookmarkEnd w:id="408"/>
    <w:bookmarkStart w:name="z416" w:id="409"/>
    <w:p>
      <w:pPr>
        <w:spacing w:after="0"/>
        <w:ind w:left="0"/>
        <w:jc w:val="both"/>
      </w:pPr>
      <w:r>
        <w:rPr>
          <w:rFonts w:ascii="Times New Roman"/>
          <w:b w:val="false"/>
          <w:i w:val="false"/>
          <w:color w:val="000000"/>
          <w:sz w:val="28"/>
        </w:rPr>
        <w:t>
      жабдық пен коммуникациялардың жұмысындағы ақаулықтарды анықтау, жою;</w:t>
      </w:r>
    </w:p>
    <w:bookmarkEnd w:id="409"/>
    <w:bookmarkStart w:name="z417" w:id="410"/>
    <w:p>
      <w:pPr>
        <w:spacing w:after="0"/>
        <w:ind w:left="0"/>
        <w:jc w:val="both"/>
      </w:pPr>
      <w:r>
        <w:rPr>
          <w:rFonts w:ascii="Times New Roman"/>
          <w:b w:val="false"/>
          <w:i w:val="false"/>
          <w:color w:val="000000"/>
          <w:sz w:val="28"/>
        </w:rPr>
        <w:t>
      жабдықты жөндеуге дайындау, жөндеуден қабылдау.</w:t>
      </w:r>
    </w:p>
    <w:bookmarkEnd w:id="410"/>
    <w:bookmarkStart w:name="z418" w:id="411"/>
    <w:p>
      <w:pPr>
        <w:spacing w:after="0"/>
        <w:ind w:left="0"/>
        <w:jc w:val="both"/>
      </w:pPr>
      <w:r>
        <w:rPr>
          <w:rFonts w:ascii="Times New Roman"/>
          <w:b w:val="false"/>
          <w:i w:val="false"/>
          <w:color w:val="000000"/>
          <w:sz w:val="28"/>
        </w:rPr>
        <w:t>
      50. Білуге тиіс:</w:t>
      </w:r>
    </w:p>
    <w:bookmarkEnd w:id="411"/>
    <w:bookmarkStart w:name="z419" w:id="412"/>
    <w:p>
      <w:pPr>
        <w:spacing w:after="0"/>
        <w:ind w:left="0"/>
        <w:jc w:val="both"/>
      </w:pPr>
      <w:r>
        <w:rPr>
          <w:rFonts w:ascii="Times New Roman"/>
          <w:b w:val="false"/>
          <w:i w:val="false"/>
          <w:color w:val="000000"/>
          <w:sz w:val="28"/>
        </w:rPr>
        <w:t>
      қызмет көрсетілетін учаске өндірісінің технологиялық схемасы және алкилдеу процесінің мәні;</w:t>
      </w:r>
    </w:p>
    <w:bookmarkEnd w:id="412"/>
    <w:bookmarkStart w:name="z420" w:id="413"/>
    <w:p>
      <w:pPr>
        <w:spacing w:after="0"/>
        <w:ind w:left="0"/>
        <w:jc w:val="both"/>
      </w:pPr>
      <w:r>
        <w:rPr>
          <w:rFonts w:ascii="Times New Roman"/>
          <w:b w:val="false"/>
          <w:i w:val="false"/>
          <w:color w:val="000000"/>
          <w:sz w:val="28"/>
        </w:rPr>
        <w:t>
      жабдықтың құрылысы мен жұмыс істеу принципі;</w:t>
      </w:r>
    </w:p>
    <w:bookmarkEnd w:id="413"/>
    <w:bookmarkStart w:name="z421" w:id="414"/>
    <w:p>
      <w:pPr>
        <w:spacing w:after="0"/>
        <w:ind w:left="0"/>
        <w:jc w:val="both"/>
      </w:pPr>
      <w:r>
        <w:rPr>
          <w:rFonts w:ascii="Times New Roman"/>
          <w:b w:val="false"/>
          <w:i w:val="false"/>
          <w:color w:val="000000"/>
          <w:sz w:val="28"/>
        </w:rPr>
        <w:t>
      сынамалар іріктеу тәртібі;</w:t>
      </w:r>
    </w:p>
    <w:bookmarkEnd w:id="414"/>
    <w:bookmarkStart w:name="z422" w:id="415"/>
    <w:p>
      <w:pPr>
        <w:spacing w:after="0"/>
        <w:ind w:left="0"/>
        <w:jc w:val="both"/>
      </w:pPr>
      <w:r>
        <w:rPr>
          <w:rFonts w:ascii="Times New Roman"/>
          <w:b w:val="false"/>
          <w:i w:val="false"/>
          <w:color w:val="000000"/>
          <w:sz w:val="28"/>
        </w:rPr>
        <w:t>
      дайын өнімге қойылатын талаптар;</w:t>
      </w:r>
    </w:p>
    <w:bookmarkEnd w:id="415"/>
    <w:bookmarkStart w:name="z423" w:id="416"/>
    <w:p>
      <w:pPr>
        <w:spacing w:after="0"/>
        <w:ind w:left="0"/>
        <w:jc w:val="both"/>
      </w:pPr>
      <w:r>
        <w:rPr>
          <w:rFonts w:ascii="Times New Roman"/>
          <w:b w:val="false"/>
          <w:i w:val="false"/>
          <w:color w:val="000000"/>
          <w:sz w:val="28"/>
        </w:rPr>
        <w:t>
      шикізаттың физикалық-химиялық және технологиялық қасиеттері.</w:t>
      </w:r>
    </w:p>
    <w:bookmarkEnd w:id="416"/>
    <w:bookmarkStart w:name="z424" w:id="417"/>
    <w:p>
      <w:pPr>
        <w:spacing w:after="0"/>
        <w:ind w:left="0"/>
        <w:jc w:val="left"/>
      </w:pPr>
      <w:r>
        <w:rPr>
          <w:rFonts w:ascii="Times New Roman"/>
          <w:b/>
          <w:i w:val="false"/>
          <w:color w:val="000000"/>
        </w:rPr>
        <w:t xml:space="preserve"> 21-параграф. Алкилдеу аппаратшысы, 5-разряд</w:t>
      </w:r>
    </w:p>
    <w:bookmarkEnd w:id="417"/>
    <w:bookmarkStart w:name="z425" w:id="418"/>
    <w:p>
      <w:pPr>
        <w:spacing w:after="0"/>
        <w:ind w:left="0"/>
        <w:jc w:val="both"/>
      </w:pPr>
      <w:r>
        <w:rPr>
          <w:rFonts w:ascii="Times New Roman"/>
          <w:b w:val="false"/>
          <w:i w:val="false"/>
          <w:color w:val="000000"/>
          <w:sz w:val="28"/>
        </w:rPr>
        <w:t>
      51. Жұмыс сипаттамасы:</w:t>
      </w:r>
    </w:p>
    <w:bookmarkEnd w:id="418"/>
    <w:bookmarkStart w:name="z426" w:id="419"/>
    <w:p>
      <w:pPr>
        <w:spacing w:after="0"/>
        <w:ind w:left="0"/>
        <w:jc w:val="both"/>
      </w:pPr>
      <w:r>
        <w:rPr>
          <w:rFonts w:ascii="Times New Roman"/>
          <w:b w:val="false"/>
          <w:i w:val="false"/>
          <w:color w:val="000000"/>
          <w:sz w:val="28"/>
        </w:rPr>
        <w:t>
      біліктілігі анағұрлым төмен аппаратшыларға бір мезгілде басшылық етумен және талдауларды орындаумен алкилдеу технологиялық процесін жүргізу немесе катализатордың, күрделі органикалық заттардың қатысуымен бензолды олефиндермен, хлорланған керосинмен не фенолизобутилді спиртпен алкилдеу процесін жүргізу;</w:t>
      </w:r>
    </w:p>
    <w:bookmarkEnd w:id="419"/>
    <w:bookmarkStart w:name="z427" w:id="420"/>
    <w:p>
      <w:pPr>
        <w:spacing w:after="0"/>
        <w:ind w:left="0"/>
        <w:jc w:val="both"/>
      </w:pPr>
      <w:r>
        <w:rPr>
          <w:rFonts w:ascii="Times New Roman"/>
          <w:b w:val="false"/>
          <w:i w:val="false"/>
          <w:color w:val="000000"/>
          <w:sz w:val="28"/>
        </w:rPr>
        <w:t>
      бақылау-өлшеу аспаптарының көрсеткіштерін қадағалау;</w:t>
      </w:r>
    </w:p>
    <w:bookmarkEnd w:id="420"/>
    <w:bookmarkStart w:name="z428" w:id="421"/>
    <w:p>
      <w:pPr>
        <w:spacing w:after="0"/>
        <w:ind w:left="0"/>
        <w:jc w:val="both"/>
      </w:pPr>
      <w:r>
        <w:rPr>
          <w:rFonts w:ascii="Times New Roman"/>
          <w:b w:val="false"/>
          <w:i w:val="false"/>
          <w:color w:val="000000"/>
          <w:sz w:val="28"/>
        </w:rPr>
        <w:t>
      шикізат шығысын және дайын өнімнің шығуын өлшеу, талдау нәтижелері бойынша олардың сапасын бағалау;</w:t>
      </w:r>
    </w:p>
    <w:bookmarkEnd w:id="421"/>
    <w:bookmarkStart w:name="z429" w:id="422"/>
    <w:p>
      <w:pPr>
        <w:spacing w:after="0"/>
        <w:ind w:left="0"/>
        <w:jc w:val="both"/>
      </w:pPr>
      <w:r>
        <w:rPr>
          <w:rFonts w:ascii="Times New Roman"/>
          <w:b w:val="false"/>
          <w:i w:val="false"/>
          <w:color w:val="000000"/>
          <w:sz w:val="28"/>
        </w:rPr>
        <w:t>
      технологиялық жабдықтарға, бақылау-өлшеу аспаптары мен автоматика құралдарына қызмет көрсету;</w:t>
      </w:r>
    </w:p>
    <w:bookmarkEnd w:id="422"/>
    <w:bookmarkStart w:name="z430" w:id="423"/>
    <w:p>
      <w:pPr>
        <w:spacing w:after="0"/>
        <w:ind w:left="0"/>
        <w:jc w:val="both"/>
      </w:pPr>
      <w:r>
        <w:rPr>
          <w:rFonts w:ascii="Times New Roman"/>
          <w:b w:val="false"/>
          <w:i w:val="false"/>
          <w:color w:val="000000"/>
          <w:sz w:val="28"/>
        </w:rPr>
        <w:t>
      технологиялық режим нормаларынан ауытқу себептерінің алдын алу және жою;</w:t>
      </w:r>
    </w:p>
    <w:bookmarkEnd w:id="423"/>
    <w:bookmarkStart w:name="z431" w:id="424"/>
    <w:p>
      <w:pPr>
        <w:spacing w:after="0"/>
        <w:ind w:left="0"/>
        <w:jc w:val="both"/>
      </w:pPr>
      <w:r>
        <w:rPr>
          <w:rFonts w:ascii="Times New Roman"/>
          <w:b w:val="false"/>
          <w:i w:val="false"/>
          <w:color w:val="000000"/>
          <w:sz w:val="28"/>
        </w:rPr>
        <w:t>
      жабдықтар мен коммуникацияларға күрделі емес жөндеу жүргізу.</w:t>
      </w:r>
    </w:p>
    <w:bookmarkEnd w:id="424"/>
    <w:bookmarkStart w:name="z432" w:id="425"/>
    <w:p>
      <w:pPr>
        <w:spacing w:after="0"/>
        <w:ind w:left="0"/>
        <w:jc w:val="both"/>
      </w:pPr>
      <w:r>
        <w:rPr>
          <w:rFonts w:ascii="Times New Roman"/>
          <w:b w:val="false"/>
          <w:i w:val="false"/>
          <w:color w:val="000000"/>
          <w:sz w:val="28"/>
        </w:rPr>
        <w:t>
      52. Білуге тиіс:</w:t>
      </w:r>
    </w:p>
    <w:bookmarkEnd w:id="425"/>
    <w:bookmarkStart w:name="z433" w:id="426"/>
    <w:p>
      <w:pPr>
        <w:spacing w:after="0"/>
        <w:ind w:left="0"/>
        <w:jc w:val="both"/>
      </w:pPr>
      <w:r>
        <w:rPr>
          <w:rFonts w:ascii="Times New Roman"/>
          <w:b w:val="false"/>
          <w:i w:val="false"/>
          <w:color w:val="000000"/>
          <w:sz w:val="28"/>
        </w:rPr>
        <w:t>
      шикізаттың, жартылай фабрикаттар мен дайын өнімнің түрлері, құрамы, физикалық-химиялық және технологиялық қасиеттері, оларға қойылатын талаптар;</w:t>
      </w:r>
    </w:p>
    <w:bookmarkEnd w:id="426"/>
    <w:bookmarkStart w:name="z434" w:id="427"/>
    <w:p>
      <w:pPr>
        <w:spacing w:after="0"/>
        <w:ind w:left="0"/>
        <w:jc w:val="both"/>
      </w:pPr>
      <w:r>
        <w:rPr>
          <w:rFonts w:ascii="Times New Roman"/>
          <w:b w:val="false"/>
          <w:i w:val="false"/>
          <w:color w:val="000000"/>
          <w:sz w:val="28"/>
        </w:rPr>
        <w:t>
      дайын өнімге техникалық шарттар;</w:t>
      </w:r>
    </w:p>
    <w:bookmarkEnd w:id="427"/>
    <w:bookmarkStart w:name="z435" w:id="428"/>
    <w:p>
      <w:pPr>
        <w:spacing w:after="0"/>
        <w:ind w:left="0"/>
        <w:jc w:val="both"/>
      </w:pPr>
      <w:r>
        <w:rPr>
          <w:rFonts w:ascii="Times New Roman"/>
          <w:b w:val="false"/>
          <w:i w:val="false"/>
          <w:color w:val="000000"/>
          <w:sz w:val="28"/>
        </w:rPr>
        <w:t>
      қызмет көрсетілетін учаске өндірісінің технологиялық схемасы және алкилдеу процесінің мәні;</w:t>
      </w:r>
    </w:p>
    <w:bookmarkEnd w:id="428"/>
    <w:bookmarkStart w:name="z436" w:id="429"/>
    <w:p>
      <w:pPr>
        <w:spacing w:after="0"/>
        <w:ind w:left="0"/>
        <w:jc w:val="both"/>
      </w:pPr>
      <w:r>
        <w:rPr>
          <w:rFonts w:ascii="Times New Roman"/>
          <w:b w:val="false"/>
          <w:i w:val="false"/>
          <w:color w:val="000000"/>
          <w:sz w:val="28"/>
        </w:rPr>
        <w:t>
      негізгі және қосалқы жабдықтың, бақылау-өлшеу құралдары және автоматика құралдарының құрылысы және оларға қызмет көрсету тәртібі;</w:t>
      </w:r>
    </w:p>
    <w:bookmarkEnd w:id="429"/>
    <w:bookmarkStart w:name="z437" w:id="430"/>
    <w:p>
      <w:pPr>
        <w:spacing w:after="0"/>
        <w:ind w:left="0"/>
        <w:jc w:val="both"/>
      </w:pPr>
      <w:r>
        <w:rPr>
          <w:rFonts w:ascii="Times New Roman"/>
          <w:b w:val="false"/>
          <w:i w:val="false"/>
          <w:color w:val="000000"/>
          <w:sz w:val="28"/>
        </w:rPr>
        <w:t>
      қызмет көрсетілетін учаскедегі арматура және коммуникациялар схемасы, технологиялық режимі;</w:t>
      </w:r>
    </w:p>
    <w:bookmarkEnd w:id="430"/>
    <w:bookmarkStart w:name="z438" w:id="431"/>
    <w:p>
      <w:pPr>
        <w:spacing w:after="0"/>
        <w:ind w:left="0"/>
        <w:jc w:val="both"/>
      </w:pPr>
      <w:r>
        <w:rPr>
          <w:rFonts w:ascii="Times New Roman"/>
          <w:b w:val="false"/>
          <w:i w:val="false"/>
          <w:color w:val="000000"/>
          <w:sz w:val="28"/>
        </w:rPr>
        <w:t>
      сынамалар іріктеу тәртібі және талдаулар жүргізу әдістемесі.</w:t>
      </w:r>
    </w:p>
    <w:bookmarkEnd w:id="431"/>
    <w:bookmarkStart w:name="z439" w:id="432"/>
    <w:p>
      <w:pPr>
        <w:spacing w:after="0"/>
        <w:ind w:left="0"/>
        <w:jc w:val="left"/>
      </w:pPr>
      <w:r>
        <w:rPr>
          <w:rFonts w:ascii="Times New Roman"/>
          <w:b/>
          <w:i w:val="false"/>
          <w:color w:val="000000"/>
        </w:rPr>
        <w:t xml:space="preserve"> 22-параграф. Алкилдеу аппаратшысы, 6-разряд</w:t>
      </w:r>
    </w:p>
    <w:bookmarkEnd w:id="432"/>
    <w:bookmarkStart w:name="z440" w:id="433"/>
    <w:p>
      <w:pPr>
        <w:spacing w:after="0"/>
        <w:ind w:left="0"/>
        <w:jc w:val="both"/>
      </w:pPr>
      <w:r>
        <w:rPr>
          <w:rFonts w:ascii="Times New Roman"/>
          <w:b w:val="false"/>
          <w:i w:val="false"/>
          <w:color w:val="000000"/>
          <w:sz w:val="28"/>
        </w:rPr>
        <w:t>
      53. Жұмыс сипаттамасы:</w:t>
      </w:r>
    </w:p>
    <w:bookmarkEnd w:id="433"/>
    <w:bookmarkStart w:name="z441" w:id="434"/>
    <w:p>
      <w:pPr>
        <w:spacing w:after="0"/>
        <w:ind w:left="0"/>
        <w:jc w:val="both"/>
      </w:pPr>
      <w:r>
        <w:rPr>
          <w:rFonts w:ascii="Times New Roman"/>
          <w:b w:val="false"/>
          <w:i w:val="false"/>
          <w:color w:val="000000"/>
          <w:sz w:val="28"/>
        </w:rPr>
        <w:t>
      біліктілігі анағұрлым төмен аппаратшыларға басшылық етумен этилбензол, изопропилбензол, бутилфенол, ортокрезол, 2,6-ксиленол, диэтиланилин, моноэтилортотолуолидин, "НП-3" сульфонол өндірістерінде алкилдеу технологиялық процесінің барлық сатыларын бір мезгілде басқару;</w:t>
      </w:r>
    </w:p>
    <w:bookmarkEnd w:id="434"/>
    <w:bookmarkStart w:name="z442" w:id="435"/>
    <w:p>
      <w:pPr>
        <w:spacing w:after="0"/>
        <w:ind w:left="0"/>
        <w:jc w:val="both"/>
      </w:pPr>
      <w:r>
        <w:rPr>
          <w:rFonts w:ascii="Times New Roman"/>
          <w:b w:val="false"/>
          <w:i w:val="false"/>
          <w:color w:val="000000"/>
          <w:sz w:val="28"/>
        </w:rPr>
        <w:t>
      пайдаланылған катализаторды реактордан түсіру;</w:t>
      </w:r>
    </w:p>
    <w:bookmarkEnd w:id="435"/>
    <w:bookmarkStart w:name="z443" w:id="436"/>
    <w:p>
      <w:pPr>
        <w:spacing w:after="0"/>
        <w:ind w:left="0"/>
        <w:jc w:val="both"/>
      </w:pPr>
      <w:r>
        <w:rPr>
          <w:rFonts w:ascii="Times New Roman"/>
          <w:b w:val="false"/>
          <w:i w:val="false"/>
          <w:color w:val="000000"/>
          <w:sz w:val="28"/>
        </w:rPr>
        <w:t>
      аппаратты жаңа катализатормен жүктеуге дайындау;</w:t>
      </w:r>
    </w:p>
    <w:bookmarkEnd w:id="436"/>
    <w:bookmarkStart w:name="z444" w:id="437"/>
    <w:p>
      <w:pPr>
        <w:spacing w:after="0"/>
        <w:ind w:left="0"/>
        <w:jc w:val="both"/>
      </w:pPr>
      <w:r>
        <w:rPr>
          <w:rFonts w:ascii="Times New Roman"/>
          <w:b w:val="false"/>
          <w:i w:val="false"/>
          <w:color w:val="000000"/>
          <w:sz w:val="28"/>
        </w:rPr>
        <w:t>
      реактор түтіктерін катализатормен толтыру;</w:t>
      </w:r>
    </w:p>
    <w:bookmarkEnd w:id="437"/>
    <w:bookmarkStart w:name="z445" w:id="438"/>
    <w:p>
      <w:pPr>
        <w:spacing w:after="0"/>
        <w:ind w:left="0"/>
        <w:jc w:val="both"/>
      </w:pPr>
      <w:r>
        <w:rPr>
          <w:rFonts w:ascii="Times New Roman"/>
          <w:b w:val="false"/>
          <w:i w:val="false"/>
          <w:color w:val="000000"/>
          <w:sz w:val="28"/>
        </w:rPr>
        <w:t>
      азот-оттегі қатынасын қатаң бақылау арқылы катализаторды регенерациялау; регламент бойынша өрт қауіпті жылу тасымалдағышты қабылдау және схемаға тиеу, қыздыру;</w:t>
      </w:r>
    </w:p>
    <w:bookmarkEnd w:id="438"/>
    <w:bookmarkStart w:name="z446" w:id="439"/>
    <w:p>
      <w:pPr>
        <w:spacing w:after="0"/>
        <w:ind w:left="0"/>
        <w:jc w:val="both"/>
      </w:pPr>
      <w:r>
        <w:rPr>
          <w:rFonts w:ascii="Times New Roman"/>
          <w:b w:val="false"/>
          <w:i w:val="false"/>
          <w:color w:val="000000"/>
          <w:sz w:val="28"/>
        </w:rPr>
        <w:t>
      талдау және бақылау нәтижелері бойынша процесті түзету;</w:t>
      </w:r>
    </w:p>
    <w:bookmarkEnd w:id="439"/>
    <w:bookmarkStart w:name="z447" w:id="440"/>
    <w:p>
      <w:pPr>
        <w:spacing w:after="0"/>
        <w:ind w:left="0"/>
        <w:jc w:val="both"/>
      </w:pPr>
      <w:r>
        <w:rPr>
          <w:rFonts w:ascii="Times New Roman"/>
          <w:b w:val="false"/>
          <w:i w:val="false"/>
          <w:color w:val="000000"/>
          <w:sz w:val="28"/>
        </w:rPr>
        <w:t>
      жабдықтың күйін қадағалау;</w:t>
      </w:r>
    </w:p>
    <w:bookmarkEnd w:id="440"/>
    <w:bookmarkStart w:name="z448" w:id="441"/>
    <w:p>
      <w:pPr>
        <w:spacing w:after="0"/>
        <w:ind w:left="0"/>
        <w:jc w:val="both"/>
      </w:pPr>
      <w:r>
        <w:rPr>
          <w:rFonts w:ascii="Times New Roman"/>
          <w:b w:val="false"/>
          <w:i w:val="false"/>
          <w:color w:val="000000"/>
          <w:sz w:val="28"/>
        </w:rPr>
        <w:t>
      негізгі және қосалқы жабдықты жөндеу жұмыстарына қатысу.</w:t>
      </w:r>
    </w:p>
    <w:bookmarkEnd w:id="441"/>
    <w:bookmarkStart w:name="z449" w:id="442"/>
    <w:p>
      <w:pPr>
        <w:spacing w:after="0"/>
        <w:ind w:left="0"/>
        <w:jc w:val="both"/>
      </w:pPr>
      <w:r>
        <w:rPr>
          <w:rFonts w:ascii="Times New Roman"/>
          <w:b w:val="false"/>
          <w:i w:val="false"/>
          <w:color w:val="000000"/>
          <w:sz w:val="28"/>
        </w:rPr>
        <w:t>
      54. Білуге тиіс:</w:t>
      </w:r>
    </w:p>
    <w:bookmarkEnd w:id="442"/>
    <w:bookmarkStart w:name="z450" w:id="443"/>
    <w:p>
      <w:pPr>
        <w:spacing w:after="0"/>
        <w:ind w:left="0"/>
        <w:jc w:val="both"/>
      </w:pPr>
      <w:r>
        <w:rPr>
          <w:rFonts w:ascii="Times New Roman"/>
          <w:b w:val="false"/>
          <w:i w:val="false"/>
          <w:color w:val="000000"/>
          <w:sz w:val="28"/>
        </w:rPr>
        <w:t>
      шикізаттың, жартылай фабрикаттар мен дайын өнімнің түрлері, құрамы, физикалық-химиялық және технологиялық қасиеттері, оларға қойылатын талаптар;</w:t>
      </w:r>
    </w:p>
    <w:bookmarkEnd w:id="443"/>
    <w:bookmarkStart w:name="z451" w:id="444"/>
    <w:p>
      <w:pPr>
        <w:spacing w:after="0"/>
        <w:ind w:left="0"/>
        <w:jc w:val="both"/>
      </w:pPr>
      <w:r>
        <w:rPr>
          <w:rFonts w:ascii="Times New Roman"/>
          <w:b w:val="false"/>
          <w:i w:val="false"/>
          <w:color w:val="000000"/>
          <w:sz w:val="28"/>
        </w:rPr>
        <w:t>
      дайын өнімге қойылатын талаптар;</w:t>
      </w:r>
    </w:p>
    <w:bookmarkEnd w:id="444"/>
    <w:bookmarkStart w:name="z452" w:id="445"/>
    <w:p>
      <w:pPr>
        <w:spacing w:after="0"/>
        <w:ind w:left="0"/>
        <w:jc w:val="both"/>
      </w:pPr>
      <w:r>
        <w:rPr>
          <w:rFonts w:ascii="Times New Roman"/>
          <w:b w:val="false"/>
          <w:i w:val="false"/>
          <w:color w:val="000000"/>
          <w:sz w:val="28"/>
        </w:rPr>
        <w:t>
      алкилдеудің технологиялық схемасы;</w:t>
      </w:r>
    </w:p>
    <w:bookmarkEnd w:id="445"/>
    <w:bookmarkStart w:name="z453" w:id="446"/>
    <w:p>
      <w:pPr>
        <w:spacing w:after="0"/>
        <w:ind w:left="0"/>
        <w:jc w:val="both"/>
      </w:pPr>
      <w:r>
        <w:rPr>
          <w:rFonts w:ascii="Times New Roman"/>
          <w:b w:val="false"/>
          <w:i w:val="false"/>
          <w:color w:val="000000"/>
          <w:sz w:val="28"/>
        </w:rPr>
        <w:t>
      катализаторды жүктеу, оны жұмысқа дайындау тәртібі;</w:t>
      </w:r>
    </w:p>
    <w:bookmarkEnd w:id="446"/>
    <w:bookmarkStart w:name="z454" w:id="447"/>
    <w:p>
      <w:pPr>
        <w:spacing w:after="0"/>
        <w:ind w:left="0"/>
        <w:jc w:val="both"/>
      </w:pPr>
      <w:r>
        <w:rPr>
          <w:rFonts w:ascii="Times New Roman"/>
          <w:b w:val="false"/>
          <w:i w:val="false"/>
          <w:color w:val="000000"/>
          <w:sz w:val="28"/>
        </w:rPr>
        <w:t>
      негізгі және қосалқы жабдықтардың, бақылау-өлшеу аспаптары мен автоматика құралдарының құрылысы, жұмыс істеу принципі және оларға қызмет көрсету тәртібі;</w:t>
      </w:r>
    </w:p>
    <w:bookmarkEnd w:id="447"/>
    <w:bookmarkStart w:name="z455" w:id="448"/>
    <w:p>
      <w:pPr>
        <w:spacing w:after="0"/>
        <w:ind w:left="0"/>
        <w:jc w:val="both"/>
      </w:pPr>
      <w:r>
        <w:rPr>
          <w:rFonts w:ascii="Times New Roman"/>
          <w:b w:val="false"/>
          <w:i w:val="false"/>
          <w:color w:val="000000"/>
          <w:sz w:val="28"/>
        </w:rPr>
        <w:t>
      қызмет көрсетілетін учаскеде коммуникациялардың және арматураның схемасы;</w:t>
      </w:r>
    </w:p>
    <w:bookmarkEnd w:id="448"/>
    <w:bookmarkStart w:name="z456" w:id="449"/>
    <w:p>
      <w:pPr>
        <w:spacing w:after="0"/>
        <w:ind w:left="0"/>
        <w:jc w:val="both"/>
      </w:pPr>
      <w:r>
        <w:rPr>
          <w:rFonts w:ascii="Times New Roman"/>
          <w:b w:val="false"/>
          <w:i w:val="false"/>
          <w:color w:val="000000"/>
          <w:sz w:val="28"/>
        </w:rPr>
        <w:t>
      технологиялық процесті реттеудің мәні мен тәртібі, технологиялық режимі;</w:t>
      </w:r>
    </w:p>
    <w:bookmarkEnd w:id="449"/>
    <w:bookmarkStart w:name="z457" w:id="450"/>
    <w:p>
      <w:pPr>
        <w:spacing w:after="0"/>
        <w:ind w:left="0"/>
        <w:jc w:val="both"/>
      </w:pPr>
      <w:r>
        <w:rPr>
          <w:rFonts w:ascii="Times New Roman"/>
          <w:b w:val="false"/>
          <w:i w:val="false"/>
          <w:color w:val="000000"/>
          <w:sz w:val="28"/>
        </w:rPr>
        <w:t>
      сынамалар іріктеу тәртібі және талдаулар жүргізу әдістемесі.</w:t>
      </w:r>
    </w:p>
    <w:bookmarkEnd w:id="450"/>
    <w:bookmarkStart w:name="z458" w:id="451"/>
    <w:p>
      <w:pPr>
        <w:spacing w:after="0"/>
        <w:ind w:left="0"/>
        <w:jc w:val="both"/>
      </w:pPr>
      <w:r>
        <w:rPr>
          <w:rFonts w:ascii="Times New Roman"/>
          <w:b w:val="false"/>
          <w:i w:val="false"/>
          <w:color w:val="000000"/>
          <w:sz w:val="28"/>
        </w:rPr>
        <w:t>
      55. Техникалық және кәсіптік (арнайы орта, кәсіптік орта) білім талап етіледі.</w:t>
      </w:r>
    </w:p>
    <w:bookmarkEnd w:id="451"/>
    <w:bookmarkStart w:name="z459" w:id="452"/>
    <w:p>
      <w:pPr>
        <w:spacing w:after="0"/>
        <w:ind w:left="0"/>
        <w:jc w:val="left"/>
      </w:pPr>
      <w:r>
        <w:rPr>
          <w:rFonts w:ascii="Times New Roman"/>
          <w:b/>
          <w:i w:val="false"/>
          <w:color w:val="000000"/>
        </w:rPr>
        <w:t xml:space="preserve"> 23-параграф. Аминдеу аппаратшысы, 3-разряд</w:t>
      </w:r>
    </w:p>
    <w:bookmarkEnd w:id="452"/>
    <w:bookmarkStart w:name="z460" w:id="453"/>
    <w:p>
      <w:pPr>
        <w:spacing w:after="0"/>
        <w:ind w:left="0"/>
        <w:jc w:val="both"/>
      </w:pPr>
      <w:r>
        <w:rPr>
          <w:rFonts w:ascii="Times New Roman"/>
          <w:b w:val="false"/>
          <w:i w:val="false"/>
          <w:color w:val="000000"/>
          <w:sz w:val="28"/>
        </w:rPr>
        <w:t>
      56. Жұмыс сипаттамасы:</w:t>
      </w:r>
    </w:p>
    <w:bookmarkEnd w:id="453"/>
    <w:bookmarkStart w:name="z461" w:id="454"/>
    <w:p>
      <w:pPr>
        <w:spacing w:after="0"/>
        <w:ind w:left="0"/>
        <w:jc w:val="both"/>
      </w:pPr>
      <w:r>
        <w:rPr>
          <w:rFonts w:ascii="Times New Roman"/>
          <w:b w:val="false"/>
          <w:i w:val="false"/>
          <w:color w:val="000000"/>
          <w:sz w:val="28"/>
        </w:rPr>
        <w:t>
      ацетилхолинхлорид, рибофлавин, пантотената кальций өндірістерінде органикалық қосылыстарды аминдеу процесін және ілеспе процестерді жүргізу немесе неғұрлым жоғары біліктілікті аминдеу аппаратшының басқаруымен басқа өндірістерде аминдеудің технологиялық процесін жүргізу;</w:t>
      </w:r>
    </w:p>
    <w:bookmarkEnd w:id="454"/>
    <w:bookmarkStart w:name="z462" w:id="455"/>
    <w:p>
      <w:pPr>
        <w:spacing w:after="0"/>
        <w:ind w:left="0"/>
        <w:jc w:val="both"/>
      </w:pPr>
      <w:r>
        <w:rPr>
          <w:rFonts w:ascii="Times New Roman"/>
          <w:b w:val="false"/>
          <w:i w:val="false"/>
          <w:color w:val="000000"/>
          <w:sz w:val="28"/>
        </w:rPr>
        <w:t>
      шикізатты қабылдау және дайындау, ерітінділер мен қоспаларды құру;</w:t>
      </w:r>
    </w:p>
    <w:bookmarkEnd w:id="455"/>
    <w:bookmarkStart w:name="z463" w:id="456"/>
    <w:p>
      <w:pPr>
        <w:spacing w:after="0"/>
        <w:ind w:left="0"/>
        <w:jc w:val="both"/>
      </w:pPr>
      <w:r>
        <w:rPr>
          <w:rFonts w:ascii="Times New Roman"/>
          <w:b w:val="false"/>
          <w:i w:val="false"/>
          <w:color w:val="000000"/>
          <w:sz w:val="28"/>
        </w:rPr>
        <w:t>
      шикізатты реакторларға тиеу, компоненттерді аппараттарға беру, қажет болған жағдайда массаны араластыру;</w:t>
      </w:r>
    </w:p>
    <w:bookmarkEnd w:id="456"/>
    <w:bookmarkStart w:name="z464" w:id="457"/>
    <w:p>
      <w:pPr>
        <w:spacing w:after="0"/>
        <w:ind w:left="0"/>
        <w:jc w:val="both"/>
      </w:pPr>
      <w:r>
        <w:rPr>
          <w:rFonts w:ascii="Times New Roman"/>
          <w:b w:val="false"/>
          <w:i w:val="false"/>
          <w:color w:val="000000"/>
          <w:sz w:val="28"/>
        </w:rPr>
        <w:t>
      бақылау-өлшеу аспаптарының көрсеткіштері және талдау нәтижелері бойынша процесті бақылау және реттеу;</w:t>
      </w:r>
    </w:p>
    <w:bookmarkEnd w:id="457"/>
    <w:bookmarkStart w:name="z465" w:id="458"/>
    <w:p>
      <w:pPr>
        <w:spacing w:after="0"/>
        <w:ind w:left="0"/>
        <w:jc w:val="both"/>
      </w:pPr>
      <w:r>
        <w:rPr>
          <w:rFonts w:ascii="Times New Roman"/>
          <w:b w:val="false"/>
          <w:i w:val="false"/>
          <w:color w:val="000000"/>
          <w:sz w:val="28"/>
        </w:rPr>
        <w:t>
      реакцияның аяқталу сәтін анықтау;</w:t>
      </w:r>
    </w:p>
    <w:bookmarkEnd w:id="458"/>
    <w:bookmarkStart w:name="z466" w:id="459"/>
    <w:p>
      <w:pPr>
        <w:spacing w:after="0"/>
        <w:ind w:left="0"/>
        <w:jc w:val="both"/>
      </w:pPr>
      <w:r>
        <w:rPr>
          <w:rFonts w:ascii="Times New Roman"/>
          <w:b w:val="false"/>
          <w:i w:val="false"/>
          <w:color w:val="000000"/>
          <w:sz w:val="28"/>
        </w:rPr>
        <w:t>
      талдауға сынамалар алу;</w:t>
      </w:r>
    </w:p>
    <w:bookmarkEnd w:id="459"/>
    <w:bookmarkStart w:name="z467" w:id="460"/>
    <w:p>
      <w:pPr>
        <w:spacing w:after="0"/>
        <w:ind w:left="0"/>
        <w:jc w:val="both"/>
      </w:pPr>
      <w:r>
        <w:rPr>
          <w:rFonts w:ascii="Times New Roman"/>
          <w:b w:val="false"/>
          <w:i w:val="false"/>
          <w:color w:val="000000"/>
          <w:sz w:val="28"/>
        </w:rPr>
        <w:t>
      регламентпен қарастырылған жағдайларда - өнімді суыту, шаю, сүзу, еріту және өзге де процестер;</w:t>
      </w:r>
    </w:p>
    <w:bookmarkEnd w:id="460"/>
    <w:bookmarkStart w:name="z468" w:id="461"/>
    <w:p>
      <w:pPr>
        <w:spacing w:after="0"/>
        <w:ind w:left="0"/>
        <w:jc w:val="both"/>
      </w:pPr>
      <w:r>
        <w:rPr>
          <w:rFonts w:ascii="Times New Roman"/>
          <w:b w:val="false"/>
          <w:i w:val="false"/>
          <w:color w:val="000000"/>
          <w:sz w:val="28"/>
        </w:rPr>
        <w:t>
      дайын өнімді өндірістің кейінгі технологиялық сатыларына беру;</w:t>
      </w:r>
    </w:p>
    <w:bookmarkEnd w:id="461"/>
    <w:bookmarkStart w:name="z469" w:id="462"/>
    <w:p>
      <w:pPr>
        <w:spacing w:after="0"/>
        <w:ind w:left="0"/>
        <w:jc w:val="both"/>
      </w:pPr>
      <w:r>
        <w:rPr>
          <w:rFonts w:ascii="Times New Roman"/>
          <w:b w:val="false"/>
          <w:i w:val="false"/>
          <w:color w:val="000000"/>
          <w:sz w:val="28"/>
        </w:rPr>
        <w:t>
      шикізаттың қажетті мөлшерін есептеу;</w:t>
      </w:r>
    </w:p>
    <w:bookmarkEnd w:id="462"/>
    <w:bookmarkStart w:name="z470" w:id="463"/>
    <w:p>
      <w:pPr>
        <w:spacing w:after="0"/>
        <w:ind w:left="0"/>
        <w:jc w:val="both"/>
      </w:pPr>
      <w:r>
        <w:rPr>
          <w:rFonts w:ascii="Times New Roman"/>
          <w:b w:val="false"/>
          <w:i w:val="false"/>
          <w:color w:val="000000"/>
          <w:sz w:val="28"/>
        </w:rPr>
        <w:t>
      негізгі және қосалқы жабдықтарға қызмет көрсету;</w:t>
      </w:r>
    </w:p>
    <w:bookmarkEnd w:id="463"/>
    <w:bookmarkStart w:name="z471" w:id="464"/>
    <w:p>
      <w:pPr>
        <w:spacing w:after="0"/>
        <w:ind w:left="0"/>
        <w:jc w:val="both"/>
      </w:pPr>
      <w:r>
        <w:rPr>
          <w:rFonts w:ascii="Times New Roman"/>
          <w:b w:val="false"/>
          <w:i w:val="false"/>
          <w:color w:val="000000"/>
          <w:sz w:val="28"/>
        </w:rPr>
        <w:t>
      аппараттарды тазарту және коммуникацияларды үрлеу;</w:t>
      </w:r>
    </w:p>
    <w:bookmarkEnd w:id="464"/>
    <w:bookmarkStart w:name="z472" w:id="465"/>
    <w:p>
      <w:pPr>
        <w:spacing w:after="0"/>
        <w:ind w:left="0"/>
        <w:jc w:val="both"/>
      </w:pPr>
      <w:r>
        <w:rPr>
          <w:rFonts w:ascii="Times New Roman"/>
          <w:b w:val="false"/>
          <w:i w:val="false"/>
          <w:color w:val="000000"/>
          <w:sz w:val="28"/>
        </w:rPr>
        <w:t>
      қызмет көрсетілетін жабдықтың жұмысындағы ақаулықтарды жою;</w:t>
      </w:r>
    </w:p>
    <w:bookmarkEnd w:id="465"/>
    <w:bookmarkStart w:name="z473" w:id="466"/>
    <w:p>
      <w:pPr>
        <w:spacing w:after="0"/>
        <w:ind w:left="0"/>
        <w:jc w:val="both"/>
      </w:pPr>
      <w:r>
        <w:rPr>
          <w:rFonts w:ascii="Times New Roman"/>
          <w:b w:val="false"/>
          <w:i w:val="false"/>
          <w:color w:val="000000"/>
          <w:sz w:val="28"/>
        </w:rPr>
        <w:t>
      ұсақ жөндеу.</w:t>
      </w:r>
    </w:p>
    <w:bookmarkEnd w:id="466"/>
    <w:bookmarkStart w:name="z474" w:id="467"/>
    <w:p>
      <w:pPr>
        <w:spacing w:after="0"/>
        <w:ind w:left="0"/>
        <w:jc w:val="both"/>
      </w:pPr>
      <w:r>
        <w:rPr>
          <w:rFonts w:ascii="Times New Roman"/>
          <w:b w:val="false"/>
          <w:i w:val="false"/>
          <w:color w:val="000000"/>
          <w:sz w:val="28"/>
        </w:rPr>
        <w:t>
      57. Білуге тиіс:</w:t>
      </w:r>
    </w:p>
    <w:bookmarkEnd w:id="467"/>
    <w:bookmarkStart w:name="z475" w:id="468"/>
    <w:p>
      <w:pPr>
        <w:spacing w:after="0"/>
        <w:ind w:left="0"/>
        <w:jc w:val="both"/>
      </w:pPr>
      <w:r>
        <w:rPr>
          <w:rFonts w:ascii="Times New Roman"/>
          <w:b w:val="false"/>
          <w:i w:val="false"/>
          <w:color w:val="000000"/>
          <w:sz w:val="28"/>
        </w:rPr>
        <w:t>
      аминдеудің технологиялық процесі және оны реттеу тәртібі;</w:t>
      </w:r>
    </w:p>
    <w:bookmarkEnd w:id="468"/>
    <w:bookmarkStart w:name="z476" w:id="469"/>
    <w:p>
      <w:pPr>
        <w:spacing w:after="0"/>
        <w:ind w:left="0"/>
        <w:jc w:val="both"/>
      </w:pPr>
      <w:r>
        <w:rPr>
          <w:rFonts w:ascii="Times New Roman"/>
          <w:b w:val="false"/>
          <w:i w:val="false"/>
          <w:color w:val="000000"/>
          <w:sz w:val="28"/>
        </w:rPr>
        <w:t>
      негізгі және қосалқы жабдықтың құрылысы;</w:t>
      </w:r>
    </w:p>
    <w:bookmarkEnd w:id="469"/>
    <w:bookmarkStart w:name="z477" w:id="470"/>
    <w:p>
      <w:pPr>
        <w:spacing w:after="0"/>
        <w:ind w:left="0"/>
        <w:jc w:val="both"/>
      </w:pPr>
      <w:r>
        <w:rPr>
          <w:rFonts w:ascii="Times New Roman"/>
          <w:b w:val="false"/>
          <w:i w:val="false"/>
          <w:color w:val="000000"/>
          <w:sz w:val="28"/>
        </w:rPr>
        <w:t>
      бақылау-өлшеу құралдарының мақсаты;</w:t>
      </w:r>
    </w:p>
    <w:bookmarkEnd w:id="470"/>
    <w:bookmarkStart w:name="z478" w:id="471"/>
    <w:p>
      <w:pPr>
        <w:spacing w:after="0"/>
        <w:ind w:left="0"/>
        <w:jc w:val="both"/>
      </w:pPr>
      <w:r>
        <w:rPr>
          <w:rFonts w:ascii="Times New Roman"/>
          <w:b w:val="false"/>
          <w:i w:val="false"/>
          <w:color w:val="000000"/>
          <w:sz w:val="28"/>
        </w:rPr>
        <w:t>
      коммуникациялардың және арматураның схемасы;</w:t>
      </w:r>
    </w:p>
    <w:bookmarkEnd w:id="471"/>
    <w:bookmarkStart w:name="z479" w:id="472"/>
    <w:p>
      <w:pPr>
        <w:spacing w:after="0"/>
        <w:ind w:left="0"/>
        <w:jc w:val="both"/>
      </w:pPr>
      <w:r>
        <w:rPr>
          <w:rFonts w:ascii="Times New Roman"/>
          <w:b w:val="false"/>
          <w:i w:val="false"/>
          <w:color w:val="000000"/>
          <w:sz w:val="28"/>
        </w:rPr>
        <w:t>
      шикізат пен дайын өнімге қойылатын талаптар;</w:t>
      </w:r>
    </w:p>
    <w:bookmarkEnd w:id="472"/>
    <w:bookmarkStart w:name="z480" w:id="473"/>
    <w:p>
      <w:pPr>
        <w:spacing w:after="0"/>
        <w:ind w:left="0"/>
        <w:jc w:val="both"/>
      </w:pPr>
      <w:r>
        <w:rPr>
          <w:rFonts w:ascii="Times New Roman"/>
          <w:b w:val="false"/>
          <w:i w:val="false"/>
          <w:color w:val="000000"/>
          <w:sz w:val="28"/>
        </w:rPr>
        <w:t>
      сынамалар іріктеу тәртібі;</w:t>
      </w:r>
    </w:p>
    <w:bookmarkEnd w:id="473"/>
    <w:bookmarkStart w:name="z481" w:id="474"/>
    <w:p>
      <w:pPr>
        <w:spacing w:after="0"/>
        <w:ind w:left="0"/>
        <w:jc w:val="both"/>
      </w:pPr>
      <w:r>
        <w:rPr>
          <w:rFonts w:ascii="Times New Roman"/>
          <w:b w:val="false"/>
          <w:i w:val="false"/>
          <w:color w:val="000000"/>
          <w:sz w:val="28"/>
        </w:rPr>
        <w:t>
      шикізатты есептеу әдістемесі.</w:t>
      </w:r>
    </w:p>
    <w:bookmarkEnd w:id="474"/>
    <w:bookmarkStart w:name="z482" w:id="475"/>
    <w:p>
      <w:pPr>
        <w:spacing w:after="0"/>
        <w:ind w:left="0"/>
        <w:jc w:val="left"/>
      </w:pPr>
      <w:r>
        <w:rPr>
          <w:rFonts w:ascii="Times New Roman"/>
          <w:b/>
          <w:i w:val="false"/>
          <w:color w:val="000000"/>
        </w:rPr>
        <w:t xml:space="preserve"> 24-параграф. Аминдеу аппаратшысы, 4-разряд</w:t>
      </w:r>
    </w:p>
    <w:bookmarkEnd w:id="475"/>
    <w:bookmarkStart w:name="z483" w:id="476"/>
    <w:p>
      <w:pPr>
        <w:spacing w:after="0"/>
        <w:ind w:left="0"/>
        <w:jc w:val="both"/>
      </w:pPr>
      <w:r>
        <w:rPr>
          <w:rFonts w:ascii="Times New Roman"/>
          <w:b w:val="false"/>
          <w:i w:val="false"/>
          <w:color w:val="000000"/>
          <w:sz w:val="28"/>
        </w:rPr>
        <w:t>
      58. Жұмыс сипаттамасы:</w:t>
      </w:r>
    </w:p>
    <w:bookmarkEnd w:id="476"/>
    <w:bookmarkStart w:name="z484" w:id="477"/>
    <w:p>
      <w:pPr>
        <w:spacing w:after="0"/>
        <w:ind w:left="0"/>
        <w:jc w:val="both"/>
      </w:pPr>
      <w:r>
        <w:rPr>
          <w:rFonts w:ascii="Times New Roman"/>
          <w:b w:val="false"/>
          <w:i w:val="false"/>
          <w:color w:val="000000"/>
          <w:sz w:val="28"/>
        </w:rPr>
        <w:t>
      органикалық қосылыстарды аминдеудің технологиялық процесін және аминдеумен ілесе жүретін басқа процестерді (катализаторды дайындау, ерітінділерді бейтараптандыру, тұндыру, сүзу, айдау арқылы қабаттарды бөлу) жүргізу;</w:t>
      </w:r>
    </w:p>
    <w:bookmarkEnd w:id="477"/>
    <w:bookmarkStart w:name="z485" w:id="478"/>
    <w:p>
      <w:pPr>
        <w:spacing w:after="0"/>
        <w:ind w:left="0"/>
        <w:jc w:val="both"/>
      </w:pPr>
      <w:r>
        <w:rPr>
          <w:rFonts w:ascii="Times New Roman"/>
          <w:b w:val="false"/>
          <w:i w:val="false"/>
          <w:color w:val="000000"/>
          <w:sz w:val="28"/>
        </w:rPr>
        <w:t>
      қысыммен гетероциклдық негіздерді аминдаудың немесе иминдеудің технологиялық процесін жүргізу;</w:t>
      </w:r>
    </w:p>
    <w:bookmarkEnd w:id="478"/>
    <w:bookmarkStart w:name="z486" w:id="479"/>
    <w:p>
      <w:pPr>
        <w:spacing w:after="0"/>
        <w:ind w:left="0"/>
        <w:jc w:val="both"/>
      </w:pPr>
      <w:r>
        <w:rPr>
          <w:rFonts w:ascii="Times New Roman"/>
          <w:b w:val="false"/>
          <w:i w:val="false"/>
          <w:color w:val="000000"/>
          <w:sz w:val="28"/>
        </w:rPr>
        <w:t>
      неғұрлым төмен біліктілікті аминдеу аппаратшыларына бір уақытта басшылық етумен ацетилхолинхлорид, рибофлавин және кальций пантотенатының өндірісін аминдеудің технологиялық процесін жүргізу;</w:t>
      </w:r>
    </w:p>
    <w:bookmarkEnd w:id="479"/>
    <w:bookmarkStart w:name="z487" w:id="480"/>
    <w:p>
      <w:pPr>
        <w:spacing w:after="0"/>
        <w:ind w:left="0"/>
        <w:jc w:val="both"/>
      </w:pPr>
      <w:r>
        <w:rPr>
          <w:rFonts w:ascii="Times New Roman"/>
          <w:b w:val="false"/>
          <w:i w:val="false"/>
          <w:color w:val="000000"/>
          <w:sz w:val="28"/>
        </w:rPr>
        <w:t>
      бастапқы ерітінділер мен қоспаларды компоненттерді ерекше дәл мөлшерлей отырып жасау;</w:t>
      </w:r>
    </w:p>
    <w:bookmarkEnd w:id="480"/>
    <w:bookmarkStart w:name="z488" w:id="481"/>
    <w:p>
      <w:pPr>
        <w:spacing w:after="0"/>
        <w:ind w:left="0"/>
        <w:jc w:val="both"/>
      </w:pPr>
      <w:r>
        <w:rPr>
          <w:rFonts w:ascii="Times New Roman"/>
          <w:b w:val="false"/>
          <w:i w:val="false"/>
          <w:color w:val="000000"/>
          <w:sz w:val="28"/>
        </w:rPr>
        <w:t>
      алдын ала дайындалған шикізатты реакторға қолмен тиеу немесе құю;</w:t>
      </w:r>
    </w:p>
    <w:bookmarkEnd w:id="481"/>
    <w:bookmarkStart w:name="z489" w:id="482"/>
    <w:p>
      <w:pPr>
        <w:spacing w:after="0"/>
        <w:ind w:left="0"/>
        <w:jc w:val="both"/>
      </w:pPr>
      <w:r>
        <w:rPr>
          <w:rFonts w:ascii="Times New Roman"/>
          <w:b w:val="false"/>
          <w:i w:val="false"/>
          <w:color w:val="000000"/>
          <w:sz w:val="28"/>
        </w:rPr>
        <w:t>
      аммиакты немесе аммиак суын, катализаторды және өзге де компоненттерді аппараттарға беру, қажет болса – массаны араластыру;</w:t>
      </w:r>
    </w:p>
    <w:bookmarkEnd w:id="482"/>
    <w:bookmarkStart w:name="z490" w:id="483"/>
    <w:p>
      <w:pPr>
        <w:spacing w:after="0"/>
        <w:ind w:left="0"/>
        <w:jc w:val="both"/>
      </w:pPr>
      <w:r>
        <w:rPr>
          <w:rFonts w:ascii="Times New Roman"/>
          <w:b w:val="false"/>
          <w:i w:val="false"/>
          <w:color w:val="000000"/>
          <w:sz w:val="28"/>
        </w:rPr>
        <w:t>
      бақылау-өлшеу құралдарының көрсеткіштері және талдау нәтижелері бойынша көзбен технологиялық процесті бақылау және реттеу;</w:t>
      </w:r>
    </w:p>
    <w:bookmarkEnd w:id="483"/>
    <w:bookmarkStart w:name="z491" w:id="484"/>
    <w:p>
      <w:pPr>
        <w:spacing w:after="0"/>
        <w:ind w:left="0"/>
        <w:jc w:val="both"/>
      </w:pPr>
      <w:r>
        <w:rPr>
          <w:rFonts w:ascii="Times New Roman"/>
          <w:b w:val="false"/>
          <w:i w:val="false"/>
          <w:color w:val="000000"/>
          <w:sz w:val="28"/>
        </w:rPr>
        <w:t>
      берілетін аммиактың және тасталынатын абгаздардың мөлшерін, жылдамдығын және қысымын реттеу;</w:t>
      </w:r>
    </w:p>
    <w:bookmarkEnd w:id="484"/>
    <w:bookmarkStart w:name="z492" w:id="485"/>
    <w:p>
      <w:pPr>
        <w:spacing w:after="0"/>
        <w:ind w:left="0"/>
        <w:jc w:val="both"/>
      </w:pPr>
      <w:r>
        <w:rPr>
          <w:rFonts w:ascii="Times New Roman"/>
          <w:b w:val="false"/>
          <w:i w:val="false"/>
          <w:color w:val="000000"/>
          <w:sz w:val="28"/>
        </w:rPr>
        <w:t>
      реттеудің тар шеттерінде температура және қысым бойынша процестің берілген режимін қолдау және технологиялық процесс сатылары бойынша оны өзгерту;</w:t>
      </w:r>
    </w:p>
    <w:bookmarkEnd w:id="485"/>
    <w:bookmarkStart w:name="z493" w:id="486"/>
    <w:p>
      <w:pPr>
        <w:spacing w:after="0"/>
        <w:ind w:left="0"/>
        <w:jc w:val="both"/>
      </w:pPr>
      <w:r>
        <w:rPr>
          <w:rFonts w:ascii="Times New Roman"/>
          <w:b w:val="false"/>
          <w:i w:val="false"/>
          <w:color w:val="000000"/>
          <w:sz w:val="28"/>
        </w:rPr>
        <w:t>
      шикізаттың, жартылай өнімдердің және дайын өнімнің шығынын есептеу;</w:t>
      </w:r>
    </w:p>
    <w:bookmarkEnd w:id="486"/>
    <w:bookmarkStart w:name="z494" w:id="487"/>
    <w:p>
      <w:pPr>
        <w:spacing w:after="0"/>
        <w:ind w:left="0"/>
        <w:jc w:val="both"/>
      </w:pPr>
      <w:r>
        <w:rPr>
          <w:rFonts w:ascii="Times New Roman"/>
          <w:b w:val="false"/>
          <w:i w:val="false"/>
          <w:color w:val="000000"/>
          <w:sz w:val="28"/>
        </w:rPr>
        <w:t>
      реактор-амидаторларға, автоклавтарға, жылытқыштарға, конденсаторларға, сепараторларға, булағыш агрегаттарға, центрифугаларға, кептіргіштерге, сүзгілерге, аммиакты бағаналарға, қақпандарға, сорғыларға, арматуралар және коммуникацияларға қызмет көрсету;</w:t>
      </w:r>
    </w:p>
    <w:bookmarkEnd w:id="487"/>
    <w:bookmarkStart w:name="z495" w:id="488"/>
    <w:p>
      <w:pPr>
        <w:spacing w:after="0"/>
        <w:ind w:left="0"/>
        <w:jc w:val="both"/>
      </w:pPr>
      <w:r>
        <w:rPr>
          <w:rFonts w:ascii="Times New Roman"/>
          <w:b w:val="false"/>
          <w:i w:val="false"/>
          <w:color w:val="000000"/>
          <w:sz w:val="28"/>
        </w:rPr>
        <w:t>
      жабдықтың жұмысындағы ақаулықтардың алдын алу және жою.</w:t>
      </w:r>
    </w:p>
    <w:bookmarkEnd w:id="488"/>
    <w:bookmarkStart w:name="z496" w:id="489"/>
    <w:p>
      <w:pPr>
        <w:spacing w:after="0"/>
        <w:ind w:left="0"/>
        <w:jc w:val="both"/>
      </w:pPr>
      <w:r>
        <w:rPr>
          <w:rFonts w:ascii="Times New Roman"/>
          <w:b w:val="false"/>
          <w:i w:val="false"/>
          <w:color w:val="000000"/>
          <w:sz w:val="28"/>
        </w:rPr>
        <w:t>
      59. Білуге тиіс:</w:t>
      </w:r>
    </w:p>
    <w:bookmarkEnd w:id="489"/>
    <w:bookmarkStart w:name="z497" w:id="490"/>
    <w:p>
      <w:pPr>
        <w:spacing w:after="0"/>
        <w:ind w:left="0"/>
        <w:jc w:val="both"/>
      </w:pPr>
      <w:r>
        <w:rPr>
          <w:rFonts w:ascii="Times New Roman"/>
          <w:b w:val="false"/>
          <w:i w:val="false"/>
          <w:color w:val="000000"/>
          <w:sz w:val="28"/>
        </w:rPr>
        <w:t>
      қызмет көрсетілетін жабдықтың, бақылау-өлшеу аспаптарының құрылысы және жұмыс істеу принципі, технологиялық процесс және оны реттеу тәртібі;</w:t>
      </w:r>
    </w:p>
    <w:bookmarkEnd w:id="490"/>
    <w:bookmarkStart w:name="z498" w:id="491"/>
    <w:p>
      <w:pPr>
        <w:spacing w:after="0"/>
        <w:ind w:left="0"/>
        <w:jc w:val="both"/>
      </w:pPr>
      <w:r>
        <w:rPr>
          <w:rFonts w:ascii="Times New Roman"/>
          <w:b w:val="false"/>
          <w:i w:val="false"/>
          <w:color w:val="000000"/>
          <w:sz w:val="28"/>
        </w:rPr>
        <w:t>
      коммуникациялардың және арматураның схемасы;</w:t>
      </w:r>
    </w:p>
    <w:bookmarkEnd w:id="491"/>
    <w:bookmarkStart w:name="z499" w:id="492"/>
    <w:p>
      <w:pPr>
        <w:spacing w:after="0"/>
        <w:ind w:left="0"/>
        <w:jc w:val="both"/>
      </w:pPr>
      <w:r>
        <w:rPr>
          <w:rFonts w:ascii="Times New Roman"/>
          <w:b w:val="false"/>
          <w:i w:val="false"/>
          <w:color w:val="000000"/>
          <w:sz w:val="28"/>
        </w:rPr>
        <w:t>
      өнімдердің және жартылай өнімдердің физикалық-химиялық және технологиялық қасиеттері;</w:t>
      </w:r>
    </w:p>
    <w:bookmarkEnd w:id="492"/>
    <w:bookmarkStart w:name="z500" w:id="493"/>
    <w:p>
      <w:pPr>
        <w:spacing w:after="0"/>
        <w:ind w:left="0"/>
        <w:jc w:val="both"/>
      </w:pPr>
      <w:r>
        <w:rPr>
          <w:rFonts w:ascii="Times New Roman"/>
          <w:b w:val="false"/>
          <w:i w:val="false"/>
          <w:color w:val="000000"/>
          <w:sz w:val="28"/>
        </w:rPr>
        <w:t>
      есептеулер әдістемесі;</w:t>
      </w:r>
    </w:p>
    <w:bookmarkEnd w:id="493"/>
    <w:bookmarkStart w:name="z501" w:id="494"/>
    <w:p>
      <w:pPr>
        <w:spacing w:after="0"/>
        <w:ind w:left="0"/>
        <w:jc w:val="both"/>
      </w:pPr>
      <w:r>
        <w:rPr>
          <w:rFonts w:ascii="Times New Roman"/>
          <w:b w:val="false"/>
          <w:i w:val="false"/>
          <w:color w:val="000000"/>
          <w:sz w:val="28"/>
        </w:rPr>
        <w:t>
      сынамалар іріктеу тәртібі;</w:t>
      </w:r>
    </w:p>
    <w:bookmarkEnd w:id="494"/>
    <w:bookmarkStart w:name="z502" w:id="495"/>
    <w:p>
      <w:pPr>
        <w:spacing w:after="0"/>
        <w:ind w:left="0"/>
        <w:jc w:val="both"/>
      </w:pPr>
      <w:r>
        <w:rPr>
          <w:rFonts w:ascii="Times New Roman"/>
          <w:b w:val="false"/>
          <w:i w:val="false"/>
          <w:color w:val="000000"/>
          <w:sz w:val="28"/>
        </w:rPr>
        <w:t>
      шикізат пен дайын өнімге қойылатын талаптар.</w:t>
      </w:r>
    </w:p>
    <w:bookmarkEnd w:id="495"/>
    <w:bookmarkStart w:name="z503" w:id="496"/>
    <w:p>
      <w:pPr>
        <w:spacing w:after="0"/>
        <w:ind w:left="0"/>
        <w:jc w:val="left"/>
      </w:pPr>
      <w:r>
        <w:rPr>
          <w:rFonts w:ascii="Times New Roman"/>
          <w:b/>
          <w:i w:val="false"/>
          <w:color w:val="000000"/>
        </w:rPr>
        <w:t xml:space="preserve"> 25-параграф. Аминдеу аппаратшысы, 5-разряд</w:t>
      </w:r>
    </w:p>
    <w:bookmarkEnd w:id="496"/>
    <w:bookmarkStart w:name="z504" w:id="497"/>
    <w:p>
      <w:pPr>
        <w:spacing w:after="0"/>
        <w:ind w:left="0"/>
        <w:jc w:val="both"/>
      </w:pPr>
      <w:r>
        <w:rPr>
          <w:rFonts w:ascii="Times New Roman"/>
          <w:b w:val="false"/>
          <w:i w:val="false"/>
          <w:color w:val="000000"/>
          <w:sz w:val="28"/>
        </w:rPr>
        <w:t>
      60. Жұмыс сипаттамасы:</w:t>
      </w:r>
    </w:p>
    <w:bookmarkEnd w:id="497"/>
    <w:bookmarkStart w:name="z505" w:id="498"/>
    <w:p>
      <w:pPr>
        <w:spacing w:after="0"/>
        <w:ind w:left="0"/>
        <w:jc w:val="both"/>
      </w:pPr>
      <w:r>
        <w:rPr>
          <w:rFonts w:ascii="Times New Roman"/>
          <w:b w:val="false"/>
          <w:i w:val="false"/>
          <w:color w:val="000000"/>
          <w:sz w:val="28"/>
        </w:rPr>
        <w:t>
      амидокарбон қышқылы өндірісінде аминдеудің технологиялық процесін жүргізу немесе біліктілігі анағұрлым төмен аппаратшыларға бір мезгілде басшылық жасай отырып, аминдеудің технологиялық процесін жүргізу;</w:t>
      </w:r>
    </w:p>
    <w:bookmarkEnd w:id="498"/>
    <w:bookmarkStart w:name="z506" w:id="499"/>
    <w:p>
      <w:pPr>
        <w:spacing w:after="0"/>
        <w:ind w:left="0"/>
        <w:jc w:val="both"/>
      </w:pPr>
      <w:r>
        <w:rPr>
          <w:rFonts w:ascii="Times New Roman"/>
          <w:b w:val="false"/>
          <w:i w:val="false"/>
          <w:color w:val="000000"/>
          <w:sz w:val="28"/>
        </w:rPr>
        <w:t>
      бақылау-өлшеу құралдарының көрсеткіштерін қадағалау;</w:t>
      </w:r>
    </w:p>
    <w:bookmarkEnd w:id="499"/>
    <w:bookmarkStart w:name="z507" w:id="500"/>
    <w:p>
      <w:pPr>
        <w:spacing w:after="0"/>
        <w:ind w:left="0"/>
        <w:jc w:val="both"/>
      </w:pPr>
      <w:r>
        <w:rPr>
          <w:rFonts w:ascii="Times New Roman"/>
          <w:b w:val="false"/>
          <w:i w:val="false"/>
          <w:color w:val="000000"/>
          <w:sz w:val="28"/>
        </w:rPr>
        <w:t>
      шикізаттың шығыны мен дайын өнімнің шығымын өлшеу, талдау нәтижелері бойынша олардың сапасын бағалау;</w:t>
      </w:r>
    </w:p>
    <w:bookmarkEnd w:id="500"/>
    <w:bookmarkStart w:name="z508" w:id="501"/>
    <w:p>
      <w:pPr>
        <w:spacing w:after="0"/>
        <w:ind w:left="0"/>
        <w:jc w:val="both"/>
      </w:pPr>
      <w:r>
        <w:rPr>
          <w:rFonts w:ascii="Times New Roman"/>
          <w:b w:val="false"/>
          <w:i w:val="false"/>
          <w:color w:val="000000"/>
          <w:sz w:val="28"/>
        </w:rPr>
        <w:t>
      талдау және қадағалау нәтижелері бойынша процесті өзгерту;</w:t>
      </w:r>
    </w:p>
    <w:bookmarkEnd w:id="501"/>
    <w:bookmarkStart w:name="z509" w:id="502"/>
    <w:p>
      <w:pPr>
        <w:spacing w:after="0"/>
        <w:ind w:left="0"/>
        <w:jc w:val="both"/>
      </w:pPr>
      <w:r>
        <w:rPr>
          <w:rFonts w:ascii="Times New Roman"/>
          <w:b w:val="false"/>
          <w:i w:val="false"/>
          <w:color w:val="000000"/>
          <w:sz w:val="28"/>
        </w:rPr>
        <w:t>
      жабдықтың күйін қадағалау;</w:t>
      </w:r>
    </w:p>
    <w:bookmarkEnd w:id="502"/>
    <w:bookmarkStart w:name="z510" w:id="503"/>
    <w:p>
      <w:pPr>
        <w:spacing w:after="0"/>
        <w:ind w:left="0"/>
        <w:jc w:val="both"/>
      </w:pPr>
      <w:r>
        <w:rPr>
          <w:rFonts w:ascii="Times New Roman"/>
          <w:b w:val="false"/>
          <w:i w:val="false"/>
          <w:color w:val="000000"/>
          <w:sz w:val="28"/>
        </w:rPr>
        <w:t>
      технологиялық жабдыққа, бақылау-өлшеу құралдарына және автоматика құралдарына қызмет көрсету;</w:t>
      </w:r>
    </w:p>
    <w:bookmarkEnd w:id="503"/>
    <w:bookmarkStart w:name="z511" w:id="504"/>
    <w:p>
      <w:pPr>
        <w:spacing w:after="0"/>
        <w:ind w:left="0"/>
        <w:jc w:val="both"/>
      </w:pPr>
      <w:r>
        <w:rPr>
          <w:rFonts w:ascii="Times New Roman"/>
          <w:b w:val="false"/>
          <w:i w:val="false"/>
          <w:color w:val="000000"/>
          <w:sz w:val="28"/>
        </w:rPr>
        <w:t>
      негізгі және қосалқы жабдықты жөндеу жұмыстарына қатысу.</w:t>
      </w:r>
    </w:p>
    <w:bookmarkEnd w:id="504"/>
    <w:bookmarkStart w:name="z512" w:id="505"/>
    <w:p>
      <w:pPr>
        <w:spacing w:after="0"/>
        <w:ind w:left="0"/>
        <w:jc w:val="both"/>
      </w:pPr>
      <w:r>
        <w:rPr>
          <w:rFonts w:ascii="Times New Roman"/>
          <w:b w:val="false"/>
          <w:i w:val="false"/>
          <w:color w:val="000000"/>
          <w:sz w:val="28"/>
        </w:rPr>
        <w:t>
      61. Білуге тиіс:</w:t>
      </w:r>
    </w:p>
    <w:bookmarkEnd w:id="505"/>
    <w:bookmarkStart w:name="z513" w:id="506"/>
    <w:p>
      <w:pPr>
        <w:spacing w:after="0"/>
        <w:ind w:left="0"/>
        <w:jc w:val="both"/>
      </w:pPr>
      <w:r>
        <w:rPr>
          <w:rFonts w:ascii="Times New Roman"/>
          <w:b w:val="false"/>
          <w:i w:val="false"/>
          <w:color w:val="000000"/>
          <w:sz w:val="28"/>
        </w:rPr>
        <w:t>
      қызмет көрсетілетін жабдықтың, бақылау-өлшеу аспаптарының құрылысы және жұмыс істеу принципі, технологиялық процесс және оны реттеу тәртібі;</w:t>
      </w:r>
    </w:p>
    <w:bookmarkEnd w:id="506"/>
    <w:bookmarkStart w:name="z514" w:id="507"/>
    <w:p>
      <w:pPr>
        <w:spacing w:after="0"/>
        <w:ind w:left="0"/>
        <w:jc w:val="both"/>
      </w:pPr>
      <w:r>
        <w:rPr>
          <w:rFonts w:ascii="Times New Roman"/>
          <w:b w:val="false"/>
          <w:i w:val="false"/>
          <w:color w:val="000000"/>
          <w:sz w:val="28"/>
        </w:rPr>
        <w:t>
      коммуникациялардың және арматураның схемасы;</w:t>
      </w:r>
    </w:p>
    <w:bookmarkEnd w:id="507"/>
    <w:bookmarkStart w:name="z515" w:id="508"/>
    <w:p>
      <w:pPr>
        <w:spacing w:after="0"/>
        <w:ind w:left="0"/>
        <w:jc w:val="both"/>
      </w:pPr>
      <w:r>
        <w:rPr>
          <w:rFonts w:ascii="Times New Roman"/>
          <w:b w:val="false"/>
          <w:i w:val="false"/>
          <w:color w:val="000000"/>
          <w:sz w:val="28"/>
        </w:rPr>
        <w:t>
      өнімдер мен жартылай өнімдердің физикалық-химиялық және технологиялық қасиеттері;</w:t>
      </w:r>
    </w:p>
    <w:bookmarkEnd w:id="508"/>
    <w:bookmarkStart w:name="z516" w:id="509"/>
    <w:p>
      <w:pPr>
        <w:spacing w:after="0"/>
        <w:ind w:left="0"/>
        <w:jc w:val="both"/>
      </w:pPr>
      <w:r>
        <w:rPr>
          <w:rFonts w:ascii="Times New Roman"/>
          <w:b w:val="false"/>
          <w:i w:val="false"/>
          <w:color w:val="000000"/>
          <w:sz w:val="28"/>
        </w:rPr>
        <w:t>
      есептеулер әдістемесі;</w:t>
      </w:r>
    </w:p>
    <w:bookmarkEnd w:id="509"/>
    <w:bookmarkStart w:name="z517" w:id="510"/>
    <w:p>
      <w:pPr>
        <w:spacing w:after="0"/>
        <w:ind w:left="0"/>
        <w:jc w:val="both"/>
      </w:pPr>
      <w:r>
        <w:rPr>
          <w:rFonts w:ascii="Times New Roman"/>
          <w:b w:val="false"/>
          <w:i w:val="false"/>
          <w:color w:val="000000"/>
          <w:sz w:val="28"/>
        </w:rPr>
        <w:t>
      сынамалар іріктеу тәртібі және талдаулар жасау әдістемесі;</w:t>
      </w:r>
    </w:p>
    <w:bookmarkEnd w:id="510"/>
    <w:bookmarkStart w:name="z518" w:id="511"/>
    <w:p>
      <w:pPr>
        <w:spacing w:after="0"/>
        <w:ind w:left="0"/>
        <w:jc w:val="both"/>
      </w:pPr>
      <w:r>
        <w:rPr>
          <w:rFonts w:ascii="Times New Roman"/>
          <w:b w:val="false"/>
          <w:i w:val="false"/>
          <w:color w:val="000000"/>
          <w:sz w:val="28"/>
        </w:rPr>
        <w:t>
      шикізат пен дайын өнімге қойылатын талаптар.</w:t>
      </w:r>
    </w:p>
    <w:bookmarkEnd w:id="511"/>
    <w:bookmarkStart w:name="z519" w:id="512"/>
    <w:p>
      <w:pPr>
        <w:spacing w:after="0"/>
        <w:ind w:left="0"/>
        <w:jc w:val="both"/>
      </w:pPr>
      <w:r>
        <w:rPr>
          <w:rFonts w:ascii="Times New Roman"/>
          <w:b w:val="false"/>
          <w:i w:val="false"/>
          <w:color w:val="000000"/>
          <w:sz w:val="28"/>
        </w:rPr>
        <w:t>
      62. Техникалық және кәсіптік (арнайы орта, кәсіптік орта) білім талап етіледі.</w:t>
      </w:r>
    </w:p>
    <w:bookmarkEnd w:id="512"/>
    <w:bookmarkStart w:name="z520" w:id="513"/>
    <w:p>
      <w:pPr>
        <w:spacing w:after="0"/>
        <w:ind w:left="0"/>
        <w:jc w:val="left"/>
      </w:pPr>
      <w:r>
        <w:rPr>
          <w:rFonts w:ascii="Times New Roman"/>
          <w:b/>
          <w:i w:val="false"/>
          <w:color w:val="000000"/>
        </w:rPr>
        <w:t xml:space="preserve"> 26-параграф. Араластыру аппаратшысы, 2-разряд</w:t>
      </w:r>
    </w:p>
    <w:bookmarkEnd w:id="513"/>
    <w:bookmarkStart w:name="z521" w:id="514"/>
    <w:p>
      <w:pPr>
        <w:spacing w:after="0"/>
        <w:ind w:left="0"/>
        <w:jc w:val="both"/>
      </w:pPr>
      <w:r>
        <w:rPr>
          <w:rFonts w:ascii="Times New Roman"/>
          <w:b w:val="false"/>
          <w:i w:val="false"/>
          <w:color w:val="000000"/>
          <w:sz w:val="28"/>
        </w:rPr>
        <w:t>
      63. Жұмыс сипаттамасы:</w:t>
      </w:r>
    </w:p>
    <w:bookmarkEnd w:id="514"/>
    <w:bookmarkStart w:name="z522" w:id="515"/>
    <w:p>
      <w:pPr>
        <w:spacing w:after="0"/>
        <w:ind w:left="0"/>
        <w:jc w:val="both"/>
      </w:pPr>
      <w:r>
        <w:rPr>
          <w:rFonts w:ascii="Times New Roman"/>
          <w:b w:val="false"/>
          <w:i w:val="false"/>
          <w:color w:val="000000"/>
          <w:sz w:val="28"/>
        </w:rPr>
        <w:t>
      неғұрлым жоғары біліктілікті аппаратшының басқаруымен материалдарды араластыру немесе өрт сөндіргіштер қуатының қышқылды бөлігі үшін қоспалар дайындау;</w:t>
      </w:r>
    </w:p>
    <w:bookmarkEnd w:id="515"/>
    <w:bookmarkStart w:name="z523" w:id="516"/>
    <w:p>
      <w:pPr>
        <w:spacing w:after="0"/>
        <w:ind w:left="0"/>
        <w:jc w:val="both"/>
      </w:pPr>
      <w:r>
        <w:rPr>
          <w:rFonts w:ascii="Times New Roman"/>
          <w:b w:val="false"/>
          <w:i w:val="false"/>
          <w:color w:val="000000"/>
          <w:sz w:val="28"/>
        </w:rPr>
        <w:t>
      шикізатты қабылдау, дайындау, аппаратқа тиеу, дайын өнімді түсіру;</w:t>
      </w:r>
    </w:p>
    <w:bookmarkEnd w:id="516"/>
    <w:bookmarkStart w:name="z524" w:id="517"/>
    <w:p>
      <w:pPr>
        <w:spacing w:after="0"/>
        <w:ind w:left="0"/>
        <w:jc w:val="both"/>
      </w:pPr>
      <w:r>
        <w:rPr>
          <w:rFonts w:ascii="Times New Roman"/>
          <w:b w:val="false"/>
          <w:i w:val="false"/>
          <w:color w:val="000000"/>
          <w:sz w:val="28"/>
        </w:rPr>
        <w:t>
      жабдықтарға қызмет көрсету;</w:t>
      </w:r>
    </w:p>
    <w:bookmarkEnd w:id="517"/>
    <w:bookmarkStart w:name="z525" w:id="518"/>
    <w:p>
      <w:pPr>
        <w:spacing w:after="0"/>
        <w:ind w:left="0"/>
        <w:jc w:val="both"/>
      </w:pPr>
      <w:r>
        <w:rPr>
          <w:rFonts w:ascii="Times New Roman"/>
          <w:b w:val="false"/>
          <w:i w:val="false"/>
          <w:color w:val="000000"/>
          <w:sz w:val="28"/>
        </w:rPr>
        <w:t>
      жабдықты тазалау;</w:t>
      </w:r>
    </w:p>
    <w:bookmarkEnd w:id="518"/>
    <w:bookmarkStart w:name="z526" w:id="519"/>
    <w:p>
      <w:pPr>
        <w:spacing w:after="0"/>
        <w:ind w:left="0"/>
        <w:jc w:val="both"/>
      </w:pPr>
      <w:r>
        <w:rPr>
          <w:rFonts w:ascii="Times New Roman"/>
          <w:b w:val="false"/>
          <w:i w:val="false"/>
          <w:color w:val="000000"/>
          <w:sz w:val="28"/>
        </w:rPr>
        <w:t>
      жабдықты жөндеуге дайындау.</w:t>
      </w:r>
    </w:p>
    <w:bookmarkEnd w:id="519"/>
    <w:bookmarkStart w:name="z527" w:id="520"/>
    <w:p>
      <w:pPr>
        <w:spacing w:after="0"/>
        <w:ind w:left="0"/>
        <w:jc w:val="both"/>
      </w:pPr>
      <w:r>
        <w:rPr>
          <w:rFonts w:ascii="Times New Roman"/>
          <w:b w:val="false"/>
          <w:i w:val="false"/>
          <w:color w:val="000000"/>
          <w:sz w:val="28"/>
        </w:rPr>
        <w:t>
      64. Білуге тиіс:</w:t>
      </w:r>
    </w:p>
    <w:bookmarkEnd w:id="520"/>
    <w:bookmarkStart w:name="z528" w:id="521"/>
    <w:p>
      <w:pPr>
        <w:spacing w:after="0"/>
        <w:ind w:left="0"/>
        <w:jc w:val="both"/>
      </w:pPr>
      <w:r>
        <w:rPr>
          <w:rFonts w:ascii="Times New Roman"/>
          <w:b w:val="false"/>
          <w:i w:val="false"/>
          <w:color w:val="000000"/>
          <w:sz w:val="28"/>
        </w:rPr>
        <w:t>
      қызмет көрсетілетін учаскенің технологиялық схемасы;</w:t>
      </w:r>
    </w:p>
    <w:bookmarkEnd w:id="521"/>
    <w:bookmarkStart w:name="z529" w:id="522"/>
    <w:p>
      <w:pPr>
        <w:spacing w:after="0"/>
        <w:ind w:left="0"/>
        <w:jc w:val="both"/>
      </w:pPr>
      <w:r>
        <w:rPr>
          <w:rFonts w:ascii="Times New Roman"/>
          <w:b w:val="false"/>
          <w:i w:val="false"/>
          <w:color w:val="000000"/>
          <w:sz w:val="28"/>
        </w:rPr>
        <w:t>
      негізгі және қосалқы жабдықтың құрылысы, жұмыс істеу принципі;</w:t>
      </w:r>
    </w:p>
    <w:bookmarkEnd w:id="522"/>
    <w:bookmarkStart w:name="z530" w:id="523"/>
    <w:p>
      <w:pPr>
        <w:spacing w:after="0"/>
        <w:ind w:left="0"/>
        <w:jc w:val="both"/>
      </w:pPr>
      <w:r>
        <w:rPr>
          <w:rFonts w:ascii="Times New Roman"/>
          <w:b w:val="false"/>
          <w:i w:val="false"/>
          <w:color w:val="000000"/>
          <w:sz w:val="28"/>
        </w:rPr>
        <w:t>
      қызмет көрсетілетін учаскеде арматура мен коммуникациялардың схемасы;</w:t>
      </w:r>
    </w:p>
    <w:bookmarkEnd w:id="523"/>
    <w:bookmarkStart w:name="z531" w:id="524"/>
    <w:p>
      <w:pPr>
        <w:spacing w:after="0"/>
        <w:ind w:left="0"/>
        <w:jc w:val="both"/>
      </w:pPr>
      <w:r>
        <w:rPr>
          <w:rFonts w:ascii="Times New Roman"/>
          <w:b w:val="false"/>
          <w:i w:val="false"/>
          <w:color w:val="000000"/>
          <w:sz w:val="28"/>
        </w:rPr>
        <w:t>
      өнімдер, жартылай фабрикаттар және шикізаттың физикалық-химиялық қасиеттері;</w:t>
      </w:r>
    </w:p>
    <w:bookmarkEnd w:id="524"/>
    <w:bookmarkStart w:name="z532" w:id="525"/>
    <w:p>
      <w:pPr>
        <w:spacing w:after="0"/>
        <w:ind w:left="0"/>
        <w:jc w:val="both"/>
      </w:pPr>
      <w:r>
        <w:rPr>
          <w:rFonts w:ascii="Times New Roman"/>
          <w:b w:val="false"/>
          <w:i w:val="false"/>
          <w:color w:val="000000"/>
          <w:sz w:val="28"/>
        </w:rPr>
        <w:t>
      дайын өнім мен шикізатқа қойылатын талаптар.</w:t>
      </w:r>
    </w:p>
    <w:bookmarkEnd w:id="525"/>
    <w:bookmarkStart w:name="z533" w:id="526"/>
    <w:p>
      <w:pPr>
        <w:spacing w:after="0"/>
        <w:ind w:left="0"/>
        <w:jc w:val="left"/>
      </w:pPr>
      <w:r>
        <w:rPr>
          <w:rFonts w:ascii="Times New Roman"/>
          <w:b/>
          <w:i w:val="false"/>
          <w:color w:val="000000"/>
        </w:rPr>
        <w:t xml:space="preserve"> 27-параграф. Араластыру аппаратшысы, 3-разряд</w:t>
      </w:r>
    </w:p>
    <w:bookmarkEnd w:id="526"/>
    <w:bookmarkStart w:name="z534" w:id="527"/>
    <w:p>
      <w:pPr>
        <w:spacing w:after="0"/>
        <w:ind w:left="0"/>
        <w:jc w:val="both"/>
      </w:pPr>
      <w:r>
        <w:rPr>
          <w:rFonts w:ascii="Times New Roman"/>
          <w:b w:val="false"/>
          <w:i w:val="false"/>
          <w:color w:val="000000"/>
          <w:sz w:val="28"/>
        </w:rPr>
        <w:t>
      65. Жұмыс сипаттамасы:</w:t>
      </w:r>
    </w:p>
    <w:bookmarkEnd w:id="527"/>
    <w:bookmarkStart w:name="z535" w:id="528"/>
    <w:p>
      <w:pPr>
        <w:spacing w:after="0"/>
        <w:ind w:left="0"/>
        <w:jc w:val="both"/>
      </w:pPr>
      <w:r>
        <w:rPr>
          <w:rFonts w:ascii="Times New Roman"/>
          <w:b w:val="false"/>
          <w:i w:val="false"/>
          <w:color w:val="000000"/>
          <w:sz w:val="28"/>
        </w:rPr>
        <w:t>
      әртүрлі конструкциялы араластырғыштарда материалдарды араластырудың технологиялық процесін жүргізу немесе біліктілігі анағұрлым жоғары аппаратшының басшылығымен кейіннен араластырғыштарға бере отырып, әртүрлі конструкциялы араластырғыштарда немесе реакторларда компоненттерді нақты мөлшерлей отырып, химиялық материалдар мен қоспаларды қатаң параметрлерде араластырудың технологиялық процесін жүргізу;</w:t>
      </w:r>
    </w:p>
    <w:bookmarkEnd w:id="528"/>
    <w:bookmarkStart w:name="z536" w:id="529"/>
    <w:p>
      <w:pPr>
        <w:spacing w:after="0"/>
        <w:ind w:left="0"/>
        <w:jc w:val="both"/>
      </w:pPr>
      <w:r>
        <w:rPr>
          <w:rFonts w:ascii="Times New Roman"/>
          <w:b w:val="false"/>
          <w:i w:val="false"/>
          <w:color w:val="000000"/>
          <w:sz w:val="28"/>
        </w:rPr>
        <w:t>
      шнектер, элеваторлар, тасымалдағыштар, сорғылар, вагонеткалардың көмегімен шикізатты қабылдағыш бункерлер мен бактарға тасымалдау;</w:t>
      </w:r>
    </w:p>
    <w:bookmarkEnd w:id="529"/>
    <w:bookmarkStart w:name="z537" w:id="530"/>
    <w:p>
      <w:pPr>
        <w:spacing w:after="0"/>
        <w:ind w:left="0"/>
        <w:jc w:val="both"/>
      </w:pPr>
      <w:r>
        <w:rPr>
          <w:rFonts w:ascii="Times New Roman"/>
          <w:b w:val="false"/>
          <w:i w:val="false"/>
          <w:color w:val="000000"/>
          <w:sz w:val="28"/>
        </w:rPr>
        <w:t>
      бөтен қоспалардан тазарту;</w:t>
      </w:r>
    </w:p>
    <w:bookmarkEnd w:id="530"/>
    <w:bookmarkStart w:name="z538" w:id="531"/>
    <w:p>
      <w:pPr>
        <w:spacing w:after="0"/>
        <w:ind w:left="0"/>
        <w:jc w:val="both"/>
      </w:pPr>
      <w:r>
        <w:rPr>
          <w:rFonts w:ascii="Times New Roman"/>
          <w:b w:val="false"/>
          <w:i w:val="false"/>
          <w:color w:val="000000"/>
          <w:sz w:val="28"/>
        </w:rPr>
        <w:t>
      шикізатты мөлшерлеу;</w:t>
      </w:r>
    </w:p>
    <w:bookmarkEnd w:id="531"/>
    <w:bookmarkStart w:name="z539" w:id="532"/>
    <w:p>
      <w:pPr>
        <w:spacing w:after="0"/>
        <w:ind w:left="0"/>
        <w:jc w:val="both"/>
      </w:pPr>
      <w:r>
        <w:rPr>
          <w:rFonts w:ascii="Times New Roman"/>
          <w:b w:val="false"/>
          <w:i w:val="false"/>
          <w:color w:val="000000"/>
          <w:sz w:val="28"/>
        </w:rPr>
        <w:t>
      компоненттердің берілген қатынастары бойынша қоспаларды дайындау;</w:t>
      </w:r>
    </w:p>
    <w:bookmarkEnd w:id="532"/>
    <w:bookmarkStart w:name="z540" w:id="533"/>
    <w:p>
      <w:pPr>
        <w:spacing w:after="0"/>
        <w:ind w:left="0"/>
        <w:jc w:val="both"/>
      </w:pPr>
      <w:r>
        <w:rPr>
          <w:rFonts w:ascii="Times New Roman"/>
          <w:b w:val="false"/>
          <w:i w:val="false"/>
          <w:color w:val="000000"/>
          <w:sz w:val="28"/>
        </w:rPr>
        <w:t>
      дайын өнім немесе жартылай өнімді аппаратқа тиеу, түсіру және қоймаға немесе ары қарай өңдеуге жіберу;</w:t>
      </w:r>
    </w:p>
    <w:bookmarkEnd w:id="533"/>
    <w:bookmarkStart w:name="z541" w:id="534"/>
    <w:p>
      <w:pPr>
        <w:spacing w:after="0"/>
        <w:ind w:left="0"/>
        <w:jc w:val="both"/>
      </w:pPr>
      <w:r>
        <w:rPr>
          <w:rFonts w:ascii="Times New Roman"/>
          <w:b w:val="false"/>
          <w:i w:val="false"/>
          <w:color w:val="000000"/>
          <w:sz w:val="28"/>
        </w:rPr>
        <w:t>
      шикізаттың біркелкі түсуін және қызмет көрсететін жабдықтың жайын қадағалау;</w:t>
      </w:r>
    </w:p>
    <w:bookmarkEnd w:id="534"/>
    <w:bookmarkStart w:name="z542" w:id="535"/>
    <w:p>
      <w:pPr>
        <w:spacing w:after="0"/>
        <w:ind w:left="0"/>
        <w:jc w:val="both"/>
      </w:pPr>
      <w:r>
        <w:rPr>
          <w:rFonts w:ascii="Times New Roman"/>
          <w:b w:val="false"/>
          <w:i w:val="false"/>
          <w:color w:val="000000"/>
          <w:sz w:val="28"/>
        </w:rPr>
        <w:t>
      сынамалар алу;</w:t>
      </w:r>
    </w:p>
    <w:bookmarkEnd w:id="535"/>
    <w:bookmarkStart w:name="z543" w:id="536"/>
    <w:p>
      <w:pPr>
        <w:spacing w:after="0"/>
        <w:ind w:left="0"/>
        <w:jc w:val="both"/>
      </w:pPr>
      <w:r>
        <w:rPr>
          <w:rFonts w:ascii="Times New Roman"/>
          <w:b w:val="false"/>
          <w:i w:val="false"/>
          <w:color w:val="000000"/>
          <w:sz w:val="28"/>
        </w:rPr>
        <w:t>
      әртүрлі конструкциялы араластырғыштарға (шнекті, барабанды және өзге), салмақ және таспа мөлшерлегіштерге, қоректендіргіштерге, коммуникацияларға және өзге де жабдықтарға қызмет көрсету;</w:t>
      </w:r>
    </w:p>
    <w:bookmarkEnd w:id="536"/>
    <w:bookmarkStart w:name="z544" w:id="537"/>
    <w:p>
      <w:pPr>
        <w:spacing w:after="0"/>
        <w:ind w:left="0"/>
        <w:jc w:val="both"/>
      </w:pPr>
      <w:r>
        <w:rPr>
          <w:rFonts w:ascii="Times New Roman"/>
          <w:b w:val="false"/>
          <w:i w:val="false"/>
          <w:color w:val="000000"/>
          <w:sz w:val="28"/>
        </w:rPr>
        <w:t>
      жабдықты жөндеуден қабылдау.</w:t>
      </w:r>
    </w:p>
    <w:bookmarkEnd w:id="537"/>
    <w:bookmarkStart w:name="z545" w:id="538"/>
    <w:p>
      <w:pPr>
        <w:spacing w:after="0"/>
        <w:ind w:left="0"/>
        <w:jc w:val="both"/>
      </w:pPr>
      <w:r>
        <w:rPr>
          <w:rFonts w:ascii="Times New Roman"/>
          <w:b w:val="false"/>
          <w:i w:val="false"/>
          <w:color w:val="000000"/>
          <w:sz w:val="28"/>
        </w:rPr>
        <w:t>
      66. Білуге тиіс:</w:t>
      </w:r>
    </w:p>
    <w:bookmarkEnd w:id="538"/>
    <w:bookmarkStart w:name="z546" w:id="539"/>
    <w:p>
      <w:pPr>
        <w:spacing w:after="0"/>
        <w:ind w:left="0"/>
        <w:jc w:val="both"/>
      </w:pPr>
      <w:r>
        <w:rPr>
          <w:rFonts w:ascii="Times New Roman"/>
          <w:b w:val="false"/>
          <w:i w:val="false"/>
          <w:color w:val="000000"/>
          <w:sz w:val="28"/>
        </w:rPr>
        <w:t>
      қызмет көрсететін учаскенің технологиялық схемасы;</w:t>
      </w:r>
    </w:p>
    <w:bookmarkEnd w:id="539"/>
    <w:bookmarkStart w:name="z547" w:id="540"/>
    <w:p>
      <w:pPr>
        <w:spacing w:after="0"/>
        <w:ind w:left="0"/>
        <w:jc w:val="both"/>
      </w:pPr>
      <w:r>
        <w:rPr>
          <w:rFonts w:ascii="Times New Roman"/>
          <w:b w:val="false"/>
          <w:i w:val="false"/>
          <w:color w:val="000000"/>
          <w:sz w:val="28"/>
        </w:rPr>
        <w:t>
      негізгі және қосалқы жабдықтардың, бақылау-өлшеу аспаптарының құрылысы, жұмыс істеу принципі;</w:t>
      </w:r>
    </w:p>
    <w:bookmarkEnd w:id="540"/>
    <w:bookmarkStart w:name="z548" w:id="541"/>
    <w:p>
      <w:pPr>
        <w:spacing w:after="0"/>
        <w:ind w:left="0"/>
        <w:jc w:val="both"/>
      </w:pPr>
      <w:r>
        <w:rPr>
          <w:rFonts w:ascii="Times New Roman"/>
          <w:b w:val="false"/>
          <w:i w:val="false"/>
          <w:color w:val="000000"/>
          <w:sz w:val="28"/>
        </w:rPr>
        <w:t>
      қызмет көрсетілетін учаскедегі арматура және коммуникациялар схемасы;</w:t>
      </w:r>
    </w:p>
    <w:bookmarkEnd w:id="541"/>
    <w:bookmarkStart w:name="z549" w:id="542"/>
    <w:p>
      <w:pPr>
        <w:spacing w:after="0"/>
        <w:ind w:left="0"/>
        <w:jc w:val="both"/>
      </w:pPr>
      <w:r>
        <w:rPr>
          <w:rFonts w:ascii="Times New Roman"/>
          <w:b w:val="false"/>
          <w:i w:val="false"/>
          <w:color w:val="000000"/>
          <w:sz w:val="28"/>
        </w:rPr>
        <w:t>
      өнім, жартылай фабрикаттар, шикізаттың физикалық-химиялық қасиеттері;</w:t>
      </w:r>
    </w:p>
    <w:bookmarkEnd w:id="542"/>
    <w:bookmarkStart w:name="z550" w:id="543"/>
    <w:p>
      <w:pPr>
        <w:spacing w:after="0"/>
        <w:ind w:left="0"/>
        <w:jc w:val="both"/>
      </w:pPr>
      <w:r>
        <w:rPr>
          <w:rFonts w:ascii="Times New Roman"/>
          <w:b w:val="false"/>
          <w:i w:val="false"/>
          <w:color w:val="000000"/>
          <w:sz w:val="28"/>
        </w:rPr>
        <w:t>
      дайын өнім мен шикізатқа қойылатын талаптар;</w:t>
      </w:r>
    </w:p>
    <w:bookmarkEnd w:id="543"/>
    <w:bookmarkStart w:name="z551" w:id="544"/>
    <w:p>
      <w:pPr>
        <w:spacing w:after="0"/>
        <w:ind w:left="0"/>
        <w:jc w:val="both"/>
      </w:pPr>
      <w:r>
        <w:rPr>
          <w:rFonts w:ascii="Times New Roman"/>
          <w:b w:val="false"/>
          <w:i w:val="false"/>
          <w:color w:val="000000"/>
          <w:sz w:val="28"/>
        </w:rPr>
        <w:t>
      технологиялық режімі мен процесті реттеу тәртібі;</w:t>
      </w:r>
    </w:p>
    <w:bookmarkEnd w:id="544"/>
    <w:bookmarkStart w:name="z552" w:id="545"/>
    <w:p>
      <w:pPr>
        <w:spacing w:after="0"/>
        <w:ind w:left="0"/>
        <w:jc w:val="both"/>
      </w:pPr>
      <w:r>
        <w:rPr>
          <w:rFonts w:ascii="Times New Roman"/>
          <w:b w:val="false"/>
          <w:i w:val="false"/>
          <w:color w:val="000000"/>
          <w:sz w:val="28"/>
        </w:rPr>
        <w:t>
      сынамалар іріктеу тәртібі.</w:t>
      </w:r>
    </w:p>
    <w:bookmarkEnd w:id="545"/>
    <w:bookmarkStart w:name="z553" w:id="546"/>
    <w:p>
      <w:pPr>
        <w:spacing w:after="0"/>
        <w:ind w:left="0"/>
        <w:jc w:val="left"/>
      </w:pPr>
      <w:r>
        <w:rPr>
          <w:rFonts w:ascii="Times New Roman"/>
          <w:b/>
          <w:i w:val="false"/>
          <w:color w:val="000000"/>
        </w:rPr>
        <w:t xml:space="preserve"> 28-параграф. Араластыру аппаратшысы, 4-разряд</w:t>
      </w:r>
    </w:p>
    <w:bookmarkEnd w:id="546"/>
    <w:bookmarkStart w:name="z554" w:id="547"/>
    <w:p>
      <w:pPr>
        <w:spacing w:after="0"/>
        <w:ind w:left="0"/>
        <w:jc w:val="both"/>
      </w:pPr>
      <w:r>
        <w:rPr>
          <w:rFonts w:ascii="Times New Roman"/>
          <w:b w:val="false"/>
          <w:i w:val="false"/>
          <w:color w:val="000000"/>
          <w:sz w:val="28"/>
        </w:rPr>
        <w:t>
      67. Жұмыс сипаттамасы:</w:t>
      </w:r>
    </w:p>
    <w:bookmarkEnd w:id="547"/>
    <w:bookmarkStart w:name="z555" w:id="548"/>
    <w:p>
      <w:pPr>
        <w:spacing w:after="0"/>
        <w:ind w:left="0"/>
        <w:jc w:val="both"/>
      </w:pPr>
      <w:r>
        <w:rPr>
          <w:rFonts w:ascii="Times New Roman"/>
          <w:b w:val="false"/>
          <w:i w:val="false"/>
          <w:color w:val="000000"/>
          <w:sz w:val="28"/>
        </w:rPr>
        <w:t>
      түрлі құрылымды қоспалауыштарда немесе ары қарай қоспалауыштарға берумен реакторларда компоненттердің нақты мөлшерлемесімен химиялық материалдар мен қатты параметрлердегі қоспаларды араластырудың технологиялық процесін жүргізу;</w:t>
      </w:r>
    </w:p>
    <w:bookmarkEnd w:id="548"/>
    <w:bookmarkStart w:name="z556" w:id="549"/>
    <w:p>
      <w:pPr>
        <w:spacing w:after="0"/>
        <w:ind w:left="0"/>
        <w:jc w:val="both"/>
      </w:pPr>
      <w:r>
        <w:rPr>
          <w:rFonts w:ascii="Times New Roman"/>
          <w:b w:val="false"/>
          <w:i w:val="false"/>
          <w:color w:val="000000"/>
          <w:sz w:val="28"/>
        </w:rPr>
        <w:t>
      қажет болған жағдайда шикізатты елеу және уату, түйірлеу және таблеттеу;</w:t>
      </w:r>
    </w:p>
    <w:bookmarkEnd w:id="549"/>
    <w:bookmarkStart w:name="z557" w:id="550"/>
    <w:p>
      <w:pPr>
        <w:spacing w:after="0"/>
        <w:ind w:left="0"/>
        <w:jc w:val="both"/>
      </w:pPr>
      <w:r>
        <w:rPr>
          <w:rFonts w:ascii="Times New Roman"/>
          <w:b w:val="false"/>
          <w:i w:val="false"/>
          <w:color w:val="000000"/>
          <w:sz w:val="28"/>
        </w:rPr>
        <w:t>
      шикізатты нақты мөлшерлеу және беру мен тиеу процесін реттеу, араластыру;</w:t>
      </w:r>
    </w:p>
    <w:bookmarkEnd w:id="550"/>
    <w:bookmarkStart w:name="z558" w:id="551"/>
    <w:p>
      <w:pPr>
        <w:spacing w:after="0"/>
        <w:ind w:left="0"/>
        <w:jc w:val="both"/>
      </w:pPr>
      <w:r>
        <w:rPr>
          <w:rFonts w:ascii="Times New Roman"/>
          <w:b w:val="false"/>
          <w:i w:val="false"/>
          <w:color w:val="000000"/>
          <w:sz w:val="28"/>
        </w:rPr>
        <w:t>
      компоненттердің қатынасы бойынша қоспаның сапасы мен көлемін, газдың қысымын реттеу және бақылау;</w:t>
      </w:r>
    </w:p>
    <w:bookmarkEnd w:id="551"/>
    <w:bookmarkStart w:name="z559" w:id="552"/>
    <w:p>
      <w:pPr>
        <w:spacing w:after="0"/>
        <w:ind w:left="0"/>
        <w:jc w:val="both"/>
      </w:pPr>
      <w:r>
        <w:rPr>
          <w:rFonts w:ascii="Times New Roman"/>
          <w:b w:val="false"/>
          <w:i w:val="false"/>
          <w:color w:val="000000"/>
          <w:sz w:val="28"/>
        </w:rPr>
        <w:t>
      стабилизаторларды дайындау және оларды қосу;</w:t>
      </w:r>
    </w:p>
    <w:bookmarkEnd w:id="552"/>
    <w:bookmarkStart w:name="z560" w:id="553"/>
    <w:p>
      <w:pPr>
        <w:spacing w:after="0"/>
        <w:ind w:left="0"/>
        <w:jc w:val="both"/>
      </w:pPr>
      <w:r>
        <w:rPr>
          <w:rFonts w:ascii="Times New Roman"/>
          <w:b w:val="false"/>
          <w:i w:val="false"/>
          <w:color w:val="000000"/>
          <w:sz w:val="28"/>
        </w:rPr>
        <w:t>
      қоспаны араластырудың берілген уақытының технологиялық режиміне сәйкес қоспаның және қойыртпақтың біркелкілігін қамтамасыз ету;</w:t>
      </w:r>
    </w:p>
    <w:bookmarkEnd w:id="553"/>
    <w:bookmarkStart w:name="z561" w:id="554"/>
    <w:p>
      <w:pPr>
        <w:spacing w:after="0"/>
        <w:ind w:left="0"/>
        <w:jc w:val="both"/>
      </w:pPr>
      <w:r>
        <w:rPr>
          <w:rFonts w:ascii="Times New Roman"/>
          <w:b w:val="false"/>
          <w:i w:val="false"/>
          <w:color w:val="000000"/>
          <w:sz w:val="28"/>
        </w:rPr>
        <w:t>
      аппараттарға шикізат беру және компоненттерді араластыру кезінде берілген температураны ұстап тұру;</w:t>
      </w:r>
    </w:p>
    <w:bookmarkEnd w:id="554"/>
    <w:bookmarkStart w:name="z562" w:id="555"/>
    <w:p>
      <w:pPr>
        <w:spacing w:after="0"/>
        <w:ind w:left="0"/>
        <w:jc w:val="both"/>
      </w:pPr>
      <w:r>
        <w:rPr>
          <w:rFonts w:ascii="Times New Roman"/>
          <w:b w:val="false"/>
          <w:i w:val="false"/>
          <w:color w:val="000000"/>
          <w:sz w:val="28"/>
        </w:rPr>
        <w:t>
      талдаулар жүргізу;</w:t>
      </w:r>
    </w:p>
    <w:bookmarkEnd w:id="555"/>
    <w:bookmarkStart w:name="z563" w:id="556"/>
    <w:p>
      <w:pPr>
        <w:spacing w:after="0"/>
        <w:ind w:left="0"/>
        <w:jc w:val="both"/>
      </w:pPr>
      <w:r>
        <w:rPr>
          <w:rFonts w:ascii="Times New Roman"/>
          <w:b w:val="false"/>
          <w:i w:val="false"/>
          <w:color w:val="000000"/>
          <w:sz w:val="28"/>
        </w:rPr>
        <w:t>
      шикізат пен дайын өнімді есептеу;</w:t>
      </w:r>
    </w:p>
    <w:bookmarkEnd w:id="556"/>
    <w:bookmarkStart w:name="z564" w:id="557"/>
    <w:p>
      <w:pPr>
        <w:spacing w:after="0"/>
        <w:ind w:left="0"/>
        <w:jc w:val="both"/>
      </w:pPr>
      <w:r>
        <w:rPr>
          <w:rFonts w:ascii="Times New Roman"/>
          <w:b w:val="false"/>
          <w:i w:val="false"/>
          <w:color w:val="000000"/>
          <w:sz w:val="28"/>
        </w:rPr>
        <w:t>
      шар, діріл, коллоидты диірмендерге, әртүрлі құрылымдағы араластырғыштарға, компрессорларға, газгольдерлерге, мөлшерлегіштерге, коммуникацияларға, транспортерлерге және өзге де жабдықтарға қызмет көрсету;</w:t>
      </w:r>
    </w:p>
    <w:bookmarkEnd w:id="557"/>
    <w:bookmarkStart w:name="z565" w:id="558"/>
    <w:p>
      <w:pPr>
        <w:spacing w:after="0"/>
        <w:ind w:left="0"/>
        <w:jc w:val="both"/>
      </w:pPr>
      <w:r>
        <w:rPr>
          <w:rFonts w:ascii="Times New Roman"/>
          <w:b w:val="false"/>
          <w:i w:val="false"/>
          <w:color w:val="000000"/>
          <w:sz w:val="28"/>
        </w:rPr>
        <w:t>
      неғұрлым төмен біліктілікті аппаратшыларға басшылық ету.</w:t>
      </w:r>
    </w:p>
    <w:bookmarkEnd w:id="558"/>
    <w:bookmarkStart w:name="z566" w:id="559"/>
    <w:p>
      <w:pPr>
        <w:spacing w:after="0"/>
        <w:ind w:left="0"/>
        <w:jc w:val="both"/>
      </w:pPr>
      <w:r>
        <w:rPr>
          <w:rFonts w:ascii="Times New Roman"/>
          <w:b w:val="false"/>
          <w:i w:val="false"/>
          <w:color w:val="000000"/>
          <w:sz w:val="28"/>
        </w:rPr>
        <w:t>
      68. Білуге тиіс:</w:t>
      </w:r>
    </w:p>
    <w:bookmarkEnd w:id="559"/>
    <w:bookmarkStart w:name="z567" w:id="560"/>
    <w:p>
      <w:pPr>
        <w:spacing w:after="0"/>
        <w:ind w:left="0"/>
        <w:jc w:val="both"/>
      </w:pPr>
      <w:r>
        <w:rPr>
          <w:rFonts w:ascii="Times New Roman"/>
          <w:b w:val="false"/>
          <w:i w:val="false"/>
          <w:color w:val="000000"/>
          <w:sz w:val="28"/>
        </w:rPr>
        <w:t>
      қызмет көрсететін учаскенің технологиялық схемасы;</w:t>
      </w:r>
    </w:p>
    <w:bookmarkEnd w:id="560"/>
    <w:bookmarkStart w:name="z568" w:id="561"/>
    <w:p>
      <w:pPr>
        <w:spacing w:after="0"/>
        <w:ind w:left="0"/>
        <w:jc w:val="both"/>
      </w:pPr>
      <w:r>
        <w:rPr>
          <w:rFonts w:ascii="Times New Roman"/>
          <w:b w:val="false"/>
          <w:i w:val="false"/>
          <w:color w:val="000000"/>
          <w:sz w:val="28"/>
        </w:rPr>
        <w:t>
      бақылау-өлшеу құралдары және негізгі мен қосалқы жабдықтардың құрылымы, жұмыс істеу принципі;</w:t>
      </w:r>
    </w:p>
    <w:bookmarkEnd w:id="561"/>
    <w:bookmarkStart w:name="z569" w:id="562"/>
    <w:p>
      <w:pPr>
        <w:spacing w:after="0"/>
        <w:ind w:left="0"/>
        <w:jc w:val="both"/>
      </w:pPr>
      <w:r>
        <w:rPr>
          <w:rFonts w:ascii="Times New Roman"/>
          <w:b w:val="false"/>
          <w:i w:val="false"/>
          <w:color w:val="000000"/>
          <w:sz w:val="28"/>
        </w:rPr>
        <w:t>
      арматура мен коммуникациялардың схемасы;</w:t>
      </w:r>
    </w:p>
    <w:bookmarkEnd w:id="562"/>
    <w:bookmarkStart w:name="z570" w:id="563"/>
    <w:p>
      <w:pPr>
        <w:spacing w:after="0"/>
        <w:ind w:left="0"/>
        <w:jc w:val="both"/>
      </w:pPr>
      <w:r>
        <w:rPr>
          <w:rFonts w:ascii="Times New Roman"/>
          <w:b w:val="false"/>
          <w:i w:val="false"/>
          <w:color w:val="000000"/>
          <w:sz w:val="28"/>
        </w:rPr>
        <w:t>
      өнімдер, стабилизаторлар, шикізаттың физикалық-химиялық қасиеттері;</w:t>
      </w:r>
    </w:p>
    <w:bookmarkEnd w:id="563"/>
    <w:bookmarkStart w:name="z571" w:id="564"/>
    <w:p>
      <w:pPr>
        <w:spacing w:after="0"/>
        <w:ind w:left="0"/>
        <w:jc w:val="both"/>
      </w:pPr>
      <w:r>
        <w:rPr>
          <w:rFonts w:ascii="Times New Roman"/>
          <w:b w:val="false"/>
          <w:i w:val="false"/>
          <w:color w:val="000000"/>
          <w:sz w:val="28"/>
        </w:rPr>
        <w:t>
      дайын өнім, газ құрамы және шикізатқа қойылатын талаптар;</w:t>
      </w:r>
    </w:p>
    <w:bookmarkEnd w:id="564"/>
    <w:bookmarkStart w:name="z572" w:id="565"/>
    <w:p>
      <w:pPr>
        <w:spacing w:after="0"/>
        <w:ind w:left="0"/>
        <w:jc w:val="both"/>
      </w:pPr>
      <w:r>
        <w:rPr>
          <w:rFonts w:ascii="Times New Roman"/>
          <w:b w:val="false"/>
          <w:i w:val="false"/>
          <w:color w:val="000000"/>
          <w:sz w:val="28"/>
        </w:rPr>
        <w:t>
      жұмыс орнындағы технологиялық процестің мәні;</w:t>
      </w:r>
    </w:p>
    <w:bookmarkEnd w:id="565"/>
    <w:bookmarkStart w:name="z573" w:id="566"/>
    <w:p>
      <w:pPr>
        <w:spacing w:after="0"/>
        <w:ind w:left="0"/>
        <w:jc w:val="both"/>
      </w:pPr>
      <w:r>
        <w:rPr>
          <w:rFonts w:ascii="Times New Roman"/>
          <w:b w:val="false"/>
          <w:i w:val="false"/>
          <w:color w:val="000000"/>
          <w:sz w:val="28"/>
        </w:rPr>
        <w:t>
      технологиялық режим параметрлері және процесті реттеу тәртібі;</w:t>
      </w:r>
    </w:p>
    <w:bookmarkEnd w:id="566"/>
    <w:bookmarkStart w:name="z574" w:id="567"/>
    <w:p>
      <w:pPr>
        <w:spacing w:after="0"/>
        <w:ind w:left="0"/>
        <w:jc w:val="both"/>
      </w:pPr>
      <w:r>
        <w:rPr>
          <w:rFonts w:ascii="Times New Roman"/>
          <w:b w:val="false"/>
          <w:i w:val="false"/>
          <w:color w:val="000000"/>
          <w:sz w:val="28"/>
        </w:rPr>
        <w:t>
      сынамалар іріктеу тәртібі;</w:t>
      </w:r>
    </w:p>
    <w:bookmarkEnd w:id="567"/>
    <w:bookmarkStart w:name="z575" w:id="568"/>
    <w:p>
      <w:pPr>
        <w:spacing w:after="0"/>
        <w:ind w:left="0"/>
        <w:jc w:val="both"/>
      </w:pPr>
      <w:r>
        <w:rPr>
          <w:rFonts w:ascii="Times New Roman"/>
          <w:b w:val="false"/>
          <w:i w:val="false"/>
          <w:color w:val="000000"/>
          <w:sz w:val="28"/>
        </w:rPr>
        <w:t>
      талдаулар жүргізу әдістемесі.</w:t>
      </w:r>
    </w:p>
    <w:bookmarkEnd w:id="568"/>
    <w:bookmarkStart w:name="z576" w:id="569"/>
    <w:p>
      <w:pPr>
        <w:spacing w:after="0"/>
        <w:ind w:left="0"/>
        <w:jc w:val="left"/>
      </w:pPr>
      <w:r>
        <w:rPr>
          <w:rFonts w:ascii="Times New Roman"/>
          <w:b/>
          <w:i w:val="false"/>
          <w:color w:val="000000"/>
        </w:rPr>
        <w:t xml:space="preserve"> 29-параграф. Араластыру аппаратшысы, 5-разряд</w:t>
      </w:r>
    </w:p>
    <w:bookmarkEnd w:id="569"/>
    <w:bookmarkStart w:name="z577" w:id="570"/>
    <w:p>
      <w:pPr>
        <w:spacing w:after="0"/>
        <w:ind w:left="0"/>
        <w:jc w:val="both"/>
      </w:pPr>
      <w:r>
        <w:rPr>
          <w:rFonts w:ascii="Times New Roman"/>
          <w:b w:val="false"/>
          <w:i w:val="false"/>
          <w:color w:val="000000"/>
          <w:sz w:val="28"/>
        </w:rPr>
        <w:t>
      69. Жұмыс сипаттамасы:</w:t>
      </w:r>
    </w:p>
    <w:bookmarkEnd w:id="570"/>
    <w:bookmarkStart w:name="z578" w:id="571"/>
    <w:p>
      <w:pPr>
        <w:spacing w:after="0"/>
        <w:ind w:left="0"/>
        <w:jc w:val="both"/>
      </w:pPr>
      <w:r>
        <w:rPr>
          <w:rFonts w:ascii="Times New Roman"/>
          <w:b w:val="false"/>
          <w:i w:val="false"/>
          <w:color w:val="000000"/>
          <w:sz w:val="28"/>
        </w:rPr>
        <w:t>
      неғұрлым төмен біліктілікті аппаратшыларды басқарумен қатар немесе программалық басқарумен қиыстырылған қоспалауыштардағы жұмыс кезінде түрлі құрылымды қоспалауыштарда немесе ары қарай қоспалауыштарға берумен реакторларда компоненттердің нақты мөлшерлемесімен химиялық материалдар мен қатты параметрлердегі қоспаларды араластырудың технологиялық процесін жүргізу;</w:t>
      </w:r>
    </w:p>
    <w:bookmarkEnd w:id="571"/>
    <w:bookmarkStart w:name="z579" w:id="572"/>
    <w:p>
      <w:pPr>
        <w:spacing w:after="0"/>
        <w:ind w:left="0"/>
        <w:jc w:val="both"/>
      </w:pPr>
      <w:r>
        <w:rPr>
          <w:rFonts w:ascii="Times New Roman"/>
          <w:b w:val="false"/>
          <w:i w:val="false"/>
          <w:color w:val="000000"/>
          <w:sz w:val="28"/>
        </w:rPr>
        <w:t>
      басқарудың электрондық схемасын пайдалана отырып, автоматтық жабдықтың көмегімен қорыту сапасын реттеу және бақылау;</w:t>
      </w:r>
    </w:p>
    <w:bookmarkEnd w:id="572"/>
    <w:bookmarkStart w:name="z580" w:id="573"/>
    <w:p>
      <w:pPr>
        <w:spacing w:after="0"/>
        <w:ind w:left="0"/>
        <w:jc w:val="both"/>
      </w:pPr>
      <w:r>
        <w:rPr>
          <w:rFonts w:ascii="Times New Roman"/>
          <w:b w:val="false"/>
          <w:i w:val="false"/>
          <w:color w:val="000000"/>
          <w:sz w:val="28"/>
        </w:rPr>
        <w:t>
      технологиялық процесті реттеу және басқару;</w:t>
      </w:r>
    </w:p>
    <w:bookmarkEnd w:id="573"/>
    <w:bookmarkStart w:name="z581" w:id="574"/>
    <w:p>
      <w:pPr>
        <w:spacing w:after="0"/>
        <w:ind w:left="0"/>
        <w:jc w:val="both"/>
      </w:pPr>
      <w:r>
        <w:rPr>
          <w:rFonts w:ascii="Times New Roman"/>
          <w:b w:val="false"/>
          <w:i w:val="false"/>
          <w:color w:val="000000"/>
          <w:sz w:val="28"/>
        </w:rPr>
        <w:t>
      бақылау-өлшеу құралдарының көрсеткіштерін және қызмет көрсететін жабдықтардың жұмысы мен күй-жайын қадағалау;</w:t>
      </w:r>
    </w:p>
    <w:bookmarkEnd w:id="574"/>
    <w:bookmarkStart w:name="z582" w:id="575"/>
    <w:p>
      <w:pPr>
        <w:spacing w:after="0"/>
        <w:ind w:left="0"/>
        <w:jc w:val="both"/>
      </w:pPr>
      <w:r>
        <w:rPr>
          <w:rFonts w:ascii="Times New Roman"/>
          <w:b w:val="false"/>
          <w:i w:val="false"/>
          <w:color w:val="000000"/>
          <w:sz w:val="28"/>
        </w:rPr>
        <w:t>
      коммуникациялар мен жабдықтарды күрделі емес жөндеу жұмыстарын орындау.</w:t>
      </w:r>
    </w:p>
    <w:bookmarkEnd w:id="575"/>
    <w:bookmarkStart w:name="z583" w:id="576"/>
    <w:p>
      <w:pPr>
        <w:spacing w:after="0"/>
        <w:ind w:left="0"/>
        <w:jc w:val="both"/>
      </w:pPr>
      <w:r>
        <w:rPr>
          <w:rFonts w:ascii="Times New Roman"/>
          <w:b w:val="false"/>
          <w:i w:val="false"/>
          <w:color w:val="000000"/>
          <w:sz w:val="28"/>
        </w:rPr>
        <w:t>
      70. Білуге тиіс:</w:t>
      </w:r>
    </w:p>
    <w:bookmarkEnd w:id="576"/>
    <w:bookmarkStart w:name="z584" w:id="577"/>
    <w:p>
      <w:pPr>
        <w:spacing w:after="0"/>
        <w:ind w:left="0"/>
        <w:jc w:val="both"/>
      </w:pPr>
      <w:r>
        <w:rPr>
          <w:rFonts w:ascii="Times New Roman"/>
          <w:b w:val="false"/>
          <w:i w:val="false"/>
          <w:color w:val="000000"/>
          <w:sz w:val="28"/>
        </w:rPr>
        <w:t>
      қызмет көрсететін учаскенің технологиялық схемасы;</w:t>
      </w:r>
    </w:p>
    <w:bookmarkEnd w:id="577"/>
    <w:bookmarkStart w:name="z585" w:id="578"/>
    <w:p>
      <w:pPr>
        <w:spacing w:after="0"/>
        <w:ind w:left="0"/>
        <w:jc w:val="both"/>
      </w:pPr>
      <w:r>
        <w:rPr>
          <w:rFonts w:ascii="Times New Roman"/>
          <w:b w:val="false"/>
          <w:i w:val="false"/>
          <w:color w:val="000000"/>
          <w:sz w:val="28"/>
        </w:rPr>
        <w:t>
      бақылау-өлшеу құралдары және негізгі мен қосалқы жабдықтардың құрылымы, жұмыс істеу принципі;</w:t>
      </w:r>
    </w:p>
    <w:bookmarkEnd w:id="578"/>
    <w:bookmarkStart w:name="z586" w:id="579"/>
    <w:p>
      <w:pPr>
        <w:spacing w:after="0"/>
        <w:ind w:left="0"/>
        <w:jc w:val="both"/>
      </w:pPr>
      <w:r>
        <w:rPr>
          <w:rFonts w:ascii="Times New Roman"/>
          <w:b w:val="false"/>
          <w:i w:val="false"/>
          <w:color w:val="000000"/>
          <w:sz w:val="28"/>
        </w:rPr>
        <w:t>
      арматура мен коммуникациялардың схемасы;</w:t>
      </w:r>
    </w:p>
    <w:bookmarkEnd w:id="579"/>
    <w:bookmarkStart w:name="z587" w:id="580"/>
    <w:p>
      <w:pPr>
        <w:spacing w:after="0"/>
        <w:ind w:left="0"/>
        <w:jc w:val="both"/>
      </w:pPr>
      <w:r>
        <w:rPr>
          <w:rFonts w:ascii="Times New Roman"/>
          <w:b w:val="false"/>
          <w:i w:val="false"/>
          <w:color w:val="000000"/>
          <w:sz w:val="28"/>
        </w:rPr>
        <w:t>
      өнімдер, стабилизаторлар, шикізаттың физикалық-химиялық қасиеттері;</w:t>
      </w:r>
    </w:p>
    <w:bookmarkEnd w:id="580"/>
    <w:bookmarkStart w:name="z588" w:id="581"/>
    <w:p>
      <w:pPr>
        <w:spacing w:after="0"/>
        <w:ind w:left="0"/>
        <w:jc w:val="both"/>
      </w:pPr>
      <w:r>
        <w:rPr>
          <w:rFonts w:ascii="Times New Roman"/>
          <w:b w:val="false"/>
          <w:i w:val="false"/>
          <w:color w:val="000000"/>
          <w:sz w:val="28"/>
        </w:rPr>
        <w:t>
      дайын өнім және шикізатқа қойылатын талаптар;</w:t>
      </w:r>
    </w:p>
    <w:bookmarkEnd w:id="581"/>
    <w:bookmarkStart w:name="z589" w:id="582"/>
    <w:p>
      <w:pPr>
        <w:spacing w:after="0"/>
        <w:ind w:left="0"/>
        <w:jc w:val="both"/>
      </w:pPr>
      <w:r>
        <w:rPr>
          <w:rFonts w:ascii="Times New Roman"/>
          <w:b w:val="false"/>
          <w:i w:val="false"/>
          <w:color w:val="000000"/>
          <w:sz w:val="28"/>
        </w:rPr>
        <w:t>
      жұмыс орнындағы технологиялық процестің мәні;</w:t>
      </w:r>
    </w:p>
    <w:bookmarkEnd w:id="582"/>
    <w:bookmarkStart w:name="z590" w:id="583"/>
    <w:p>
      <w:pPr>
        <w:spacing w:after="0"/>
        <w:ind w:left="0"/>
        <w:jc w:val="both"/>
      </w:pPr>
      <w:r>
        <w:rPr>
          <w:rFonts w:ascii="Times New Roman"/>
          <w:b w:val="false"/>
          <w:i w:val="false"/>
          <w:color w:val="000000"/>
          <w:sz w:val="28"/>
        </w:rPr>
        <w:t>
      технологиялық режим параметрлері және процесті реттеу тәртібі;</w:t>
      </w:r>
    </w:p>
    <w:bookmarkEnd w:id="583"/>
    <w:bookmarkStart w:name="z591" w:id="584"/>
    <w:p>
      <w:pPr>
        <w:spacing w:after="0"/>
        <w:ind w:left="0"/>
        <w:jc w:val="both"/>
      </w:pPr>
      <w:r>
        <w:rPr>
          <w:rFonts w:ascii="Times New Roman"/>
          <w:b w:val="false"/>
          <w:i w:val="false"/>
          <w:color w:val="000000"/>
          <w:sz w:val="28"/>
        </w:rPr>
        <w:t>
      талдаулар жүргізу әдістемесі.</w:t>
      </w:r>
    </w:p>
    <w:bookmarkEnd w:id="584"/>
    <w:bookmarkStart w:name="z592" w:id="585"/>
    <w:p>
      <w:pPr>
        <w:spacing w:after="0"/>
        <w:ind w:left="0"/>
        <w:jc w:val="both"/>
      </w:pPr>
      <w:r>
        <w:rPr>
          <w:rFonts w:ascii="Times New Roman"/>
          <w:b w:val="false"/>
          <w:i w:val="false"/>
          <w:color w:val="000000"/>
          <w:sz w:val="28"/>
        </w:rPr>
        <w:t>
      71. Жұмыс үлгісі:</w:t>
      </w:r>
    </w:p>
    <w:bookmarkEnd w:id="585"/>
    <w:bookmarkStart w:name="z593" w:id="586"/>
    <w:p>
      <w:pPr>
        <w:spacing w:after="0"/>
        <w:ind w:left="0"/>
        <w:jc w:val="both"/>
      </w:pPr>
      <w:r>
        <w:rPr>
          <w:rFonts w:ascii="Times New Roman"/>
          <w:b w:val="false"/>
          <w:i w:val="false"/>
          <w:color w:val="000000"/>
          <w:sz w:val="28"/>
        </w:rPr>
        <w:t>
      этилды сұйықты, поливинилхлоридты, қоюланған азот қышқылы, азот қышқылы компоненттерінен нитратталатын қоспаны, қоюланған күкірт қышқылын, меланж пен олеумды өндіруде немесе улы химикаттар, жарылғыш өнімді өндіруде натрийдивинилді каучукты өңдеу үшін араластырудың процесін жүргізу.</w:t>
      </w:r>
    </w:p>
    <w:bookmarkEnd w:id="586"/>
    <w:bookmarkStart w:name="z594" w:id="587"/>
    <w:p>
      <w:pPr>
        <w:spacing w:after="0"/>
        <w:ind w:left="0"/>
        <w:jc w:val="left"/>
      </w:pPr>
      <w:r>
        <w:rPr>
          <w:rFonts w:ascii="Times New Roman"/>
          <w:b/>
          <w:i w:val="false"/>
          <w:color w:val="000000"/>
        </w:rPr>
        <w:t xml:space="preserve"> 30-параграф. Арқау өткізуші, 2-разряд</w:t>
      </w:r>
    </w:p>
    <w:bookmarkEnd w:id="587"/>
    <w:bookmarkStart w:name="z595" w:id="588"/>
    <w:p>
      <w:pPr>
        <w:spacing w:after="0"/>
        <w:ind w:left="0"/>
        <w:jc w:val="both"/>
      </w:pPr>
      <w:r>
        <w:rPr>
          <w:rFonts w:ascii="Times New Roman"/>
          <w:b w:val="false"/>
          <w:i w:val="false"/>
          <w:color w:val="000000"/>
          <w:sz w:val="28"/>
        </w:rPr>
        <w:t>
      72. Жұмыс сипаттамасы:</w:t>
      </w:r>
    </w:p>
    <w:bookmarkEnd w:id="588"/>
    <w:bookmarkStart w:name="z596" w:id="589"/>
    <w:p>
      <w:pPr>
        <w:spacing w:after="0"/>
        <w:ind w:left="0"/>
        <w:jc w:val="both"/>
      </w:pPr>
      <w:r>
        <w:rPr>
          <w:rFonts w:ascii="Times New Roman"/>
          <w:b w:val="false"/>
          <w:i w:val="false"/>
          <w:color w:val="000000"/>
          <w:sz w:val="28"/>
        </w:rPr>
        <w:t>
      таскендірлі жіптерден негіз дайындау – арқау өткізу.</w:t>
      </w:r>
    </w:p>
    <w:bookmarkEnd w:id="589"/>
    <w:bookmarkStart w:name="z597" w:id="590"/>
    <w:p>
      <w:pPr>
        <w:spacing w:after="0"/>
        <w:ind w:left="0"/>
        <w:jc w:val="both"/>
      </w:pPr>
      <w:r>
        <w:rPr>
          <w:rFonts w:ascii="Times New Roman"/>
          <w:b w:val="false"/>
          <w:i w:val="false"/>
          <w:color w:val="000000"/>
          <w:sz w:val="28"/>
        </w:rPr>
        <w:t>
      73. Білуге тиіс:</w:t>
      </w:r>
    </w:p>
    <w:bookmarkEnd w:id="590"/>
    <w:bookmarkStart w:name="z598" w:id="591"/>
    <w:p>
      <w:pPr>
        <w:spacing w:after="0"/>
        <w:ind w:left="0"/>
        <w:jc w:val="both"/>
      </w:pPr>
      <w:r>
        <w:rPr>
          <w:rFonts w:ascii="Times New Roman"/>
          <w:b w:val="false"/>
          <w:i w:val="false"/>
          <w:color w:val="000000"/>
          <w:sz w:val="28"/>
        </w:rPr>
        <w:t>
      арқау өткізу машинасының құрылысы мен жұмыс істеу принципі;</w:t>
      </w:r>
    </w:p>
    <w:bookmarkEnd w:id="591"/>
    <w:bookmarkStart w:name="z599" w:id="592"/>
    <w:p>
      <w:pPr>
        <w:spacing w:after="0"/>
        <w:ind w:left="0"/>
        <w:jc w:val="both"/>
      </w:pPr>
      <w:r>
        <w:rPr>
          <w:rFonts w:ascii="Times New Roman"/>
          <w:b w:val="false"/>
          <w:i w:val="false"/>
          <w:color w:val="000000"/>
          <w:sz w:val="28"/>
        </w:rPr>
        <w:t>
      жіпті салу схемасы;</w:t>
      </w:r>
    </w:p>
    <w:bookmarkEnd w:id="592"/>
    <w:bookmarkStart w:name="z600" w:id="593"/>
    <w:p>
      <w:pPr>
        <w:spacing w:after="0"/>
        <w:ind w:left="0"/>
        <w:jc w:val="both"/>
      </w:pPr>
      <w:r>
        <w:rPr>
          <w:rFonts w:ascii="Times New Roman"/>
          <w:b w:val="false"/>
          <w:i w:val="false"/>
          <w:color w:val="000000"/>
          <w:sz w:val="28"/>
        </w:rPr>
        <w:t>
      негіздің сапасына қойылатын талаптар;</w:t>
      </w:r>
    </w:p>
    <w:bookmarkEnd w:id="593"/>
    <w:bookmarkStart w:name="z601" w:id="594"/>
    <w:p>
      <w:pPr>
        <w:spacing w:after="0"/>
        <w:ind w:left="0"/>
        <w:jc w:val="both"/>
      </w:pPr>
      <w:r>
        <w:rPr>
          <w:rFonts w:ascii="Times New Roman"/>
          <w:b w:val="false"/>
          <w:i w:val="false"/>
          <w:color w:val="000000"/>
          <w:sz w:val="28"/>
        </w:rPr>
        <w:t>
      жабдыққа күтім жасау режимі.</w:t>
      </w:r>
    </w:p>
    <w:bookmarkEnd w:id="594"/>
    <w:bookmarkStart w:name="z602" w:id="595"/>
    <w:p>
      <w:pPr>
        <w:spacing w:after="0"/>
        <w:ind w:left="0"/>
        <w:jc w:val="left"/>
      </w:pPr>
      <w:r>
        <w:rPr>
          <w:rFonts w:ascii="Times New Roman"/>
          <w:b/>
          <w:i w:val="false"/>
          <w:color w:val="000000"/>
        </w:rPr>
        <w:t xml:space="preserve"> 31-параграф. Арқау өткізуші, 3-разряд</w:t>
      </w:r>
    </w:p>
    <w:bookmarkEnd w:id="595"/>
    <w:bookmarkStart w:name="z603" w:id="596"/>
    <w:p>
      <w:pPr>
        <w:spacing w:after="0"/>
        <w:ind w:left="0"/>
        <w:jc w:val="both"/>
      </w:pPr>
      <w:r>
        <w:rPr>
          <w:rFonts w:ascii="Times New Roman"/>
          <w:b w:val="false"/>
          <w:i w:val="false"/>
          <w:color w:val="000000"/>
          <w:sz w:val="28"/>
        </w:rPr>
        <w:t>
      74. Жұмыс сипаттамасы:</w:t>
      </w:r>
    </w:p>
    <w:bookmarkEnd w:id="596"/>
    <w:bookmarkStart w:name="z604" w:id="597"/>
    <w:p>
      <w:pPr>
        <w:spacing w:after="0"/>
        <w:ind w:left="0"/>
        <w:jc w:val="both"/>
      </w:pPr>
      <w:r>
        <w:rPr>
          <w:rFonts w:ascii="Times New Roman"/>
          <w:b w:val="false"/>
          <w:i w:val="false"/>
          <w:color w:val="000000"/>
          <w:sz w:val="28"/>
        </w:rPr>
        <w:t>
      шынылента үшін негіз немесе жез сымынан негіз дайындауларын арқау өткізу.</w:t>
      </w:r>
    </w:p>
    <w:bookmarkEnd w:id="597"/>
    <w:bookmarkStart w:name="z605" w:id="598"/>
    <w:p>
      <w:pPr>
        <w:spacing w:after="0"/>
        <w:ind w:left="0"/>
        <w:jc w:val="both"/>
      </w:pPr>
      <w:r>
        <w:rPr>
          <w:rFonts w:ascii="Times New Roman"/>
          <w:b w:val="false"/>
          <w:i w:val="false"/>
          <w:color w:val="000000"/>
          <w:sz w:val="28"/>
        </w:rPr>
        <w:t>
      75. Білуге тиіс:</w:t>
      </w:r>
    </w:p>
    <w:bookmarkEnd w:id="598"/>
    <w:bookmarkStart w:name="z606" w:id="599"/>
    <w:p>
      <w:pPr>
        <w:spacing w:after="0"/>
        <w:ind w:left="0"/>
        <w:jc w:val="both"/>
      </w:pPr>
      <w:r>
        <w:rPr>
          <w:rFonts w:ascii="Times New Roman"/>
          <w:b w:val="false"/>
          <w:i w:val="false"/>
          <w:color w:val="000000"/>
          <w:sz w:val="28"/>
        </w:rPr>
        <w:t>
      арқау өткізу процесінің мәні;</w:t>
      </w:r>
    </w:p>
    <w:bookmarkEnd w:id="599"/>
    <w:bookmarkStart w:name="z607" w:id="600"/>
    <w:p>
      <w:pPr>
        <w:spacing w:after="0"/>
        <w:ind w:left="0"/>
        <w:jc w:val="both"/>
      </w:pPr>
      <w:r>
        <w:rPr>
          <w:rFonts w:ascii="Times New Roman"/>
          <w:b w:val="false"/>
          <w:i w:val="false"/>
          <w:color w:val="000000"/>
          <w:sz w:val="28"/>
        </w:rPr>
        <w:t>
      арқау өткізу машиналарының, шпулярниктың құрылысы мен жұмыс істеу принципі;</w:t>
      </w:r>
    </w:p>
    <w:bookmarkEnd w:id="600"/>
    <w:bookmarkStart w:name="z608" w:id="601"/>
    <w:p>
      <w:pPr>
        <w:spacing w:after="0"/>
        <w:ind w:left="0"/>
        <w:jc w:val="both"/>
      </w:pPr>
      <w:r>
        <w:rPr>
          <w:rFonts w:ascii="Times New Roman"/>
          <w:b w:val="false"/>
          <w:i w:val="false"/>
          <w:color w:val="000000"/>
          <w:sz w:val="28"/>
        </w:rPr>
        <w:t>
      жіпті салу схемасы;</w:t>
      </w:r>
    </w:p>
    <w:bookmarkEnd w:id="601"/>
    <w:bookmarkStart w:name="z609" w:id="602"/>
    <w:p>
      <w:pPr>
        <w:spacing w:after="0"/>
        <w:ind w:left="0"/>
        <w:jc w:val="both"/>
      </w:pPr>
      <w:r>
        <w:rPr>
          <w:rFonts w:ascii="Times New Roman"/>
          <w:b w:val="false"/>
          <w:i w:val="false"/>
          <w:color w:val="000000"/>
          <w:sz w:val="28"/>
        </w:rPr>
        <w:t>
      ақау түрлері және оның алдын алу және жою түрлері;</w:t>
      </w:r>
    </w:p>
    <w:bookmarkEnd w:id="602"/>
    <w:bookmarkStart w:name="z610" w:id="603"/>
    <w:p>
      <w:pPr>
        <w:spacing w:after="0"/>
        <w:ind w:left="0"/>
        <w:jc w:val="both"/>
      </w:pPr>
      <w:r>
        <w:rPr>
          <w:rFonts w:ascii="Times New Roman"/>
          <w:b w:val="false"/>
          <w:i w:val="false"/>
          <w:color w:val="000000"/>
          <w:sz w:val="28"/>
        </w:rPr>
        <w:t>
      негіздің сапасына қойылатын талаптар;</w:t>
      </w:r>
    </w:p>
    <w:bookmarkEnd w:id="603"/>
    <w:bookmarkStart w:name="z611" w:id="604"/>
    <w:p>
      <w:pPr>
        <w:spacing w:after="0"/>
        <w:ind w:left="0"/>
        <w:jc w:val="both"/>
      </w:pPr>
      <w:r>
        <w:rPr>
          <w:rFonts w:ascii="Times New Roman"/>
          <w:b w:val="false"/>
          <w:i w:val="false"/>
          <w:color w:val="000000"/>
          <w:sz w:val="28"/>
        </w:rPr>
        <w:t>
      жабдыққа күтім жасау режимі.</w:t>
      </w:r>
    </w:p>
    <w:bookmarkEnd w:id="604"/>
    <w:bookmarkStart w:name="z612" w:id="605"/>
    <w:p>
      <w:pPr>
        <w:spacing w:after="0"/>
        <w:ind w:left="0"/>
        <w:jc w:val="left"/>
      </w:pPr>
      <w:r>
        <w:rPr>
          <w:rFonts w:ascii="Times New Roman"/>
          <w:b/>
          <w:i w:val="false"/>
          <w:color w:val="000000"/>
        </w:rPr>
        <w:t xml:space="preserve"> 32-параграф. Арқау өткізуші, 4-разряд</w:t>
      </w:r>
    </w:p>
    <w:bookmarkEnd w:id="605"/>
    <w:bookmarkStart w:name="z613" w:id="606"/>
    <w:p>
      <w:pPr>
        <w:spacing w:after="0"/>
        <w:ind w:left="0"/>
        <w:jc w:val="both"/>
      </w:pPr>
      <w:r>
        <w:rPr>
          <w:rFonts w:ascii="Times New Roman"/>
          <w:b w:val="false"/>
          <w:i w:val="false"/>
          <w:color w:val="000000"/>
          <w:sz w:val="28"/>
        </w:rPr>
        <w:t>
      76. Жұмыс сипаттамасы:</w:t>
      </w:r>
    </w:p>
    <w:bookmarkEnd w:id="606"/>
    <w:bookmarkStart w:name="z614" w:id="607"/>
    <w:p>
      <w:pPr>
        <w:spacing w:after="0"/>
        <w:ind w:left="0"/>
        <w:jc w:val="both"/>
      </w:pPr>
      <w:r>
        <w:rPr>
          <w:rFonts w:ascii="Times New Roman"/>
          <w:b w:val="false"/>
          <w:i w:val="false"/>
          <w:color w:val="000000"/>
          <w:sz w:val="28"/>
        </w:rPr>
        <w:t>
      арқау өткізу машиналарында полиэтилен ленталарын, тоқыма жібін және ыныжіпті арқау өткізу процесін жүргізу;</w:t>
      </w:r>
    </w:p>
    <w:bookmarkEnd w:id="607"/>
    <w:bookmarkStart w:name="z615" w:id="608"/>
    <w:p>
      <w:pPr>
        <w:spacing w:after="0"/>
        <w:ind w:left="0"/>
        <w:jc w:val="both"/>
      </w:pPr>
      <w:r>
        <w:rPr>
          <w:rFonts w:ascii="Times New Roman"/>
          <w:b w:val="false"/>
          <w:i w:val="false"/>
          <w:color w:val="000000"/>
          <w:sz w:val="28"/>
        </w:rPr>
        <w:t>
      арқау өткізудің берілген ұзындығына есептегіш орнату;</w:t>
      </w:r>
    </w:p>
    <w:bookmarkEnd w:id="608"/>
    <w:bookmarkStart w:name="z616" w:id="609"/>
    <w:p>
      <w:pPr>
        <w:spacing w:after="0"/>
        <w:ind w:left="0"/>
        <w:jc w:val="both"/>
      </w:pPr>
      <w:r>
        <w:rPr>
          <w:rFonts w:ascii="Times New Roman"/>
          <w:b w:val="false"/>
          <w:i w:val="false"/>
          <w:color w:val="000000"/>
          <w:sz w:val="28"/>
        </w:rPr>
        <w:t>
      жеке ленталармен катушкаға негізді және арқау өткізу барабанына негізді салу;</w:t>
      </w:r>
    </w:p>
    <w:bookmarkEnd w:id="609"/>
    <w:bookmarkStart w:name="z617" w:id="610"/>
    <w:p>
      <w:pPr>
        <w:spacing w:after="0"/>
        <w:ind w:left="0"/>
        <w:jc w:val="both"/>
      </w:pPr>
      <w:r>
        <w:rPr>
          <w:rFonts w:ascii="Times New Roman"/>
          <w:b w:val="false"/>
          <w:i w:val="false"/>
          <w:color w:val="000000"/>
          <w:sz w:val="28"/>
        </w:rPr>
        <w:t>
      таспаларды барабанға, барабаннан тоқымаға ауыстырып салу;</w:t>
      </w:r>
    </w:p>
    <w:bookmarkEnd w:id="610"/>
    <w:bookmarkStart w:name="z618" w:id="611"/>
    <w:p>
      <w:pPr>
        <w:spacing w:after="0"/>
        <w:ind w:left="0"/>
        <w:jc w:val="both"/>
      </w:pPr>
      <w:r>
        <w:rPr>
          <w:rFonts w:ascii="Times New Roman"/>
          <w:b w:val="false"/>
          <w:i w:val="false"/>
          <w:color w:val="000000"/>
          <w:sz w:val="28"/>
        </w:rPr>
        <w:t>
      жіптерді тоқымаға қоюда жіптердің нөмірі мен түсі бойынша біркелкілігін бақылау;</w:t>
      </w:r>
    </w:p>
    <w:bookmarkEnd w:id="611"/>
    <w:bookmarkStart w:name="z619" w:id="612"/>
    <w:p>
      <w:pPr>
        <w:spacing w:after="0"/>
        <w:ind w:left="0"/>
        <w:jc w:val="both"/>
      </w:pPr>
      <w:r>
        <w:rPr>
          <w:rFonts w:ascii="Times New Roman"/>
          <w:b w:val="false"/>
          <w:i w:val="false"/>
          <w:color w:val="000000"/>
          <w:sz w:val="28"/>
        </w:rPr>
        <w:t>
      таспаның енін, таспадағы жіптердің тығыздығын, барабанға байлау кезінде негіз жіптерінің дұрыс бағыты мен керілуін, ленталарды дұрыс төсеу мен баға бауларын төсеуді бақылау және реттеу;</w:t>
      </w:r>
    </w:p>
    <w:bookmarkEnd w:id="612"/>
    <w:bookmarkStart w:name="z620" w:id="613"/>
    <w:p>
      <w:pPr>
        <w:spacing w:after="0"/>
        <w:ind w:left="0"/>
        <w:jc w:val="both"/>
      </w:pPr>
      <w:r>
        <w:rPr>
          <w:rFonts w:ascii="Times New Roman"/>
          <w:b w:val="false"/>
          <w:i w:val="false"/>
          <w:color w:val="000000"/>
          <w:sz w:val="28"/>
        </w:rPr>
        <w:t>
      навояны орау және өлшеу;</w:t>
      </w:r>
    </w:p>
    <w:bookmarkEnd w:id="613"/>
    <w:bookmarkStart w:name="z621" w:id="614"/>
    <w:p>
      <w:pPr>
        <w:spacing w:after="0"/>
        <w:ind w:left="0"/>
        <w:jc w:val="both"/>
      </w:pPr>
      <w:r>
        <w:rPr>
          <w:rFonts w:ascii="Times New Roman"/>
          <w:b w:val="false"/>
          <w:i w:val="false"/>
          <w:color w:val="000000"/>
          <w:sz w:val="28"/>
        </w:rPr>
        <w:t>
      паспортты толтыру;</w:t>
      </w:r>
    </w:p>
    <w:bookmarkEnd w:id="614"/>
    <w:bookmarkStart w:name="z622" w:id="615"/>
    <w:p>
      <w:pPr>
        <w:spacing w:after="0"/>
        <w:ind w:left="0"/>
        <w:jc w:val="both"/>
      </w:pPr>
      <w:r>
        <w:rPr>
          <w:rFonts w:ascii="Times New Roman"/>
          <w:b w:val="false"/>
          <w:i w:val="false"/>
          <w:color w:val="000000"/>
          <w:sz w:val="28"/>
        </w:rPr>
        <w:t>
      ставильщиктермен бірге ставкаларды ауыстыруға қатысу;</w:t>
      </w:r>
    </w:p>
    <w:bookmarkEnd w:id="615"/>
    <w:bookmarkStart w:name="z623" w:id="616"/>
    <w:p>
      <w:pPr>
        <w:spacing w:after="0"/>
        <w:ind w:left="0"/>
        <w:jc w:val="both"/>
      </w:pPr>
      <w:r>
        <w:rPr>
          <w:rFonts w:ascii="Times New Roman"/>
          <w:b w:val="false"/>
          <w:i w:val="false"/>
          <w:color w:val="000000"/>
          <w:sz w:val="28"/>
        </w:rPr>
        <w:t>
      шпулярникте куличтердің санын тексеру;</w:t>
      </w:r>
    </w:p>
    <w:bookmarkEnd w:id="616"/>
    <w:bookmarkStart w:name="z624" w:id="617"/>
    <w:p>
      <w:pPr>
        <w:spacing w:after="0"/>
        <w:ind w:left="0"/>
        <w:jc w:val="both"/>
      </w:pPr>
      <w:r>
        <w:rPr>
          <w:rFonts w:ascii="Times New Roman"/>
          <w:b w:val="false"/>
          <w:i w:val="false"/>
          <w:color w:val="000000"/>
          <w:sz w:val="28"/>
        </w:rPr>
        <w:t>
      жіптердің үзілуін жою;</w:t>
      </w:r>
    </w:p>
    <w:bookmarkEnd w:id="617"/>
    <w:bookmarkStart w:name="z625" w:id="618"/>
    <w:p>
      <w:pPr>
        <w:spacing w:after="0"/>
        <w:ind w:left="0"/>
        <w:jc w:val="both"/>
      </w:pPr>
      <w:r>
        <w:rPr>
          <w:rFonts w:ascii="Times New Roman"/>
          <w:b w:val="false"/>
          <w:i w:val="false"/>
          <w:color w:val="000000"/>
          <w:sz w:val="28"/>
        </w:rPr>
        <w:t>
      машинаға күтім жасау.</w:t>
      </w:r>
    </w:p>
    <w:bookmarkEnd w:id="618"/>
    <w:bookmarkStart w:name="z626" w:id="619"/>
    <w:p>
      <w:pPr>
        <w:spacing w:after="0"/>
        <w:ind w:left="0"/>
        <w:jc w:val="both"/>
      </w:pPr>
      <w:r>
        <w:rPr>
          <w:rFonts w:ascii="Times New Roman"/>
          <w:b w:val="false"/>
          <w:i w:val="false"/>
          <w:color w:val="000000"/>
          <w:sz w:val="28"/>
        </w:rPr>
        <w:t>
      77. Білуге тиіс:</w:t>
      </w:r>
    </w:p>
    <w:bookmarkEnd w:id="619"/>
    <w:bookmarkStart w:name="z627" w:id="620"/>
    <w:p>
      <w:pPr>
        <w:spacing w:after="0"/>
        <w:ind w:left="0"/>
        <w:jc w:val="both"/>
      </w:pPr>
      <w:r>
        <w:rPr>
          <w:rFonts w:ascii="Times New Roman"/>
          <w:b w:val="false"/>
          <w:i w:val="false"/>
          <w:color w:val="000000"/>
          <w:sz w:val="28"/>
        </w:rPr>
        <w:t>
      жаңалау процесінің мақсаты мен мәні;</w:t>
      </w:r>
    </w:p>
    <w:bookmarkEnd w:id="620"/>
    <w:bookmarkStart w:name="z628" w:id="621"/>
    <w:p>
      <w:pPr>
        <w:spacing w:after="0"/>
        <w:ind w:left="0"/>
        <w:jc w:val="both"/>
      </w:pPr>
      <w:r>
        <w:rPr>
          <w:rFonts w:ascii="Times New Roman"/>
          <w:b w:val="false"/>
          <w:i w:val="false"/>
          <w:color w:val="000000"/>
          <w:sz w:val="28"/>
        </w:rPr>
        <w:t>
      арқау өткізу машиналарының, шпулярниктың құрылысы мен жұмыс істеу принципі;</w:t>
      </w:r>
    </w:p>
    <w:bookmarkEnd w:id="621"/>
    <w:bookmarkStart w:name="z629" w:id="622"/>
    <w:p>
      <w:pPr>
        <w:spacing w:after="0"/>
        <w:ind w:left="0"/>
        <w:jc w:val="both"/>
      </w:pPr>
      <w:r>
        <w:rPr>
          <w:rFonts w:ascii="Times New Roman"/>
          <w:b w:val="false"/>
          <w:i w:val="false"/>
          <w:color w:val="000000"/>
          <w:sz w:val="28"/>
        </w:rPr>
        <w:t>
      жіпті салу схемасы;</w:t>
      </w:r>
    </w:p>
    <w:bookmarkEnd w:id="622"/>
    <w:bookmarkStart w:name="z630" w:id="623"/>
    <w:p>
      <w:pPr>
        <w:spacing w:after="0"/>
        <w:ind w:left="0"/>
        <w:jc w:val="both"/>
      </w:pPr>
      <w:r>
        <w:rPr>
          <w:rFonts w:ascii="Times New Roman"/>
          <w:b w:val="false"/>
          <w:i w:val="false"/>
          <w:color w:val="000000"/>
          <w:sz w:val="28"/>
        </w:rPr>
        <w:t>
      ақау түрлері және оның алдын алу және жою шаралары;</w:t>
      </w:r>
    </w:p>
    <w:bookmarkEnd w:id="623"/>
    <w:bookmarkStart w:name="z631" w:id="624"/>
    <w:p>
      <w:pPr>
        <w:spacing w:after="0"/>
        <w:ind w:left="0"/>
        <w:jc w:val="both"/>
      </w:pPr>
      <w:r>
        <w:rPr>
          <w:rFonts w:ascii="Times New Roman"/>
          <w:b w:val="false"/>
          <w:i w:val="false"/>
          <w:color w:val="000000"/>
          <w:sz w:val="28"/>
        </w:rPr>
        <w:t>
      негіздің сапасына қойылатын талаптар;</w:t>
      </w:r>
    </w:p>
    <w:bookmarkEnd w:id="624"/>
    <w:bookmarkStart w:name="z632" w:id="625"/>
    <w:p>
      <w:pPr>
        <w:spacing w:after="0"/>
        <w:ind w:left="0"/>
        <w:jc w:val="both"/>
      </w:pPr>
      <w:r>
        <w:rPr>
          <w:rFonts w:ascii="Times New Roman"/>
          <w:b w:val="false"/>
          <w:i w:val="false"/>
          <w:color w:val="000000"/>
          <w:sz w:val="28"/>
        </w:rPr>
        <w:t>
      жабдыққа күтім жасау режимі.</w:t>
      </w:r>
    </w:p>
    <w:bookmarkEnd w:id="625"/>
    <w:bookmarkStart w:name="z633" w:id="626"/>
    <w:p>
      <w:pPr>
        <w:spacing w:after="0"/>
        <w:ind w:left="0"/>
        <w:jc w:val="left"/>
      </w:pPr>
      <w:r>
        <w:rPr>
          <w:rFonts w:ascii="Times New Roman"/>
          <w:b/>
          <w:i w:val="false"/>
          <w:color w:val="000000"/>
        </w:rPr>
        <w:t xml:space="preserve"> 33-параграф. Ацетилдеу аппаратшысы, 2-разряд</w:t>
      </w:r>
    </w:p>
    <w:bookmarkEnd w:id="626"/>
    <w:bookmarkStart w:name="z634" w:id="627"/>
    <w:p>
      <w:pPr>
        <w:spacing w:after="0"/>
        <w:ind w:left="0"/>
        <w:jc w:val="both"/>
      </w:pPr>
      <w:r>
        <w:rPr>
          <w:rFonts w:ascii="Times New Roman"/>
          <w:b w:val="false"/>
          <w:i w:val="false"/>
          <w:color w:val="000000"/>
          <w:sz w:val="28"/>
        </w:rPr>
        <w:t>
      78. Жұмыс сипаттамасы:</w:t>
      </w:r>
    </w:p>
    <w:bookmarkEnd w:id="627"/>
    <w:bookmarkStart w:name="z635" w:id="628"/>
    <w:p>
      <w:pPr>
        <w:spacing w:after="0"/>
        <w:ind w:left="0"/>
        <w:jc w:val="both"/>
      </w:pPr>
      <w:r>
        <w:rPr>
          <w:rFonts w:ascii="Times New Roman"/>
          <w:b w:val="false"/>
          <w:i w:val="false"/>
          <w:color w:val="000000"/>
          <w:sz w:val="28"/>
        </w:rPr>
        <w:t>
      ацетилдеу технологиялық процесінің жекелеген операцияларын орындау;</w:t>
      </w:r>
    </w:p>
    <w:bookmarkEnd w:id="628"/>
    <w:bookmarkStart w:name="z636" w:id="629"/>
    <w:p>
      <w:pPr>
        <w:spacing w:after="0"/>
        <w:ind w:left="0"/>
        <w:jc w:val="both"/>
      </w:pPr>
      <w:r>
        <w:rPr>
          <w:rFonts w:ascii="Times New Roman"/>
          <w:b w:val="false"/>
          <w:i w:val="false"/>
          <w:color w:val="000000"/>
          <w:sz w:val="28"/>
        </w:rPr>
        <w:t>
      шикізатты дайындау және тиеу, өнімді түсіру;</w:t>
      </w:r>
    </w:p>
    <w:bookmarkEnd w:id="629"/>
    <w:bookmarkStart w:name="z637" w:id="630"/>
    <w:p>
      <w:pPr>
        <w:spacing w:after="0"/>
        <w:ind w:left="0"/>
        <w:jc w:val="both"/>
      </w:pPr>
      <w:r>
        <w:rPr>
          <w:rFonts w:ascii="Times New Roman"/>
          <w:b w:val="false"/>
          <w:i w:val="false"/>
          <w:color w:val="000000"/>
          <w:sz w:val="28"/>
        </w:rPr>
        <w:t>
      аппараттарды тазалау, жабдықты жөндеуге дайындау.</w:t>
      </w:r>
    </w:p>
    <w:bookmarkEnd w:id="630"/>
    <w:bookmarkStart w:name="z638" w:id="631"/>
    <w:p>
      <w:pPr>
        <w:spacing w:after="0"/>
        <w:ind w:left="0"/>
        <w:jc w:val="both"/>
      </w:pPr>
      <w:r>
        <w:rPr>
          <w:rFonts w:ascii="Times New Roman"/>
          <w:b w:val="false"/>
          <w:i w:val="false"/>
          <w:color w:val="000000"/>
          <w:sz w:val="28"/>
        </w:rPr>
        <w:t>
      79. Білуге тиіс:</w:t>
      </w:r>
    </w:p>
    <w:bookmarkEnd w:id="631"/>
    <w:bookmarkStart w:name="z639" w:id="632"/>
    <w:p>
      <w:pPr>
        <w:spacing w:after="0"/>
        <w:ind w:left="0"/>
        <w:jc w:val="both"/>
      </w:pPr>
      <w:r>
        <w:rPr>
          <w:rFonts w:ascii="Times New Roman"/>
          <w:b w:val="false"/>
          <w:i w:val="false"/>
          <w:color w:val="000000"/>
          <w:sz w:val="28"/>
        </w:rPr>
        <w:t>
      қызмет көрсетілетін учаскеде негізгі және қосалқы жабдықтың құрылысы, жұмыс істеу принципі;</w:t>
      </w:r>
    </w:p>
    <w:bookmarkEnd w:id="632"/>
    <w:bookmarkStart w:name="z640" w:id="633"/>
    <w:p>
      <w:pPr>
        <w:spacing w:after="0"/>
        <w:ind w:left="0"/>
        <w:jc w:val="both"/>
      </w:pPr>
      <w:r>
        <w:rPr>
          <w:rFonts w:ascii="Times New Roman"/>
          <w:b w:val="false"/>
          <w:i w:val="false"/>
          <w:color w:val="000000"/>
          <w:sz w:val="28"/>
        </w:rPr>
        <w:t>
      шикізат пен дайын өнімнің физикалық-химиялық және технологиялық қасиеттері, оларға қойылатын талаптар.</w:t>
      </w:r>
    </w:p>
    <w:bookmarkEnd w:id="633"/>
    <w:bookmarkStart w:name="z641" w:id="634"/>
    <w:p>
      <w:pPr>
        <w:spacing w:after="0"/>
        <w:ind w:left="0"/>
        <w:jc w:val="left"/>
      </w:pPr>
      <w:r>
        <w:rPr>
          <w:rFonts w:ascii="Times New Roman"/>
          <w:b/>
          <w:i w:val="false"/>
          <w:color w:val="000000"/>
        </w:rPr>
        <w:t xml:space="preserve"> 34-параграф. Ацетилдеу аппаратшысы, 3-разряд</w:t>
      </w:r>
    </w:p>
    <w:bookmarkEnd w:id="634"/>
    <w:bookmarkStart w:name="z642" w:id="635"/>
    <w:p>
      <w:pPr>
        <w:spacing w:after="0"/>
        <w:ind w:left="0"/>
        <w:jc w:val="both"/>
      </w:pPr>
      <w:r>
        <w:rPr>
          <w:rFonts w:ascii="Times New Roman"/>
          <w:b w:val="false"/>
          <w:i w:val="false"/>
          <w:color w:val="000000"/>
          <w:sz w:val="28"/>
        </w:rPr>
        <w:t>
      80. Жұмыс сипаттамасы:</w:t>
      </w:r>
    </w:p>
    <w:bookmarkEnd w:id="635"/>
    <w:bookmarkStart w:name="z643" w:id="636"/>
    <w:p>
      <w:pPr>
        <w:spacing w:after="0"/>
        <w:ind w:left="0"/>
        <w:jc w:val="both"/>
      </w:pPr>
      <w:r>
        <w:rPr>
          <w:rFonts w:ascii="Times New Roman"/>
          <w:b w:val="false"/>
          <w:i w:val="false"/>
          <w:color w:val="000000"/>
          <w:sz w:val="28"/>
        </w:rPr>
        <w:t>
      біліктілігі анағұрлым жоғары аппаратшының басшылығымен фенацетин өндірісінде ацетилдеу технологиялық процесін жүргізу немесе ацетилдеу процесін жүргізу;</w:t>
      </w:r>
    </w:p>
    <w:bookmarkEnd w:id="636"/>
    <w:bookmarkStart w:name="z644" w:id="637"/>
    <w:p>
      <w:pPr>
        <w:spacing w:after="0"/>
        <w:ind w:left="0"/>
        <w:jc w:val="both"/>
      </w:pPr>
      <w:r>
        <w:rPr>
          <w:rFonts w:ascii="Times New Roman"/>
          <w:b w:val="false"/>
          <w:i w:val="false"/>
          <w:color w:val="000000"/>
          <w:sz w:val="28"/>
        </w:rPr>
        <w:t>
      шикізатты қабылдау, шикізатты, жартылай фабрикаттарды және реагенттерді мөлшерлеу және аппаратқа тиеу;</w:t>
      </w:r>
    </w:p>
    <w:bookmarkEnd w:id="637"/>
    <w:bookmarkStart w:name="z645" w:id="638"/>
    <w:p>
      <w:pPr>
        <w:spacing w:after="0"/>
        <w:ind w:left="0"/>
        <w:jc w:val="both"/>
      </w:pPr>
      <w:r>
        <w:rPr>
          <w:rFonts w:ascii="Times New Roman"/>
          <w:b w:val="false"/>
          <w:i w:val="false"/>
          <w:color w:val="000000"/>
          <w:sz w:val="28"/>
        </w:rPr>
        <w:t>
      сынамалар алу;</w:t>
      </w:r>
    </w:p>
    <w:bookmarkEnd w:id="638"/>
    <w:bookmarkStart w:name="z646" w:id="639"/>
    <w:p>
      <w:pPr>
        <w:spacing w:after="0"/>
        <w:ind w:left="0"/>
        <w:jc w:val="both"/>
      </w:pPr>
      <w:r>
        <w:rPr>
          <w:rFonts w:ascii="Times New Roman"/>
          <w:b w:val="false"/>
          <w:i w:val="false"/>
          <w:color w:val="000000"/>
          <w:sz w:val="28"/>
        </w:rPr>
        <w:t>
      өнімді өндірістің кейінгі бөліктеріне беру;</w:t>
      </w:r>
    </w:p>
    <w:bookmarkEnd w:id="639"/>
    <w:bookmarkStart w:name="z647" w:id="640"/>
    <w:p>
      <w:pPr>
        <w:spacing w:after="0"/>
        <w:ind w:left="0"/>
        <w:jc w:val="both"/>
      </w:pPr>
      <w:r>
        <w:rPr>
          <w:rFonts w:ascii="Times New Roman"/>
          <w:b w:val="false"/>
          <w:i w:val="false"/>
          <w:color w:val="000000"/>
          <w:sz w:val="28"/>
        </w:rPr>
        <w:t>
      жабдықтар мен коммуникацияларға қызмет көрсету;</w:t>
      </w:r>
    </w:p>
    <w:bookmarkEnd w:id="640"/>
    <w:bookmarkStart w:name="z648" w:id="641"/>
    <w:p>
      <w:pPr>
        <w:spacing w:after="0"/>
        <w:ind w:left="0"/>
        <w:jc w:val="both"/>
      </w:pPr>
      <w:r>
        <w:rPr>
          <w:rFonts w:ascii="Times New Roman"/>
          <w:b w:val="false"/>
          <w:i w:val="false"/>
          <w:color w:val="000000"/>
          <w:sz w:val="28"/>
        </w:rPr>
        <w:t>
      жабдықты жөндеуге тапсыру.</w:t>
      </w:r>
    </w:p>
    <w:bookmarkEnd w:id="641"/>
    <w:bookmarkStart w:name="z649" w:id="642"/>
    <w:p>
      <w:pPr>
        <w:spacing w:after="0"/>
        <w:ind w:left="0"/>
        <w:jc w:val="both"/>
      </w:pPr>
      <w:r>
        <w:rPr>
          <w:rFonts w:ascii="Times New Roman"/>
          <w:b w:val="false"/>
          <w:i w:val="false"/>
          <w:color w:val="000000"/>
          <w:sz w:val="28"/>
        </w:rPr>
        <w:t>
      81. Білуге тиіс:</w:t>
      </w:r>
    </w:p>
    <w:bookmarkEnd w:id="642"/>
    <w:bookmarkStart w:name="z650" w:id="643"/>
    <w:p>
      <w:pPr>
        <w:spacing w:after="0"/>
        <w:ind w:left="0"/>
        <w:jc w:val="both"/>
      </w:pPr>
      <w:r>
        <w:rPr>
          <w:rFonts w:ascii="Times New Roman"/>
          <w:b w:val="false"/>
          <w:i w:val="false"/>
          <w:color w:val="000000"/>
          <w:sz w:val="28"/>
        </w:rPr>
        <w:t>
      өндірістің технологиялық схемасы;</w:t>
      </w:r>
    </w:p>
    <w:bookmarkEnd w:id="643"/>
    <w:bookmarkStart w:name="z651" w:id="644"/>
    <w:p>
      <w:pPr>
        <w:spacing w:after="0"/>
        <w:ind w:left="0"/>
        <w:jc w:val="both"/>
      </w:pPr>
      <w:r>
        <w:rPr>
          <w:rFonts w:ascii="Times New Roman"/>
          <w:b w:val="false"/>
          <w:i w:val="false"/>
          <w:color w:val="000000"/>
          <w:sz w:val="28"/>
        </w:rPr>
        <w:t>
      негізгі және қосалқы жабдықтың құрылысы мен жұмыс істеу принципі;</w:t>
      </w:r>
    </w:p>
    <w:bookmarkEnd w:id="644"/>
    <w:bookmarkStart w:name="z652" w:id="645"/>
    <w:p>
      <w:pPr>
        <w:spacing w:after="0"/>
        <w:ind w:left="0"/>
        <w:jc w:val="both"/>
      </w:pPr>
      <w:r>
        <w:rPr>
          <w:rFonts w:ascii="Times New Roman"/>
          <w:b w:val="false"/>
          <w:i w:val="false"/>
          <w:color w:val="000000"/>
          <w:sz w:val="28"/>
        </w:rPr>
        <w:t>
      қызмет көрсетілетін учаскеде арматура мен коммуникациялардың схемасы;</w:t>
      </w:r>
    </w:p>
    <w:bookmarkEnd w:id="645"/>
    <w:bookmarkStart w:name="z653" w:id="646"/>
    <w:p>
      <w:pPr>
        <w:spacing w:after="0"/>
        <w:ind w:left="0"/>
        <w:jc w:val="both"/>
      </w:pPr>
      <w:r>
        <w:rPr>
          <w:rFonts w:ascii="Times New Roman"/>
          <w:b w:val="false"/>
          <w:i w:val="false"/>
          <w:color w:val="000000"/>
          <w:sz w:val="28"/>
        </w:rPr>
        <w:t>
      шикізаттың, жартылай фабрикаттардың және дайын өнімнің физикалық-химиялық және технологиялық қасиеттері және оларға қойылатын талаптар;</w:t>
      </w:r>
    </w:p>
    <w:bookmarkEnd w:id="646"/>
    <w:bookmarkStart w:name="z654" w:id="647"/>
    <w:p>
      <w:pPr>
        <w:spacing w:after="0"/>
        <w:ind w:left="0"/>
        <w:jc w:val="both"/>
      </w:pPr>
      <w:r>
        <w:rPr>
          <w:rFonts w:ascii="Times New Roman"/>
          <w:b w:val="false"/>
          <w:i w:val="false"/>
          <w:color w:val="000000"/>
          <w:sz w:val="28"/>
        </w:rPr>
        <w:t>
      сынамалар алу тәртібі.</w:t>
      </w:r>
    </w:p>
    <w:bookmarkEnd w:id="647"/>
    <w:bookmarkStart w:name="z655" w:id="648"/>
    <w:p>
      <w:pPr>
        <w:spacing w:after="0"/>
        <w:ind w:left="0"/>
        <w:jc w:val="left"/>
      </w:pPr>
      <w:r>
        <w:rPr>
          <w:rFonts w:ascii="Times New Roman"/>
          <w:b/>
          <w:i w:val="false"/>
          <w:color w:val="000000"/>
        </w:rPr>
        <w:t xml:space="preserve"> 35-параграф. Ацетилдеу аппаратшысы, 4-разряд</w:t>
      </w:r>
    </w:p>
    <w:bookmarkEnd w:id="648"/>
    <w:bookmarkStart w:name="z656" w:id="649"/>
    <w:p>
      <w:pPr>
        <w:spacing w:after="0"/>
        <w:ind w:left="0"/>
        <w:jc w:val="both"/>
      </w:pPr>
      <w:r>
        <w:rPr>
          <w:rFonts w:ascii="Times New Roman"/>
          <w:b w:val="false"/>
          <w:i w:val="false"/>
          <w:color w:val="000000"/>
          <w:sz w:val="28"/>
        </w:rPr>
        <w:t>
      82. Жұмыс сипаттамасы:</w:t>
      </w:r>
    </w:p>
    <w:bookmarkEnd w:id="649"/>
    <w:bookmarkStart w:name="z657" w:id="650"/>
    <w:p>
      <w:pPr>
        <w:spacing w:after="0"/>
        <w:ind w:left="0"/>
        <w:jc w:val="both"/>
      </w:pPr>
      <w:r>
        <w:rPr>
          <w:rFonts w:ascii="Times New Roman"/>
          <w:b w:val="false"/>
          <w:i w:val="false"/>
          <w:color w:val="000000"/>
          <w:sz w:val="28"/>
        </w:rPr>
        <w:t>
      сірке қышқылының немесе сірке ангидридінің әсерімен ацетилеудің технологиялық процесін жүргізу;</w:t>
      </w:r>
    </w:p>
    <w:bookmarkEnd w:id="650"/>
    <w:bookmarkStart w:name="z658" w:id="651"/>
    <w:p>
      <w:pPr>
        <w:spacing w:after="0"/>
        <w:ind w:left="0"/>
        <w:jc w:val="both"/>
      </w:pPr>
      <w:r>
        <w:rPr>
          <w:rFonts w:ascii="Times New Roman"/>
          <w:b w:val="false"/>
          <w:i w:val="false"/>
          <w:color w:val="000000"/>
          <w:sz w:val="28"/>
        </w:rPr>
        <w:t>
      шикізатты, жартылай фабрикаттар мен реагенттерді есептеу және мөлшерлеу, оларды технологиялық режим бойынша қатаң реттілікпен реакциялық аппаратқа тиеу;</w:t>
      </w:r>
    </w:p>
    <w:bookmarkEnd w:id="651"/>
    <w:bookmarkStart w:name="z659" w:id="652"/>
    <w:p>
      <w:pPr>
        <w:spacing w:after="0"/>
        <w:ind w:left="0"/>
        <w:jc w:val="both"/>
      </w:pPr>
      <w:r>
        <w:rPr>
          <w:rFonts w:ascii="Times New Roman"/>
          <w:b w:val="false"/>
          <w:i w:val="false"/>
          <w:color w:val="000000"/>
          <w:sz w:val="28"/>
        </w:rPr>
        <w:t>
      бақылау-өлшеу құралдарының көрсеткіштері және талдау нәтижелері бойынша процесс параметрлерін (температураны, қысымды және өзгелер) бақылау және реттеу;</w:t>
      </w:r>
    </w:p>
    <w:bookmarkEnd w:id="652"/>
    <w:bookmarkStart w:name="z660" w:id="653"/>
    <w:p>
      <w:pPr>
        <w:spacing w:after="0"/>
        <w:ind w:left="0"/>
        <w:jc w:val="both"/>
      </w:pPr>
      <w:r>
        <w:rPr>
          <w:rFonts w:ascii="Times New Roman"/>
          <w:b w:val="false"/>
          <w:i w:val="false"/>
          <w:color w:val="000000"/>
          <w:sz w:val="28"/>
        </w:rPr>
        <w:t>
      технологиялық нұсқаулықта көзделген өзге де ілеспе процестерді (бейтараптандыру, тұндыру, айдау, центрифугалау және өзгелер) орындау;</w:t>
      </w:r>
    </w:p>
    <w:bookmarkEnd w:id="653"/>
    <w:bookmarkStart w:name="z661" w:id="654"/>
    <w:p>
      <w:pPr>
        <w:spacing w:after="0"/>
        <w:ind w:left="0"/>
        <w:jc w:val="both"/>
      </w:pPr>
      <w:r>
        <w:rPr>
          <w:rFonts w:ascii="Times New Roman"/>
          <w:b w:val="false"/>
          <w:i w:val="false"/>
          <w:color w:val="000000"/>
          <w:sz w:val="28"/>
        </w:rPr>
        <w:t>
      реакторларға, сіңіру қондырғыларына, тоңазытқыштарға, өлшегіштерге, жинақтағыштарға және осы процестің өзге де жабдықтарына қызмет көрсету;</w:t>
      </w:r>
    </w:p>
    <w:bookmarkEnd w:id="654"/>
    <w:bookmarkStart w:name="z662" w:id="655"/>
    <w:p>
      <w:pPr>
        <w:spacing w:after="0"/>
        <w:ind w:left="0"/>
        <w:jc w:val="both"/>
      </w:pPr>
      <w:r>
        <w:rPr>
          <w:rFonts w:ascii="Times New Roman"/>
          <w:b w:val="false"/>
          <w:i w:val="false"/>
          <w:color w:val="000000"/>
          <w:sz w:val="28"/>
        </w:rPr>
        <w:t>
      жабдықтардың және коммуникациялардың икемділігін тексеру;</w:t>
      </w:r>
    </w:p>
    <w:bookmarkEnd w:id="655"/>
    <w:bookmarkStart w:name="z663" w:id="656"/>
    <w:p>
      <w:pPr>
        <w:spacing w:after="0"/>
        <w:ind w:left="0"/>
        <w:jc w:val="both"/>
      </w:pPr>
      <w:r>
        <w:rPr>
          <w:rFonts w:ascii="Times New Roman"/>
          <w:b w:val="false"/>
          <w:i w:val="false"/>
          <w:color w:val="000000"/>
          <w:sz w:val="28"/>
        </w:rPr>
        <w:t>
      жұмыс нұсқаулығымен қарастырылған талдауларды орындау;</w:t>
      </w:r>
    </w:p>
    <w:bookmarkEnd w:id="656"/>
    <w:bookmarkStart w:name="z664" w:id="657"/>
    <w:p>
      <w:pPr>
        <w:spacing w:after="0"/>
        <w:ind w:left="0"/>
        <w:jc w:val="both"/>
      </w:pPr>
      <w:r>
        <w:rPr>
          <w:rFonts w:ascii="Times New Roman"/>
          <w:b w:val="false"/>
          <w:i w:val="false"/>
          <w:color w:val="000000"/>
          <w:sz w:val="28"/>
        </w:rPr>
        <w:t>
      шикізаттың және жартылай фабрикаттардың шығынын және алынған өнімнің мөлшерін есептеу;</w:t>
      </w:r>
    </w:p>
    <w:bookmarkEnd w:id="657"/>
    <w:bookmarkStart w:name="z665" w:id="658"/>
    <w:p>
      <w:pPr>
        <w:spacing w:after="0"/>
        <w:ind w:left="0"/>
        <w:jc w:val="both"/>
      </w:pPr>
      <w:r>
        <w:rPr>
          <w:rFonts w:ascii="Times New Roman"/>
          <w:b w:val="false"/>
          <w:i w:val="false"/>
          <w:color w:val="000000"/>
          <w:sz w:val="28"/>
        </w:rPr>
        <w:t>
      жабдықты жөндеуден қабылдау;</w:t>
      </w:r>
    </w:p>
    <w:bookmarkEnd w:id="658"/>
    <w:bookmarkStart w:name="z666" w:id="659"/>
    <w:p>
      <w:pPr>
        <w:spacing w:after="0"/>
        <w:ind w:left="0"/>
        <w:jc w:val="both"/>
      </w:pPr>
      <w:r>
        <w:rPr>
          <w:rFonts w:ascii="Times New Roman"/>
          <w:b w:val="false"/>
          <w:i w:val="false"/>
          <w:color w:val="000000"/>
          <w:sz w:val="28"/>
        </w:rPr>
        <w:t>
      біліктілігі төмен аппаратшыларға басшылық ету.</w:t>
      </w:r>
    </w:p>
    <w:bookmarkEnd w:id="659"/>
    <w:bookmarkStart w:name="z667" w:id="660"/>
    <w:p>
      <w:pPr>
        <w:spacing w:after="0"/>
        <w:ind w:left="0"/>
        <w:jc w:val="both"/>
      </w:pPr>
      <w:r>
        <w:rPr>
          <w:rFonts w:ascii="Times New Roman"/>
          <w:b w:val="false"/>
          <w:i w:val="false"/>
          <w:color w:val="000000"/>
          <w:sz w:val="28"/>
        </w:rPr>
        <w:t>
      83. Білуге тиіс:</w:t>
      </w:r>
    </w:p>
    <w:bookmarkEnd w:id="660"/>
    <w:bookmarkStart w:name="z668" w:id="661"/>
    <w:p>
      <w:pPr>
        <w:spacing w:after="0"/>
        <w:ind w:left="0"/>
        <w:jc w:val="both"/>
      </w:pPr>
      <w:r>
        <w:rPr>
          <w:rFonts w:ascii="Times New Roman"/>
          <w:b w:val="false"/>
          <w:i w:val="false"/>
          <w:color w:val="000000"/>
          <w:sz w:val="28"/>
        </w:rPr>
        <w:t>
      өндірістің технологиялық схемасы;</w:t>
      </w:r>
    </w:p>
    <w:bookmarkEnd w:id="661"/>
    <w:bookmarkStart w:name="z669" w:id="662"/>
    <w:p>
      <w:pPr>
        <w:spacing w:after="0"/>
        <w:ind w:left="0"/>
        <w:jc w:val="both"/>
      </w:pPr>
      <w:r>
        <w:rPr>
          <w:rFonts w:ascii="Times New Roman"/>
          <w:b w:val="false"/>
          <w:i w:val="false"/>
          <w:color w:val="000000"/>
          <w:sz w:val="28"/>
        </w:rPr>
        <w:t>
      негізгі және қосалқы жабдықтардың, бақылау-өлшеу аспаптарының құрылысы мен жұмыс істеу принципі;</w:t>
      </w:r>
    </w:p>
    <w:bookmarkEnd w:id="662"/>
    <w:bookmarkStart w:name="z670" w:id="663"/>
    <w:p>
      <w:pPr>
        <w:spacing w:after="0"/>
        <w:ind w:left="0"/>
        <w:jc w:val="both"/>
      </w:pPr>
      <w:r>
        <w:rPr>
          <w:rFonts w:ascii="Times New Roman"/>
          <w:b w:val="false"/>
          <w:i w:val="false"/>
          <w:color w:val="000000"/>
          <w:sz w:val="28"/>
        </w:rPr>
        <w:t>
      қызмет көрсетілетін учаскеде арматура мен коммуникациялардың схемасы;</w:t>
      </w:r>
    </w:p>
    <w:bookmarkEnd w:id="663"/>
    <w:bookmarkStart w:name="z671" w:id="664"/>
    <w:p>
      <w:pPr>
        <w:spacing w:after="0"/>
        <w:ind w:left="0"/>
        <w:jc w:val="both"/>
      </w:pPr>
      <w:r>
        <w:rPr>
          <w:rFonts w:ascii="Times New Roman"/>
          <w:b w:val="false"/>
          <w:i w:val="false"/>
          <w:color w:val="000000"/>
          <w:sz w:val="28"/>
        </w:rPr>
        <w:t>
      шикізаттың, жартылай фабрикаттар мен дайын өнімнің физикалық-химиялық және технологиялық қасиеттері және оларға қойылатын талаптар;</w:t>
      </w:r>
    </w:p>
    <w:bookmarkEnd w:id="664"/>
    <w:bookmarkStart w:name="z672" w:id="665"/>
    <w:p>
      <w:pPr>
        <w:spacing w:after="0"/>
        <w:ind w:left="0"/>
        <w:jc w:val="both"/>
      </w:pPr>
      <w:r>
        <w:rPr>
          <w:rFonts w:ascii="Times New Roman"/>
          <w:b w:val="false"/>
          <w:i w:val="false"/>
          <w:color w:val="000000"/>
          <w:sz w:val="28"/>
        </w:rPr>
        <w:t>
      ацетилдеу процесін реттеу тәртібі;</w:t>
      </w:r>
    </w:p>
    <w:bookmarkEnd w:id="665"/>
    <w:bookmarkStart w:name="z673" w:id="666"/>
    <w:p>
      <w:pPr>
        <w:spacing w:after="0"/>
        <w:ind w:left="0"/>
        <w:jc w:val="both"/>
      </w:pPr>
      <w:r>
        <w:rPr>
          <w:rFonts w:ascii="Times New Roman"/>
          <w:b w:val="false"/>
          <w:i w:val="false"/>
          <w:color w:val="000000"/>
          <w:sz w:val="28"/>
        </w:rPr>
        <w:t>
      сынамалар алу тәртібі және талдаулар жүргізу әдістемесі.</w:t>
      </w:r>
    </w:p>
    <w:bookmarkEnd w:id="666"/>
    <w:bookmarkStart w:name="z674" w:id="667"/>
    <w:p>
      <w:pPr>
        <w:spacing w:after="0"/>
        <w:ind w:left="0"/>
        <w:jc w:val="left"/>
      </w:pPr>
      <w:r>
        <w:rPr>
          <w:rFonts w:ascii="Times New Roman"/>
          <w:b/>
          <w:i w:val="false"/>
          <w:color w:val="000000"/>
        </w:rPr>
        <w:t xml:space="preserve"> 36-параграф. Ацетилдеу аппаратшысы, 5-разряд</w:t>
      </w:r>
    </w:p>
    <w:bookmarkEnd w:id="667"/>
    <w:bookmarkStart w:name="z675" w:id="668"/>
    <w:p>
      <w:pPr>
        <w:spacing w:after="0"/>
        <w:ind w:left="0"/>
        <w:jc w:val="both"/>
      </w:pPr>
      <w:r>
        <w:rPr>
          <w:rFonts w:ascii="Times New Roman"/>
          <w:b w:val="false"/>
          <w:i w:val="false"/>
          <w:color w:val="000000"/>
          <w:sz w:val="28"/>
        </w:rPr>
        <w:t>
      84. Жұмыс сипаттамасы:</w:t>
      </w:r>
    </w:p>
    <w:bookmarkEnd w:id="668"/>
    <w:bookmarkStart w:name="z676" w:id="669"/>
    <w:p>
      <w:pPr>
        <w:spacing w:after="0"/>
        <w:ind w:left="0"/>
        <w:jc w:val="both"/>
      </w:pPr>
      <w:r>
        <w:rPr>
          <w:rFonts w:ascii="Times New Roman"/>
          <w:b w:val="false"/>
          <w:i w:val="false"/>
          <w:color w:val="000000"/>
          <w:sz w:val="28"/>
        </w:rPr>
        <w:t>
      "А" және "Е" синтетикалық дәрумендерінің өндірісінде ацетилдеудің технологиялық процесін жүргізу;</w:t>
      </w:r>
    </w:p>
    <w:bookmarkEnd w:id="669"/>
    <w:bookmarkStart w:name="z677" w:id="670"/>
    <w:p>
      <w:pPr>
        <w:spacing w:after="0"/>
        <w:ind w:left="0"/>
        <w:jc w:val="both"/>
      </w:pPr>
      <w:r>
        <w:rPr>
          <w:rFonts w:ascii="Times New Roman"/>
          <w:b w:val="false"/>
          <w:i w:val="false"/>
          <w:color w:val="000000"/>
          <w:sz w:val="28"/>
        </w:rPr>
        <w:t>
      сірке қышқылының немесе сірке ангидридінің әсерімен ацетилденудің технологиялық процесін жүргізу және біліктілігі анағұрлым төмен аппаратшыларға басшылық ету;</w:t>
      </w:r>
    </w:p>
    <w:bookmarkEnd w:id="670"/>
    <w:bookmarkStart w:name="z678" w:id="671"/>
    <w:p>
      <w:pPr>
        <w:spacing w:after="0"/>
        <w:ind w:left="0"/>
        <w:jc w:val="both"/>
      </w:pPr>
      <w:r>
        <w:rPr>
          <w:rFonts w:ascii="Times New Roman"/>
          <w:b w:val="false"/>
          <w:i w:val="false"/>
          <w:color w:val="000000"/>
          <w:sz w:val="28"/>
        </w:rPr>
        <w:t>
      біліктілігі анағұрлым жоғары аппаратшының басшылығымен мақта целлюлозасын ацетилдеу процесін жүргізу;</w:t>
      </w:r>
    </w:p>
    <w:bookmarkEnd w:id="671"/>
    <w:bookmarkStart w:name="z679" w:id="672"/>
    <w:p>
      <w:pPr>
        <w:spacing w:after="0"/>
        <w:ind w:left="0"/>
        <w:jc w:val="both"/>
      </w:pPr>
      <w:r>
        <w:rPr>
          <w:rFonts w:ascii="Times New Roman"/>
          <w:b w:val="false"/>
          <w:i w:val="false"/>
          <w:color w:val="000000"/>
          <w:sz w:val="28"/>
        </w:rPr>
        <w:t>
      ацетилдеу қоспасының (сірке ангидридінің, бензолдың, сірке қышқылының) және бейтараптаушы қоспаның (сақар, сірке қышқыл, азотқышқыл ерітіндісі, тұз қышқылы) ерітінділерін дайындау;</w:t>
      </w:r>
    </w:p>
    <w:bookmarkEnd w:id="672"/>
    <w:bookmarkStart w:name="z680" w:id="673"/>
    <w:p>
      <w:pPr>
        <w:spacing w:after="0"/>
        <w:ind w:left="0"/>
        <w:jc w:val="both"/>
      </w:pPr>
      <w:r>
        <w:rPr>
          <w:rFonts w:ascii="Times New Roman"/>
          <w:b w:val="false"/>
          <w:i w:val="false"/>
          <w:color w:val="000000"/>
          <w:sz w:val="28"/>
        </w:rPr>
        <w:t>
      мөлшерленетін компоненттерді есептеу;</w:t>
      </w:r>
    </w:p>
    <w:bookmarkEnd w:id="673"/>
    <w:bookmarkStart w:name="z681" w:id="674"/>
    <w:p>
      <w:pPr>
        <w:spacing w:after="0"/>
        <w:ind w:left="0"/>
        <w:jc w:val="both"/>
      </w:pPr>
      <w:r>
        <w:rPr>
          <w:rFonts w:ascii="Times New Roman"/>
          <w:b w:val="false"/>
          <w:i w:val="false"/>
          <w:color w:val="000000"/>
          <w:sz w:val="28"/>
        </w:rPr>
        <w:t>
      аппараттарды тиеуге дайындау;</w:t>
      </w:r>
    </w:p>
    <w:bookmarkEnd w:id="674"/>
    <w:bookmarkStart w:name="z682" w:id="675"/>
    <w:p>
      <w:pPr>
        <w:spacing w:after="0"/>
        <w:ind w:left="0"/>
        <w:jc w:val="both"/>
      </w:pPr>
      <w:r>
        <w:rPr>
          <w:rFonts w:ascii="Times New Roman"/>
          <w:b w:val="false"/>
          <w:i w:val="false"/>
          <w:color w:val="000000"/>
          <w:sz w:val="28"/>
        </w:rPr>
        <w:t>
      қозғалту механиздерінің ақаусыздығын тексеру;</w:t>
      </w:r>
    </w:p>
    <w:bookmarkEnd w:id="675"/>
    <w:bookmarkStart w:name="z683" w:id="676"/>
    <w:p>
      <w:pPr>
        <w:spacing w:after="0"/>
        <w:ind w:left="0"/>
        <w:jc w:val="both"/>
      </w:pPr>
      <w:r>
        <w:rPr>
          <w:rFonts w:ascii="Times New Roman"/>
          <w:b w:val="false"/>
          <w:i w:val="false"/>
          <w:color w:val="000000"/>
          <w:sz w:val="28"/>
        </w:rPr>
        <w:t>
      аппараттың жейдесіне суыту композициясын беру;</w:t>
      </w:r>
    </w:p>
    <w:bookmarkEnd w:id="676"/>
    <w:bookmarkStart w:name="z684" w:id="677"/>
    <w:p>
      <w:pPr>
        <w:spacing w:after="0"/>
        <w:ind w:left="0"/>
        <w:jc w:val="both"/>
      </w:pPr>
      <w:r>
        <w:rPr>
          <w:rFonts w:ascii="Times New Roman"/>
          <w:b w:val="false"/>
          <w:i w:val="false"/>
          <w:color w:val="000000"/>
          <w:sz w:val="28"/>
        </w:rPr>
        <w:t>
      араластырғыштың жұмысын қосу;</w:t>
      </w:r>
    </w:p>
    <w:bookmarkEnd w:id="677"/>
    <w:bookmarkStart w:name="z685" w:id="678"/>
    <w:p>
      <w:pPr>
        <w:spacing w:after="0"/>
        <w:ind w:left="0"/>
        <w:jc w:val="both"/>
      </w:pPr>
      <w:r>
        <w:rPr>
          <w:rFonts w:ascii="Times New Roman"/>
          <w:b w:val="false"/>
          <w:i w:val="false"/>
          <w:color w:val="000000"/>
          <w:sz w:val="28"/>
        </w:rPr>
        <w:t>
      аппараттарды компоненттермен (целлюлоза және сірке ангидридімен) толтыру, аппараттың жейдесін бір мезгілде қыздыра отырып, бірінші ацетилдеу қоспасын беру;</w:t>
      </w:r>
    </w:p>
    <w:bookmarkEnd w:id="678"/>
    <w:bookmarkStart w:name="z686" w:id="679"/>
    <w:p>
      <w:pPr>
        <w:spacing w:after="0"/>
        <w:ind w:left="0"/>
        <w:jc w:val="both"/>
      </w:pPr>
      <w:r>
        <w:rPr>
          <w:rFonts w:ascii="Times New Roman"/>
          <w:b w:val="false"/>
          <w:i w:val="false"/>
          <w:color w:val="000000"/>
          <w:sz w:val="28"/>
        </w:rPr>
        <w:t>
      технологиялық процесін жүргізу - араластырғыштың айналу бағытының әрбір белгіленген уақыт аралығы арқылы өзгерту;</w:t>
      </w:r>
    </w:p>
    <w:bookmarkEnd w:id="679"/>
    <w:bookmarkStart w:name="z687" w:id="680"/>
    <w:p>
      <w:pPr>
        <w:spacing w:after="0"/>
        <w:ind w:left="0"/>
        <w:jc w:val="both"/>
      </w:pPr>
      <w:r>
        <w:rPr>
          <w:rFonts w:ascii="Times New Roman"/>
          <w:b w:val="false"/>
          <w:i w:val="false"/>
          <w:color w:val="000000"/>
          <w:sz w:val="28"/>
        </w:rPr>
        <w:t>
      параметрлерді операциялық параққа жазу;</w:t>
      </w:r>
    </w:p>
    <w:bookmarkEnd w:id="680"/>
    <w:bookmarkStart w:name="z688" w:id="681"/>
    <w:p>
      <w:pPr>
        <w:spacing w:after="0"/>
        <w:ind w:left="0"/>
        <w:jc w:val="both"/>
      </w:pPr>
      <w:r>
        <w:rPr>
          <w:rFonts w:ascii="Times New Roman"/>
          <w:b w:val="false"/>
          <w:i w:val="false"/>
          <w:color w:val="000000"/>
          <w:sz w:val="28"/>
        </w:rPr>
        <w:t>
      берілген рецептура бойынша реагенттердің ерітінділерін жасау;</w:t>
      </w:r>
    </w:p>
    <w:bookmarkEnd w:id="681"/>
    <w:bookmarkStart w:name="z689" w:id="682"/>
    <w:p>
      <w:pPr>
        <w:spacing w:after="0"/>
        <w:ind w:left="0"/>
        <w:jc w:val="both"/>
      </w:pPr>
      <w:r>
        <w:rPr>
          <w:rFonts w:ascii="Times New Roman"/>
          <w:b w:val="false"/>
          <w:i w:val="false"/>
          <w:color w:val="000000"/>
          <w:sz w:val="28"/>
        </w:rPr>
        <w:t>
      талдау нәтижелері бойынша және органолептикалық түрде шикізаттың сапасын тексеру;</w:t>
      </w:r>
    </w:p>
    <w:bookmarkEnd w:id="682"/>
    <w:bookmarkStart w:name="z690" w:id="683"/>
    <w:p>
      <w:pPr>
        <w:spacing w:after="0"/>
        <w:ind w:left="0"/>
        <w:jc w:val="both"/>
      </w:pPr>
      <w:r>
        <w:rPr>
          <w:rFonts w:ascii="Times New Roman"/>
          <w:b w:val="false"/>
          <w:i w:val="false"/>
          <w:color w:val="000000"/>
          <w:sz w:val="28"/>
        </w:rPr>
        <w:t>
      талдау және қадағалау нәтижелері бойынша процесті өзгерту;</w:t>
      </w:r>
    </w:p>
    <w:bookmarkEnd w:id="683"/>
    <w:bookmarkStart w:name="z691" w:id="684"/>
    <w:p>
      <w:pPr>
        <w:spacing w:after="0"/>
        <w:ind w:left="0"/>
        <w:jc w:val="both"/>
      </w:pPr>
      <w:r>
        <w:rPr>
          <w:rFonts w:ascii="Times New Roman"/>
          <w:b w:val="false"/>
          <w:i w:val="false"/>
          <w:color w:val="000000"/>
          <w:sz w:val="28"/>
        </w:rPr>
        <w:t>
      бақылау-өлшеу аспаптарының көрсеткіштерін және жабдықтың жай-күйін қадағалау;</w:t>
      </w:r>
    </w:p>
    <w:bookmarkEnd w:id="684"/>
    <w:bookmarkStart w:name="z692" w:id="685"/>
    <w:p>
      <w:pPr>
        <w:spacing w:after="0"/>
        <w:ind w:left="0"/>
        <w:jc w:val="both"/>
      </w:pPr>
      <w:r>
        <w:rPr>
          <w:rFonts w:ascii="Times New Roman"/>
          <w:b w:val="false"/>
          <w:i w:val="false"/>
          <w:color w:val="000000"/>
          <w:sz w:val="28"/>
        </w:rPr>
        <w:t>
      технологиялық режим нормаларынан ауытқу себептерінің алдын алу және жою.</w:t>
      </w:r>
    </w:p>
    <w:bookmarkEnd w:id="685"/>
    <w:bookmarkStart w:name="z693" w:id="686"/>
    <w:p>
      <w:pPr>
        <w:spacing w:after="0"/>
        <w:ind w:left="0"/>
        <w:jc w:val="both"/>
      </w:pPr>
      <w:r>
        <w:rPr>
          <w:rFonts w:ascii="Times New Roman"/>
          <w:b w:val="false"/>
          <w:i w:val="false"/>
          <w:color w:val="000000"/>
          <w:sz w:val="28"/>
        </w:rPr>
        <w:t>
      85. Білуге тиіс:</w:t>
      </w:r>
    </w:p>
    <w:bookmarkEnd w:id="686"/>
    <w:bookmarkStart w:name="z694" w:id="687"/>
    <w:p>
      <w:pPr>
        <w:spacing w:after="0"/>
        <w:ind w:left="0"/>
        <w:jc w:val="both"/>
      </w:pPr>
      <w:r>
        <w:rPr>
          <w:rFonts w:ascii="Times New Roman"/>
          <w:b w:val="false"/>
          <w:i w:val="false"/>
          <w:color w:val="000000"/>
          <w:sz w:val="28"/>
        </w:rPr>
        <w:t>
      жабдықтың, бақылау-өлшеу аспаптарының құрылысы мен мақсаты;</w:t>
      </w:r>
    </w:p>
    <w:bookmarkEnd w:id="687"/>
    <w:bookmarkStart w:name="z695" w:id="688"/>
    <w:p>
      <w:pPr>
        <w:spacing w:after="0"/>
        <w:ind w:left="0"/>
        <w:jc w:val="both"/>
      </w:pPr>
      <w:r>
        <w:rPr>
          <w:rFonts w:ascii="Times New Roman"/>
          <w:b w:val="false"/>
          <w:i w:val="false"/>
          <w:color w:val="000000"/>
          <w:sz w:val="28"/>
        </w:rPr>
        <w:t>
      ацетилдеу процесінің технологиялық режимі және мәні;</w:t>
      </w:r>
    </w:p>
    <w:bookmarkEnd w:id="688"/>
    <w:bookmarkStart w:name="z696" w:id="689"/>
    <w:p>
      <w:pPr>
        <w:spacing w:after="0"/>
        <w:ind w:left="0"/>
        <w:jc w:val="both"/>
      </w:pPr>
      <w:r>
        <w:rPr>
          <w:rFonts w:ascii="Times New Roman"/>
          <w:b w:val="false"/>
          <w:i w:val="false"/>
          <w:color w:val="000000"/>
          <w:sz w:val="28"/>
        </w:rPr>
        <w:t>
      мөлшерленетін компоненттерді есептеу әдістемесі;</w:t>
      </w:r>
    </w:p>
    <w:bookmarkEnd w:id="689"/>
    <w:bookmarkStart w:name="z697" w:id="690"/>
    <w:p>
      <w:pPr>
        <w:spacing w:after="0"/>
        <w:ind w:left="0"/>
        <w:jc w:val="both"/>
      </w:pPr>
      <w:r>
        <w:rPr>
          <w:rFonts w:ascii="Times New Roman"/>
          <w:b w:val="false"/>
          <w:i w:val="false"/>
          <w:color w:val="000000"/>
          <w:sz w:val="28"/>
        </w:rPr>
        <w:t>
      сатылар бойынша ацетилдеу операцияларын орындау кезектілігі;</w:t>
      </w:r>
    </w:p>
    <w:bookmarkEnd w:id="690"/>
    <w:bookmarkStart w:name="z698" w:id="691"/>
    <w:p>
      <w:pPr>
        <w:spacing w:after="0"/>
        <w:ind w:left="0"/>
        <w:jc w:val="both"/>
      </w:pPr>
      <w:r>
        <w:rPr>
          <w:rFonts w:ascii="Times New Roman"/>
          <w:b w:val="false"/>
          <w:i w:val="false"/>
          <w:color w:val="000000"/>
          <w:sz w:val="28"/>
        </w:rPr>
        <w:t>
      ацетилдеу қоспасы және целлюлозаны тиеу тәртібі;</w:t>
      </w:r>
    </w:p>
    <w:bookmarkEnd w:id="691"/>
    <w:bookmarkStart w:name="z699" w:id="692"/>
    <w:p>
      <w:pPr>
        <w:spacing w:after="0"/>
        <w:ind w:left="0"/>
        <w:jc w:val="both"/>
      </w:pPr>
      <w:r>
        <w:rPr>
          <w:rFonts w:ascii="Times New Roman"/>
          <w:b w:val="false"/>
          <w:i w:val="false"/>
          <w:color w:val="000000"/>
          <w:sz w:val="28"/>
        </w:rPr>
        <w:t>
      сынамалар іріктеу тәртібі;</w:t>
      </w:r>
    </w:p>
    <w:bookmarkEnd w:id="692"/>
    <w:bookmarkStart w:name="z700" w:id="693"/>
    <w:p>
      <w:pPr>
        <w:spacing w:after="0"/>
        <w:ind w:left="0"/>
        <w:jc w:val="both"/>
      </w:pPr>
      <w:r>
        <w:rPr>
          <w:rFonts w:ascii="Times New Roman"/>
          <w:b w:val="false"/>
          <w:i w:val="false"/>
          <w:color w:val="000000"/>
          <w:sz w:val="28"/>
        </w:rPr>
        <w:t>
      шәрбат пайда болу сәттерін анықтау тәсілдері;</w:t>
      </w:r>
    </w:p>
    <w:bookmarkEnd w:id="693"/>
    <w:bookmarkStart w:name="z701" w:id="694"/>
    <w:p>
      <w:pPr>
        <w:spacing w:after="0"/>
        <w:ind w:left="0"/>
        <w:jc w:val="both"/>
      </w:pPr>
      <w:r>
        <w:rPr>
          <w:rFonts w:ascii="Times New Roman"/>
          <w:b w:val="false"/>
          <w:i w:val="false"/>
          <w:color w:val="000000"/>
          <w:sz w:val="28"/>
        </w:rPr>
        <w:t>
      еріткіштердің физикалық-химиялық қасиеттері;</w:t>
      </w:r>
    </w:p>
    <w:bookmarkEnd w:id="694"/>
    <w:bookmarkStart w:name="z702" w:id="695"/>
    <w:p>
      <w:pPr>
        <w:spacing w:after="0"/>
        <w:ind w:left="0"/>
        <w:jc w:val="both"/>
      </w:pPr>
      <w:r>
        <w:rPr>
          <w:rFonts w:ascii="Times New Roman"/>
          <w:b w:val="false"/>
          <w:i w:val="false"/>
          <w:color w:val="000000"/>
          <w:sz w:val="28"/>
        </w:rPr>
        <w:t>
      дайын өнімге технологиялық шарттар.</w:t>
      </w:r>
    </w:p>
    <w:bookmarkEnd w:id="695"/>
    <w:bookmarkStart w:name="z703" w:id="696"/>
    <w:p>
      <w:pPr>
        <w:spacing w:after="0"/>
        <w:ind w:left="0"/>
        <w:jc w:val="left"/>
      </w:pPr>
      <w:r>
        <w:rPr>
          <w:rFonts w:ascii="Times New Roman"/>
          <w:b/>
          <w:i w:val="false"/>
          <w:color w:val="000000"/>
        </w:rPr>
        <w:t xml:space="preserve"> 37-параграф. Ацетилдеу аппаратшысы, 6-разряд</w:t>
      </w:r>
    </w:p>
    <w:bookmarkEnd w:id="696"/>
    <w:bookmarkStart w:name="z704" w:id="697"/>
    <w:p>
      <w:pPr>
        <w:spacing w:after="0"/>
        <w:ind w:left="0"/>
        <w:jc w:val="both"/>
      </w:pPr>
      <w:r>
        <w:rPr>
          <w:rFonts w:ascii="Times New Roman"/>
          <w:b w:val="false"/>
          <w:i w:val="false"/>
          <w:color w:val="000000"/>
          <w:sz w:val="28"/>
        </w:rPr>
        <w:t>
      86. Жұмыс сипаттамасы:</w:t>
      </w:r>
    </w:p>
    <w:bookmarkEnd w:id="697"/>
    <w:bookmarkStart w:name="z705" w:id="698"/>
    <w:p>
      <w:pPr>
        <w:spacing w:after="0"/>
        <w:ind w:left="0"/>
        <w:jc w:val="both"/>
      </w:pPr>
      <w:r>
        <w:rPr>
          <w:rFonts w:ascii="Times New Roman"/>
          <w:b w:val="false"/>
          <w:i w:val="false"/>
          <w:color w:val="000000"/>
          <w:sz w:val="28"/>
        </w:rPr>
        <w:t>
      ацетилцеллюлоза және үшацетатцеллюлоза өнімдерін алумен мақталы целлюлозаны ацетилдеу процесін жүргізу;</w:t>
      </w:r>
    </w:p>
    <w:bookmarkEnd w:id="698"/>
    <w:bookmarkStart w:name="z706" w:id="699"/>
    <w:p>
      <w:pPr>
        <w:spacing w:after="0"/>
        <w:ind w:left="0"/>
        <w:jc w:val="both"/>
      </w:pPr>
      <w:r>
        <w:rPr>
          <w:rFonts w:ascii="Times New Roman"/>
          <w:b w:val="false"/>
          <w:i w:val="false"/>
          <w:color w:val="000000"/>
          <w:sz w:val="28"/>
        </w:rPr>
        <w:t>
      біліктілігі төмен аппаратшыларға басшылық ету;</w:t>
      </w:r>
    </w:p>
    <w:bookmarkEnd w:id="699"/>
    <w:bookmarkStart w:name="z707" w:id="700"/>
    <w:p>
      <w:pPr>
        <w:spacing w:after="0"/>
        <w:ind w:left="0"/>
        <w:jc w:val="both"/>
      </w:pPr>
      <w:r>
        <w:rPr>
          <w:rFonts w:ascii="Times New Roman"/>
          <w:b w:val="false"/>
          <w:i w:val="false"/>
          <w:color w:val="000000"/>
          <w:sz w:val="28"/>
        </w:rPr>
        <w:t>
      араластырғыштың қозғалтқышын берілген жылдамдыққа келтіру;</w:t>
      </w:r>
    </w:p>
    <w:bookmarkEnd w:id="700"/>
    <w:bookmarkStart w:name="z708" w:id="701"/>
    <w:p>
      <w:pPr>
        <w:spacing w:after="0"/>
        <w:ind w:left="0"/>
        <w:jc w:val="both"/>
      </w:pPr>
      <w:r>
        <w:rPr>
          <w:rFonts w:ascii="Times New Roman"/>
          <w:b w:val="false"/>
          <w:i w:val="false"/>
          <w:color w:val="000000"/>
          <w:sz w:val="28"/>
        </w:rPr>
        <w:t>
      екінші ацетилдеу қоспасын беру;</w:t>
      </w:r>
    </w:p>
    <w:bookmarkEnd w:id="701"/>
    <w:bookmarkStart w:name="z709" w:id="702"/>
    <w:p>
      <w:pPr>
        <w:spacing w:after="0"/>
        <w:ind w:left="0"/>
        <w:jc w:val="both"/>
      </w:pPr>
      <w:r>
        <w:rPr>
          <w:rFonts w:ascii="Times New Roman"/>
          <w:b w:val="false"/>
          <w:i w:val="false"/>
          <w:color w:val="000000"/>
          <w:sz w:val="28"/>
        </w:rPr>
        <w:t>
      бірінші ацетилдеу қоспасы кезіндегі режимдермен ацетилдеу процесін жүргізу;</w:t>
      </w:r>
    </w:p>
    <w:bookmarkEnd w:id="702"/>
    <w:bookmarkStart w:name="z710" w:id="703"/>
    <w:p>
      <w:pPr>
        <w:spacing w:after="0"/>
        <w:ind w:left="0"/>
        <w:jc w:val="both"/>
      </w:pPr>
      <w:r>
        <w:rPr>
          <w:rFonts w:ascii="Times New Roman"/>
          <w:b w:val="false"/>
          <w:i w:val="false"/>
          <w:color w:val="000000"/>
          <w:sz w:val="28"/>
        </w:rPr>
        <w:t>
      реакцияның аяқталу алдында араластырғыштың айналу жылдамдығын арттыру және үшінші ацетилдеу қоспасын беру;</w:t>
      </w:r>
    </w:p>
    <w:bookmarkEnd w:id="703"/>
    <w:bookmarkStart w:name="z711" w:id="704"/>
    <w:p>
      <w:pPr>
        <w:spacing w:after="0"/>
        <w:ind w:left="0"/>
        <w:jc w:val="both"/>
      </w:pPr>
      <w:r>
        <w:rPr>
          <w:rFonts w:ascii="Times New Roman"/>
          <w:b w:val="false"/>
          <w:i w:val="false"/>
          <w:color w:val="000000"/>
          <w:sz w:val="28"/>
        </w:rPr>
        <w:t>
      ацетилдеу процесін жүргізу;</w:t>
      </w:r>
    </w:p>
    <w:bookmarkEnd w:id="704"/>
    <w:bookmarkStart w:name="z712" w:id="705"/>
    <w:p>
      <w:pPr>
        <w:spacing w:after="0"/>
        <w:ind w:left="0"/>
        <w:jc w:val="both"/>
      </w:pPr>
      <w:r>
        <w:rPr>
          <w:rFonts w:ascii="Times New Roman"/>
          <w:b w:val="false"/>
          <w:i w:val="false"/>
          <w:color w:val="000000"/>
          <w:sz w:val="28"/>
        </w:rPr>
        <w:t>
      қамыр мен шәрбат пайда болу сәттерін анықтау;</w:t>
      </w:r>
    </w:p>
    <w:bookmarkEnd w:id="705"/>
    <w:bookmarkStart w:name="z713" w:id="706"/>
    <w:p>
      <w:pPr>
        <w:spacing w:after="0"/>
        <w:ind w:left="0"/>
        <w:jc w:val="both"/>
      </w:pPr>
      <w:r>
        <w:rPr>
          <w:rFonts w:ascii="Times New Roman"/>
          <w:b w:val="false"/>
          <w:i w:val="false"/>
          <w:color w:val="000000"/>
          <w:sz w:val="28"/>
        </w:rPr>
        <w:t>
      шәрбат берілген тұтқырлыққа жеткен кезде химиялық ерітінділермен екі–үш рет шаю, сүзгі арқылы орнықтырғыш тиеу.</w:t>
      </w:r>
    </w:p>
    <w:bookmarkEnd w:id="706"/>
    <w:bookmarkStart w:name="z714" w:id="707"/>
    <w:p>
      <w:pPr>
        <w:spacing w:after="0"/>
        <w:ind w:left="0"/>
        <w:jc w:val="both"/>
      </w:pPr>
      <w:r>
        <w:rPr>
          <w:rFonts w:ascii="Times New Roman"/>
          <w:b w:val="false"/>
          <w:i w:val="false"/>
          <w:color w:val="000000"/>
          <w:sz w:val="28"/>
        </w:rPr>
        <w:t>
      87. Білуге тиіс:</w:t>
      </w:r>
    </w:p>
    <w:bookmarkEnd w:id="707"/>
    <w:bookmarkStart w:name="z715" w:id="708"/>
    <w:p>
      <w:pPr>
        <w:spacing w:after="0"/>
        <w:ind w:left="0"/>
        <w:jc w:val="both"/>
      </w:pPr>
      <w:r>
        <w:rPr>
          <w:rFonts w:ascii="Times New Roman"/>
          <w:b w:val="false"/>
          <w:i w:val="false"/>
          <w:color w:val="000000"/>
          <w:sz w:val="28"/>
        </w:rPr>
        <w:t>
      жабдықтың және бақылау-өлшеу құралдарының құрылысы мен мақсаты;</w:t>
      </w:r>
    </w:p>
    <w:bookmarkEnd w:id="708"/>
    <w:bookmarkStart w:name="z716" w:id="709"/>
    <w:p>
      <w:pPr>
        <w:spacing w:after="0"/>
        <w:ind w:left="0"/>
        <w:jc w:val="both"/>
      </w:pPr>
      <w:r>
        <w:rPr>
          <w:rFonts w:ascii="Times New Roman"/>
          <w:b w:val="false"/>
          <w:i w:val="false"/>
          <w:color w:val="000000"/>
          <w:sz w:val="28"/>
        </w:rPr>
        <w:t>
      ацетилдеу процесінің технологиялық режимі және мәні;</w:t>
      </w:r>
    </w:p>
    <w:bookmarkEnd w:id="709"/>
    <w:bookmarkStart w:name="z717" w:id="710"/>
    <w:p>
      <w:pPr>
        <w:spacing w:after="0"/>
        <w:ind w:left="0"/>
        <w:jc w:val="both"/>
      </w:pPr>
      <w:r>
        <w:rPr>
          <w:rFonts w:ascii="Times New Roman"/>
          <w:b w:val="false"/>
          <w:i w:val="false"/>
          <w:color w:val="000000"/>
          <w:sz w:val="28"/>
        </w:rPr>
        <w:t>
      мөлшерленетін компоненттерді есептеу әдістемесі;</w:t>
      </w:r>
    </w:p>
    <w:bookmarkEnd w:id="710"/>
    <w:bookmarkStart w:name="z718" w:id="711"/>
    <w:p>
      <w:pPr>
        <w:spacing w:after="0"/>
        <w:ind w:left="0"/>
        <w:jc w:val="both"/>
      </w:pPr>
      <w:r>
        <w:rPr>
          <w:rFonts w:ascii="Times New Roman"/>
          <w:b w:val="false"/>
          <w:i w:val="false"/>
          <w:color w:val="000000"/>
          <w:sz w:val="28"/>
        </w:rPr>
        <w:t>
      сатылар бойынша ацетилдеу операцияларын орындау кезектілігі;</w:t>
      </w:r>
    </w:p>
    <w:bookmarkEnd w:id="711"/>
    <w:bookmarkStart w:name="z719" w:id="712"/>
    <w:p>
      <w:pPr>
        <w:spacing w:after="0"/>
        <w:ind w:left="0"/>
        <w:jc w:val="both"/>
      </w:pPr>
      <w:r>
        <w:rPr>
          <w:rFonts w:ascii="Times New Roman"/>
          <w:b w:val="false"/>
          <w:i w:val="false"/>
          <w:color w:val="000000"/>
          <w:sz w:val="28"/>
        </w:rPr>
        <w:t>
      араластырғыштардың жұмыс режимдері, қыздыру және салқындату температурасын реттеу тәртібі мен тәсілдері;</w:t>
      </w:r>
    </w:p>
    <w:bookmarkEnd w:id="712"/>
    <w:bookmarkStart w:name="z720" w:id="713"/>
    <w:p>
      <w:pPr>
        <w:spacing w:after="0"/>
        <w:ind w:left="0"/>
        <w:jc w:val="both"/>
      </w:pPr>
      <w:r>
        <w:rPr>
          <w:rFonts w:ascii="Times New Roman"/>
          <w:b w:val="false"/>
          <w:i w:val="false"/>
          <w:color w:val="000000"/>
          <w:sz w:val="28"/>
        </w:rPr>
        <w:t>
      ацетилдеу қоспасын және целлюлозаны тиеу тәртібі;</w:t>
      </w:r>
    </w:p>
    <w:bookmarkEnd w:id="713"/>
    <w:bookmarkStart w:name="z721" w:id="714"/>
    <w:p>
      <w:pPr>
        <w:spacing w:after="0"/>
        <w:ind w:left="0"/>
        <w:jc w:val="both"/>
      </w:pPr>
      <w:r>
        <w:rPr>
          <w:rFonts w:ascii="Times New Roman"/>
          <w:b w:val="false"/>
          <w:i w:val="false"/>
          <w:color w:val="000000"/>
          <w:sz w:val="28"/>
        </w:rPr>
        <w:t>
      сынамалар іріктеу тәртібі;</w:t>
      </w:r>
    </w:p>
    <w:bookmarkEnd w:id="714"/>
    <w:bookmarkStart w:name="z722" w:id="715"/>
    <w:p>
      <w:pPr>
        <w:spacing w:after="0"/>
        <w:ind w:left="0"/>
        <w:jc w:val="both"/>
      </w:pPr>
      <w:r>
        <w:rPr>
          <w:rFonts w:ascii="Times New Roman"/>
          <w:b w:val="false"/>
          <w:i w:val="false"/>
          <w:color w:val="000000"/>
          <w:sz w:val="28"/>
        </w:rPr>
        <w:t>
      шәрбат пайда болу сәттерін анықтау тәсілдері;</w:t>
      </w:r>
    </w:p>
    <w:bookmarkEnd w:id="715"/>
    <w:bookmarkStart w:name="z723" w:id="716"/>
    <w:p>
      <w:pPr>
        <w:spacing w:after="0"/>
        <w:ind w:left="0"/>
        <w:jc w:val="both"/>
      </w:pPr>
      <w:r>
        <w:rPr>
          <w:rFonts w:ascii="Times New Roman"/>
          <w:b w:val="false"/>
          <w:i w:val="false"/>
          <w:color w:val="000000"/>
          <w:sz w:val="28"/>
        </w:rPr>
        <w:t>
      дайын өнімді шаю режимі;</w:t>
      </w:r>
    </w:p>
    <w:bookmarkEnd w:id="716"/>
    <w:bookmarkStart w:name="z724" w:id="717"/>
    <w:p>
      <w:pPr>
        <w:spacing w:after="0"/>
        <w:ind w:left="0"/>
        <w:jc w:val="both"/>
      </w:pPr>
      <w:r>
        <w:rPr>
          <w:rFonts w:ascii="Times New Roman"/>
          <w:b w:val="false"/>
          <w:i w:val="false"/>
          <w:color w:val="000000"/>
          <w:sz w:val="28"/>
        </w:rPr>
        <w:t>
      еріткіштердің физикалық-химиялық қасиеттері;</w:t>
      </w:r>
    </w:p>
    <w:bookmarkEnd w:id="717"/>
    <w:bookmarkStart w:name="z725" w:id="718"/>
    <w:p>
      <w:pPr>
        <w:spacing w:after="0"/>
        <w:ind w:left="0"/>
        <w:jc w:val="both"/>
      </w:pPr>
      <w:r>
        <w:rPr>
          <w:rFonts w:ascii="Times New Roman"/>
          <w:b w:val="false"/>
          <w:i w:val="false"/>
          <w:color w:val="000000"/>
          <w:sz w:val="28"/>
        </w:rPr>
        <w:t>
      дайын өнімге технологиялық шарттар.</w:t>
      </w:r>
    </w:p>
    <w:bookmarkEnd w:id="718"/>
    <w:bookmarkStart w:name="z726" w:id="719"/>
    <w:p>
      <w:pPr>
        <w:spacing w:after="0"/>
        <w:ind w:left="0"/>
        <w:jc w:val="both"/>
      </w:pPr>
      <w:r>
        <w:rPr>
          <w:rFonts w:ascii="Times New Roman"/>
          <w:b w:val="false"/>
          <w:i w:val="false"/>
          <w:color w:val="000000"/>
          <w:sz w:val="28"/>
        </w:rPr>
        <w:t>
      88. Техникалық және кәсіптік (арнайы орта, кәсіптік орта) білім талап етіледі,</w:t>
      </w:r>
    </w:p>
    <w:bookmarkEnd w:id="719"/>
    <w:bookmarkStart w:name="z727" w:id="720"/>
    <w:p>
      <w:pPr>
        <w:spacing w:after="0"/>
        <w:ind w:left="0"/>
        <w:jc w:val="left"/>
      </w:pPr>
      <w:r>
        <w:rPr>
          <w:rFonts w:ascii="Times New Roman"/>
          <w:b/>
          <w:i w:val="false"/>
          <w:color w:val="000000"/>
        </w:rPr>
        <w:t xml:space="preserve"> 38-параграф. Аэрозолдық ораудағы өнімді құрастырушы, 2-разряд</w:t>
      </w:r>
    </w:p>
    <w:bookmarkEnd w:id="720"/>
    <w:bookmarkStart w:name="z728" w:id="721"/>
    <w:p>
      <w:pPr>
        <w:spacing w:after="0"/>
        <w:ind w:left="0"/>
        <w:jc w:val="both"/>
      </w:pPr>
      <w:r>
        <w:rPr>
          <w:rFonts w:ascii="Times New Roman"/>
          <w:b w:val="false"/>
          <w:i w:val="false"/>
          <w:color w:val="000000"/>
          <w:sz w:val="28"/>
        </w:rPr>
        <w:t>
      89. Жұмыс сипаттамасы:</w:t>
      </w:r>
    </w:p>
    <w:bookmarkEnd w:id="721"/>
    <w:bookmarkStart w:name="z729" w:id="722"/>
    <w:p>
      <w:pPr>
        <w:spacing w:after="0"/>
        <w:ind w:left="0"/>
        <w:jc w:val="both"/>
      </w:pPr>
      <w:r>
        <w:rPr>
          <w:rFonts w:ascii="Times New Roman"/>
          <w:b w:val="false"/>
          <w:i w:val="false"/>
          <w:color w:val="000000"/>
          <w:sz w:val="28"/>
        </w:rPr>
        <w:t>
      аэрозоль баллонын клапанмен, шығару кнопкасымен және қалпақшамен құрастыру.</w:t>
      </w:r>
    </w:p>
    <w:bookmarkEnd w:id="722"/>
    <w:bookmarkStart w:name="z730" w:id="723"/>
    <w:p>
      <w:pPr>
        <w:spacing w:after="0"/>
        <w:ind w:left="0"/>
        <w:jc w:val="both"/>
      </w:pPr>
      <w:r>
        <w:rPr>
          <w:rFonts w:ascii="Times New Roman"/>
          <w:b w:val="false"/>
          <w:i w:val="false"/>
          <w:color w:val="000000"/>
          <w:sz w:val="28"/>
        </w:rPr>
        <w:t>
      90. Білуге тиіс:</w:t>
      </w:r>
    </w:p>
    <w:bookmarkEnd w:id="723"/>
    <w:bookmarkStart w:name="z731" w:id="724"/>
    <w:p>
      <w:pPr>
        <w:spacing w:after="0"/>
        <w:ind w:left="0"/>
        <w:jc w:val="both"/>
      </w:pPr>
      <w:r>
        <w:rPr>
          <w:rFonts w:ascii="Times New Roman"/>
          <w:b w:val="false"/>
          <w:i w:val="false"/>
          <w:color w:val="000000"/>
          <w:sz w:val="28"/>
        </w:rPr>
        <w:t>
      қолданылатын жабдықтар мен құралдардың құрылысы мен мақсаты;</w:t>
      </w:r>
    </w:p>
    <w:bookmarkEnd w:id="724"/>
    <w:bookmarkStart w:name="z732" w:id="725"/>
    <w:p>
      <w:pPr>
        <w:spacing w:after="0"/>
        <w:ind w:left="0"/>
        <w:jc w:val="both"/>
      </w:pPr>
      <w:r>
        <w:rPr>
          <w:rFonts w:ascii="Times New Roman"/>
          <w:b w:val="false"/>
          <w:i w:val="false"/>
          <w:color w:val="000000"/>
          <w:sz w:val="28"/>
        </w:rPr>
        <w:t>
      қысыммен жұмыс істейтін механизмдер мен автоматтарды пайдалану тәртібі.</w:t>
      </w:r>
    </w:p>
    <w:bookmarkEnd w:id="725"/>
    <w:bookmarkStart w:name="z733" w:id="726"/>
    <w:p>
      <w:pPr>
        <w:spacing w:after="0"/>
        <w:ind w:left="0"/>
        <w:jc w:val="left"/>
      </w:pPr>
      <w:r>
        <w:rPr>
          <w:rFonts w:ascii="Times New Roman"/>
          <w:b/>
          <w:i w:val="false"/>
          <w:color w:val="000000"/>
        </w:rPr>
        <w:t xml:space="preserve"> 39-параграф. Аэрозолдық ораудағы өнімді құрастырушы, 3-разряд</w:t>
      </w:r>
    </w:p>
    <w:bookmarkEnd w:id="726"/>
    <w:bookmarkStart w:name="z734" w:id="727"/>
    <w:p>
      <w:pPr>
        <w:spacing w:after="0"/>
        <w:ind w:left="0"/>
        <w:jc w:val="both"/>
      </w:pPr>
      <w:r>
        <w:rPr>
          <w:rFonts w:ascii="Times New Roman"/>
          <w:b w:val="false"/>
          <w:i w:val="false"/>
          <w:color w:val="000000"/>
          <w:sz w:val="28"/>
        </w:rPr>
        <w:t>
      91. Жұмыс сипаттамасы:</w:t>
      </w:r>
    </w:p>
    <w:bookmarkEnd w:id="727"/>
    <w:bookmarkStart w:name="z735" w:id="728"/>
    <w:p>
      <w:pPr>
        <w:spacing w:after="0"/>
        <w:ind w:left="0"/>
        <w:jc w:val="both"/>
      </w:pPr>
      <w:r>
        <w:rPr>
          <w:rFonts w:ascii="Times New Roman"/>
          <w:b w:val="false"/>
          <w:i w:val="false"/>
          <w:color w:val="000000"/>
          <w:sz w:val="28"/>
        </w:rPr>
        <w:t>
      аэрозоль орамында өнімді оны өндірудің жекелеген сатылары бойынша құрастыру жөніндегі жұмыстардың барлық кешенін орындау;</w:t>
      </w:r>
    </w:p>
    <w:bookmarkEnd w:id="728"/>
    <w:bookmarkStart w:name="z736" w:id="729"/>
    <w:p>
      <w:pPr>
        <w:spacing w:after="0"/>
        <w:ind w:left="0"/>
        <w:jc w:val="both"/>
      </w:pPr>
      <w:r>
        <w:rPr>
          <w:rFonts w:ascii="Times New Roman"/>
          <w:b w:val="false"/>
          <w:i w:val="false"/>
          <w:color w:val="000000"/>
          <w:sz w:val="28"/>
        </w:rPr>
        <w:t>
      бос баллондарды вибро-үстелге орнату және олардың тасымалдануын бақылау;</w:t>
      </w:r>
    </w:p>
    <w:bookmarkEnd w:id="729"/>
    <w:bookmarkStart w:name="z737" w:id="730"/>
    <w:p>
      <w:pPr>
        <w:spacing w:after="0"/>
        <w:ind w:left="0"/>
        <w:jc w:val="both"/>
      </w:pPr>
      <w:r>
        <w:rPr>
          <w:rFonts w:ascii="Times New Roman"/>
          <w:b w:val="false"/>
          <w:i w:val="false"/>
          <w:color w:val="000000"/>
          <w:sz w:val="28"/>
        </w:rPr>
        <w:t>
      балондарды өніммен автоматты толтыруды, толтырылған баллондарға соратын түтіктерімен клапандарды орнатудың дұрыстығын қадағалау;</w:t>
      </w:r>
    </w:p>
    <w:bookmarkEnd w:id="730"/>
    <w:bookmarkStart w:name="z738" w:id="731"/>
    <w:p>
      <w:pPr>
        <w:spacing w:after="0"/>
        <w:ind w:left="0"/>
        <w:jc w:val="both"/>
      </w:pPr>
      <w:r>
        <w:rPr>
          <w:rFonts w:ascii="Times New Roman"/>
          <w:b w:val="false"/>
          <w:i w:val="false"/>
          <w:color w:val="000000"/>
          <w:sz w:val="28"/>
        </w:rPr>
        <w:t>
      жоғары қысымды сорғының жұмысын клапанның автоматты жабылуын және фреон балондарына тоғытуды бақылау;</w:t>
      </w:r>
    </w:p>
    <w:bookmarkEnd w:id="731"/>
    <w:bookmarkStart w:name="z739" w:id="732"/>
    <w:p>
      <w:pPr>
        <w:spacing w:after="0"/>
        <w:ind w:left="0"/>
        <w:jc w:val="both"/>
      </w:pPr>
      <w:r>
        <w:rPr>
          <w:rFonts w:ascii="Times New Roman"/>
          <w:b w:val="false"/>
          <w:i w:val="false"/>
          <w:color w:val="000000"/>
          <w:sz w:val="28"/>
        </w:rPr>
        <w:t>
      су ваннасында аэрозольдарды герметикалық термотексеру;</w:t>
      </w:r>
    </w:p>
    <w:bookmarkEnd w:id="732"/>
    <w:bookmarkStart w:name="z740" w:id="733"/>
    <w:p>
      <w:pPr>
        <w:spacing w:after="0"/>
        <w:ind w:left="0"/>
        <w:jc w:val="both"/>
      </w:pPr>
      <w:r>
        <w:rPr>
          <w:rFonts w:ascii="Times New Roman"/>
          <w:b w:val="false"/>
          <w:i w:val="false"/>
          <w:color w:val="000000"/>
          <w:sz w:val="28"/>
        </w:rPr>
        <w:t>
      аэрозолдық клапанның арнайы жабдықтарын пайдалану мен қолмен құрастыру;</w:t>
      </w:r>
    </w:p>
    <w:bookmarkEnd w:id="733"/>
    <w:bookmarkStart w:name="z741" w:id="734"/>
    <w:p>
      <w:pPr>
        <w:spacing w:after="0"/>
        <w:ind w:left="0"/>
        <w:jc w:val="both"/>
      </w:pPr>
      <w:r>
        <w:rPr>
          <w:rFonts w:ascii="Times New Roman"/>
          <w:b w:val="false"/>
          <w:i w:val="false"/>
          <w:color w:val="000000"/>
          <w:sz w:val="28"/>
        </w:rPr>
        <w:t>
      технологиялық режим нормаларынан ауытқулардың себептерінің алдын алу және жою.</w:t>
      </w:r>
    </w:p>
    <w:bookmarkEnd w:id="734"/>
    <w:bookmarkStart w:name="z742" w:id="735"/>
    <w:p>
      <w:pPr>
        <w:spacing w:after="0"/>
        <w:ind w:left="0"/>
        <w:jc w:val="both"/>
      </w:pPr>
      <w:r>
        <w:rPr>
          <w:rFonts w:ascii="Times New Roman"/>
          <w:b w:val="false"/>
          <w:i w:val="false"/>
          <w:color w:val="000000"/>
          <w:sz w:val="28"/>
        </w:rPr>
        <w:t>
      92. Білуге тиіс:</w:t>
      </w:r>
    </w:p>
    <w:bookmarkEnd w:id="735"/>
    <w:bookmarkStart w:name="z743" w:id="736"/>
    <w:p>
      <w:pPr>
        <w:spacing w:after="0"/>
        <w:ind w:left="0"/>
        <w:jc w:val="both"/>
      </w:pPr>
      <w:r>
        <w:rPr>
          <w:rFonts w:ascii="Times New Roman"/>
          <w:b w:val="false"/>
          <w:i w:val="false"/>
          <w:color w:val="000000"/>
          <w:sz w:val="28"/>
        </w:rPr>
        <w:t>
      қолданылатын жабдықтар мен құралдардың құрылысы мен мақсаты;</w:t>
      </w:r>
    </w:p>
    <w:bookmarkEnd w:id="736"/>
    <w:bookmarkStart w:name="z744" w:id="737"/>
    <w:p>
      <w:pPr>
        <w:spacing w:after="0"/>
        <w:ind w:left="0"/>
        <w:jc w:val="both"/>
      </w:pPr>
      <w:r>
        <w:rPr>
          <w:rFonts w:ascii="Times New Roman"/>
          <w:b w:val="false"/>
          <w:i w:val="false"/>
          <w:color w:val="000000"/>
          <w:sz w:val="28"/>
        </w:rPr>
        <w:t>
      аэрозоль өндірісінің технологиялық процесінің мәні және физикалық–химиялық негіздері;</w:t>
      </w:r>
    </w:p>
    <w:bookmarkEnd w:id="737"/>
    <w:bookmarkStart w:name="z745" w:id="738"/>
    <w:p>
      <w:pPr>
        <w:spacing w:after="0"/>
        <w:ind w:left="0"/>
        <w:jc w:val="both"/>
      </w:pPr>
      <w:r>
        <w:rPr>
          <w:rFonts w:ascii="Times New Roman"/>
          <w:b w:val="false"/>
          <w:i w:val="false"/>
          <w:color w:val="000000"/>
          <w:sz w:val="28"/>
        </w:rPr>
        <w:t>
      шикізат компоненттерінің шығын нормалары, оларды мөлшерлеу реттілігі;</w:t>
      </w:r>
    </w:p>
    <w:bookmarkEnd w:id="738"/>
    <w:bookmarkStart w:name="z746" w:id="739"/>
    <w:p>
      <w:pPr>
        <w:spacing w:after="0"/>
        <w:ind w:left="0"/>
        <w:jc w:val="both"/>
      </w:pPr>
      <w:r>
        <w:rPr>
          <w:rFonts w:ascii="Times New Roman"/>
          <w:b w:val="false"/>
          <w:i w:val="false"/>
          <w:color w:val="000000"/>
          <w:sz w:val="28"/>
        </w:rPr>
        <w:t>
      қысыммен жұмыс істейтін механизмдер мен автоматтарды пайдалану тәртібі.</w:t>
      </w:r>
    </w:p>
    <w:bookmarkEnd w:id="739"/>
    <w:bookmarkStart w:name="z747" w:id="740"/>
    <w:p>
      <w:pPr>
        <w:spacing w:after="0"/>
        <w:ind w:left="0"/>
        <w:jc w:val="left"/>
      </w:pPr>
      <w:r>
        <w:rPr>
          <w:rFonts w:ascii="Times New Roman"/>
          <w:b/>
          <w:i w:val="false"/>
          <w:color w:val="000000"/>
        </w:rPr>
        <w:t xml:space="preserve"> 40-параграф. Аэрозолдық ораудағы өнімді құрастырушы, 4-разряд</w:t>
      </w:r>
    </w:p>
    <w:bookmarkEnd w:id="740"/>
    <w:bookmarkStart w:name="z748" w:id="741"/>
    <w:p>
      <w:pPr>
        <w:spacing w:after="0"/>
        <w:ind w:left="0"/>
        <w:jc w:val="both"/>
      </w:pPr>
      <w:r>
        <w:rPr>
          <w:rFonts w:ascii="Times New Roman"/>
          <w:b w:val="false"/>
          <w:i w:val="false"/>
          <w:color w:val="000000"/>
          <w:sz w:val="28"/>
        </w:rPr>
        <w:t>
      93. Жұмыс сипаттамасы:</w:t>
      </w:r>
    </w:p>
    <w:bookmarkEnd w:id="741"/>
    <w:bookmarkStart w:name="z749" w:id="742"/>
    <w:p>
      <w:pPr>
        <w:spacing w:after="0"/>
        <w:ind w:left="0"/>
        <w:jc w:val="both"/>
      </w:pPr>
      <w:r>
        <w:rPr>
          <w:rFonts w:ascii="Times New Roman"/>
          <w:b w:val="false"/>
          <w:i w:val="false"/>
          <w:color w:val="000000"/>
          <w:sz w:val="28"/>
        </w:rPr>
        <w:t>
      құрастыру автоматтарында аэрозоль клапандарын құрастыру;</w:t>
      </w:r>
    </w:p>
    <w:bookmarkEnd w:id="742"/>
    <w:bookmarkStart w:name="z750" w:id="743"/>
    <w:p>
      <w:pPr>
        <w:spacing w:after="0"/>
        <w:ind w:left="0"/>
        <w:jc w:val="both"/>
      </w:pPr>
      <w:r>
        <w:rPr>
          <w:rFonts w:ascii="Times New Roman"/>
          <w:b w:val="false"/>
          <w:i w:val="false"/>
          <w:color w:val="000000"/>
          <w:sz w:val="28"/>
        </w:rPr>
        <w:t>
      клапан бөлшектерін автоматқа беру;</w:t>
      </w:r>
    </w:p>
    <w:bookmarkEnd w:id="743"/>
    <w:bookmarkStart w:name="z751" w:id="744"/>
    <w:p>
      <w:pPr>
        <w:spacing w:after="0"/>
        <w:ind w:left="0"/>
        <w:jc w:val="both"/>
      </w:pPr>
      <w:r>
        <w:rPr>
          <w:rFonts w:ascii="Times New Roman"/>
          <w:b w:val="false"/>
          <w:i w:val="false"/>
          <w:color w:val="000000"/>
          <w:sz w:val="28"/>
        </w:rPr>
        <w:t>
      клапанның барлық бөлшектерін екі құрастыру дискісінде бес позициядан бір мезгілде жинақтау;</w:t>
      </w:r>
    </w:p>
    <w:bookmarkEnd w:id="744"/>
    <w:bookmarkStart w:name="z752" w:id="745"/>
    <w:p>
      <w:pPr>
        <w:spacing w:after="0"/>
        <w:ind w:left="0"/>
        <w:jc w:val="both"/>
      </w:pPr>
      <w:r>
        <w:rPr>
          <w:rFonts w:ascii="Times New Roman"/>
          <w:b w:val="false"/>
          <w:i w:val="false"/>
          <w:color w:val="000000"/>
          <w:sz w:val="28"/>
        </w:rPr>
        <w:t>
      лубрикаторға май құюмен кескіштерді реттеу;</w:t>
      </w:r>
    </w:p>
    <w:bookmarkEnd w:id="745"/>
    <w:bookmarkStart w:name="z753" w:id="746"/>
    <w:p>
      <w:pPr>
        <w:spacing w:after="0"/>
        <w:ind w:left="0"/>
        <w:jc w:val="both"/>
      </w:pPr>
      <w:r>
        <w:rPr>
          <w:rFonts w:ascii="Times New Roman"/>
          <w:b w:val="false"/>
          <w:i w:val="false"/>
          <w:color w:val="000000"/>
          <w:sz w:val="28"/>
        </w:rPr>
        <w:t>
      бөлшектерді автоматты ақауға шығару;</w:t>
      </w:r>
    </w:p>
    <w:bookmarkEnd w:id="746"/>
    <w:bookmarkStart w:name="z754" w:id="747"/>
    <w:p>
      <w:pPr>
        <w:spacing w:after="0"/>
        <w:ind w:left="0"/>
        <w:jc w:val="both"/>
      </w:pPr>
      <w:r>
        <w:rPr>
          <w:rFonts w:ascii="Times New Roman"/>
          <w:b w:val="false"/>
          <w:i w:val="false"/>
          <w:color w:val="000000"/>
          <w:sz w:val="28"/>
        </w:rPr>
        <w:t>
      ауа беру жүйесін және есептеу жүйесін реттеу;</w:t>
      </w:r>
    </w:p>
    <w:bookmarkEnd w:id="747"/>
    <w:bookmarkStart w:name="z755" w:id="748"/>
    <w:p>
      <w:pPr>
        <w:spacing w:after="0"/>
        <w:ind w:left="0"/>
        <w:jc w:val="both"/>
      </w:pPr>
      <w:r>
        <w:rPr>
          <w:rFonts w:ascii="Times New Roman"/>
          <w:b w:val="false"/>
          <w:i w:val="false"/>
          <w:color w:val="000000"/>
          <w:sz w:val="28"/>
        </w:rPr>
        <w:t>
      автомат жөндеуге қатысу;</w:t>
      </w:r>
    </w:p>
    <w:bookmarkEnd w:id="748"/>
    <w:bookmarkStart w:name="z756" w:id="749"/>
    <w:p>
      <w:pPr>
        <w:spacing w:after="0"/>
        <w:ind w:left="0"/>
        <w:jc w:val="both"/>
      </w:pPr>
      <w:r>
        <w:rPr>
          <w:rFonts w:ascii="Times New Roman"/>
          <w:b w:val="false"/>
          <w:i w:val="false"/>
          <w:color w:val="000000"/>
          <w:sz w:val="28"/>
        </w:rPr>
        <w:t>
      дайын өнімдерді тапсыру;</w:t>
      </w:r>
    </w:p>
    <w:bookmarkEnd w:id="749"/>
    <w:bookmarkStart w:name="z757" w:id="750"/>
    <w:p>
      <w:pPr>
        <w:spacing w:after="0"/>
        <w:ind w:left="0"/>
        <w:jc w:val="both"/>
      </w:pPr>
      <w:r>
        <w:rPr>
          <w:rFonts w:ascii="Times New Roman"/>
          <w:b w:val="false"/>
          <w:i w:val="false"/>
          <w:color w:val="000000"/>
          <w:sz w:val="28"/>
        </w:rPr>
        <w:t>
      барлық толтыру желісінде біліктілігі төмен жинаушыларға басшылық ету.</w:t>
      </w:r>
    </w:p>
    <w:bookmarkEnd w:id="750"/>
    <w:bookmarkStart w:name="z758" w:id="751"/>
    <w:p>
      <w:pPr>
        <w:spacing w:after="0"/>
        <w:ind w:left="0"/>
        <w:jc w:val="both"/>
      </w:pPr>
      <w:r>
        <w:rPr>
          <w:rFonts w:ascii="Times New Roman"/>
          <w:b w:val="false"/>
          <w:i w:val="false"/>
          <w:color w:val="000000"/>
          <w:sz w:val="28"/>
        </w:rPr>
        <w:t>
      94. Білуге тиіс:</w:t>
      </w:r>
    </w:p>
    <w:bookmarkEnd w:id="751"/>
    <w:bookmarkStart w:name="z759" w:id="752"/>
    <w:p>
      <w:pPr>
        <w:spacing w:after="0"/>
        <w:ind w:left="0"/>
        <w:jc w:val="both"/>
      </w:pPr>
      <w:r>
        <w:rPr>
          <w:rFonts w:ascii="Times New Roman"/>
          <w:b w:val="false"/>
          <w:i w:val="false"/>
          <w:color w:val="000000"/>
          <w:sz w:val="28"/>
        </w:rPr>
        <w:t>
      құрастыру автоматтарының құрылысы мен жұмыс істеу принципі;</w:t>
      </w:r>
    </w:p>
    <w:bookmarkEnd w:id="752"/>
    <w:bookmarkStart w:name="z760" w:id="753"/>
    <w:p>
      <w:pPr>
        <w:spacing w:after="0"/>
        <w:ind w:left="0"/>
        <w:jc w:val="both"/>
      </w:pPr>
      <w:r>
        <w:rPr>
          <w:rFonts w:ascii="Times New Roman"/>
          <w:b w:val="false"/>
          <w:i w:val="false"/>
          <w:color w:val="000000"/>
          <w:sz w:val="28"/>
        </w:rPr>
        <w:t>
      бөлшектерді құрастыруға қойылатын талаптар;</w:t>
      </w:r>
    </w:p>
    <w:bookmarkEnd w:id="753"/>
    <w:bookmarkStart w:name="z761" w:id="754"/>
    <w:p>
      <w:pPr>
        <w:spacing w:after="0"/>
        <w:ind w:left="0"/>
        <w:jc w:val="both"/>
      </w:pPr>
      <w:r>
        <w:rPr>
          <w:rFonts w:ascii="Times New Roman"/>
          <w:b w:val="false"/>
          <w:i w:val="false"/>
          <w:color w:val="000000"/>
          <w:sz w:val="28"/>
        </w:rPr>
        <w:t>
      бөлшектерді құрастыруға беру схемасы;</w:t>
      </w:r>
    </w:p>
    <w:bookmarkEnd w:id="754"/>
    <w:bookmarkStart w:name="z762" w:id="755"/>
    <w:p>
      <w:pPr>
        <w:spacing w:after="0"/>
        <w:ind w:left="0"/>
        <w:jc w:val="both"/>
      </w:pPr>
      <w:r>
        <w:rPr>
          <w:rFonts w:ascii="Times New Roman"/>
          <w:b w:val="false"/>
          <w:i w:val="false"/>
          <w:color w:val="000000"/>
          <w:sz w:val="28"/>
        </w:rPr>
        <w:t>
      құрастыру автоматы жұмысының режимі;</w:t>
      </w:r>
    </w:p>
    <w:bookmarkEnd w:id="755"/>
    <w:bookmarkStart w:name="z763" w:id="756"/>
    <w:p>
      <w:pPr>
        <w:spacing w:after="0"/>
        <w:ind w:left="0"/>
        <w:jc w:val="both"/>
      </w:pPr>
      <w:r>
        <w:rPr>
          <w:rFonts w:ascii="Times New Roman"/>
          <w:b w:val="false"/>
          <w:i w:val="false"/>
          <w:color w:val="000000"/>
          <w:sz w:val="28"/>
        </w:rPr>
        <w:t>
      бөлшектерді автоматты және механикалық ақауға шығаруды реттеу тәсілдері;</w:t>
      </w:r>
    </w:p>
    <w:bookmarkEnd w:id="756"/>
    <w:bookmarkStart w:name="z764" w:id="757"/>
    <w:p>
      <w:pPr>
        <w:spacing w:after="0"/>
        <w:ind w:left="0"/>
        <w:jc w:val="both"/>
      </w:pPr>
      <w:r>
        <w:rPr>
          <w:rFonts w:ascii="Times New Roman"/>
          <w:b w:val="false"/>
          <w:i w:val="false"/>
          <w:color w:val="000000"/>
          <w:sz w:val="28"/>
        </w:rPr>
        <w:t>
      қысымды реттеу және дайын бөлшектерді беру жүйесі.</w:t>
      </w:r>
    </w:p>
    <w:bookmarkEnd w:id="757"/>
    <w:bookmarkStart w:name="z765" w:id="758"/>
    <w:p>
      <w:pPr>
        <w:spacing w:after="0"/>
        <w:ind w:left="0"/>
        <w:jc w:val="left"/>
      </w:pPr>
      <w:r>
        <w:rPr>
          <w:rFonts w:ascii="Times New Roman"/>
          <w:b/>
          <w:i w:val="false"/>
          <w:color w:val="000000"/>
        </w:rPr>
        <w:t xml:space="preserve"> 41-параграф. Аэрозоль орамалары өндірісіндегі жабдықты баптаушы, 4-разряд</w:t>
      </w:r>
    </w:p>
    <w:bookmarkEnd w:id="758"/>
    <w:bookmarkStart w:name="z766" w:id="759"/>
    <w:p>
      <w:pPr>
        <w:spacing w:after="0"/>
        <w:ind w:left="0"/>
        <w:jc w:val="both"/>
      </w:pPr>
      <w:r>
        <w:rPr>
          <w:rFonts w:ascii="Times New Roman"/>
          <w:b w:val="false"/>
          <w:i w:val="false"/>
          <w:color w:val="000000"/>
          <w:sz w:val="28"/>
        </w:rPr>
        <w:t>
      95. Жұмыс сипаттамасы:</w:t>
      </w:r>
    </w:p>
    <w:bookmarkEnd w:id="759"/>
    <w:bookmarkStart w:name="z767" w:id="760"/>
    <w:p>
      <w:pPr>
        <w:spacing w:after="0"/>
        <w:ind w:left="0"/>
        <w:jc w:val="both"/>
      </w:pPr>
      <w:r>
        <w:rPr>
          <w:rFonts w:ascii="Times New Roman"/>
          <w:b w:val="false"/>
          <w:i w:val="false"/>
          <w:color w:val="000000"/>
          <w:sz w:val="28"/>
        </w:rPr>
        <w:t>
      аэрозоль орамаларын, клапандар мен аэрозоль литографталған баллондарды дайындау автоматтары мен жартылай автоматтары өндірісінің жекелеген учаскелерінде жабдықты, аэрозоль баллондарын лактауға, тегістеуге, жабуға және буып-түюге арналған машиналарды баптау және барлық автоматты желілердің үздіксіз жұмыс істеуін қамтамасыз ету;</w:t>
      </w:r>
    </w:p>
    <w:bookmarkEnd w:id="760"/>
    <w:bookmarkStart w:name="z768" w:id="761"/>
    <w:p>
      <w:pPr>
        <w:spacing w:after="0"/>
        <w:ind w:left="0"/>
        <w:jc w:val="both"/>
      </w:pPr>
      <w:r>
        <w:rPr>
          <w:rFonts w:ascii="Times New Roman"/>
          <w:b w:val="false"/>
          <w:i w:val="false"/>
          <w:color w:val="000000"/>
          <w:sz w:val="28"/>
        </w:rPr>
        <w:t>
      жұмыс процесінде автоматты тораптарды реттеу;</w:t>
      </w:r>
    </w:p>
    <w:bookmarkEnd w:id="761"/>
    <w:bookmarkStart w:name="z769" w:id="762"/>
    <w:p>
      <w:pPr>
        <w:spacing w:after="0"/>
        <w:ind w:left="0"/>
        <w:jc w:val="both"/>
      </w:pPr>
      <w:r>
        <w:rPr>
          <w:rFonts w:ascii="Times New Roman"/>
          <w:b w:val="false"/>
          <w:i w:val="false"/>
          <w:color w:val="000000"/>
          <w:sz w:val="28"/>
        </w:rPr>
        <w:t>
      автоматты желінің жекелеген механизмдерін баптау;</w:t>
      </w:r>
    </w:p>
    <w:bookmarkEnd w:id="762"/>
    <w:bookmarkStart w:name="z770" w:id="763"/>
    <w:p>
      <w:pPr>
        <w:spacing w:after="0"/>
        <w:ind w:left="0"/>
        <w:jc w:val="both"/>
      </w:pPr>
      <w:r>
        <w:rPr>
          <w:rFonts w:ascii="Times New Roman"/>
          <w:b w:val="false"/>
          <w:i w:val="false"/>
          <w:color w:val="000000"/>
          <w:sz w:val="28"/>
        </w:rPr>
        <w:t>
      автоматты желіні қайта баптау кезінде мөлшерлегіш бастиектер мен форматорларды ауыстыру;</w:t>
      </w:r>
    </w:p>
    <w:bookmarkEnd w:id="763"/>
    <w:bookmarkStart w:name="z771" w:id="764"/>
    <w:p>
      <w:pPr>
        <w:spacing w:after="0"/>
        <w:ind w:left="0"/>
        <w:jc w:val="both"/>
      </w:pPr>
      <w:r>
        <w:rPr>
          <w:rFonts w:ascii="Times New Roman"/>
          <w:b w:val="false"/>
          <w:i w:val="false"/>
          <w:color w:val="000000"/>
          <w:sz w:val="28"/>
        </w:rPr>
        <w:t>
      автоматты желі баллондарының диаметрін өзгертуге байланысты кестелер бойынша қажетті есептеулерді орындау;</w:t>
      </w:r>
    </w:p>
    <w:bookmarkEnd w:id="764"/>
    <w:bookmarkStart w:name="z772" w:id="765"/>
    <w:p>
      <w:pPr>
        <w:spacing w:after="0"/>
        <w:ind w:left="0"/>
        <w:jc w:val="both"/>
      </w:pPr>
      <w:r>
        <w:rPr>
          <w:rFonts w:ascii="Times New Roman"/>
          <w:b w:val="false"/>
          <w:i w:val="false"/>
          <w:color w:val="000000"/>
          <w:sz w:val="28"/>
        </w:rPr>
        <w:t>
      агрегаттардың, автоматтар мен жартылай автоматтардың ағымдағы жөндеуіне қатысу.</w:t>
      </w:r>
    </w:p>
    <w:bookmarkEnd w:id="765"/>
    <w:bookmarkStart w:name="z773" w:id="766"/>
    <w:p>
      <w:pPr>
        <w:spacing w:after="0"/>
        <w:ind w:left="0"/>
        <w:jc w:val="both"/>
      </w:pPr>
      <w:r>
        <w:rPr>
          <w:rFonts w:ascii="Times New Roman"/>
          <w:b w:val="false"/>
          <w:i w:val="false"/>
          <w:color w:val="000000"/>
          <w:sz w:val="28"/>
        </w:rPr>
        <w:t>
      96. Білуге тиіс:</w:t>
      </w:r>
    </w:p>
    <w:bookmarkEnd w:id="766"/>
    <w:bookmarkStart w:name="z774" w:id="767"/>
    <w:p>
      <w:pPr>
        <w:spacing w:after="0"/>
        <w:ind w:left="0"/>
        <w:jc w:val="both"/>
      </w:pPr>
      <w:r>
        <w:rPr>
          <w:rFonts w:ascii="Times New Roman"/>
          <w:b w:val="false"/>
          <w:i w:val="false"/>
          <w:color w:val="000000"/>
          <w:sz w:val="28"/>
        </w:rPr>
        <w:t>
      автоматтардың, жартылай автоматтардың автоматты желісінің құрылысы және жұмыс істеу принципі;</w:t>
      </w:r>
    </w:p>
    <w:bookmarkEnd w:id="767"/>
    <w:bookmarkStart w:name="z775" w:id="768"/>
    <w:p>
      <w:pPr>
        <w:spacing w:after="0"/>
        <w:ind w:left="0"/>
        <w:jc w:val="both"/>
      </w:pPr>
      <w:r>
        <w:rPr>
          <w:rFonts w:ascii="Times New Roman"/>
          <w:b w:val="false"/>
          <w:i w:val="false"/>
          <w:color w:val="000000"/>
          <w:sz w:val="28"/>
        </w:rPr>
        <w:t>
      механизм тораптарын баптау және дәлдігін тексеру тәртібі;</w:t>
      </w:r>
    </w:p>
    <w:bookmarkEnd w:id="768"/>
    <w:bookmarkStart w:name="z776" w:id="769"/>
    <w:p>
      <w:pPr>
        <w:spacing w:after="0"/>
        <w:ind w:left="0"/>
        <w:jc w:val="both"/>
      </w:pPr>
      <w:r>
        <w:rPr>
          <w:rFonts w:ascii="Times New Roman"/>
          <w:b w:val="false"/>
          <w:i w:val="false"/>
          <w:color w:val="000000"/>
          <w:sz w:val="28"/>
        </w:rPr>
        <w:t>
      күрделі және дәл бақылау-өлшеу аспаптарының құрылысы, мақсаты және қолданылуы;</w:t>
      </w:r>
    </w:p>
    <w:bookmarkEnd w:id="769"/>
    <w:bookmarkStart w:name="z777" w:id="770"/>
    <w:p>
      <w:pPr>
        <w:spacing w:after="0"/>
        <w:ind w:left="0"/>
        <w:jc w:val="both"/>
      </w:pPr>
      <w:r>
        <w:rPr>
          <w:rFonts w:ascii="Times New Roman"/>
          <w:b w:val="false"/>
          <w:i w:val="false"/>
          <w:color w:val="000000"/>
          <w:sz w:val="28"/>
        </w:rPr>
        <w:t>
      қызмет көрсетілетін жабдықтың кинематикалық және электр схемалары.</w:t>
      </w:r>
    </w:p>
    <w:bookmarkEnd w:id="770"/>
    <w:bookmarkStart w:name="z778" w:id="771"/>
    <w:p>
      <w:pPr>
        <w:spacing w:after="0"/>
        <w:ind w:left="0"/>
        <w:jc w:val="left"/>
      </w:pPr>
      <w:r>
        <w:rPr>
          <w:rFonts w:ascii="Times New Roman"/>
          <w:b/>
          <w:i w:val="false"/>
          <w:color w:val="000000"/>
        </w:rPr>
        <w:t xml:space="preserve"> 42-параграф. Аэрозоль орамалары өндірісіндегі жабдықты баптаушы, 5-разряд</w:t>
      </w:r>
    </w:p>
    <w:bookmarkEnd w:id="771"/>
    <w:bookmarkStart w:name="z779" w:id="772"/>
    <w:p>
      <w:pPr>
        <w:spacing w:after="0"/>
        <w:ind w:left="0"/>
        <w:jc w:val="both"/>
      </w:pPr>
      <w:r>
        <w:rPr>
          <w:rFonts w:ascii="Times New Roman"/>
          <w:b w:val="false"/>
          <w:i w:val="false"/>
          <w:color w:val="000000"/>
          <w:sz w:val="28"/>
        </w:rPr>
        <w:t>
      97. Жұмыс сипаттамасы:</w:t>
      </w:r>
    </w:p>
    <w:bookmarkEnd w:id="772"/>
    <w:bookmarkStart w:name="z780" w:id="773"/>
    <w:p>
      <w:pPr>
        <w:spacing w:after="0"/>
        <w:ind w:left="0"/>
        <w:jc w:val="both"/>
      </w:pPr>
      <w:r>
        <w:rPr>
          <w:rFonts w:ascii="Times New Roman"/>
          <w:b w:val="false"/>
          <w:i w:val="false"/>
          <w:color w:val="000000"/>
          <w:sz w:val="28"/>
        </w:rPr>
        <w:t>
      өнімділігі минутына 120 данаға дейін аэрозоль орамдары өндірісінде жартылай автоматты және автоматты автоматтарды баптау;</w:t>
      </w:r>
    </w:p>
    <w:bookmarkEnd w:id="773"/>
    <w:bookmarkStart w:name="z781" w:id="774"/>
    <w:p>
      <w:pPr>
        <w:spacing w:after="0"/>
        <w:ind w:left="0"/>
        <w:jc w:val="both"/>
      </w:pPr>
      <w:r>
        <w:rPr>
          <w:rFonts w:ascii="Times New Roman"/>
          <w:b w:val="false"/>
          <w:i w:val="false"/>
          <w:color w:val="000000"/>
          <w:sz w:val="28"/>
        </w:rPr>
        <w:t>
      жабдықтың технологиялық режимдерін баптау;</w:t>
      </w:r>
    </w:p>
    <w:bookmarkEnd w:id="774"/>
    <w:bookmarkStart w:name="z782" w:id="775"/>
    <w:p>
      <w:pPr>
        <w:spacing w:after="0"/>
        <w:ind w:left="0"/>
        <w:jc w:val="both"/>
      </w:pPr>
      <w:r>
        <w:rPr>
          <w:rFonts w:ascii="Times New Roman"/>
          <w:b w:val="false"/>
          <w:i w:val="false"/>
          <w:color w:val="000000"/>
          <w:sz w:val="28"/>
        </w:rPr>
        <w:t>
      жекелеген автоматтардың белгіленген жұмыс режимдерінен ауытқуларының себептерін анықтау және оларды жою;</w:t>
      </w:r>
    </w:p>
    <w:bookmarkEnd w:id="775"/>
    <w:bookmarkStart w:name="z783" w:id="776"/>
    <w:p>
      <w:pPr>
        <w:spacing w:after="0"/>
        <w:ind w:left="0"/>
        <w:jc w:val="both"/>
      </w:pPr>
      <w:r>
        <w:rPr>
          <w:rFonts w:ascii="Times New Roman"/>
          <w:b w:val="false"/>
          <w:i w:val="false"/>
          <w:color w:val="000000"/>
          <w:sz w:val="28"/>
        </w:rPr>
        <w:t>
      автоматтарды жөндеу кезінде қажетті техникалық есептерді орындау;</w:t>
      </w:r>
    </w:p>
    <w:bookmarkEnd w:id="776"/>
    <w:bookmarkStart w:name="z784" w:id="777"/>
    <w:p>
      <w:pPr>
        <w:spacing w:after="0"/>
        <w:ind w:left="0"/>
        <w:jc w:val="both"/>
      </w:pPr>
      <w:r>
        <w:rPr>
          <w:rFonts w:ascii="Times New Roman"/>
          <w:b w:val="false"/>
          <w:i w:val="false"/>
          <w:color w:val="000000"/>
          <w:sz w:val="28"/>
        </w:rPr>
        <w:t>
      бұйымдарды баптаудан кейін сынамалы дайындау.</w:t>
      </w:r>
    </w:p>
    <w:bookmarkEnd w:id="777"/>
    <w:bookmarkStart w:name="z785" w:id="778"/>
    <w:p>
      <w:pPr>
        <w:spacing w:after="0"/>
        <w:ind w:left="0"/>
        <w:jc w:val="both"/>
      </w:pPr>
      <w:r>
        <w:rPr>
          <w:rFonts w:ascii="Times New Roman"/>
          <w:b w:val="false"/>
          <w:i w:val="false"/>
          <w:color w:val="000000"/>
          <w:sz w:val="28"/>
        </w:rPr>
        <w:t>
      98. Білуге тиіс:</w:t>
      </w:r>
    </w:p>
    <w:bookmarkEnd w:id="778"/>
    <w:bookmarkStart w:name="z786" w:id="779"/>
    <w:p>
      <w:pPr>
        <w:spacing w:after="0"/>
        <w:ind w:left="0"/>
        <w:jc w:val="both"/>
      </w:pPr>
      <w:r>
        <w:rPr>
          <w:rFonts w:ascii="Times New Roman"/>
          <w:b w:val="false"/>
          <w:i w:val="false"/>
          <w:color w:val="000000"/>
          <w:sz w:val="28"/>
        </w:rPr>
        <w:t>
      автоматты станоктардың барлық буындарының кинематикалық схемалары және өзара әрекеттесуі;</w:t>
      </w:r>
    </w:p>
    <w:bookmarkEnd w:id="779"/>
    <w:bookmarkStart w:name="z787" w:id="780"/>
    <w:p>
      <w:pPr>
        <w:spacing w:after="0"/>
        <w:ind w:left="0"/>
        <w:jc w:val="both"/>
      </w:pPr>
      <w:r>
        <w:rPr>
          <w:rFonts w:ascii="Times New Roman"/>
          <w:b w:val="false"/>
          <w:i w:val="false"/>
          <w:color w:val="000000"/>
          <w:sz w:val="28"/>
        </w:rPr>
        <w:t>
      автоматтардың жұмысындағы ақауларды жою тәсілдері;</w:t>
      </w:r>
    </w:p>
    <w:bookmarkEnd w:id="780"/>
    <w:bookmarkStart w:name="z788" w:id="781"/>
    <w:p>
      <w:pPr>
        <w:spacing w:after="0"/>
        <w:ind w:left="0"/>
        <w:jc w:val="both"/>
      </w:pPr>
      <w:r>
        <w:rPr>
          <w:rFonts w:ascii="Times New Roman"/>
          <w:b w:val="false"/>
          <w:i w:val="false"/>
          <w:color w:val="000000"/>
          <w:sz w:val="28"/>
        </w:rPr>
        <w:t>
      аэрозолдық препараттардың қасиеттері;</w:t>
      </w:r>
    </w:p>
    <w:bookmarkEnd w:id="781"/>
    <w:bookmarkStart w:name="z789" w:id="782"/>
    <w:p>
      <w:pPr>
        <w:spacing w:after="0"/>
        <w:ind w:left="0"/>
        <w:jc w:val="both"/>
      </w:pPr>
      <w:r>
        <w:rPr>
          <w:rFonts w:ascii="Times New Roman"/>
          <w:b w:val="false"/>
          <w:i w:val="false"/>
          <w:color w:val="000000"/>
          <w:sz w:val="28"/>
        </w:rPr>
        <w:t>
      бақылау-өлшеу құралдарын реттеу тәртібі;</w:t>
      </w:r>
    </w:p>
    <w:bookmarkEnd w:id="782"/>
    <w:bookmarkStart w:name="z790" w:id="783"/>
    <w:p>
      <w:pPr>
        <w:spacing w:after="0"/>
        <w:ind w:left="0"/>
        <w:jc w:val="both"/>
      </w:pPr>
      <w:r>
        <w:rPr>
          <w:rFonts w:ascii="Times New Roman"/>
          <w:b w:val="false"/>
          <w:i w:val="false"/>
          <w:color w:val="000000"/>
          <w:sz w:val="28"/>
        </w:rPr>
        <w:t>
      шақтамалар мен қонулар, өңдеудің дәлдігі мен тазалығының сыныптары мен дәрежелері жүйесі.</w:t>
      </w:r>
    </w:p>
    <w:bookmarkEnd w:id="783"/>
    <w:bookmarkStart w:name="z791" w:id="784"/>
    <w:p>
      <w:pPr>
        <w:spacing w:after="0"/>
        <w:ind w:left="0"/>
        <w:jc w:val="left"/>
      </w:pPr>
      <w:r>
        <w:rPr>
          <w:rFonts w:ascii="Times New Roman"/>
          <w:b/>
          <w:i w:val="false"/>
          <w:color w:val="000000"/>
        </w:rPr>
        <w:t xml:space="preserve"> 43-параграф. Аэрозоль орамалары өндірісіндегі жабдықты баптаушы, 6-разряд</w:t>
      </w:r>
    </w:p>
    <w:bookmarkEnd w:id="784"/>
    <w:bookmarkStart w:name="z792" w:id="785"/>
    <w:p>
      <w:pPr>
        <w:spacing w:after="0"/>
        <w:ind w:left="0"/>
        <w:jc w:val="both"/>
      </w:pPr>
      <w:r>
        <w:rPr>
          <w:rFonts w:ascii="Times New Roman"/>
          <w:b w:val="false"/>
          <w:i w:val="false"/>
          <w:color w:val="000000"/>
          <w:sz w:val="28"/>
        </w:rPr>
        <w:t>
      99. Жұмыс сипаттамасы:</w:t>
      </w:r>
    </w:p>
    <w:bookmarkEnd w:id="785"/>
    <w:bookmarkStart w:name="z793" w:id="786"/>
    <w:p>
      <w:pPr>
        <w:spacing w:after="0"/>
        <w:ind w:left="0"/>
        <w:jc w:val="both"/>
      </w:pPr>
      <w:r>
        <w:rPr>
          <w:rFonts w:ascii="Times New Roman"/>
          <w:b w:val="false"/>
          <w:i w:val="false"/>
          <w:color w:val="000000"/>
          <w:sz w:val="28"/>
        </w:rPr>
        <w:t>
      аэрозоль орамалары өндірісінде автоматты желідегі жабдықтардың барлық кешенін баптау;</w:t>
      </w:r>
    </w:p>
    <w:bookmarkEnd w:id="786"/>
    <w:bookmarkStart w:name="z794" w:id="787"/>
    <w:p>
      <w:pPr>
        <w:spacing w:after="0"/>
        <w:ind w:left="0"/>
        <w:jc w:val="both"/>
      </w:pPr>
      <w:r>
        <w:rPr>
          <w:rFonts w:ascii="Times New Roman"/>
          <w:b w:val="false"/>
          <w:i w:val="false"/>
          <w:color w:val="000000"/>
          <w:sz w:val="28"/>
        </w:rPr>
        <w:t>
      өнімділігі минутына 120 данадан астам аэрозоль орамдарын шығаратын автоматтарды баптау;</w:t>
      </w:r>
    </w:p>
    <w:bookmarkEnd w:id="787"/>
    <w:bookmarkStart w:name="z795" w:id="788"/>
    <w:p>
      <w:pPr>
        <w:spacing w:after="0"/>
        <w:ind w:left="0"/>
        <w:jc w:val="both"/>
      </w:pPr>
      <w:r>
        <w:rPr>
          <w:rFonts w:ascii="Times New Roman"/>
          <w:b w:val="false"/>
          <w:i w:val="false"/>
          <w:color w:val="000000"/>
          <w:sz w:val="28"/>
        </w:rPr>
        <w:t>
      желілердің барлық агрегаттары жұмысының технологиялық режимдерін баптау;</w:t>
      </w:r>
    </w:p>
    <w:bookmarkEnd w:id="788"/>
    <w:bookmarkStart w:name="z796" w:id="789"/>
    <w:p>
      <w:pPr>
        <w:spacing w:after="0"/>
        <w:ind w:left="0"/>
        <w:jc w:val="both"/>
      </w:pPr>
      <w:r>
        <w:rPr>
          <w:rFonts w:ascii="Times New Roman"/>
          <w:b w:val="false"/>
          <w:i w:val="false"/>
          <w:color w:val="000000"/>
          <w:sz w:val="28"/>
        </w:rPr>
        <w:t>
      автоматты желінің үздіксіз жұмысын қамтамасыз ету;</w:t>
      </w:r>
    </w:p>
    <w:bookmarkEnd w:id="789"/>
    <w:bookmarkStart w:name="z797" w:id="790"/>
    <w:p>
      <w:pPr>
        <w:spacing w:after="0"/>
        <w:ind w:left="0"/>
        <w:jc w:val="both"/>
      </w:pPr>
      <w:r>
        <w:rPr>
          <w:rFonts w:ascii="Times New Roman"/>
          <w:b w:val="false"/>
          <w:i w:val="false"/>
          <w:color w:val="000000"/>
          <w:sz w:val="28"/>
        </w:rPr>
        <w:t>
      автоматты желіге қызмет көрсететін жұмысшыларға нұсқаулық.</w:t>
      </w:r>
    </w:p>
    <w:bookmarkEnd w:id="790"/>
    <w:bookmarkStart w:name="z798" w:id="791"/>
    <w:p>
      <w:pPr>
        <w:spacing w:after="0"/>
        <w:ind w:left="0"/>
        <w:jc w:val="both"/>
      </w:pPr>
      <w:r>
        <w:rPr>
          <w:rFonts w:ascii="Times New Roman"/>
          <w:b w:val="false"/>
          <w:i w:val="false"/>
          <w:color w:val="000000"/>
          <w:sz w:val="28"/>
        </w:rPr>
        <w:t>
      100. Білуге тиіс:</w:t>
      </w:r>
    </w:p>
    <w:bookmarkEnd w:id="791"/>
    <w:bookmarkStart w:name="z799" w:id="792"/>
    <w:p>
      <w:pPr>
        <w:spacing w:after="0"/>
        <w:ind w:left="0"/>
        <w:jc w:val="both"/>
      </w:pPr>
      <w:r>
        <w:rPr>
          <w:rFonts w:ascii="Times New Roman"/>
          <w:b w:val="false"/>
          <w:i w:val="false"/>
          <w:color w:val="000000"/>
          <w:sz w:val="28"/>
        </w:rPr>
        <w:t>
      автоматты желіде орнатылған автоматтардың конструкциясы;</w:t>
      </w:r>
    </w:p>
    <w:bookmarkEnd w:id="792"/>
    <w:bookmarkStart w:name="z800" w:id="793"/>
    <w:p>
      <w:pPr>
        <w:spacing w:after="0"/>
        <w:ind w:left="0"/>
        <w:jc w:val="both"/>
      </w:pPr>
      <w:r>
        <w:rPr>
          <w:rFonts w:ascii="Times New Roman"/>
          <w:b w:val="false"/>
          <w:i w:val="false"/>
          <w:color w:val="000000"/>
          <w:sz w:val="28"/>
        </w:rPr>
        <w:t>
      автоматты желіні баптау тәртібі және жұмыс режимдері;</w:t>
      </w:r>
    </w:p>
    <w:bookmarkEnd w:id="793"/>
    <w:bookmarkStart w:name="z801" w:id="794"/>
    <w:p>
      <w:pPr>
        <w:spacing w:after="0"/>
        <w:ind w:left="0"/>
        <w:jc w:val="both"/>
      </w:pPr>
      <w:r>
        <w:rPr>
          <w:rFonts w:ascii="Times New Roman"/>
          <w:b w:val="false"/>
          <w:i w:val="false"/>
          <w:color w:val="000000"/>
          <w:sz w:val="28"/>
        </w:rPr>
        <w:t>
      станоктардың анықтамалары мен паспорттары бойынша автоматтардың жұмыс режимдерін анықтау тәртібі;</w:t>
      </w:r>
    </w:p>
    <w:bookmarkEnd w:id="794"/>
    <w:bookmarkStart w:name="z802" w:id="795"/>
    <w:p>
      <w:pPr>
        <w:spacing w:after="0"/>
        <w:ind w:left="0"/>
        <w:jc w:val="both"/>
      </w:pPr>
      <w:r>
        <w:rPr>
          <w:rFonts w:ascii="Times New Roman"/>
          <w:b w:val="false"/>
          <w:i w:val="false"/>
          <w:color w:val="000000"/>
          <w:sz w:val="28"/>
        </w:rPr>
        <w:t>
      аэрозольді препараттарды өндіру технологиясының негіздері.</w:t>
      </w:r>
    </w:p>
    <w:bookmarkEnd w:id="795"/>
    <w:bookmarkStart w:name="z803" w:id="796"/>
    <w:p>
      <w:pPr>
        <w:spacing w:after="0"/>
        <w:ind w:left="0"/>
        <w:jc w:val="left"/>
      </w:pPr>
      <w:r>
        <w:rPr>
          <w:rFonts w:ascii="Times New Roman"/>
          <w:b/>
          <w:i w:val="false"/>
          <w:color w:val="000000"/>
        </w:rPr>
        <w:t xml:space="preserve"> 44-параграф. Әк сөндіру аппаратшысы, 2-разряд</w:t>
      </w:r>
    </w:p>
    <w:bookmarkEnd w:id="796"/>
    <w:bookmarkStart w:name="z804" w:id="797"/>
    <w:p>
      <w:pPr>
        <w:spacing w:after="0"/>
        <w:ind w:left="0"/>
        <w:jc w:val="both"/>
      </w:pPr>
      <w:r>
        <w:rPr>
          <w:rFonts w:ascii="Times New Roman"/>
          <w:b w:val="false"/>
          <w:i w:val="false"/>
          <w:color w:val="000000"/>
          <w:sz w:val="28"/>
        </w:rPr>
        <w:t>
      101. Жұмыс сипаттамасы:</w:t>
      </w:r>
    </w:p>
    <w:bookmarkEnd w:id="797"/>
    <w:bookmarkStart w:name="z805" w:id="798"/>
    <w:p>
      <w:pPr>
        <w:spacing w:after="0"/>
        <w:ind w:left="0"/>
        <w:jc w:val="both"/>
      </w:pPr>
      <w:r>
        <w:rPr>
          <w:rFonts w:ascii="Times New Roman"/>
          <w:b w:val="false"/>
          <w:i w:val="false"/>
          <w:color w:val="000000"/>
          <w:sz w:val="28"/>
        </w:rPr>
        <w:t>
      біліктілігі анағұрлым жоғары аппаратшының басшылығымен өнімділігі аз сөндіргіш аппараттарда әк сүтін дайындау немесе әк сүтін алу үшін әк сөндірудің технологиялық процесін жүргізу;</w:t>
      </w:r>
    </w:p>
    <w:bookmarkEnd w:id="798"/>
    <w:bookmarkStart w:name="z806" w:id="799"/>
    <w:p>
      <w:pPr>
        <w:spacing w:after="0"/>
        <w:ind w:left="0"/>
        <w:jc w:val="both"/>
      </w:pPr>
      <w:r>
        <w:rPr>
          <w:rFonts w:ascii="Times New Roman"/>
          <w:b w:val="false"/>
          <w:i w:val="false"/>
          <w:color w:val="000000"/>
          <w:sz w:val="28"/>
        </w:rPr>
        <w:t>
      әк сүтін дайындау аппаратына күйдірілген әкті тиеу;</w:t>
      </w:r>
    </w:p>
    <w:bookmarkEnd w:id="799"/>
    <w:bookmarkStart w:name="z807" w:id="800"/>
    <w:p>
      <w:pPr>
        <w:spacing w:after="0"/>
        <w:ind w:left="0"/>
        <w:jc w:val="both"/>
      </w:pPr>
      <w:r>
        <w:rPr>
          <w:rFonts w:ascii="Times New Roman"/>
          <w:b w:val="false"/>
          <w:i w:val="false"/>
          <w:color w:val="000000"/>
          <w:sz w:val="28"/>
        </w:rPr>
        <w:t>
      сынамалар алу;</w:t>
      </w:r>
    </w:p>
    <w:bookmarkEnd w:id="800"/>
    <w:bookmarkStart w:name="z808" w:id="801"/>
    <w:p>
      <w:pPr>
        <w:spacing w:after="0"/>
        <w:ind w:left="0"/>
        <w:jc w:val="both"/>
      </w:pPr>
      <w:r>
        <w:rPr>
          <w:rFonts w:ascii="Times New Roman"/>
          <w:b w:val="false"/>
          <w:i w:val="false"/>
          <w:color w:val="000000"/>
          <w:sz w:val="28"/>
        </w:rPr>
        <w:t>
      алынған әк сүтін тасымалдау;</w:t>
      </w:r>
    </w:p>
    <w:bookmarkEnd w:id="801"/>
    <w:bookmarkStart w:name="z809" w:id="802"/>
    <w:p>
      <w:pPr>
        <w:spacing w:after="0"/>
        <w:ind w:left="0"/>
        <w:jc w:val="both"/>
      </w:pPr>
      <w:r>
        <w:rPr>
          <w:rFonts w:ascii="Times New Roman"/>
          <w:b w:val="false"/>
          <w:i w:val="false"/>
          <w:color w:val="000000"/>
          <w:sz w:val="28"/>
        </w:rPr>
        <w:t>
      аппараттарды, көлік механизмдерін мерзімді тазалау;</w:t>
      </w:r>
    </w:p>
    <w:bookmarkEnd w:id="802"/>
    <w:bookmarkStart w:name="z810" w:id="803"/>
    <w:p>
      <w:pPr>
        <w:spacing w:after="0"/>
        <w:ind w:left="0"/>
        <w:jc w:val="both"/>
      </w:pPr>
      <w:r>
        <w:rPr>
          <w:rFonts w:ascii="Times New Roman"/>
          <w:b w:val="false"/>
          <w:i w:val="false"/>
          <w:color w:val="000000"/>
          <w:sz w:val="28"/>
        </w:rPr>
        <w:t>
      қалдықтарды тасымалдау.</w:t>
      </w:r>
    </w:p>
    <w:bookmarkEnd w:id="803"/>
    <w:bookmarkStart w:name="z811" w:id="804"/>
    <w:p>
      <w:pPr>
        <w:spacing w:after="0"/>
        <w:ind w:left="0"/>
        <w:jc w:val="both"/>
      </w:pPr>
      <w:r>
        <w:rPr>
          <w:rFonts w:ascii="Times New Roman"/>
          <w:b w:val="false"/>
          <w:i w:val="false"/>
          <w:color w:val="000000"/>
          <w:sz w:val="28"/>
        </w:rPr>
        <w:t>
      102. Білуге тиіс:</w:t>
      </w:r>
    </w:p>
    <w:bookmarkEnd w:id="804"/>
    <w:bookmarkStart w:name="z812" w:id="805"/>
    <w:p>
      <w:pPr>
        <w:spacing w:after="0"/>
        <w:ind w:left="0"/>
        <w:jc w:val="both"/>
      </w:pPr>
      <w:r>
        <w:rPr>
          <w:rFonts w:ascii="Times New Roman"/>
          <w:b w:val="false"/>
          <w:i w:val="false"/>
          <w:color w:val="000000"/>
          <w:sz w:val="28"/>
        </w:rPr>
        <w:t>
      қызмет көрсетілетін учаскенің негізгі және қосалқы жабдықтың құрылысы, жұмыс істеу принципі;</w:t>
      </w:r>
    </w:p>
    <w:bookmarkEnd w:id="805"/>
    <w:bookmarkStart w:name="z813" w:id="806"/>
    <w:p>
      <w:pPr>
        <w:spacing w:after="0"/>
        <w:ind w:left="0"/>
        <w:jc w:val="both"/>
      </w:pPr>
      <w:r>
        <w:rPr>
          <w:rFonts w:ascii="Times New Roman"/>
          <w:b w:val="false"/>
          <w:i w:val="false"/>
          <w:color w:val="000000"/>
          <w:sz w:val="28"/>
        </w:rPr>
        <w:t>
      шикізаттың, жартылай фабрикаттардың және дайын өнімнің физикалық-химиялық қасиеттері;</w:t>
      </w:r>
    </w:p>
    <w:bookmarkEnd w:id="806"/>
    <w:bookmarkStart w:name="z814" w:id="807"/>
    <w:p>
      <w:pPr>
        <w:spacing w:after="0"/>
        <w:ind w:left="0"/>
        <w:jc w:val="both"/>
      </w:pPr>
      <w:r>
        <w:rPr>
          <w:rFonts w:ascii="Times New Roman"/>
          <w:b w:val="false"/>
          <w:i w:val="false"/>
          <w:color w:val="000000"/>
          <w:sz w:val="28"/>
        </w:rPr>
        <w:t>
      сынамалар іріктеу тәртібі.</w:t>
      </w:r>
    </w:p>
    <w:bookmarkEnd w:id="807"/>
    <w:bookmarkStart w:name="z815" w:id="808"/>
    <w:p>
      <w:pPr>
        <w:spacing w:after="0"/>
        <w:ind w:left="0"/>
        <w:jc w:val="left"/>
      </w:pPr>
      <w:r>
        <w:rPr>
          <w:rFonts w:ascii="Times New Roman"/>
          <w:b/>
          <w:i w:val="false"/>
          <w:color w:val="000000"/>
        </w:rPr>
        <w:t xml:space="preserve"> 45-параграф. Әк сөндіру аппаратшысы, 3-разряд</w:t>
      </w:r>
    </w:p>
    <w:bookmarkEnd w:id="808"/>
    <w:bookmarkStart w:name="z816" w:id="809"/>
    <w:p>
      <w:pPr>
        <w:spacing w:after="0"/>
        <w:ind w:left="0"/>
        <w:jc w:val="both"/>
      </w:pPr>
      <w:r>
        <w:rPr>
          <w:rFonts w:ascii="Times New Roman"/>
          <w:b w:val="false"/>
          <w:i w:val="false"/>
          <w:color w:val="000000"/>
          <w:sz w:val="28"/>
        </w:rPr>
        <w:t>
      103. Жұмыс сипаттамасы:</w:t>
      </w:r>
    </w:p>
    <w:bookmarkEnd w:id="809"/>
    <w:bookmarkStart w:name="z817" w:id="810"/>
    <w:p>
      <w:pPr>
        <w:spacing w:after="0"/>
        <w:ind w:left="0"/>
        <w:jc w:val="both"/>
      </w:pPr>
      <w:r>
        <w:rPr>
          <w:rFonts w:ascii="Times New Roman"/>
          <w:b w:val="false"/>
          <w:i w:val="false"/>
          <w:color w:val="000000"/>
          <w:sz w:val="28"/>
        </w:rPr>
        <w:t>
      біліктілігі анағұрлым жоғары аппаратшының басшылығымен әк сүтін алу үшін әк сөндірудің технологиялық процесін, мамық жүнді алу үшін әк сөндіру процесін жүргізу;</w:t>
      </w:r>
    </w:p>
    <w:bookmarkEnd w:id="810"/>
    <w:bookmarkStart w:name="z818" w:id="811"/>
    <w:p>
      <w:pPr>
        <w:spacing w:after="0"/>
        <w:ind w:left="0"/>
        <w:jc w:val="both"/>
      </w:pPr>
      <w:r>
        <w:rPr>
          <w:rFonts w:ascii="Times New Roman"/>
          <w:b w:val="false"/>
          <w:i w:val="false"/>
          <w:color w:val="000000"/>
          <w:sz w:val="28"/>
        </w:rPr>
        <w:t>
      күйдірілген әкті немесе мамықты шнек-қоректендіргішке, әк сүтін дайындау аппаратына мөлшерлеу және салу;</w:t>
      </w:r>
    </w:p>
    <w:bookmarkEnd w:id="811"/>
    <w:bookmarkStart w:name="z819" w:id="812"/>
    <w:p>
      <w:pPr>
        <w:spacing w:after="0"/>
        <w:ind w:left="0"/>
        <w:jc w:val="both"/>
      </w:pPr>
      <w:r>
        <w:rPr>
          <w:rFonts w:ascii="Times New Roman"/>
          <w:b w:val="false"/>
          <w:i w:val="false"/>
          <w:color w:val="000000"/>
          <w:sz w:val="28"/>
        </w:rPr>
        <w:t>
      әктің, мамықтың аппараттарға түсуін қадағалау, судың, ауаның берілуін реттеу;</w:t>
      </w:r>
    </w:p>
    <w:bookmarkEnd w:id="812"/>
    <w:bookmarkStart w:name="z820" w:id="813"/>
    <w:p>
      <w:pPr>
        <w:spacing w:after="0"/>
        <w:ind w:left="0"/>
        <w:jc w:val="both"/>
      </w:pPr>
      <w:r>
        <w:rPr>
          <w:rFonts w:ascii="Times New Roman"/>
          <w:b w:val="false"/>
          <w:i w:val="false"/>
          <w:color w:val="000000"/>
          <w:sz w:val="28"/>
        </w:rPr>
        <w:t>
      аппараттарды, елек-буратты, көлік механизмдерін мерзімді тазалау;</w:t>
      </w:r>
    </w:p>
    <w:bookmarkEnd w:id="813"/>
    <w:bookmarkStart w:name="z821" w:id="814"/>
    <w:p>
      <w:pPr>
        <w:spacing w:after="0"/>
        <w:ind w:left="0"/>
        <w:jc w:val="both"/>
      </w:pPr>
      <w:r>
        <w:rPr>
          <w:rFonts w:ascii="Times New Roman"/>
          <w:b w:val="false"/>
          <w:i w:val="false"/>
          <w:color w:val="000000"/>
          <w:sz w:val="28"/>
        </w:rPr>
        <w:t>
      әк сүтін дайындау аппараттарына, шнекке, батырылатын және ортадан тепкіш сорғыларға, сөндірудің сору шамына, әк сүтіне арналған ыдыстарға, коммуникацияларға қызмет көрсету;</w:t>
      </w:r>
    </w:p>
    <w:bookmarkEnd w:id="814"/>
    <w:bookmarkStart w:name="z822" w:id="815"/>
    <w:p>
      <w:pPr>
        <w:spacing w:after="0"/>
        <w:ind w:left="0"/>
        <w:jc w:val="both"/>
      </w:pPr>
      <w:r>
        <w:rPr>
          <w:rFonts w:ascii="Times New Roman"/>
          <w:b w:val="false"/>
          <w:i w:val="false"/>
          <w:color w:val="000000"/>
          <w:sz w:val="28"/>
        </w:rPr>
        <w:t>
      жабдықты жөндеуге дайындау.</w:t>
      </w:r>
    </w:p>
    <w:bookmarkEnd w:id="815"/>
    <w:bookmarkStart w:name="z823" w:id="816"/>
    <w:p>
      <w:pPr>
        <w:spacing w:after="0"/>
        <w:ind w:left="0"/>
        <w:jc w:val="both"/>
      </w:pPr>
      <w:r>
        <w:rPr>
          <w:rFonts w:ascii="Times New Roman"/>
          <w:b w:val="false"/>
          <w:i w:val="false"/>
          <w:color w:val="000000"/>
          <w:sz w:val="28"/>
        </w:rPr>
        <w:t>
      104. Білуге тиіс:</w:t>
      </w:r>
    </w:p>
    <w:bookmarkEnd w:id="816"/>
    <w:bookmarkStart w:name="z824" w:id="817"/>
    <w:p>
      <w:pPr>
        <w:spacing w:after="0"/>
        <w:ind w:left="0"/>
        <w:jc w:val="both"/>
      </w:pPr>
      <w:r>
        <w:rPr>
          <w:rFonts w:ascii="Times New Roman"/>
          <w:b w:val="false"/>
          <w:i w:val="false"/>
          <w:color w:val="000000"/>
          <w:sz w:val="28"/>
        </w:rPr>
        <w:t>
      негізгі және қосалқы жабдықтың құрылысы, жұмыс істеу принципі;</w:t>
      </w:r>
    </w:p>
    <w:bookmarkEnd w:id="817"/>
    <w:bookmarkStart w:name="z825" w:id="818"/>
    <w:p>
      <w:pPr>
        <w:spacing w:after="0"/>
        <w:ind w:left="0"/>
        <w:jc w:val="both"/>
      </w:pPr>
      <w:r>
        <w:rPr>
          <w:rFonts w:ascii="Times New Roman"/>
          <w:b w:val="false"/>
          <w:i w:val="false"/>
          <w:color w:val="000000"/>
          <w:sz w:val="28"/>
        </w:rPr>
        <w:t>
      коммуникациялардың және арматураның схемасы;</w:t>
      </w:r>
    </w:p>
    <w:bookmarkEnd w:id="818"/>
    <w:bookmarkStart w:name="z826" w:id="819"/>
    <w:p>
      <w:pPr>
        <w:spacing w:after="0"/>
        <w:ind w:left="0"/>
        <w:jc w:val="both"/>
      </w:pPr>
      <w:r>
        <w:rPr>
          <w:rFonts w:ascii="Times New Roman"/>
          <w:b w:val="false"/>
          <w:i w:val="false"/>
          <w:color w:val="000000"/>
          <w:sz w:val="28"/>
        </w:rPr>
        <w:t>
      әк сүтін дайындау мәні және процесті реттеу тәртібі;</w:t>
      </w:r>
    </w:p>
    <w:bookmarkEnd w:id="819"/>
    <w:bookmarkStart w:name="z827" w:id="820"/>
    <w:p>
      <w:pPr>
        <w:spacing w:after="0"/>
        <w:ind w:left="0"/>
        <w:jc w:val="both"/>
      </w:pPr>
      <w:r>
        <w:rPr>
          <w:rFonts w:ascii="Times New Roman"/>
          <w:b w:val="false"/>
          <w:i w:val="false"/>
          <w:color w:val="000000"/>
          <w:sz w:val="28"/>
        </w:rPr>
        <w:t>
      сынамалар іріктеу тәртібі;</w:t>
      </w:r>
    </w:p>
    <w:bookmarkEnd w:id="820"/>
    <w:bookmarkStart w:name="z828" w:id="821"/>
    <w:p>
      <w:pPr>
        <w:spacing w:after="0"/>
        <w:ind w:left="0"/>
        <w:jc w:val="both"/>
      </w:pPr>
      <w:r>
        <w:rPr>
          <w:rFonts w:ascii="Times New Roman"/>
          <w:b w:val="false"/>
          <w:i w:val="false"/>
          <w:color w:val="000000"/>
          <w:sz w:val="28"/>
        </w:rPr>
        <w:t>
      дайын өнімге қойылатын талаптар.</w:t>
      </w:r>
    </w:p>
    <w:bookmarkEnd w:id="821"/>
    <w:bookmarkStart w:name="z829" w:id="822"/>
    <w:p>
      <w:pPr>
        <w:spacing w:after="0"/>
        <w:ind w:left="0"/>
        <w:jc w:val="left"/>
      </w:pPr>
      <w:r>
        <w:rPr>
          <w:rFonts w:ascii="Times New Roman"/>
          <w:b/>
          <w:i w:val="false"/>
          <w:color w:val="000000"/>
        </w:rPr>
        <w:t xml:space="preserve"> 46-параграф. Әк сөндіру аппаратшысы, 4-разряд</w:t>
      </w:r>
    </w:p>
    <w:bookmarkEnd w:id="822"/>
    <w:bookmarkStart w:name="z830" w:id="823"/>
    <w:p>
      <w:pPr>
        <w:spacing w:after="0"/>
        <w:ind w:left="0"/>
        <w:jc w:val="both"/>
      </w:pPr>
      <w:r>
        <w:rPr>
          <w:rFonts w:ascii="Times New Roman"/>
          <w:b w:val="false"/>
          <w:i w:val="false"/>
          <w:color w:val="000000"/>
          <w:sz w:val="28"/>
        </w:rPr>
        <w:t>
      105. Жұмыс сипаттамасы:</w:t>
      </w:r>
    </w:p>
    <w:bookmarkEnd w:id="823"/>
    <w:bookmarkStart w:name="z831" w:id="824"/>
    <w:p>
      <w:pPr>
        <w:spacing w:after="0"/>
        <w:ind w:left="0"/>
        <w:jc w:val="both"/>
      </w:pPr>
      <w:r>
        <w:rPr>
          <w:rFonts w:ascii="Times New Roman"/>
          <w:b w:val="false"/>
          <w:i w:val="false"/>
          <w:color w:val="000000"/>
          <w:sz w:val="28"/>
        </w:rPr>
        <w:t>
      өнімділігі тәулігіне 300 тоннаға дейін әк сөндіргіш аппараттарда мамық жүнді алу үшін әк сөндірудің технологиялық процесін жүргізу;</w:t>
      </w:r>
    </w:p>
    <w:bookmarkEnd w:id="824"/>
    <w:bookmarkStart w:name="z832" w:id="825"/>
    <w:p>
      <w:pPr>
        <w:spacing w:after="0"/>
        <w:ind w:left="0"/>
        <w:jc w:val="both"/>
      </w:pPr>
      <w:r>
        <w:rPr>
          <w:rFonts w:ascii="Times New Roman"/>
          <w:b w:val="false"/>
          <w:i w:val="false"/>
          <w:color w:val="000000"/>
          <w:sz w:val="28"/>
        </w:rPr>
        <w:t>
      беттік-белсенді заттардың ерітінділерін дайындау;</w:t>
      </w:r>
    </w:p>
    <w:bookmarkEnd w:id="825"/>
    <w:bookmarkStart w:name="z833" w:id="826"/>
    <w:p>
      <w:pPr>
        <w:spacing w:after="0"/>
        <w:ind w:left="0"/>
        <w:jc w:val="both"/>
      </w:pPr>
      <w:r>
        <w:rPr>
          <w:rFonts w:ascii="Times New Roman"/>
          <w:b w:val="false"/>
          <w:i w:val="false"/>
          <w:color w:val="000000"/>
          <w:sz w:val="28"/>
        </w:rPr>
        <w:t>
      суды және сөндіруге арналған дистиллярлы сұйықтықты жылыту;</w:t>
      </w:r>
    </w:p>
    <w:bookmarkEnd w:id="826"/>
    <w:bookmarkStart w:name="z834" w:id="827"/>
    <w:p>
      <w:pPr>
        <w:spacing w:after="0"/>
        <w:ind w:left="0"/>
        <w:jc w:val="both"/>
      </w:pPr>
      <w:r>
        <w:rPr>
          <w:rFonts w:ascii="Times New Roman"/>
          <w:b w:val="false"/>
          <w:i w:val="false"/>
          <w:color w:val="000000"/>
          <w:sz w:val="28"/>
        </w:rPr>
        <w:t>
      аппаратқа өткір бу беру;</w:t>
      </w:r>
    </w:p>
    <w:bookmarkEnd w:id="827"/>
    <w:bookmarkStart w:name="z835" w:id="828"/>
    <w:p>
      <w:pPr>
        <w:spacing w:after="0"/>
        <w:ind w:left="0"/>
        <w:jc w:val="both"/>
      </w:pPr>
      <w:r>
        <w:rPr>
          <w:rFonts w:ascii="Times New Roman"/>
          <w:b w:val="false"/>
          <w:i w:val="false"/>
          <w:color w:val="000000"/>
          <w:sz w:val="28"/>
        </w:rPr>
        <w:t>
      әктің сапасын және аппараттарға біркелкі түсуін қадағалау;</w:t>
      </w:r>
    </w:p>
    <w:bookmarkEnd w:id="828"/>
    <w:bookmarkStart w:name="z836" w:id="829"/>
    <w:p>
      <w:pPr>
        <w:spacing w:after="0"/>
        <w:ind w:left="0"/>
        <w:jc w:val="both"/>
      </w:pPr>
      <w:r>
        <w:rPr>
          <w:rFonts w:ascii="Times New Roman"/>
          <w:b w:val="false"/>
          <w:i w:val="false"/>
          <w:color w:val="000000"/>
          <w:sz w:val="28"/>
        </w:rPr>
        <w:t>
      регламентке қатаң сәйкестікте белгілі бір температурадағы судың берілуін реттеу;</w:t>
      </w:r>
    </w:p>
    <w:bookmarkEnd w:id="829"/>
    <w:bookmarkStart w:name="z837" w:id="830"/>
    <w:p>
      <w:pPr>
        <w:spacing w:after="0"/>
        <w:ind w:left="0"/>
        <w:jc w:val="both"/>
      </w:pPr>
      <w:r>
        <w:rPr>
          <w:rFonts w:ascii="Times New Roman"/>
          <w:b w:val="false"/>
          <w:i w:val="false"/>
          <w:color w:val="000000"/>
          <w:sz w:val="28"/>
        </w:rPr>
        <w:t>
      мамықтың ылғалдылығын және дисперсиясын, бу қысымын, қысымды бактағы, беттік-белсенді зат араластырғыштардағы деңгейді бақылау;</w:t>
      </w:r>
    </w:p>
    <w:bookmarkEnd w:id="830"/>
    <w:bookmarkStart w:name="z838" w:id="831"/>
    <w:p>
      <w:pPr>
        <w:spacing w:after="0"/>
        <w:ind w:left="0"/>
        <w:jc w:val="both"/>
      </w:pPr>
      <w:r>
        <w:rPr>
          <w:rFonts w:ascii="Times New Roman"/>
          <w:b w:val="false"/>
          <w:i w:val="false"/>
          <w:color w:val="000000"/>
          <w:sz w:val="28"/>
        </w:rPr>
        <w:t>
      процесті бақылау үшін сынамалар алу;</w:t>
      </w:r>
    </w:p>
    <w:bookmarkEnd w:id="831"/>
    <w:bookmarkStart w:name="z839" w:id="832"/>
    <w:p>
      <w:pPr>
        <w:spacing w:after="0"/>
        <w:ind w:left="0"/>
        <w:jc w:val="both"/>
      </w:pPr>
      <w:r>
        <w:rPr>
          <w:rFonts w:ascii="Times New Roman"/>
          <w:b w:val="false"/>
          <w:i w:val="false"/>
          <w:color w:val="000000"/>
          <w:sz w:val="28"/>
        </w:rPr>
        <w:t>
      пушонканы елеу;</w:t>
      </w:r>
    </w:p>
    <w:bookmarkEnd w:id="832"/>
    <w:bookmarkStart w:name="z840" w:id="833"/>
    <w:p>
      <w:pPr>
        <w:spacing w:after="0"/>
        <w:ind w:left="0"/>
        <w:jc w:val="both"/>
      </w:pPr>
      <w:r>
        <w:rPr>
          <w:rFonts w:ascii="Times New Roman"/>
          <w:b w:val="false"/>
          <w:i w:val="false"/>
          <w:color w:val="000000"/>
          <w:sz w:val="28"/>
        </w:rPr>
        <w:t>
      сөндіру аппараттарына қызмет көрсету;</w:t>
      </w:r>
    </w:p>
    <w:bookmarkEnd w:id="833"/>
    <w:bookmarkStart w:name="z841" w:id="834"/>
    <w:p>
      <w:pPr>
        <w:spacing w:after="0"/>
        <w:ind w:left="0"/>
        <w:jc w:val="both"/>
      </w:pPr>
      <w:r>
        <w:rPr>
          <w:rFonts w:ascii="Times New Roman"/>
          <w:b w:val="false"/>
          <w:i w:val="false"/>
          <w:color w:val="000000"/>
          <w:sz w:val="28"/>
        </w:rPr>
        <w:t>
      "Шультесті" сөндіру аппараттарына, элеваторларға, су жылытқыштарға, елек-буратқа, сорғыларға, жеңдік сүзгілерге, желдеткіш қондырғыларға, "Вентури" құбырына, коммуникацияларға және өзге де жабдықтарға қызмет көрсету;</w:t>
      </w:r>
    </w:p>
    <w:bookmarkEnd w:id="834"/>
    <w:bookmarkStart w:name="z842" w:id="835"/>
    <w:p>
      <w:pPr>
        <w:spacing w:after="0"/>
        <w:ind w:left="0"/>
        <w:jc w:val="both"/>
      </w:pPr>
      <w:r>
        <w:rPr>
          <w:rFonts w:ascii="Times New Roman"/>
          <w:b w:val="false"/>
          <w:i w:val="false"/>
          <w:color w:val="000000"/>
          <w:sz w:val="28"/>
        </w:rPr>
        <w:t>
      жабдықтар мен коммуникациялардың жұмысындағы ақауларды анықтау және жою.</w:t>
      </w:r>
    </w:p>
    <w:bookmarkEnd w:id="835"/>
    <w:bookmarkStart w:name="z843" w:id="836"/>
    <w:p>
      <w:pPr>
        <w:spacing w:after="0"/>
        <w:ind w:left="0"/>
        <w:jc w:val="both"/>
      </w:pPr>
      <w:r>
        <w:rPr>
          <w:rFonts w:ascii="Times New Roman"/>
          <w:b w:val="false"/>
          <w:i w:val="false"/>
          <w:color w:val="000000"/>
          <w:sz w:val="28"/>
        </w:rPr>
        <w:t>
      106. Білуге тиіс:</w:t>
      </w:r>
    </w:p>
    <w:bookmarkEnd w:id="836"/>
    <w:bookmarkStart w:name="z844" w:id="837"/>
    <w:p>
      <w:pPr>
        <w:spacing w:after="0"/>
        <w:ind w:left="0"/>
        <w:jc w:val="both"/>
      </w:pPr>
      <w:r>
        <w:rPr>
          <w:rFonts w:ascii="Times New Roman"/>
          <w:b w:val="false"/>
          <w:i w:val="false"/>
          <w:color w:val="000000"/>
          <w:sz w:val="28"/>
        </w:rPr>
        <w:t>
      өндірістің технологиялық схемасы;</w:t>
      </w:r>
    </w:p>
    <w:bookmarkEnd w:id="837"/>
    <w:bookmarkStart w:name="z845" w:id="838"/>
    <w:p>
      <w:pPr>
        <w:spacing w:after="0"/>
        <w:ind w:left="0"/>
        <w:jc w:val="both"/>
      </w:pPr>
      <w:r>
        <w:rPr>
          <w:rFonts w:ascii="Times New Roman"/>
          <w:b w:val="false"/>
          <w:i w:val="false"/>
          <w:color w:val="000000"/>
          <w:sz w:val="28"/>
        </w:rPr>
        <w:t>
      негізгі және қосалқы жабдықтың құрылысы, жұмыс істеу принципі;</w:t>
      </w:r>
    </w:p>
    <w:bookmarkEnd w:id="838"/>
    <w:bookmarkStart w:name="z846" w:id="839"/>
    <w:p>
      <w:pPr>
        <w:spacing w:after="0"/>
        <w:ind w:left="0"/>
        <w:jc w:val="both"/>
      </w:pPr>
      <w:r>
        <w:rPr>
          <w:rFonts w:ascii="Times New Roman"/>
          <w:b w:val="false"/>
          <w:i w:val="false"/>
          <w:color w:val="000000"/>
          <w:sz w:val="28"/>
        </w:rPr>
        <w:t>
      қызмет көрсетілетін учаскеде коммуникациялардың схемасы;</w:t>
      </w:r>
    </w:p>
    <w:bookmarkEnd w:id="839"/>
    <w:bookmarkStart w:name="z847" w:id="840"/>
    <w:p>
      <w:pPr>
        <w:spacing w:after="0"/>
        <w:ind w:left="0"/>
        <w:jc w:val="both"/>
      </w:pPr>
      <w:r>
        <w:rPr>
          <w:rFonts w:ascii="Times New Roman"/>
          <w:b w:val="false"/>
          <w:i w:val="false"/>
          <w:color w:val="000000"/>
          <w:sz w:val="28"/>
        </w:rPr>
        <w:t>
      әкті сөндіру процесін реттеу тәртібі;</w:t>
      </w:r>
    </w:p>
    <w:bookmarkEnd w:id="840"/>
    <w:bookmarkStart w:name="z848" w:id="841"/>
    <w:p>
      <w:pPr>
        <w:spacing w:after="0"/>
        <w:ind w:left="0"/>
        <w:jc w:val="both"/>
      </w:pPr>
      <w:r>
        <w:rPr>
          <w:rFonts w:ascii="Times New Roman"/>
          <w:b w:val="false"/>
          <w:i w:val="false"/>
          <w:color w:val="000000"/>
          <w:sz w:val="28"/>
        </w:rPr>
        <w:t>
      сынамалар іріктеу тәртібі;</w:t>
      </w:r>
    </w:p>
    <w:bookmarkEnd w:id="841"/>
    <w:bookmarkStart w:name="z849" w:id="842"/>
    <w:p>
      <w:pPr>
        <w:spacing w:after="0"/>
        <w:ind w:left="0"/>
        <w:jc w:val="both"/>
      </w:pPr>
      <w:r>
        <w:rPr>
          <w:rFonts w:ascii="Times New Roman"/>
          <w:b w:val="false"/>
          <w:i w:val="false"/>
          <w:color w:val="000000"/>
          <w:sz w:val="28"/>
        </w:rPr>
        <w:t>
      дайын өнімге қойылатын талаптар.</w:t>
      </w:r>
    </w:p>
    <w:bookmarkEnd w:id="842"/>
    <w:bookmarkStart w:name="z850" w:id="843"/>
    <w:p>
      <w:pPr>
        <w:spacing w:after="0"/>
        <w:ind w:left="0"/>
        <w:jc w:val="left"/>
      </w:pPr>
      <w:r>
        <w:rPr>
          <w:rFonts w:ascii="Times New Roman"/>
          <w:b/>
          <w:i w:val="false"/>
          <w:color w:val="000000"/>
        </w:rPr>
        <w:t xml:space="preserve"> 47-параграф. Әк сөндіру аппаратшысы, 5-разряд</w:t>
      </w:r>
    </w:p>
    <w:bookmarkEnd w:id="843"/>
    <w:bookmarkStart w:name="z851" w:id="844"/>
    <w:p>
      <w:pPr>
        <w:spacing w:after="0"/>
        <w:ind w:left="0"/>
        <w:jc w:val="both"/>
      </w:pPr>
      <w:r>
        <w:rPr>
          <w:rFonts w:ascii="Times New Roman"/>
          <w:b w:val="false"/>
          <w:i w:val="false"/>
          <w:color w:val="000000"/>
          <w:sz w:val="28"/>
        </w:rPr>
        <w:t>
      107. Жұмыс сипаттамасы:</w:t>
      </w:r>
    </w:p>
    <w:bookmarkEnd w:id="844"/>
    <w:bookmarkStart w:name="z852" w:id="845"/>
    <w:p>
      <w:pPr>
        <w:spacing w:after="0"/>
        <w:ind w:left="0"/>
        <w:jc w:val="both"/>
      </w:pPr>
      <w:r>
        <w:rPr>
          <w:rFonts w:ascii="Times New Roman"/>
          <w:b w:val="false"/>
          <w:i w:val="false"/>
          <w:color w:val="000000"/>
          <w:sz w:val="28"/>
        </w:rPr>
        <w:t>
      өнімділігі тәулігіне 300 тоннадан жоғары әк сөндіргіш аппараттарда мамық жүнді алу үшін әк сөндірудің технологиялық процесін жүргізу;</w:t>
      </w:r>
    </w:p>
    <w:bookmarkEnd w:id="845"/>
    <w:bookmarkStart w:name="z853" w:id="846"/>
    <w:p>
      <w:pPr>
        <w:spacing w:after="0"/>
        <w:ind w:left="0"/>
        <w:jc w:val="both"/>
      </w:pPr>
      <w:r>
        <w:rPr>
          <w:rFonts w:ascii="Times New Roman"/>
          <w:b w:val="false"/>
          <w:i w:val="false"/>
          <w:color w:val="000000"/>
          <w:sz w:val="28"/>
        </w:rPr>
        <w:t>
      технологиялық процесті басқару және реттеу;</w:t>
      </w:r>
    </w:p>
    <w:bookmarkEnd w:id="846"/>
    <w:bookmarkStart w:name="z854" w:id="847"/>
    <w:p>
      <w:pPr>
        <w:spacing w:after="0"/>
        <w:ind w:left="0"/>
        <w:jc w:val="both"/>
      </w:pPr>
      <w:r>
        <w:rPr>
          <w:rFonts w:ascii="Times New Roman"/>
          <w:b w:val="false"/>
          <w:i w:val="false"/>
          <w:color w:val="000000"/>
          <w:sz w:val="28"/>
        </w:rPr>
        <w:t>
      талдау және қадағалау нәтижелері бойынша процесті өзгерту;</w:t>
      </w:r>
    </w:p>
    <w:bookmarkEnd w:id="847"/>
    <w:bookmarkStart w:name="z855" w:id="848"/>
    <w:p>
      <w:pPr>
        <w:spacing w:after="0"/>
        <w:ind w:left="0"/>
        <w:jc w:val="both"/>
      </w:pPr>
      <w:r>
        <w:rPr>
          <w:rFonts w:ascii="Times New Roman"/>
          <w:b w:val="false"/>
          <w:i w:val="false"/>
          <w:color w:val="000000"/>
          <w:sz w:val="28"/>
        </w:rPr>
        <w:t>
      бақылау-өлшеу құралдарын, жабдықтың күйі мен жұмысын қадағалау;</w:t>
      </w:r>
    </w:p>
    <w:bookmarkEnd w:id="848"/>
    <w:bookmarkStart w:name="z856" w:id="849"/>
    <w:p>
      <w:pPr>
        <w:spacing w:after="0"/>
        <w:ind w:left="0"/>
        <w:jc w:val="both"/>
      </w:pPr>
      <w:r>
        <w:rPr>
          <w:rFonts w:ascii="Times New Roman"/>
          <w:b w:val="false"/>
          <w:i w:val="false"/>
          <w:color w:val="000000"/>
          <w:sz w:val="28"/>
        </w:rPr>
        <w:t>
      жабдыққа күрделі емес жөндеу орындау.</w:t>
      </w:r>
    </w:p>
    <w:bookmarkEnd w:id="849"/>
    <w:bookmarkStart w:name="z857" w:id="850"/>
    <w:p>
      <w:pPr>
        <w:spacing w:after="0"/>
        <w:ind w:left="0"/>
        <w:jc w:val="both"/>
      </w:pPr>
      <w:r>
        <w:rPr>
          <w:rFonts w:ascii="Times New Roman"/>
          <w:b w:val="false"/>
          <w:i w:val="false"/>
          <w:color w:val="000000"/>
          <w:sz w:val="28"/>
        </w:rPr>
        <w:t>
      108. Білуге тиіс:</w:t>
      </w:r>
    </w:p>
    <w:bookmarkEnd w:id="850"/>
    <w:bookmarkStart w:name="z858" w:id="851"/>
    <w:p>
      <w:pPr>
        <w:spacing w:after="0"/>
        <w:ind w:left="0"/>
        <w:jc w:val="both"/>
      </w:pPr>
      <w:r>
        <w:rPr>
          <w:rFonts w:ascii="Times New Roman"/>
          <w:b w:val="false"/>
          <w:i w:val="false"/>
          <w:color w:val="000000"/>
          <w:sz w:val="28"/>
        </w:rPr>
        <w:t>
      өндірістің технологиялық схемасы;</w:t>
      </w:r>
    </w:p>
    <w:bookmarkEnd w:id="851"/>
    <w:bookmarkStart w:name="z859" w:id="852"/>
    <w:p>
      <w:pPr>
        <w:spacing w:after="0"/>
        <w:ind w:left="0"/>
        <w:jc w:val="both"/>
      </w:pPr>
      <w:r>
        <w:rPr>
          <w:rFonts w:ascii="Times New Roman"/>
          <w:b w:val="false"/>
          <w:i w:val="false"/>
          <w:color w:val="000000"/>
          <w:sz w:val="28"/>
        </w:rPr>
        <w:t>
      негізгі және қосалқы жабдықтың құрылысы, пайдалану тәртібі;</w:t>
      </w:r>
    </w:p>
    <w:bookmarkEnd w:id="852"/>
    <w:bookmarkStart w:name="z860" w:id="853"/>
    <w:p>
      <w:pPr>
        <w:spacing w:after="0"/>
        <w:ind w:left="0"/>
        <w:jc w:val="both"/>
      </w:pPr>
      <w:r>
        <w:rPr>
          <w:rFonts w:ascii="Times New Roman"/>
          <w:b w:val="false"/>
          <w:i w:val="false"/>
          <w:color w:val="000000"/>
          <w:sz w:val="28"/>
        </w:rPr>
        <w:t>
      қызмет көрсетілетін учаскеде коммуникациялардың схемасы;</w:t>
      </w:r>
    </w:p>
    <w:bookmarkEnd w:id="853"/>
    <w:bookmarkStart w:name="z861" w:id="854"/>
    <w:p>
      <w:pPr>
        <w:spacing w:after="0"/>
        <w:ind w:left="0"/>
        <w:jc w:val="both"/>
      </w:pPr>
      <w:r>
        <w:rPr>
          <w:rFonts w:ascii="Times New Roman"/>
          <w:b w:val="false"/>
          <w:i w:val="false"/>
          <w:color w:val="000000"/>
          <w:sz w:val="28"/>
        </w:rPr>
        <w:t>
      әкті сөндіру процесін реттеу тәртібі;</w:t>
      </w:r>
    </w:p>
    <w:bookmarkEnd w:id="854"/>
    <w:bookmarkStart w:name="z862" w:id="855"/>
    <w:p>
      <w:pPr>
        <w:spacing w:after="0"/>
        <w:ind w:left="0"/>
        <w:jc w:val="both"/>
      </w:pPr>
      <w:r>
        <w:rPr>
          <w:rFonts w:ascii="Times New Roman"/>
          <w:b w:val="false"/>
          <w:i w:val="false"/>
          <w:color w:val="000000"/>
          <w:sz w:val="28"/>
        </w:rPr>
        <w:t>
      дайын өнімге қойылатын талаптар.</w:t>
      </w:r>
    </w:p>
    <w:bookmarkEnd w:id="855"/>
    <w:bookmarkStart w:name="z863" w:id="856"/>
    <w:p>
      <w:pPr>
        <w:spacing w:after="0"/>
        <w:ind w:left="0"/>
        <w:jc w:val="both"/>
      </w:pPr>
      <w:r>
        <w:rPr>
          <w:rFonts w:ascii="Times New Roman"/>
          <w:b w:val="false"/>
          <w:i w:val="false"/>
          <w:color w:val="000000"/>
          <w:sz w:val="28"/>
        </w:rPr>
        <w:t>
      109. Ескертпе:</w:t>
      </w:r>
    </w:p>
    <w:bookmarkEnd w:id="856"/>
    <w:bookmarkStart w:name="z864" w:id="857"/>
    <w:p>
      <w:pPr>
        <w:spacing w:after="0"/>
        <w:ind w:left="0"/>
        <w:jc w:val="both"/>
      </w:pPr>
      <w:r>
        <w:rPr>
          <w:rFonts w:ascii="Times New Roman"/>
          <w:b w:val="false"/>
          <w:i w:val="false"/>
          <w:color w:val="000000"/>
          <w:sz w:val="28"/>
        </w:rPr>
        <w:t>
      түсті металлургия өндірістерінде кәсіпті (2-5-разрядтар) "әк сүтін дайындау аппаратшысы", ал отқа төзімді өндірістерде – "әк бөлімшесінің аппаратшысы" деп атау.</w:t>
      </w:r>
    </w:p>
    <w:bookmarkEnd w:id="857"/>
    <w:bookmarkStart w:name="z865" w:id="858"/>
    <w:p>
      <w:pPr>
        <w:spacing w:after="0"/>
        <w:ind w:left="0"/>
        <w:jc w:val="left"/>
      </w:pPr>
      <w:r>
        <w:rPr>
          <w:rFonts w:ascii="Times New Roman"/>
          <w:b/>
          <w:i w:val="false"/>
          <w:color w:val="000000"/>
        </w:rPr>
        <w:t xml:space="preserve"> 48-параграф. Байластырушыларды дайындау аппаратшысы, 1-разряд</w:t>
      </w:r>
    </w:p>
    <w:bookmarkEnd w:id="858"/>
    <w:bookmarkStart w:name="z866" w:id="859"/>
    <w:p>
      <w:pPr>
        <w:spacing w:after="0"/>
        <w:ind w:left="0"/>
        <w:jc w:val="both"/>
      </w:pPr>
      <w:r>
        <w:rPr>
          <w:rFonts w:ascii="Times New Roman"/>
          <w:b w:val="false"/>
          <w:i w:val="false"/>
          <w:color w:val="000000"/>
          <w:sz w:val="28"/>
        </w:rPr>
        <w:t>
      110. Жұмыс сипаттамасы:</w:t>
      </w:r>
    </w:p>
    <w:bookmarkEnd w:id="859"/>
    <w:bookmarkStart w:name="z867" w:id="860"/>
    <w:p>
      <w:pPr>
        <w:spacing w:after="0"/>
        <w:ind w:left="0"/>
        <w:jc w:val="both"/>
      </w:pPr>
      <w:r>
        <w:rPr>
          <w:rFonts w:ascii="Times New Roman"/>
          <w:b w:val="false"/>
          <w:i w:val="false"/>
          <w:color w:val="000000"/>
          <w:sz w:val="28"/>
        </w:rPr>
        <w:t>
      біліктілігі анағұрлым жоғары аппаратшының басшылығымен жекелеген жұмыстарды орындау;</w:t>
      </w:r>
    </w:p>
    <w:bookmarkEnd w:id="860"/>
    <w:bookmarkStart w:name="z868" w:id="861"/>
    <w:p>
      <w:pPr>
        <w:spacing w:after="0"/>
        <w:ind w:left="0"/>
        <w:jc w:val="both"/>
      </w:pPr>
      <w:r>
        <w:rPr>
          <w:rFonts w:ascii="Times New Roman"/>
          <w:b w:val="false"/>
          <w:i w:val="false"/>
          <w:color w:val="000000"/>
          <w:sz w:val="28"/>
        </w:rPr>
        <w:t>
      шикізаты және материалдары бар ыдысты ашу;</w:t>
      </w:r>
    </w:p>
    <w:bookmarkEnd w:id="861"/>
    <w:bookmarkStart w:name="z869" w:id="862"/>
    <w:p>
      <w:pPr>
        <w:spacing w:after="0"/>
        <w:ind w:left="0"/>
        <w:jc w:val="both"/>
      </w:pPr>
      <w:r>
        <w:rPr>
          <w:rFonts w:ascii="Times New Roman"/>
          <w:b w:val="false"/>
          <w:i w:val="false"/>
          <w:color w:val="000000"/>
          <w:sz w:val="28"/>
        </w:rPr>
        <w:t>
      материалдарды түрлері бойынша іріктеу;</w:t>
      </w:r>
    </w:p>
    <w:bookmarkEnd w:id="862"/>
    <w:bookmarkStart w:name="z870" w:id="863"/>
    <w:p>
      <w:pPr>
        <w:spacing w:after="0"/>
        <w:ind w:left="0"/>
        <w:jc w:val="both"/>
      </w:pPr>
      <w:r>
        <w:rPr>
          <w:rFonts w:ascii="Times New Roman"/>
          <w:b w:val="false"/>
          <w:i w:val="false"/>
          <w:color w:val="000000"/>
          <w:sz w:val="28"/>
        </w:rPr>
        <w:t>
      аппараттарға шикізатты жеткізу;</w:t>
      </w:r>
    </w:p>
    <w:bookmarkEnd w:id="863"/>
    <w:bookmarkStart w:name="z871" w:id="864"/>
    <w:p>
      <w:pPr>
        <w:spacing w:after="0"/>
        <w:ind w:left="0"/>
        <w:jc w:val="both"/>
      </w:pPr>
      <w:r>
        <w:rPr>
          <w:rFonts w:ascii="Times New Roman"/>
          <w:b w:val="false"/>
          <w:i w:val="false"/>
          <w:color w:val="000000"/>
          <w:sz w:val="28"/>
        </w:rPr>
        <w:t>
      аппараттарға шикізатты тиеу;</w:t>
      </w:r>
    </w:p>
    <w:bookmarkEnd w:id="864"/>
    <w:bookmarkStart w:name="z872" w:id="865"/>
    <w:p>
      <w:pPr>
        <w:spacing w:after="0"/>
        <w:ind w:left="0"/>
        <w:jc w:val="both"/>
      </w:pPr>
      <w:r>
        <w:rPr>
          <w:rFonts w:ascii="Times New Roman"/>
          <w:b w:val="false"/>
          <w:i w:val="false"/>
          <w:color w:val="000000"/>
          <w:sz w:val="28"/>
        </w:rPr>
        <w:t>
      аппаратураны тазалау.</w:t>
      </w:r>
    </w:p>
    <w:bookmarkEnd w:id="865"/>
    <w:bookmarkStart w:name="z873" w:id="866"/>
    <w:p>
      <w:pPr>
        <w:spacing w:after="0"/>
        <w:ind w:left="0"/>
        <w:jc w:val="both"/>
      </w:pPr>
      <w:r>
        <w:rPr>
          <w:rFonts w:ascii="Times New Roman"/>
          <w:b w:val="false"/>
          <w:i w:val="false"/>
          <w:color w:val="000000"/>
          <w:sz w:val="28"/>
        </w:rPr>
        <w:t>
      111. Білуге тиіс:</w:t>
      </w:r>
    </w:p>
    <w:bookmarkEnd w:id="866"/>
    <w:bookmarkStart w:name="z874" w:id="867"/>
    <w:p>
      <w:pPr>
        <w:spacing w:after="0"/>
        <w:ind w:left="0"/>
        <w:jc w:val="both"/>
      </w:pPr>
      <w:r>
        <w:rPr>
          <w:rFonts w:ascii="Times New Roman"/>
          <w:b w:val="false"/>
          <w:i w:val="false"/>
          <w:color w:val="000000"/>
          <w:sz w:val="28"/>
        </w:rPr>
        <w:t>
      қолданылатын материалдардың, рецептураның негізгі қасиеттері мен құрылымы;</w:t>
      </w:r>
    </w:p>
    <w:bookmarkEnd w:id="867"/>
    <w:bookmarkStart w:name="z875" w:id="868"/>
    <w:p>
      <w:pPr>
        <w:spacing w:after="0"/>
        <w:ind w:left="0"/>
        <w:jc w:val="both"/>
      </w:pPr>
      <w:r>
        <w:rPr>
          <w:rFonts w:ascii="Times New Roman"/>
          <w:b w:val="false"/>
          <w:i w:val="false"/>
          <w:color w:val="000000"/>
          <w:sz w:val="28"/>
        </w:rPr>
        <w:t>
      техникалық таразыларда өлшеу тәртібі;</w:t>
      </w:r>
    </w:p>
    <w:bookmarkEnd w:id="868"/>
    <w:bookmarkStart w:name="z876" w:id="869"/>
    <w:p>
      <w:pPr>
        <w:spacing w:after="0"/>
        <w:ind w:left="0"/>
        <w:jc w:val="both"/>
      </w:pPr>
      <w:r>
        <w:rPr>
          <w:rFonts w:ascii="Times New Roman"/>
          <w:b w:val="false"/>
          <w:i w:val="false"/>
          <w:color w:val="000000"/>
          <w:sz w:val="28"/>
        </w:rPr>
        <w:t>
      негізгі және қосалқы жабдыққа қызмет көрсету тәртібі.</w:t>
      </w:r>
    </w:p>
    <w:bookmarkEnd w:id="869"/>
    <w:bookmarkStart w:name="z877" w:id="870"/>
    <w:p>
      <w:pPr>
        <w:spacing w:after="0"/>
        <w:ind w:left="0"/>
        <w:jc w:val="left"/>
      </w:pPr>
      <w:r>
        <w:rPr>
          <w:rFonts w:ascii="Times New Roman"/>
          <w:b/>
          <w:i w:val="false"/>
          <w:color w:val="000000"/>
        </w:rPr>
        <w:t xml:space="preserve"> 49-параграф. Байластырушыларды дайындау аппаратшысы, 2-разряд</w:t>
      </w:r>
    </w:p>
    <w:bookmarkEnd w:id="870"/>
    <w:bookmarkStart w:name="z878" w:id="871"/>
    <w:p>
      <w:pPr>
        <w:spacing w:after="0"/>
        <w:ind w:left="0"/>
        <w:jc w:val="both"/>
      </w:pPr>
      <w:r>
        <w:rPr>
          <w:rFonts w:ascii="Times New Roman"/>
          <w:b w:val="false"/>
          <w:i w:val="false"/>
          <w:color w:val="000000"/>
          <w:sz w:val="28"/>
        </w:rPr>
        <w:t>
      112. Жұмыс сипаттамасы:</w:t>
      </w:r>
    </w:p>
    <w:bookmarkEnd w:id="871"/>
    <w:bookmarkStart w:name="z879" w:id="872"/>
    <w:p>
      <w:pPr>
        <w:spacing w:after="0"/>
        <w:ind w:left="0"/>
        <w:jc w:val="both"/>
      </w:pPr>
      <w:r>
        <w:rPr>
          <w:rFonts w:ascii="Times New Roman"/>
          <w:b w:val="false"/>
          <w:i w:val="false"/>
          <w:color w:val="000000"/>
          <w:sz w:val="28"/>
        </w:rPr>
        <w:t>
      біліктілігі анағұрлым жоғары аппаратшының басшылығымен пневмо-араластырғыштарда, шарлы диірмендерде және өзге де жабдықтарда байластырушыларды, компаундтарды, бөлгіш және декоративтік құрамдарды, желімдейтін мастикаларды, биологиялық қолғаптарға арналған ерітінділерді дайындау немесе реакторларда байластырушыларды дайындаудың технологиялық процесін жүргізу;</w:t>
      </w:r>
    </w:p>
    <w:bookmarkEnd w:id="872"/>
    <w:bookmarkStart w:name="z880" w:id="873"/>
    <w:p>
      <w:pPr>
        <w:spacing w:after="0"/>
        <w:ind w:left="0"/>
        <w:jc w:val="both"/>
      </w:pPr>
      <w:r>
        <w:rPr>
          <w:rFonts w:ascii="Times New Roman"/>
          <w:b w:val="false"/>
          <w:i w:val="false"/>
          <w:color w:val="000000"/>
          <w:sz w:val="28"/>
        </w:rPr>
        <w:t>
      рецептуралы карталарға сәйкес материалдарды өлшеу мен мөлшерлеу;</w:t>
      </w:r>
    </w:p>
    <w:bookmarkEnd w:id="873"/>
    <w:bookmarkStart w:name="z881" w:id="874"/>
    <w:p>
      <w:pPr>
        <w:spacing w:after="0"/>
        <w:ind w:left="0"/>
        <w:jc w:val="both"/>
      </w:pPr>
      <w:r>
        <w:rPr>
          <w:rFonts w:ascii="Times New Roman"/>
          <w:b w:val="false"/>
          <w:i w:val="false"/>
          <w:color w:val="000000"/>
          <w:sz w:val="28"/>
        </w:rPr>
        <w:t>
      уатқыш, тартқыш, қыздырғыш және өзге де аппаратураларды қолдана отырып, материалдарды дайындау;</w:t>
      </w:r>
    </w:p>
    <w:bookmarkEnd w:id="874"/>
    <w:bookmarkStart w:name="z882" w:id="875"/>
    <w:p>
      <w:pPr>
        <w:spacing w:after="0"/>
        <w:ind w:left="0"/>
        <w:jc w:val="both"/>
      </w:pPr>
      <w:r>
        <w:rPr>
          <w:rFonts w:ascii="Times New Roman"/>
          <w:b w:val="false"/>
          <w:i w:val="false"/>
          <w:color w:val="000000"/>
          <w:sz w:val="28"/>
        </w:rPr>
        <w:t>
      толтырғыштар мен компоненттердің ылғалдығын анықтау;</w:t>
      </w:r>
    </w:p>
    <w:bookmarkEnd w:id="875"/>
    <w:bookmarkStart w:name="z883" w:id="876"/>
    <w:p>
      <w:pPr>
        <w:spacing w:after="0"/>
        <w:ind w:left="0"/>
        <w:jc w:val="both"/>
      </w:pPr>
      <w:r>
        <w:rPr>
          <w:rFonts w:ascii="Times New Roman"/>
          <w:b w:val="false"/>
          <w:i w:val="false"/>
          <w:color w:val="000000"/>
          <w:sz w:val="28"/>
        </w:rPr>
        <w:t>
      дайын өнімді қабылдау бактарына түсіру немесе ыдыстарға айдау;</w:t>
      </w:r>
    </w:p>
    <w:bookmarkEnd w:id="876"/>
    <w:bookmarkStart w:name="z884" w:id="877"/>
    <w:p>
      <w:pPr>
        <w:spacing w:after="0"/>
        <w:ind w:left="0"/>
        <w:jc w:val="both"/>
      </w:pPr>
      <w:r>
        <w:rPr>
          <w:rFonts w:ascii="Times New Roman"/>
          <w:b w:val="false"/>
          <w:i w:val="false"/>
          <w:color w:val="000000"/>
          <w:sz w:val="28"/>
        </w:rPr>
        <w:t>
      қажет болған жағдайда - шикізатты, жартылай фабрикаттарды және дайын өнімді есепке алу;</w:t>
      </w:r>
    </w:p>
    <w:bookmarkEnd w:id="877"/>
    <w:bookmarkStart w:name="z885" w:id="878"/>
    <w:p>
      <w:pPr>
        <w:spacing w:after="0"/>
        <w:ind w:left="0"/>
        <w:jc w:val="both"/>
      </w:pPr>
      <w:r>
        <w:rPr>
          <w:rFonts w:ascii="Times New Roman"/>
          <w:b w:val="false"/>
          <w:i w:val="false"/>
          <w:color w:val="000000"/>
          <w:sz w:val="28"/>
        </w:rPr>
        <w:t>
      аппараттарды тазалау, құбырларды үрлеу.</w:t>
      </w:r>
    </w:p>
    <w:bookmarkEnd w:id="878"/>
    <w:bookmarkStart w:name="z886" w:id="879"/>
    <w:p>
      <w:pPr>
        <w:spacing w:after="0"/>
        <w:ind w:left="0"/>
        <w:jc w:val="both"/>
      </w:pPr>
      <w:r>
        <w:rPr>
          <w:rFonts w:ascii="Times New Roman"/>
          <w:b w:val="false"/>
          <w:i w:val="false"/>
          <w:color w:val="000000"/>
          <w:sz w:val="28"/>
        </w:rPr>
        <w:t>
      113. Білуге тиіс:</w:t>
      </w:r>
    </w:p>
    <w:bookmarkEnd w:id="879"/>
    <w:bookmarkStart w:name="z887" w:id="880"/>
    <w:p>
      <w:pPr>
        <w:spacing w:after="0"/>
        <w:ind w:left="0"/>
        <w:jc w:val="both"/>
      </w:pPr>
      <w:r>
        <w:rPr>
          <w:rFonts w:ascii="Times New Roman"/>
          <w:b w:val="false"/>
          <w:i w:val="false"/>
          <w:color w:val="000000"/>
          <w:sz w:val="28"/>
        </w:rPr>
        <w:t>
      қолданылатын материалдардың, рецептуралардың негізгі құрамы мен қасиеттері;</w:t>
      </w:r>
    </w:p>
    <w:bookmarkEnd w:id="880"/>
    <w:bookmarkStart w:name="z888" w:id="881"/>
    <w:p>
      <w:pPr>
        <w:spacing w:after="0"/>
        <w:ind w:left="0"/>
        <w:jc w:val="both"/>
      </w:pPr>
      <w:r>
        <w:rPr>
          <w:rFonts w:ascii="Times New Roman"/>
          <w:b w:val="false"/>
          <w:i w:val="false"/>
          <w:color w:val="000000"/>
          <w:sz w:val="28"/>
        </w:rPr>
        <w:t>
      жұмыс қоспаларын алу режимі және технологиялық процесі;</w:t>
      </w:r>
    </w:p>
    <w:bookmarkEnd w:id="881"/>
    <w:bookmarkStart w:name="z889" w:id="882"/>
    <w:p>
      <w:pPr>
        <w:spacing w:after="0"/>
        <w:ind w:left="0"/>
        <w:jc w:val="both"/>
      </w:pPr>
      <w:r>
        <w:rPr>
          <w:rFonts w:ascii="Times New Roman"/>
          <w:b w:val="false"/>
          <w:i w:val="false"/>
          <w:color w:val="000000"/>
          <w:sz w:val="28"/>
        </w:rPr>
        <w:t>
      техникалық таразыларда өлшеу тәртібі;</w:t>
      </w:r>
    </w:p>
    <w:bookmarkEnd w:id="882"/>
    <w:bookmarkStart w:name="z890" w:id="883"/>
    <w:p>
      <w:pPr>
        <w:spacing w:after="0"/>
        <w:ind w:left="0"/>
        <w:jc w:val="both"/>
      </w:pPr>
      <w:r>
        <w:rPr>
          <w:rFonts w:ascii="Times New Roman"/>
          <w:b w:val="false"/>
          <w:i w:val="false"/>
          <w:color w:val="000000"/>
          <w:sz w:val="28"/>
        </w:rPr>
        <w:t>
      негізгі және қосалқы жабдыққа қызмет көрсету тәртібі.</w:t>
      </w:r>
    </w:p>
    <w:bookmarkEnd w:id="883"/>
    <w:bookmarkStart w:name="z891" w:id="884"/>
    <w:p>
      <w:pPr>
        <w:spacing w:after="0"/>
        <w:ind w:left="0"/>
        <w:jc w:val="left"/>
      </w:pPr>
      <w:r>
        <w:rPr>
          <w:rFonts w:ascii="Times New Roman"/>
          <w:b/>
          <w:i w:val="false"/>
          <w:color w:val="000000"/>
        </w:rPr>
        <w:t xml:space="preserve"> 50-параграф. Байластырушыларды дайындау аппаратшысы, 3-разряд</w:t>
      </w:r>
    </w:p>
    <w:bookmarkEnd w:id="884"/>
    <w:bookmarkStart w:name="z892" w:id="885"/>
    <w:p>
      <w:pPr>
        <w:spacing w:after="0"/>
        <w:ind w:left="0"/>
        <w:jc w:val="both"/>
      </w:pPr>
      <w:r>
        <w:rPr>
          <w:rFonts w:ascii="Times New Roman"/>
          <w:b w:val="false"/>
          <w:i w:val="false"/>
          <w:color w:val="000000"/>
          <w:sz w:val="28"/>
        </w:rPr>
        <w:t>
      114. Жұмыс сипаттамасы:</w:t>
      </w:r>
    </w:p>
    <w:bookmarkEnd w:id="885"/>
    <w:bookmarkStart w:name="z893" w:id="886"/>
    <w:p>
      <w:pPr>
        <w:spacing w:after="0"/>
        <w:ind w:left="0"/>
        <w:jc w:val="both"/>
      </w:pPr>
      <w:r>
        <w:rPr>
          <w:rFonts w:ascii="Times New Roman"/>
          <w:b w:val="false"/>
          <w:i w:val="false"/>
          <w:color w:val="000000"/>
          <w:sz w:val="28"/>
        </w:rPr>
        <w:t>
      біліктілігі анағұрлым жоғары аппаратшының басшылығымен әртүрлі типтегі реакторларда байластырушыларды дайындаудың технологиялық процесін жүргізу немесе синтетикалық шайырлар негізінде байластырушыларды дайындаудың технологиялық процесін жүргізу;</w:t>
      </w:r>
    </w:p>
    <w:bookmarkEnd w:id="886"/>
    <w:bookmarkStart w:name="z894" w:id="887"/>
    <w:p>
      <w:pPr>
        <w:spacing w:after="0"/>
        <w:ind w:left="0"/>
        <w:jc w:val="both"/>
      </w:pPr>
      <w:r>
        <w:rPr>
          <w:rFonts w:ascii="Times New Roman"/>
          <w:b w:val="false"/>
          <w:i w:val="false"/>
          <w:color w:val="000000"/>
          <w:sz w:val="28"/>
        </w:rPr>
        <w:t>
      шикізатты дайындау: берілген фракцияларға дейін ұсақтау және ұнтақтау, елеу, қыздыру, компоненттерді араластыру;</w:t>
      </w:r>
    </w:p>
    <w:bookmarkEnd w:id="887"/>
    <w:bookmarkStart w:name="z895" w:id="888"/>
    <w:p>
      <w:pPr>
        <w:spacing w:after="0"/>
        <w:ind w:left="0"/>
        <w:jc w:val="both"/>
      </w:pPr>
      <w:r>
        <w:rPr>
          <w:rFonts w:ascii="Times New Roman"/>
          <w:b w:val="false"/>
          <w:i w:val="false"/>
          <w:color w:val="000000"/>
          <w:sz w:val="28"/>
        </w:rPr>
        <w:t>
      бақылау-өлшеу аспаптарының көрсеткіштері бойынша процесті қадағалау және температуралық режимді реттеу;</w:t>
      </w:r>
    </w:p>
    <w:bookmarkEnd w:id="888"/>
    <w:bookmarkStart w:name="z896" w:id="889"/>
    <w:p>
      <w:pPr>
        <w:spacing w:after="0"/>
        <w:ind w:left="0"/>
        <w:jc w:val="both"/>
      </w:pPr>
      <w:r>
        <w:rPr>
          <w:rFonts w:ascii="Times New Roman"/>
          <w:b w:val="false"/>
          <w:i w:val="false"/>
          <w:color w:val="000000"/>
          <w:sz w:val="28"/>
        </w:rPr>
        <w:t>
      сыртқы белгілері мен талдау нәтижелері арқылы процестің аяқталу кезін анықтау;</w:t>
      </w:r>
    </w:p>
    <w:bookmarkEnd w:id="889"/>
    <w:bookmarkStart w:name="z897" w:id="890"/>
    <w:p>
      <w:pPr>
        <w:spacing w:after="0"/>
        <w:ind w:left="0"/>
        <w:jc w:val="both"/>
      </w:pPr>
      <w:r>
        <w:rPr>
          <w:rFonts w:ascii="Times New Roman"/>
          <w:b w:val="false"/>
          <w:i w:val="false"/>
          <w:color w:val="000000"/>
          <w:sz w:val="28"/>
        </w:rPr>
        <w:t>
      дайын өнімді қабылдағыш бактарға түсіру;</w:t>
      </w:r>
    </w:p>
    <w:bookmarkEnd w:id="890"/>
    <w:bookmarkStart w:name="z898" w:id="891"/>
    <w:p>
      <w:pPr>
        <w:spacing w:after="0"/>
        <w:ind w:left="0"/>
        <w:jc w:val="both"/>
      </w:pPr>
      <w:r>
        <w:rPr>
          <w:rFonts w:ascii="Times New Roman"/>
          <w:b w:val="false"/>
          <w:i w:val="false"/>
          <w:color w:val="000000"/>
          <w:sz w:val="28"/>
        </w:rPr>
        <w:t>
      өнімді ыдыстарға салу, өлшеу, таңбалау немесе айдау;</w:t>
      </w:r>
    </w:p>
    <w:bookmarkEnd w:id="891"/>
    <w:bookmarkStart w:name="z899" w:id="892"/>
    <w:p>
      <w:pPr>
        <w:spacing w:after="0"/>
        <w:ind w:left="0"/>
        <w:jc w:val="both"/>
      </w:pPr>
      <w:r>
        <w:rPr>
          <w:rFonts w:ascii="Times New Roman"/>
          <w:b w:val="false"/>
          <w:i w:val="false"/>
          <w:color w:val="000000"/>
          <w:sz w:val="28"/>
        </w:rPr>
        <w:t>
      сынамаларды алу;</w:t>
      </w:r>
    </w:p>
    <w:bookmarkEnd w:id="892"/>
    <w:bookmarkStart w:name="z900" w:id="893"/>
    <w:p>
      <w:pPr>
        <w:spacing w:after="0"/>
        <w:ind w:left="0"/>
        <w:jc w:val="both"/>
      </w:pPr>
      <w:r>
        <w:rPr>
          <w:rFonts w:ascii="Times New Roman"/>
          <w:b w:val="false"/>
          <w:i w:val="false"/>
          <w:color w:val="000000"/>
          <w:sz w:val="28"/>
        </w:rPr>
        <w:t>
      дайын өнім, жартылай фабрикаттар және шикізаттың есебін жүргізу;</w:t>
      </w:r>
    </w:p>
    <w:bookmarkEnd w:id="893"/>
    <w:bookmarkStart w:name="z901" w:id="894"/>
    <w:p>
      <w:pPr>
        <w:spacing w:after="0"/>
        <w:ind w:left="0"/>
        <w:jc w:val="both"/>
      </w:pPr>
      <w:r>
        <w:rPr>
          <w:rFonts w:ascii="Times New Roman"/>
          <w:b w:val="false"/>
          <w:i w:val="false"/>
          <w:color w:val="000000"/>
          <w:sz w:val="28"/>
        </w:rPr>
        <w:t>
      реакторларды, бақылау-өлшеу құрылғыларын, бу мен су және сіңіргіш коммуникацияларды, уатқыш, тартқыш және көлік құрылғыларын жұмысқа дайындау.</w:t>
      </w:r>
    </w:p>
    <w:bookmarkEnd w:id="894"/>
    <w:bookmarkStart w:name="z902" w:id="895"/>
    <w:p>
      <w:pPr>
        <w:spacing w:after="0"/>
        <w:ind w:left="0"/>
        <w:jc w:val="both"/>
      </w:pPr>
      <w:r>
        <w:rPr>
          <w:rFonts w:ascii="Times New Roman"/>
          <w:b w:val="false"/>
          <w:i w:val="false"/>
          <w:color w:val="000000"/>
          <w:sz w:val="28"/>
        </w:rPr>
        <w:t>
      115. Білуге тиіс:</w:t>
      </w:r>
    </w:p>
    <w:bookmarkEnd w:id="895"/>
    <w:bookmarkStart w:name="z903" w:id="896"/>
    <w:p>
      <w:pPr>
        <w:spacing w:after="0"/>
        <w:ind w:left="0"/>
        <w:jc w:val="both"/>
      </w:pPr>
      <w:r>
        <w:rPr>
          <w:rFonts w:ascii="Times New Roman"/>
          <w:b w:val="false"/>
          <w:i w:val="false"/>
          <w:color w:val="000000"/>
          <w:sz w:val="28"/>
        </w:rPr>
        <w:t>
      қызмет көрсететін құрылғыларда байластырушыларды дайындаудың технологиялық схемасы;</w:t>
      </w:r>
    </w:p>
    <w:bookmarkEnd w:id="896"/>
    <w:bookmarkStart w:name="z904" w:id="897"/>
    <w:p>
      <w:pPr>
        <w:spacing w:after="0"/>
        <w:ind w:left="0"/>
        <w:jc w:val="both"/>
      </w:pPr>
      <w:r>
        <w:rPr>
          <w:rFonts w:ascii="Times New Roman"/>
          <w:b w:val="false"/>
          <w:i w:val="false"/>
          <w:color w:val="000000"/>
          <w:sz w:val="28"/>
        </w:rPr>
        <w:t>
      бақылау-өлшеу аспаптары мен жабдықтарының құрылысы, жұмыс істеу принципі;</w:t>
      </w:r>
    </w:p>
    <w:bookmarkEnd w:id="897"/>
    <w:bookmarkStart w:name="z905" w:id="898"/>
    <w:p>
      <w:pPr>
        <w:spacing w:after="0"/>
        <w:ind w:left="0"/>
        <w:jc w:val="both"/>
      </w:pPr>
      <w:r>
        <w:rPr>
          <w:rFonts w:ascii="Times New Roman"/>
          <w:b w:val="false"/>
          <w:i w:val="false"/>
          <w:color w:val="000000"/>
          <w:sz w:val="28"/>
        </w:rPr>
        <w:t>
      арматура және коммуникациялар схемасы;</w:t>
      </w:r>
    </w:p>
    <w:bookmarkEnd w:id="898"/>
    <w:bookmarkStart w:name="z906" w:id="899"/>
    <w:p>
      <w:pPr>
        <w:spacing w:after="0"/>
        <w:ind w:left="0"/>
        <w:jc w:val="both"/>
      </w:pPr>
      <w:r>
        <w:rPr>
          <w:rFonts w:ascii="Times New Roman"/>
          <w:b w:val="false"/>
          <w:i w:val="false"/>
          <w:color w:val="000000"/>
          <w:sz w:val="28"/>
        </w:rPr>
        <w:t>
      технологиялық режимді реттеу тәртібі;</w:t>
      </w:r>
    </w:p>
    <w:bookmarkEnd w:id="899"/>
    <w:bookmarkStart w:name="z907" w:id="900"/>
    <w:p>
      <w:pPr>
        <w:spacing w:after="0"/>
        <w:ind w:left="0"/>
        <w:jc w:val="both"/>
      </w:pPr>
      <w:r>
        <w:rPr>
          <w:rFonts w:ascii="Times New Roman"/>
          <w:b w:val="false"/>
          <w:i w:val="false"/>
          <w:color w:val="000000"/>
          <w:sz w:val="28"/>
        </w:rPr>
        <w:t>
      шикізатқа, жартылай фабрикаттарға және дайын өнімге қойылатын физикалық-химиялық қасиеттері, талаптар;</w:t>
      </w:r>
    </w:p>
    <w:bookmarkEnd w:id="900"/>
    <w:bookmarkStart w:name="z908" w:id="901"/>
    <w:p>
      <w:pPr>
        <w:spacing w:after="0"/>
        <w:ind w:left="0"/>
        <w:jc w:val="both"/>
      </w:pPr>
      <w:r>
        <w:rPr>
          <w:rFonts w:ascii="Times New Roman"/>
          <w:b w:val="false"/>
          <w:i w:val="false"/>
          <w:color w:val="000000"/>
          <w:sz w:val="28"/>
        </w:rPr>
        <w:t>
      сынамаларды іріктеу тәртібі.</w:t>
      </w:r>
    </w:p>
    <w:bookmarkEnd w:id="901"/>
    <w:bookmarkStart w:name="z909" w:id="902"/>
    <w:p>
      <w:pPr>
        <w:spacing w:after="0"/>
        <w:ind w:left="0"/>
        <w:jc w:val="left"/>
      </w:pPr>
      <w:r>
        <w:rPr>
          <w:rFonts w:ascii="Times New Roman"/>
          <w:b/>
          <w:i w:val="false"/>
          <w:color w:val="000000"/>
        </w:rPr>
        <w:t xml:space="preserve"> 51-параграф. Байластырушыларды дайындау аппаратшысы, 4-разряд</w:t>
      </w:r>
    </w:p>
    <w:bookmarkEnd w:id="902"/>
    <w:bookmarkStart w:name="z910" w:id="903"/>
    <w:p>
      <w:pPr>
        <w:spacing w:after="0"/>
        <w:ind w:left="0"/>
        <w:jc w:val="both"/>
      </w:pPr>
      <w:r>
        <w:rPr>
          <w:rFonts w:ascii="Times New Roman"/>
          <w:b w:val="false"/>
          <w:i w:val="false"/>
          <w:color w:val="000000"/>
          <w:sz w:val="28"/>
        </w:rPr>
        <w:t>
      116. Жұмыс сипаттамасы:</w:t>
      </w:r>
    </w:p>
    <w:bookmarkEnd w:id="903"/>
    <w:bookmarkStart w:name="z911" w:id="904"/>
    <w:p>
      <w:pPr>
        <w:spacing w:after="0"/>
        <w:ind w:left="0"/>
        <w:jc w:val="both"/>
      </w:pPr>
      <w:r>
        <w:rPr>
          <w:rFonts w:ascii="Times New Roman"/>
          <w:b w:val="false"/>
          <w:i w:val="false"/>
          <w:color w:val="000000"/>
          <w:sz w:val="28"/>
        </w:rPr>
        <w:t>
      полиэфир, эпоксид, фенолформальдегид және өзге де шайырлар негізінде байластырушыларды дайындаудың барлық схемаларында технологиялық процесті жүргізу;</w:t>
      </w:r>
    </w:p>
    <w:bookmarkEnd w:id="904"/>
    <w:bookmarkStart w:name="z912" w:id="905"/>
    <w:p>
      <w:pPr>
        <w:spacing w:after="0"/>
        <w:ind w:left="0"/>
        <w:jc w:val="both"/>
      </w:pPr>
      <w:r>
        <w:rPr>
          <w:rFonts w:ascii="Times New Roman"/>
          <w:b w:val="false"/>
          <w:i w:val="false"/>
          <w:color w:val="000000"/>
          <w:sz w:val="28"/>
        </w:rPr>
        <w:t>
      бақылау-өлшеу аспаптарының көмегімен және химиялық талдаулардың нәтижелері бойынша қызмет көрсетілетін учаскенің барлық сатыларында рецептура мен режимге сәйкес байластырушыларды алудың технологиялық процесін бақылау және реттеу;</w:t>
      </w:r>
    </w:p>
    <w:bookmarkEnd w:id="905"/>
    <w:bookmarkStart w:name="z913" w:id="906"/>
    <w:p>
      <w:pPr>
        <w:spacing w:after="0"/>
        <w:ind w:left="0"/>
        <w:jc w:val="both"/>
      </w:pPr>
      <w:r>
        <w:rPr>
          <w:rFonts w:ascii="Times New Roman"/>
          <w:b w:val="false"/>
          <w:i w:val="false"/>
          <w:color w:val="000000"/>
          <w:sz w:val="28"/>
        </w:rPr>
        <w:t>
      шикізатты, жартылай фабрикаттарды мөлшерлеу, беру, тиеу және дайын өнімді түсіру процесін реттеу;</w:t>
      </w:r>
    </w:p>
    <w:bookmarkEnd w:id="906"/>
    <w:bookmarkStart w:name="z914" w:id="907"/>
    <w:p>
      <w:pPr>
        <w:spacing w:after="0"/>
        <w:ind w:left="0"/>
        <w:jc w:val="both"/>
      </w:pPr>
      <w:r>
        <w:rPr>
          <w:rFonts w:ascii="Times New Roman"/>
          <w:b w:val="false"/>
          <w:i w:val="false"/>
          <w:color w:val="000000"/>
          <w:sz w:val="28"/>
        </w:rPr>
        <w:t>
      қажетті материалдарды және дайын өнімнің шығуын есептеу;</w:t>
      </w:r>
    </w:p>
    <w:bookmarkEnd w:id="907"/>
    <w:bookmarkStart w:name="z915" w:id="908"/>
    <w:p>
      <w:pPr>
        <w:spacing w:after="0"/>
        <w:ind w:left="0"/>
        <w:jc w:val="both"/>
      </w:pPr>
      <w:r>
        <w:rPr>
          <w:rFonts w:ascii="Times New Roman"/>
          <w:b w:val="false"/>
          <w:i w:val="false"/>
          <w:color w:val="000000"/>
          <w:sz w:val="28"/>
        </w:rPr>
        <w:t>
      технологиялық режим нормасынан ауытқу себептерінің алдын алу және оларды жою;</w:t>
      </w:r>
    </w:p>
    <w:bookmarkEnd w:id="908"/>
    <w:bookmarkStart w:name="z916" w:id="909"/>
    <w:p>
      <w:pPr>
        <w:spacing w:after="0"/>
        <w:ind w:left="0"/>
        <w:jc w:val="both"/>
      </w:pPr>
      <w:r>
        <w:rPr>
          <w:rFonts w:ascii="Times New Roman"/>
          <w:b w:val="false"/>
          <w:i w:val="false"/>
          <w:color w:val="000000"/>
          <w:sz w:val="28"/>
        </w:rPr>
        <w:t>
      жабдықтың істен шығуын болдырмау;</w:t>
      </w:r>
    </w:p>
    <w:bookmarkEnd w:id="909"/>
    <w:bookmarkStart w:name="z917" w:id="910"/>
    <w:p>
      <w:pPr>
        <w:spacing w:after="0"/>
        <w:ind w:left="0"/>
        <w:jc w:val="both"/>
      </w:pPr>
      <w:r>
        <w:rPr>
          <w:rFonts w:ascii="Times New Roman"/>
          <w:b w:val="false"/>
          <w:i w:val="false"/>
          <w:color w:val="000000"/>
          <w:sz w:val="28"/>
        </w:rPr>
        <w:t>
      жабдықтар мен коммуникацияларды күрделі емес жөндеуді және реттеуді орындау;</w:t>
      </w:r>
    </w:p>
    <w:bookmarkEnd w:id="910"/>
    <w:bookmarkStart w:name="z918" w:id="911"/>
    <w:p>
      <w:pPr>
        <w:spacing w:after="0"/>
        <w:ind w:left="0"/>
        <w:jc w:val="both"/>
      </w:pPr>
      <w:r>
        <w:rPr>
          <w:rFonts w:ascii="Times New Roman"/>
          <w:b w:val="false"/>
          <w:i w:val="false"/>
          <w:color w:val="000000"/>
          <w:sz w:val="28"/>
        </w:rPr>
        <w:t>
      талдау жүргізу.</w:t>
      </w:r>
    </w:p>
    <w:bookmarkEnd w:id="911"/>
    <w:bookmarkStart w:name="z919" w:id="912"/>
    <w:p>
      <w:pPr>
        <w:spacing w:after="0"/>
        <w:ind w:left="0"/>
        <w:jc w:val="both"/>
      </w:pPr>
      <w:r>
        <w:rPr>
          <w:rFonts w:ascii="Times New Roman"/>
          <w:b w:val="false"/>
          <w:i w:val="false"/>
          <w:color w:val="000000"/>
          <w:sz w:val="28"/>
        </w:rPr>
        <w:t>
      117. Білуге тиіс:</w:t>
      </w:r>
    </w:p>
    <w:bookmarkEnd w:id="912"/>
    <w:bookmarkStart w:name="z920" w:id="913"/>
    <w:p>
      <w:pPr>
        <w:spacing w:after="0"/>
        <w:ind w:left="0"/>
        <w:jc w:val="both"/>
      </w:pPr>
      <w:r>
        <w:rPr>
          <w:rFonts w:ascii="Times New Roman"/>
          <w:b w:val="false"/>
          <w:i w:val="false"/>
          <w:color w:val="000000"/>
          <w:sz w:val="28"/>
        </w:rPr>
        <w:t>
      байластырушылар өндірісінің технологиялық схемасы;</w:t>
      </w:r>
    </w:p>
    <w:bookmarkEnd w:id="913"/>
    <w:bookmarkStart w:name="z921" w:id="914"/>
    <w:p>
      <w:pPr>
        <w:spacing w:after="0"/>
        <w:ind w:left="0"/>
        <w:jc w:val="both"/>
      </w:pPr>
      <w:r>
        <w:rPr>
          <w:rFonts w:ascii="Times New Roman"/>
          <w:b w:val="false"/>
          <w:i w:val="false"/>
          <w:color w:val="000000"/>
          <w:sz w:val="28"/>
        </w:rPr>
        <w:t>
      негізгі және қосалқы жабдықтардың, бақылау-өлшеу аспаптарының құрылысы;</w:t>
      </w:r>
    </w:p>
    <w:bookmarkEnd w:id="914"/>
    <w:bookmarkStart w:name="z922" w:id="915"/>
    <w:p>
      <w:pPr>
        <w:spacing w:after="0"/>
        <w:ind w:left="0"/>
        <w:jc w:val="both"/>
      </w:pPr>
      <w:r>
        <w:rPr>
          <w:rFonts w:ascii="Times New Roman"/>
          <w:b w:val="false"/>
          <w:i w:val="false"/>
          <w:color w:val="000000"/>
          <w:sz w:val="28"/>
        </w:rPr>
        <w:t>
      коммуникациялар мен арматураның схемасы;</w:t>
      </w:r>
    </w:p>
    <w:bookmarkEnd w:id="915"/>
    <w:bookmarkStart w:name="z923" w:id="916"/>
    <w:p>
      <w:pPr>
        <w:spacing w:after="0"/>
        <w:ind w:left="0"/>
        <w:jc w:val="both"/>
      </w:pPr>
      <w:r>
        <w:rPr>
          <w:rFonts w:ascii="Times New Roman"/>
          <w:b w:val="false"/>
          <w:i w:val="false"/>
          <w:color w:val="000000"/>
          <w:sz w:val="28"/>
        </w:rPr>
        <w:t>
      шикізат пен жартылай фабрикаттардың, майлау және өзге де қосалқы материалдардың физикалық-химиялық және технологиялық қасиеттері;</w:t>
      </w:r>
    </w:p>
    <w:bookmarkEnd w:id="916"/>
    <w:bookmarkStart w:name="z924" w:id="917"/>
    <w:p>
      <w:pPr>
        <w:spacing w:after="0"/>
        <w:ind w:left="0"/>
        <w:jc w:val="both"/>
      </w:pPr>
      <w:r>
        <w:rPr>
          <w:rFonts w:ascii="Times New Roman"/>
          <w:b w:val="false"/>
          <w:i w:val="false"/>
          <w:color w:val="000000"/>
          <w:sz w:val="28"/>
        </w:rPr>
        <w:t>
      технологиялық процестің мәні;</w:t>
      </w:r>
    </w:p>
    <w:bookmarkEnd w:id="917"/>
    <w:bookmarkStart w:name="z925" w:id="918"/>
    <w:p>
      <w:pPr>
        <w:spacing w:after="0"/>
        <w:ind w:left="0"/>
        <w:jc w:val="both"/>
      </w:pPr>
      <w:r>
        <w:rPr>
          <w:rFonts w:ascii="Times New Roman"/>
          <w:b w:val="false"/>
          <w:i w:val="false"/>
          <w:color w:val="000000"/>
          <w:sz w:val="28"/>
        </w:rPr>
        <w:t>
      технологиялық режим және процестерді реттеу тәртібі;</w:t>
      </w:r>
    </w:p>
    <w:bookmarkEnd w:id="918"/>
    <w:bookmarkStart w:name="z926" w:id="919"/>
    <w:p>
      <w:pPr>
        <w:spacing w:after="0"/>
        <w:ind w:left="0"/>
        <w:jc w:val="both"/>
      </w:pPr>
      <w:r>
        <w:rPr>
          <w:rFonts w:ascii="Times New Roman"/>
          <w:b w:val="false"/>
          <w:i w:val="false"/>
          <w:color w:val="000000"/>
          <w:sz w:val="28"/>
        </w:rPr>
        <w:t>
      талдау жүргізу әдістемесі.</w:t>
      </w:r>
    </w:p>
    <w:bookmarkEnd w:id="919"/>
    <w:bookmarkStart w:name="z927" w:id="920"/>
    <w:p>
      <w:pPr>
        <w:spacing w:after="0"/>
        <w:ind w:left="0"/>
        <w:jc w:val="left"/>
      </w:pPr>
      <w:r>
        <w:rPr>
          <w:rFonts w:ascii="Times New Roman"/>
          <w:b/>
          <w:i w:val="false"/>
          <w:color w:val="000000"/>
        </w:rPr>
        <w:t xml:space="preserve"> 52-параграф. Байластырушыларды дайындау аппаратшысы, 5-разряд</w:t>
      </w:r>
    </w:p>
    <w:bookmarkEnd w:id="920"/>
    <w:bookmarkStart w:name="z928" w:id="921"/>
    <w:p>
      <w:pPr>
        <w:spacing w:after="0"/>
        <w:ind w:left="0"/>
        <w:jc w:val="both"/>
      </w:pPr>
      <w:r>
        <w:rPr>
          <w:rFonts w:ascii="Times New Roman"/>
          <w:b w:val="false"/>
          <w:i w:val="false"/>
          <w:color w:val="000000"/>
          <w:sz w:val="28"/>
        </w:rPr>
        <w:t>
      118. Жұмыс сипаттамасы:</w:t>
      </w:r>
    </w:p>
    <w:bookmarkEnd w:id="921"/>
    <w:bookmarkStart w:name="z929" w:id="922"/>
    <w:p>
      <w:pPr>
        <w:spacing w:after="0"/>
        <w:ind w:left="0"/>
        <w:jc w:val="both"/>
      </w:pPr>
      <w:r>
        <w:rPr>
          <w:rFonts w:ascii="Times New Roman"/>
          <w:b w:val="false"/>
          <w:i w:val="false"/>
          <w:color w:val="000000"/>
          <w:sz w:val="28"/>
        </w:rPr>
        <w:t>
      біліктілігі анағұрлым төмен аппаратшыларға бір мезгілде басшылық жасай отырып, полиэфирлі фенолформальдегид, эпоксидті шайырлар негізінде байланыстырғыштарды дайындаудың барлық схемаларында технологиялық процесті жүргізу;</w:t>
      </w:r>
    </w:p>
    <w:bookmarkEnd w:id="922"/>
    <w:bookmarkStart w:name="z930" w:id="923"/>
    <w:p>
      <w:pPr>
        <w:spacing w:after="0"/>
        <w:ind w:left="0"/>
        <w:jc w:val="both"/>
      </w:pPr>
      <w:r>
        <w:rPr>
          <w:rFonts w:ascii="Times New Roman"/>
          <w:b w:val="false"/>
          <w:i w:val="false"/>
          <w:color w:val="000000"/>
          <w:sz w:val="28"/>
        </w:rPr>
        <w:t>
      технологиялық процесті реттеу және басқару;</w:t>
      </w:r>
    </w:p>
    <w:bookmarkEnd w:id="923"/>
    <w:bookmarkStart w:name="z931" w:id="924"/>
    <w:p>
      <w:pPr>
        <w:spacing w:after="0"/>
        <w:ind w:left="0"/>
        <w:jc w:val="both"/>
      </w:pPr>
      <w:r>
        <w:rPr>
          <w:rFonts w:ascii="Times New Roman"/>
          <w:b w:val="false"/>
          <w:i w:val="false"/>
          <w:color w:val="000000"/>
          <w:sz w:val="28"/>
        </w:rPr>
        <w:t>
      талдау және бақылау нәтижелері бойынша процесті түзету;</w:t>
      </w:r>
    </w:p>
    <w:bookmarkEnd w:id="924"/>
    <w:bookmarkStart w:name="z932" w:id="925"/>
    <w:p>
      <w:pPr>
        <w:spacing w:after="0"/>
        <w:ind w:left="0"/>
        <w:jc w:val="both"/>
      </w:pPr>
      <w:r>
        <w:rPr>
          <w:rFonts w:ascii="Times New Roman"/>
          <w:b w:val="false"/>
          <w:i w:val="false"/>
          <w:color w:val="000000"/>
          <w:sz w:val="28"/>
        </w:rPr>
        <w:t>
      бақылау-өлшеу аспаптарының көрсеткіштерін, жабдықтың жай-күйі мен жұмысын қадағалау;</w:t>
      </w:r>
    </w:p>
    <w:bookmarkEnd w:id="925"/>
    <w:bookmarkStart w:name="z933" w:id="926"/>
    <w:p>
      <w:pPr>
        <w:spacing w:after="0"/>
        <w:ind w:left="0"/>
        <w:jc w:val="both"/>
      </w:pPr>
      <w:r>
        <w:rPr>
          <w:rFonts w:ascii="Times New Roman"/>
          <w:b w:val="false"/>
          <w:i w:val="false"/>
          <w:color w:val="000000"/>
          <w:sz w:val="28"/>
        </w:rPr>
        <w:t>
      негізгі және қосалқы жабдықтарды жөндеу жұмыстарына қатысу..</w:t>
      </w:r>
    </w:p>
    <w:bookmarkEnd w:id="926"/>
    <w:bookmarkStart w:name="z934" w:id="927"/>
    <w:p>
      <w:pPr>
        <w:spacing w:after="0"/>
        <w:ind w:left="0"/>
        <w:jc w:val="both"/>
      </w:pPr>
      <w:r>
        <w:rPr>
          <w:rFonts w:ascii="Times New Roman"/>
          <w:b w:val="false"/>
          <w:i w:val="false"/>
          <w:color w:val="000000"/>
          <w:sz w:val="28"/>
        </w:rPr>
        <w:t>
      119. Білуге тиіс:</w:t>
      </w:r>
    </w:p>
    <w:bookmarkEnd w:id="927"/>
    <w:bookmarkStart w:name="z935" w:id="928"/>
    <w:p>
      <w:pPr>
        <w:spacing w:after="0"/>
        <w:ind w:left="0"/>
        <w:jc w:val="both"/>
      </w:pPr>
      <w:r>
        <w:rPr>
          <w:rFonts w:ascii="Times New Roman"/>
          <w:b w:val="false"/>
          <w:i w:val="false"/>
          <w:color w:val="000000"/>
          <w:sz w:val="28"/>
        </w:rPr>
        <w:t>
      байластыратын өндірістің технологиялық схемалары;</w:t>
      </w:r>
    </w:p>
    <w:bookmarkEnd w:id="928"/>
    <w:bookmarkStart w:name="z936" w:id="929"/>
    <w:p>
      <w:pPr>
        <w:spacing w:after="0"/>
        <w:ind w:left="0"/>
        <w:jc w:val="both"/>
      </w:pPr>
      <w:r>
        <w:rPr>
          <w:rFonts w:ascii="Times New Roman"/>
          <w:b w:val="false"/>
          <w:i w:val="false"/>
          <w:color w:val="000000"/>
          <w:sz w:val="28"/>
        </w:rPr>
        <w:t>
      негізгі және қосалқы жабдықтардың, бақылау-өлшеу аспаптарының конструктивтік ерекшеліктері мен қызмет көрсету тәртібі;</w:t>
      </w:r>
    </w:p>
    <w:bookmarkEnd w:id="929"/>
    <w:bookmarkStart w:name="z937" w:id="930"/>
    <w:p>
      <w:pPr>
        <w:spacing w:after="0"/>
        <w:ind w:left="0"/>
        <w:jc w:val="both"/>
      </w:pPr>
      <w:r>
        <w:rPr>
          <w:rFonts w:ascii="Times New Roman"/>
          <w:b w:val="false"/>
          <w:i w:val="false"/>
          <w:color w:val="000000"/>
          <w:sz w:val="28"/>
        </w:rPr>
        <w:t>
      арматура және коммуникациялар схемасы;</w:t>
      </w:r>
    </w:p>
    <w:bookmarkEnd w:id="930"/>
    <w:bookmarkStart w:name="z938" w:id="931"/>
    <w:p>
      <w:pPr>
        <w:spacing w:after="0"/>
        <w:ind w:left="0"/>
        <w:jc w:val="both"/>
      </w:pPr>
      <w:r>
        <w:rPr>
          <w:rFonts w:ascii="Times New Roman"/>
          <w:b w:val="false"/>
          <w:i w:val="false"/>
          <w:color w:val="000000"/>
          <w:sz w:val="28"/>
        </w:rPr>
        <w:t>
      шикізат пен жартылай фабрикаттардың, майлау және өзге де қосалқы материалдардың физикалық-химиялық және технологиялық қасиеттері;</w:t>
      </w:r>
    </w:p>
    <w:bookmarkEnd w:id="931"/>
    <w:bookmarkStart w:name="z939" w:id="932"/>
    <w:p>
      <w:pPr>
        <w:spacing w:after="0"/>
        <w:ind w:left="0"/>
        <w:jc w:val="both"/>
      </w:pPr>
      <w:r>
        <w:rPr>
          <w:rFonts w:ascii="Times New Roman"/>
          <w:b w:val="false"/>
          <w:i w:val="false"/>
          <w:color w:val="000000"/>
          <w:sz w:val="28"/>
        </w:rPr>
        <w:t>
      технологиялық процесс, технологиялық режим және процестерді реттеу тәртібі.</w:t>
      </w:r>
    </w:p>
    <w:bookmarkEnd w:id="932"/>
    <w:bookmarkStart w:name="z940" w:id="933"/>
    <w:p>
      <w:pPr>
        <w:spacing w:after="0"/>
        <w:ind w:left="0"/>
        <w:jc w:val="left"/>
      </w:pPr>
      <w:r>
        <w:rPr>
          <w:rFonts w:ascii="Times New Roman"/>
          <w:b/>
          <w:i w:val="false"/>
          <w:color w:val="000000"/>
        </w:rPr>
        <w:t xml:space="preserve"> 53-параграф. Бақылаушы, 2-разряд</w:t>
      </w:r>
    </w:p>
    <w:bookmarkEnd w:id="933"/>
    <w:bookmarkStart w:name="z941" w:id="934"/>
    <w:p>
      <w:pPr>
        <w:spacing w:after="0"/>
        <w:ind w:left="0"/>
        <w:jc w:val="both"/>
      </w:pPr>
      <w:r>
        <w:rPr>
          <w:rFonts w:ascii="Times New Roman"/>
          <w:b w:val="false"/>
          <w:i w:val="false"/>
          <w:color w:val="000000"/>
          <w:sz w:val="28"/>
        </w:rPr>
        <w:t>
      120. Жұмыс сипаттамасы:</w:t>
      </w:r>
    </w:p>
    <w:bookmarkEnd w:id="934"/>
    <w:bookmarkStart w:name="z942" w:id="935"/>
    <w:p>
      <w:pPr>
        <w:spacing w:after="0"/>
        <w:ind w:left="0"/>
        <w:jc w:val="both"/>
      </w:pPr>
      <w:r>
        <w:rPr>
          <w:rFonts w:ascii="Times New Roman"/>
          <w:b w:val="false"/>
          <w:i w:val="false"/>
          <w:color w:val="000000"/>
          <w:sz w:val="28"/>
        </w:rPr>
        <w:t>
      жеке жұмысшылардан немесе аймақ жұмысшыларынан дайын өнімді, жартылай дайын өнімді немесе ыдысты қабылдау;</w:t>
      </w:r>
    </w:p>
    <w:bookmarkEnd w:id="935"/>
    <w:bookmarkStart w:name="z943" w:id="936"/>
    <w:p>
      <w:pPr>
        <w:spacing w:after="0"/>
        <w:ind w:left="0"/>
        <w:jc w:val="both"/>
      </w:pPr>
      <w:r>
        <w:rPr>
          <w:rFonts w:ascii="Times New Roman"/>
          <w:b w:val="false"/>
          <w:i w:val="false"/>
          <w:color w:val="000000"/>
          <w:sz w:val="28"/>
        </w:rPr>
        <w:t>
      техникалық шарттар бойынша қорытынды беру;</w:t>
      </w:r>
    </w:p>
    <w:bookmarkEnd w:id="936"/>
    <w:bookmarkStart w:name="z944" w:id="937"/>
    <w:p>
      <w:pPr>
        <w:spacing w:after="0"/>
        <w:ind w:left="0"/>
        <w:jc w:val="both"/>
      </w:pPr>
      <w:r>
        <w:rPr>
          <w:rFonts w:ascii="Times New Roman"/>
          <w:b w:val="false"/>
          <w:i w:val="false"/>
          <w:color w:val="000000"/>
          <w:sz w:val="28"/>
        </w:rPr>
        <w:t>
      талдау үшін сынамаларды іріктеу;</w:t>
      </w:r>
    </w:p>
    <w:bookmarkEnd w:id="937"/>
    <w:bookmarkStart w:name="z945" w:id="938"/>
    <w:p>
      <w:pPr>
        <w:spacing w:after="0"/>
        <w:ind w:left="0"/>
        <w:jc w:val="both"/>
      </w:pPr>
      <w:r>
        <w:rPr>
          <w:rFonts w:ascii="Times New Roman"/>
          <w:b w:val="false"/>
          <w:i w:val="false"/>
          <w:color w:val="000000"/>
          <w:sz w:val="28"/>
        </w:rPr>
        <w:t>
      дайын өнімді таңбалау, былғары-картонды және одан жасалған бөлшектерді ақауға шығару;</w:t>
      </w:r>
    </w:p>
    <w:bookmarkEnd w:id="938"/>
    <w:bookmarkStart w:name="z946" w:id="939"/>
    <w:p>
      <w:pPr>
        <w:spacing w:after="0"/>
        <w:ind w:left="0"/>
        <w:jc w:val="both"/>
      </w:pPr>
      <w:r>
        <w:rPr>
          <w:rFonts w:ascii="Times New Roman"/>
          <w:b w:val="false"/>
          <w:i w:val="false"/>
          <w:color w:val="000000"/>
          <w:sz w:val="28"/>
        </w:rPr>
        <w:t>
      іріктемелі әдісімен жарық сүзгісінде қақталған каучукты қарау;</w:t>
      </w:r>
    </w:p>
    <w:bookmarkEnd w:id="939"/>
    <w:bookmarkStart w:name="z947" w:id="940"/>
    <w:p>
      <w:pPr>
        <w:spacing w:after="0"/>
        <w:ind w:left="0"/>
        <w:jc w:val="both"/>
      </w:pPr>
      <w:r>
        <w:rPr>
          <w:rFonts w:ascii="Times New Roman"/>
          <w:b w:val="false"/>
          <w:i w:val="false"/>
          <w:color w:val="000000"/>
          <w:sz w:val="28"/>
        </w:rPr>
        <w:t>
      каучуктан кездейсоқ қоспаларды, бор және пастаны алып тастау.</w:t>
      </w:r>
    </w:p>
    <w:bookmarkEnd w:id="940"/>
    <w:bookmarkStart w:name="z948" w:id="941"/>
    <w:p>
      <w:pPr>
        <w:spacing w:after="0"/>
        <w:ind w:left="0"/>
        <w:jc w:val="both"/>
      </w:pPr>
      <w:r>
        <w:rPr>
          <w:rFonts w:ascii="Times New Roman"/>
          <w:b w:val="false"/>
          <w:i w:val="false"/>
          <w:color w:val="000000"/>
          <w:sz w:val="28"/>
        </w:rPr>
        <w:t>
      121. Білуге тиіс:</w:t>
      </w:r>
    </w:p>
    <w:bookmarkEnd w:id="941"/>
    <w:bookmarkStart w:name="z949" w:id="942"/>
    <w:p>
      <w:pPr>
        <w:spacing w:after="0"/>
        <w:ind w:left="0"/>
        <w:jc w:val="both"/>
      </w:pPr>
      <w:r>
        <w:rPr>
          <w:rFonts w:ascii="Times New Roman"/>
          <w:b w:val="false"/>
          <w:i w:val="false"/>
          <w:color w:val="000000"/>
          <w:sz w:val="28"/>
        </w:rPr>
        <w:t>
      қызмет көрсетілетін учаске бойынша шикізатқа және дайын өнімге қойылатын талаптар;</w:t>
      </w:r>
    </w:p>
    <w:bookmarkEnd w:id="942"/>
    <w:bookmarkStart w:name="z950" w:id="943"/>
    <w:p>
      <w:pPr>
        <w:spacing w:after="0"/>
        <w:ind w:left="0"/>
        <w:jc w:val="both"/>
      </w:pPr>
      <w:r>
        <w:rPr>
          <w:rFonts w:ascii="Times New Roman"/>
          <w:b w:val="false"/>
          <w:i w:val="false"/>
          <w:color w:val="000000"/>
          <w:sz w:val="28"/>
        </w:rPr>
        <w:t>
      өнім партияларын қабылдау және рәсімдеу тәртібі;</w:t>
      </w:r>
    </w:p>
    <w:bookmarkEnd w:id="943"/>
    <w:bookmarkStart w:name="z951" w:id="944"/>
    <w:p>
      <w:pPr>
        <w:spacing w:after="0"/>
        <w:ind w:left="0"/>
        <w:jc w:val="both"/>
      </w:pPr>
      <w:r>
        <w:rPr>
          <w:rFonts w:ascii="Times New Roman"/>
          <w:b w:val="false"/>
          <w:i w:val="false"/>
          <w:color w:val="000000"/>
          <w:sz w:val="28"/>
        </w:rPr>
        <w:t>
      бақыланатын материалдардың физикалық-химиялық қасиеттері;</w:t>
      </w:r>
    </w:p>
    <w:bookmarkEnd w:id="944"/>
    <w:bookmarkStart w:name="z952" w:id="945"/>
    <w:p>
      <w:pPr>
        <w:spacing w:after="0"/>
        <w:ind w:left="0"/>
        <w:jc w:val="both"/>
      </w:pPr>
      <w:r>
        <w:rPr>
          <w:rFonts w:ascii="Times New Roman"/>
          <w:b w:val="false"/>
          <w:i w:val="false"/>
          <w:color w:val="000000"/>
          <w:sz w:val="28"/>
        </w:rPr>
        <w:t>
      сынама іріктеу тәртібі.</w:t>
      </w:r>
    </w:p>
    <w:bookmarkEnd w:id="945"/>
    <w:bookmarkStart w:name="z953" w:id="946"/>
    <w:p>
      <w:pPr>
        <w:spacing w:after="0"/>
        <w:ind w:left="0"/>
        <w:jc w:val="left"/>
      </w:pPr>
      <w:r>
        <w:rPr>
          <w:rFonts w:ascii="Times New Roman"/>
          <w:b/>
          <w:i w:val="false"/>
          <w:color w:val="000000"/>
        </w:rPr>
        <w:t xml:space="preserve"> 54-параграф. Бақылаушы, 3-разряд</w:t>
      </w:r>
    </w:p>
    <w:bookmarkEnd w:id="946"/>
    <w:bookmarkStart w:name="z954" w:id="947"/>
    <w:p>
      <w:pPr>
        <w:spacing w:after="0"/>
        <w:ind w:left="0"/>
        <w:jc w:val="both"/>
      </w:pPr>
      <w:r>
        <w:rPr>
          <w:rFonts w:ascii="Times New Roman"/>
          <w:b w:val="false"/>
          <w:i w:val="false"/>
          <w:color w:val="000000"/>
          <w:sz w:val="28"/>
        </w:rPr>
        <w:t>
      122. Жұмыс сипаттамасы:</w:t>
      </w:r>
    </w:p>
    <w:bookmarkEnd w:id="947"/>
    <w:bookmarkStart w:name="z955" w:id="948"/>
    <w:p>
      <w:pPr>
        <w:spacing w:after="0"/>
        <w:ind w:left="0"/>
        <w:jc w:val="both"/>
      </w:pPr>
      <w:r>
        <w:rPr>
          <w:rFonts w:ascii="Times New Roman"/>
          <w:b w:val="false"/>
          <w:i w:val="false"/>
          <w:color w:val="000000"/>
          <w:sz w:val="28"/>
        </w:rPr>
        <w:t>
      цехтардан өнім партияларын қабылдау;</w:t>
      </w:r>
    </w:p>
    <w:bookmarkEnd w:id="948"/>
    <w:bookmarkStart w:name="z956" w:id="949"/>
    <w:p>
      <w:pPr>
        <w:spacing w:after="0"/>
        <w:ind w:left="0"/>
        <w:jc w:val="both"/>
      </w:pPr>
      <w:r>
        <w:rPr>
          <w:rFonts w:ascii="Times New Roman"/>
          <w:b w:val="false"/>
          <w:i w:val="false"/>
          <w:color w:val="000000"/>
          <w:sz w:val="28"/>
        </w:rPr>
        <w:t>
      біліктілігі анағұрлым жоғары бақылаушының басшылығымен анықталған ақауларды жоя отырып, арнайы қондырғыларда пластмасса пленкалардың сапасын бақылау;</w:t>
      </w:r>
    </w:p>
    <w:bookmarkEnd w:id="949"/>
    <w:bookmarkStart w:name="z957" w:id="950"/>
    <w:p>
      <w:pPr>
        <w:spacing w:after="0"/>
        <w:ind w:left="0"/>
        <w:jc w:val="both"/>
      </w:pPr>
      <w:r>
        <w:rPr>
          <w:rFonts w:ascii="Times New Roman"/>
          <w:b w:val="false"/>
          <w:i w:val="false"/>
          <w:color w:val="000000"/>
          <w:sz w:val="28"/>
        </w:rPr>
        <w:t>
      жартылай өнімдерге және дайын бұйымдарға операциялық бақылау жүргізу;</w:t>
      </w:r>
    </w:p>
    <w:bookmarkEnd w:id="950"/>
    <w:bookmarkStart w:name="z958" w:id="951"/>
    <w:p>
      <w:pPr>
        <w:spacing w:after="0"/>
        <w:ind w:left="0"/>
        <w:jc w:val="both"/>
      </w:pPr>
      <w:r>
        <w:rPr>
          <w:rFonts w:ascii="Times New Roman"/>
          <w:b w:val="false"/>
          <w:i w:val="false"/>
          <w:color w:val="000000"/>
          <w:sz w:val="28"/>
        </w:rPr>
        <w:t>
      сымкөздер күйін және тоқу стандарттылығын бақылау;</w:t>
      </w:r>
    </w:p>
    <w:bookmarkEnd w:id="951"/>
    <w:bookmarkStart w:name="z959" w:id="952"/>
    <w:p>
      <w:pPr>
        <w:spacing w:after="0"/>
        <w:ind w:left="0"/>
        <w:jc w:val="both"/>
      </w:pPr>
      <w:r>
        <w:rPr>
          <w:rFonts w:ascii="Times New Roman"/>
          <w:b w:val="false"/>
          <w:i w:val="false"/>
          <w:color w:val="000000"/>
          <w:sz w:val="28"/>
        </w:rPr>
        <w:t>
      тоқу сорғыларын бақылау және реттеу;</w:t>
      </w:r>
    </w:p>
    <w:bookmarkEnd w:id="952"/>
    <w:bookmarkStart w:name="z960" w:id="953"/>
    <w:p>
      <w:pPr>
        <w:spacing w:after="0"/>
        <w:ind w:left="0"/>
        <w:jc w:val="both"/>
      </w:pPr>
      <w:r>
        <w:rPr>
          <w:rFonts w:ascii="Times New Roman"/>
          <w:b w:val="false"/>
          <w:i w:val="false"/>
          <w:color w:val="000000"/>
          <w:sz w:val="28"/>
        </w:rPr>
        <w:t>
      дайын өнім және шикізат талдауын жүргізу;</w:t>
      </w:r>
    </w:p>
    <w:bookmarkEnd w:id="953"/>
    <w:bookmarkStart w:name="z961" w:id="954"/>
    <w:p>
      <w:pPr>
        <w:spacing w:after="0"/>
        <w:ind w:left="0"/>
        <w:jc w:val="both"/>
      </w:pPr>
      <w:r>
        <w:rPr>
          <w:rFonts w:ascii="Times New Roman"/>
          <w:b w:val="false"/>
          <w:i w:val="false"/>
          <w:color w:val="000000"/>
          <w:sz w:val="28"/>
        </w:rPr>
        <w:t>
      өнім, ыдыс және таңбалау сапасының стандарттар мен техникалық шарттардың талаптарына сәйкестігі туралы қорытынды беру;</w:t>
      </w:r>
    </w:p>
    <w:bookmarkEnd w:id="954"/>
    <w:bookmarkStart w:name="z962" w:id="955"/>
    <w:p>
      <w:pPr>
        <w:spacing w:after="0"/>
        <w:ind w:left="0"/>
        <w:jc w:val="both"/>
      </w:pPr>
      <w:r>
        <w:rPr>
          <w:rFonts w:ascii="Times New Roman"/>
          <w:b w:val="false"/>
          <w:i w:val="false"/>
          <w:color w:val="000000"/>
          <w:sz w:val="28"/>
        </w:rPr>
        <w:t>
      сынамаларды іріктеушілердің жұмысына басшылық ету;</w:t>
      </w:r>
    </w:p>
    <w:bookmarkEnd w:id="955"/>
    <w:bookmarkStart w:name="z963" w:id="956"/>
    <w:p>
      <w:pPr>
        <w:spacing w:after="0"/>
        <w:ind w:left="0"/>
        <w:jc w:val="both"/>
      </w:pPr>
      <w:r>
        <w:rPr>
          <w:rFonts w:ascii="Times New Roman"/>
          <w:b w:val="false"/>
          <w:i w:val="false"/>
          <w:color w:val="000000"/>
          <w:sz w:val="28"/>
        </w:rPr>
        <w:t>
      матаның, қабаттық былғарының сұрыптары бойынша ақауын шығарып, сұрыптау нәтижелерін карточкаға енгізу;</w:t>
      </w:r>
    </w:p>
    <w:bookmarkEnd w:id="956"/>
    <w:bookmarkStart w:name="z964" w:id="957"/>
    <w:p>
      <w:pPr>
        <w:spacing w:after="0"/>
        <w:ind w:left="0"/>
        <w:jc w:val="both"/>
      </w:pPr>
      <w:r>
        <w:rPr>
          <w:rFonts w:ascii="Times New Roman"/>
          <w:b w:val="false"/>
          <w:i w:val="false"/>
          <w:color w:val="000000"/>
          <w:sz w:val="28"/>
        </w:rPr>
        <w:t>
      сапа паспорттарын рәсімдеу.</w:t>
      </w:r>
    </w:p>
    <w:bookmarkEnd w:id="957"/>
    <w:bookmarkStart w:name="z965" w:id="958"/>
    <w:p>
      <w:pPr>
        <w:spacing w:after="0"/>
        <w:ind w:left="0"/>
        <w:jc w:val="both"/>
      </w:pPr>
      <w:r>
        <w:rPr>
          <w:rFonts w:ascii="Times New Roman"/>
          <w:b w:val="false"/>
          <w:i w:val="false"/>
          <w:color w:val="000000"/>
          <w:sz w:val="28"/>
        </w:rPr>
        <w:t>
      123. Білуге тиіс:</w:t>
      </w:r>
    </w:p>
    <w:bookmarkEnd w:id="958"/>
    <w:bookmarkStart w:name="z966" w:id="959"/>
    <w:p>
      <w:pPr>
        <w:spacing w:after="0"/>
        <w:ind w:left="0"/>
        <w:jc w:val="both"/>
      </w:pPr>
      <w:r>
        <w:rPr>
          <w:rFonts w:ascii="Times New Roman"/>
          <w:b w:val="false"/>
          <w:i w:val="false"/>
          <w:color w:val="000000"/>
          <w:sz w:val="28"/>
        </w:rPr>
        <w:t>
      қызмет көрсетілетін цехтер тобы бойынша шикізатқа және дайын өнімге қойылатын талаптар;</w:t>
      </w:r>
    </w:p>
    <w:bookmarkEnd w:id="959"/>
    <w:bookmarkStart w:name="z967" w:id="960"/>
    <w:p>
      <w:pPr>
        <w:spacing w:after="0"/>
        <w:ind w:left="0"/>
        <w:jc w:val="both"/>
      </w:pPr>
      <w:r>
        <w:rPr>
          <w:rFonts w:ascii="Times New Roman"/>
          <w:b w:val="false"/>
          <w:i w:val="false"/>
          <w:color w:val="000000"/>
          <w:sz w:val="28"/>
        </w:rPr>
        <w:t>
      өнім партиясын қабылдау және рәсімдеу тәртібі;</w:t>
      </w:r>
    </w:p>
    <w:bookmarkEnd w:id="960"/>
    <w:bookmarkStart w:name="z968" w:id="961"/>
    <w:p>
      <w:pPr>
        <w:spacing w:after="0"/>
        <w:ind w:left="0"/>
        <w:jc w:val="both"/>
      </w:pPr>
      <w:r>
        <w:rPr>
          <w:rFonts w:ascii="Times New Roman"/>
          <w:b w:val="false"/>
          <w:i w:val="false"/>
          <w:color w:val="000000"/>
          <w:sz w:val="28"/>
        </w:rPr>
        <w:t>
      бақыланатын материалдардың физикалық-химиялық қасиетері;</w:t>
      </w:r>
    </w:p>
    <w:bookmarkEnd w:id="961"/>
    <w:bookmarkStart w:name="z969" w:id="962"/>
    <w:p>
      <w:pPr>
        <w:spacing w:after="0"/>
        <w:ind w:left="0"/>
        <w:jc w:val="both"/>
      </w:pPr>
      <w:r>
        <w:rPr>
          <w:rFonts w:ascii="Times New Roman"/>
          <w:b w:val="false"/>
          <w:i w:val="false"/>
          <w:color w:val="000000"/>
          <w:sz w:val="28"/>
        </w:rPr>
        <w:t>
      сынамаларды іріктеу, өлшеу және таңбалау тәртібі;</w:t>
      </w:r>
    </w:p>
    <w:bookmarkEnd w:id="962"/>
    <w:bookmarkStart w:name="z970" w:id="963"/>
    <w:p>
      <w:pPr>
        <w:spacing w:after="0"/>
        <w:ind w:left="0"/>
        <w:jc w:val="both"/>
      </w:pPr>
      <w:r>
        <w:rPr>
          <w:rFonts w:ascii="Times New Roman"/>
          <w:b w:val="false"/>
          <w:i w:val="false"/>
          <w:color w:val="000000"/>
          <w:sz w:val="28"/>
        </w:rPr>
        <w:t>
      талдау жүргізу әдістемесі.</w:t>
      </w:r>
    </w:p>
    <w:bookmarkEnd w:id="963"/>
    <w:bookmarkStart w:name="z971" w:id="964"/>
    <w:p>
      <w:pPr>
        <w:spacing w:after="0"/>
        <w:ind w:left="0"/>
        <w:jc w:val="left"/>
      </w:pPr>
      <w:r>
        <w:rPr>
          <w:rFonts w:ascii="Times New Roman"/>
          <w:b/>
          <w:i w:val="false"/>
          <w:color w:val="000000"/>
        </w:rPr>
        <w:t xml:space="preserve"> 55-параграф. Бақылаушы, 4-разряд</w:t>
      </w:r>
    </w:p>
    <w:bookmarkEnd w:id="964"/>
    <w:bookmarkStart w:name="z972" w:id="965"/>
    <w:p>
      <w:pPr>
        <w:spacing w:after="0"/>
        <w:ind w:left="0"/>
        <w:jc w:val="both"/>
      </w:pPr>
      <w:r>
        <w:rPr>
          <w:rFonts w:ascii="Times New Roman"/>
          <w:b w:val="false"/>
          <w:i w:val="false"/>
          <w:color w:val="000000"/>
          <w:sz w:val="28"/>
        </w:rPr>
        <w:t>
      124. Жұмыс сипаттамасы:</w:t>
      </w:r>
    </w:p>
    <w:bookmarkEnd w:id="965"/>
    <w:bookmarkStart w:name="z973" w:id="966"/>
    <w:p>
      <w:pPr>
        <w:spacing w:after="0"/>
        <w:ind w:left="0"/>
        <w:jc w:val="both"/>
      </w:pPr>
      <w:r>
        <w:rPr>
          <w:rFonts w:ascii="Times New Roman"/>
          <w:b w:val="false"/>
          <w:i w:val="false"/>
          <w:color w:val="000000"/>
          <w:sz w:val="28"/>
        </w:rPr>
        <w:t>
      цехтерден өнім партияларын қабылдау;</w:t>
      </w:r>
    </w:p>
    <w:bookmarkEnd w:id="966"/>
    <w:bookmarkStart w:name="z974" w:id="967"/>
    <w:p>
      <w:pPr>
        <w:spacing w:after="0"/>
        <w:ind w:left="0"/>
        <w:jc w:val="both"/>
      </w:pPr>
      <w:r>
        <w:rPr>
          <w:rFonts w:ascii="Times New Roman"/>
          <w:b w:val="false"/>
          <w:i w:val="false"/>
          <w:color w:val="000000"/>
          <w:sz w:val="28"/>
        </w:rPr>
        <w:t>
      анықталған ақауларды жоя отырып, арнайы қондырғылардағы пластмасса пленкалардың сапасын бақылау;</w:t>
      </w:r>
    </w:p>
    <w:bookmarkEnd w:id="967"/>
    <w:bookmarkStart w:name="z975" w:id="968"/>
    <w:p>
      <w:pPr>
        <w:spacing w:after="0"/>
        <w:ind w:left="0"/>
        <w:jc w:val="both"/>
      </w:pPr>
      <w:r>
        <w:rPr>
          <w:rFonts w:ascii="Times New Roman"/>
          <w:b w:val="false"/>
          <w:i w:val="false"/>
          <w:color w:val="000000"/>
          <w:sz w:val="28"/>
        </w:rPr>
        <w:t>
      техникалық шарттар бойынша дайын өнім мен шикізатқа күрделі талдаулар жүргізу;</w:t>
      </w:r>
    </w:p>
    <w:bookmarkEnd w:id="968"/>
    <w:bookmarkStart w:name="z976" w:id="969"/>
    <w:p>
      <w:pPr>
        <w:spacing w:after="0"/>
        <w:ind w:left="0"/>
        <w:jc w:val="both"/>
      </w:pPr>
      <w:r>
        <w:rPr>
          <w:rFonts w:ascii="Times New Roman"/>
          <w:b w:val="false"/>
          <w:i w:val="false"/>
          <w:color w:val="000000"/>
          <w:sz w:val="28"/>
        </w:rPr>
        <w:t>
      өнім, ыдыс және таңбалау сапасының стандарттар мен техникалық шарттардың талаптарына сәйкестігі туралы қорытынды, тиеп-жөнелтуге рұқсат беру;</w:t>
      </w:r>
    </w:p>
    <w:bookmarkEnd w:id="969"/>
    <w:bookmarkStart w:name="z977" w:id="970"/>
    <w:p>
      <w:pPr>
        <w:spacing w:after="0"/>
        <w:ind w:left="0"/>
        <w:jc w:val="both"/>
      </w:pPr>
      <w:r>
        <w:rPr>
          <w:rFonts w:ascii="Times New Roman"/>
          <w:b w:val="false"/>
          <w:i w:val="false"/>
          <w:color w:val="000000"/>
          <w:sz w:val="28"/>
        </w:rPr>
        <w:t>
      өнімнің экспорттауға және арнайы өнімнің сапасын операцияаралық бақылау;</w:t>
      </w:r>
    </w:p>
    <w:bookmarkEnd w:id="970"/>
    <w:bookmarkStart w:name="z978" w:id="971"/>
    <w:p>
      <w:pPr>
        <w:spacing w:after="0"/>
        <w:ind w:left="0"/>
        <w:jc w:val="both"/>
      </w:pPr>
      <w:r>
        <w:rPr>
          <w:rFonts w:ascii="Times New Roman"/>
          <w:b w:val="false"/>
          <w:i w:val="false"/>
          <w:color w:val="000000"/>
          <w:sz w:val="28"/>
        </w:rPr>
        <w:t>
      сұрыптылық журналын және есебін жүргізу;</w:t>
      </w:r>
    </w:p>
    <w:bookmarkEnd w:id="971"/>
    <w:bookmarkStart w:name="z979" w:id="972"/>
    <w:p>
      <w:pPr>
        <w:spacing w:after="0"/>
        <w:ind w:left="0"/>
        <w:jc w:val="both"/>
      </w:pPr>
      <w:r>
        <w:rPr>
          <w:rFonts w:ascii="Times New Roman"/>
          <w:b w:val="false"/>
          <w:i w:val="false"/>
          <w:color w:val="000000"/>
          <w:sz w:val="28"/>
        </w:rPr>
        <w:t>
      сұрыпты емес өнімге акт рәсімдеу;</w:t>
      </w:r>
    </w:p>
    <w:bookmarkEnd w:id="972"/>
    <w:bookmarkStart w:name="z980" w:id="973"/>
    <w:p>
      <w:pPr>
        <w:spacing w:after="0"/>
        <w:ind w:left="0"/>
        <w:jc w:val="both"/>
      </w:pPr>
      <w:r>
        <w:rPr>
          <w:rFonts w:ascii="Times New Roman"/>
          <w:b w:val="false"/>
          <w:i w:val="false"/>
          <w:color w:val="000000"/>
          <w:sz w:val="28"/>
        </w:rPr>
        <w:t>
      тұтынушылардан келіп түскен шағымдар мен наразылықтарды қарастыруға қатысу;</w:t>
      </w:r>
    </w:p>
    <w:bookmarkEnd w:id="973"/>
    <w:bookmarkStart w:name="z981" w:id="974"/>
    <w:p>
      <w:pPr>
        <w:spacing w:after="0"/>
        <w:ind w:left="0"/>
        <w:jc w:val="both"/>
      </w:pPr>
      <w:r>
        <w:rPr>
          <w:rFonts w:ascii="Times New Roman"/>
          <w:b w:val="false"/>
          <w:i w:val="false"/>
          <w:color w:val="000000"/>
          <w:sz w:val="28"/>
        </w:rPr>
        <w:t>
      біліктілігі анағұрлым төмен бақылаушыларға нұсқама жүргізу және олардың жұмысына басшылық ету.</w:t>
      </w:r>
    </w:p>
    <w:bookmarkEnd w:id="974"/>
    <w:bookmarkStart w:name="z982" w:id="975"/>
    <w:p>
      <w:pPr>
        <w:spacing w:after="0"/>
        <w:ind w:left="0"/>
        <w:jc w:val="both"/>
      </w:pPr>
      <w:r>
        <w:rPr>
          <w:rFonts w:ascii="Times New Roman"/>
          <w:b w:val="false"/>
          <w:i w:val="false"/>
          <w:color w:val="000000"/>
          <w:sz w:val="28"/>
        </w:rPr>
        <w:t>
      125. Білуге тиіс:</w:t>
      </w:r>
    </w:p>
    <w:bookmarkEnd w:id="975"/>
    <w:bookmarkStart w:name="z983" w:id="976"/>
    <w:p>
      <w:pPr>
        <w:spacing w:after="0"/>
        <w:ind w:left="0"/>
        <w:jc w:val="both"/>
      </w:pPr>
      <w:r>
        <w:rPr>
          <w:rFonts w:ascii="Times New Roman"/>
          <w:b w:val="false"/>
          <w:i w:val="false"/>
          <w:color w:val="000000"/>
          <w:sz w:val="28"/>
        </w:rPr>
        <w:t>
      қызмет көрсетілетін цехтар бойынша шикізатқа, жартылай фабрикаттарға және өнімге қойылатын талаптар;</w:t>
      </w:r>
    </w:p>
    <w:bookmarkEnd w:id="976"/>
    <w:bookmarkStart w:name="z984" w:id="977"/>
    <w:p>
      <w:pPr>
        <w:spacing w:after="0"/>
        <w:ind w:left="0"/>
        <w:jc w:val="both"/>
      </w:pPr>
      <w:r>
        <w:rPr>
          <w:rFonts w:ascii="Times New Roman"/>
          <w:b w:val="false"/>
          <w:i w:val="false"/>
          <w:color w:val="000000"/>
          <w:sz w:val="28"/>
        </w:rPr>
        <w:t>
      химиялық терминологияны және химиялық қосылыстардың қасиеттері;</w:t>
      </w:r>
    </w:p>
    <w:bookmarkEnd w:id="977"/>
    <w:bookmarkStart w:name="z985" w:id="978"/>
    <w:p>
      <w:pPr>
        <w:spacing w:after="0"/>
        <w:ind w:left="0"/>
        <w:jc w:val="both"/>
      </w:pPr>
      <w:r>
        <w:rPr>
          <w:rFonts w:ascii="Times New Roman"/>
          <w:b w:val="false"/>
          <w:i w:val="false"/>
          <w:color w:val="000000"/>
          <w:sz w:val="28"/>
        </w:rPr>
        <w:t>
      улы заттектерді сақтау және есептеу тәртібі;</w:t>
      </w:r>
    </w:p>
    <w:bookmarkEnd w:id="978"/>
    <w:bookmarkStart w:name="z986" w:id="979"/>
    <w:p>
      <w:pPr>
        <w:spacing w:after="0"/>
        <w:ind w:left="0"/>
        <w:jc w:val="both"/>
      </w:pPr>
      <w:r>
        <w:rPr>
          <w:rFonts w:ascii="Times New Roman"/>
          <w:b w:val="false"/>
          <w:i w:val="false"/>
          <w:color w:val="000000"/>
          <w:sz w:val="28"/>
        </w:rPr>
        <w:t>
      жөнелтілетін партияларды бақылау және ресімдеу тәртібі туралы нұсқаулық;</w:t>
      </w:r>
    </w:p>
    <w:bookmarkEnd w:id="979"/>
    <w:bookmarkStart w:name="z987" w:id="980"/>
    <w:p>
      <w:pPr>
        <w:spacing w:after="0"/>
        <w:ind w:left="0"/>
        <w:jc w:val="both"/>
      </w:pPr>
      <w:r>
        <w:rPr>
          <w:rFonts w:ascii="Times New Roman"/>
          <w:b w:val="false"/>
          <w:i w:val="false"/>
          <w:color w:val="000000"/>
          <w:sz w:val="28"/>
        </w:rPr>
        <w:t>
      талдау жүргізу әдістемесі.</w:t>
      </w:r>
    </w:p>
    <w:bookmarkEnd w:id="980"/>
    <w:bookmarkStart w:name="z988" w:id="981"/>
    <w:p>
      <w:pPr>
        <w:spacing w:after="0"/>
        <w:ind w:left="0"/>
        <w:jc w:val="left"/>
      </w:pPr>
      <w:r>
        <w:rPr>
          <w:rFonts w:ascii="Times New Roman"/>
          <w:b/>
          <w:i w:val="false"/>
          <w:color w:val="000000"/>
        </w:rPr>
        <w:t xml:space="preserve"> 56-параграф. Бақылаушы, 5-разряд</w:t>
      </w:r>
    </w:p>
    <w:bookmarkEnd w:id="981"/>
    <w:bookmarkStart w:name="z989" w:id="982"/>
    <w:p>
      <w:pPr>
        <w:spacing w:after="0"/>
        <w:ind w:left="0"/>
        <w:jc w:val="both"/>
      </w:pPr>
      <w:r>
        <w:rPr>
          <w:rFonts w:ascii="Times New Roman"/>
          <w:b w:val="false"/>
          <w:i w:val="false"/>
          <w:color w:val="000000"/>
          <w:sz w:val="28"/>
        </w:rPr>
        <w:t>
      126. Жұмыс сипаттамасы:</w:t>
      </w:r>
    </w:p>
    <w:bookmarkEnd w:id="982"/>
    <w:bookmarkStart w:name="z990" w:id="983"/>
    <w:p>
      <w:pPr>
        <w:spacing w:after="0"/>
        <w:ind w:left="0"/>
        <w:jc w:val="both"/>
      </w:pPr>
      <w:r>
        <w:rPr>
          <w:rFonts w:ascii="Times New Roman"/>
          <w:b w:val="false"/>
          <w:i w:val="false"/>
          <w:color w:val="000000"/>
          <w:sz w:val="28"/>
        </w:rPr>
        <w:t>
      біліктілігі анағұрлым төмен бақылаушыларды бір мезгілде басқара отырып, дайын өнім қоймаларындағы химиялық талшықтарды ақаудың сапасын іріктеп бақылау және ақаудың конвейерлеріндегі резеңке аяқ киімнің сапасын бақылау бойынша жұмыстарды орындау;</w:t>
      </w:r>
    </w:p>
    <w:bookmarkEnd w:id="983"/>
    <w:bookmarkStart w:name="z991" w:id="984"/>
    <w:p>
      <w:pPr>
        <w:spacing w:after="0"/>
        <w:ind w:left="0"/>
        <w:jc w:val="both"/>
      </w:pPr>
      <w:r>
        <w:rPr>
          <w:rFonts w:ascii="Times New Roman"/>
          <w:b w:val="false"/>
          <w:i w:val="false"/>
          <w:color w:val="000000"/>
          <w:sz w:val="28"/>
        </w:rPr>
        <w:t>
      өнімнің партиялары, ассортименті бойынша сұрыпталуының дұрыстығын бақылау;</w:t>
      </w:r>
    </w:p>
    <w:bookmarkEnd w:id="984"/>
    <w:bookmarkStart w:name="z992" w:id="985"/>
    <w:p>
      <w:pPr>
        <w:spacing w:after="0"/>
        <w:ind w:left="0"/>
        <w:jc w:val="both"/>
      </w:pPr>
      <w:r>
        <w:rPr>
          <w:rFonts w:ascii="Times New Roman"/>
          <w:b w:val="false"/>
          <w:i w:val="false"/>
          <w:color w:val="000000"/>
          <w:sz w:val="28"/>
        </w:rPr>
        <w:t>
      талдау жүргізуді және дайын өнімді сақтаудың дұрыстығын бақылау.</w:t>
      </w:r>
    </w:p>
    <w:bookmarkEnd w:id="985"/>
    <w:bookmarkStart w:name="z993" w:id="986"/>
    <w:p>
      <w:pPr>
        <w:spacing w:after="0"/>
        <w:ind w:left="0"/>
        <w:jc w:val="both"/>
      </w:pPr>
      <w:r>
        <w:rPr>
          <w:rFonts w:ascii="Times New Roman"/>
          <w:b w:val="false"/>
          <w:i w:val="false"/>
          <w:color w:val="000000"/>
          <w:sz w:val="28"/>
        </w:rPr>
        <w:t>
      127. Білуге тиіс:</w:t>
      </w:r>
    </w:p>
    <w:bookmarkEnd w:id="986"/>
    <w:bookmarkStart w:name="z994" w:id="987"/>
    <w:p>
      <w:pPr>
        <w:spacing w:after="0"/>
        <w:ind w:left="0"/>
        <w:jc w:val="both"/>
      </w:pPr>
      <w:r>
        <w:rPr>
          <w:rFonts w:ascii="Times New Roman"/>
          <w:b w:val="false"/>
          <w:i w:val="false"/>
          <w:color w:val="000000"/>
          <w:sz w:val="28"/>
        </w:rPr>
        <w:t>
      қызмет көрсетілетін цехтар бойынша шикізатқа, жартылай фабрикаттарға және өнімге қойылатын талаптар;</w:t>
      </w:r>
    </w:p>
    <w:bookmarkEnd w:id="987"/>
    <w:bookmarkStart w:name="z995" w:id="988"/>
    <w:p>
      <w:pPr>
        <w:spacing w:after="0"/>
        <w:ind w:left="0"/>
        <w:jc w:val="both"/>
      </w:pPr>
      <w:r>
        <w:rPr>
          <w:rFonts w:ascii="Times New Roman"/>
          <w:b w:val="false"/>
          <w:i w:val="false"/>
          <w:color w:val="000000"/>
          <w:sz w:val="28"/>
        </w:rPr>
        <w:t>
      химиялық терминологияны және химиялық қосылыстардың қасиеттері;</w:t>
      </w:r>
    </w:p>
    <w:bookmarkEnd w:id="988"/>
    <w:bookmarkStart w:name="z996" w:id="989"/>
    <w:p>
      <w:pPr>
        <w:spacing w:after="0"/>
        <w:ind w:left="0"/>
        <w:jc w:val="both"/>
      </w:pPr>
      <w:r>
        <w:rPr>
          <w:rFonts w:ascii="Times New Roman"/>
          <w:b w:val="false"/>
          <w:i w:val="false"/>
          <w:color w:val="000000"/>
          <w:sz w:val="28"/>
        </w:rPr>
        <w:t>
      улы заттектерді сақтау және есептеу тәртібі;</w:t>
      </w:r>
    </w:p>
    <w:bookmarkEnd w:id="989"/>
    <w:bookmarkStart w:name="z997" w:id="990"/>
    <w:p>
      <w:pPr>
        <w:spacing w:after="0"/>
        <w:ind w:left="0"/>
        <w:jc w:val="both"/>
      </w:pPr>
      <w:r>
        <w:rPr>
          <w:rFonts w:ascii="Times New Roman"/>
          <w:b w:val="false"/>
          <w:i w:val="false"/>
          <w:color w:val="000000"/>
          <w:sz w:val="28"/>
        </w:rPr>
        <w:t>
      жөнелтілетін партияларды бақылау және ресімдеу тәртібі туралы нұсқаулық;</w:t>
      </w:r>
    </w:p>
    <w:bookmarkEnd w:id="990"/>
    <w:bookmarkStart w:name="z998" w:id="991"/>
    <w:p>
      <w:pPr>
        <w:spacing w:after="0"/>
        <w:ind w:left="0"/>
        <w:jc w:val="both"/>
      </w:pPr>
      <w:r>
        <w:rPr>
          <w:rFonts w:ascii="Times New Roman"/>
          <w:b w:val="false"/>
          <w:i w:val="false"/>
          <w:color w:val="000000"/>
          <w:sz w:val="28"/>
        </w:rPr>
        <w:t>
      талдау жүргізу әдістемесі.</w:t>
      </w:r>
    </w:p>
    <w:bookmarkEnd w:id="991"/>
    <w:bookmarkStart w:name="z999" w:id="992"/>
    <w:p>
      <w:pPr>
        <w:spacing w:after="0"/>
        <w:ind w:left="0"/>
        <w:jc w:val="both"/>
      </w:pPr>
      <w:r>
        <w:rPr>
          <w:rFonts w:ascii="Times New Roman"/>
          <w:b w:val="false"/>
          <w:i w:val="false"/>
          <w:color w:val="000000"/>
          <w:sz w:val="28"/>
        </w:rPr>
        <w:t>
      128. Техникалық және кәсіптік (арнайы орта, кәсіптік орта) білім талап етіледі.</w:t>
      </w:r>
    </w:p>
    <w:bookmarkEnd w:id="992"/>
    <w:bookmarkStart w:name="z1000" w:id="993"/>
    <w:p>
      <w:pPr>
        <w:spacing w:after="0"/>
        <w:ind w:left="0"/>
        <w:jc w:val="left"/>
      </w:pPr>
      <w:r>
        <w:rPr>
          <w:rFonts w:ascii="Times New Roman"/>
          <w:b/>
          <w:i w:val="false"/>
          <w:color w:val="000000"/>
        </w:rPr>
        <w:t xml:space="preserve"> 57-параграф. Балқыту аппаратшысы, 2-разряд</w:t>
      </w:r>
    </w:p>
    <w:bookmarkEnd w:id="993"/>
    <w:bookmarkStart w:name="z1001" w:id="994"/>
    <w:p>
      <w:pPr>
        <w:spacing w:after="0"/>
        <w:ind w:left="0"/>
        <w:jc w:val="both"/>
      </w:pPr>
      <w:r>
        <w:rPr>
          <w:rFonts w:ascii="Times New Roman"/>
          <w:b w:val="false"/>
          <w:i w:val="false"/>
          <w:color w:val="000000"/>
          <w:sz w:val="28"/>
        </w:rPr>
        <w:t>
      129. Жұмыс сипаттамасы:</w:t>
      </w:r>
    </w:p>
    <w:bookmarkEnd w:id="994"/>
    <w:bookmarkStart w:name="z1002" w:id="995"/>
    <w:p>
      <w:pPr>
        <w:spacing w:after="0"/>
        <w:ind w:left="0"/>
        <w:jc w:val="both"/>
      </w:pPr>
      <w:r>
        <w:rPr>
          <w:rFonts w:ascii="Times New Roman"/>
          <w:b w:val="false"/>
          <w:i w:val="false"/>
          <w:color w:val="000000"/>
          <w:sz w:val="28"/>
        </w:rPr>
        <w:t>
      біліктілігі анағұрлым жоғары аппаратшының басшылығымен балқытудың технологиялық процесін жүргізу;</w:t>
      </w:r>
    </w:p>
    <w:bookmarkEnd w:id="995"/>
    <w:bookmarkStart w:name="z1003" w:id="996"/>
    <w:p>
      <w:pPr>
        <w:spacing w:after="0"/>
        <w:ind w:left="0"/>
        <w:jc w:val="both"/>
      </w:pPr>
      <w:r>
        <w:rPr>
          <w:rFonts w:ascii="Times New Roman"/>
          <w:b w:val="false"/>
          <w:i w:val="false"/>
          <w:color w:val="000000"/>
          <w:sz w:val="28"/>
        </w:rPr>
        <w:t>
      балқыту аппаратының қабылдау шанабына шикізатты тиеу және ұсатуға қатысу;</w:t>
      </w:r>
    </w:p>
    <w:bookmarkEnd w:id="996"/>
    <w:bookmarkStart w:name="z1004" w:id="997"/>
    <w:p>
      <w:pPr>
        <w:spacing w:after="0"/>
        <w:ind w:left="0"/>
        <w:jc w:val="both"/>
      </w:pPr>
      <w:r>
        <w:rPr>
          <w:rFonts w:ascii="Times New Roman"/>
          <w:b w:val="false"/>
          <w:i w:val="false"/>
          <w:color w:val="000000"/>
          <w:sz w:val="28"/>
        </w:rPr>
        <w:t>
      аппараттарды шламнан тазалау;</w:t>
      </w:r>
    </w:p>
    <w:bookmarkEnd w:id="997"/>
    <w:bookmarkStart w:name="z1005" w:id="998"/>
    <w:p>
      <w:pPr>
        <w:spacing w:after="0"/>
        <w:ind w:left="0"/>
        <w:jc w:val="both"/>
      </w:pPr>
      <w:r>
        <w:rPr>
          <w:rFonts w:ascii="Times New Roman"/>
          <w:b w:val="false"/>
          <w:i w:val="false"/>
          <w:color w:val="000000"/>
          <w:sz w:val="28"/>
        </w:rPr>
        <w:t>
      сұйық өнімді өзге технологиялық операцияларға беруге немесе ыдысқа салуға қатысу;</w:t>
      </w:r>
    </w:p>
    <w:bookmarkEnd w:id="998"/>
    <w:bookmarkStart w:name="z1006" w:id="999"/>
    <w:p>
      <w:pPr>
        <w:spacing w:after="0"/>
        <w:ind w:left="0"/>
        <w:jc w:val="both"/>
      </w:pPr>
      <w:r>
        <w:rPr>
          <w:rFonts w:ascii="Times New Roman"/>
          <w:b w:val="false"/>
          <w:i w:val="false"/>
          <w:color w:val="000000"/>
          <w:sz w:val="28"/>
        </w:rPr>
        <w:t>
      жабдықтарға қызмет көрсетуге қатысу.</w:t>
      </w:r>
    </w:p>
    <w:bookmarkEnd w:id="999"/>
    <w:bookmarkStart w:name="z1007" w:id="1000"/>
    <w:p>
      <w:pPr>
        <w:spacing w:after="0"/>
        <w:ind w:left="0"/>
        <w:jc w:val="both"/>
      </w:pPr>
      <w:r>
        <w:rPr>
          <w:rFonts w:ascii="Times New Roman"/>
          <w:b w:val="false"/>
          <w:i w:val="false"/>
          <w:color w:val="000000"/>
          <w:sz w:val="28"/>
        </w:rPr>
        <w:t>
      130. Білуге тиіс:</w:t>
      </w:r>
    </w:p>
    <w:bookmarkEnd w:id="1000"/>
    <w:bookmarkStart w:name="z1008" w:id="1001"/>
    <w:p>
      <w:pPr>
        <w:spacing w:after="0"/>
        <w:ind w:left="0"/>
        <w:jc w:val="both"/>
      </w:pPr>
      <w:r>
        <w:rPr>
          <w:rFonts w:ascii="Times New Roman"/>
          <w:b w:val="false"/>
          <w:i w:val="false"/>
          <w:color w:val="000000"/>
          <w:sz w:val="28"/>
        </w:rPr>
        <w:t>
      өнімді жасаудың технологиялық схемасы;</w:t>
      </w:r>
    </w:p>
    <w:bookmarkEnd w:id="1001"/>
    <w:bookmarkStart w:name="z1009" w:id="1002"/>
    <w:p>
      <w:pPr>
        <w:spacing w:after="0"/>
        <w:ind w:left="0"/>
        <w:jc w:val="both"/>
      </w:pPr>
      <w:r>
        <w:rPr>
          <w:rFonts w:ascii="Times New Roman"/>
          <w:b w:val="false"/>
          <w:i w:val="false"/>
          <w:color w:val="000000"/>
          <w:sz w:val="28"/>
        </w:rPr>
        <w:t>
      технологиялық процестің мәні;</w:t>
      </w:r>
    </w:p>
    <w:bookmarkEnd w:id="1002"/>
    <w:bookmarkStart w:name="z1010" w:id="1003"/>
    <w:p>
      <w:pPr>
        <w:spacing w:after="0"/>
        <w:ind w:left="0"/>
        <w:jc w:val="both"/>
      </w:pPr>
      <w:r>
        <w:rPr>
          <w:rFonts w:ascii="Times New Roman"/>
          <w:b w:val="false"/>
          <w:i w:val="false"/>
          <w:color w:val="000000"/>
          <w:sz w:val="28"/>
        </w:rPr>
        <w:t>
      шикізаттың технологиялық және физикалық-химиялық қасиеттері.</w:t>
      </w:r>
    </w:p>
    <w:bookmarkEnd w:id="1003"/>
    <w:bookmarkStart w:name="z1011" w:id="1004"/>
    <w:p>
      <w:pPr>
        <w:spacing w:after="0"/>
        <w:ind w:left="0"/>
        <w:jc w:val="left"/>
      </w:pPr>
      <w:r>
        <w:rPr>
          <w:rFonts w:ascii="Times New Roman"/>
          <w:b/>
          <w:i w:val="false"/>
          <w:color w:val="000000"/>
        </w:rPr>
        <w:t xml:space="preserve"> 58-параграф. Балқыту аппаратшысы, 3-разряд</w:t>
      </w:r>
    </w:p>
    <w:bookmarkEnd w:id="1004"/>
    <w:bookmarkStart w:name="z1012" w:id="1005"/>
    <w:p>
      <w:pPr>
        <w:spacing w:after="0"/>
        <w:ind w:left="0"/>
        <w:jc w:val="both"/>
      </w:pPr>
      <w:r>
        <w:rPr>
          <w:rFonts w:ascii="Times New Roman"/>
          <w:b w:val="false"/>
          <w:i w:val="false"/>
          <w:color w:val="000000"/>
          <w:sz w:val="28"/>
        </w:rPr>
        <w:t>
      131. Жұмыс сипаттамасы:</w:t>
      </w:r>
    </w:p>
    <w:bookmarkEnd w:id="1005"/>
    <w:bookmarkStart w:name="z1013" w:id="1006"/>
    <w:p>
      <w:pPr>
        <w:spacing w:after="0"/>
        <w:ind w:left="0"/>
        <w:jc w:val="both"/>
      </w:pPr>
      <w:r>
        <w:rPr>
          <w:rFonts w:ascii="Times New Roman"/>
          <w:b w:val="false"/>
          <w:i w:val="false"/>
          <w:color w:val="000000"/>
          <w:sz w:val="28"/>
        </w:rPr>
        <w:t>
      балқыту қазандарда және электр пештерінде балқытудың технологиялық процесін жүргізу;</w:t>
      </w:r>
    </w:p>
    <w:bookmarkEnd w:id="1006"/>
    <w:bookmarkStart w:name="z1014" w:id="1007"/>
    <w:p>
      <w:pPr>
        <w:spacing w:after="0"/>
        <w:ind w:left="0"/>
        <w:jc w:val="both"/>
      </w:pPr>
      <w:r>
        <w:rPr>
          <w:rFonts w:ascii="Times New Roman"/>
          <w:b w:val="false"/>
          <w:i w:val="false"/>
          <w:color w:val="000000"/>
          <w:sz w:val="28"/>
        </w:rPr>
        <w:t>
      шикізатты балқыту аппаратының қабылдау бункеріне мөлшерлеу, балқыту аппаратын қыздырылған бумен немесе жағу газдарымен жылыту;</w:t>
      </w:r>
    </w:p>
    <w:bookmarkEnd w:id="1007"/>
    <w:bookmarkStart w:name="z1015" w:id="1008"/>
    <w:p>
      <w:pPr>
        <w:spacing w:after="0"/>
        <w:ind w:left="0"/>
        <w:jc w:val="both"/>
      </w:pPr>
      <w:r>
        <w:rPr>
          <w:rFonts w:ascii="Times New Roman"/>
          <w:b w:val="false"/>
          <w:i w:val="false"/>
          <w:color w:val="000000"/>
          <w:sz w:val="28"/>
        </w:rPr>
        <w:t>
      балқытылған шикізаттың деңгейін қадағалау және балқытудың берілген температурасын сақтау;</w:t>
      </w:r>
    </w:p>
    <w:bookmarkEnd w:id="1008"/>
    <w:bookmarkStart w:name="z1016" w:id="1009"/>
    <w:p>
      <w:pPr>
        <w:spacing w:after="0"/>
        <w:ind w:left="0"/>
        <w:jc w:val="both"/>
      </w:pPr>
      <w:r>
        <w:rPr>
          <w:rFonts w:ascii="Times New Roman"/>
          <w:b w:val="false"/>
          <w:i w:val="false"/>
          <w:color w:val="000000"/>
          <w:sz w:val="28"/>
        </w:rPr>
        <w:t>
      өнімді тұндыру немесе сүзу, бөлінетін газдарды ұстау, аппаратураны герметизациялау;</w:t>
      </w:r>
    </w:p>
    <w:bookmarkEnd w:id="1009"/>
    <w:bookmarkStart w:name="z1017" w:id="1010"/>
    <w:p>
      <w:pPr>
        <w:spacing w:after="0"/>
        <w:ind w:left="0"/>
        <w:jc w:val="both"/>
      </w:pPr>
      <w:r>
        <w:rPr>
          <w:rFonts w:ascii="Times New Roman"/>
          <w:b w:val="false"/>
          <w:i w:val="false"/>
          <w:color w:val="000000"/>
          <w:sz w:val="28"/>
        </w:rPr>
        <w:t>
      жинағыштар мен коммуникацияларды инертті газбен үрлеу және оларды жылыту;</w:t>
      </w:r>
    </w:p>
    <w:bookmarkEnd w:id="1010"/>
    <w:bookmarkStart w:name="z1018" w:id="1011"/>
    <w:p>
      <w:pPr>
        <w:spacing w:after="0"/>
        <w:ind w:left="0"/>
        <w:jc w:val="both"/>
      </w:pPr>
      <w:r>
        <w:rPr>
          <w:rFonts w:ascii="Times New Roman"/>
          <w:b w:val="false"/>
          <w:i w:val="false"/>
          <w:color w:val="000000"/>
          <w:sz w:val="28"/>
        </w:rPr>
        <w:t>
      сұйық өнімді айдау және оны өзге технологиялық операцияларға беру немесе ыдысқа салу;</w:t>
      </w:r>
    </w:p>
    <w:bookmarkEnd w:id="1011"/>
    <w:bookmarkStart w:name="z1019" w:id="1012"/>
    <w:p>
      <w:pPr>
        <w:spacing w:after="0"/>
        <w:ind w:left="0"/>
        <w:jc w:val="both"/>
      </w:pPr>
      <w:r>
        <w:rPr>
          <w:rFonts w:ascii="Times New Roman"/>
          <w:b w:val="false"/>
          <w:i w:val="false"/>
          <w:color w:val="000000"/>
          <w:sz w:val="28"/>
        </w:rPr>
        <w:t>
      технологиялық процестің барысын бақылау-өлшеу аспаптарының көрсеткіштері және өнімнің сыртқы түрі бойынша бақылау;</w:t>
      </w:r>
    </w:p>
    <w:bookmarkEnd w:id="1012"/>
    <w:bookmarkStart w:name="z1020" w:id="1013"/>
    <w:p>
      <w:pPr>
        <w:spacing w:after="0"/>
        <w:ind w:left="0"/>
        <w:jc w:val="both"/>
      </w:pPr>
      <w:r>
        <w:rPr>
          <w:rFonts w:ascii="Times New Roman"/>
          <w:b w:val="false"/>
          <w:i w:val="false"/>
          <w:color w:val="000000"/>
          <w:sz w:val="28"/>
        </w:rPr>
        <w:t>
      технологиялық регламент нормаларынан ауытқу себептерінің алдын алу және жою;</w:t>
      </w:r>
    </w:p>
    <w:bookmarkEnd w:id="1013"/>
    <w:bookmarkStart w:name="z1021" w:id="1014"/>
    <w:p>
      <w:pPr>
        <w:spacing w:after="0"/>
        <w:ind w:left="0"/>
        <w:jc w:val="both"/>
      </w:pPr>
      <w:r>
        <w:rPr>
          <w:rFonts w:ascii="Times New Roman"/>
          <w:b w:val="false"/>
          <w:i w:val="false"/>
          <w:color w:val="000000"/>
          <w:sz w:val="28"/>
        </w:rPr>
        <w:t>
      ұсатқыштарға, әртүрлі үлгідегі балқыту аппараттарына, тұндырғыштарға, сүзгілерге, сорғыларға, газ үрлегіштерге, коммуникацияларға, бақылау-өлшеу аспаптарына және бекіту-реттеу құрылғыларына қызмет көрсету;</w:t>
      </w:r>
    </w:p>
    <w:bookmarkEnd w:id="1014"/>
    <w:bookmarkStart w:name="z1022" w:id="1015"/>
    <w:p>
      <w:pPr>
        <w:spacing w:after="0"/>
        <w:ind w:left="0"/>
        <w:jc w:val="both"/>
      </w:pPr>
      <w:r>
        <w:rPr>
          <w:rFonts w:ascii="Times New Roman"/>
          <w:b w:val="false"/>
          <w:i w:val="false"/>
          <w:color w:val="000000"/>
          <w:sz w:val="28"/>
        </w:rPr>
        <w:t>
      жабдықтарды жөндеуге дайындау.</w:t>
      </w:r>
    </w:p>
    <w:bookmarkEnd w:id="1015"/>
    <w:bookmarkStart w:name="z1023" w:id="1016"/>
    <w:p>
      <w:pPr>
        <w:spacing w:after="0"/>
        <w:ind w:left="0"/>
        <w:jc w:val="both"/>
      </w:pPr>
      <w:r>
        <w:rPr>
          <w:rFonts w:ascii="Times New Roman"/>
          <w:b w:val="false"/>
          <w:i w:val="false"/>
          <w:color w:val="000000"/>
          <w:sz w:val="28"/>
        </w:rPr>
        <w:t>
      132. Білуге тиіс:</w:t>
      </w:r>
    </w:p>
    <w:bookmarkEnd w:id="1016"/>
    <w:bookmarkStart w:name="z1024" w:id="1017"/>
    <w:p>
      <w:pPr>
        <w:spacing w:after="0"/>
        <w:ind w:left="0"/>
        <w:jc w:val="both"/>
      </w:pPr>
      <w:r>
        <w:rPr>
          <w:rFonts w:ascii="Times New Roman"/>
          <w:b w:val="false"/>
          <w:i w:val="false"/>
          <w:color w:val="000000"/>
          <w:sz w:val="28"/>
        </w:rPr>
        <w:t>
      өнімді жасаудың технологиялық схемасы;</w:t>
      </w:r>
    </w:p>
    <w:bookmarkEnd w:id="1017"/>
    <w:bookmarkStart w:name="z1025" w:id="1018"/>
    <w:p>
      <w:pPr>
        <w:spacing w:after="0"/>
        <w:ind w:left="0"/>
        <w:jc w:val="both"/>
      </w:pPr>
      <w:r>
        <w:rPr>
          <w:rFonts w:ascii="Times New Roman"/>
          <w:b w:val="false"/>
          <w:i w:val="false"/>
          <w:color w:val="000000"/>
          <w:sz w:val="28"/>
        </w:rPr>
        <w:t>
      технологиялық процестің мәні, технологиялық режим және процесті реттеу тәртібі;</w:t>
      </w:r>
    </w:p>
    <w:bookmarkEnd w:id="1018"/>
    <w:bookmarkStart w:name="z1026" w:id="1019"/>
    <w:p>
      <w:pPr>
        <w:spacing w:after="0"/>
        <w:ind w:left="0"/>
        <w:jc w:val="both"/>
      </w:pPr>
      <w:r>
        <w:rPr>
          <w:rFonts w:ascii="Times New Roman"/>
          <w:b w:val="false"/>
          <w:i w:val="false"/>
          <w:color w:val="000000"/>
          <w:sz w:val="28"/>
        </w:rPr>
        <w:t>
      шикізаттың, жартылай фабрикаттардың, технологиялық отының және қосалқы материалдардың физикалық-химиялық және технологиялық қасиеттері;</w:t>
      </w:r>
    </w:p>
    <w:bookmarkEnd w:id="1019"/>
    <w:bookmarkStart w:name="z1027" w:id="1020"/>
    <w:p>
      <w:pPr>
        <w:spacing w:after="0"/>
        <w:ind w:left="0"/>
        <w:jc w:val="both"/>
      </w:pPr>
      <w:r>
        <w:rPr>
          <w:rFonts w:ascii="Times New Roman"/>
          <w:b w:val="false"/>
          <w:i w:val="false"/>
          <w:color w:val="000000"/>
          <w:sz w:val="28"/>
        </w:rPr>
        <w:t>
      қызмет көрсетілетін жабдықтар мен аспаптардың құрылысы және жұмыс істеу принципі.</w:t>
      </w:r>
    </w:p>
    <w:bookmarkEnd w:id="1020"/>
    <w:bookmarkStart w:name="z1028" w:id="1021"/>
    <w:p>
      <w:pPr>
        <w:spacing w:after="0"/>
        <w:ind w:left="0"/>
        <w:jc w:val="both"/>
      </w:pPr>
      <w:r>
        <w:rPr>
          <w:rFonts w:ascii="Times New Roman"/>
          <w:b w:val="false"/>
          <w:i w:val="false"/>
          <w:color w:val="000000"/>
          <w:sz w:val="28"/>
        </w:rPr>
        <w:t>
      133. Жұмыс үлгілері:</w:t>
      </w:r>
    </w:p>
    <w:bookmarkEnd w:id="1021"/>
    <w:bookmarkStart w:name="z1029" w:id="1022"/>
    <w:p>
      <w:pPr>
        <w:spacing w:after="0"/>
        <w:ind w:left="0"/>
        <w:jc w:val="both"/>
      </w:pPr>
      <w:r>
        <w:rPr>
          <w:rFonts w:ascii="Times New Roman"/>
          <w:b w:val="false"/>
          <w:i w:val="false"/>
          <w:color w:val="000000"/>
          <w:sz w:val="28"/>
        </w:rPr>
        <w:t>
      нафталинді балқыту процесін жүргізу.</w:t>
      </w:r>
    </w:p>
    <w:bookmarkEnd w:id="1022"/>
    <w:bookmarkStart w:name="z1030" w:id="1023"/>
    <w:p>
      <w:pPr>
        <w:spacing w:after="0"/>
        <w:ind w:left="0"/>
        <w:jc w:val="left"/>
      </w:pPr>
      <w:r>
        <w:rPr>
          <w:rFonts w:ascii="Times New Roman"/>
          <w:b/>
          <w:i w:val="false"/>
          <w:color w:val="000000"/>
        </w:rPr>
        <w:t xml:space="preserve"> 59-параграф. Балқыту аппаратшысы, 4-разряд</w:t>
      </w:r>
    </w:p>
    <w:bookmarkEnd w:id="1023"/>
    <w:bookmarkStart w:name="z1031" w:id="1024"/>
    <w:p>
      <w:pPr>
        <w:spacing w:after="0"/>
        <w:ind w:left="0"/>
        <w:jc w:val="both"/>
      </w:pPr>
      <w:r>
        <w:rPr>
          <w:rFonts w:ascii="Times New Roman"/>
          <w:b w:val="false"/>
          <w:i w:val="false"/>
          <w:color w:val="000000"/>
          <w:sz w:val="28"/>
        </w:rPr>
        <w:t>
      134. Жұмыс сипаттамасы:</w:t>
      </w:r>
    </w:p>
    <w:bookmarkEnd w:id="1024"/>
    <w:bookmarkStart w:name="z1032" w:id="1025"/>
    <w:p>
      <w:pPr>
        <w:spacing w:after="0"/>
        <w:ind w:left="0"/>
        <w:jc w:val="both"/>
      </w:pPr>
      <w:r>
        <w:rPr>
          <w:rFonts w:ascii="Times New Roman"/>
          <w:b w:val="false"/>
          <w:i w:val="false"/>
          <w:color w:val="000000"/>
          <w:sz w:val="28"/>
        </w:rPr>
        <w:t>
      біліктілігі анағұрлым төмен аппаратшылардың бір мезгілде басшылығымен улы, агрессивті заттарды балқытудың немесе үш есе қорытпаны (қорғасын, натрий, калий) және өзге де өнімдерді балқытудың технологиялық процесін жүргізу немесе балқыту қазандарда, электр пештері мен цистерналарда балқытудың технологиялық процесін жүргізу;</w:t>
      </w:r>
    </w:p>
    <w:bookmarkEnd w:id="1025"/>
    <w:bookmarkStart w:name="z1033" w:id="1026"/>
    <w:p>
      <w:pPr>
        <w:spacing w:after="0"/>
        <w:ind w:left="0"/>
        <w:jc w:val="both"/>
      </w:pPr>
      <w:r>
        <w:rPr>
          <w:rFonts w:ascii="Times New Roman"/>
          <w:b w:val="false"/>
          <w:i w:val="false"/>
          <w:color w:val="000000"/>
          <w:sz w:val="28"/>
        </w:rPr>
        <w:t>
      пневмокөлікті жүргізу;</w:t>
      </w:r>
    </w:p>
    <w:bookmarkEnd w:id="1026"/>
    <w:bookmarkStart w:name="z1034" w:id="1027"/>
    <w:p>
      <w:pPr>
        <w:spacing w:after="0"/>
        <w:ind w:left="0"/>
        <w:jc w:val="both"/>
      </w:pPr>
      <w:r>
        <w:rPr>
          <w:rFonts w:ascii="Times New Roman"/>
          <w:b w:val="false"/>
          <w:i w:val="false"/>
          <w:color w:val="000000"/>
          <w:sz w:val="28"/>
        </w:rPr>
        <w:t>
      өнімдерді темір жол және автоцистерналарда балқыту, технологиялық ыдыстарға құю және айдау;</w:t>
      </w:r>
    </w:p>
    <w:bookmarkEnd w:id="1027"/>
    <w:bookmarkStart w:name="z1035" w:id="1028"/>
    <w:p>
      <w:pPr>
        <w:spacing w:after="0"/>
        <w:ind w:left="0"/>
        <w:jc w:val="both"/>
      </w:pPr>
      <w:r>
        <w:rPr>
          <w:rFonts w:ascii="Times New Roman"/>
          <w:b w:val="false"/>
          <w:i w:val="false"/>
          <w:color w:val="000000"/>
          <w:sz w:val="28"/>
        </w:rPr>
        <w:t>
      ыдыстар мен цистерналарды бумен жылыту;</w:t>
      </w:r>
    </w:p>
    <w:bookmarkEnd w:id="1028"/>
    <w:bookmarkStart w:name="z1036" w:id="1029"/>
    <w:p>
      <w:pPr>
        <w:spacing w:after="0"/>
        <w:ind w:left="0"/>
        <w:jc w:val="both"/>
      </w:pPr>
      <w:r>
        <w:rPr>
          <w:rFonts w:ascii="Times New Roman"/>
          <w:b w:val="false"/>
          <w:i w:val="false"/>
          <w:color w:val="000000"/>
          <w:sz w:val="28"/>
        </w:rPr>
        <w:t>
      аппаратураның герметикалығын тексеру;</w:t>
      </w:r>
    </w:p>
    <w:bookmarkEnd w:id="1029"/>
    <w:bookmarkStart w:name="z1037" w:id="1030"/>
    <w:p>
      <w:pPr>
        <w:spacing w:after="0"/>
        <w:ind w:left="0"/>
        <w:jc w:val="both"/>
      </w:pPr>
      <w:r>
        <w:rPr>
          <w:rFonts w:ascii="Times New Roman"/>
          <w:b w:val="false"/>
          <w:i w:val="false"/>
          <w:color w:val="000000"/>
          <w:sz w:val="28"/>
        </w:rPr>
        <w:t>
      жинағыштар мен коммуникацияларды инертті газбен үрлеу;</w:t>
      </w:r>
    </w:p>
    <w:bookmarkEnd w:id="1030"/>
    <w:bookmarkStart w:name="z1038" w:id="1031"/>
    <w:p>
      <w:pPr>
        <w:spacing w:after="0"/>
        <w:ind w:left="0"/>
        <w:jc w:val="both"/>
      </w:pPr>
      <w:r>
        <w:rPr>
          <w:rFonts w:ascii="Times New Roman"/>
          <w:b w:val="false"/>
          <w:i w:val="false"/>
          <w:color w:val="000000"/>
          <w:sz w:val="28"/>
        </w:rPr>
        <w:t>
      түсетін өнімнің температурасы мен сапасын бақылау;</w:t>
      </w:r>
    </w:p>
    <w:bookmarkEnd w:id="1031"/>
    <w:bookmarkStart w:name="z1039" w:id="1032"/>
    <w:p>
      <w:pPr>
        <w:spacing w:after="0"/>
        <w:ind w:left="0"/>
        <w:jc w:val="both"/>
      </w:pPr>
      <w:r>
        <w:rPr>
          <w:rFonts w:ascii="Times New Roman"/>
          <w:b w:val="false"/>
          <w:i w:val="false"/>
          <w:color w:val="000000"/>
          <w:sz w:val="28"/>
        </w:rPr>
        <w:t>
      технологиялық жабдықтарға қызмет көрсету;</w:t>
      </w:r>
    </w:p>
    <w:bookmarkEnd w:id="1032"/>
    <w:bookmarkStart w:name="z1040" w:id="1033"/>
    <w:p>
      <w:pPr>
        <w:spacing w:after="0"/>
        <w:ind w:left="0"/>
        <w:jc w:val="both"/>
      </w:pPr>
      <w:r>
        <w:rPr>
          <w:rFonts w:ascii="Times New Roman"/>
          <w:b w:val="false"/>
          <w:i w:val="false"/>
          <w:color w:val="000000"/>
          <w:sz w:val="28"/>
        </w:rPr>
        <w:t>
      жабдық жұмысындағы ақаулықтарды анықтау және жою;</w:t>
      </w:r>
    </w:p>
    <w:bookmarkEnd w:id="1033"/>
    <w:bookmarkStart w:name="z1041" w:id="1034"/>
    <w:p>
      <w:pPr>
        <w:spacing w:after="0"/>
        <w:ind w:left="0"/>
        <w:jc w:val="both"/>
      </w:pPr>
      <w:r>
        <w:rPr>
          <w:rFonts w:ascii="Times New Roman"/>
          <w:b w:val="false"/>
          <w:i w:val="false"/>
          <w:color w:val="000000"/>
          <w:sz w:val="28"/>
        </w:rPr>
        <w:t>
      жабдықты жөндеуден қабылдау.</w:t>
      </w:r>
    </w:p>
    <w:bookmarkEnd w:id="1034"/>
    <w:bookmarkStart w:name="z1042" w:id="1035"/>
    <w:p>
      <w:pPr>
        <w:spacing w:after="0"/>
        <w:ind w:left="0"/>
        <w:jc w:val="both"/>
      </w:pPr>
      <w:r>
        <w:rPr>
          <w:rFonts w:ascii="Times New Roman"/>
          <w:b w:val="false"/>
          <w:i w:val="false"/>
          <w:color w:val="000000"/>
          <w:sz w:val="28"/>
        </w:rPr>
        <w:t>
      135. Білуге тиіс:</w:t>
      </w:r>
    </w:p>
    <w:bookmarkEnd w:id="1035"/>
    <w:bookmarkStart w:name="z1043" w:id="1036"/>
    <w:p>
      <w:pPr>
        <w:spacing w:after="0"/>
        <w:ind w:left="0"/>
        <w:jc w:val="both"/>
      </w:pPr>
      <w:r>
        <w:rPr>
          <w:rFonts w:ascii="Times New Roman"/>
          <w:b w:val="false"/>
          <w:i w:val="false"/>
          <w:color w:val="000000"/>
          <w:sz w:val="28"/>
        </w:rPr>
        <w:t>
      өнімді жасаудың технологиялық схемасы;</w:t>
      </w:r>
    </w:p>
    <w:bookmarkEnd w:id="1036"/>
    <w:bookmarkStart w:name="z1044" w:id="1037"/>
    <w:p>
      <w:pPr>
        <w:spacing w:after="0"/>
        <w:ind w:left="0"/>
        <w:jc w:val="both"/>
      </w:pPr>
      <w:r>
        <w:rPr>
          <w:rFonts w:ascii="Times New Roman"/>
          <w:b w:val="false"/>
          <w:i w:val="false"/>
          <w:color w:val="000000"/>
          <w:sz w:val="28"/>
        </w:rPr>
        <w:t>
      технологиялық процестің мәні;</w:t>
      </w:r>
    </w:p>
    <w:bookmarkEnd w:id="1037"/>
    <w:bookmarkStart w:name="z1045" w:id="1038"/>
    <w:p>
      <w:pPr>
        <w:spacing w:after="0"/>
        <w:ind w:left="0"/>
        <w:jc w:val="both"/>
      </w:pPr>
      <w:r>
        <w:rPr>
          <w:rFonts w:ascii="Times New Roman"/>
          <w:b w:val="false"/>
          <w:i w:val="false"/>
          <w:color w:val="000000"/>
          <w:sz w:val="28"/>
        </w:rPr>
        <w:t>
      технологиялық режим және процесті реттеу тәртібі;</w:t>
      </w:r>
    </w:p>
    <w:bookmarkEnd w:id="1038"/>
    <w:bookmarkStart w:name="z1046" w:id="1039"/>
    <w:p>
      <w:pPr>
        <w:spacing w:after="0"/>
        <w:ind w:left="0"/>
        <w:jc w:val="both"/>
      </w:pPr>
      <w:r>
        <w:rPr>
          <w:rFonts w:ascii="Times New Roman"/>
          <w:b w:val="false"/>
          <w:i w:val="false"/>
          <w:color w:val="000000"/>
          <w:sz w:val="28"/>
        </w:rPr>
        <w:t>
      шикізаттың, жартылай фабрикаттардың, технологиялық отының және қосалқы материалдардың физикалық-химиялық және технологиялық қасиеттері;</w:t>
      </w:r>
    </w:p>
    <w:bookmarkEnd w:id="1039"/>
    <w:bookmarkStart w:name="z1047" w:id="1040"/>
    <w:p>
      <w:pPr>
        <w:spacing w:after="0"/>
        <w:ind w:left="0"/>
        <w:jc w:val="both"/>
      </w:pPr>
      <w:r>
        <w:rPr>
          <w:rFonts w:ascii="Times New Roman"/>
          <w:b w:val="false"/>
          <w:i w:val="false"/>
          <w:color w:val="000000"/>
          <w:sz w:val="28"/>
        </w:rPr>
        <w:t>
      қызмет көрсетілетін жабдықтар мен аспаптардың құрылысы және жұмыс істеу принципі.</w:t>
      </w:r>
    </w:p>
    <w:bookmarkEnd w:id="1040"/>
    <w:bookmarkStart w:name="z1048" w:id="1041"/>
    <w:p>
      <w:pPr>
        <w:spacing w:after="0"/>
        <w:ind w:left="0"/>
        <w:jc w:val="both"/>
      </w:pPr>
      <w:r>
        <w:rPr>
          <w:rFonts w:ascii="Times New Roman"/>
          <w:b w:val="false"/>
          <w:i w:val="false"/>
          <w:color w:val="000000"/>
          <w:sz w:val="28"/>
        </w:rPr>
        <w:t>
      136. Жұмыс үлгілері:</w:t>
      </w:r>
    </w:p>
    <w:bookmarkEnd w:id="1041"/>
    <w:bookmarkStart w:name="z1049" w:id="1042"/>
    <w:p>
      <w:pPr>
        <w:spacing w:after="0"/>
        <w:ind w:left="0"/>
        <w:jc w:val="both"/>
      </w:pPr>
      <w:r>
        <w:rPr>
          <w:rFonts w:ascii="Times New Roman"/>
          <w:b w:val="false"/>
          <w:i w:val="false"/>
          <w:color w:val="000000"/>
          <w:sz w:val="28"/>
        </w:rPr>
        <w:t>
      1) фосфорды, фенолды, сілтілерді, натрийді, калийді, күкірт пастасын, күкірт концентратын және өзге де улы және агрессивті заттарды балқыту процесін жүргізу;</w:t>
      </w:r>
    </w:p>
    <w:bookmarkEnd w:id="1042"/>
    <w:bookmarkStart w:name="z1050" w:id="1043"/>
    <w:p>
      <w:pPr>
        <w:spacing w:after="0"/>
        <w:ind w:left="0"/>
        <w:jc w:val="both"/>
      </w:pPr>
      <w:r>
        <w:rPr>
          <w:rFonts w:ascii="Times New Roman"/>
          <w:b w:val="false"/>
          <w:i w:val="false"/>
          <w:color w:val="000000"/>
          <w:sz w:val="28"/>
        </w:rPr>
        <w:t>
      2) фталь ангидриді мен канифоль алу процесін жүргізу.</w:t>
      </w:r>
    </w:p>
    <w:bookmarkEnd w:id="1043"/>
    <w:bookmarkStart w:name="z1051" w:id="1044"/>
    <w:p>
      <w:pPr>
        <w:spacing w:after="0"/>
        <w:ind w:left="0"/>
        <w:jc w:val="left"/>
      </w:pPr>
      <w:r>
        <w:rPr>
          <w:rFonts w:ascii="Times New Roman"/>
          <w:b/>
          <w:i w:val="false"/>
          <w:color w:val="000000"/>
        </w:rPr>
        <w:t xml:space="preserve"> 60-параграф. Балқыту аппаратшысы, 5-разряд</w:t>
      </w:r>
    </w:p>
    <w:bookmarkEnd w:id="1044"/>
    <w:bookmarkStart w:name="z1052" w:id="1045"/>
    <w:p>
      <w:pPr>
        <w:spacing w:after="0"/>
        <w:ind w:left="0"/>
        <w:jc w:val="both"/>
      </w:pPr>
      <w:r>
        <w:rPr>
          <w:rFonts w:ascii="Times New Roman"/>
          <w:b w:val="false"/>
          <w:i w:val="false"/>
          <w:color w:val="000000"/>
          <w:sz w:val="28"/>
        </w:rPr>
        <w:t>
      137. Жұмыс сипаттамасы:</w:t>
      </w:r>
    </w:p>
    <w:bookmarkEnd w:id="1045"/>
    <w:bookmarkStart w:name="z1053" w:id="1046"/>
    <w:p>
      <w:pPr>
        <w:spacing w:after="0"/>
        <w:ind w:left="0"/>
        <w:jc w:val="both"/>
      </w:pPr>
      <w:r>
        <w:rPr>
          <w:rFonts w:ascii="Times New Roman"/>
          <w:b w:val="false"/>
          <w:i w:val="false"/>
          <w:color w:val="000000"/>
          <w:sz w:val="28"/>
        </w:rPr>
        <w:t>
      біліктілігі анағұрлым төмен аппаратшыларға бір мезгілде басшылық жасай отырып, улы және агрессивті заттарды, үш қорытпаны балқытудың технологиялық процесін жүргізу;</w:t>
      </w:r>
    </w:p>
    <w:bookmarkEnd w:id="1046"/>
    <w:bookmarkStart w:name="z1054" w:id="1047"/>
    <w:p>
      <w:pPr>
        <w:spacing w:after="0"/>
        <w:ind w:left="0"/>
        <w:jc w:val="both"/>
      </w:pPr>
      <w:r>
        <w:rPr>
          <w:rFonts w:ascii="Times New Roman"/>
          <w:b w:val="false"/>
          <w:i w:val="false"/>
          <w:color w:val="000000"/>
          <w:sz w:val="28"/>
        </w:rPr>
        <w:t>
      бақылау-өлшеу аспаптарының көрсеткіштерін қадағалау, шикізат шығысын және дайын өнімнің шығуын өлшеу, талдау нәтижелері бойынша олардың сапасын бағалау;</w:t>
      </w:r>
    </w:p>
    <w:bookmarkEnd w:id="1047"/>
    <w:bookmarkStart w:name="z1055" w:id="1048"/>
    <w:p>
      <w:pPr>
        <w:spacing w:after="0"/>
        <w:ind w:left="0"/>
        <w:jc w:val="both"/>
      </w:pPr>
      <w:r>
        <w:rPr>
          <w:rFonts w:ascii="Times New Roman"/>
          <w:b w:val="false"/>
          <w:i w:val="false"/>
          <w:color w:val="000000"/>
          <w:sz w:val="28"/>
        </w:rPr>
        <w:t>
      талдау және бақылау нәтижелері бойынша процесті түзету;</w:t>
      </w:r>
    </w:p>
    <w:bookmarkEnd w:id="1048"/>
    <w:bookmarkStart w:name="z1056" w:id="1049"/>
    <w:p>
      <w:pPr>
        <w:spacing w:after="0"/>
        <w:ind w:left="0"/>
        <w:jc w:val="both"/>
      </w:pPr>
      <w:r>
        <w:rPr>
          <w:rFonts w:ascii="Times New Roman"/>
          <w:b w:val="false"/>
          <w:i w:val="false"/>
          <w:color w:val="000000"/>
          <w:sz w:val="28"/>
        </w:rPr>
        <w:t>
      реттеу құрылғылармен басқару;</w:t>
      </w:r>
    </w:p>
    <w:bookmarkEnd w:id="1049"/>
    <w:bookmarkStart w:name="z1057" w:id="1050"/>
    <w:p>
      <w:pPr>
        <w:spacing w:after="0"/>
        <w:ind w:left="0"/>
        <w:jc w:val="both"/>
      </w:pPr>
      <w:r>
        <w:rPr>
          <w:rFonts w:ascii="Times New Roman"/>
          <w:b w:val="false"/>
          <w:i w:val="false"/>
          <w:color w:val="000000"/>
          <w:sz w:val="28"/>
        </w:rPr>
        <w:t>
      жабдықтың жай-күйін бақылау;</w:t>
      </w:r>
    </w:p>
    <w:bookmarkEnd w:id="1050"/>
    <w:bookmarkStart w:name="z1058" w:id="1051"/>
    <w:p>
      <w:pPr>
        <w:spacing w:after="0"/>
        <w:ind w:left="0"/>
        <w:jc w:val="both"/>
      </w:pPr>
      <w:r>
        <w:rPr>
          <w:rFonts w:ascii="Times New Roman"/>
          <w:b w:val="false"/>
          <w:i w:val="false"/>
          <w:color w:val="000000"/>
          <w:sz w:val="28"/>
        </w:rPr>
        <w:t>
      жабдықтарға қызмет көрсету;</w:t>
      </w:r>
    </w:p>
    <w:bookmarkEnd w:id="1051"/>
    <w:bookmarkStart w:name="z1059" w:id="1052"/>
    <w:p>
      <w:pPr>
        <w:spacing w:after="0"/>
        <w:ind w:left="0"/>
        <w:jc w:val="both"/>
      </w:pPr>
      <w:r>
        <w:rPr>
          <w:rFonts w:ascii="Times New Roman"/>
          <w:b w:val="false"/>
          <w:i w:val="false"/>
          <w:color w:val="000000"/>
          <w:sz w:val="28"/>
        </w:rPr>
        <w:t>
      жабдықтар мен коммуникацияларға күрделі емес жөндеу жүргізу;</w:t>
      </w:r>
    </w:p>
    <w:bookmarkEnd w:id="1052"/>
    <w:bookmarkStart w:name="z1060" w:id="1053"/>
    <w:p>
      <w:pPr>
        <w:spacing w:after="0"/>
        <w:ind w:left="0"/>
        <w:jc w:val="both"/>
      </w:pPr>
      <w:r>
        <w:rPr>
          <w:rFonts w:ascii="Times New Roman"/>
          <w:b w:val="false"/>
          <w:i w:val="false"/>
          <w:color w:val="000000"/>
          <w:sz w:val="28"/>
        </w:rPr>
        <w:t>
      балқыту процесінің барысы туралы өндірістік журналға жазба жүргізу.</w:t>
      </w:r>
    </w:p>
    <w:bookmarkEnd w:id="1053"/>
    <w:bookmarkStart w:name="z1061" w:id="1054"/>
    <w:p>
      <w:pPr>
        <w:spacing w:after="0"/>
        <w:ind w:left="0"/>
        <w:jc w:val="both"/>
      </w:pPr>
      <w:r>
        <w:rPr>
          <w:rFonts w:ascii="Times New Roman"/>
          <w:b w:val="false"/>
          <w:i w:val="false"/>
          <w:color w:val="000000"/>
          <w:sz w:val="28"/>
        </w:rPr>
        <w:t>
      138. Білуге тиіс:</w:t>
      </w:r>
    </w:p>
    <w:bookmarkEnd w:id="1054"/>
    <w:bookmarkStart w:name="z1062" w:id="1055"/>
    <w:p>
      <w:pPr>
        <w:spacing w:after="0"/>
        <w:ind w:left="0"/>
        <w:jc w:val="both"/>
      </w:pPr>
      <w:r>
        <w:rPr>
          <w:rFonts w:ascii="Times New Roman"/>
          <w:b w:val="false"/>
          <w:i w:val="false"/>
          <w:color w:val="000000"/>
          <w:sz w:val="28"/>
        </w:rPr>
        <w:t>
      өнімді жасаудың технологиялық схемасы;</w:t>
      </w:r>
    </w:p>
    <w:bookmarkEnd w:id="1055"/>
    <w:bookmarkStart w:name="z1063" w:id="1056"/>
    <w:p>
      <w:pPr>
        <w:spacing w:after="0"/>
        <w:ind w:left="0"/>
        <w:jc w:val="both"/>
      </w:pPr>
      <w:r>
        <w:rPr>
          <w:rFonts w:ascii="Times New Roman"/>
          <w:b w:val="false"/>
          <w:i w:val="false"/>
          <w:color w:val="000000"/>
          <w:sz w:val="28"/>
        </w:rPr>
        <w:t>
      технологиялық процестің мәні;</w:t>
      </w:r>
    </w:p>
    <w:bookmarkEnd w:id="1056"/>
    <w:bookmarkStart w:name="z1064" w:id="1057"/>
    <w:p>
      <w:pPr>
        <w:spacing w:after="0"/>
        <w:ind w:left="0"/>
        <w:jc w:val="both"/>
      </w:pPr>
      <w:r>
        <w:rPr>
          <w:rFonts w:ascii="Times New Roman"/>
          <w:b w:val="false"/>
          <w:i w:val="false"/>
          <w:color w:val="000000"/>
          <w:sz w:val="28"/>
        </w:rPr>
        <w:t>
      технологиялық режимді және процесті реттеу тәртібі;</w:t>
      </w:r>
    </w:p>
    <w:bookmarkEnd w:id="1057"/>
    <w:bookmarkStart w:name="z1065" w:id="1058"/>
    <w:p>
      <w:pPr>
        <w:spacing w:after="0"/>
        <w:ind w:left="0"/>
        <w:jc w:val="both"/>
      </w:pPr>
      <w:r>
        <w:rPr>
          <w:rFonts w:ascii="Times New Roman"/>
          <w:b w:val="false"/>
          <w:i w:val="false"/>
          <w:color w:val="000000"/>
          <w:sz w:val="28"/>
        </w:rPr>
        <w:t>
      шикізаттың, жартылай фабрикаттардың, технологиялық отының және қосалқы материалдардың физикалық-химиялық және технологиялық қасиеттері;</w:t>
      </w:r>
    </w:p>
    <w:bookmarkEnd w:id="1058"/>
    <w:bookmarkStart w:name="z1066" w:id="1059"/>
    <w:p>
      <w:pPr>
        <w:spacing w:after="0"/>
        <w:ind w:left="0"/>
        <w:jc w:val="both"/>
      </w:pPr>
      <w:r>
        <w:rPr>
          <w:rFonts w:ascii="Times New Roman"/>
          <w:b w:val="false"/>
          <w:i w:val="false"/>
          <w:color w:val="000000"/>
          <w:sz w:val="28"/>
        </w:rPr>
        <w:t>
      бекітілген жабдықтар мен аспаптардың құрылысы және қызмет көрсету тәртібі.</w:t>
      </w:r>
    </w:p>
    <w:bookmarkEnd w:id="1059"/>
    <w:bookmarkStart w:name="z1067" w:id="1060"/>
    <w:p>
      <w:pPr>
        <w:spacing w:after="0"/>
        <w:ind w:left="0"/>
        <w:jc w:val="both"/>
      </w:pPr>
      <w:r>
        <w:rPr>
          <w:rFonts w:ascii="Times New Roman"/>
          <w:b w:val="false"/>
          <w:i w:val="false"/>
          <w:color w:val="000000"/>
          <w:sz w:val="28"/>
        </w:rPr>
        <w:t>
      139. Жұмыс үлгілері:</w:t>
      </w:r>
    </w:p>
    <w:bookmarkEnd w:id="1060"/>
    <w:bookmarkStart w:name="z1068" w:id="1061"/>
    <w:p>
      <w:pPr>
        <w:spacing w:after="0"/>
        <w:ind w:left="0"/>
        <w:jc w:val="both"/>
      </w:pPr>
      <w:r>
        <w:rPr>
          <w:rFonts w:ascii="Times New Roman"/>
          <w:b w:val="false"/>
          <w:i w:val="false"/>
          <w:color w:val="000000"/>
          <w:sz w:val="28"/>
        </w:rPr>
        <w:t>
      қатты каустик алу үшін каустиктің концентрацияланған ерітінділерінен бөгде қоспаларды сусыздандыру, балқыту және жою процесін жүргізу.</w:t>
      </w:r>
    </w:p>
    <w:bookmarkEnd w:id="1061"/>
    <w:bookmarkStart w:name="z1069" w:id="1062"/>
    <w:p>
      <w:pPr>
        <w:spacing w:after="0"/>
        <w:ind w:left="0"/>
        <w:jc w:val="left"/>
      </w:pPr>
      <w:r>
        <w:rPr>
          <w:rFonts w:ascii="Times New Roman"/>
          <w:b/>
          <w:i w:val="false"/>
          <w:color w:val="000000"/>
        </w:rPr>
        <w:t xml:space="preserve"> 61-параграф. Бейтараптандыру аппаратшысы, 2-разряд</w:t>
      </w:r>
    </w:p>
    <w:bookmarkEnd w:id="1062"/>
    <w:bookmarkStart w:name="z1070" w:id="1063"/>
    <w:p>
      <w:pPr>
        <w:spacing w:after="0"/>
        <w:ind w:left="0"/>
        <w:jc w:val="both"/>
      </w:pPr>
      <w:r>
        <w:rPr>
          <w:rFonts w:ascii="Times New Roman"/>
          <w:b w:val="false"/>
          <w:i w:val="false"/>
          <w:color w:val="000000"/>
          <w:sz w:val="28"/>
        </w:rPr>
        <w:t>
      140. Жұмыс сипаттамасы:</w:t>
      </w:r>
    </w:p>
    <w:bookmarkEnd w:id="1063"/>
    <w:bookmarkStart w:name="z1071" w:id="1064"/>
    <w:p>
      <w:pPr>
        <w:spacing w:after="0"/>
        <w:ind w:left="0"/>
        <w:jc w:val="both"/>
      </w:pPr>
      <w:r>
        <w:rPr>
          <w:rFonts w:ascii="Times New Roman"/>
          <w:b w:val="false"/>
          <w:i w:val="false"/>
          <w:color w:val="000000"/>
          <w:sz w:val="28"/>
        </w:rPr>
        <w:t>
      біліктілігі анағұрлым жоғары аппаратшының басшылығымен қышқылдарды, әртүрлі ерітінділерді және өзге де өнімдерді сілтімен, аммиакпен және өзге де бейтараптандырушы құралдармен бейтараптандырудың технологиялық процесінің немесе сілтілі ерітінділерді қышқылдармен бейтараптандыру процесінің жекелеген операцияларын орындау;</w:t>
      </w:r>
    </w:p>
    <w:bookmarkEnd w:id="1064"/>
    <w:bookmarkStart w:name="z1072" w:id="1065"/>
    <w:p>
      <w:pPr>
        <w:spacing w:after="0"/>
        <w:ind w:left="0"/>
        <w:jc w:val="both"/>
      </w:pPr>
      <w:r>
        <w:rPr>
          <w:rFonts w:ascii="Times New Roman"/>
          <w:b w:val="false"/>
          <w:i w:val="false"/>
          <w:color w:val="000000"/>
          <w:sz w:val="28"/>
        </w:rPr>
        <w:t>
      компоненттерді аппаратқа тиеу, дайын өнімді түсіру;</w:t>
      </w:r>
    </w:p>
    <w:bookmarkEnd w:id="1065"/>
    <w:bookmarkStart w:name="z1073" w:id="1066"/>
    <w:p>
      <w:pPr>
        <w:spacing w:after="0"/>
        <w:ind w:left="0"/>
        <w:jc w:val="both"/>
      </w:pPr>
      <w:r>
        <w:rPr>
          <w:rFonts w:ascii="Times New Roman"/>
          <w:b w:val="false"/>
          <w:i w:val="false"/>
          <w:color w:val="000000"/>
          <w:sz w:val="28"/>
        </w:rPr>
        <w:t>
      сынамаларды алу.</w:t>
      </w:r>
    </w:p>
    <w:bookmarkEnd w:id="1066"/>
    <w:bookmarkStart w:name="z1074" w:id="1067"/>
    <w:p>
      <w:pPr>
        <w:spacing w:after="0"/>
        <w:ind w:left="0"/>
        <w:jc w:val="both"/>
      </w:pPr>
      <w:r>
        <w:rPr>
          <w:rFonts w:ascii="Times New Roman"/>
          <w:b w:val="false"/>
          <w:i w:val="false"/>
          <w:color w:val="000000"/>
          <w:sz w:val="28"/>
        </w:rPr>
        <w:t>
      141. Білуге тиіс:</w:t>
      </w:r>
    </w:p>
    <w:bookmarkEnd w:id="1067"/>
    <w:bookmarkStart w:name="z1075" w:id="1068"/>
    <w:p>
      <w:pPr>
        <w:spacing w:after="0"/>
        <w:ind w:left="0"/>
        <w:jc w:val="both"/>
      </w:pPr>
      <w:r>
        <w:rPr>
          <w:rFonts w:ascii="Times New Roman"/>
          <w:b w:val="false"/>
          <w:i w:val="false"/>
          <w:color w:val="000000"/>
          <w:sz w:val="28"/>
        </w:rPr>
        <w:t>
      өндірістің технологиялық схемасы;</w:t>
      </w:r>
    </w:p>
    <w:bookmarkEnd w:id="1068"/>
    <w:bookmarkStart w:name="z1076" w:id="1069"/>
    <w:p>
      <w:pPr>
        <w:spacing w:after="0"/>
        <w:ind w:left="0"/>
        <w:jc w:val="both"/>
      </w:pPr>
      <w:r>
        <w:rPr>
          <w:rFonts w:ascii="Times New Roman"/>
          <w:b w:val="false"/>
          <w:i w:val="false"/>
          <w:color w:val="000000"/>
          <w:sz w:val="28"/>
        </w:rPr>
        <w:t>
      қызмет көрсетілетін учаскедегі жабдықтың құрылысы, жұмыс істеу принципі;</w:t>
      </w:r>
    </w:p>
    <w:bookmarkEnd w:id="1069"/>
    <w:bookmarkStart w:name="z1077" w:id="1070"/>
    <w:p>
      <w:pPr>
        <w:spacing w:after="0"/>
        <w:ind w:left="0"/>
        <w:jc w:val="both"/>
      </w:pPr>
      <w:r>
        <w:rPr>
          <w:rFonts w:ascii="Times New Roman"/>
          <w:b w:val="false"/>
          <w:i w:val="false"/>
          <w:color w:val="000000"/>
          <w:sz w:val="28"/>
        </w:rPr>
        <w:t>
      шикізаттың физикалық-химиялық қасиеттері.</w:t>
      </w:r>
    </w:p>
    <w:bookmarkEnd w:id="1070"/>
    <w:bookmarkStart w:name="z1078" w:id="1071"/>
    <w:p>
      <w:pPr>
        <w:spacing w:after="0"/>
        <w:ind w:left="0"/>
        <w:jc w:val="left"/>
      </w:pPr>
      <w:r>
        <w:rPr>
          <w:rFonts w:ascii="Times New Roman"/>
          <w:b/>
          <w:i w:val="false"/>
          <w:color w:val="000000"/>
        </w:rPr>
        <w:t xml:space="preserve"> 62-параграф. Бейтараптандыру аппаратшысы, 3-разряд</w:t>
      </w:r>
    </w:p>
    <w:bookmarkEnd w:id="1071"/>
    <w:bookmarkStart w:name="z1079" w:id="1072"/>
    <w:p>
      <w:pPr>
        <w:spacing w:after="0"/>
        <w:ind w:left="0"/>
        <w:jc w:val="both"/>
      </w:pPr>
      <w:r>
        <w:rPr>
          <w:rFonts w:ascii="Times New Roman"/>
          <w:b w:val="false"/>
          <w:i w:val="false"/>
          <w:color w:val="000000"/>
          <w:sz w:val="28"/>
        </w:rPr>
        <w:t>
      142. Жұмыс сипаттамасы:</w:t>
      </w:r>
    </w:p>
    <w:bookmarkEnd w:id="1072"/>
    <w:bookmarkStart w:name="z1080" w:id="1073"/>
    <w:p>
      <w:pPr>
        <w:spacing w:after="0"/>
        <w:ind w:left="0"/>
        <w:jc w:val="both"/>
      </w:pPr>
      <w:r>
        <w:rPr>
          <w:rFonts w:ascii="Times New Roman"/>
          <w:b w:val="false"/>
          <w:i w:val="false"/>
          <w:color w:val="000000"/>
          <w:sz w:val="28"/>
        </w:rPr>
        <w:t>
      қышқылдарды, әртүрлі ерітінділерді және өзге де өнімдерді сілтімен, аммиакпен және өзге де бейтараптандырушы құралдармен бейтараптандырудың қарапайым технологиялық процесін немесе сілтілік ерітінділерді қышқылдармен бейтараптандыру процесін жүргізу;</w:t>
      </w:r>
    </w:p>
    <w:bookmarkEnd w:id="1073"/>
    <w:bookmarkStart w:name="z1081" w:id="1074"/>
    <w:p>
      <w:pPr>
        <w:spacing w:after="0"/>
        <w:ind w:left="0"/>
        <w:jc w:val="both"/>
      </w:pPr>
      <w:r>
        <w:rPr>
          <w:rFonts w:ascii="Times New Roman"/>
          <w:b w:val="false"/>
          <w:i w:val="false"/>
          <w:color w:val="000000"/>
          <w:sz w:val="28"/>
        </w:rPr>
        <w:t>
      бейтараптандыратын ерітінділерді: әк сүтін, аммиак суын, сода ерітіндісін және өзгелерін дайындау;</w:t>
      </w:r>
    </w:p>
    <w:bookmarkEnd w:id="1074"/>
    <w:bookmarkStart w:name="z1082" w:id="1075"/>
    <w:p>
      <w:pPr>
        <w:spacing w:after="0"/>
        <w:ind w:left="0"/>
        <w:jc w:val="both"/>
      </w:pPr>
      <w:r>
        <w:rPr>
          <w:rFonts w:ascii="Times New Roman"/>
          <w:b w:val="false"/>
          <w:i w:val="false"/>
          <w:color w:val="000000"/>
          <w:sz w:val="28"/>
        </w:rPr>
        <w:t>
      шикізатты тұрақты "рН" дейін жеткізе отырып жуу, араластыру, тұндыру, сүзу, ағарту, өнімді түсіру;</w:t>
      </w:r>
    </w:p>
    <w:bookmarkEnd w:id="1075"/>
    <w:bookmarkStart w:name="z1083" w:id="1076"/>
    <w:p>
      <w:pPr>
        <w:spacing w:after="0"/>
        <w:ind w:left="0"/>
        <w:jc w:val="both"/>
      </w:pPr>
      <w:r>
        <w:rPr>
          <w:rFonts w:ascii="Times New Roman"/>
          <w:b w:val="false"/>
          <w:i w:val="false"/>
          <w:color w:val="000000"/>
          <w:sz w:val="28"/>
        </w:rPr>
        <w:t>
      реакциялық массаны артық сілтіден және қышқылдан жуу, массаны сығу, центрифугалау, өнімді кейінгі операцияларға беру;</w:t>
      </w:r>
    </w:p>
    <w:bookmarkEnd w:id="1076"/>
    <w:bookmarkStart w:name="z1084" w:id="1077"/>
    <w:p>
      <w:pPr>
        <w:spacing w:after="0"/>
        <w:ind w:left="0"/>
        <w:jc w:val="both"/>
      </w:pPr>
      <w:r>
        <w:rPr>
          <w:rFonts w:ascii="Times New Roman"/>
          <w:b w:val="false"/>
          <w:i w:val="false"/>
          <w:color w:val="000000"/>
          <w:sz w:val="28"/>
        </w:rPr>
        <w:t>
      технологиялық регламентте көзделген: компоненттерді аппаратқа беру жылдамдығы, температура (кейбір жағдайларда салқындатуды қолдана отырып), концентрация және бақылау-өлшеу аспаптарының көрсеткіштері мен талдау нәтижелері бойынша өзге де технологиялық процестің параметрлерін реттеу;</w:t>
      </w:r>
    </w:p>
    <w:bookmarkEnd w:id="1077"/>
    <w:bookmarkStart w:name="z1085" w:id="1078"/>
    <w:p>
      <w:pPr>
        <w:spacing w:after="0"/>
        <w:ind w:left="0"/>
        <w:jc w:val="both"/>
      </w:pPr>
      <w:r>
        <w:rPr>
          <w:rFonts w:ascii="Times New Roman"/>
          <w:b w:val="false"/>
          <w:i w:val="false"/>
          <w:color w:val="000000"/>
          <w:sz w:val="28"/>
        </w:rPr>
        <w:t>
      талдаулар жүргізу, бейтараптандырғыштарға, араластырғыштарға, сүзгілерге, жылу алмастырғыштарға, орталықтан тепкіш сорғыларға және өзге де жабдықтарға қызмет көрсету;</w:t>
      </w:r>
    </w:p>
    <w:bookmarkEnd w:id="1078"/>
    <w:bookmarkStart w:name="z1086" w:id="1079"/>
    <w:p>
      <w:pPr>
        <w:spacing w:after="0"/>
        <w:ind w:left="0"/>
        <w:jc w:val="both"/>
      </w:pPr>
      <w:r>
        <w:rPr>
          <w:rFonts w:ascii="Times New Roman"/>
          <w:b w:val="false"/>
          <w:i w:val="false"/>
          <w:color w:val="000000"/>
          <w:sz w:val="28"/>
        </w:rPr>
        <w:t>
      жабдықты жуу және газсыздандыру, іске қосу алдында жүйенің герметикалығын тексеру;</w:t>
      </w:r>
    </w:p>
    <w:bookmarkEnd w:id="1079"/>
    <w:bookmarkStart w:name="z1087" w:id="1080"/>
    <w:p>
      <w:pPr>
        <w:spacing w:after="0"/>
        <w:ind w:left="0"/>
        <w:jc w:val="both"/>
      </w:pPr>
      <w:r>
        <w:rPr>
          <w:rFonts w:ascii="Times New Roman"/>
          <w:b w:val="false"/>
          <w:i w:val="false"/>
          <w:color w:val="000000"/>
          <w:sz w:val="28"/>
        </w:rPr>
        <w:t>
      жабдық жұмысындағы ақаулықтарды анықтау және жою;</w:t>
      </w:r>
    </w:p>
    <w:bookmarkEnd w:id="1080"/>
    <w:bookmarkStart w:name="z1088" w:id="1081"/>
    <w:p>
      <w:pPr>
        <w:spacing w:after="0"/>
        <w:ind w:left="0"/>
        <w:jc w:val="both"/>
      </w:pPr>
      <w:r>
        <w:rPr>
          <w:rFonts w:ascii="Times New Roman"/>
          <w:b w:val="false"/>
          <w:i w:val="false"/>
          <w:color w:val="000000"/>
          <w:sz w:val="28"/>
        </w:rPr>
        <w:t>
      тиелетін шикізат мөлшерін есептеу.</w:t>
      </w:r>
    </w:p>
    <w:bookmarkEnd w:id="1081"/>
    <w:bookmarkStart w:name="z1089" w:id="1082"/>
    <w:p>
      <w:pPr>
        <w:spacing w:after="0"/>
        <w:ind w:left="0"/>
        <w:jc w:val="both"/>
      </w:pPr>
      <w:r>
        <w:rPr>
          <w:rFonts w:ascii="Times New Roman"/>
          <w:b w:val="false"/>
          <w:i w:val="false"/>
          <w:color w:val="000000"/>
          <w:sz w:val="28"/>
        </w:rPr>
        <w:t>
      143. Білуге тиіс:</w:t>
      </w:r>
    </w:p>
    <w:bookmarkEnd w:id="1082"/>
    <w:bookmarkStart w:name="z1090" w:id="1083"/>
    <w:p>
      <w:pPr>
        <w:spacing w:after="0"/>
        <w:ind w:left="0"/>
        <w:jc w:val="both"/>
      </w:pPr>
      <w:r>
        <w:rPr>
          <w:rFonts w:ascii="Times New Roman"/>
          <w:b w:val="false"/>
          <w:i w:val="false"/>
          <w:color w:val="000000"/>
          <w:sz w:val="28"/>
        </w:rPr>
        <w:t>
      өндірістің технологиялық схемасы;</w:t>
      </w:r>
    </w:p>
    <w:bookmarkEnd w:id="1083"/>
    <w:bookmarkStart w:name="z1091" w:id="1084"/>
    <w:p>
      <w:pPr>
        <w:spacing w:after="0"/>
        <w:ind w:left="0"/>
        <w:jc w:val="both"/>
      </w:pPr>
      <w:r>
        <w:rPr>
          <w:rFonts w:ascii="Times New Roman"/>
          <w:b w:val="false"/>
          <w:i w:val="false"/>
          <w:color w:val="000000"/>
          <w:sz w:val="28"/>
        </w:rPr>
        <w:t>
      бейтараптандырудың технологиялық процесін жүргізудің мәні мен тәртібі;</w:t>
      </w:r>
    </w:p>
    <w:bookmarkEnd w:id="1084"/>
    <w:bookmarkStart w:name="z1092" w:id="1085"/>
    <w:p>
      <w:pPr>
        <w:spacing w:after="0"/>
        <w:ind w:left="0"/>
        <w:jc w:val="both"/>
      </w:pPr>
      <w:r>
        <w:rPr>
          <w:rFonts w:ascii="Times New Roman"/>
          <w:b w:val="false"/>
          <w:i w:val="false"/>
          <w:color w:val="000000"/>
          <w:sz w:val="28"/>
        </w:rPr>
        <w:t>
      негізгі және қосалқы жабдықтардың, бақылау-өлшеу аспаптарының құрылысы, жұмыс істеу принципі;</w:t>
      </w:r>
    </w:p>
    <w:bookmarkEnd w:id="1085"/>
    <w:bookmarkStart w:name="z1093" w:id="1086"/>
    <w:p>
      <w:pPr>
        <w:spacing w:after="0"/>
        <w:ind w:left="0"/>
        <w:jc w:val="both"/>
      </w:pPr>
      <w:r>
        <w:rPr>
          <w:rFonts w:ascii="Times New Roman"/>
          <w:b w:val="false"/>
          <w:i w:val="false"/>
          <w:color w:val="000000"/>
          <w:sz w:val="28"/>
        </w:rPr>
        <w:t>
      арматура және коммуникациялар схемасы;</w:t>
      </w:r>
    </w:p>
    <w:bookmarkEnd w:id="1086"/>
    <w:bookmarkStart w:name="z1094" w:id="1087"/>
    <w:p>
      <w:pPr>
        <w:spacing w:after="0"/>
        <w:ind w:left="0"/>
        <w:jc w:val="both"/>
      </w:pPr>
      <w:r>
        <w:rPr>
          <w:rFonts w:ascii="Times New Roman"/>
          <w:b w:val="false"/>
          <w:i w:val="false"/>
          <w:color w:val="000000"/>
          <w:sz w:val="28"/>
        </w:rPr>
        <w:t>
      шикізаттың, дайын өнімнің физикалық-химиялық қасиеттері;</w:t>
      </w:r>
    </w:p>
    <w:bookmarkEnd w:id="1087"/>
    <w:bookmarkStart w:name="z1095" w:id="1088"/>
    <w:p>
      <w:pPr>
        <w:spacing w:after="0"/>
        <w:ind w:left="0"/>
        <w:jc w:val="both"/>
      </w:pPr>
      <w:r>
        <w:rPr>
          <w:rFonts w:ascii="Times New Roman"/>
          <w:b w:val="false"/>
          <w:i w:val="false"/>
          <w:color w:val="000000"/>
          <w:sz w:val="28"/>
        </w:rPr>
        <w:t>
      сынамаларды іріктеу тәртібі;</w:t>
      </w:r>
    </w:p>
    <w:bookmarkEnd w:id="1088"/>
    <w:bookmarkStart w:name="z1096" w:id="1089"/>
    <w:p>
      <w:pPr>
        <w:spacing w:after="0"/>
        <w:ind w:left="0"/>
        <w:jc w:val="both"/>
      </w:pPr>
      <w:r>
        <w:rPr>
          <w:rFonts w:ascii="Times New Roman"/>
          <w:b w:val="false"/>
          <w:i w:val="false"/>
          <w:color w:val="000000"/>
          <w:sz w:val="28"/>
        </w:rPr>
        <w:t>
      талдау жүргізу әдістемесі.</w:t>
      </w:r>
    </w:p>
    <w:bookmarkEnd w:id="1089"/>
    <w:bookmarkStart w:name="z1097" w:id="1090"/>
    <w:p>
      <w:pPr>
        <w:spacing w:after="0"/>
        <w:ind w:left="0"/>
        <w:jc w:val="left"/>
      </w:pPr>
      <w:r>
        <w:rPr>
          <w:rFonts w:ascii="Times New Roman"/>
          <w:b/>
          <w:i w:val="false"/>
          <w:color w:val="000000"/>
        </w:rPr>
        <w:t xml:space="preserve"> 63-параграф. Бейтараптандыру аппаратшысы, 4-разряд</w:t>
      </w:r>
    </w:p>
    <w:bookmarkEnd w:id="1090"/>
    <w:bookmarkStart w:name="z1098" w:id="1091"/>
    <w:p>
      <w:pPr>
        <w:spacing w:after="0"/>
        <w:ind w:left="0"/>
        <w:jc w:val="both"/>
      </w:pPr>
      <w:r>
        <w:rPr>
          <w:rFonts w:ascii="Times New Roman"/>
          <w:b w:val="false"/>
          <w:i w:val="false"/>
          <w:color w:val="000000"/>
          <w:sz w:val="28"/>
        </w:rPr>
        <w:t>
      144. Жұмыс сипаттамасы:</w:t>
      </w:r>
    </w:p>
    <w:bookmarkEnd w:id="1091"/>
    <w:bookmarkStart w:name="z1099" w:id="1092"/>
    <w:p>
      <w:pPr>
        <w:spacing w:after="0"/>
        <w:ind w:left="0"/>
        <w:jc w:val="both"/>
      </w:pPr>
      <w:r>
        <w:rPr>
          <w:rFonts w:ascii="Times New Roman"/>
          <w:b w:val="false"/>
          <w:i w:val="false"/>
          <w:color w:val="000000"/>
          <w:sz w:val="28"/>
        </w:rPr>
        <w:t>
      біліктілігі анағұрлым төмен аппаратшыларға бір мезгілде басшылық жасай отырып, қышқылдарды, әртүрлі ерітінділерді және өзге де өнімдерді сілтімен, аммиакпен және өзге де бейтараптандырушы құралдармен бейтараптандырудың күрделі технологиялық процесін, сондай-ақ қышқылдарды, әртүрлі ерітінділерді және өзге де өнімдерді бейтараптандырудың қарапайым процесін немесе сілтілік ерітінділерді қышқылдармен бейтараптандыру процесін жүргізу;</w:t>
      </w:r>
    </w:p>
    <w:bookmarkEnd w:id="1092"/>
    <w:bookmarkStart w:name="z1100" w:id="1093"/>
    <w:p>
      <w:pPr>
        <w:spacing w:after="0"/>
        <w:ind w:left="0"/>
        <w:jc w:val="both"/>
      </w:pPr>
      <w:r>
        <w:rPr>
          <w:rFonts w:ascii="Times New Roman"/>
          <w:b w:val="false"/>
          <w:i w:val="false"/>
          <w:color w:val="000000"/>
          <w:sz w:val="28"/>
        </w:rPr>
        <w:t>
      шикізат пен ерітінділерді шығыс ыдыстарына қабылдау, белгіленген "рН" дейін бейтараптандыру";</w:t>
      </w:r>
    </w:p>
    <w:bookmarkEnd w:id="1093"/>
    <w:bookmarkStart w:name="z1101" w:id="1094"/>
    <w:p>
      <w:pPr>
        <w:spacing w:after="0"/>
        <w:ind w:left="0"/>
        <w:jc w:val="both"/>
      </w:pPr>
      <w:r>
        <w:rPr>
          <w:rFonts w:ascii="Times New Roman"/>
          <w:b w:val="false"/>
          <w:i w:val="false"/>
          <w:color w:val="000000"/>
          <w:sz w:val="28"/>
        </w:rPr>
        <w:t>
      май қышқылдары мен тұздарды тұндыру және кейіннен бөліп алу арқылы бөлу;</w:t>
      </w:r>
    </w:p>
    <w:bookmarkEnd w:id="1094"/>
    <w:bookmarkStart w:name="z1102" w:id="1095"/>
    <w:p>
      <w:pPr>
        <w:spacing w:after="0"/>
        <w:ind w:left="0"/>
        <w:jc w:val="both"/>
      </w:pPr>
      <w:r>
        <w:rPr>
          <w:rFonts w:ascii="Times New Roman"/>
          <w:b w:val="false"/>
          <w:i w:val="false"/>
          <w:color w:val="000000"/>
          <w:sz w:val="28"/>
        </w:rPr>
        <w:t>
      шайғыштағы май қышқылдарын күкірт қышқылымен және сумен жуу;</w:t>
      </w:r>
    </w:p>
    <w:bookmarkEnd w:id="1095"/>
    <w:bookmarkStart w:name="z1103" w:id="1096"/>
    <w:p>
      <w:pPr>
        <w:spacing w:after="0"/>
        <w:ind w:left="0"/>
        <w:jc w:val="both"/>
      </w:pPr>
      <w:r>
        <w:rPr>
          <w:rFonts w:ascii="Times New Roman"/>
          <w:b w:val="false"/>
          <w:i w:val="false"/>
          <w:color w:val="000000"/>
          <w:sz w:val="28"/>
        </w:rPr>
        <w:t>
      сүзгілерді регенерациялау, ерітінділерді кейінгі өңдеуге жіберу.</w:t>
      </w:r>
    </w:p>
    <w:bookmarkEnd w:id="1096"/>
    <w:bookmarkStart w:name="z1104" w:id="1097"/>
    <w:p>
      <w:pPr>
        <w:spacing w:after="0"/>
        <w:ind w:left="0"/>
        <w:jc w:val="both"/>
      </w:pPr>
      <w:r>
        <w:rPr>
          <w:rFonts w:ascii="Times New Roman"/>
          <w:b w:val="false"/>
          <w:i w:val="false"/>
          <w:color w:val="000000"/>
          <w:sz w:val="28"/>
        </w:rPr>
        <w:t>
      145. Білуге тиіс:</w:t>
      </w:r>
    </w:p>
    <w:bookmarkEnd w:id="1097"/>
    <w:bookmarkStart w:name="z1105" w:id="1098"/>
    <w:p>
      <w:pPr>
        <w:spacing w:after="0"/>
        <w:ind w:left="0"/>
        <w:jc w:val="both"/>
      </w:pPr>
      <w:r>
        <w:rPr>
          <w:rFonts w:ascii="Times New Roman"/>
          <w:b w:val="false"/>
          <w:i w:val="false"/>
          <w:color w:val="000000"/>
          <w:sz w:val="28"/>
        </w:rPr>
        <w:t>
      өндірістің технологиялық схемасы;</w:t>
      </w:r>
    </w:p>
    <w:bookmarkEnd w:id="1098"/>
    <w:bookmarkStart w:name="z1106" w:id="1099"/>
    <w:p>
      <w:pPr>
        <w:spacing w:after="0"/>
        <w:ind w:left="0"/>
        <w:jc w:val="both"/>
      </w:pPr>
      <w:r>
        <w:rPr>
          <w:rFonts w:ascii="Times New Roman"/>
          <w:b w:val="false"/>
          <w:i w:val="false"/>
          <w:color w:val="000000"/>
          <w:sz w:val="28"/>
        </w:rPr>
        <w:t>
      бейтараптандырудың технологиялық процесін жүргізудің мәні мен тәртібі;</w:t>
      </w:r>
    </w:p>
    <w:bookmarkEnd w:id="1099"/>
    <w:bookmarkStart w:name="z1107" w:id="1100"/>
    <w:p>
      <w:pPr>
        <w:spacing w:after="0"/>
        <w:ind w:left="0"/>
        <w:jc w:val="both"/>
      </w:pPr>
      <w:r>
        <w:rPr>
          <w:rFonts w:ascii="Times New Roman"/>
          <w:b w:val="false"/>
          <w:i w:val="false"/>
          <w:color w:val="000000"/>
          <w:sz w:val="28"/>
        </w:rPr>
        <w:t>
      негізгі және қосалқы жабдықтардың, бақылау-өлшеу аспаптарының құрылысы, жұмыс істеу принципі;</w:t>
      </w:r>
    </w:p>
    <w:bookmarkEnd w:id="1100"/>
    <w:bookmarkStart w:name="z1108" w:id="1101"/>
    <w:p>
      <w:pPr>
        <w:spacing w:after="0"/>
        <w:ind w:left="0"/>
        <w:jc w:val="both"/>
      </w:pPr>
      <w:r>
        <w:rPr>
          <w:rFonts w:ascii="Times New Roman"/>
          <w:b w:val="false"/>
          <w:i w:val="false"/>
          <w:color w:val="000000"/>
          <w:sz w:val="28"/>
        </w:rPr>
        <w:t>
      арматура және коммуникациялар схемасы;</w:t>
      </w:r>
    </w:p>
    <w:bookmarkEnd w:id="1101"/>
    <w:bookmarkStart w:name="z1109" w:id="1102"/>
    <w:p>
      <w:pPr>
        <w:spacing w:after="0"/>
        <w:ind w:left="0"/>
        <w:jc w:val="both"/>
      </w:pPr>
      <w:r>
        <w:rPr>
          <w:rFonts w:ascii="Times New Roman"/>
          <w:b w:val="false"/>
          <w:i w:val="false"/>
          <w:color w:val="000000"/>
          <w:sz w:val="28"/>
        </w:rPr>
        <w:t>
      шикізаттың, дайын өнімнің физикалық-химиялық қасиеттері;</w:t>
      </w:r>
    </w:p>
    <w:bookmarkEnd w:id="1102"/>
    <w:bookmarkStart w:name="z1110" w:id="1103"/>
    <w:p>
      <w:pPr>
        <w:spacing w:after="0"/>
        <w:ind w:left="0"/>
        <w:jc w:val="both"/>
      </w:pPr>
      <w:r>
        <w:rPr>
          <w:rFonts w:ascii="Times New Roman"/>
          <w:b w:val="false"/>
          <w:i w:val="false"/>
          <w:color w:val="000000"/>
          <w:sz w:val="28"/>
        </w:rPr>
        <w:t>
      талдау жүргізу әдістемесі.</w:t>
      </w:r>
    </w:p>
    <w:bookmarkEnd w:id="1103"/>
    <w:bookmarkStart w:name="z1111" w:id="1104"/>
    <w:p>
      <w:pPr>
        <w:spacing w:after="0"/>
        <w:ind w:left="0"/>
        <w:jc w:val="both"/>
      </w:pPr>
      <w:r>
        <w:rPr>
          <w:rFonts w:ascii="Times New Roman"/>
          <w:b w:val="false"/>
          <w:i w:val="false"/>
          <w:color w:val="000000"/>
          <w:sz w:val="28"/>
        </w:rPr>
        <w:t>
      146. Жұмыс үлгілері:</w:t>
      </w:r>
    </w:p>
    <w:bookmarkEnd w:id="1104"/>
    <w:bookmarkStart w:name="z1112" w:id="1105"/>
    <w:p>
      <w:pPr>
        <w:spacing w:after="0"/>
        <w:ind w:left="0"/>
        <w:jc w:val="both"/>
      </w:pPr>
      <w:r>
        <w:rPr>
          <w:rFonts w:ascii="Times New Roman"/>
          <w:b w:val="false"/>
          <w:i w:val="false"/>
          <w:color w:val="000000"/>
          <w:sz w:val="28"/>
        </w:rPr>
        <w:t>
      1) пластификаторлар өндірісінде май қышқылдарын және моно-эфирлерді өндіруде сілтілермен бейтараптандыру, қышқыл ағындарды сода ерітіндісімен бейтараптандыру процесін жүргізу;</w:t>
      </w:r>
    </w:p>
    <w:bookmarkEnd w:id="1105"/>
    <w:bookmarkStart w:name="z1113" w:id="1106"/>
    <w:p>
      <w:pPr>
        <w:spacing w:after="0"/>
        <w:ind w:left="0"/>
        <w:jc w:val="both"/>
      </w:pPr>
      <w:r>
        <w:rPr>
          <w:rFonts w:ascii="Times New Roman"/>
          <w:b w:val="false"/>
          <w:i w:val="false"/>
          <w:color w:val="000000"/>
          <w:sz w:val="28"/>
        </w:rPr>
        <w:t>
      2) барбитураттар, сульфамидтер, аминазин, котарнин, гистидин, пиперазин, цистамин, салицил препараттары, ион алмастырғыш шайырлар, цианур қышқылы өндірістерінде бейтараптандыру процесін жүргізу және аппаратшыларға басшылық ету.</w:t>
      </w:r>
    </w:p>
    <w:bookmarkEnd w:id="1106"/>
    <w:bookmarkStart w:name="z1114" w:id="1107"/>
    <w:p>
      <w:pPr>
        <w:spacing w:after="0"/>
        <w:ind w:left="0"/>
        <w:jc w:val="left"/>
      </w:pPr>
      <w:r>
        <w:rPr>
          <w:rFonts w:ascii="Times New Roman"/>
          <w:b/>
          <w:i w:val="false"/>
          <w:color w:val="000000"/>
        </w:rPr>
        <w:t xml:space="preserve"> 64-параграф. Бейтараптандыру аппаратшысы, 5-разряд</w:t>
      </w:r>
    </w:p>
    <w:bookmarkEnd w:id="1107"/>
    <w:bookmarkStart w:name="z1115" w:id="1108"/>
    <w:p>
      <w:pPr>
        <w:spacing w:after="0"/>
        <w:ind w:left="0"/>
        <w:jc w:val="both"/>
      </w:pPr>
      <w:r>
        <w:rPr>
          <w:rFonts w:ascii="Times New Roman"/>
          <w:b w:val="false"/>
          <w:i w:val="false"/>
          <w:color w:val="000000"/>
          <w:sz w:val="28"/>
        </w:rPr>
        <w:t>
      147. Жұмыс сипаттамасы:</w:t>
      </w:r>
    </w:p>
    <w:bookmarkEnd w:id="1108"/>
    <w:bookmarkStart w:name="z1116" w:id="1109"/>
    <w:p>
      <w:pPr>
        <w:spacing w:after="0"/>
        <w:ind w:left="0"/>
        <w:jc w:val="both"/>
      </w:pPr>
      <w:r>
        <w:rPr>
          <w:rFonts w:ascii="Times New Roman"/>
          <w:b w:val="false"/>
          <w:i w:val="false"/>
          <w:color w:val="000000"/>
          <w:sz w:val="28"/>
        </w:rPr>
        <w:t>
      біліктілігі анағұрлым төмен аппаратшыларды бір мезгілде басқара отырып, бейтараптандырудың күрделі процесін жүргізу;</w:t>
      </w:r>
    </w:p>
    <w:bookmarkEnd w:id="1109"/>
    <w:bookmarkStart w:name="z1117" w:id="1110"/>
    <w:p>
      <w:pPr>
        <w:spacing w:after="0"/>
        <w:ind w:left="0"/>
        <w:jc w:val="both"/>
      </w:pPr>
      <w:r>
        <w:rPr>
          <w:rFonts w:ascii="Times New Roman"/>
          <w:b w:val="false"/>
          <w:i w:val="false"/>
          <w:color w:val="000000"/>
          <w:sz w:val="28"/>
        </w:rPr>
        <w:t>
      бақылау-өлшеу аспаптарының көрсеткіштерін қадағалау;</w:t>
      </w:r>
    </w:p>
    <w:bookmarkEnd w:id="1110"/>
    <w:bookmarkStart w:name="z1118" w:id="1111"/>
    <w:p>
      <w:pPr>
        <w:spacing w:after="0"/>
        <w:ind w:left="0"/>
        <w:jc w:val="both"/>
      </w:pPr>
      <w:r>
        <w:rPr>
          <w:rFonts w:ascii="Times New Roman"/>
          <w:b w:val="false"/>
          <w:i w:val="false"/>
          <w:color w:val="000000"/>
          <w:sz w:val="28"/>
        </w:rPr>
        <w:t>
      шикізат шығысын және дайын өнімнің шығуын өлшеу, талдау нәтижелері бойынша олардың сапасын бағалау;</w:t>
      </w:r>
    </w:p>
    <w:bookmarkEnd w:id="1111"/>
    <w:bookmarkStart w:name="z1119" w:id="1112"/>
    <w:p>
      <w:pPr>
        <w:spacing w:after="0"/>
        <w:ind w:left="0"/>
        <w:jc w:val="both"/>
      </w:pPr>
      <w:r>
        <w:rPr>
          <w:rFonts w:ascii="Times New Roman"/>
          <w:b w:val="false"/>
          <w:i w:val="false"/>
          <w:color w:val="000000"/>
          <w:sz w:val="28"/>
        </w:rPr>
        <w:t>
      жабдықтың жайын бақылау;</w:t>
      </w:r>
    </w:p>
    <w:bookmarkEnd w:id="1112"/>
    <w:bookmarkStart w:name="z1120" w:id="1113"/>
    <w:p>
      <w:pPr>
        <w:spacing w:after="0"/>
        <w:ind w:left="0"/>
        <w:jc w:val="both"/>
      </w:pPr>
      <w:r>
        <w:rPr>
          <w:rFonts w:ascii="Times New Roman"/>
          <w:b w:val="false"/>
          <w:i w:val="false"/>
          <w:color w:val="000000"/>
          <w:sz w:val="28"/>
        </w:rPr>
        <w:t>
      талдау және бақылау нәтижелері бойынша процесті түзету;</w:t>
      </w:r>
    </w:p>
    <w:bookmarkEnd w:id="1113"/>
    <w:bookmarkStart w:name="z1121" w:id="1114"/>
    <w:p>
      <w:pPr>
        <w:spacing w:after="0"/>
        <w:ind w:left="0"/>
        <w:jc w:val="both"/>
      </w:pPr>
      <w:r>
        <w:rPr>
          <w:rFonts w:ascii="Times New Roman"/>
          <w:b w:val="false"/>
          <w:i w:val="false"/>
          <w:color w:val="000000"/>
          <w:sz w:val="28"/>
        </w:rPr>
        <w:t>
      реттеу құралдарын басқару;</w:t>
      </w:r>
    </w:p>
    <w:bookmarkEnd w:id="1114"/>
    <w:bookmarkStart w:name="z1122" w:id="1115"/>
    <w:p>
      <w:pPr>
        <w:spacing w:after="0"/>
        <w:ind w:left="0"/>
        <w:jc w:val="both"/>
      </w:pPr>
      <w:r>
        <w:rPr>
          <w:rFonts w:ascii="Times New Roman"/>
          <w:b w:val="false"/>
          <w:i w:val="false"/>
          <w:color w:val="000000"/>
          <w:sz w:val="28"/>
        </w:rPr>
        <w:t>
      жөндеу жұмыстарына қатысу.</w:t>
      </w:r>
    </w:p>
    <w:bookmarkEnd w:id="1115"/>
    <w:bookmarkStart w:name="z1123" w:id="1116"/>
    <w:p>
      <w:pPr>
        <w:spacing w:after="0"/>
        <w:ind w:left="0"/>
        <w:jc w:val="both"/>
      </w:pPr>
      <w:r>
        <w:rPr>
          <w:rFonts w:ascii="Times New Roman"/>
          <w:b w:val="false"/>
          <w:i w:val="false"/>
          <w:color w:val="000000"/>
          <w:sz w:val="28"/>
        </w:rPr>
        <w:t>
      148. Білуге тиіс:</w:t>
      </w:r>
    </w:p>
    <w:bookmarkEnd w:id="1116"/>
    <w:bookmarkStart w:name="z1124" w:id="1117"/>
    <w:p>
      <w:pPr>
        <w:spacing w:after="0"/>
        <w:ind w:left="0"/>
        <w:jc w:val="both"/>
      </w:pPr>
      <w:r>
        <w:rPr>
          <w:rFonts w:ascii="Times New Roman"/>
          <w:b w:val="false"/>
          <w:i w:val="false"/>
          <w:color w:val="000000"/>
          <w:sz w:val="28"/>
        </w:rPr>
        <w:t>
      өндірістің технологиялық схемасы;</w:t>
      </w:r>
    </w:p>
    <w:bookmarkEnd w:id="1117"/>
    <w:bookmarkStart w:name="z1125" w:id="1118"/>
    <w:p>
      <w:pPr>
        <w:spacing w:after="0"/>
        <w:ind w:left="0"/>
        <w:jc w:val="both"/>
      </w:pPr>
      <w:r>
        <w:rPr>
          <w:rFonts w:ascii="Times New Roman"/>
          <w:b w:val="false"/>
          <w:i w:val="false"/>
          <w:color w:val="000000"/>
          <w:sz w:val="28"/>
        </w:rPr>
        <w:t>
      бейтараптандырудың технологиялық процесін жүргізу тәртібі;</w:t>
      </w:r>
    </w:p>
    <w:bookmarkEnd w:id="1118"/>
    <w:bookmarkStart w:name="z1126" w:id="1119"/>
    <w:p>
      <w:pPr>
        <w:spacing w:after="0"/>
        <w:ind w:left="0"/>
        <w:jc w:val="both"/>
      </w:pPr>
      <w:r>
        <w:rPr>
          <w:rFonts w:ascii="Times New Roman"/>
          <w:b w:val="false"/>
          <w:i w:val="false"/>
          <w:color w:val="000000"/>
          <w:sz w:val="28"/>
        </w:rPr>
        <w:t>
      негізгі және қосалқы жабдықтардың, бақылау-өлшеу аспаптарының құрылысы және оларды пайдалану тәртібі;</w:t>
      </w:r>
    </w:p>
    <w:bookmarkEnd w:id="1119"/>
    <w:bookmarkStart w:name="z1127" w:id="1120"/>
    <w:p>
      <w:pPr>
        <w:spacing w:after="0"/>
        <w:ind w:left="0"/>
        <w:jc w:val="both"/>
      </w:pPr>
      <w:r>
        <w:rPr>
          <w:rFonts w:ascii="Times New Roman"/>
          <w:b w:val="false"/>
          <w:i w:val="false"/>
          <w:color w:val="000000"/>
          <w:sz w:val="28"/>
        </w:rPr>
        <w:t>
      коммуникациялар және арматура схемасы;</w:t>
      </w:r>
    </w:p>
    <w:bookmarkEnd w:id="1120"/>
    <w:bookmarkStart w:name="z1128" w:id="1121"/>
    <w:p>
      <w:pPr>
        <w:spacing w:after="0"/>
        <w:ind w:left="0"/>
        <w:jc w:val="both"/>
      </w:pPr>
      <w:r>
        <w:rPr>
          <w:rFonts w:ascii="Times New Roman"/>
          <w:b w:val="false"/>
          <w:i w:val="false"/>
          <w:color w:val="000000"/>
          <w:sz w:val="28"/>
        </w:rPr>
        <w:t>
      шикізаттың, дайын өнімнің физикалық-химиялық қасиеттері;</w:t>
      </w:r>
    </w:p>
    <w:bookmarkEnd w:id="1121"/>
    <w:bookmarkStart w:name="z1129" w:id="1122"/>
    <w:p>
      <w:pPr>
        <w:spacing w:after="0"/>
        <w:ind w:left="0"/>
        <w:jc w:val="both"/>
      </w:pPr>
      <w:r>
        <w:rPr>
          <w:rFonts w:ascii="Times New Roman"/>
          <w:b w:val="false"/>
          <w:i w:val="false"/>
          <w:color w:val="000000"/>
          <w:sz w:val="28"/>
        </w:rPr>
        <w:t>
      сынамаларды іріктеу тәртібі;</w:t>
      </w:r>
    </w:p>
    <w:bookmarkEnd w:id="1122"/>
    <w:bookmarkStart w:name="z1130" w:id="1123"/>
    <w:p>
      <w:pPr>
        <w:spacing w:after="0"/>
        <w:ind w:left="0"/>
        <w:jc w:val="both"/>
      </w:pPr>
      <w:r>
        <w:rPr>
          <w:rFonts w:ascii="Times New Roman"/>
          <w:b w:val="false"/>
          <w:i w:val="false"/>
          <w:color w:val="000000"/>
          <w:sz w:val="28"/>
        </w:rPr>
        <w:t>
      талдау жүргізу әдістемесі.</w:t>
      </w:r>
    </w:p>
    <w:bookmarkEnd w:id="1123"/>
    <w:bookmarkStart w:name="z1131" w:id="1124"/>
    <w:p>
      <w:pPr>
        <w:spacing w:after="0"/>
        <w:ind w:left="0"/>
        <w:jc w:val="both"/>
      </w:pPr>
      <w:r>
        <w:rPr>
          <w:rFonts w:ascii="Times New Roman"/>
          <w:b w:val="false"/>
          <w:i w:val="false"/>
          <w:color w:val="000000"/>
          <w:sz w:val="28"/>
        </w:rPr>
        <w:t>
      149. Жұмыс үлгілері:</w:t>
      </w:r>
    </w:p>
    <w:bookmarkEnd w:id="1124"/>
    <w:bookmarkStart w:name="z1132" w:id="1125"/>
    <w:p>
      <w:pPr>
        <w:spacing w:after="0"/>
        <w:ind w:left="0"/>
        <w:jc w:val="both"/>
      </w:pPr>
      <w:r>
        <w:rPr>
          <w:rFonts w:ascii="Times New Roman"/>
          <w:b w:val="false"/>
          <w:i w:val="false"/>
          <w:color w:val="000000"/>
          <w:sz w:val="28"/>
        </w:rPr>
        <w:t>
      капро-лактам, тринатрий-фосфат, триполи-фосфат, аммофос, нитро-фен, ди-аммоний фосфаты, хром қосындылары, хлорэтилі өндірістерінде бейтараптандыру, сондай-ақ барий және стронций тұздарын тұз-қышқыл әдісімен бейтараптандыру процесін жүргізу және аппаратшыларға басшылық ету.</w:t>
      </w:r>
    </w:p>
    <w:bookmarkEnd w:id="1125"/>
    <w:bookmarkStart w:name="z1133" w:id="1126"/>
    <w:p>
      <w:pPr>
        <w:spacing w:after="0"/>
        <w:ind w:left="0"/>
        <w:jc w:val="left"/>
      </w:pPr>
      <w:r>
        <w:rPr>
          <w:rFonts w:ascii="Times New Roman"/>
          <w:b/>
          <w:i w:val="false"/>
          <w:color w:val="000000"/>
        </w:rPr>
        <w:t xml:space="preserve"> 65-параграф. Бояушы, 2-разряд</w:t>
      </w:r>
    </w:p>
    <w:bookmarkEnd w:id="1126"/>
    <w:bookmarkStart w:name="z1134" w:id="1127"/>
    <w:p>
      <w:pPr>
        <w:spacing w:after="0"/>
        <w:ind w:left="0"/>
        <w:jc w:val="both"/>
      </w:pPr>
      <w:r>
        <w:rPr>
          <w:rFonts w:ascii="Times New Roman"/>
          <w:b w:val="false"/>
          <w:i w:val="false"/>
          <w:color w:val="000000"/>
          <w:sz w:val="28"/>
        </w:rPr>
        <w:t>
      150. Жұмыс сипаттамасы:</w:t>
      </w:r>
    </w:p>
    <w:bookmarkEnd w:id="1127"/>
    <w:bookmarkStart w:name="z1135" w:id="1128"/>
    <w:p>
      <w:pPr>
        <w:spacing w:after="0"/>
        <w:ind w:left="0"/>
        <w:jc w:val="both"/>
      </w:pPr>
      <w:r>
        <w:rPr>
          <w:rFonts w:ascii="Times New Roman"/>
          <w:b w:val="false"/>
          <w:i w:val="false"/>
          <w:color w:val="000000"/>
          <w:sz w:val="28"/>
        </w:rPr>
        <w:t>
      біліктілігі анағұрлым жоғары бояушының басшылығымен бояғыштары бар ваннаға батырылған әртүрлі бұйымдарды бояу немесе жасанды терінің беткі қабатын полиамидті ерітіндімен жабу процесіне қызмет көрсету бойынша жекелеген жұмыстарды орындау;</w:t>
      </w:r>
    </w:p>
    <w:bookmarkEnd w:id="1128"/>
    <w:bookmarkStart w:name="z1136" w:id="1129"/>
    <w:p>
      <w:pPr>
        <w:spacing w:after="0"/>
        <w:ind w:left="0"/>
        <w:jc w:val="both"/>
      </w:pPr>
      <w:r>
        <w:rPr>
          <w:rFonts w:ascii="Times New Roman"/>
          <w:b w:val="false"/>
          <w:i w:val="false"/>
          <w:color w:val="000000"/>
          <w:sz w:val="28"/>
        </w:rPr>
        <w:t>
      бояу ерітіндісін дайындау, бұйымдардың бетінде қалған қышқылды бейтараптандыру, сумен шаю, бояу;</w:t>
      </w:r>
    </w:p>
    <w:bookmarkEnd w:id="1129"/>
    <w:bookmarkStart w:name="z1137" w:id="1130"/>
    <w:p>
      <w:pPr>
        <w:spacing w:after="0"/>
        <w:ind w:left="0"/>
        <w:jc w:val="both"/>
      </w:pPr>
      <w:r>
        <w:rPr>
          <w:rFonts w:ascii="Times New Roman"/>
          <w:b w:val="false"/>
          <w:i w:val="false"/>
          <w:color w:val="000000"/>
          <w:sz w:val="28"/>
        </w:rPr>
        <w:t>
      жасанды былғары үлдірін жабу кезінде - полиамидті ерітіндіні жеткізу және оны бүріккіш резервуарға құю, үлдір салынған рулонды орау құрылғысына орнату және пленканы агрегатқа салу;</w:t>
      </w:r>
    </w:p>
    <w:bookmarkEnd w:id="1130"/>
    <w:bookmarkStart w:name="z1138" w:id="1131"/>
    <w:p>
      <w:pPr>
        <w:spacing w:after="0"/>
        <w:ind w:left="0"/>
        <w:jc w:val="both"/>
      </w:pPr>
      <w:r>
        <w:rPr>
          <w:rFonts w:ascii="Times New Roman"/>
          <w:b w:val="false"/>
          <w:i w:val="false"/>
          <w:color w:val="000000"/>
          <w:sz w:val="28"/>
        </w:rPr>
        <w:t>
      біліктілігі анағұрлым жоғары бояушының басшылығымен - кептіру-бояу агрегатын басқару, оның тораптарының жұмысын реттеу;</w:t>
      </w:r>
    </w:p>
    <w:bookmarkEnd w:id="1131"/>
    <w:bookmarkStart w:name="z1139" w:id="1132"/>
    <w:p>
      <w:pPr>
        <w:spacing w:after="0"/>
        <w:ind w:left="0"/>
        <w:jc w:val="both"/>
      </w:pPr>
      <w:r>
        <w:rPr>
          <w:rFonts w:ascii="Times New Roman"/>
          <w:b w:val="false"/>
          <w:i w:val="false"/>
          <w:color w:val="000000"/>
          <w:sz w:val="28"/>
        </w:rPr>
        <w:t>
      бүріккіш пистолетті, резервуарды және сорғыш бояу камерасын бояу қалдығынан тазалау;</w:t>
      </w:r>
    </w:p>
    <w:bookmarkEnd w:id="1132"/>
    <w:bookmarkStart w:name="z1140" w:id="1133"/>
    <w:p>
      <w:pPr>
        <w:spacing w:after="0"/>
        <w:ind w:left="0"/>
        <w:jc w:val="both"/>
      </w:pPr>
      <w:r>
        <w:rPr>
          <w:rFonts w:ascii="Times New Roman"/>
          <w:b w:val="false"/>
          <w:i w:val="false"/>
          <w:color w:val="000000"/>
          <w:sz w:val="28"/>
        </w:rPr>
        <w:t>
      автомат пышағының жұмысын бақылау;</w:t>
      </w:r>
    </w:p>
    <w:bookmarkEnd w:id="1133"/>
    <w:bookmarkStart w:name="z1141" w:id="1134"/>
    <w:p>
      <w:pPr>
        <w:spacing w:after="0"/>
        <w:ind w:left="0"/>
        <w:jc w:val="both"/>
      </w:pPr>
      <w:r>
        <w:rPr>
          <w:rFonts w:ascii="Times New Roman"/>
          <w:b w:val="false"/>
          <w:i w:val="false"/>
          <w:color w:val="000000"/>
          <w:sz w:val="28"/>
        </w:rPr>
        <w:t>
      орамдарды каландрлардан агрегатқа жеткізе отырып, оларды мерзімді ауыстыру.</w:t>
      </w:r>
    </w:p>
    <w:bookmarkEnd w:id="1134"/>
    <w:bookmarkStart w:name="z1142" w:id="1135"/>
    <w:p>
      <w:pPr>
        <w:spacing w:after="0"/>
        <w:ind w:left="0"/>
        <w:jc w:val="both"/>
      </w:pPr>
      <w:r>
        <w:rPr>
          <w:rFonts w:ascii="Times New Roman"/>
          <w:b w:val="false"/>
          <w:i w:val="false"/>
          <w:color w:val="000000"/>
          <w:sz w:val="28"/>
        </w:rPr>
        <w:t>
      151. Білуге тиіс:</w:t>
      </w:r>
    </w:p>
    <w:bookmarkEnd w:id="1135"/>
    <w:bookmarkStart w:name="z1143" w:id="1136"/>
    <w:p>
      <w:pPr>
        <w:spacing w:after="0"/>
        <w:ind w:left="0"/>
        <w:jc w:val="both"/>
      </w:pPr>
      <w:r>
        <w:rPr>
          <w:rFonts w:ascii="Times New Roman"/>
          <w:b w:val="false"/>
          <w:i w:val="false"/>
          <w:color w:val="000000"/>
          <w:sz w:val="28"/>
        </w:rPr>
        <w:t>
      кептіру-бояу агрегатының құрылысы;</w:t>
      </w:r>
    </w:p>
    <w:bookmarkEnd w:id="1136"/>
    <w:bookmarkStart w:name="z1144" w:id="1137"/>
    <w:p>
      <w:pPr>
        <w:spacing w:after="0"/>
        <w:ind w:left="0"/>
        <w:jc w:val="both"/>
      </w:pPr>
      <w:r>
        <w:rPr>
          <w:rFonts w:ascii="Times New Roman"/>
          <w:b w:val="false"/>
          <w:i w:val="false"/>
          <w:color w:val="000000"/>
          <w:sz w:val="28"/>
        </w:rPr>
        <w:t>
      бояғыштардың қасиеттері мен дайындау тәсілдері;</w:t>
      </w:r>
    </w:p>
    <w:bookmarkEnd w:id="1137"/>
    <w:bookmarkStart w:name="z1145" w:id="1138"/>
    <w:p>
      <w:pPr>
        <w:spacing w:after="0"/>
        <w:ind w:left="0"/>
        <w:jc w:val="both"/>
      </w:pPr>
      <w:r>
        <w:rPr>
          <w:rFonts w:ascii="Times New Roman"/>
          <w:b w:val="false"/>
          <w:i w:val="false"/>
          <w:color w:val="000000"/>
          <w:sz w:val="28"/>
        </w:rPr>
        <w:t>
      бояу және кептіру режимі;</w:t>
      </w:r>
    </w:p>
    <w:bookmarkEnd w:id="1138"/>
    <w:bookmarkStart w:name="z1146" w:id="1139"/>
    <w:p>
      <w:pPr>
        <w:spacing w:after="0"/>
        <w:ind w:left="0"/>
        <w:jc w:val="both"/>
      </w:pPr>
      <w:r>
        <w:rPr>
          <w:rFonts w:ascii="Times New Roman"/>
          <w:b w:val="false"/>
          <w:i w:val="false"/>
          <w:color w:val="000000"/>
          <w:sz w:val="28"/>
        </w:rPr>
        <w:t>
      химиялық материалдардың шығыс нормалары;</w:t>
      </w:r>
    </w:p>
    <w:bookmarkEnd w:id="1139"/>
    <w:bookmarkStart w:name="z1147" w:id="1140"/>
    <w:p>
      <w:pPr>
        <w:spacing w:after="0"/>
        <w:ind w:left="0"/>
        <w:jc w:val="both"/>
      </w:pPr>
      <w:r>
        <w:rPr>
          <w:rFonts w:ascii="Times New Roman"/>
          <w:b w:val="false"/>
          <w:i w:val="false"/>
          <w:color w:val="000000"/>
          <w:sz w:val="28"/>
        </w:rPr>
        <w:t>
      жұмыс жолдары.</w:t>
      </w:r>
    </w:p>
    <w:bookmarkEnd w:id="1140"/>
    <w:bookmarkStart w:name="z1148" w:id="1141"/>
    <w:p>
      <w:pPr>
        <w:spacing w:after="0"/>
        <w:ind w:left="0"/>
        <w:jc w:val="left"/>
      </w:pPr>
      <w:r>
        <w:rPr>
          <w:rFonts w:ascii="Times New Roman"/>
          <w:b/>
          <w:i w:val="false"/>
          <w:color w:val="000000"/>
        </w:rPr>
        <w:t xml:space="preserve"> 66-параграф. Бояушы, 3-разряд</w:t>
      </w:r>
    </w:p>
    <w:bookmarkEnd w:id="1141"/>
    <w:bookmarkStart w:name="z1149" w:id="1142"/>
    <w:p>
      <w:pPr>
        <w:spacing w:after="0"/>
        <w:ind w:left="0"/>
        <w:jc w:val="both"/>
      </w:pPr>
      <w:r>
        <w:rPr>
          <w:rFonts w:ascii="Times New Roman"/>
          <w:b w:val="false"/>
          <w:i w:val="false"/>
          <w:color w:val="000000"/>
          <w:sz w:val="28"/>
        </w:rPr>
        <w:t>
      152. Жұмыс сипаттамасы:</w:t>
      </w:r>
    </w:p>
    <w:bookmarkEnd w:id="1142"/>
    <w:bookmarkStart w:name="z1150" w:id="1143"/>
    <w:p>
      <w:pPr>
        <w:spacing w:after="0"/>
        <w:ind w:left="0"/>
        <w:jc w:val="both"/>
      </w:pPr>
      <w:r>
        <w:rPr>
          <w:rFonts w:ascii="Times New Roman"/>
          <w:b w:val="false"/>
          <w:i w:val="false"/>
          <w:color w:val="000000"/>
          <w:sz w:val="28"/>
        </w:rPr>
        <w:t>
      жасанды терінің беткі қабатын полиамидті ерітіндімен жабу процесін жүргізу;</w:t>
      </w:r>
    </w:p>
    <w:bookmarkEnd w:id="1143"/>
    <w:bookmarkStart w:name="z1151" w:id="1144"/>
    <w:p>
      <w:pPr>
        <w:spacing w:after="0"/>
        <w:ind w:left="0"/>
        <w:jc w:val="both"/>
      </w:pPr>
      <w:r>
        <w:rPr>
          <w:rFonts w:ascii="Times New Roman"/>
          <w:b w:val="false"/>
          <w:i w:val="false"/>
          <w:color w:val="000000"/>
          <w:sz w:val="28"/>
        </w:rPr>
        <w:t>
      блоктық, эмульсиялық, түйіршіктелген және өзге де пластиктердің массасында иірлік-машиналарда, араластырғыш барабандарда (бір мезгілде ұсақтай отырып) және өзге де бояу аппараттарында беттік бояу процесін жүргізу, қажет болған жағдайда - оларды кептіру;</w:t>
      </w:r>
    </w:p>
    <w:bookmarkEnd w:id="1144"/>
    <w:bookmarkStart w:name="z1152" w:id="1145"/>
    <w:p>
      <w:pPr>
        <w:spacing w:after="0"/>
        <w:ind w:left="0"/>
        <w:jc w:val="both"/>
      </w:pPr>
      <w:r>
        <w:rPr>
          <w:rFonts w:ascii="Times New Roman"/>
          <w:b w:val="false"/>
          <w:i w:val="false"/>
          <w:color w:val="000000"/>
          <w:sz w:val="28"/>
        </w:rPr>
        <w:t>
      агрегаттың техникалық жарамдылығын тексеру және оны жұмысқа дайындау;</w:t>
      </w:r>
    </w:p>
    <w:bookmarkEnd w:id="1145"/>
    <w:bookmarkStart w:name="z1153" w:id="1146"/>
    <w:p>
      <w:pPr>
        <w:spacing w:after="0"/>
        <w:ind w:left="0"/>
        <w:jc w:val="both"/>
      </w:pPr>
      <w:r>
        <w:rPr>
          <w:rFonts w:ascii="Times New Roman"/>
          <w:b w:val="false"/>
          <w:i w:val="false"/>
          <w:color w:val="000000"/>
          <w:sz w:val="28"/>
        </w:rPr>
        <w:t>
      пленканың сапасын, оның бөліктерінің ұзындығына сәйкестігін тексеру;</w:t>
      </w:r>
    </w:p>
    <w:bookmarkEnd w:id="1146"/>
    <w:bookmarkStart w:name="z1154" w:id="1147"/>
    <w:p>
      <w:pPr>
        <w:spacing w:after="0"/>
        <w:ind w:left="0"/>
        <w:jc w:val="both"/>
      </w:pPr>
      <w:r>
        <w:rPr>
          <w:rFonts w:ascii="Times New Roman"/>
          <w:b w:val="false"/>
          <w:i w:val="false"/>
          <w:color w:val="000000"/>
          <w:sz w:val="28"/>
        </w:rPr>
        <w:t>
      бояу процесін, температуралық режимді, бояғыш ерітіндісінің берілуін, пленканың керілуін бақылау және реттеу;</w:t>
      </w:r>
    </w:p>
    <w:bookmarkEnd w:id="1147"/>
    <w:bookmarkStart w:name="z1155" w:id="1148"/>
    <w:p>
      <w:pPr>
        <w:spacing w:after="0"/>
        <w:ind w:left="0"/>
        <w:jc w:val="both"/>
      </w:pPr>
      <w:r>
        <w:rPr>
          <w:rFonts w:ascii="Times New Roman"/>
          <w:b w:val="false"/>
          <w:i w:val="false"/>
          <w:color w:val="000000"/>
          <w:sz w:val="28"/>
        </w:rPr>
        <w:t>
      автоматты пышақты, бу беруді және кептіргіштің температурасын реттеу, бояу мен кептірудің біркелкілігін бақылау, боялған термопласттарды орау;</w:t>
      </w:r>
    </w:p>
    <w:bookmarkEnd w:id="1148"/>
    <w:bookmarkStart w:name="z1156" w:id="1149"/>
    <w:p>
      <w:pPr>
        <w:spacing w:after="0"/>
        <w:ind w:left="0"/>
        <w:jc w:val="both"/>
      </w:pPr>
      <w:r>
        <w:rPr>
          <w:rFonts w:ascii="Times New Roman"/>
          <w:b w:val="false"/>
          <w:i w:val="false"/>
          <w:color w:val="000000"/>
          <w:sz w:val="28"/>
        </w:rPr>
        <w:t>
      талдауға сынамалар іріктеу;</w:t>
      </w:r>
    </w:p>
    <w:bookmarkEnd w:id="1149"/>
    <w:bookmarkStart w:name="z1157" w:id="1150"/>
    <w:p>
      <w:pPr>
        <w:spacing w:after="0"/>
        <w:ind w:left="0"/>
        <w:jc w:val="both"/>
      </w:pPr>
      <w:r>
        <w:rPr>
          <w:rFonts w:ascii="Times New Roman"/>
          <w:b w:val="false"/>
          <w:i w:val="false"/>
          <w:color w:val="000000"/>
          <w:sz w:val="28"/>
        </w:rPr>
        <w:t>
      жабдықты тазалау және жуу, жұмыстағы ақаулықтардың алдын алу және жою, жабдықтың жөндеуіне қатысу;</w:t>
      </w:r>
    </w:p>
    <w:bookmarkEnd w:id="1150"/>
    <w:bookmarkStart w:name="z1158" w:id="1151"/>
    <w:p>
      <w:pPr>
        <w:spacing w:after="0"/>
        <w:ind w:left="0"/>
        <w:jc w:val="both"/>
      </w:pPr>
      <w:r>
        <w:rPr>
          <w:rFonts w:ascii="Times New Roman"/>
          <w:b w:val="false"/>
          <w:i w:val="false"/>
          <w:color w:val="000000"/>
          <w:sz w:val="28"/>
        </w:rPr>
        <w:t>
      ыдыстарды (регенеративті заттар бұйымдары бар жәшіктерді) бояу және кептіру процесін жүргізу кезінде - фосфоттайтын ерітіндіні, топырақ пен бояуды дайындау, олармен ванналар мен бояу камераларының арынды бөшкелерін толтыру, бояу бүріккіш пистолеттерді баптау және жерге қосуды тексеру, жәшіктерді конвейерге ілу, фосфоттау, жәшіктерді жуу және кептіру, топырақтың жұқа қабатын, эмальдың бірінші және екінші қабатын жағу, жәшіктегі дәнекерлеу орындарын сода ерітіндісімен жуу.</w:t>
      </w:r>
    </w:p>
    <w:bookmarkEnd w:id="1151"/>
    <w:bookmarkStart w:name="z1159" w:id="1152"/>
    <w:p>
      <w:pPr>
        <w:spacing w:after="0"/>
        <w:ind w:left="0"/>
        <w:jc w:val="both"/>
      </w:pPr>
      <w:r>
        <w:rPr>
          <w:rFonts w:ascii="Times New Roman"/>
          <w:b w:val="false"/>
          <w:i w:val="false"/>
          <w:color w:val="000000"/>
          <w:sz w:val="28"/>
        </w:rPr>
        <w:t>
      153. Білуге тиіс:</w:t>
      </w:r>
    </w:p>
    <w:bookmarkEnd w:id="1152"/>
    <w:bookmarkStart w:name="z1160" w:id="1153"/>
    <w:p>
      <w:pPr>
        <w:spacing w:after="0"/>
        <w:ind w:left="0"/>
        <w:jc w:val="both"/>
      </w:pPr>
      <w:r>
        <w:rPr>
          <w:rFonts w:ascii="Times New Roman"/>
          <w:b w:val="false"/>
          <w:i w:val="false"/>
          <w:color w:val="000000"/>
          <w:sz w:val="28"/>
        </w:rPr>
        <w:t>
      бояу және кептіру аппараттары мен бақылау-өлшеу аспаптарының құрылысы және жұмыс істеу принципі;</w:t>
      </w:r>
    </w:p>
    <w:bookmarkEnd w:id="1153"/>
    <w:bookmarkStart w:name="z1161" w:id="1154"/>
    <w:p>
      <w:pPr>
        <w:spacing w:after="0"/>
        <w:ind w:left="0"/>
        <w:jc w:val="both"/>
      </w:pPr>
      <w:r>
        <w:rPr>
          <w:rFonts w:ascii="Times New Roman"/>
          <w:b w:val="false"/>
          <w:i w:val="false"/>
          <w:color w:val="000000"/>
          <w:sz w:val="28"/>
        </w:rPr>
        <w:t>
      бояу мен кептірудің технологиялық процесі және оны реттеу тәртібі;</w:t>
      </w:r>
    </w:p>
    <w:bookmarkEnd w:id="1154"/>
    <w:bookmarkStart w:name="z1162" w:id="1155"/>
    <w:p>
      <w:pPr>
        <w:spacing w:after="0"/>
        <w:ind w:left="0"/>
        <w:jc w:val="both"/>
      </w:pPr>
      <w:r>
        <w:rPr>
          <w:rFonts w:ascii="Times New Roman"/>
          <w:b w:val="false"/>
          <w:i w:val="false"/>
          <w:color w:val="000000"/>
          <w:sz w:val="28"/>
        </w:rPr>
        <w:t>
      бояу сапасына қойылатын техникалық талаптар, лактардың, бояулардың және эмальдардың қасиеттері;</w:t>
      </w:r>
    </w:p>
    <w:bookmarkEnd w:id="1155"/>
    <w:bookmarkStart w:name="z1163" w:id="1156"/>
    <w:p>
      <w:pPr>
        <w:spacing w:after="0"/>
        <w:ind w:left="0"/>
        <w:jc w:val="both"/>
      </w:pPr>
      <w:r>
        <w:rPr>
          <w:rFonts w:ascii="Times New Roman"/>
          <w:b w:val="false"/>
          <w:i w:val="false"/>
          <w:color w:val="000000"/>
          <w:sz w:val="28"/>
        </w:rPr>
        <w:t>
      сынамалар іріктеу тәртібі;</w:t>
      </w:r>
    </w:p>
    <w:bookmarkEnd w:id="1156"/>
    <w:bookmarkStart w:name="z1164" w:id="1157"/>
    <w:p>
      <w:pPr>
        <w:spacing w:after="0"/>
        <w:ind w:left="0"/>
        <w:jc w:val="both"/>
      </w:pPr>
      <w:r>
        <w:rPr>
          <w:rFonts w:ascii="Times New Roman"/>
          <w:b w:val="false"/>
          <w:i w:val="false"/>
          <w:color w:val="000000"/>
          <w:sz w:val="28"/>
        </w:rPr>
        <w:t>
      жабдықты баптау тәртібі.</w:t>
      </w:r>
    </w:p>
    <w:bookmarkEnd w:id="1157"/>
    <w:bookmarkStart w:name="z1165" w:id="1158"/>
    <w:p>
      <w:pPr>
        <w:spacing w:after="0"/>
        <w:ind w:left="0"/>
        <w:jc w:val="left"/>
      </w:pPr>
      <w:r>
        <w:rPr>
          <w:rFonts w:ascii="Times New Roman"/>
          <w:b/>
          <w:i w:val="false"/>
          <w:color w:val="000000"/>
        </w:rPr>
        <w:t xml:space="preserve"> 67-параграф. Бояушы, 4-разряд</w:t>
      </w:r>
    </w:p>
    <w:bookmarkEnd w:id="1158"/>
    <w:bookmarkStart w:name="z1166" w:id="1159"/>
    <w:p>
      <w:pPr>
        <w:spacing w:after="0"/>
        <w:ind w:left="0"/>
        <w:jc w:val="both"/>
      </w:pPr>
      <w:r>
        <w:rPr>
          <w:rFonts w:ascii="Times New Roman"/>
          <w:b w:val="false"/>
          <w:i w:val="false"/>
          <w:color w:val="000000"/>
          <w:sz w:val="28"/>
        </w:rPr>
        <w:t>
      154. Жұмыс сипаттамасы:</w:t>
      </w:r>
    </w:p>
    <w:bookmarkEnd w:id="1159"/>
    <w:bookmarkStart w:name="z1167" w:id="1160"/>
    <w:p>
      <w:pPr>
        <w:spacing w:after="0"/>
        <w:ind w:left="0"/>
        <w:jc w:val="both"/>
      </w:pPr>
      <w:r>
        <w:rPr>
          <w:rFonts w:ascii="Times New Roman"/>
          <w:b w:val="false"/>
          <w:i w:val="false"/>
          <w:color w:val="000000"/>
          <w:sz w:val="28"/>
        </w:rPr>
        <w:t>
      суретшілердің эскиздері бойынша декоративтік ерекшеліктері және түстік үйлесімдері бар көркемөнер бұйымдарын бояу процесін жүргізу, сондай-ақ термохимиялық өңдеу желісінде шыны матаны бояу процесін жүргізу;</w:t>
      </w:r>
    </w:p>
    <w:bookmarkEnd w:id="1160"/>
    <w:bookmarkStart w:name="z1168" w:id="1161"/>
    <w:p>
      <w:pPr>
        <w:spacing w:after="0"/>
        <w:ind w:left="0"/>
        <w:jc w:val="both"/>
      </w:pPr>
      <w:r>
        <w:rPr>
          <w:rFonts w:ascii="Times New Roman"/>
          <w:b w:val="false"/>
          <w:i w:val="false"/>
          <w:color w:val="000000"/>
          <w:sz w:val="28"/>
        </w:rPr>
        <w:t>
      шыны матаны бояу процесін технологиялық желінің, бақылау және автоматты реттеу аспаптарының жұмысын қадағалау;</w:t>
      </w:r>
    </w:p>
    <w:bookmarkEnd w:id="1161"/>
    <w:bookmarkStart w:name="z1169" w:id="1162"/>
    <w:p>
      <w:pPr>
        <w:spacing w:after="0"/>
        <w:ind w:left="0"/>
        <w:jc w:val="both"/>
      </w:pPr>
      <w:r>
        <w:rPr>
          <w:rFonts w:ascii="Times New Roman"/>
          <w:b w:val="false"/>
          <w:i w:val="false"/>
          <w:color w:val="000000"/>
          <w:sz w:val="28"/>
        </w:rPr>
        <w:t>
      шыны матаның жылдамдығын және дұрыс қозғалысын реттеу;</w:t>
      </w:r>
    </w:p>
    <w:bookmarkEnd w:id="1162"/>
    <w:bookmarkStart w:name="z1170" w:id="1163"/>
    <w:p>
      <w:pPr>
        <w:spacing w:after="0"/>
        <w:ind w:left="0"/>
        <w:jc w:val="both"/>
      </w:pPr>
      <w:r>
        <w:rPr>
          <w:rFonts w:ascii="Times New Roman"/>
          <w:b w:val="false"/>
          <w:i w:val="false"/>
          <w:color w:val="000000"/>
          <w:sz w:val="28"/>
        </w:rPr>
        <w:t>
      статикалық электр тартқыштардың жұмысын, бояу ерітіндісінің берілуін және шыны матаға қажетті түсті алуды қадағалау;</w:t>
      </w:r>
    </w:p>
    <w:bookmarkEnd w:id="1163"/>
    <w:bookmarkStart w:name="z1171" w:id="1164"/>
    <w:p>
      <w:pPr>
        <w:spacing w:after="0"/>
        <w:ind w:left="0"/>
        <w:jc w:val="both"/>
      </w:pPr>
      <w:r>
        <w:rPr>
          <w:rFonts w:ascii="Times New Roman"/>
          <w:b w:val="false"/>
          <w:i w:val="false"/>
          <w:color w:val="000000"/>
          <w:sz w:val="28"/>
        </w:rPr>
        <w:t>
      салып алу ваннасында белгіленген деңгейді сақтап тұру, реңктердің әр түрлілігін жою;</w:t>
      </w:r>
    </w:p>
    <w:bookmarkEnd w:id="1164"/>
    <w:bookmarkStart w:name="z1172" w:id="1165"/>
    <w:p>
      <w:pPr>
        <w:spacing w:after="0"/>
        <w:ind w:left="0"/>
        <w:jc w:val="both"/>
      </w:pPr>
      <w:r>
        <w:rPr>
          <w:rFonts w:ascii="Times New Roman"/>
          <w:b w:val="false"/>
          <w:i w:val="false"/>
          <w:color w:val="000000"/>
          <w:sz w:val="28"/>
        </w:rPr>
        <w:t>
      электр пештерінен және пайдаланылған жылу тасымалдағыштан жану өнімдерінің және айдаудың кептіргіштен алынуын қадағалау;</w:t>
      </w:r>
    </w:p>
    <w:bookmarkEnd w:id="1165"/>
    <w:bookmarkStart w:name="z1173" w:id="1166"/>
    <w:p>
      <w:pPr>
        <w:spacing w:after="0"/>
        <w:ind w:left="0"/>
        <w:jc w:val="both"/>
      </w:pPr>
      <w:r>
        <w:rPr>
          <w:rFonts w:ascii="Times New Roman"/>
          <w:b w:val="false"/>
          <w:i w:val="false"/>
          <w:color w:val="000000"/>
          <w:sz w:val="28"/>
        </w:rPr>
        <w:t>
      бояу процесінде ақаудың алдын алу және жою;</w:t>
      </w:r>
    </w:p>
    <w:bookmarkEnd w:id="1166"/>
    <w:bookmarkStart w:name="z1174" w:id="1167"/>
    <w:p>
      <w:pPr>
        <w:spacing w:after="0"/>
        <w:ind w:left="0"/>
        <w:jc w:val="both"/>
      </w:pPr>
      <w:r>
        <w:rPr>
          <w:rFonts w:ascii="Times New Roman"/>
          <w:b w:val="false"/>
          <w:i w:val="false"/>
          <w:color w:val="000000"/>
          <w:sz w:val="28"/>
        </w:rPr>
        <w:t>
      шыны матаның берілген тығыздығы бойынша дұрыс орау жағдайларын қамтамасыз ету.</w:t>
      </w:r>
    </w:p>
    <w:bookmarkEnd w:id="1167"/>
    <w:bookmarkStart w:name="z1175" w:id="1168"/>
    <w:p>
      <w:pPr>
        <w:spacing w:after="0"/>
        <w:ind w:left="0"/>
        <w:jc w:val="both"/>
      </w:pPr>
      <w:r>
        <w:rPr>
          <w:rFonts w:ascii="Times New Roman"/>
          <w:b w:val="false"/>
          <w:i w:val="false"/>
          <w:color w:val="000000"/>
          <w:sz w:val="28"/>
        </w:rPr>
        <w:t>
      155. Білуге тиіс:</w:t>
      </w:r>
    </w:p>
    <w:bookmarkEnd w:id="1168"/>
    <w:bookmarkStart w:name="z1176" w:id="1169"/>
    <w:p>
      <w:pPr>
        <w:spacing w:after="0"/>
        <w:ind w:left="0"/>
        <w:jc w:val="both"/>
      </w:pPr>
      <w:r>
        <w:rPr>
          <w:rFonts w:ascii="Times New Roman"/>
          <w:b w:val="false"/>
          <w:i w:val="false"/>
          <w:color w:val="000000"/>
          <w:sz w:val="28"/>
        </w:rPr>
        <w:t>
      бояудың технологиялық процесі, технологиялық желінің құрылысы;</w:t>
      </w:r>
    </w:p>
    <w:bookmarkEnd w:id="1169"/>
    <w:bookmarkStart w:name="z1177" w:id="1170"/>
    <w:p>
      <w:pPr>
        <w:spacing w:after="0"/>
        <w:ind w:left="0"/>
        <w:jc w:val="both"/>
      </w:pPr>
      <w:r>
        <w:rPr>
          <w:rFonts w:ascii="Times New Roman"/>
          <w:b w:val="false"/>
          <w:i w:val="false"/>
          <w:color w:val="000000"/>
          <w:sz w:val="28"/>
        </w:rPr>
        <w:t>
      матаның ассортименті, бояғыштар мен сіңдіру ерітінділерінің негізгі қасиеттері;</w:t>
      </w:r>
    </w:p>
    <w:bookmarkEnd w:id="1170"/>
    <w:bookmarkStart w:name="z1178" w:id="1171"/>
    <w:p>
      <w:pPr>
        <w:spacing w:after="0"/>
        <w:ind w:left="0"/>
        <w:jc w:val="both"/>
      </w:pPr>
      <w:r>
        <w:rPr>
          <w:rFonts w:ascii="Times New Roman"/>
          <w:b w:val="false"/>
          <w:i w:val="false"/>
          <w:color w:val="000000"/>
          <w:sz w:val="28"/>
        </w:rPr>
        <w:t>
      матаны өңдеу кезіндегі ақаулар және олардың алдын алу және жою шаралары.</w:t>
      </w:r>
    </w:p>
    <w:bookmarkEnd w:id="1171"/>
    <w:bookmarkStart w:name="z1179" w:id="1172"/>
    <w:p>
      <w:pPr>
        <w:spacing w:after="0"/>
        <w:ind w:left="0"/>
        <w:jc w:val="left"/>
      </w:pPr>
      <w:r>
        <w:rPr>
          <w:rFonts w:ascii="Times New Roman"/>
          <w:b/>
          <w:i w:val="false"/>
          <w:color w:val="000000"/>
        </w:rPr>
        <w:t xml:space="preserve"> 68-параграф. Бояушы, 5-разряд</w:t>
      </w:r>
    </w:p>
    <w:bookmarkEnd w:id="1172"/>
    <w:bookmarkStart w:name="z1180" w:id="1173"/>
    <w:p>
      <w:pPr>
        <w:spacing w:after="0"/>
        <w:ind w:left="0"/>
        <w:jc w:val="both"/>
      </w:pPr>
      <w:r>
        <w:rPr>
          <w:rFonts w:ascii="Times New Roman"/>
          <w:b w:val="false"/>
          <w:i w:val="false"/>
          <w:color w:val="000000"/>
          <w:sz w:val="28"/>
        </w:rPr>
        <w:t>
      156. Жұмыстар сипатамасы:</w:t>
      </w:r>
    </w:p>
    <w:bookmarkEnd w:id="1173"/>
    <w:bookmarkStart w:name="z1181" w:id="1174"/>
    <w:p>
      <w:pPr>
        <w:spacing w:after="0"/>
        <w:ind w:left="0"/>
        <w:jc w:val="both"/>
      </w:pPr>
      <w:r>
        <w:rPr>
          <w:rFonts w:ascii="Times New Roman"/>
          <w:b w:val="false"/>
          <w:i w:val="false"/>
          <w:color w:val="000000"/>
          <w:sz w:val="28"/>
        </w:rPr>
        <w:t>
      біліктілігі анағұрлым төмен бояғыштарды бір мезгілде басқара отырып, термохимиялық өңдеу желісінде шыны матаны бояу процесін жүргізу;</w:t>
      </w:r>
    </w:p>
    <w:bookmarkEnd w:id="1174"/>
    <w:bookmarkStart w:name="z1182" w:id="1175"/>
    <w:p>
      <w:pPr>
        <w:spacing w:after="0"/>
        <w:ind w:left="0"/>
        <w:jc w:val="both"/>
      </w:pPr>
      <w:r>
        <w:rPr>
          <w:rFonts w:ascii="Times New Roman"/>
          <w:b w:val="false"/>
          <w:i w:val="false"/>
          <w:color w:val="000000"/>
          <w:sz w:val="28"/>
        </w:rPr>
        <w:t>
      технологиялық процесті басқару және реттеу;</w:t>
      </w:r>
    </w:p>
    <w:bookmarkEnd w:id="1175"/>
    <w:bookmarkStart w:name="z1183" w:id="1176"/>
    <w:p>
      <w:pPr>
        <w:spacing w:after="0"/>
        <w:ind w:left="0"/>
        <w:jc w:val="both"/>
      </w:pPr>
      <w:r>
        <w:rPr>
          <w:rFonts w:ascii="Times New Roman"/>
          <w:b w:val="false"/>
          <w:i w:val="false"/>
          <w:color w:val="000000"/>
          <w:sz w:val="28"/>
        </w:rPr>
        <w:t>
      талдау және бақылау нәтижелері бойынша бояу процесін түзету;</w:t>
      </w:r>
    </w:p>
    <w:bookmarkEnd w:id="1176"/>
    <w:bookmarkStart w:name="z1184" w:id="1177"/>
    <w:p>
      <w:pPr>
        <w:spacing w:after="0"/>
        <w:ind w:left="0"/>
        <w:jc w:val="both"/>
      </w:pPr>
      <w:r>
        <w:rPr>
          <w:rFonts w:ascii="Times New Roman"/>
          <w:b w:val="false"/>
          <w:i w:val="false"/>
          <w:color w:val="000000"/>
          <w:sz w:val="28"/>
        </w:rPr>
        <w:t>
      бақылау-өлшеу аспаптары мен автоматика құралдарының көрсеткіштерін, қызмет көрсетілетін жабдықтың жай-күйі мен жұмысын қадағалау.</w:t>
      </w:r>
    </w:p>
    <w:bookmarkEnd w:id="1177"/>
    <w:bookmarkStart w:name="z1185" w:id="1178"/>
    <w:p>
      <w:pPr>
        <w:spacing w:after="0"/>
        <w:ind w:left="0"/>
        <w:jc w:val="both"/>
      </w:pPr>
      <w:r>
        <w:rPr>
          <w:rFonts w:ascii="Times New Roman"/>
          <w:b w:val="false"/>
          <w:i w:val="false"/>
          <w:color w:val="000000"/>
          <w:sz w:val="28"/>
        </w:rPr>
        <w:t>
      157. Білуге тиіс:</w:t>
      </w:r>
    </w:p>
    <w:bookmarkEnd w:id="1178"/>
    <w:bookmarkStart w:name="z1186" w:id="1179"/>
    <w:p>
      <w:pPr>
        <w:spacing w:after="0"/>
        <w:ind w:left="0"/>
        <w:jc w:val="both"/>
      </w:pPr>
      <w:r>
        <w:rPr>
          <w:rFonts w:ascii="Times New Roman"/>
          <w:b w:val="false"/>
          <w:i w:val="false"/>
          <w:color w:val="000000"/>
          <w:sz w:val="28"/>
        </w:rPr>
        <w:t>
      бояудың технологиялық процесі, технологиялық желінің құрылысы және жұмыс істеу принципі;</w:t>
      </w:r>
    </w:p>
    <w:bookmarkEnd w:id="1179"/>
    <w:bookmarkStart w:name="z1187" w:id="1180"/>
    <w:p>
      <w:pPr>
        <w:spacing w:after="0"/>
        <w:ind w:left="0"/>
        <w:jc w:val="both"/>
      </w:pPr>
      <w:r>
        <w:rPr>
          <w:rFonts w:ascii="Times New Roman"/>
          <w:b w:val="false"/>
          <w:i w:val="false"/>
          <w:color w:val="000000"/>
          <w:sz w:val="28"/>
        </w:rPr>
        <w:t>
      матаның ассортименті, бояғыштар мен сіңдіру ерітінділерінің негізгі қасиеттері;</w:t>
      </w:r>
    </w:p>
    <w:bookmarkEnd w:id="1180"/>
    <w:bookmarkStart w:name="z1188" w:id="1181"/>
    <w:p>
      <w:pPr>
        <w:spacing w:after="0"/>
        <w:ind w:left="0"/>
        <w:jc w:val="both"/>
      </w:pPr>
      <w:r>
        <w:rPr>
          <w:rFonts w:ascii="Times New Roman"/>
          <w:b w:val="false"/>
          <w:i w:val="false"/>
          <w:color w:val="000000"/>
          <w:sz w:val="28"/>
        </w:rPr>
        <w:t>
      матаны өңдеу кезіндегі ақаулар және олардың алдын алу және жою шаралары.</w:t>
      </w:r>
    </w:p>
    <w:bookmarkEnd w:id="1181"/>
    <w:bookmarkStart w:name="z1189" w:id="1182"/>
    <w:p>
      <w:pPr>
        <w:spacing w:after="0"/>
        <w:ind w:left="0"/>
        <w:jc w:val="left"/>
      </w:pPr>
      <w:r>
        <w:rPr>
          <w:rFonts w:ascii="Times New Roman"/>
          <w:b/>
          <w:i w:val="false"/>
          <w:color w:val="000000"/>
        </w:rPr>
        <w:t xml:space="preserve"> 69-параграф. Бромдау аппаратшысы, 3-разряд</w:t>
      </w:r>
    </w:p>
    <w:bookmarkEnd w:id="1182"/>
    <w:bookmarkStart w:name="z1190" w:id="1183"/>
    <w:p>
      <w:pPr>
        <w:spacing w:after="0"/>
        <w:ind w:left="0"/>
        <w:jc w:val="both"/>
      </w:pPr>
      <w:r>
        <w:rPr>
          <w:rFonts w:ascii="Times New Roman"/>
          <w:b w:val="false"/>
          <w:i w:val="false"/>
          <w:color w:val="000000"/>
          <w:sz w:val="28"/>
        </w:rPr>
        <w:t>
      158. Жұмыс сипаттамасы:</w:t>
      </w:r>
    </w:p>
    <w:bookmarkEnd w:id="1183"/>
    <w:bookmarkStart w:name="z1191" w:id="1184"/>
    <w:p>
      <w:pPr>
        <w:spacing w:after="0"/>
        <w:ind w:left="0"/>
        <w:jc w:val="both"/>
      </w:pPr>
      <w:r>
        <w:rPr>
          <w:rFonts w:ascii="Times New Roman"/>
          <w:b w:val="false"/>
          <w:i w:val="false"/>
          <w:color w:val="000000"/>
          <w:sz w:val="28"/>
        </w:rPr>
        <w:t>
      бромдау (булау, сүзу, центрифугалау, кристалдау) процесінің жекелеген операцияларын орындау;</w:t>
      </w:r>
    </w:p>
    <w:bookmarkEnd w:id="1184"/>
    <w:bookmarkStart w:name="z1192" w:id="1185"/>
    <w:p>
      <w:pPr>
        <w:spacing w:after="0"/>
        <w:ind w:left="0"/>
        <w:jc w:val="both"/>
      </w:pPr>
      <w:r>
        <w:rPr>
          <w:rFonts w:ascii="Times New Roman"/>
          <w:b w:val="false"/>
          <w:i w:val="false"/>
          <w:color w:val="000000"/>
          <w:sz w:val="28"/>
        </w:rPr>
        <w:t>
      шикізатты дайындау және тиеу, өнімді түсіру, сынама алу;</w:t>
      </w:r>
    </w:p>
    <w:bookmarkEnd w:id="1185"/>
    <w:bookmarkStart w:name="z1193" w:id="1186"/>
    <w:p>
      <w:pPr>
        <w:spacing w:after="0"/>
        <w:ind w:left="0"/>
        <w:jc w:val="both"/>
      </w:pPr>
      <w:r>
        <w:rPr>
          <w:rFonts w:ascii="Times New Roman"/>
          <w:b w:val="false"/>
          <w:i w:val="false"/>
          <w:color w:val="000000"/>
          <w:sz w:val="28"/>
        </w:rPr>
        <w:t>
      аппараттарды тазалау, жабдықтарды жөндеуге дайындау.</w:t>
      </w:r>
    </w:p>
    <w:bookmarkEnd w:id="1186"/>
    <w:bookmarkStart w:name="z1194" w:id="1187"/>
    <w:p>
      <w:pPr>
        <w:spacing w:after="0"/>
        <w:ind w:left="0"/>
        <w:jc w:val="both"/>
      </w:pPr>
      <w:r>
        <w:rPr>
          <w:rFonts w:ascii="Times New Roman"/>
          <w:b w:val="false"/>
          <w:i w:val="false"/>
          <w:color w:val="000000"/>
          <w:sz w:val="28"/>
        </w:rPr>
        <w:t>
      159. Білуге тиіс:</w:t>
      </w:r>
    </w:p>
    <w:bookmarkEnd w:id="1187"/>
    <w:bookmarkStart w:name="z1195" w:id="1188"/>
    <w:p>
      <w:pPr>
        <w:spacing w:after="0"/>
        <w:ind w:left="0"/>
        <w:jc w:val="both"/>
      </w:pPr>
      <w:r>
        <w:rPr>
          <w:rFonts w:ascii="Times New Roman"/>
          <w:b w:val="false"/>
          <w:i w:val="false"/>
          <w:color w:val="000000"/>
          <w:sz w:val="28"/>
        </w:rPr>
        <w:t>
      қызмет көрсетілетін учаскені өндірудің технологиялық схемасы және бромдау процесінің мәні;</w:t>
      </w:r>
    </w:p>
    <w:bookmarkEnd w:id="1188"/>
    <w:bookmarkStart w:name="z1196" w:id="1189"/>
    <w:p>
      <w:pPr>
        <w:spacing w:after="0"/>
        <w:ind w:left="0"/>
        <w:jc w:val="both"/>
      </w:pPr>
      <w:r>
        <w:rPr>
          <w:rFonts w:ascii="Times New Roman"/>
          <w:b w:val="false"/>
          <w:i w:val="false"/>
          <w:color w:val="000000"/>
          <w:sz w:val="28"/>
        </w:rPr>
        <w:t>
      жабдықтың құрылысы және жұмыс істеу принципі;</w:t>
      </w:r>
    </w:p>
    <w:bookmarkEnd w:id="1189"/>
    <w:bookmarkStart w:name="z1197" w:id="1190"/>
    <w:p>
      <w:pPr>
        <w:spacing w:after="0"/>
        <w:ind w:left="0"/>
        <w:jc w:val="both"/>
      </w:pPr>
      <w:r>
        <w:rPr>
          <w:rFonts w:ascii="Times New Roman"/>
          <w:b w:val="false"/>
          <w:i w:val="false"/>
          <w:color w:val="000000"/>
          <w:sz w:val="28"/>
        </w:rPr>
        <w:t>
      коммуникациялардың схемасы;</w:t>
      </w:r>
    </w:p>
    <w:bookmarkEnd w:id="1190"/>
    <w:bookmarkStart w:name="z1198" w:id="1191"/>
    <w:p>
      <w:pPr>
        <w:spacing w:after="0"/>
        <w:ind w:left="0"/>
        <w:jc w:val="both"/>
      </w:pPr>
      <w:r>
        <w:rPr>
          <w:rFonts w:ascii="Times New Roman"/>
          <w:b w:val="false"/>
          <w:i w:val="false"/>
          <w:color w:val="000000"/>
          <w:sz w:val="28"/>
        </w:rPr>
        <w:t>
      шикізаттың, жартылай фабрикаттардың және дайын өнімнің түрлері, құрамы, физикалық-химиялық және технологиялық қасиеттері, оларға қойылатын талаптар;</w:t>
      </w:r>
    </w:p>
    <w:bookmarkEnd w:id="1191"/>
    <w:bookmarkStart w:name="z1199" w:id="1192"/>
    <w:p>
      <w:pPr>
        <w:spacing w:after="0"/>
        <w:ind w:left="0"/>
        <w:jc w:val="both"/>
      </w:pPr>
      <w:r>
        <w:rPr>
          <w:rFonts w:ascii="Times New Roman"/>
          <w:b w:val="false"/>
          <w:i w:val="false"/>
          <w:color w:val="000000"/>
          <w:sz w:val="28"/>
        </w:rPr>
        <w:t>
      сынамалар іріктеу тәртібі.</w:t>
      </w:r>
    </w:p>
    <w:bookmarkEnd w:id="1192"/>
    <w:bookmarkStart w:name="z1200" w:id="1193"/>
    <w:p>
      <w:pPr>
        <w:spacing w:after="0"/>
        <w:ind w:left="0"/>
        <w:jc w:val="left"/>
      </w:pPr>
      <w:r>
        <w:rPr>
          <w:rFonts w:ascii="Times New Roman"/>
          <w:b/>
          <w:i w:val="false"/>
          <w:color w:val="000000"/>
        </w:rPr>
        <w:t xml:space="preserve"> 70-параграф. Бромдау аппаратшысы, 4-разряд</w:t>
      </w:r>
    </w:p>
    <w:bookmarkEnd w:id="1193"/>
    <w:bookmarkStart w:name="z1201" w:id="1194"/>
    <w:p>
      <w:pPr>
        <w:spacing w:after="0"/>
        <w:ind w:left="0"/>
        <w:jc w:val="both"/>
      </w:pPr>
      <w:r>
        <w:rPr>
          <w:rFonts w:ascii="Times New Roman"/>
          <w:b w:val="false"/>
          <w:i w:val="false"/>
          <w:color w:val="000000"/>
          <w:sz w:val="28"/>
        </w:rPr>
        <w:t>
      160. Жұмыс сипаттамасы:</w:t>
      </w:r>
    </w:p>
    <w:bookmarkEnd w:id="1194"/>
    <w:bookmarkStart w:name="z1202" w:id="1195"/>
    <w:p>
      <w:pPr>
        <w:spacing w:after="0"/>
        <w:ind w:left="0"/>
        <w:jc w:val="both"/>
      </w:pPr>
      <w:r>
        <w:rPr>
          <w:rFonts w:ascii="Times New Roman"/>
          <w:b w:val="false"/>
          <w:i w:val="false"/>
          <w:color w:val="000000"/>
          <w:sz w:val="28"/>
        </w:rPr>
        <w:t>
      біліктілігі анағұрлым жоғары аппаратшының басшылығымен бейорганикалық қосылыстарды бромдаудың технологиялық процесін жүргізу немесе органикалық қосылыстарды бромдау процесін жүргізу;</w:t>
      </w:r>
    </w:p>
    <w:bookmarkEnd w:id="1195"/>
    <w:bookmarkStart w:name="z1203" w:id="1196"/>
    <w:p>
      <w:pPr>
        <w:spacing w:after="0"/>
        <w:ind w:left="0"/>
        <w:jc w:val="both"/>
      </w:pPr>
      <w:r>
        <w:rPr>
          <w:rFonts w:ascii="Times New Roman"/>
          <w:b w:val="false"/>
          <w:i w:val="false"/>
          <w:color w:val="000000"/>
          <w:sz w:val="28"/>
        </w:rPr>
        <w:t>
      реагенттерді аппаратқа тиеу, бромдау, өнімді аппараттан түсіру және оны өндірістің келесі сатыларына жіберу;</w:t>
      </w:r>
    </w:p>
    <w:bookmarkEnd w:id="1196"/>
    <w:bookmarkStart w:name="z1204" w:id="1197"/>
    <w:p>
      <w:pPr>
        <w:spacing w:after="0"/>
        <w:ind w:left="0"/>
        <w:jc w:val="both"/>
      </w:pPr>
      <w:r>
        <w:rPr>
          <w:rFonts w:ascii="Times New Roman"/>
          <w:b w:val="false"/>
          <w:i w:val="false"/>
          <w:color w:val="000000"/>
          <w:sz w:val="28"/>
        </w:rPr>
        <w:t>
      бақылау-өлшеу аспаптарының көрсеткіштері және талдау нәтижелері бойынша технологиялық процестің параметрлерін реттеу;</w:t>
      </w:r>
    </w:p>
    <w:bookmarkEnd w:id="1197"/>
    <w:bookmarkStart w:name="z1205" w:id="1198"/>
    <w:p>
      <w:pPr>
        <w:spacing w:after="0"/>
        <w:ind w:left="0"/>
        <w:jc w:val="both"/>
      </w:pPr>
      <w:r>
        <w:rPr>
          <w:rFonts w:ascii="Times New Roman"/>
          <w:b w:val="false"/>
          <w:i w:val="false"/>
          <w:color w:val="000000"/>
          <w:sz w:val="28"/>
        </w:rPr>
        <w:t>
      дайын өнімнің сапасын бақылау;</w:t>
      </w:r>
    </w:p>
    <w:bookmarkEnd w:id="1198"/>
    <w:bookmarkStart w:name="z1206" w:id="1199"/>
    <w:p>
      <w:pPr>
        <w:spacing w:after="0"/>
        <w:ind w:left="0"/>
        <w:jc w:val="both"/>
      </w:pPr>
      <w:r>
        <w:rPr>
          <w:rFonts w:ascii="Times New Roman"/>
          <w:b w:val="false"/>
          <w:i w:val="false"/>
          <w:color w:val="000000"/>
          <w:sz w:val="28"/>
        </w:rPr>
        <w:t>
      нұсқаулықта көзделген талдауларды орындау;</w:t>
      </w:r>
    </w:p>
    <w:bookmarkEnd w:id="1199"/>
    <w:bookmarkStart w:name="z1207" w:id="1200"/>
    <w:p>
      <w:pPr>
        <w:spacing w:after="0"/>
        <w:ind w:left="0"/>
        <w:jc w:val="both"/>
      </w:pPr>
      <w:r>
        <w:rPr>
          <w:rFonts w:ascii="Times New Roman"/>
          <w:b w:val="false"/>
          <w:i w:val="false"/>
          <w:color w:val="000000"/>
          <w:sz w:val="28"/>
        </w:rPr>
        <w:t>
      технологиялық жабдықтарға, коммуникацияларға және бақылау-өлшеу аспаптарына қызмет көрсету;</w:t>
      </w:r>
    </w:p>
    <w:bookmarkEnd w:id="1200"/>
    <w:bookmarkStart w:name="z1208" w:id="1201"/>
    <w:p>
      <w:pPr>
        <w:spacing w:after="0"/>
        <w:ind w:left="0"/>
        <w:jc w:val="both"/>
      </w:pPr>
      <w:r>
        <w:rPr>
          <w:rFonts w:ascii="Times New Roman"/>
          <w:b w:val="false"/>
          <w:i w:val="false"/>
          <w:color w:val="000000"/>
          <w:sz w:val="28"/>
        </w:rPr>
        <w:t>
      жабдықты жөндеуге тапсыру және қабылдау.</w:t>
      </w:r>
    </w:p>
    <w:bookmarkEnd w:id="1201"/>
    <w:bookmarkStart w:name="z1209" w:id="1202"/>
    <w:p>
      <w:pPr>
        <w:spacing w:after="0"/>
        <w:ind w:left="0"/>
        <w:jc w:val="both"/>
      </w:pPr>
      <w:r>
        <w:rPr>
          <w:rFonts w:ascii="Times New Roman"/>
          <w:b w:val="false"/>
          <w:i w:val="false"/>
          <w:color w:val="000000"/>
          <w:sz w:val="28"/>
        </w:rPr>
        <w:t>
      161. Білуге тиіс:</w:t>
      </w:r>
    </w:p>
    <w:bookmarkEnd w:id="1202"/>
    <w:bookmarkStart w:name="z1210" w:id="1203"/>
    <w:p>
      <w:pPr>
        <w:spacing w:after="0"/>
        <w:ind w:left="0"/>
        <w:jc w:val="both"/>
      </w:pPr>
      <w:r>
        <w:rPr>
          <w:rFonts w:ascii="Times New Roman"/>
          <w:b w:val="false"/>
          <w:i w:val="false"/>
          <w:color w:val="000000"/>
          <w:sz w:val="28"/>
        </w:rPr>
        <w:t>
      қызмет көрсетілетін учаске өндірісінің технологиялық схемасы және бромдау процесінің мәні;</w:t>
      </w:r>
    </w:p>
    <w:bookmarkEnd w:id="1203"/>
    <w:bookmarkStart w:name="z1211" w:id="1204"/>
    <w:p>
      <w:pPr>
        <w:spacing w:after="0"/>
        <w:ind w:left="0"/>
        <w:jc w:val="both"/>
      </w:pPr>
      <w:r>
        <w:rPr>
          <w:rFonts w:ascii="Times New Roman"/>
          <w:b w:val="false"/>
          <w:i w:val="false"/>
          <w:color w:val="000000"/>
          <w:sz w:val="28"/>
        </w:rPr>
        <w:t>
      процесті реттеу тәртібі;</w:t>
      </w:r>
    </w:p>
    <w:bookmarkEnd w:id="1204"/>
    <w:bookmarkStart w:name="z1212" w:id="1205"/>
    <w:p>
      <w:pPr>
        <w:spacing w:after="0"/>
        <w:ind w:left="0"/>
        <w:jc w:val="both"/>
      </w:pPr>
      <w:r>
        <w:rPr>
          <w:rFonts w:ascii="Times New Roman"/>
          <w:b w:val="false"/>
          <w:i w:val="false"/>
          <w:color w:val="000000"/>
          <w:sz w:val="28"/>
        </w:rPr>
        <w:t>
      жабдық пен бақылау-өлшеу аспаптарының құрылысы, жұмыс істеу принципі;</w:t>
      </w:r>
    </w:p>
    <w:bookmarkEnd w:id="1205"/>
    <w:bookmarkStart w:name="z1213" w:id="1206"/>
    <w:p>
      <w:pPr>
        <w:spacing w:after="0"/>
        <w:ind w:left="0"/>
        <w:jc w:val="both"/>
      </w:pPr>
      <w:r>
        <w:rPr>
          <w:rFonts w:ascii="Times New Roman"/>
          <w:b w:val="false"/>
          <w:i w:val="false"/>
          <w:color w:val="000000"/>
          <w:sz w:val="28"/>
        </w:rPr>
        <w:t>
      коммуникациялардың схемасы;</w:t>
      </w:r>
    </w:p>
    <w:bookmarkEnd w:id="1206"/>
    <w:bookmarkStart w:name="z1214" w:id="1207"/>
    <w:p>
      <w:pPr>
        <w:spacing w:after="0"/>
        <w:ind w:left="0"/>
        <w:jc w:val="both"/>
      </w:pPr>
      <w:r>
        <w:rPr>
          <w:rFonts w:ascii="Times New Roman"/>
          <w:b w:val="false"/>
          <w:i w:val="false"/>
          <w:color w:val="000000"/>
          <w:sz w:val="28"/>
        </w:rPr>
        <w:t>
      сынамалар іріктеу тәртібі және талдаулар жүргізу әдістемесі;</w:t>
      </w:r>
    </w:p>
    <w:bookmarkEnd w:id="1207"/>
    <w:bookmarkStart w:name="z1215" w:id="1208"/>
    <w:p>
      <w:pPr>
        <w:spacing w:after="0"/>
        <w:ind w:left="0"/>
        <w:jc w:val="both"/>
      </w:pPr>
      <w:r>
        <w:rPr>
          <w:rFonts w:ascii="Times New Roman"/>
          <w:b w:val="false"/>
          <w:i w:val="false"/>
          <w:color w:val="000000"/>
          <w:sz w:val="28"/>
        </w:rPr>
        <w:t>
      шикізаттың, жартылай фабрикаттардың және дайын өнімнің физикалық-химиялық және технологиялық қасиеттері;</w:t>
      </w:r>
    </w:p>
    <w:bookmarkEnd w:id="1208"/>
    <w:bookmarkStart w:name="z1216" w:id="1209"/>
    <w:p>
      <w:pPr>
        <w:spacing w:after="0"/>
        <w:ind w:left="0"/>
        <w:jc w:val="both"/>
      </w:pPr>
      <w:r>
        <w:rPr>
          <w:rFonts w:ascii="Times New Roman"/>
          <w:b w:val="false"/>
          <w:i w:val="false"/>
          <w:color w:val="000000"/>
          <w:sz w:val="28"/>
        </w:rPr>
        <w:t>
      шикізатты және өнімнің шығуын есептеу әдістемесі.</w:t>
      </w:r>
    </w:p>
    <w:bookmarkEnd w:id="1209"/>
    <w:bookmarkStart w:name="z1217" w:id="1210"/>
    <w:p>
      <w:pPr>
        <w:spacing w:after="0"/>
        <w:ind w:left="0"/>
        <w:jc w:val="left"/>
      </w:pPr>
      <w:r>
        <w:rPr>
          <w:rFonts w:ascii="Times New Roman"/>
          <w:b/>
          <w:i w:val="false"/>
          <w:color w:val="000000"/>
        </w:rPr>
        <w:t xml:space="preserve"> 71-параграф. Бромдау аппаратшысы, 5-разряд</w:t>
      </w:r>
    </w:p>
    <w:bookmarkEnd w:id="1210"/>
    <w:bookmarkStart w:name="z1218" w:id="1211"/>
    <w:p>
      <w:pPr>
        <w:spacing w:after="0"/>
        <w:ind w:left="0"/>
        <w:jc w:val="both"/>
      </w:pPr>
      <w:r>
        <w:rPr>
          <w:rFonts w:ascii="Times New Roman"/>
          <w:b w:val="false"/>
          <w:i w:val="false"/>
          <w:color w:val="000000"/>
          <w:sz w:val="28"/>
        </w:rPr>
        <w:t>
      162. Жұмыс сипаттамасы:</w:t>
      </w:r>
    </w:p>
    <w:bookmarkEnd w:id="1211"/>
    <w:bookmarkStart w:name="z1219" w:id="1212"/>
    <w:p>
      <w:pPr>
        <w:spacing w:after="0"/>
        <w:ind w:left="0"/>
        <w:jc w:val="both"/>
      </w:pPr>
      <w:r>
        <w:rPr>
          <w:rFonts w:ascii="Times New Roman"/>
          <w:b w:val="false"/>
          <w:i w:val="false"/>
          <w:color w:val="000000"/>
          <w:sz w:val="28"/>
        </w:rPr>
        <w:t>
      органикалық қосылыстарды қышқыл ортада немесе органикалық еріткіштер ортасында бромдаудың технологиялық процесін жүргізу;</w:t>
      </w:r>
    </w:p>
    <w:bookmarkEnd w:id="1212"/>
    <w:bookmarkStart w:name="z1220" w:id="1213"/>
    <w:p>
      <w:pPr>
        <w:spacing w:after="0"/>
        <w:ind w:left="0"/>
        <w:jc w:val="both"/>
      </w:pPr>
      <w:r>
        <w:rPr>
          <w:rFonts w:ascii="Times New Roman"/>
          <w:b w:val="false"/>
          <w:i w:val="false"/>
          <w:color w:val="000000"/>
          <w:sz w:val="28"/>
        </w:rPr>
        <w:t>
      біліктілігі төмен аппаратшыларға басшылық ету;</w:t>
      </w:r>
    </w:p>
    <w:bookmarkEnd w:id="1213"/>
    <w:bookmarkStart w:name="z1221" w:id="1214"/>
    <w:p>
      <w:pPr>
        <w:spacing w:after="0"/>
        <w:ind w:left="0"/>
        <w:jc w:val="both"/>
      </w:pPr>
      <w:r>
        <w:rPr>
          <w:rFonts w:ascii="Times New Roman"/>
          <w:b w:val="false"/>
          <w:i w:val="false"/>
          <w:color w:val="000000"/>
          <w:sz w:val="28"/>
        </w:rPr>
        <w:t>
      бақылау-өлшеу құралдарының көрсеткіштерін қадағалау;</w:t>
      </w:r>
    </w:p>
    <w:bookmarkEnd w:id="1214"/>
    <w:bookmarkStart w:name="z1222" w:id="1215"/>
    <w:p>
      <w:pPr>
        <w:spacing w:after="0"/>
        <w:ind w:left="0"/>
        <w:jc w:val="both"/>
      </w:pPr>
      <w:r>
        <w:rPr>
          <w:rFonts w:ascii="Times New Roman"/>
          <w:b w:val="false"/>
          <w:i w:val="false"/>
          <w:color w:val="000000"/>
          <w:sz w:val="28"/>
        </w:rPr>
        <w:t>
      шикізаттың шығыны мен дайын өнімнің шығымын өлшеу, талдау нәтижелері бойынша олардың сапасын бағалау;</w:t>
      </w:r>
    </w:p>
    <w:bookmarkEnd w:id="1215"/>
    <w:bookmarkStart w:name="z1223" w:id="1216"/>
    <w:p>
      <w:pPr>
        <w:spacing w:after="0"/>
        <w:ind w:left="0"/>
        <w:jc w:val="both"/>
      </w:pPr>
      <w:r>
        <w:rPr>
          <w:rFonts w:ascii="Times New Roman"/>
          <w:b w:val="false"/>
          <w:i w:val="false"/>
          <w:color w:val="000000"/>
          <w:sz w:val="28"/>
        </w:rPr>
        <w:t>
      бақылау талдауларын жүргізу;</w:t>
      </w:r>
    </w:p>
    <w:bookmarkEnd w:id="1216"/>
    <w:bookmarkStart w:name="z1224" w:id="1217"/>
    <w:p>
      <w:pPr>
        <w:spacing w:after="0"/>
        <w:ind w:left="0"/>
        <w:jc w:val="both"/>
      </w:pPr>
      <w:r>
        <w:rPr>
          <w:rFonts w:ascii="Times New Roman"/>
          <w:b w:val="false"/>
          <w:i w:val="false"/>
          <w:color w:val="000000"/>
          <w:sz w:val="28"/>
        </w:rPr>
        <w:t>
      талдау және бақылау нәтижелері бойынша процесті түзету;</w:t>
      </w:r>
    </w:p>
    <w:bookmarkEnd w:id="1217"/>
    <w:bookmarkStart w:name="z1225" w:id="1218"/>
    <w:p>
      <w:pPr>
        <w:spacing w:after="0"/>
        <w:ind w:left="0"/>
        <w:jc w:val="both"/>
      </w:pPr>
      <w:r>
        <w:rPr>
          <w:rFonts w:ascii="Times New Roman"/>
          <w:b w:val="false"/>
          <w:i w:val="false"/>
          <w:color w:val="000000"/>
          <w:sz w:val="28"/>
        </w:rPr>
        <w:t>
      жабдықтың жұмысындағы ақаулықтарды анықтау және жою;</w:t>
      </w:r>
    </w:p>
    <w:bookmarkEnd w:id="1218"/>
    <w:bookmarkStart w:name="z1226" w:id="1219"/>
    <w:p>
      <w:pPr>
        <w:spacing w:after="0"/>
        <w:ind w:left="0"/>
        <w:jc w:val="both"/>
      </w:pPr>
      <w:r>
        <w:rPr>
          <w:rFonts w:ascii="Times New Roman"/>
          <w:b w:val="false"/>
          <w:i w:val="false"/>
          <w:color w:val="000000"/>
          <w:sz w:val="28"/>
        </w:rPr>
        <w:t>
      шикізат пен алынған өнім мөлшерін есептеу.</w:t>
      </w:r>
    </w:p>
    <w:bookmarkEnd w:id="1219"/>
    <w:bookmarkStart w:name="z1227" w:id="1220"/>
    <w:p>
      <w:pPr>
        <w:spacing w:after="0"/>
        <w:ind w:left="0"/>
        <w:jc w:val="both"/>
      </w:pPr>
      <w:r>
        <w:rPr>
          <w:rFonts w:ascii="Times New Roman"/>
          <w:b w:val="false"/>
          <w:i w:val="false"/>
          <w:color w:val="000000"/>
          <w:sz w:val="28"/>
        </w:rPr>
        <w:t>
      163. Білуге тиіс:</w:t>
      </w:r>
    </w:p>
    <w:bookmarkEnd w:id="1220"/>
    <w:bookmarkStart w:name="z1228" w:id="1221"/>
    <w:p>
      <w:pPr>
        <w:spacing w:after="0"/>
        <w:ind w:left="0"/>
        <w:jc w:val="both"/>
      </w:pPr>
      <w:r>
        <w:rPr>
          <w:rFonts w:ascii="Times New Roman"/>
          <w:b w:val="false"/>
          <w:i w:val="false"/>
          <w:color w:val="000000"/>
          <w:sz w:val="28"/>
        </w:rPr>
        <w:t>
      қызмет көрсетілетін учаскені өндірудің технологиялық схемасы және бромдау процесінің мәні;</w:t>
      </w:r>
    </w:p>
    <w:bookmarkEnd w:id="1221"/>
    <w:bookmarkStart w:name="z1229" w:id="1222"/>
    <w:p>
      <w:pPr>
        <w:spacing w:after="0"/>
        <w:ind w:left="0"/>
        <w:jc w:val="both"/>
      </w:pPr>
      <w:r>
        <w:rPr>
          <w:rFonts w:ascii="Times New Roman"/>
          <w:b w:val="false"/>
          <w:i w:val="false"/>
          <w:color w:val="000000"/>
          <w:sz w:val="28"/>
        </w:rPr>
        <w:t>
      процесті реттеу тәртібі;</w:t>
      </w:r>
    </w:p>
    <w:bookmarkEnd w:id="1222"/>
    <w:bookmarkStart w:name="z1230" w:id="1223"/>
    <w:p>
      <w:pPr>
        <w:spacing w:after="0"/>
        <w:ind w:left="0"/>
        <w:jc w:val="both"/>
      </w:pPr>
      <w:r>
        <w:rPr>
          <w:rFonts w:ascii="Times New Roman"/>
          <w:b w:val="false"/>
          <w:i w:val="false"/>
          <w:color w:val="000000"/>
          <w:sz w:val="28"/>
        </w:rPr>
        <w:t>
      жабдық пен бақылау-өлшеу аспаптарының құрылысы, жұмыс істеу принципі;</w:t>
      </w:r>
    </w:p>
    <w:bookmarkEnd w:id="1223"/>
    <w:bookmarkStart w:name="z1231" w:id="1224"/>
    <w:p>
      <w:pPr>
        <w:spacing w:after="0"/>
        <w:ind w:left="0"/>
        <w:jc w:val="both"/>
      </w:pPr>
      <w:r>
        <w:rPr>
          <w:rFonts w:ascii="Times New Roman"/>
          <w:b w:val="false"/>
          <w:i w:val="false"/>
          <w:color w:val="000000"/>
          <w:sz w:val="28"/>
        </w:rPr>
        <w:t>
      коммуникациялардың схемасы;</w:t>
      </w:r>
    </w:p>
    <w:bookmarkEnd w:id="1224"/>
    <w:bookmarkStart w:name="z1232" w:id="1225"/>
    <w:p>
      <w:pPr>
        <w:spacing w:after="0"/>
        <w:ind w:left="0"/>
        <w:jc w:val="both"/>
      </w:pPr>
      <w:r>
        <w:rPr>
          <w:rFonts w:ascii="Times New Roman"/>
          <w:b w:val="false"/>
          <w:i w:val="false"/>
          <w:color w:val="000000"/>
          <w:sz w:val="28"/>
        </w:rPr>
        <w:t>
      сынамалар іріктеу тәртібі және талдаулар жүргізу әдістемесі;</w:t>
      </w:r>
    </w:p>
    <w:bookmarkEnd w:id="1225"/>
    <w:bookmarkStart w:name="z1233" w:id="1226"/>
    <w:p>
      <w:pPr>
        <w:spacing w:after="0"/>
        <w:ind w:left="0"/>
        <w:jc w:val="both"/>
      </w:pPr>
      <w:r>
        <w:rPr>
          <w:rFonts w:ascii="Times New Roman"/>
          <w:b w:val="false"/>
          <w:i w:val="false"/>
          <w:color w:val="000000"/>
          <w:sz w:val="28"/>
        </w:rPr>
        <w:t>
      шикізаттың, жартылай фабрикаттардың және дайын өнімнің физикалық-химиялық және технологиялық қасиеттері;</w:t>
      </w:r>
    </w:p>
    <w:bookmarkEnd w:id="1226"/>
    <w:bookmarkStart w:name="z1234" w:id="1227"/>
    <w:p>
      <w:pPr>
        <w:spacing w:after="0"/>
        <w:ind w:left="0"/>
        <w:jc w:val="both"/>
      </w:pPr>
      <w:r>
        <w:rPr>
          <w:rFonts w:ascii="Times New Roman"/>
          <w:b w:val="false"/>
          <w:i w:val="false"/>
          <w:color w:val="000000"/>
          <w:sz w:val="28"/>
        </w:rPr>
        <w:t>
      шикізатты және өнімнің шығуын есептеу әдістемесі.</w:t>
      </w:r>
    </w:p>
    <w:bookmarkEnd w:id="1227"/>
    <w:bookmarkStart w:name="z1235" w:id="1228"/>
    <w:p>
      <w:pPr>
        <w:spacing w:after="0"/>
        <w:ind w:left="0"/>
        <w:jc w:val="left"/>
      </w:pPr>
      <w:r>
        <w:rPr>
          <w:rFonts w:ascii="Times New Roman"/>
          <w:b/>
          <w:i w:val="false"/>
          <w:color w:val="000000"/>
        </w:rPr>
        <w:t xml:space="preserve"> 72-параграф. Буландыру аппаратшысы, 3-разряд</w:t>
      </w:r>
    </w:p>
    <w:bookmarkEnd w:id="1228"/>
    <w:bookmarkStart w:name="z1236" w:id="1229"/>
    <w:p>
      <w:pPr>
        <w:spacing w:after="0"/>
        <w:ind w:left="0"/>
        <w:jc w:val="both"/>
      </w:pPr>
      <w:r>
        <w:rPr>
          <w:rFonts w:ascii="Times New Roman"/>
          <w:b w:val="false"/>
          <w:i w:val="false"/>
          <w:color w:val="000000"/>
          <w:sz w:val="28"/>
        </w:rPr>
        <w:t>
      164. Жұмыс сипаттамасы:</w:t>
      </w:r>
    </w:p>
    <w:bookmarkEnd w:id="1229"/>
    <w:bookmarkStart w:name="z1237" w:id="1230"/>
    <w:p>
      <w:pPr>
        <w:spacing w:after="0"/>
        <w:ind w:left="0"/>
        <w:jc w:val="both"/>
      </w:pPr>
      <w:r>
        <w:rPr>
          <w:rFonts w:ascii="Times New Roman"/>
          <w:b w:val="false"/>
          <w:i w:val="false"/>
          <w:color w:val="000000"/>
          <w:sz w:val="28"/>
        </w:rPr>
        <w:t>
      сұйықтарды немесе сұйытылған газдарды буландыру арқылы бу немесе газ алудың технологиялық процесін жүргізу;</w:t>
      </w:r>
    </w:p>
    <w:bookmarkEnd w:id="1230"/>
    <w:bookmarkStart w:name="z1238" w:id="1231"/>
    <w:p>
      <w:pPr>
        <w:spacing w:after="0"/>
        <w:ind w:left="0"/>
        <w:jc w:val="both"/>
      </w:pPr>
      <w:r>
        <w:rPr>
          <w:rFonts w:ascii="Times New Roman"/>
          <w:b w:val="false"/>
          <w:i w:val="false"/>
          <w:color w:val="000000"/>
          <w:sz w:val="28"/>
        </w:rPr>
        <w:t>
      қоймалардан шикізатты буландырғыштарға қабылдау, шикізатты жылыту, бу мен газды буландыру, тазарту (құрғату) ;</w:t>
      </w:r>
    </w:p>
    <w:bookmarkEnd w:id="1231"/>
    <w:bookmarkStart w:name="z1239" w:id="1232"/>
    <w:p>
      <w:pPr>
        <w:spacing w:after="0"/>
        <w:ind w:left="0"/>
        <w:jc w:val="both"/>
      </w:pPr>
      <w:r>
        <w:rPr>
          <w:rFonts w:ascii="Times New Roman"/>
          <w:b w:val="false"/>
          <w:i w:val="false"/>
          <w:color w:val="000000"/>
          <w:sz w:val="28"/>
        </w:rPr>
        <w:t>
      булану процесін: температураны, қысымды немесе вакуумды, аппараттардағы шикізат деңгейін және бақылау-өлшеу аспаптарының көрсеткіштері және талдау нәтижелері бойынша процестің өзге де параметрлерін реттеу;</w:t>
      </w:r>
    </w:p>
    <w:bookmarkEnd w:id="1232"/>
    <w:bookmarkStart w:name="z1240" w:id="1233"/>
    <w:p>
      <w:pPr>
        <w:spacing w:after="0"/>
        <w:ind w:left="0"/>
        <w:jc w:val="both"/>
      </w:pPr>
      <w:r>
        <w:rPr>
          <w:rFonts w:ascii="Times New Roman"/>
          <w:b w:val="false"/>
          <w:i w:val="false"/>
          <w:color w:val="000000"/>
          <w:sz w:val="28"/>
        </w:rPr>
        <w:t>
      булар мен газдарды тұтынушыларға немесе қоймаға беру, сынамалар алу, аппараттар мен коммуникацияларды тазалау;</w:t>
      </w:r>
    </w:p>
    <w:bookmarkEnd w:id="1233"/>
    <w:bookmarkStart w:name="z1241" w:id="1234"/>
    <w:p>
      <w:pPr>
        <w:spacing w:after="0"/>
        <w:ind w:left="0"/>
        <w:jc w:val="both"/>
      </w:pPr>
      <w:r>
        <w:rPr>
          <w:rFonts w:ascii="Times New Roman"/>
          <w:b w:val="false"/>
          <w:i w:val="false"/>
          <w:color w:val="000000"/>
          <w:sz w:val="28"/>
        </w:rPr>
        <w:t>
      буландырғыштарға, тоңазытқыштарға, жылытқыштарға, сорғыларға, желдеткіштерге, жинақтағыштарға, коммуникацияларға және өзге де жабдықтарға қызмет көрсету;</w:t>
      </w:r>
    </w:p>
    <w:bookmarkEnd w:id="1234"/>
    <w:bookmarkStart w:name="z1242" w:id="1235"/>
    <w:p>
      <w:pPr>
        <w:spacing w:after="0"/>
        <w:ind w:left="0"/>
        <w:jc w:val="both"/>
      </w:pPr>
      <w:r>
        <w:rPr>
          <w:rFonts w:ascii="Times New Roman"/>
          <w:b w:val="false"/>
          <w:i w:val="false"/>
          <w:color w:val="000000"/>
          <w:sz w:val="28"/>
        </w:rPr>
        <w:t>
      өндірілген өнімді есептеу;</w:t>
      </w:r>
    </w:p>
    <w:bookmarkEnd w:id="1235"/>
    <w:bookmarkStart w:name="z1243" w:id="1236"/>
    <w:p>
      <w:pPr>
        <w:spacing w:after="0"/>
        <w:ind w:left="0"/>
        <w:jc w:val="both"/>
      </w:pPr>
      <w:r>
        <w:rPr>
          <w:rFonts w:ascii="Times New Roman"/>
          <w:b w:val="false"/>
          <w:i w:val="false"/>
          <w:color w:val="000000"/>
          <w:sz w:val="28"/>
        </w:rPr>
        <w:t>
      жабдықтарды жөндеуге дайындау.</w:t>
      </w:r>
    </w:p>
    <w:bookmarkEnd w:id="1236"/>
    <w:bookmarkStart w:name="z1244" w:id="1237"/>
    <w:p>
      <w:pPr>
        <w:spacing w:after="0"/>
        <w:ind w:left="0"/>
        <w:jc w:val="both"/>
      </w:pPr>
      <w:r>
        <w:rPr>
          <w:rFonts w:ascii="Times New Roman"/>
          <w:b w:val="false"/>
          <w:i w:val="false"/>
          <w:color w:val="000000"/>
          <w:sz w:val="28"/>
        </w:rPr>
        <w:t>
      165. Білуге тиіс:</w:t>
      </w:r>
    </w:p>
    <w:bookmarkEnd w:id="1237"/>
    <w:bookmarkStart w:name="z1245" w:id="1238"/>
    <w:p>
      <w:pPr>
        <w:spacing w:after="0"/>
        <w:ind w:left="0"/>
        <w:jc w:val="both"/>
      </w:pPr>
      <w:r>
        <w:rPr>
          <w:rFonts w:ascii="Times New Roman"/>
          <w:b w:val="false"/>
          <w:i w:val="false"/>
          <w:color w:val="000000"/>
          <w:sz w:val="28"/>
        </w:rPr>
        <w:t>
      қызмет көрсетілетін учаскенің технологиялық схемасы;</w:t>
      </w:r>
    </w:p>
    <w:bookmarkEnd w:id="1238"/>
    <w:bookmarkStart w:name="z1246" w:id="1239"/>
    <w:p>
      <w:pPr>
        <w:spacing w:after="0"/>
        <w:ind w:left="0"/>
        <w:jc w:val="both"/>
      </w:pPr>
      <w:r>
        <w:rPr>
          <w:rFonts w:ascii="Times New Roman"/>
          <w:b w:val="false"/>
          <w:i w:val="false"/>
          <w:color w:val="000000"/>
          <w:sz w:val="28"/>
        </w:rPr>
        <w:t>
      технологиялық процестің мәні және технологиялық режимі;</w:t>
      </w:r>
    </w:p>
    <w:bookmarkEnd w:id="1239"/>
    <w:bookmarkStart w:name="z1247" w:id="1240"/>
    <w:p>
      <w:pPr>
        <w:spacing w:after="0"/>
        <w:ind w:left="0"/>
        <w:jc w:val="both"/>
      </w:pPr>
      <w:r>
        <w:rPr>
          <w:rFonts w:ascii="Times New Roman"/>
          <w:b w:val="false"/>
          <w:i w:val="false"/>
          <w:color w:val="000000"/>
          <w:sz w:val="28"/>
        </w:rPr>
        <w:t>
      қызмет көрсетілетін жабдықтың құрылғысы;</w:t>
      </w:r>
    </w:p>
    <w:bookmarkEnd w:id="1240"/>
    <w:bookmarkStart w:name="z1248" w:id="1241"/>
    <w:p>
      <w:pPr>
        <w:spacing w:after="0"/>
        <w:ind w:left="0"/>
        <w:jc w:val="both"/>
      </w:pPr>
      <w:r>
        <w:rPr>
          <w:rFonts w:ascii="Times New Roman"/>
          <w:b w:val="false"/>
          <w:i w:val="false"/>
          <w:color w:val="000000"/>
          <w:sz w:val="28"/>
        </w:rPr>
        <w:t>
      шикізаттың физикалық-химиялық және технологиялық касиеттері;</w:t>
      </w:r>
    </w:p>
    <w:bookmarkEnd w:id="1241"/>
    <w:bookmarkStart w:name="z1249" w:id="1242"/>
    <w:p>
      <w:pPr>
        <w:spacing w:after="0"/>
        <w:ind w:left="0"/>
        <w:jc w:val="both"/>
      </w:pPr>
      <w:r>
        <w:rPr>
          <w:rFonts w:ascii="Times New Roman"/>
          <w:b w:val="false"/>
          <w:i w:val="false"/>
          <w:color w:val="000000"/>
          <w:sz w:val="28"/>
        </w:rPr>
        <w:t>
      шикізатқа және дайын өнімге қойылатын талаптар;</w:t>
      </w:r>
    </w:p>
    <w:bookmarkEnd w:id="1242"/>
    <w:bookmarkStart w:name="z1250" w:id="1243"/>
    <w:p>
      <w:pPr>
        <w:spacing w:after="0"/>
        <w:ind w:left="0"/>
        <w:jc w:val="both"/>
      </w:pPr>
      <w:r>
        <w:rPr>
          <w:rFonts w:ascii="Times New Roman"/>
          <w:b w:val="false"/>
          <w:i w:val="false"/>
          <w:color w:val="000000"/>
          <w:sz w:val="28"/>
        </w:rPr>
        <w:t>
      сынамаларды іріктеу тәртібі;</w:t>
      </w:r>
    </w:p>
    <w:bookmarkEnd w:id="1243"/>
    <w:bookmarkStart w:name="z1251" w:id="1244"/>
    <w:p>
      <w:pPr>
        <w:spacing w:after="0"/>
        <w:ind w:left="0"/>
        <w:jc w:val="both"/>
      </w:pPr>
      <w:r>
        <w:rPr>
          <w:rFonts w:ascii="Times New Roman"/>
          <w:b w:val="false"/>
          <w:i w:val="false"/>
          <w:color w:val="000000"/>
          <w:sz w:val="28"/>
        </w:rPr>
        <w:t>
      коммуникациялардың схемасы.</w:t>
      </w:r>
    </w:p>
    <w:bookmarkEnd w:id="1244"/>
    <w:bookmarkStart w:name="z1252" w:id="1245"/>
    <w:p>
      <w:pPr>
        <w:spacing w:after="0"/>
        <w:ind w:left="0"/>
        <w:jc w:val="left"/>
      </w:pPr>
      <w:r>
        <w:rPr>
          <w:rFonts w:ascii="Times New Roman"/>
          <w:b/>
          <w:i w:val="false"/>
          <w:color w:val="000000"/>
        </w:rPr>
        <w:t xml:space="preserve"> 73-параграф. Буландыру аппаратшысы, 4-разряд</w:t>
      </w:r>
    </w:p>
    <w:bookmarkEnd w:id="1245"/>
    <w:bookmarkStart w:name="z1253" w:id="1246"/>
    <w:p>
      <w:pPr>
        <w:spacing w:after="0"/>
        <w:ind w:left="0"/>
        <w:jc w:val="both"/>
      </w:pPr>
      <w:r>
        <w:rPr>
          <w:rFonts w:ascii="Times New Roman"/>
          <w:b w:val="false"/>
          <w:i w:val="false"/>
          <w:color w:val="000000"/>
          <w:sz w:val="28"/>
        </w:rPr>
        <w:t>
      166. Жұмыс сипаттамасы:</w:t>
      </w:r>
    </w:p>
    <w:bookmarkEnd w:id="1246"/>
    <w:bookmarkStart w:name="z1254" w:id="1247"/>
    <w:p>
      <w:pPr>
        <w:spacing w:after="0"/>
        <w:ind w:left="0"/>
        <w:jc w:val="both"/>
      </w:pPr>
      <w:r>
        <w:rPr>
          <w:rFonts w:ascii="Times New Roman"/>
          <w:b w:val="false"/>
          <w:i w:val="false"/>
          <w:color w:val="000000"/>
          <w:sz w:val="28"/>
        </w:rPr>
        <w:t>
      біліктілігі анағұрлым төмен аппаратшыларға бір мезгілде басшылық жасай отырып, сұйықтардың немесе сұйытылған газдардың булануының технологиялық процесін жүргізу;</w:t>
      </w:r>
    </w:p>
    <w:bookmarkEnd w:id="1247"/>
    <w:bookmarkStart w:name="z1255" w:id="1248"/>
    <w:p>
      <w:pPr>
        <w:spacing w:after="0"/>
        <w:ind w:left="0"/>
        <w:jc w:val="both"/>
      </w:pPr>
      <w:r>
        <w:rPr>
          <w:rFonts w:ascii="Times New Roman"/>
          <w:b w:val="false"/>
          <w:i w:val="false"/>
          <w:color w:val="000000"/>
          <w:sz w:val="28"/>
        </w:rPr>
        <w:t>
      талдауларды орындау;</w:t>
      </w:r>
    </w:p>
    <w:bookmarkEnd w:id="1248"/>
    <w:bookmarkStart w:name="z1256" w:id="1249"/>
    <w:p>
      <w:pPr>
        <w:spacing w:after="0"/>
        <w:ind w:left="0"/>
        <w:jc w:val="both"/>
      </w:pPr>
      <w:r>
        <w:rPr>
          <w:rFonts w:ascii="Times New Roman"/>
          <w:b w:val="false"/>
          <w:i w:val="false"/>
          <w:color w:val="000000"/>
          <w:sz w:val="28"/>
        </w:rPr>
        <w:t>
      технологиялық жабдықтарға қызмет көрсету;</w:t>
      </w:r>
    </w:p>
    <w:bookmarkEnd w:id="1249"/>
    <w:bookmarkStart w:name="z1257" w:id="1250"/>
    <w:p>
      <w:pPr>
        <w:spacing w:after="0"/>
        <w:ind w:left="0"/>
        <w:jc w:val="both"/>
      </w:pPr>
      <w:r>
        <w:rPr>
          <w:rFonts w:ascii="Times New Roman"/>
          <w:b w:val="false"/>
          <w:i w:val="false"/>
          <w:color w:val="000000"/>
          <w:sz w:val="28"/>
        </w:rPr>
        <w:t>
      шикізат пен өндірілген өнім шығысын есептеу;</w:t>
      </w:r>
    </w:p>
    <w:bookmarkEnd w:id="1250"/>
    <w:bookmarkStart w:name="z1258" w:id="1251"/>
    <w:p>
      <w:pPr>
        <w:spacing w:after="0"/>
        <w:ind w:left="0"/>
        <w:jc w:val="both"/>
      </w:pPr>
      <w:r>
        <w:rPr>
          <w:rFonts w:ascii="Times New Roman"/>
          <w:b w:val="false"/>
          <w:i w:val="false"/>
          <w:color w:val="000000"/>
          <w:sz w:val="28"/>
        </w:rPr>
        <w:t>
      жабдықты жөндеуден қабылдау;</w:t>
      </w:r>
    </w:p>
    <w:bookmarkEnd w:id="1251"/>
    <w:bookmarkStart w:name="z1259" w:id="1252"/>
    <w:p>
      <w:pPr>
        <w:spacing w:after="0"/>
        <w:ind w:left="0"/>
        <w:jc w:val="both"/>
      </w:pPr>
      <w:r>
        <w:rPr>
          <w:rFonts w:ascii="Times New Roman"/>
          <w:b w:val="false"/>
          <w:i w:val="false"/>
          <w:color w:val="000000"/>
          <w:sz w:val="28"/>
        </w:rPr>
        <w:t>
      жабдықтарға, коммуникацияларға, бақылау-өлшеу аспаптарына техникалық қызмет көрсету бойынша жұмыстарды жүргізу.</w:t>
      </w:r>
    </w:p>
    <w:bookmarkEnd w:id="1252"/>
    <w:bookmarkStart w:name="z1260" w:id="1253"/>
    <w:p>
      <w:pPr>
        <w:spacing w:after="0"/>
        <w:ind w:left="0"/>
        <w:jc w:val="both"/>
      </w:pPr>
      <w:r>
        <w:rPr>
          <w:rFonts w:ascii="Times New Roman"/>
          <w:b w:val="false"/>
          <w:i w:val="false"/>
          <w:color w:val="000000"/>
          <w:sz w:val="28"/>
        </w:rPr>
        <w:t>
      167. Білуге тиіс:</w:t>
      </w:r>
    </w:p>
    <w:bookmarkEnd w:id="1253"/>
    <w:bookmarkStart w:name="z1261" w:id="1254"/>
    <w:p>
      <w:pPr>
        <w:spacing w:after="0"/>
        <w:ind w:left="0"/>
        <w:jc w:val="both"/>
      </w:pPr>
      <w:r>
        <w:rPr>
          <w:rFonts w:ascii="Times New Roman"/>
          <w:b w:val="false"/>
          <w:i w:val="false"/>
          <w:color w:val="000000"/>
          <w:sz w:val="28"/>
        </w:rPr>
        <w:t>
      қызмет көрсетілетін учаскенің технологиялық схемасы;</w:t>
      </w:r>
    </w:p>
    <w:bookmarkEnd w:id="1254"/>
    <w:bookmarkStart w:name="z1262" w:id="1255"/>
    <w:p>
      <w:pPr>
        <w:spacing w:after="0"/>
        <w:ind w:left="0"/>
        <w:jc w:val="both"/>
      </w:pPr>
      <w:r>
        <w:rPr>
          <w:rFonts w:ascii="Times New Roman"/>
          <w:b w:val="false"/>
          <w:i w:val="false"/>
          <w:color w:val="000000"/>
          <w:sz w:val="28"/>
        </w:rPr>
        <w:t>
      технологиялық процестің мәні және технологиялық режимі;</w:t>
      </w:r>
    </w:p>
    <w:bookmarkEnd w:id="1255"/>
    <w:bookmarkStart w:name="z1263" w:id="1256"/>
    <w:p>
      <w:pPr>
        <w:spacing w:after="0"/>
        <w:ind w:left="0"/>
        <w:jc w:val="both"/>
      </w:pPr>
      <w:r>
        <w:rPr>
          <w:rFonts w:ascii="Times New Roman"/>
          <w:b w:val="false"/>
          <w:i w:val="false"/>
          <w:color w:val="000000"/>
          <w:sz w:val="28"/>
        </w:rPr>
        <w:t>
      қызмет көрсетілетін жабдықтың құрылғысы;</w:t>
      </w:r>
    </w:p>
    <w:bookmarkEnd w:id="1256"/>
    <w:bookmarkStart w:name="z1264" w:id="1257"/>
    <w:p>
      <w:pPr>
        <w:spacing w:after="0"/>
        <w:ind w:left="0"/>
        <w:jc w:val="both"/>
      </w:pPr>
      <w:r>
        <w:rPr>
          <w:rFonts w:ascii="Times New Roman"/>
          <w:b w:val="false"/>
          <w:i w:val="false"/>
          <w:color w:val="000000"/>
          <w:sz w:val="28"/>
        </w:rPr>
        <w:t>
      шикізаттардың физикалық-химиялық және технологиялық касиеттері;</w:t>
      </w:r>
    </w:p>
    <w:bookmarkEnd w:id="1257"/>
    <w:bookmarkStart w:name="z1265" w:id="1258"/>
    <w:p>
      <w:pPr>
        <w:spacing w:after="0"/>
        <w:ind w:left="0"/>
        <w:jc w:val="both"/>
      </w:pPr>
      <w:r>
        <w:rPr>
          <w:rFonts w:ascii="Times New Roman"/>
          <w:b w:val="false"/>
          <w:i w:val="false"/>
          <w:color w:val="000000"/>
          <w:sz w:val="28"/>
        </w:rPr>
        <w:t>
      шикізатқа және дайын өнімге қойылатын талаптар;</w:t>
      </w:r>
    </w:p>
    <w:bookmarkEnd w:id="1258"/>
    <w:bookmarkStart w:name="z1266" w:id="1259"/>
    <w:p>
      <w:pPr>
        <w:spacing w:after="0"/>
        <w:ind w:left="0"/>
        <w:jc w:val="both"/>
      </w:pPr>
      <w:r>
        <w:rPr>
          <w:rFonts w:ascii="Times New Roman"/>
          <w:b w:val="false"/>
          <w:i w:val="false"/>
          <w:color w:val="000000"/>
          <w:sz w:val="28"/>
        </w:rPr>
        <w:t>
      сынамаларды іріктеу тәртібі;</w:t>
      </w:r>
    </w:p>
    <w:bookmarkEnd w:id="1259"/>
    <w:bookmarkStart w:name="z1267" w:id="1260"/>
    <w:p>
      <w:pPr>
        <w:spacing w:after="0"/>
        <w:ind w:left="0"/>
        <w:jc w:val="both"/>
      </w:pPr>
      <w:r>
        <w:rPr>
          <w:rFonts w:ascii="Times New Roman"/>
          <w:b w:val="false"/>
          <w:i w:val="false"/>
          <w:color w:val="000000"/>
          <w:sz w:val="28"/>
        </w:rPr>
        <w:t>
      талдауларды жүргізу әдістемесі;</w:t>
      </w:r>
    </w:p>
    <w:bookmarkEnd w:id="1260"/>
    <w:bookmarkStart w:name="z1268" w:id="1261"/>
    <w:p>
      <w:pPr>
        <w:spacing w:after="0"/>
        <w:ind w:left="0"/>
        <w:jc w:val="both"/>
      </w:pPr>
      <w:r>
        <w:rPr>
          <w:rFonts w:ascii="Times New Roman"/>
          <w:b w:val="false"/>
          <w:i w:val="false"/>
          <w:color w:val="000000"/>
          <w:sz w:val="28"/>
        </w:rPr>
        <w:t>
      коммуникациялардың схемасы;</w:t>
      </w:r>
    </w:p>
    <w:bookmarkEnd w:id="1261"/>
    <w:bookmarkStart w:name="z1269" w:id="1262"/>
    <w:p>
      <w:pPr>
        <w:spacing w:after="0"/>
        <w:ind w:left="0"/>
        <w:jc w:val="both"/>
      </w:pPr>
      <w:r>
        <w:rPr>
          <w:rFonts w:ascii="Times New Roman"/>
          <w:b w:val="false"/>
          <w:i w:val="false"/>
          <w:color w:val="000000"/>
          <w:sz w:val="28"/>
        </w:rPr>
        <w:t>
      шикізатты және өнімнің шығуын есептеу әдістемесі.</w:t>
      </w:r>
    </w:p>
    <w:bookmarkEnd w:id="1262"/>
    <w:bookmarkStart w:name="z1270" w:id="1263"/>
    <w:p>
      <w:pPr>
        <w:spacing w:after="0"/>
        <w:ind w:left="0"/>
        <w:jc w:val="left"/>
      </w:pPr>
      <w:r>
        <w:rPr>
          <w:rFonts w:ascii="Times New Roman"/>
          <w:b/>
          <w:i w:val="false"/>
          <w:color w:val="000000"/>
        </w:rPr>
        <w:t xml:space="preserve"> 74-параграф. Буландыру аппаратшысы, 5- разряд</w:t>
      </w:r>
    </w:p>
    <w:bookmarkEnd w:id="1263"/>
    <w:bookmarkStart w:name="z1271" w:id="1264"/>
    <w:p>
      <w:pPr>
        <w:spacing w:after="0"/>
        <w:ind w:left="0"/>
        <w:jc w:val="both"/>
      </w:pPr>
      <w:r>
        <w:rPr>
          <w:rFonts w:ascii="Times New Roman"/>
          <w:b w:val="false"/>
          <w:i w:val="false"/>
          <w:color w:val="000000"/>
          <w:sz w:val="28"/>
        </w:rPr>
        <w:t>
      168. Жұмыс сипаттамасы:</w:t>
      </w:r>
    </w:p>
    <w:bookmarkEnd w:id="1264"/>
    <w:bookmarkStart w:name="z1272" w:id="1265"/>
    <w:p>
      <w:pPr>
        <w:spacing w:after="0"/>
        <w:ind w:left="0"/>
        <w:jc w:val="both"/>
      </w:pPr>
      <w:r>
        <w:rPr>
          <w:rFonts w:ascii="Times New Roman"/>
          <w:b w:val="false"/>
          <w:i w:val="false"/>
          <w:color w:val="000000"/>
          <w:sz w:val="28"/>
        </w:rPr>
        <w:t>
      сірке ангидриді, шикі эфир, поликарбонат және таза антрацен өндірістерінде буланудың технологиялық процесін жүргізу және біліктілігі анағұрлым төмен аппаратшыларға басшылық ету;</w:t>
      </w:r>
    </w:p>
    <w:bookmarkEnd w:id="1265"/>
    <w:bookmarkStart w:name="z1273" w:id="1266"/>
    <w:p>
      <w:pPr>
        <w:spacing w:after="0"/>
        <w:ind w:left="0"/>
        <w:jc w:val="both"/>
      </w:pPr>
      <w:r>
        <w:rPr>
          <w:rFonts w:ascii="Times New Roman"/>
          <w:b w:val="false"/>
          <w:i w:val="false"/>
          <w:color w:val="000000"/>
          <w:sz w:val="28"/>
        </w:rPr>
        <w:t>
      жұмыс нұсқауларына сәйкес технологиялық процестерді басқару және реттеу;</w:t>
      </w:r>
    </w:p>
    <w:bookmarkEnd w:id="1266"/>
    <w:bookmarkStart w:name="z1274" w:id="1267"/>
    <w:p>
      <w:pPr>
        <w:spacing w:after="0"/>
        <w:ind w:left="0"/>
        <w:jc w:val="both"/>
      </w:pPr>
      <w:r>
        <w:rPr>
          <w:rFonts w:ascii="Times New Roman"/>
          <w:b w:val="false"/>
          <w:i w:val="false"/>
          <w:color w:val="000000"/>
          <w:sz w:val="28"/>
        </w:rPr>
        <w:t>
      шикізаттардың шығынын және дайын өнімнің шығуын өлшеу, олардың сапасын талдау нәтижелері бойынша бағалау;</w:t>
      </w:r>
    </w:p>
    <w:bookmarkEnd w:id="1267"/>
    <w:bookmarkStart w:name="z1275" w:id="1268"/>
    <w:p>
      <w:pPr>
        <w:spacing w:after="0"/>
        <w:ind w:left="0"/>
        <w:jc w:val="both"/>
      </w:pPr>
      <w:r>
        <w:rPr>
          <w:rFonts w:ascii="Times New Roman"/>
          <w:b w:val="false"/>
          <w:i w:val="false"/>
          <w:color w:val="000000"/>
          <w:sz w:val="28"/>
        </w:rPr>
        <w:t>
      бақылау-өлшеу аспаптары мен автоматика құралдарының көрсеткіштерін, қызмет көрсетілетін жабдықтың жай-күйі мен жұмысын қадағалау;</w:t>
      </w:r>
    </w:p>
    <w:bookmarkEnd w:id="1268"/>
    <w:bookmarkStart w:name="z1276" w:id="1269"/>
    <w:p>
      <w:pPr>
        <w:spacing w:after="0"/>
        <w:ind w:left="0"/>
        <w:jc w:val="both"/>
      </w:pPr>
      <w:r>
        <w:rPr>
          <w:rFonts w:ascii="Times New Roman"/>
          <w:b w:val="false"/>
          <w:i w:val="false"/>
          <w:color w:val="000000"/>
          <w:sz w:val="28"/>
        </w:rPr>
        <w:t>
      жабдықтар мен коммуникацияларға күрделі емес жөндеу жүргізу.</w:t>
      </w:r>
    </w:p>
    <w:bookmarkEnd w:id="1269"/>
    <w:bookmarkStart w:name="z1277" w:id="1270"/>
    <w:p>
      <w:pPr>
        <w:spacing w:after="0"/>
        <w:ind w:left="0"/>
        <w:jc w:val="both"/>
      </w:pPr>
      <w:r>
        <w:rPr>
          <w:rFonts w:ascii="Times New Roman"/>
          <w:b w:val="false"/>
          <w:i w:val="false"/>
          <w:color w:val="000000"/>
          <w:sz w:val="28"/>
        </w:rPr>
        <w:t>
      169. Білуге тиіс:</w:t>
      </w:r>
    </w:p>
    <w:bookmarkEnd w:id="1270"/>
    <w:bookmarkStart w:name="z1278" w:id="1271"/>
    <w:p>
      <w:pPr>
        <w:spacing w:after="0"/>
        <w:ind w:left="0"/>
        <w:jc w:val="both"/>
      </w:pPr>
      <w:r>
        <w:rPr>
          <w:rFonts w:ascii="Times New Roman"/>
          <w:b w:val="false"/>
          <w:i w:val="false"/>
          <w:color w:val="000000"/>
          <w:sz w:val="28"/>
        </w:rPr>
        <w:t>
      қызмет көрсетілетін учаскенің технологиялық схемасы;</w:t>
      </w:r>
    </w:p>
    <w:bookmarkEnd w:id="1271"/>
    <w:bookmarkStart w:name="z1279" w:id="1272"/>
    <w:p>
      <w:pPr>
        <w:spacing w:after="0"/>
        <w:ind w:left="0"/>
        <w:jc w:val="both"/>
      </w:pPr>
      <w:r>
        <w:rPr>
          <w:rFonts w:ascii="Times New Roman"/>
          <w:b w:val="false"/>
          <w:i w:val="false"/>
          <w:color w:val="000000"/>
          <w:sz w:val="28"/>
        </w:rPr>
        <w:t>
      технологиялық процестің мәні және технологиялық режимі;</w:t>
      </w:r>
    </w:p>
    <w:bookmarkEnd w:id="1272"/>
    <w:bookmarkStart w:name="z1280" w:id="1273"/>
    <w:p>
      <w:pPr>
        <w:spacing w:after="0"/>
        <w:ind w:left="0"/>
        <w:jc w:val="both"/>
      </w:pPr>
      <w:r>
        <w:rPr>
          <w:rFonts w:ascii="Times New Roman"/>
          <w:b w:val="false"/>
          <w:i w:val="false"/>
          <w:color w:val="000000"/>
          <w:sz w:val="28"/>
        </w:rPr>
        <w:t>
      қызмет көрсетілетін жабыдықтың құрылғысы;</w:t>
      </w:r>
    </w:p>
    <w:bookmarkEnd w:id="1273"/>
    <w:bookmarkStart w:name="z1281" w:id="1274"/>
    <w:p>
      <w:pPr>
        <w:spacing w:after="0"/>
        <w:ind w:left="0"/>
        <w:jc w:val="both"/>
      </w:pPr>
      <w:r>
        <w:rPr>
          <w:rFonts w:ascii="Times New Roman"/>
          <w:b w:val="false"/>
          <w:i w:val="false"/>
          <w:color w:val="000000"/>
          <w:sz w:val="28"/>
        </w:rPr>
        <w:t>
      шикізаттың физикалық-химиялық және технологиялық қасиеттері;</w:t>
      </w:r>
    </w:p>
    <w:bookmarkEnd w:id="1274"/>
    <w:bookmarkStart w:name="z1282" w:id="1275"/>
    <w:p>
      <w:pPr>
        <w:spacing w:after="0"/>
        <w:ind w:left="0"/>
        <w:jc w:val="both"/>
      </w:pPr>
      <w:r>
        <w:rPr>
          <w:rFonts w:ascii="Times New Roman"/>
          <w:b w:val="false"/>
          <w:i w:val="false"/>
          <w:color w:val="000000"/>
          <w:sz w:val="28"/>
        </w:rPr>
        <w:t>
      шикізатқа және дайын өнімге қойылатын талаптар;</w:t>
      </w:r>
    </w:p>
    <w:bookmarkEnd w:id="1275"/>
    <w:bookmarkStart w:name="z1283" w:id="1276"/>
    <w:p>
      <w:pPr>
        <w:spacing w:after="0"/>
        <w:ind w:left="0"/>
        <w:jc w:val="both"/>
      </w:pPr>
      <w:r>
        <w:rPr>
          <w:rFonts w:ascii="Times New Roman"/>
          <w:b w:val="false"/>
          <w:i w:val="false"/>
          <w:color w:val="000000"/>
          <w:sz w:val="28"/>
        </w:rPr>
        <w:t>
      сынамаларды іріктеу тәртібі;</w:t>
      </w:r>
    </w:p>
    <w:bookmarkEnd w:id="1276"/>
    <w:bookmarkStart w:name="z1284" w:id="1277"/>
    <w:p>
      <w:pPr>
        <w:spacing w:after="0"/>
        <w:ind w:left="0"/>
        <w:jc w:val="both"/>
      </w:pPr>
      <w:r>
        <w:rPr>
          <w:rFonts w:ascii="Times New Roman"/>
          <w:b w:val="false"/>
          <w:i w:val="false"/>
          <w:color w:val="000000"/>
          <w:sz w:val="28"/>
        </w:rPr>
        <w:t>
      талдауларды жүргізу әдістемесі;</w:t>
      </w:r>
    </w:p>
    <w:bookmarkEnd w:id="1277"/>
    <w:bookmarkStart w:name="z1285" w:id="1278"/>
    <w:p>
      <w:pPr>
        <w:spacing w:after="0"/>
        <w:ind w:left="0"/>
        <w:jc w:val="both"/>
      </w:pPr>
      <w:r>
        <w:rPr>
          <w:rFonts w:ascii="Times New Roman"/>
          <w:b w:val="false"/>
          <w:i w:val="false"/>
          <w:color w:val="000000"/>
          <w:sz w:val="28"/>
        </w:rPr>
        <w:t>
      коммуникациялар схемасы;</w:t>
      </w:r>
    </w:p>
    <w:bookmarkEnd w:id="1278"/>
    <w:bookmarkStart w:name="z1286" w:id="1279"/>
    <w:p>
      <w:pPr>
        <w:spacing w:after="0"/>
        <w:ind w:left="0"/>
        <w:jc w:val="both"/>
      </w:pPr>
      <w:r>
        <w:rPr>
          <w:rFonts w:ascii="Times New Roman"/>
          <w:b w:val="false"/>
          <w:i w:val="false"/>
          <w:color w:val="000000"/>
          <w:sz w:val="28"/>
        </w:rPr>
        <w:t>
      шикізатты және өнімнің шығуын есептеу әдістемесі.</w:t>
      </w:r>
    </w:p>
    <w:bookmarkEnd w:id="1279"/>
    <w:bookmarkStart w:name="z1287" w:id="1280"/>
    <w:p>
      <w:pPr>
        <w:spacing w:after="0"/>
        <w:ind w:left="0"/>
        <w:jc w:val="left"/>
      </w:pPr>
      <w:r>
        <w:rPr>
          <w:rFonts w:ascii="Times New Roman"/>
          <w:b/>
          <w:i w:val="false"/>
          <w:color w:val="000000"/>
        </w:rPr>
        <w:t xml:space="preserve"> 75-параграф. Булау аппаратшысы, 2-разряд</w:t>
      </w:r>
    </w:p>
    <w:bookmarkEnd w:id="1280"/>
    <w:bookmarkStart w:name="z1288" w:id="1281"/>
    <w:p>
      <w:pPr>
        <w:spacing w:after="0"/>
        <w:ind w:left="0"/>
        <w:jc w:val="both"/>
      </w:pPr>
      <w:r>
        <w:rPr>
          <w:rFonts w:ascii="Times New Roman"/>
          <w:b w:val="false"/>
          <w:i w:val="false"/>
          <w:color w:val="000000"/>
          <w:sz w:val="28"/>
        </w:rPr>
        <w:t>
      170. Жұмыс сипаттамасы:</w:t>
      </w:r>
    </w:p>
    <w:bookmarkEnd w:id="1281"/>
    <w:bookmarkStart w:name="z1289" w:id="1282"/>
    <w:p>
      <w:pPr>
        <w:spacing w:after="0"/>
        <w:ind w:left="0"/>
        <w:jc w:val="both"/>
      </w:pPr>
      <w:r>
        <w:rPr>
          <w:rFonts w:ascii="Times New Roman"/>
          <w:b w:val="false"/>
          <w:i w:val="false"/>
          <w:color w:val="000000"/>
          <w:sz w:val="28"/>
        </w:rPr>
        <w:t>
      біліктілігі анағұрлым жоғары аппаратшының басшылығымен ашытқыны, купоросты немесе өзге де өнімдерді буландыру процесін жүргізу;</w:t>
      </w:r>
    </w:p>
    <w:bookmarkEnd w:id="1282"/>
    <w:bookmarkStart w:name="z1290" w:id="1283"/>
    <w:p>
      <w:pPr>
        <w:spacing w:after="0"/>
        <w:ind w:left="0"/>
        <w:jc w:val="both"/>
      </w:pPr>
      <w:r>
        <w:rPr>
          <w:rFonts w:ascii="Times New Roman"/>
          <w:b w:val="false"/>
          <w:i w:val="false"/>
          <w:color w:val="000000"/>
          <w:sz w:val="28"/>
        </w:rPr>
        <w:t>
      шикізатты дайындау және аппаратқа тиеу;</w:t>
      </w:r>
    </w:p>
    <w:bookmarkEnd w:id="1283"/>
    <w:bookmarkStart w:name="z1291" w:id="1284"/>
    <w:p>
      <w:pPr>
        <w:spacing w:after="0"/>
        <w:ind w:left="0"/>
        <w:jc w:val="both"/>
      </w:pPr>
      <w:r>
        <w:rPr>
          <w:rFonts w:ascii="Times New Roman"/>
          <w:b w:val="false"/>
          <w:i w:val="false"/>
          <w:color w:val="000000"/>
          <w:sz w:val="28"/>
        </w:rPr>
        <w:t>
      технологиялық параметрлерді регламентке сәйкес ұстау, ерітінділердің деңгейі мен температурасын бақылау;</w:t>
      </w:r>
    </w:p>
    <w:bookmarkEnd w:id="1284"/>
    <w:bookmarkStart w:name="z1292" w:id="1285"/>
    <w:p>
      <w:pPr>
        <w:spacing w:after="0"/>
        <w:ind w:left="0"/>
        <w:jc w:val="both"/>
      </w:pPr>
      <w:r>
        <w:rPr>
          <w:rFonts w:ascii="Times New Roman"/>
          <w:b w:val="false"/>
          <w:i w:val="false"/>
          <w:color w:val="000000"/>
          <w:sz w:val="28"/>
        </w:rPr>
        <w:t>
      сынамалар алу;</w:t>
      </w:r>
    </w:p>
    <w:bookmarkEnd w:id="1285"/>
    <w:bookmarkStart w:name="z1293" w:id="1286"/>
    <w:p>
      <w:pPr>
        <w:spacing w:after="0"/>
        <w:ind w:left="0"/>
        <w:jc w:val="both"/>
      </w:pPr>
      <w:r>
        <w:rPr>
          <w:rFonts w:ascii="Times New Roman"/>
          <w:b w:val="false"/>
          <w:i w:val="false"/>
          <w:color w:val="000000"/>
          <w:sz w:val="28"/>
        </w:rPr>
        <w:t>
      жабдықты тазалау, булау аппараттарын жуу;</w:t>
      </w:r>
    </w:p>
    <w:bookmarkEnd w:id="1286"/>
    <w:bookmarkStart w:name="z1294" w:id="1287"/>
    <w:p>
      <w:pPr>
        <w:spacing w:after="0"/>
        <w:ind w:left="0"/>
        <w:jc w:val="both"/>
      </w:pPr>
      <w:r>
        <w:rPr>
          <w:rFonts w:ascii="Times New Roman"/>
          <w:b w:val="false"/>
          <w:i w:val="false"/>
          <w:color w:val="000000"/>
          <w:sz w:val="28"/>
        </w:rPr>
        <w:t>
      технологиялық жабдыққа қызмет көрсету;</w:t>
      </w:r>
    </w:p>
    <w:bookmarkEnd w:id="1287"/>
    <w:bookmarkStart w:name="z1295" w:id="1288"/>
    <w:p>
      <w:pPr>
        <w:spacing w:after="0"/>
        <w:ind w:left="0"/>
        <w:jc w:val="both"/>
      </w:pPr>
      <w:r>
        <w:rPr>
          <w:rFonts w:ascii="Times New Roman"/>
          <w:b w:val="false"/>
          <w:i w:val="false"/>
          <w:color w:val="000000"/>
          <w:sz w:val="28"/>
        </w:rPr>
        <w:t>
      жабдықты жөндеуге дайындау.</w:t>
      </w:r>
    </w:p>
    <w:bookmarkEnd w:id="1288"/>
    <w:bookmarkStart w:name="z1296" w:id="1289"/>
    <w:p>
      <w:pPr>
        <w:spacing w:after="0"/>
        <w:ind w:left="0"/>
        <w:jc w:val="both"/>
      </w:pPr>
      <w:r>
        <w:rPr>
          <w:rFonts w:ascii="Times New Roman"/>
          <w:b w:val="false"/>
          <w:i w:val="false"/>
          <w:color w:val="000000"/>
          <w:sz w:val="28"/>
        </w:rPr>
        <w:t>
      171. Білуге тиіс:</w:t>
      </w:r>
    </w:p>
    <w:bookmarkEnd w:id="1289"/>
    <w:bookmarkStart w:name="z1297" w:id="1290"/>
    <w:p>
      <w:pPr>
        <w:spacing w:after="0"/>
        <w:ind w:left="0"/>
        <w:jc w:val="both"/>
      </w:pPr>
      <w:r>
        <w:rPr>
          <w:rFonts w:ascii="Times New Roman"/>
          <w:b w:val="false"/>
          <w:i w:val="false"/>
          <w:color w:val="000000"/>
          <w:sz w:val="28"/>
        </w:rPr>
        <w:t>
      қызмет көрсетілетін учаскенің технологиялық схемасы;</w:t>
      </w:r>
    </w:p>
    <w:bookmarkEnd w:id="1290"/>
    <w:bookmarkStart w:name="z1298" w:id="1291"/>
    <w:p>
      <w:pPr>
        <w:spacing w:after="0"/>
        <w:ind w:left="0"/>
        <w:jc w:val="both"/>
      </w:pPr>
      <w:r>
        <w:rPr>
          <w:rFonts w:ascii="Times New Roman"/>
          <w:b w:val="false"/>
          <w:i w:val="false"/>
          <w:color w:val="000000"/>
          <w:sz w:val="28"/>
        </w:rPr>
        <w:t>
      булау технологиялық процесінің мәні мен әдістері;</w:t>
      </w:r>
    </w:p>
    <w:bookmarkEnd w:id="1291"/>
    <w:bookmarkStart w:name="z1299" w:id="1292"/>
    <w:p>
      <w:pPr>
        <w:spacing w:after="0"/>
        <w:ind w:left="0"/>
        <w:jc w:val="both"/>
      </w:pPr>
      <w:r>
        <w:rPr>
          <w:rFonts w:ascii="Times New Roman"/>
          <w:b w:val="false"/>
          <w:i w:val="false"/>
          <w:color w:val="000000"/>
          <w:sz w:val="28"/>
        </w:rPr>
        <w:t>
      буланатын ерітінділердің физикалық-химиялық қасиеттері;</w:t>
      </w:r>
    </w:p>
    <w:bookmarkEnd w:id="1292"/>
    <w:bookmarkStart w:name="z1300" w:id="1293"/>
    <w:p>
      <w:pPr>
        <w:spacing w:after="0"/>
        <w:ind w:left="0"/>
        <w:jc w:val="both"/>
      </w:pPr>
      <w:r>
        <w:rPr>
          <w:rFonts w:ascii="Times New Roman"/>
          <w:b w:val="false"/>
          <w:i w:val="false"/>
          <w:color w:val="000000"/>
          <w:sz w:val="28"/>
        </w:rPr>
        <w:t>
      негізгі және қосалқы жабдықтың құрылысы мен жұмыс істеу принципі;</w:t>
      </w:r>
    </w:p>
    <w:bookmarkEnd w:id="1293"/>
    <w:bookmarkStart w:name="z1301" w:id="1294"/>
    <w:p>
      <w:pPr>
        <w:spacing w:after="0"/>
        <w:ind w:left="0"/>
        <w:jc w:val="both"/>
      </w:pPr>
      <w:r>
        <w:rPr>
          <w:rFonts w:ascii="Times New Roman"/>
          <w:b w:val="false"/>
          <w:i w:val="false"/>
          <w:color w:val="000000"/>
          <w:sz w:val="28"/>
        </w:rPr>
        <w:t>
      коммуникациялардың және арматураның схемасы;</w:t>
      </w:r>
    </w:p>
    <w:bookmarkEnd w:id="1294"/>
    <w:bookmarkStart w:name="z1302" w:id="1295"/>
    <w:p>
      <w:pPr>
        <w:spacing w:after="0"/>
        <w:ind w:left="0"/>
        <w:jc w:val="both"/>
      </w:pPr>
      <w:r>
        <w:rPr>
          <w:rFonts w:ascii="Times New Roman"/>
          <w:b w:val="false"/>
          <w:i w:val="false"/>
          <w:color w:val="000000"/>
          <w:sz w:val="28"/>
        </w:rPr>
        <w:t>
      сынамалар іріктеу тәртібі;</w:t>
      </w:r>
    </w:p>
    <w:bookmarkEnd w:id="1295"/>
    <w:bookmarkStart w:name="z1303" w:id="1296"/>
    <w:p>
      <w:pPr>
        <w:spacing w:after="0"/>
        <w:ind w:left="0"/>
        <w:jc w:val="both"/>
      </w:pPr>
      <w:r>
        <w:rPr>
          <w:rFonts w:ascii="Times New Roman"/>
          <w:b w:val="false"/>
          <w:i w:val="false"/>
          <w:color w:val="000000"/>
          <w:sz w:val="28"/>
        </w:rPr>
        <w:t>
      жабдыққа күтім жасау режимі;</w:t>
      </w:r>
    </w:p>
    <w:bookmarkEnd w:id="1296"/>
    <w:bookmarkStart w:name="z1304" w:id="1297"/>
    <w:p>
      <w:pPr>
        <w:spacing w:after="0"/>
        <w:ind w:left="0"/>
        <w:jc w:val="both"/>
      </w:pPr>
      <w:r>
        <w:rPr>
          <w:rFonts w:ascii="Times New Roman"/>
          <w:b w:val="false"/>
          <w:i w:val="false"/>
          <w:color w:val="000000"/>
          <w:sz w:val="28"/>
        </w:rPr>
        <w:t>
      шикізат пен дайын өнімді есепке алуды жүргізу тәртібі.</w:t>
      </w:r>
    </w:p>
    <w:bookmarkEnd w:id="1297"/>
    <w:bookmarkStart w:name="z1305" w:id="1298"/>
    <w:p>
      <w:pPr>
        <w:spacing w:after="0"/>
        <w:ind w:left="0"/>
        <w:jc w:val="both"/>
      </w:pPr>
      <w:r>
        <w:rPr>
          <w:rFonts w:ascii="Times New Roman"/>
          <w:b w:val="false"/>
          <w:i w:val="false"/>
          <w:color w:val="000000"/>
          <w:sz w:val="28"/>
        </w:rPr>
        <w:t>
      172. Жұмыс үлгілері:</w:t>
      </w:r>
    </w:p>
    <w:bookmarkEnd w:id="1298"/>
    <w:bookmarkStart w:name="z1306" w:id="1299"/>
    <w:p>
      <w:pPr>
        <w:spacing w:after="0"/>
        <w:ind w:left="0"/>
        <w:jc w:val="both"/>
      </w:pPr>
      <w:r>
        <w:rPr>
          <w:rFonts w:ascii="Times New Roman"/>
          <w:b w:val="false"/>
          <w:i w:val="false"/>
          <w:color w:val="000000"/>
          <w:sz w:val="28"/>
        </w:rPr>
        <w:t>
      культуралық сұйықтықты, ашытқы суспензиясын булау процесін жүргізу.</w:t>
      </w:r>
    </w:p>
    <w:bookmarkEnd w:id="1299"/>
    <w:bookmarkStart w:name="z1307" w:id="1300"/>
    <w:p>
      <w:pPr>
        <w:spacing w:after="0"/>
        <w:ind w:left="0"/>
        <w:jc w:val="left"/>
      </w:pPr>
      <w:r>
        <w:rPr>
          <w:rFonts w:ascii="Times New Roman"/>
          <w:b/>
          <w:i w:val="false"/>
          <w:color w:val="000000"/>
        </w:rPr>
        <w:t xml:space="preserve"> 76-параграф. Булау аппаратшысы, 3-разряд</w:t>
      </w:r>
    </w:p>
    <w:bookmarkEnd w:id="1300"/>
    <w:bookmarkStart w:name="z1308" w:id="1301"/>
    <w:p>
      <w:pPr>
        <w:spacing w:after="0"/>
        <w:ind w:left="0"/>
        <w:jc w:val="both"/>
      </w:pPr>
      <w:r>
        <w:rPr>
          <w:rFonts w:ascii="Times New Roman"/>
          <w:b w:val="false"/>
          <w:i w:val="false"/>
          <w:color w:val="000000"/>
          <w:sz w:val="28"/>
        </w:rPr>
        <w:t>
      173. Жұмыс сипаттамасы:</w:t>
      </w:r>
    </w:p>
    <w:bookmarkEnd w:id="1301"/>
    <w:bookmarkStart w:name="z1309" w:id="1302"/>
    <w:p>
      <w:pPr>
        <w:spacing w:after="0"/>
        <w:ind w:left="0"/>
        <w:jc w:val="both"/>
      </w:pPr>
      <w:r>
        <w:rPr>
          <w:rFonts w:ascii="Times New Roman"/>
          <w:b w:val="false"/>
          <w:i w:val="false"/>
          <w:color w:val="000000"/>
          <w:sz w:val="28"/>
        </w:rPr>
        <w:t>
      біліктілігі анағұрлым жоғары аппаратшының басшылығымен әртүрлі конструкциялы булау аппараттарында атмосфералық қысым кезінде булаудың технологиялық процесін жүргізу, сондай-ақ атмосфералық қысымнан жоғары немесе вакууммен жұмыс істейтін аппараттарда бірнеше рет буландыру процесінің бір немесе бастапқы сатыларын жүргізу, атмосфералық қысымнан жоғары немесе вакуумда жұмыс істейтін көп корпусты булау аппараттарында көп рет буландырудың технологиялық процесін (немесе оның соңғы сатыларын) жүргізу немесе лабильді органикалық заттардың вакуумында булау процесін жүргізу;</w:t>
      </w:r>
    </w:p>
    <w:bookmarkEnd w:id="1302"/>
    <w:bookmarkStart w:name="z1310" w:id="1303"/>
    <w:p>
      <w:pPr>
        <w:spacing w:after="0"/>
        <w:ind w:left="0"/>
        <w:jc w:val="both"/>
      </w:pPr>
      <w:r>
        <w:rPr>
          <w:rFonts w:ascii="Times New Roman"/>
          <w:b w:val="false"/>
          <w:i w:val="false"/>
          <w:color w:val="000000"/>
          <w:sz w:val="28"/>
        </w:rPr>
        <w:t>
      буландыру аппараттарын концентрациялауға жататын ерітінділермен толтыру-тиеу;</w:t>
      </w:r>
    </w:p>
    <w:bookmarkEnd w:id="1303"/>
    <w:bookmarkStart w:name="z1311" w:id="1304"/>
    <w:p>
      <w:pPr>
        <w:spacing w:after="0"/>
        <w:ind w:left="0"/>
        <w:jc w:val="both"/>
      </w:pPr>
      <w:r>
        <w:rPr>
          <w:rFonts w:ascii="Times New Roman"/>
          <w:b w:val="false"/>
          <w:i w:val="false"/>
          <w:color w:val="000000"/>
          <w:sz w:val="28"/>
        </w:rPr>
        <w:t>
      аппараттарды технологиялық регламентте көзделген температураға дейін жағу газдарымен, бумен, дифенил қоспасымен, маймен немесе өзге де жылу жеткізгіштермен жылыту;</w:t>
      </w:r>
    </w:p>
    <w:bookmarkEnd w:id="1304"/>
    <w:bookmarkStart w:name="z1312" w:id="1305"/>
    <w:p>
      <w:pPr>
        <w:spacing w:after="0"/>
        <w:ind w:left="0"/>
        <w:jc w:val="both"/>
      </w:pPr>
      <w:r>
        <w:rPr>
          <w:rFonts w:ascii="Times New Roman"/>
          <w:b w:val="false"/>
          <w:i w:val="false"/>
          <w:color w:val="000000"/>
          <w:sz w:val="28"/>
        </w:rPr>
        <w:t>
      буланудың берілген технологиялық параметрлерін: температураны, қысымды, вакуумды және өзге де параметрлерді бекіту арматурасы мен вентильдердің көмегімен оларды қолмен реттеу арқылы ұстау;</w:t>
      </w:r>
    </w:p>
    <w:bookmarkEnd w:id="1305"/>
    <w:bookmarkStart w:name="z1313" w:id="1306"/>
    <w:p>
      <w:pPr>
        <w:spacing w:after="0"/>
        <w:ind w:left="0"/>
        <w:jc w:val="both"/>
      </w:pPr>
      <w:r>
        <w:rPr>
          <w:rFonts w:ascii="Times New Roman"/>
          <w:b w:val="false"/>
          <w:i w:val="false"/>
          <w:color w:val="000000"/>
          <w:sz w:val="28"/>
        </w:rPr>
        <w:t>
      бақылау-өлшеу аспаптарының көрсеткіштері және талдау нәтижелері бойынша ерітінділердің (температураны, вакуумды, үлес салмағын) деңгейі мен концентрациясын бақылау және реттеу;</w:t>
      </w:r>
    </w:p>
    <w:bookmarkEnd w:id="1306"/>
    <w:bookmarkStart w:name="z1314" w:id="1307"/>
    <w:p>
      <w:pPr>
        <w:spacing w:after="0"/>
        <w:ind w:left="0"/>
        <w:jc w:val="both"/>
      </w:pPr>
      <w:r>
        <w:rPr>
          <w:rFonts w:ascii="Times New Roman"/>
          <w:b w:val="false"/>
          <w:i w:val="false"/>
          <w:color w:val="000000"/>
          <w:sz w:val="28"/>
        </w:rPr>
        <w:t>
      технологиялық режим нормаларынан ауытқулардың себептерін алдын алу және жою;</w:t>
      </w:r>
    </w:p>
    <w:bookmarkEnd w:id="1307"/>
    <w:bookmarkStart w:name="z1315" w:id="1308"/>
    <w:p>
      <w:pPr>
        <w:spacing w:after="0"/>
        <w:ind w:left="0"/>
        <w:jc w:val="both"/>
      </w:pPr>
      <w:r>
        <w:rPr>
          <w:rFonts w:ascii="Times New Roman"/>
          <w:b w:val="false"/>
          <w:i w:val="false"/>
          <w:color w:val="000000"/>
          <w:sz w:val="28"/>
        </w:rPr>
        <w:t>
      жұмыс нұсқаулығымен қарастырылған талдаулар жүргізу;</w:t>
      </w:r>
    </w:p>
    <w:bookmarkEnd w:id="1308"/>
    <w:bookmarkStart w:name="z1316" w:id="1309"/>
    <w:p>
      <w:pPr>
        <w:spacing w:after="0"/>
        <w:ind w:left="0"/>
        <w:jc w:val="both"/>
      </w:pPr>
      <w:r>
        <w:rPr>
          <w:rFonts w:ascii="Times New Roman"/>
          <w:b w:val="false"/>
          <w:i w:val="false"/>
          <w:color w:val="000000"/>
          <w:sz w:val="28"/>
        </w:rPr>
        <w:t>
      ерітіндіні құю және өнімді жинағыштарға түсіру, оны суыту және қоймаға немесе одан әрі өңдеуге жіберу;</w:t>
      </w:r>
    </w:p>
    <w:bookmarkEnd w:id="1309"/>
    <w:bookmarkStart w:name="z1317" w:id="1310"/>
    <w:p>
      <w:pPr>
        <w:spacing w:after="0"/>
        <w:ind w:left="0"/>
        <w:jc w:val="both"/>
      </w:pPr>
      <w:r>
        <w:rPr>
          <w:rFonts w:ascii="Times New Roman"/>
          <w:b w:val="false"/>
          <w:i w:val="false"/>
          <w:color w:val="000000"/>
          <w:sz w:val="28"/>
        </w:rPr>
        <w:t>
      шикізатты және өңделген дайын өнімді есепке алу;</w:t>
      </w:r>
    </w:p>
    <w:bookmarkEnd w:id="1310"/>
    <w:bookmarkStart w:name="z1318" w:id="1311"/>
    <w:p>
      <w:pPr>
        <w:spacing w:after="0"/>
        <w:ind w:left="0"/>
        <w:jc w:val="both"/>
      </w:pPr>
      <w:r>
        <w:rPr>
          <w:rFonts w:ascii="Times New Roman"/>
          <w:b w:val="false"/>
          <w:i w:val="false"/>
          <w:color w:val="000000"/>
          <w:sz w:val="28"/>
        </w:rPr>
        <w:t>
      жабдық пен коммуникациялардың жұмысындағы ақаулықтарды анықтау мен жою және ұсақ жөндеу жүргізу;</w:t>
      </w:r>
    </w:p>
    <w:bookmarkEnd w:id="1311"/>
    <w:bookmarkStart w:name="z1319" w:id="1312"/>
    <w:p>
      <w:pPr>
        <w:spacing w:after="0"/>
        <w:ind w:left="0"/>
        <w:jc w:val="both"/>
      </w:pPr>
      <w:r>
        <w:rPr>
          <w:rFonts w:ascii="Times New Roman"/>
          <w:b w:val="false"/>
          <w:i w:val="false"/>
          <w:color w:val="000000"/>
          <w:sz w:val="28"/>
        </w:rPr>
        <w:t>
      булау аппараттарына, реакторларға, скрубберлерге, оттықтарға, қысымды бактарға, өлшегіштерге, жинақтағыштарға, желдеткіштерге, бақылау-өлшеу аспаптарына, коммуникацияларға қызмет көрсету, қажет болған жағдайда - кептіру, сүзгілеу және өзге де негізгі және қосалқы жабдықтарға қызмет көрсету;</w:t>
      </w:r>
    </w:p>
    <w:bookmarkEnd w:id="1312"/>
    <w:bookmarkStart w:name="z1320" w:id="1313"/>
    <w:p>
      <w:pPr>
        <w:spacing w:after="0"/>
        <w:ind w:left="0"/>
        <w:jc w:val="both"/>
      </w:pPr>
      <w:r>
        <w:rPr>
          <w:rFonts w:ascii="Times New Roman"/>
          <w:b w:val="false"/>
          <w:i w:val="false"/>
          <w:color w:val="000000"/>
          <w:sz w:val="28"/>
        </w:rPr>
        <w:t>
      жабдықты жөндеуден қабылдау;</w:t>
      </w:r>
    </w:p>
    <w:bookmarkEnd w:id="1313"/>
    <w:bookmarkStart w:name="z1321" w:id="1314"/>
    <w:p>
      <w:pPr>
        <w:spacing w:after="0"/>
        <w:ind w:left="0"/>
        <w:jc w:val="both"/>
      </w:pPr>
      <w:r>
        <w:rPr>
          <w:rFonts w:ascii="Times New Roman"/>
          <w:b w:val="false"/>
          <w:i w:val="false"/>
          <w:color w:val="000000"/>
          <w:sz w:val="28"/>
        </w:rPr>
        <w:t>
      біліктілігі төмен аппаратшыларға басшылық ету.</w:t>
      </w:r>
    </w:p>
    <w:bookmarkEnd w:id="1314"/>
    <w:bookmarkStart w:name="z1322" w:id="1315"/>
    <w:p>
      <w:pPr>
        <w:spacing w:after="0"/>
        <w:ind w:left="0"/>
        <w:jc w:val="both"/>
      </w:pPr>
      <w:r>
        <w:rPr>
          <w:rFonts w:ascii="Times New Roman"/>
          <w:b w:val="false"/>
          <w:i w:val="false"/>
          <w:color w:val="000000"/>
          <w:sz w:val="28"/>
        </w:rPr>
        <w:t>
      174. Білуге тиіс:</w:t>
      </w:r>
    </w:p>
    <w:bookmarkEnd w:id="1315"/>
    <w:bookmarkStart w:name="z1323" w:id="1316"/>
    <w:p>
      <w:pPr>
        <w:spacing w:after="0"/>
        <w:ind w:left="0"/>
        <w:jc w:val="both"/>
      </w:pPr>
      <w:r>
        <w:rPr>
          <w:rFonts w:ascii="Times New Roman"/>
          <w:b w:val="false"/>
          <w:i w:val="false"/>
          <w:color w:val="000000"/>
          <w:sz w:val="28"/>
        </w:rPr>
        <w:t>
      қызмет көрсетілетін учаскенің технологиялық схемасы;</w:t>
      </w:r>
    </w:p>
    <w:bookmarkEnd w:id="1316"/>
    <w:bookmarkStart w:name="z1324" w:id="1317"/>
    <w:p>
      <w:pPr>
        <w:spacing w:after="0"/>
        <w:ind w:left="0"/>
        <w:jc w:val="both"/>
      </w:pPr>
      <w:r>
        <w:rPr>
          <w:rFonts w:ascii="Times New Roman"/>
          <w:b w:val="false"/>
          <w:i w:val="false"/>
          <w:color w:val="000000"/>
          <w:sz w:val="28"/>
        </w:rPr>
        <w:t>
      булау технологиялық процесінің мәні мен әдістері;</w:t>
      </w:r>
    </w:p>
    <w:bookmarkEnd w:id="1317"/>
    <w:bookmarkStart w:name="z1325" w:id="1318"/>
    <w:p>
      <w:pPr>
        <w:spacing w:after="0"/>
        <w:ind w:left="0"/>
        <w:jc w:val="both"/>
      </w:pPr>
      <w:r>
        <w:rPr>
          <w:rFonts w:ascii="Times New Roman"/>
          <w:b w:val="false"/>
          <w:i w:val="false"/>
          <w:color w:val="000000"/>
          <w:sz w:val="28"/>
        </w:rPr>
        <w:t>
      булайтын ерітінділердің физикалық-химиялық қасиеттері;</w:t>
      </w:r>
    </w:p>
    <w:bookmarkEnd w:id="1318"/>
    <w:bookmarkStart w:name="z1326" w:id="1319"/>
    <w:p>
      <w:pPr>
        <w:spacing w:after="0"/>
        <w:ind w:left="0"/>
        <w:jc w:val="both"/>
      </w:pPr>
      <w:r>
        <w:rPr>
          <w:rFonts w:ascii="Times New Roman"/>
          <w:b w:val="false"/>
          <w:i w:val="false"/>
          <w:color w:val="000000"/>
          <w:sz w:val="28"/>
        </w:rPr>
        <w:t>
      технологиялық режимді және процесті реттеу тәртібі;</w:t>
      </w:r>
    </w:p>
    <w:bookmarkEnd w:id="1319"/>
    <w:bookmarkStart w:name="z1327" w:id="1320"/>
    <w:p>
      <w:pPr>
        <w:spacing w:after="0"/>
        <w:ind w:left="0"/>
        <w:jc w:val="both"/>
      </w:pPr>
      <w:r>
        <w:rPr>
          <w:rFonts w:ascii="Times New Roman"/>
          <w:b w:val="false"/>
          <w:i w:val="false"/>
          <w:color w:val="000000"/>
          <w:sz w:val="28"/>
        </w:rPr>
        <w:t>
      дайын өнімге қойылатын талаптар;</w:t>
      </w:r>
    </w:p>
    <w:bookmarkEnd w:id="1320"/>
    <w:bookmarkStart w:name="z1328" w:id="1321"/>
    <w:p>
      <w:pPr>
        <w:spacing w:after="0"/>
        <w:ind w:left="0"/>
        <w:jc w:val="both"/>
      </w:pPr>
      <w:r>
        <w:rPr>
          <w:rFonts w:ascii="Times New Roman"/>
          <w:b w:val="false"/>
          <w:i w:val="false"/>
          <w:color w:val="000000"/>
          <w:sz w:val="28"/>
        </w:rPr>
        <w:t>
      қызмет көрсетілетін жабдықтың құрылысы мен жұмыс істеу принципі;</w:t>
      </w:r>
    </w:p>
    <w:bookmarkEnd w:id="1321"/>
    <w:bookmarkStart w:name="z1329" w:id="1322"/>
    <w:p>
      <w:pPr>
        <w:spacing w:after="0"/>
        <w:ind w:left="0"/>
        <w:jc w:val="both"/>
      </w:pPr>
      <w:r>
        <w:rPr>
          <w:rFonts w:ascii="Times New Roman"/>
          <w:b w:val="false"/>
          <w:i w:val="false"/>
          <w:color w:val="000000"/>
          <w:sz w:val="28"/>
        </w:rPr>
        <w:t>
      сынамалар іріктеу тәртібі және бақылау талдаулар жүргізу әдістемесі;</w:t>
      </w:r>
    </w:p>
    <w:bookmarkEnd w:id="1322"/>
    <w:bookmarkStart w:name="z1330" w:id="1323"/>
    <w:p>
      <w:pPr>
        <w:spacing w:after="0"/>
        <w:ind w:left="0"/>
        <w:jc w:val="both"/>
      </w:pPr>
      <w:r>
        <w:rPr>
          <w:rFonts w:ascii="Times New Roman"/>
          <w:b w:val="false"/>
          <w:i w:val="false"/>
          <w:color w:val="000000"/>
          <w:sz w:val="28"/>
        </w:rPr>
        <w:t>
      жабдыққа күтім жасау режимі;</w:t>
      </w:r>
    </w:p>
    <w:bookmarkEnd w:id="1323"/>
    <w:bookmarkStart w:name="z1331" w:id="1324"/>
    <w:p>
      <w:pPr>
        <w:spacing w:after="0"/>
        <w:ind w:left="0"/>
        <w:jc w:val="both"/>
      </w:pPr>
      <w:r>
        <w:rPr>
          <w:rFonts w:ascii="Times New Roman"/>
          <w:b w:val="false"/>
          <w:i w:val="false"/>
          <w:color w:val="000000"/>
          <w:sz w:val="28"/>
        </w:rPr>
        <w:t>
      от және жарылыс қауіпті жағдайларда жұмыс тәртібі;</w:t>
      </w:r>
    </w:p>
    <w:bookmarkEnd w:id="1324"/>
    <w:bookmarkStart w:name="z1332" w:id="1325"/>
    <w:p>
      <w:pPr>
        <w:spacing w:after="0"/>
        <w:ind w:left="0"/>
        <w:jc w:val="both"/>
      </w:pPr>
      <w:r>
        <w:rPr>
          <w:rFonts w:ascii="Times New Roman"/>
          <w:b w:val="false"/>
          <w:i w:val="false"/>
          <w:color w:val="000000"/>
          <w:sz w:val="28"/>
        </w:rPr>
        <w:t>
      слесарлық іс дағдылары;</w:t>
      </w:r>
    </w:p>
    <w:bookmarkEnd w:id="1325"/>
    <w:bookmarkStart w:name="z1333" w:id="1326"/>
    <w:p>
      <w:pPr>
        <w:spacing w:after="0"/>
        <w:ind w:left="0"/>
        <w:jc w:val="both"/>
      </w:pPr>
      <w:r>
        <w:rPr>
          <w:rFonts w:ascii="Times New Roman"/>
          <w:b w:val="false"/>
          <w:i w:val="false"/>
          <w:color w:val="000000"/>
          <w:sz w:val="28"/>
        </w:rPr>
        <w:t>
      шикізат пен дайын өнімнің шығыс нормалары және есепке алуды жүргізу тәртібі.</w:t>
      </w:r>
    </w:p>
    <w:bookmarkEnd w:id="1326"/>
    <w:bookmarkStart w:name="z1334" w:id="1327"/>
    <w:p>
      <w:pPr>
        <w:spacing w:after="0"/>
        <w:ind w:left="0"/>
        <w:jc w:val="both"/>
      </w:pPr>
      <w:r>
        <w:rPr>
          <w:rFonts w:ascii="Times New Roman"/>
          <w:b w:val="false"/>
          <w:i w:val="false"/>
          <w:color w:val="000000"/>
          <w:sz w:val="28"/>
        </w:rPr>
        <w:t>
      175. Жұмыс үлгілері:</w:t>
      </w:r>
    </w:p>
    <w:bookmarkEnd w:id="1327"/>
    <w:bookmarkStart w:name="z1335" w:id="1328"/>
    <w:p>
      <w:pPr>
        <w:spacing w:after="0"/>
        <w:ind w:left="0"/>
        <w:jc w:val="both"/>
      </w:pPr>
      <w:r>
        <w:rPr>
          <w:rFonts w:ascii="Times New Roman"/>
          <w:b w:val="false"/>
          <w:i w:val="false"/>
          <w:color w:val="000000"/>
          <w:sz w:val="28"/>
        </w:rPr>
        <w:t>
      біліктілігі анағұрлым жоғары аппаратшының басшылығымен культуралды сұйықтықты немесе ашытқы суспензиясын көп корпусты вакуум-булау қондырғыларында бірнеше рет буландырудың технологиялық процесінің жекелеген сатыларын жүргізу.</w:t>
      </w:r>
    </w:p>
    <w:bookmarkEnd w:id="1328"/>
    <w:bookmarkStart w:name="z1336" w:id="1329"/>
    <w:p>
      <w:pPr>
        <w:spacing w:after="0"/>
        <w:ind w:left="0"/>
        <w:jc w:val="left"/>
      </w:pPr>
      <w:r>
        <w:rPr>
          <w:rFonts w:ascii="Times New Roman"/>
          <w:b/>
          <w:i w:val="false"/>
          <w:color w:val="000000"/>
        </w:rPr>
        <w:t xml:space="preserve"> 77-параграф. Булау аппаратшысы, 4-разряд</w:t>
      </w:r>
    </w:p>
    <w:bookmarkEnd w:id="1329"/>
    <w:bookmarkStart w:name="z1337" w:id="1330"/>
    <w:p>
      <w:pPr>
        <w:spacing w:after="0"/>
        <w:ind w:left="0"/>
        <w:jc w:val="both"/>
      </w:pPr>
      <w:r>
        <w:rPr>
          <w:rFonts w:ascii="Times New Roman"/>
          <w:b w:val="false"/>
          <w:i w:val="false"/>
          <w:color w:val="000000"/>
          <w:sz w:val="28"/>
        </w:rPr>
        <w:t>
      176. Жұмыс сипаттамасы:</w:t>
      </w:r>
    </w:p>
    <w:bookmarkEnd w:id="1330"/>
    <w:bookmarkStart w:name="z1338" w:id="1331"/>
    <w:p>
      <w:pPr>
        <w:spacing w:after="0"/>
        <w:ind w:left="0"/>
        <w:jc w:val="both"/>
      </w:pPr>
      <w:r>
        <w:rPr>
          <w:rFonts w:ascii="Times New Roman"/>
          <w:b w:val="false"/>
          <w:i w:val="false"/>
          <w:color w:val="000000"/>
          <w:sz w:val="28"/>
        </w:rPr>
        <w:t>
      біліктілігі анағұрлым жоғары аппаратшының басшылығымен атмосфералық қысымда немесе вакуумда жұмыс істейтін көп корпусты булау аппараттарында көп рет булаудың технологиялық процесін (немесе оның соңғы сатыларын) жүргізу немесе лабильді органикалық заттарды вакуумда буландыру процесін жүргізу немесе аммиак селитрасы ерітіндісін буландыру процесін жүргізу немесе гидролизді күкірт қышқылын буландыру процесін жүргізу;</w:t>
      </w:r>
    </w:p>
    <w:bookmarkEnd w:id="1331"/>
    <w:bookmarkStart w:name="z1339" w:id="1332"/>
    <w:p>
      <w:pPr>
        <w:spacing w:after="0"/>
        <w:ind w:left="0"/>
        <w:jc w:val="both"/>
      </w:pPr>
      <w:r>
        <w:rPr>
          <w:rFonts w:ascii="Times New Roman"/>
          <w:b w:val="false"/>
          <w:i w:val="false"/>
          <w:color w:val="000000"/>
          <w:sz w:val="28"/>
        </w:rPr>
        <w:t>
      ерітінділерді зиянды қоспалардан бейтараптандыру, бумен немесе сығылған ауамен үрлеу, тұндыру, сүзу немесе өзге де тәсілдермен тазарту;</w:t>
      </w:r>
    </w:p>
    <w:bookmarkEnd w:id="1332"/>
    <w:bookmarkStart w:name="z1340" w:id="1333"/>
    <w:p>
      <w:pPr>
        <w:spacing w:after="0"/>
        <w:ind w:left="0"/>
        <w:jc w:val="both"/>
      </w:pPr>
      <w:r>
        <w:rPr>
          <w:rFonts w:ascii="Times New Roman"/>
          <w:b w:val="false"/>
          <w:i w:val="false"/>
          <w:color w:val="000000"/>
          <w:sz w:val="28"/>
        </w:rPr>
        <w:t>
      берілген температурағы және концентрациядағы ерітінділерді булағыш аппараттарға біркелкі беру, қоспаларды мөлшерлеу;</w:t>
      </w:r>
    </w:p>
    <w:bookmarkEnd w:id="1333"/>
    <w:bookmarkStart w:name="z1341" w:id="1334"/>
    <w:p>
      <w:pPr>
        <w:spacing w:after="0"/>
        <w:ind w:left="0"/>
        <w:jc w:val="both"/>
      </w:pPr>
      <w:r>
        <w:rPr>
          <w:rFonts w:ascii="Times New Roman"/>
          <w:b w:val="false"/>
          <w:i w:val="false"/>
          <w:color w:val="000000"/>
          <w:sz w:val="28"/>
        </w:rPr>
        <w:t>
      аппараттардағы ерітінділердің деңгейін қадағалау;</w:t>
      </w:r>
    </w:p>
    <w:bookmarkEnd w:id="1334"/>
    <w:bookmarkStart w:name="z1342" w:id="1335"/>
    <w:p>
      <w:pPr>
        <w:spacing w:after="0"/>
        <w:ind w:left="0"/>
        <w:jc w:val="both"/>
      </w:pPr>
      <w:r>
        <w:rPr>
          <w:rFonts w:ascii="Times New Roman"/>
          <w:b w:val="false"/>
          <w:i w:val="false"/>
          <w:color w:val="000000"/>
          <w:sz w:val="28"/>
        </w:rPr>
        <w:t>
      аппараттарды әртүрлі қыздырғыш агенттермен жылыту, буларды ұстап алу және шығарып жіберу;</w:t>
      </w:r>
    </w:p>
    <w:bookmarkEnd w:id="1335"/>
    <w:bookmarkStart w:name="z1343" w:id="1336"/>
    <w:p>
      <w:pPr>
        <w:spacing w:after="0"/>
        <w:ind w:left="0"/>
        <w:jc w:val="both"/>
      </w:pPr>
      <w:r>
        <w:rPr>
          <w:rFonts w:ascii="Times New Roman"/>
          <w:b w:val="false"/>
          <w:i w:val="false"/>
          <w:color w:val="000000"/>
          <w:sz w:val="28"/>
        </w:rPr>
        <w:t>
      ерітінді концентрациясын, вакуумды, қысымды, аппараттар бойынша жүктемені, температураны, ерітіндіні беруді және процестің өзге де көрсеткіштерін бақылау-өлшеу аспаптарының, автоматика құралдарының көмегімен қашықтықтан немесе автоматты түрде, талдау және көзбен шолып бақылау нәтижелерін бақылау және реттеу;</w:t>
      </w:r>
    </w:p>
    <w:bookmarkEnd w:id="1336"/>
    <w:bookmarkStart w:name="z1344" w:id="1337"/>
    <w:p>
      <w:pPr>
        <w:spacing w:after="0"/>
        <w:ind w:left="0"/>
        <w:jc w:val="both"/>
      </w:pPr>
      <w:r>
        <w:rPr>
          <w:rFonts w:ascii="Times New Roman"/>
          <w:b w:val="false"/>
          <w:i w:val="false"/>
          <w:color w:val="000000"/>
          <w:sz w:val="28"/>
        </w:rPr>
        <w:t>
      процесті автоматты басқарудан қолмен қашықтан басқаруға және керісінше ауысу;</w:t>
      </w:r>
    </w:p>
    <w:bookmarkEnd w:id="1337"/>
    <w:bookmarkStart w:name="z1345" w:id="1338"/>
    <w:p>
      <w:pPr>
        <w:spacing w:after="0"/>
        <w:ind w:left="0"/>
        <w:jc w:val="both"/>
      </w:pPr>
      <w:r>
        <w:rPr>
          <w:rFonts w:ascii="Times New Roman"/>
          <w:b w:val="false"/>
          <w:i w:val="false"/>
          <w:color w:val="000000"/>
          <w:sz w:val="28"/>
        </w:rPr>
        <w:t>
      булау аппараттарының, бу-ылғалдау қондырғысының, конденсаторлардың және қызмет көрсетілетін өзге де жабдықтардың жұмысына мерзімді бақылау жүргізу;</w:t>
      </w:r>
    </w:p>
    <w:bookmarkEnd w:id="1338"/>
    <w:bookmarkStart w:name="z1346" w:id="1339"/>
    <w:p>
      <w:pPr>
        <w:spacing w:after="0"/>
        <w:ind w:left="0"/>
        <w:jc w:val="both"/>
      </w:pPr>
      <w:r>
        <w:rPr>
          <w:rFonts w:ascii="Times New Roman"/>
          <w:b w:val="false"/>
          <w:i w:val="false"/>
          <w:color w:val="000000"/>
          <w:sz w:val="28"/>
        </w:rPr>
        <w:t>
      жабдықты және бақылау-өлшеу құралдарын жөндеуге дайындау;</w:t>
      </w:r>
    </w:p>
    <w:bookmarkEnd w:id="1339"/>
    <w:bookmarkStart w:name="z1347" w:id="1340"/>
    <w:p>
      <w:pPr>
        <w:spacing w:after="0"/>
        <w:ind w:left="0"/>
        <w:jc w:val="both"/>
      </w:pPr>
      <w:r>
        <w:rPr>
          <w:rFonts w:ascii="Times New Roman"/>
          <w:b w:val="false"/>
          <w:i w:val="false"/>
          <w:color w:val="000000"/>
          <w:sz w:val="28"/>
        </w:rPr>
        <w:t>
      жабдықтарды жөндеуді бақылау;</w:t>
      </w:r>
    </w:p>
    <w:bookmarkEnd w:id="1340"/>
    <w:bookmarkStart w:name="z1348" w:id="1341"/>
    <w:p>
      <w:pPr>
        <w:spacing w:after="0"/>
        <w:ind w:left="0"/>
        <w:jc w:val="both"/>
      </w:pPr>
      <w:r>
        <w:rPr>
          <w:rFonts w:ascii="Times New Roman"/>
          <w:b w:val="false"/>
          <w:i w:val="false"/>
          <w:color w:val="000000"/>
          <w:sz w:val="28"/>
        </w:rPr>
        <w:t>
      жабдықты, бақылау-өлшеу аспаптарын және коммуникацияларды күрделі емес жөндеуді орындау.</w:t>
      </w:r>
    </w:p>
    <w:bookmarkEnd w:id="1341"/>
    <w:bookmarkStart w:name="z1349" w:id="1342"/>
    <w:p>
      <w:pPr>
        <w:spacing w:after="0"/>
        <w:ind w:left="0"/>
        <w:jc w:val="both"/>
      </w:pPr>
      <w:r>
        <w:rPr>
          <w:rFonts w:ascii="Times New Roman"/>
          <w:b w:val="false"/>
          <w:i w:val="false"/>
          <w:color w:val="000000"/>
          <w:sz w:val="28"/>
        </w:rPr>
        <w:t>
      177. Білуге тиіс:</w:t>
      </w:r>
    </w:p>
    <w:bookmarkEnd w:id="1342"/>
    <w:bookmarkStart w:name="z1350" w:id="1343"/>
    <w:p>
      <w:pPr>
        <w:spacing w:after="0"/>
        <w:ind w:left="0"/>
        <w:jc w:val="both"/>
      </w:pPr>
      <w:r>
        <w:rPr>
          <w:rFonts w:ascii="Times New Roman"/>
          <w:b w:val="false"/>
          <w:i w:val="false"/>
          <w:color w:val="000000"/>
          <w:sz w:val="28"/>
        </w:rPr>
        <w:t>
      буланудың физикалық-химиялық негіздері және технологиялық процесінің мәні;</w:t>
      </w:r>
    </w:p>
    <w:bookmarkEnd w:id="1343"/>
    <w:bookmarkStart w:name="z1351" w:id="1344"/>
    <w:p>
      <w:pPr>
        <w:spacing w:after="0"/>
        <w:ind w:left="0"/>
        <w:jc w:val="both"/>
      </w:pPr>
      <w:r>
        <w:rPr>
          <w:rFonts w:ascii="Times New Roman"/>
          <w:b w:val="false"/>
          <w:i w:val="false"/>
          <w:color w:val="000000"/>
          <w:sz w:val="28"/>
        </w:rPr>
        <w:t>
      аммиак селитрасын алудың технологиялық схемасы;</w:t>
      </w:r>
    </w:p>
    <w:bookmarkEnd w:id="1344"/>
    <w:bookmarkStart w:name="z1352" w:id="1345"/>
    <w:p>
      <w:pPr>
        <w:spacing w:after="0"/>
        <w:ind w:left="0"/>
        <w:jc w:val="both"/>
      </w:pPr>
      <w:r>
        <w:rPr>
          <w:rFonts w:ascii="Times New Roman"/>
          <w:b w:val="false"/>
          <w:i w:val="false"/>
          <w:color w:val="000000"/>
          <w:sz w:val="28"/>
        </w:rPr>
        <w:t>
      қызмет көрсетілетін жабдықтың, бақылау-өлшеу құралдарының, автоматиканың құрылысы мен жұмыс істеу принципі;</w:t>
      </w:r>
    </w:p>
    <w:bookmarkEnd w:id="1345"/>
    <w:bookmarkStart w:name="z1353" w:id="1346"/>
    <w:p>
      <w:pPr>
        <w:spacing w:after="0"/>
        <w:ind w:left="0"/>
        <w:jc w:val="both"/>
      </w:pPr>
      <w:r>
        <w:rPr>
          <w:rFonts w:ascii="Times New Roman"/>
          <w:b w:val="false"/>
          <w:i w:val="false"/>
          <w:color w:val="000000"/>
          <w:sz w:val="28"/>
        </w:rPr>
        <w:t>
      коммуникациялардың және арматураның схемасы;</w:t>
      </w:r>
    </w:p>
    <w:bookmarkEnd w:id="1346"/>
    <w:bookmarkStart w:name="z1354" w:id="1347"/>
    <w:p>
      <w:pPr>
        <w:spacing w:after="0"/>
        <w:ind w:left="0"/>
        <w:jc w:val="both"/>
      </w:pPr>
      <w:r>
        <w:rPr>
          <w:rFonts w:ascii="Times New Roman"/>
          <w:b w:val="false"/>
          <w:i w:val="false"/>
          <w:color w:val="000000"/>
          <w:sz w:val="28"/>
        </w:rPr>
        <w:t>
      аммиак селитрасы ерітіндісінің физикалық-химиялық және технологиялық қасиеттері;</w:t>
      </w:r>
    </w:p>
    <w:bookmarkEnd w:id="1347"/>
    <w:bookmarkStart w:name="z1355" w:id="1348"/>
    <w:p>
      <w:pPr>
        <w:spacing w:after="0"/>
        <w:ind w:left="0"/>
        <w:jc w:val="both"/>
      </w:pPr>
      <w:r>
        <w:rPr>
          <w:rFonts w:ascii="Times New Roman"/>
          <w:b w:val="false"/>
          <w:i w:val="false"/>
          <w:color w:val="000000"/>
          <w:sz w:val="28"/>
        </w:rPr>
        <w:t>
      процесті реттеу тәртібі және технологиялық режимі.</w:t>
      </w:r>
    </w:p>
    <w:bookmarkEnd w:id="1348"/>
    <w:bookmarkStart w:name="z1356" w:id="1349"/>
    <w:p>
      <w:pPr>
        <w:spacing w:after="0"/>
        <w:ind w:left="0"/>
        <w:jc w:val="left"/>
      </w:pPr>
      <w:r>
        <w:rPr>
          <w:rFonts w:ascii="Times New Roman"/>
          <w:b/>
          <w:i w:val="false"/>
          <w:color w:val="000000"/>
        </w:rPr>
        <w:t xml:space="preserve"> 78-параграф. Булау аппаратшысы, 5-разряд</w:t>
      </w:r>
    </w:p>
    <w:bookmarkEnd w:id="1349"/>
    <w:bookmarkStart w:name="z1357" w:id="1350"/>
    <w:p>
      <w:pPr>
        <w:spacing w:after="0"/>
        <w:ind w:left="0"/>
        <w:jc w:val="both"/>
      </w:pPr>
      <w:r>
        <w:rPr>
          <w:rFonts w:ascii="Times New Roman"/>
          <w:b w:val="false"/>
          <w:i w:val="false"/>
          <w:color w:val="000000"/>
          <w:sz w:val="28"/>
        </w:rPr>
        <w:t>
      178. Жұмыс сипаттамасы:</w:t>
      </w:r>
    </w:p>
    <w:bookmarkEnd w:id="1350"/>
    <w:bookmarkStart w:name="z1358" w:id="1351"/>
    <w:p>
      <w:pPr>
        <w:spacing w:after="0"/>
        <w:ind w:left="0"/>
        <w:jc w:val="both"/>
      </w:pPr>
      <w:r>
        <w:rPr>
          <w:rFonts w:ascii="Times New Roman"/>
          <w:b w:val="false"/>
          <w:i w:val="false"/>
          <w:color w:val="000000"/>
          <w:sz w:val="28"/>
        </w:rPr>
        <w:t>
      біліктілігі анағұрлым төмен аппаратшылардың басшылығымен қондырғыда гидролизді күкірт қышқылын булаудың үздіксіз технологиялық процесін, сілтілерді булау процесін, ашытқы суспензиясын бір мезгілде бірнеше рет булау процесін жүргізу;</w:t>
      </w:r>
    </w:p>
    <w:bookmarkEnd w:id="1351"/>
    <w:bookmarkStart w:name="z1359" w:id="1352"/>
    <w:p>
      <w:pPr>
        <w:spacing w:after="0"/>
        <w:ind w:left="0"/>
        <w:jc w:val="both"/>
      </w:pPr>
      <w:r>
        <w:rPr>
          <w:rFonts w:ascii="Times New Roman"/>
          <w:b w:val="false"/>
          <w:i w:val="false"/>
          <w:color w:val="000000"/>
          <w:sz w:val="28"/>
        </w:rPr>
        <w:t>
      аппаратта тар шектерде температураны, жаңа қышқылды беру және концентрацияланған қышқылды алып тастау кезінде жүктемені, жылу айырбастаушыда күкірт қышқылын суытуды, буландыру режимін бақылау және реттеу;</w:t>
      </w:r>
    </w:p>
    <w:bookmarkEnd w:id="1352"/>
    <w:bookmarkStart w:name="z1360" w:id="1353"/>
    <w:p>
      <w:pPr>
        <w:spacing w:after="0"/>
        <w:ind w:left="0"/>
        <w:jc w:val="both"/>
      </w:pPr>
      <w:r>
        <w:rPr>
          <w:rFonts w:ascii="Times New Roman"/>
          <w:b w:val="false"/>
          <w:i w:val="false"/>
          <w:color w:val="000000"/>
          <w:sz w:val="28"/>
        </w:rPr>
        <w:t>
      жүктемеге сәйкес булану режимін таңдау;</w:t>
      </w:r>
    </w:p>
    <w:bookmarkEnd w:id="1353"/>
    <w:bookmarkStart w:name="z1361" w:id="1354"/>
    <w:p>
      <w:pPr>
        <w:spacing w:after="0"/>
        <w:ind w:left="0"/>
        <w:jc w:val="both"/>
      </w:pPr>
      <w:r>
        <w:rPr>
          <w:rFonts w:ascii="Times New Roman"/>
          <w:b w:val="false"/>
          <w:i w:val="false"/>
          <w:color w:val="000000"/>
          <w:sz w:val="28"/>
        </w:rPr>
        <w:t>
      суспензияның пісу процесін жүргізу;</w:t>
      </w:r>
    </w:p>
    <w:bookmarkEnd w:id="1354"/>
    <w:bookmarkStart w:name="z1362" w:id="1355"/>
    <w:p>
      <w:pPr>
        <w:spacing w:after="0"/>
        <w:ind w:left="0"/>
        <w:jc w:val="both"/>
      </w:pPr>
      <w:r>
        <w:rPr>
          <w:rFonts w:ascii="Times New Roman"/>
          <w:b w:val="false"/>
          <w:i w:val="false"/>
          <w:color w:val="000000"/>
          <w:sz w:val="28"/>
        </w:rPr>
        <w:t>
      ауа – газ арақатынасының өзгеруіне сәйкес батырылатын жанарғыларда жану режимін таңдау;</w:t>
      </w:r>
    </w:p>
    <w:bookmarkEnd w:id="1355"/>
    <w:bookmarkStart w:name="z1363" w:id="1356"/>
    <w:p>
      <w:pPr>
        <w:spacing w:after="0"/>
        <w:ind w:left="0"/>
        <w:jc w:val="both"/>
      </w:pPr>
      <w:r>
        <w:rPr>
          <w:rFonts w:ascii="Times New Roman"/>
          <w:b w:val="false"/>
          <w:i w:val="false"/>
          <w:color w:val="000000"/>
          <w:sz w:val="28"/>
        </w:rPr>
        <w:t>
      жанарғыларды жандыру, режимді қолмен басқарудан автоматқа ауыстыру;</w:t>
      </w:r>
    </w:p>
    <w:bookmarkEnd w:id="1356"/>
    <w:bookmarkStart w:name="z1364" w:id="1357"/>
    <w:p>
      <w:pPr>
        <w:spacing w:after="0"/>
        <w:ind w:left="0"/>
        <w:jc w:val="both"/>
      </w:pPr>
      <w:r>
        <w:rPr>
          <w:rFonts w:ascii="Times New Roman"/>
          <w:b w:val="false"/>
          <w:i w:val="false"/>
          <w:color w:val="000000"/>
          <w:sz w:val="28"/>
        </w:rPr>
        <w:t>
      жанғыштар қызметінің ұзақтығына байланысты жану режимін өзгерту;</w:t>
      </w:r>
    </w:p>
    <w:bookmarkEnd w:id="1357"/>
    <w:bookmarkStart w:name="z1365" w:id="1358"/>
    <w:p>
      <w:pPr>
        <w:spacing w:after="0"/>
        <w:ind w:left="0"/>
        <w:jc w:val="both"/>
      </w:pPr>
      <w:r>
        <w:rPr>
          <w:rFonts w:ascii="Times New Roman"/>
          <w:b w:val="false"/>
          <w:i w:val="false"/>
          <w:color w:val="000000"/>
          <w:sz w:val="28"/>
        </w:rPr>
        <w:t>
      фотоэлементті және өзге де көрсеткіштерді, булағыш аппараттарды, жанғыштарды, эрлифтті, компрессорларды, сорғыларды, жылу айырбастаушыларды қолданумен автоматты реттеуіштерге қызмет көрсету.</w:t>
      </w:r>
    </w:p>
    <w:bookmarkEnd w:id="1358"/>
    <w:bookmarkStart w:name="z1366" w:id="1359"/>
    <w:p>
      <w:pPr>
        <w:spacing w:after="0"/>
        <w:ind w:left="0"/>
        <w:jc w:val="both"/>
      </w:pPr>
      <w:r>
        <w:rPr>
          <w:rFonts w:ascii="Times New Roman"/>
          <w:b w:val="false"/>
          <w:i w:val="false"/>
          <w:color w:val="000000"/>
          <w:sz w:val="28"/>
        </w:rPr>
        <w:t>
      179. Білуге тиіс:</w:t>
      </w:r>
    </w:p>
    <w:bookmarkEnd w:id="1359"/>
    <w:bookmarkStart w:name="z1367" w:id="1360"/>
    <w:p>
      <w:pPr>
        <w:spacing w:after="0"/>
        <w:ind w:left="0"/>
        <w:jc w:val="both"/>
      </w:pPr>
      <w:r>
        <w:rPr>
          <w:rFonts w:ascii="Times New Roman"/>
          <w:b w:val="false"/>
          <w:i w:val="false"/>
          <w:color w:val="000000"/>
          <w:sz w:val="28"/>
        </w:rPr>
        <w:t>
      қызмет көрсетілетін учаскенің технологиялық схемасы;</w:t>
      </w:r>
    </w:p>
    <w:bookmarkEnd w:id="1360"/>
    <w:bookmarkStart w:name="z1368" w:id="1361"/>
    <w:p>
      <w:pPr>
        <w:spacing w:after="0"/>
        <w:ind w:left="0"/>
        <w:jc w:val="both"/>
      </w:pPr>
      <w:r>
        <w:rPr>
          <w:rFonts w:ascii="Times New Roman"/>
          <w:b w:val="false"/>
          <w:i w:val="false"/>
          <w:color w:val="000000"/>
          <w:sz w:val="28"/>
        </w:rPr>
        <w:t>
      негізгі және қосалқы жабдықтың құрылысы мен жұмыс істеу принципі;</w:t>
      </w:r>
    </w:p>
    <w:bookmarkEnd w:id="1361"/>
    <w:bookmarkStart w:name="z1369" w:id="1362"/>
    <w:p>
      <w:pPr>
        <w:spacing w:after="0"/>
        <w:ind w:left="0"/>
        <w:jc w:val="both"/>
      </w:pPr>
      <w:r>
        <w:rPr>
          <w:rFonts w:ascii="Times New Roman"/>
          <w:b w:val="false"/>
          <w:i w:val="false"/>
          <w:color w:val="000000"/>
          <w:sz w:val="28"/>
        </w:rPr>
        <w:t>
      коммуникациялардың және арматураның схемасы;</w:t>
      </w:r>
    </w:p>
    <w:bookmarkEnd w:id="1362"/>
    <w:bookmarkStart w:name="z1370" w:id="1363"/>
    <w:p>
      <w:pPr>
        <w:spacing w:after="0"/>
        <w:ind w:left="0"/>
        <w:jc w:val="both"/>
      </w:pPr>
      <w:r>
        <w:rPr>
          <w:rFonts w:ascii="Times New Roman"/>
          <w:b w:val="false"/>
          <w:i w:val="false"/>
          <w:color w:val="000000"/>
          <w:sz w:val="28"/>
        </w:rPr>
        <w:t>
      шикізаттың, жартылай фабрикаттардың және дайын өнімнің физикалық-химиялық және технологиялық қасиеттері;</w:t>
      </w:r>
    </w:p>
    <w:bookmarkEnd w:id="1363"/>
    <w:bookmarkStart w:name="z1371" w:id="1364"/>
    <w:p>
      <w:pPr>
        <w:spacing w:after="0"/>
        <w:ind w:left="0"/>
        <w:jc w:val="both"/>
      </w:pPr>
      <w:r>
        <w:rPr>
          <w:rFonts w:ascii="Times New Roman"/>
          <w:b w:val="false"/>
          <w:i w:val="false"/>
          <w:color w:val="000000"/>
          <w:sz w:val="28"/>
        </w:rPr>
        <w:t>
      буландыру технологиялық процесінің мәні мен әдістері;</w:t>
      </w:r>
    </w:p>
    <w:bookmarkEnd w:id="1364"/>
    <w:bookmarkStart w:name="z1372" w:id="1365"/>
    <w:p>
      <w:pPr>
        <w:spacing w:after="0"/>
        <w:ind w:left="0"/>
        <w:jc w:val="both"/>
      </w:pPr>
      <w:r>
        <w:rPr>
          <w:rFonts w:ascii="Times New Roman"/>
          <w:b w:val="false"/>
          <w:i w:val="false"/>
          <w:color w:val="000000"/>
          <w:sz w:val="28"/>
        </w:rPr>
        <w:t>
      бақылау-өлшеу құралдарының мақсаты және пайдалану тәртібі;</w:t>
      </w:r>
    </w:p>
    <w:bookmarkEnd w:id="1365"/>
    <w:bookmarkStart w:name="z1373" w:id="1366"/>
    <w:p>
      <w:pPr>
        <w:spacing w:after="0"/>
        <w:ind w:left="0"/>
        <w:jc w:val="both"/>
      </w:pPr>
      <w:r>
        <w:rPr>
          <w:rFonts w:ascii="Times New Roman"/>
          <w:b w:val="false"/>
          <w:i w:val="false"/>
          <w:color w:val="000000"/>
          <w:sz w:val="28"/>
        </w:rPr>
        <w:t>
      процесті реттеу тәртібі және технологиялық режимі;</w:t>
      </w:r>
    </w:p>
    <w:bookmarkEnd w:id="1366"/>
    <w:bookmarkStart w:name="z1374" w:id="1367"/>
    <w:p>
      <w:pPr>
        <w:spacing w:after="0"/>
        <w:ind w:left="0"/>
        <w:jc w:val="both"/>
      </w:pPr>
      <w:r>
        <w:rPr>
          <w:rFonts w:ascii="Times New Roman"/>
          <w:b w:val="false"/>
          <w:i w:val="false"/>
          <w:color w:val="000000"/>
          <w:sz w:val="28"/>
        </w:rPr>
        <w:t>
      сынамалар іріктеу тәртібі;</w:t>
      </w:r>
    </w:p>
    <w:bookmarkEnd w:id="1367"/>
    <w:bookmarkStart w:name="z1375" w:id="1368"/>
    <w:p>
      <w:pPr>
        <w:spacing w:after="0"/>
        <w:ind w:left="0"/>
        <w:jc w:val="both"/>
      </w:pPr>
      <w:r>
        <w:rPr>
          <w:rFonts w:ascii="Times New Roman"/>
          <w:b w:val="false"/>
          <w:i w:val="false"/>
          <w:color w:val="000000"/>
          <w:sz w:val="28"/>
        </w:rPr>
        <w:t>
      талдаулар жүргізу әдістемесі.</w:t>
      </w:r>
    </w:p>
    <w:bookmarkEnd w:id="1368"/>
    <w:bookmarkStart w:name="z1376" w:id="1369"/>
    <w:p>
      <w:pPr>
        <w:spacing w:after="0"/>
        <w:ind w:left="0"/>
        <w:jc w:val="both"/>
      </w:pPr>
      <w:r>
        <w:rPr>
          <w:rFonts w:ascii="Times New Roman"/>
          <w:b w:val="false"/>
          <w:i w:val="false"/>
          <w:color w:val="000000"/>
          <w:sz w:val="28"/>
        </w:rPr>
        <w:t>
      180. Техникалық және кәсіптік (арнайы орта, кәсіптік орта) білім талап етіледі.</w:t>
      </w:r>
    </w:p>
    <w:bookmarkEnd w:id="1369"/>
    <w:bookmarkStart w:name="z1377" w:id="1370"/>
    <w:p>
      <w:pPr>
        <w:spacing w:after="0"/>
        <w:ind w:left="0"/>
        <w:jc w:val="left"/>
      </w:pPr>
      <w:r>
        <w:rPr>
          <w:rFonts w:ascii="Times New Roman"/>
          <w:b/>
          <w:i w:val="false"/>
          <w:color w:val="000000"/>
        </w:rPr>
        <w:t xml:space="preserve"> 79-параграф. Булаушы, 1-разряд</w:t>
      </w:r>
    </w:p>
    <w:bookmarkEnd w:id="1370"/>
    <w:bookmarkStart w:name="z1378" w:id="1371"/>
    <w:p>
      <w:pPr>
        <w:spacing w:after="0"/>
        <w:ind w:left="0"/>
        <w:jc w:val="both"/>
      </w:pPr>
      <w:r>
        <w:rPr>
          <w:rFonts w:ascii="Times New Roman"/>
          <w:b w:val="false"/>
          <w:i w:val="false"/>
          <w:color w:val="000000"/>
          <w:sz w:val="28"/>
        </w:rPr>
        <w:t>
      181. Жұмыс сипаттамасы:</w:t>
      </w:r>
    </w:p>
    <w:bookmarkEnd w:id="1371"/>
    <w:bookmarkStart w:name="z1379" w:id="1372"/>
    <w:p>
      <w:pPr>
        <w:spacing w:after="0"/>
        <w:ind w:left="0"/>
        <w:jc w:val="both"/>
      </w:pPr>
      <w:r>
        <w:rPr>
          <w:rFonts w:ascii="Times New Roman"/>
          <w:b w:val="false"/>
          <w:i w:val="false"/>
          <w:color w:val="000000"/>
          <w:sz w:val="28"/>
        </w:rPr>
        <w:t>
      булы плиталарда целлулоидты пластиналарды булау.</w:t>
      </w:r>
    </w:p>
    <w:bookmarkEnd w:id="1372"/>
    <w:bookmarkStart w:name="z1380" w:id="1373"/>
    <w:p>
      <w:pPr>
        <w:spacing w:after="0"/>
        <w:ind w:left="0"/>
        <w:jc w:val="both"/>
      </w:pPr>
      <w:r>
        <w:rPr>
          <w:rFonts w:ascii="Times New Roman"/>
          <w:b w:val="false"/>
          <w:i w:val="false"/>
          <w:color w:val="000000"/>
          <w:sz w:val="28"/>
        </w:rPr>
        <w:t>
      182. Білуге тиіс:</w:t>
      </w:r>
    </w:p>
    <w:bookmarkEnd w:id="1373"/>
    <w:bookmarkStart w:name="z1381" w:id="1374"/>
    <w:p>
      <w:pPr>
        <w:spacing w:after="0"/>
        <w:ind w:left="0"/>
        <w:jc w:val="both"/>
      </w:pPr>
      <w:r>
        <w:rPr>
          <w:rFonts w:ascii="Times New Roman"/>
          <w:b w:val="false"/>
          <w:i w:val="false"/>
          <w:color w:val="000000"/>
          <w:sz w:val="28"/>
        </w:rPr>
        <w:t>
      бу плиталарының жұмыс істеу принципі;</w:t>
      </w:r>
    </w:p>
    <w:bookmarkEnd w:id="1374"/>
    <w:bookmarkStart w:name="z1382" w:id="1375"/>
    <w:p>
      <w:pPr>
        <w:spacing w:after="0"/>
        <w:ind w:left="0"/>
        <w:jc w:val="both"/>
      </w:pPr>
      <w:r>
        <w:rPr>
          <w:rFonts w:ascii="Times New Roman"/>
          <w:b w:val="false"/>
          <w:i w:val="false"/>
          <w:color w:val="000000"/>
          <w:sz w:val="28"/>
        </w:rPr>
        <w:t>
      булаудың (булап жібітудің) технологиялық процесі;</w:t>
      </w:r>
    </w:p>
    <w:bookmarkEnd w:id="1375"/>
    <w:bookmarkStart w:name="z1383" w:id="1376"/>
    <w:p>
      <w:pPr>
        <w:spacing w:after="0"/>
        <w:ind w:left="0"/>
        <w:jc w:val="both"/>
      </w:pPr>
      <w:r>
        <w:rPr>
          <w:rFonts w:ascii="Times New Roman"/>
          <w:b w:val="false"/>
          <w:i w:val="false"/>
          <w:color w:val="000000"/>
          <w:sz w:val="28"/>
        </w:rPr>
        <w:t>
      булап жібітудің уақыты мен температурасы.</w:t>
      </w:r>
    </w:p>
    <w:bookmarkEnd w:id="1376"/>
    <w:bookmarkStart w:name="z1384" w:id="1377"/>
    <w:p>
      <w:pPr>
        <w:spacing w:after="0"/>
        <w:ind w:left="0"/>
        <w:jc w:val="left"/>
      </w:pPr>
      <w:r>
        <w:rPr>
          <w:rFonts w:ascii="Times New Roman"/>
          <w:b/>
          <w:i w:val="false"/>
          <w:color w:val="000000"/>
        </w:rPr>
        <w:t xml:space="preserve"> 80-параграф. Булаушы, 2-разряд</w:t>
      </w:r>
    </w:p>
    <w:bookmarkEnd w:id="1377"/>
    <w:bookmarkStart w:name="z1385" w:id="1378"/>
    <w:p>
      <w:pPr>
        <w:spacing w:after="0"/>
        <w:ind w:left="0"/>
        <w:jc w:val="both"/>
      </w:pPr>
      <w:r>
        <w:rPr>
          <w:rFonts w:ascii="Times New Roman"/>
          <w:b w:val="false"/>
          <w:i w:val="false"/>
          <w:color w:val="000000"/>
          <w:sz w:val="28"/>
        </w:rPr>
        <w:t>
      183. Жұмыс сипаттамасы:</w:t>
      </w:r>
    </w:p>
    <w:bookmarkEnd w:id="1378"/>
    <w:bookmarkStart w:name="z1386" w:id="1379"/>
    <w:p>
      <w:pPr>
        <w:spacing w:after="0"/>
        <w:ind w:left="0"/>
        <w:jc w:val="both"/>
      </w:pPr>
      <w:r>
        <w:rPr>
          <w:rFonts w:ascii="Times New Roman"/>
          <w:b w:val="false"/>
          <w:i w:val="false"/>
          <w:color w:val="000000"/>
          <w:sz w:val="28"/>
        </w:rPr>
        <w:t>
      біліктілігі анағұрлым жоғары булаушының басшылығымен әртүрлі бұйымдарды, шикізатты бумен және ыстық сумен ванналарда және булау шкафтарында булау (булап жібіту) процесін жүргізу, тығын қабығын сулау;</w:t>
      </w:r>
    </w:p>
    <w:bookmarkEnd w:id="1379"/>
    <w:bookmarkStart w:name="z1387" w:id="1380"/>
    <w:p>
      <w:pPr>
        <w:spacing w:after="0"/>
        <w:ind w:left="0"/>
        <w:jc w:val="both"/>
      </w:pPr>
      <w:r>
        <w:rPr>
          <w:rFonts w:ascii="Times New Roman"/>
          <w:b w:val="false"/>
          <w:i w:val="false"/>
          <w:color w:val="000000"/>
          <w:sz w:val="28"/>
        </w:rPr>
        <w:t>
      бұйымдарды жұмыс орнына әкелу;</w:t>
      </w:r>
    </w:p>
    <w:bookmarkEnd w:id="1380"/>
    <w:bookmarkStart w:name="z1388" w:id="1381"/>
    <w:p>
      <w:pPr>
        <w:spacing w:after="0"/>
        <w:ind w:left="0"/>
        <w:jc w:val="both"/>
      </w:pPr>
      <w:r>
        <w:rPr>
          <w:rFonts w:ascii="Times New Roman"/>
          <w:b w:val="false"/>
          <w:i w:val="false"/>
          <w:color w:val="000000"/>
          <w:sz w:val="28"/>
        </w:rPr>
        <w:t>
      шикізатты ванналарға және булау шкафтарына тиеу, өнімді түсіру;</w:t>
      </w:r>
    </w:p>
    <w:bookmarkEnd w:id="1381"/>
    <w:bookmarkStart w:name="z1389" w:id="1382"/>
    <w:p>
      <w:pPr>
        <w:spacing w:after="0"/>
        <w:ind w:left="0"/>
        <w:jc w:val="both"/>
      </w:pPr>
      <w:r>
        <w:rPr>
          <w:rFonts w:ascii="Times New Roman"/>
          <w:b w:val="false"/>
          <w:i w:val="false"/>
          <w:color w:val="000000"/>
          <w:sz w:val="28"/>
        </w:rPr>
        <w:t>
      учаскеде жабдыққа қызмет көрсету.</w:t>
      </w:r>
    </w:p>
    <w:bookmarkEnd w:id="1382"/>
    <w:bookmarkStart w:name="z1390" w:id="1383"/>
    <w:p>
      <w:pPr>
        <w:spacing w:after="0"/>
        <w:ind w:left="0"/>
        <w:jc w:val="both"/>
      </w:pPr>
      <w:r>
        <w:rPr>
          <w:rFonts w:ascii="Times New Roman"/>
          <w:b w:val="false"/>
          <w:i w:val="false"/>
          <w:color w:val="000000"/>
          <w:sz w:val="28"/>
        </w:rPr>
        <w:t>
      184. Білуге тиіс:</w:t>
      </w:r>
    </w:p>
    <w:bookmarkEnd w:id="1383"/>
    <w:bookmarkStart w:name="z1391" w:id="1384"/>
    <w:p>
      <w:pPr>
        <w:spacing w:after="0"/>
        <w:ind w:left="0"/>
        <w:jc w:val="both"/>
      </w:pPr>
      <w:r>
        <w:rPr>
          <w:rFonts w:ascii="Times New Roman"/>
          <w:b w:val="false"/>
          <w:i w:val="false"/>
          <w:color w:val="000000"/>
          <w:sz w:val="28"/>
        </w:rPr>
        <w:t>
      қызмет көрсетілетін жабдықтың жұмыс істеу принципі;</w:t>
      </w:r>
    </w:p>
    <w:bookmarkEnd w:id="1384"/>
    <w:bookmarkStart w:name="z1392" w:id="1385"/>
    <w:p>
      <w:pPr>
        <w:spacing w:after="0"/>
        <w:ind w:left="0"/>
        <w:jc w:val="both"/>
      </w:pPr>
      <w:r>
        <w:rPr>
          <w:rFonts w:ascii="Times New Roman"/>
          <w:b w:val="false"/>
          <w:i w:val="false"/>
          <w:color w:val="000000"/>
          <w:sz w:val="28"/>
        </w:rPr>
        <w:t>
      әртүрлі заттарды және шикізатты булау (булап жібіту) технологиялық процесі, булау жібітудің уақыты мен температурасы;</w:t>
      </w:r>
    </w:p>
    <w:bookmarkEnd w:id="1385"/>
    <w:bookmarkStart w:name="z1393" w:id="1386"/>
    <w:p>
      <w:pPr>
        <w:spacing w:after="0"/>
        <w:ind w:left="0"/>
        <w:jc w:val="both"/>
      </w:pPr>
      <w:r>
        <w:rPr>
          <w:rFonts w:ascii="Times New Roman"/>
          <w:b w:val="false"/>
          <w:i w:val="false"/>
          <w:color w:val="000000"/>
          <w:sz w:val="28"/>
        </w:rPr>
        <w:t>
      шкафты қосу тәртібі.</w:t>
      </w:r>
    </w:p>
    <w:bookmarkEnd w:id="1386"/>
    <w:bookmarkStart w:name="z1394" w:id="1387"/>
    <w:p>
      <w:pPr>
        <w:spacing w:after="0"/>
        <w:ind w:left="0"/>
        <w:jc w:val="left"/>
      </w:pPr>
      <w:r>
        <w:rPr>
          <w:rFonts w:ascii="Times New Roman"/>
          <w:b/>
          <w:i w:val="false"/>
          <w:color w:val="000000"/>
        </w:rPr>
        <w:t xml:space="preserve"> 81-параграф. Булаушы, 3-разряд</w:t>
      </w:r>
    </w:p>
    <w:bookmarkEnd w:id="1387"/>
    <w:bookmarkStart w:name="z1395" w:id="1388"/>
    <w:p>
      <w:pPr>
        <w:spacing w:after="0"/>
        <w:ind w:left="0"/>
        <w:jc w:val="both"/>
      </w:pPr>
      <w:r>
        <w:rPr>
          <w:rFonts w:ascii="Times New Roman"/>
          <w:b w:val="false"/>
          <w:i w:val="false"/>
          <w:color w:val="000000"/>
          <w:sz w:val="28"/>
        </w:rPr>
        <w:t>
      185. Жұмыс сипаттамасы:</w:t>
      </w:r>
    </w:p>
    <w:bookmarkEnd w:id="1388"/>
    <w:bookmarkStart w:name="z1396" w:id="1389"/>
    <w:p>
      <w:pPr>
        <w:spacing w:after="0"/>
        <w:ind w:left="0"/>
        <w:jc w:val="both"/>
      </w:pPr>
      <w:r>
        <w:rPr>
          <w:rFonts w:ascii="Times New Roman"/>
          <w:b w:val="false"/>
          <w:i w:val="false"/>
          <w:color w:val="000000"/>
          <w:sz w:val="28"/>
        </w:rPr>
        <w:t>
      булап жібіту дезодоратор камераларында, салқын қоймаларда бумен және ыстық сумен немесе жоғары жиілікті тоқпен әртүрлі зыттарды, шикізатты булау (булап жібіту) процесін жүргізу, тығын қабығын сулау;</w:t>
      </w:r>
    </w:p>
    <w:bookmarkEnd w:id="1389"/>
    <w:bookmarkStart w:name="z1397" w:id="1390"/>
    <w:p>
      <w:pPr>
        <w:spacing w:after="0"/>
        <w:ind w:left="0"/>
        <w:jc w:val="both"/>
      </w:pPr>
      <w:r>
        <w:rPr>
          <w:rFonts w:ascii="Times New Roman"/>
          <w:b w:val="false"/>
          <w:i w:val="false"/>
          <w:color w:val="000000"/>
          <w:sz w:val="28"/>
        </w:rPr>
        <w:t>
      әртүрлі заттардың байламдарын, орамдарын жұмыс орнына әкелу;</w:t>
      </w:r>
    </w:p>
    <w:bookmarkEnd w:id="1390"/>
    <w:bookmarkStart w:name="z1398" w:id="1391"/>
    <w:p>
      <w:pPr>
        <w:spacing w:after="0"/>
        <w:ind w:left="0"/>
        <w:jc w:val="both"/>
      </w:pPr>
      <w:r>
        <w:rPr>
          <w:rFonts w:ascii="Times New Roman"/>
          <w:b w:val="false"/>
          <w:i w:val="false"/>
          <w:color w:val="000000"/>
          <w:sz w:val="28"/>
        </w:rPr>
        <w:t>
      қажет болса – орамдарды тиеуге алдын ала дайындау, партиялар бойынша іріктеу, камераға салу үшін орамдардың ұштарын төсеу және дайындау;</w:t>
      </w:r>
    </w:p>
    <w:bookmarkEnd w:id="1391"/>
    <w:bookmarkStart w:name="z1399" w:id="1392"/>
    <w:p>
      <w:pPr>
        <w:spacing w:after="0"/>
        <w:ind w:left="0"/>
        <w:jc w:val="both"/>
      </w:pPr>
      <w:r>
        <w:rPr>
          <w:rFonts w:ascii="Times New Roman"/>
          <w:b w:val="false"/>
          <w:i w:val="false"/>
          <w:color w:val="000000"/>
          <w:sz w:val="28"/>
        </w:rPr>
        <w:t>
      булап жібіту дезодоратор камераларын, салқын қоймаларын тиеу, буды іске қосу, температураны, бу қысымын және булау режимдерін реттеу;</w:t>
      </w:r>
    </w:p>
    <w:bookmarkEnd w:id="1392"/>
    <w:bookmarkStart w:name="z1400" w:id="1393"/>
    <w:p>
      <w:pPr>
        <w:spacing w:after="0"/>
        <w:ind w:left="0"/>
        <w:jc w:val="both"/>
      </w:pPr>
      <w:r>
        <w:rPr>
          <w:rFonts w:ascii="Times New Roman"/>
          <w:b w:val="false"/>
          <w:i w:val="false"/>
          <w:color w:val="000000"/>
          <w:sz w:val="28"/>
        </w:rPr>
        <w:t>
      өнімнің дайындығын сыртқы белгілері немесе талдау нәтижелері бойынша анықтау;</w:t>
      </w:r>
    </w:p>
    <w:bookmarkEnd w:id="1393"/>
    <w:bookmarkStart w:name="z1401" w:id="1394"/>
    <w:p>
      <w:pPr>
        <w:spacing w:after="0"/>
        <w:ind w:left="0"/>
        <w:jc w:val="both"/>
      </w:pPr>
      <w:r>
        <w:rPr>
          <w:rFonts w:ascii="Times New Roman"/>
          <w:b w:val="false"/>
          <w:i w:val="false"/>
          <w:color w:val="000000"/>
          <w:sz w:val="28"/>
        </w:rPr>
        <w:t>
      өнімді түсіру және оны одан әрі өңдеуге жіберу;</w:t>
      </w:r>
    </w:p>
    <w:bookmarkEnd w:id="1394"/>
    <w:bookmarkStart w:name="z1402" w:id="1395"/>
    <w:p>
      <w:pPr>
        <w:spacing w:after="0"/>
        <w:ind w:left="0"/>
        <w:jc w:val="both"/>
      </w:pPr>
      <w:r>
        <w:rPr>
          <w:rFonts w:ascii="Times New Roman"/>
          <w:b w:val="false"/>
          <w:i w:val="false"/>
          <w:color w:val="000000"/>
          <w:sz w:val="28"/>
        </w:rPr>
        <w:t>
      камераларға, салқын қоймаларға, бойлерге, тасу және көтеру механизмдеріне қызмет көрсету;</w:t>
      </w:r>
    </w:p>
    <w:bookmarkEnd w:id="1395"/>
    <w:bookmarkStart w:name="z1403" w:id="1396"/>
    <w:p>
      <w:pPr>
        <w:spacing w:after="0"/>
        <w:ind w:left="0"/>
        <w:jc w:val="both"/>
      </w:pPr>
      <w:r>
        <w:rPr>
          <w:rFonts w:ascii="Times New Roman"/>
          <w:b w:val="false"/>
          <w:i w:val="false"/>
          <w:color w:val="000000"/>
          <w:sz w:val="28"/>
        </w:rPr>
        <w:t>
      камерадағы механизмдерін баптау мен реттеу және олардың жұмысындағы ұсақ ақауларды түзету;</w:t>
      </w:r>
    </w:p>
    <w:bookmarkEnd w:id="1396"/>
    <w:bookmarkStart w:name="z1404" w:id="1397"/>
    <w:p>
      <w:pPr>
        <w:spacing w:after="0"/>
        <w:ind w:left="0"/>
        <w:jc w:val="both"/>
      </w:pPr>
      <w:r>
        <w:rPr>
          <w:rFonts w:ascii="Times New Roman"/>
          <w:b w:val="false"/>
          <w:i w:val="false"/>
          <w:color w:val="000000"/>
          <w:sz w:val="28"/>
        </w:rPr>
        <w:t>
      біліктілігі анағұрлым төмен булаушыларға олар болған кезде басшылық ету.</w:t>
      </w:r>
    </w:p>
    <w:bookmarkEnd w:id="1397"/>
    <w:bookmarkStart w:name="z1405" w:id="1398"/>
    <w:p>
      <w:pPr>
        <w:spacing w:after="0"/>
        <w:ind w:left="0"/>
        <w:jc w:val="both"/>
      </w:pPr>
      <w:r>
        <w:rPr>
          <w:rFonts w:ascii="Times New Roman"/>
          <w:b w:val="false"/>
          <w:i w:val="false"/>
          <w:color w:val="000000"/>
          <w:sz w:val="28"/>
        </w:rPr>
        <w:t>
      186. Білуге тиіс:</w:t>
      </w:r>
    </w:p>
    <w:bookmarkEnd w:id="1398"/>
    <w:bookmarkStart w:name="z1406" w:id="1399"/>
    <w:p>
      <w:pPr>
        <w:spacing w:after="0"/>
        <w:ind w:left="0"/>
        <w:jc w:val="both"/>
      </w:pPr>
      <w:r>
        <w:rPr>
          <w:rFonts w:ascii="Times New Roman"/>
          <w:b w:val="false"/>
          <w:i w:val="false"/>
          <w:color w:val="000000"/>
          <w:sz w:val="28"/>
        </w:rPr>
        <w:t>
      булаудың (булап жібітудің) технологиялық режимі, өңделетін шикізаттың дайындығын анықтау тәртібі;</w:t>
      </w:r>
    </w:p>
    <w:bookmarkEnd w:id="1399"/>
    <w:bookmarkStart w:name="z1407" w:id="1400"/>
    <w:p>
      <w:pPr>
        <w:spacing w:after="0"/>
        <w:ind w:left="0"/>
        <w:jc w:val="both"/>
      </w:pPr>
      <w:r>
        <w:rPr>
          <w:rFonts w:ascii="Times New Roman"/>
          <w:b w:val="false"/>
          <w:i w:val="false"/>
          <w:color w:val="000000"/>
          <w:sz w:val="28"/>
        </w:rPr>
        <w:t>
      шикізаттың физикалық-химиялық қасиеттері;</w:t>
      </w:r>
    </w:p>
    <w:bookmarkEnd w:id="1400"/>
    <w:bookmarkStart w:name="z1408" w:id="1401"/>
    <w:p>
      <w:pPr>
        <w:spacing w:after="0"/>
        <w:ind w:left="0"/>
        <w:jc w:val="both"/>
      </w:pPr>
      <w:r>
        <w:rPr>
          <w:rFonts w:ascii="Times New Roman"/>
          <w:b w:val="false"/>
          <w:i w:val="false"/>
          <w:color w:val="000000"/>
          <w:sz w:val="28"/>
        </w:rPr>
        <w:t>
      бу іске қосу және су құбыры құрылғылары жабдықтарының құрылғысы;</w:t>
      </w:r>
    </w:p>
    <w:bookmarkEnd w:id="1401"/>
    <w:bookmarkStart w:name="z1409" w:id="1402"/>
    <w:p>
      <w:pPr>
        <w:spacing w:after="0"/>
        <w:ind w:left="0"/>
        <w:jc w:val="both"/>
      </w:pPr>
      <w:r>
        <w:rPr>
          <w:rFonts w:ascii="Times New Roman"/>
          <w:b w:val="false"/>
          <w:i w:val="false"/>
          <w:color w:val="000000"/>
          <w:sz w:val="28"/>
        </w:rPr>
        <w:t>
      электр жылытқышта жұмыс істеу кезінде - электротехника негіздері;</w:t>
      </w:r>
    </w:p>
    <w:bookmarkEnd w:id="1402"/>
    <w:bookmarkStart w:name="z1410" w:id="1403"/>
    <w:p>
      <w:pPr>
        <w:spacing w:after="0"/>
        <w:ind w:left="0"/>
        <w:jc w:val="both"/>
      </w:pPr>
      <w:r>
        <w:rPr>
          <w:rFonts w:ascii="Times New Roman"/>
          <w:b w:val="false"/>
          <w:i w:val="false"/>
          <w:color w:val="000000"/>
          <w:sz w:val="28"/>
        </w:rPr>
        <w:t>
      жоғары жиілікті токтармен жұмыс істеу тәртібі;</w:t>
      </w:r>
    </w:p>
    <w:bookmarkEnd w:id="1403"/>
    <w:bookmarkStart w:name="z1411" w:id="1404"/>
    <w:p>
      <w:pPr>
        <w:spacing w:after="0"/>
        <w:ind w:left="0"/>
        <w:jc w:val="both"/>
      </w:pPr>
      <w:r>
        <w:rPr>
          <w:rFonts w:ascii="Times New Roman"/>
          <w:b w:val="false"/>
          <w:i w:val="false"/>
          <w:color w:val="000000"/>
          <w:sz w:val="28"/>
        </w:rPr>
        <w:t>
      жүк көтергіш және көлік механизмдерін пайдалану тәртібі.</w:t>
      </w:r>
    </w:p>
    <w:bookmarkEnd w:id="1404"/>
    <w:bookmarkStart w:name="z1412" w:id="1405"/>
    <w:p>
      <w:pPr>
        <w:spacing w:after="0"/>
        <w:ind w:left="0"/>
        <w:jc w:val="left"/>
      </w:pPr>
      <w:r>
        <w:rPr>
          <w:rFonts w:ascii="Times New Roman"/>
          <w:b/>
          <w:i w:val="false"/>
          <w:color w:val="000000"/>
        </w:rPr>
        <w:t xml:space="preserve"> 82-параграф. Вакуумдау аппаратшысы, 3-разряд</w:t>
      </w:r>
    </w:p>
    <w:bookmarkEnd w:id="1405"/>
    <w:bookmarkStart w:name="z1413" w:id="1406"/>
    <w:p>
      <w:pPr>
        <w:spacing w:after="0"/>
        <w:ind w:left="0"/>
        <w:jc w:val="both"/>
      </w:pPr>
      <w:r>
        <w:rPr>
          <w:rFonts w:ascii="Times New Roman"/>
          <w:b w:val="false"/>
          <w:i w:val="false"/>
          <w:color w:val="000000"/>
          <w:sz w:val="28"/>
        </w:rPr>
        <w:t>
      187. Жұмыс сипаттамасы:</w:t>
      </w:r>
    </w:p>
    <w:bookmarkEnd w:id="1406"/>
    <w:bookmarkStart w:name="z1414" w:id="1407"/>
    <w:p>
      <w:pPr>
        <w:spacing w:after="0"/>
        <w:ind w:left="0"/>
        <w:jc w:val="both"/>
      </w:pPr>
      <w:r>
        <w:rPr>
          <w:rFonts w:ascii="Times New Roman"/>
          <w:b w:val="false"/>
          <w:i w:val="false"/>
          <w:color w:val="000000"/>
          <w:sz w:val="28"/>
        </w:rPr>
        <w:t>
      бу-эжекция қондырғысында буды суық сумен конденсациялау және буды эжекциялау арқылы вакуум алудың технологиялық процесін жүргізу;</w:t>
      </w:r>
    </w:p>
    <w:bookmarkEnd w:id="1407"/>
    <w:bookmarkStart w:name="z1415" w:id="1408"/>
    <w:p>
      <w:pPr>
        <w:spacing w:after="0"/>
        <w:ind w:left="0"/>
        <w:jc w:val="both"/>
      </w:pPr>
      <w:r>
        <w:rPr>
          <w:rFonts w:ascii="Times New Roman"/>
          <w:b w:val="false"/>
          <w:i w:val="false"/>
          <w:color w:val="000000"/>
          <w:sz w:val="28"/>
        </w:rPr>
        <w:t>
      бақылау-өлшеу аспаптарының көмегімен және талдау нәтижелері бойынша судың, ауаның, бу қысымының, температураның, вакуумның берілуін бақылау және реттеу;</w:t>
      </w:r>
    </w:p>
    <w:bookmarkEnd w:id="1408"/>
    <w:bookmarkStart w:name="z1416" w:id="1409"/>
    <w:p>
      <w:pPr>
        <w:spacing w:after="0"/>
        <w:ind w:left="0"/>
        <w:jc w:val="both"/>
      </w:pPr>
      <w:r>
        <w:rPr>
          <w:rFonts w:ascii="Times New Roman"/>
          <w:b w:val="false"/>
          <w:i w:val="false"/>
          <w:color w:val="000000"/>
          <w:sz w:val="28"/>
        </w:rPr>
        <w:t>
      сынамалар алу;</w:t>
      </w:r>
    </w:p>
    <w:bookmarkEnd w:id="1409"/>
    <w:bookmarkStart w:name="z1417" w:id="1410"/>
    <w:p>
      <w:pPr>
        <w:spacing w:after="0"/>
        <w:ind w:left="0"/>
        <w:jc w:val="both"/>
      </w:pPr>
      <w:r>
        <w:rPr>
          <w:rFonts w:ascii="Times New Roman"/>
          <w:b w:val="false"/>
          <w:i w:val="false"/>
          <w:color w:val="000000"/>
          <w:sz w:val="28"/>
        </w:rPr>
        <w:t>
      эжекторлардың, тоңазытқыштардың, конденсаторлардың, сүзгілердің, тамшы-бөлгіштердің және өзге де жабдықтардың жұмысын қадағалау және оларға қызмет көрсету;</w:t>
      </w:r>
    </w:p>
    <w:bookmarkEnd w:id="1410"/>
    <w:bookmarkStart w:name="z1418" w:id="1411"/>
    <w:p>
      <w:pPr>
        <w:spacing w:after="0"/>
        <w:ind w:left="0"/>
        <w:jc w:val="both"/>
      </w:pPr>
      <w:r>
        <w:rPr>
          <w:rFonts w:ascii="Times New Roman"/>
          <w:b w:val="false"/>
          <w:i w:val="false"/>
          <w:color w:val="000000"/>
          <w:sz w:val="28"/>
        </w:rPr>
        <w:t>
      жабдықтың жұмысындағы ақаулықтарды анықтау және жою, күрделі емес жөндеу жүргізу.</w:t>
      </w:r>
    </w:p>
    <w:bookmarkEnd w:id="1411"/>
    <w:bookmarkStart w:name="z1419" w:id="1412"/>
    <w:p>
      <w:pPr>
        <w:spacing w:after="0"/>
        <w:ind w:left="0"/>
        <w:jc w:val="both"/>
      </w:pPr>
      <w:r>
        <w:rPr>
          <w:rFonts w:ascii="Times New Roman"/>
          <w:b w:val="false"/>
          <w:i w:val="false"/>
          <w:color w:val="000000"/>
          <w:sz w:val="28"/>
        </w:rPr>
        <w:t>
      188. Білуге тиіс:</w:t>
      </w:r>
    </w:p>
    <w:bookmarkEnd w:id="1412"/>
    <w:bookmarkStart w:name="z1420" w:id="1413"/>
    <w:p>
      <w:pPr>
        <w:spacing w:after="0"/>
        <w:ind w:left="0"/>
        <w:jc w:val="both"/>
      </w:pPr>
      <w:r>
        <w:rPr>
          <w:rFonts w:ascii="Times New Roman"/>
          <w:b w:val="false"/>
          <w:i w:val="false"/>
          <w:color w:val="000000"/>
          <w:sz w:val="28"/>
        </w:rPr>
        <w:t>
      қызмет көрсетілетін учаскенің технологиялық схемасы;</w:t>
      </w:r>
    </w:p>
    <w:bookmarkEnd w:id="1413"/>
    <w:bookmarkStart w:name="z1421" w:id="1414"/>
    <w:p>
      <w:pPr>
        <w:spacing w:after="0"/>
        <w:ind w:left="0"/>
        <w:jc w:val="both"/>
      </w:pPr>
      <w:r>
        <w:rPr>
          <w:rFonts w:ascii="Times New Roman"/>
          <w:b w:val="false"/>
          <w:i w:val="false"/>
          <w:color w:val="000000"/>
          <w:sz w:val="28"/>
        </w:rPr>
        <w:t>
      вакуум алу процесін және технологиялық режимі;</w:t>
      </w:r>
    </w:p>
    <w:bookmarkEnd w:id="1414"/>
    <w:bookmarkStart w:name="z1422" w:id="1415"/>
    <w:p>
      <w:pPr>
        <w:spacing w:after="0"/>
        <w:ind w:left="0"/>
        <w:jc w:val="both"/>
      </w:pPr>
      <w:r>
        <w:rPr>
          <w:rFonts w:ascii="Times New Roman"/>
          <w:b w:val="false"/>
          <w:i w:val="false"/>
          <w:color w:val="000000"/>
          <w:sz w:val="28"/>
        </w:rPr>
        <w:t>
      эжекторлардың, негізгі және қосалқы жабдықтардың, бақылау-өлшеу аспаптарының құрылысы, жұмыс істеу принципі;</w:t>
      </w:r>
    </w:p>
    <w:bookmarkEnd w:id="1415"/>
    <w:bookmarkStart w:name="z1423" w:id="1416"/>
    <w:p>
      <w:pPr>
        <w:spacing w:after="0"/>
        <w:ind w:left="0"/>
        <w:jc w:val="both"/>
      </w:pPr>
      <w:r>
        <w:rPr>
          <w:rFonts w:ascii="Times New Roman"/>
          <w:b w:val="false"/>
          <w:i w:val="false"/>
          <w:color w:val="000000"/>
          <w:sz w:val="28"/>
        </w:rPr>
        <w:t>
      коммуникациялардың мақсаты және схемасы;</w:t>
      </w:r>
    </w:p>
    <w:bookmarkEnd w:id="1416"/>
    <w:bookmarkStart w:name="z1424" w:id="1417"/>
    <w:p>
      <w:pPr>
        <w:spacing w:after="0"/>
        <w:ind w:left="0"/>
        <w:jc w:val="both"/>
      </w:pPr>
      <w:r>
        <w:rPr>
          <w:rFonts w:ascii="Times New Roman"/>
          <w:b w:val="false"/>
          <w:i w:val="false"/>
          <w:color w:val="000000"/>
          <w:sz w:val="28"/>
        </w:rPr>
        <w:t>
      жабдықты күту режимі;</w:t>
      </w:r>
    </w:p>
    <w:bookmarkEnd w:id="1417"/>
    <w:bookmarkStart w:name="z1425" w:id="1418"/>
    <w:p>
      <w:pPr>
        <w:spacing w:after="0"/>
        <w:ind w:left="0"/>
        <w:jc w:val="both"/>
      </w:pPr>
      <w:r>
        <w:rPr>
          <w:rFonts w:ascii="Times New Roman"/>
          <w:b w:val="false"/>
          <w:i w:val="false"/>
          <w:color w:val="000000"/>
          <w:sz w:val="28"/>
        </w:rPr>
        <w:t>
      сынамалар іріктеу тәртібі.</w:t>
      </w:r>
    </w:p>
    <w:bookmarkEnd w:id="1418"/>
    <w:bookmarkStart w:name="z1426" w:id="1419"/>
    <w:p>
      <w:pPr>
        <w:spacing w:after="0"/>
        <w:ind w:left="0"/>
        <w:jc w:val="left"/>
      </w:pPr>
      <w:r>
        <w:rPr>
          <w:rFonts w:ascii="Times New Roman"/>
          <w:b/>
          <w:i w:val="false"/>
          <w:color w:val="000000"/>
        </w:rPr>
        <w:t xml:space="preserve"> 83-параграф. Вакуумдау аппаратшысы, 4-разряд</w:t>
      </w:r>
    </w:p>
    <w:bookmarkEnd w:id="1419"/>
    <w:bookmarkStart w:name="z1427" w:id="1420"/>
    <w:p>
      <w:pPr>
        <w:spacing w:after="0"/>
        <w:ind w:left="0"/>
        <w:jc w:val="both"/>
      </w:pPr>
      <w:r>
        <w:rPr>
          <w:rFonts w:ascii="Times New Roman"/>
          <w:b w:val="false"/>
          <w:i w:val="false"/>
          <w:color w:val="000000"/>
          <w:sz w:val="28"/>
        </w:rPr>
        <w:t>
      189. Жұмыс сипаттамасы:</w:t>
      </w:r>
    </w:p>
    <w:bookmarkEnd w:id="1420"/>
    <w:bookmarkStart w:name="z1428" w:id="1421"/>
    <w:p>
      <w:pPr>
        <w:spacing w:after="0"/>
        <w:ind w:left="0"/>
        <w:jc w:val="both"/>
      </w:pPr>
      <w:r>
        <w:rPr>
          <w:rFonts w:ascii="Times New Roman"/>
          <w:b w:val="false"/>
          <w:i w:val="false"/>
          <w:color w:val="000000"/>
          <w:sz w:val="28"/>
        </w:rPr>
        <w:t>
      дистилляциялық колонналарда эжекторлық блоктармен, вакуум-ресиверлермен, пленкалы буландырғыштармен және вакуум-сорғылармен вакуум жасау және синтетикалық май қышқылдары өндірісінде көмірсутектер буларының конденсациясы бойынша технологиялық процесті жүргізу;</w:t>
      </w:r>
    </w:p>
    <w:bookmarkEnd w:id="1421"/>
    <w:bookmarkStart w:name="z1429" w:id="1422"/>
    <w:p>
      <w:pPr>
        <w:spacing w:after="0"/>
        <w:ind w:left="0"/>
        <w:jc w:val="both"/>
      </w:pPr>
      <w:r>
        <w:rPr>
          <w:rFonts w:ascii="Times New Roman"/>
          <w:b w:val="false"/>
          <w:i w:val="false"/>
          <w:color w:val="000000"/>
          <w:sz w:val="28"/>
        </w:rPr>
        <w:t>
      бақылау-өлшеу құралдарының көрсеткіштері және талдау нәтижелері бойынша процесті бақылау және реттеу;</w:t>
      </w:r>
    </w:p>
    <w:bookmarkEnd w:id="1422"/>
    <w:bookmarkStart w:name="z1430" w:id="1423"/>
    <w:p>
      <w:pPr>
        <w:spacing w:after="0"/>
        <w:ind w:left="0"/>
        <w:jc w:val="both"/>
      </w:pPr>
      <w:r>
        <w:rPr>
          <w:rFonts w:ascii="Times New Roman"/>
          <w:b w:val="false"/>
          <w:i w:val="false"/>
          <w:color w:val="000000"/>
          <w:sz w:val="28"/>
        </w:rPr>
        <w:t>
      талдаулар жүргізу;</w:t>
      </w:r>
    </w:p>
    <w:bookmarkEnd w:id="1423"/>
    <w:bookmarkStart w:name="z1431" w:id="1424"/>
    <w:p>
      <w:pPr>
        <w:spacing w:after="0"/>
        <w:ind w:left="0"/>
        <w:jc w:val="both"/>
      </w:pPr>
      <w:r>
        <w:rPr>
          <w:rFonts w:ascii="Times New Roman"/>
          <w:b w:val="false"/>
          <w:i w:val="false"/>
          <w:color w:val="000000"/>
          <w:sz w:val="28"/>
        </w:rPr>
        <w:t>
      жабдықтың жұмысын және күйін қадағалау;</w:t>
      </w:r>
    </w:p>
    <w:bookmarkEnd w:id="1424"/>
    <w:bookmarkStart w:name="z1432" w:id="1425"/>
    <w:p>
      <w:pPr>
        <w:spacing w:after="0"/>
        <w:ind w:left="0"/>
        <w:jc w:val="both"/>
      </w:pPr>
      <w:r>
        <w:rPr>
          <w:rFonts w:ascii="Times New Roman"/>
          <w:b w:val="false"/>
          <w:i w:val="false"/>
          <w:color w:val="000000"/>
          <w:sz w:val="28"/>
        </w:rPr>
        <w:t>
      технологиялық режим нормаларынан ауытқу себептерінің алдын алу және жою;</w:t>
      </w:r>
    </w:p>
    <w:bookmarkEnd w:id="1425"/>
    <w:bookmarkStart w:name="z1433" w:id="1426"/>
    <w:p>
      <w:pPr>
        <w:spacing w:after="0"/>
        <w:ind w:left="0"/>
        <w:jc w:val="both"/>
      </w:pPr>
      <w:r>
        <w:rPr>
          <w:rFonts w:ascii="Times New Roman"/>
          <w:b w:val="false"/>
          <w:i w:val="false"/>
          <w:color w:val="000000"/>
          <w:sz w:val="28"/>
        </w:rPr>
        <w:t>
      негізгі және қосалқы жабдықты жөндеу жұмыстарына қатысу.</w:t>
      </w:r>
    </w:p>
    <w:bookmarkEnd w:id="1426"/>
    <w:bookmarkStart w:name="z1434" w:id="1427"/>
    <w:p>
      <w:pPr>
        <w:spacing w:after="0"/>
        <w:ind w:left="0"/>
        <w:jc w:val="both"/>
      </w:pPr>
      <w:r>
        <w:rPr>
          <w:rFonts w:ascii="Times New Roman"/>
          <w:b w:val="false"/>
          <w:i w:val="false"/>
          <w:color w:val="000000"/>
          <w:sz w:val="28"/>
        </w:rPr>
        <w:t>
      190. Білуге тиіс:</w:t>
      </w:r>
    </w:p>
    <w:bookmarkEnd w:id="1427"/>
    <w:bookmarkStart w:name="z1435" w:id="1428"/>
    <w:p>
      <w:pPr>
        <w:spacing w:after="0"/>
        <w:ind w:left="0"/>
        <w:jc w:val="both"/>
      </w:pPr>
      <w:r>
        <w:rPr>
          <w:rFonts w:ascii="Times New Roman"/>
          <w:b w:val="false"/>
          <w:i w:val="false"/>
          <w:color w:val="000000"/>
          <w:sz w:val="28"/>
        </w:rPr>
        <w:t>
      қызмет көрсетілетін учаскенің технологиялық схемасы;</w:t>
      </w:r>
    </w:p>
    <w:bookmarkEnd w:id="1428"/>
    <w:bookmarkStart w:name="z1436" w:id="1429"/>
    <w:p>
      <w:pPr>
        <w:spacing w:after="0"/>
        <w:ind w:left="0"/>
        <w:jc w:val="both"/>
      </w:pPr>
      <w:r>
        <w:rPr>
          <w:rFonts w:ascii="Times New Roman"/>
          <w:b w:val="false"/>
          <w:i w:val="false"/>
          <w:color w:val="000000"/>
          <w:sz w:val="28"/>
        </w:rPr>
        <w:t>
      вакуум процесін алу және технологиялық режимі;</w:t>
      </w:r>
    </w:p>
    <w:bookmarkEnd w:id="1429"/>
    <w:bookmarkStart w:name="z1437" w:id="1430"/>
    <w:p>
      <w:pPr>
        <w:spacing w:after="0"/>
        <w:ind w:left="0"/>
        <w:jc w:val="both"/>
      </w:pPr>
      <w:r>
        <w:rPr>
          <w:rFonts w:ascii="Times New Roman"/>
          <w:b w:val="false"/>
          <w:i w:val="false"/>
          <w:color w:val="000000"/>
          <w:sz w:val="28"/>
        </w:rPr>
        <w:t>
      эжекторлардың, негізгі және қосалқы жабдықтың, бақылау-өлшеу құралдарының құрылысы, жұмыс істеу принципі;</w:t>
      </w:r>
    </w:p>
    <w:bookmarkEnd w:id="1430"/>
    <w:bookmarkStart w:name="z1438" w:id="1431"/>
    <w:p>
      <w:pPr>
        <w:spacing w:after="0"/>
        <w:ind w:left="0"/>
        <w:jc w:val="both"/>
      </w:pPr>
      <w:r>
        <w:rPr>
          <w:rFonts w:ascii="Times New Roman"/>
          <w:b w:val="false"/>
          <w:i w:val="false"/>
          <w:color w:val="000000"/>
          <w:sz w:val="28"/>
        </w:rPr>
        <w:t>
      коммуникациялардың мақсаты және схемасы;</w:t>
      </w:r>
    </w:p>
    <w:bookmarkEnd w:id="1431"/>
    <w:bookmarkStart w:name="z1439" w:id="1432"/>
    <w:p>
      <w:pPr>
        <w:spacing w:after="0"/>
        <w:ind w:left="0"/>
        <w:jc w:val="both"/>
      </w:pPr>
      <w:r>
        <w:rPr>
          <w:rFonts w:ascii="Times New Roman"/>
          <w:b w:val="false"/>
          <w:i w:val="false"/>
          <w:color w:val="000000"/>
          <w:sz w:val="28"/>
        </w:rPr>
        <w:t>
      жабдықты күту режимі;</w:t>
      </w:r>
    </w:p>
    <w:bookmarkEnd w:id="1432"/>
    <w:bookmarkStart w:name="z1440" w:id="1433"/>
    <w:p>
      <w:pPr>
        <w:spacing w:after="0"/>
        <w:ind w:left="0"/>
        <w:jc w:val="both"/>
      </w:pPr>
      <w:r>
        <w:rPr>
          <w:rFonts w:ascii="Times New Roman"/>
          <w:b w:val="false"/>
          <w:i w:val="false"/>
          <w:color w:val="000000"/>
          <w:sz w:val="28"/>
        </w:rPr>
        <w:t>
      сынамалар іріктеу тәртібі;</w:t>
      </w:r>
    </w:p>
    <w:bookmarkEnd w:id="1433"/>
    <w:bookmarkStart w:name="z1441" w:id="1434"/>
    <w:p>
      <w:pPr>
        <w:spacing w:after="0"/>
        <w:ind w:left="0"/>
        <w:jc w:val="both"/>
      </w:pPr>
      <w:r>
        <w:rPr>
          <w:rFonts w:ascii="Times New Roman"/>
          <w:b w:val="false"/>
          <w:i w:val="false"/>
          <w:color w:val="000000"/>
          <w:sz w:val="28"/>
        </w:rPr>
        <w:t>
      талдаулар жүргізу әдістемесі.</w:t>
      </w:r>
    </w:p>
    <w:bookmarkEnd w:id="1434"/>
    <w:bookmarkStart w:name="z1442" w:id="1435"/>
    <w:p>
      <w:pPr>
        <w:spacing w:after="0"/>
        <w:ind w:left="0"/>
        <w:jc w:val="left"/>
      </w:pPr>
      <w:r>
        <w:rPr>
          <w:rFonts w:ascii="Times New Roman"/>
          <w:b/>
          <w:i w:val="false"/>
          <w:color w:val="000000"/>
        </w:rPr>
        <w:t xml:space="preserve"> 84-параграф. Газ бөлу аппаратшысы, 4-разряд</w:t>
      </w:r>
    </w:p>
    <w:bookmarkEnd w:id="1435"/>
    <w:bookmarkStart w:name="z1443" w:id="1436"/>
    <w:p>
      <w:pPr>
        <w:spacing w:after="0"/>
        <w:ind w:left="0"/>
        <w:jc w:val="both"/>
      </w:pPr>
      <w:r>
        <w:rPr>
          <w:rFonts w:ascii="Times New Roman"/>
          <w:b w:val="false"/>
          <w:i w:val="false"/>
          <w:color w:val="000000"/>
          <w:sz w:val="28"/>
        </w:rPr>
        <w:t>
      191. Жұмыс сипаттамасы:</w:t>
      </w:r>
    </w:p>
    <w:bookmarkEnd w:id="1436"/>
    <w:bookmarkStart w:name="z1444" w:id="1437"/>
    <w:p>
      <w:pPr>
        <w:spacing w:after="0"/>
        <w:ind w:left="0"/>
        <w:jc w:val="both"/>
      </w:pPr>
      <w:r>
        <w:rPr>
          <w:rFonts w:ascii="Times New Roman"/>
          <w:b w:val="false"/>
          <w:i w:val="false"/>
          <w:color w:val="000000"/>
          <w:sz w:val="28"/>
        </w:rPr>
        <w:t>
      біліктілігі анағұрлым жоғары аппаратшының басшылығымен газ қоспаларын бөлудің технологиялық процесін жүргізу;</w:t>
      </w:r>
    </w:p>
    <w:bookmarkEnd w:id="1437"/>
    <w:bookmarkStart w:name="z1445" w:id="1438"/>
    <w:p>
      <w:pPr>
        <w:spacing w:after="0"/>
        <w:ind w:left="0"/>
        <w:jc w:val="both"/>
      </w:pPr>
      <w:r>
        <w:rPr>
          <w:rFonts w:ascii="Times New Roman"/>
          <w:b w:val="false"/>
          <w:i w:val="false"/>
          <w:color w:val="000000"/>
          <w:sz w:val="28"/>
        </w:rPr>
        <w:t>
      терең салқындату әдісімен керосин пиролизі мен этан фракциялары газдарының бөлудің технологиялық процесіне қызмет көрсету;</w:t>
      </w:r>
    </w:p>
    <w:bookmarkEnd w:id="1438"/>
    <w:bookmarkStart w:name="z1446" w:id="1439"/>
    <w:p>
      <w:pPr>
        <w:spacing w:after="0"/>
        <w:ind w:left="0"/>
        <w:jc w:val="both"/>
      </w:pPr>
      <w:r>
        <w:rPr>
          <w:rFonts w:ascii="Times New Roman"/>
          <w:b w:val="false"/>
          <w:i w:val="false"/>
          <w:color w:val="000000"/>
          <w:sz w:val="28"/>
        </w:rPr>
        <w:t>
      газ сұйықтық қоспаны қабылдау;</w:t>
      </w:r>
    </w:p>
    <w:bookmarkEnd w:id="1439"/>
    <w:bookmarkStart w:name="z1447" w:id="1440"/>
    <w:p>
      <w:pPr>
        <w:spacing w:after="0"/>
        <w:ind w:left="0"/>
        <w:jc w:val="both"/>
      </w:pPr>
      <w:r>
        <w:rPr>
          <w:rFonts w:ascii="Times New Roman"/>
          <w:b w:val="false"/>
          <w:i w:val="false"/>
          <w:color w:val="000000"/>
          <w:sz w:val="28"/>
        </w:rPr>
        <w:t>
      терең салқындату әдісі кезінде алдын ала салқындату блогына, газ бөлу кабинасына қызмет көрсету;</w:t>
      </w:r>
    </w:p>
    <w:bookmarkEnd w:id="1440"/>
    <w:bookmarkStart w:name="z1448" w:id="1441"/>
    <w:p>
      <w:pPr>
        <w:spacing w:after="0"/>
        <w:ind w:left="0"/>
        <w:jc w:val="both"/>
      </w:pPr>
      <w:r>
        <w:rPr>
          <w:rFonts w:ascii="Times New Roman"/>
          <w:b w:val="false"/>
          <w:i w:val="false"/>
          <w:color w:val="000000"/>
          <w:sz w:val="28"/>
        </w:rPr>
        <w:t>
      сынамалар алу;</w:t>
      </w:r>
    </w:p>
    <w:bookmarkEnd w:id="1441"/>
    <w:bookmarkStart w:name="z1449" w:id="1442"/>
    <w:p>
      <w:pPr>
        <w:spacing w:after="0"/>
        <w:ind w:left="0"/>
        <w:jc w:val="both"/>
      </w:pPr>
      <w:r>
        <w:rPr>
          <w:rFonts w:ascii="Times New Roman"/>
          <w:b w:val="false"/>
          <w:i w:val="false"/>
          <w:color w:val="000000"/>
          <w:sz w:val="28"/>
        </w:rPr>
        <w:t>
      жабдық режимнен ауытқуларды және жұмысындағы ақауларды анықтау және жою;</w:t>
      </w:r>
    </w:p>
    <w:bookmarkEnd w:id="1442"/>
    <w:bookmarkStart w:name="z1450" w:id="1443"/>
    <w:p>
      <w:pPr>
        <w:spacing w:after="0"/>
        <w:ind w:left="0"/>
        <w:jc w:val="both"/>
      </w:pPr>
      <w:r>
        <w:rPr>
          <w:rFonts w:ascii="Times New Roman"/>
          <w:b w:val="false"/>
          <w:i w:val="false"/>
          <w:color w:val="000000"/>
          <w:sz w:val="28"/>
        </w:rPr>
        <w:t>
      жабдықты жөндеуге дайындау, жөндеуден қабылдау;</w:t>
      </w:r>
    </w:p>
    <w:bookmarkEnd w:id="1443"/>
    <w:bookmarkStart w:name="z1451" w:id="1444"/>
    <w:p>
      <w:pPr>
        <w:spacing w:after="0"/>
        <w:ind w:left="0"/>
        <w:jc w:val="both"/>
      </w:pPr>
      <w:r>
        <w:rPr>
          <w:rFonts w:ascii="Times New Roman"/>
          <w:b w:val="false"/>
          <w:i w:val="false"/>
          <w:color w:val="000000"/>
          <w:sz w:val="28"/>
        </w:rPr>
        <w:t>
      шикізат, алынған өнім шығынын есептеу.</w:t>
      </w:r>
    </w:p>
    <w:bookmarkEnd w:id="1444"/>
    <w:bookmarkStart w:name="z1452" w:id="1445"/>
    <w:p>
      <w:pPr>
        <w:spacing w:after="0"/>
        <w:ind w:left="0"/>
        <w:jc w:val="both"/>
      </w:pPr>
      <w:r>
        <w:rPr>
          <w:rFonts w:ascii="Times New Roman"/>
          <w:b w:val="false"/>
          <w:i w:val="false"/>
          <w:color w:val="000000"/>
          <w:sz w:val="28"/>
        </w:rPr>
        <w:t>
      192. Білуге тиіс:</w:t>
      </w:r>
    </w:p>
    <w:bookmarkEnd w:id="1445"/>
    <w:bookmarkStart w:name="z1453" w:id="1446"/>
    <w:p>
      <w:pPr>
        <w:spacing w:after="0"/>
        <w:ind w:left="0"/>
        <w:jc w:val="both"/>
      </w:pPr>
      <w:r>
        <w:rPr>
          <w:rFonts w:ascii="Times New Roman"/>
          <w:b w:val="false"/>
          <w:i w:val="false"/>
          <w:color w:val="000000"/>
          <w:sz w:val="28"/>
        </w:rPr>
        <w:t>
      газ бөлу учаскесінің технологиялық схемасы;</w:t>
      </w:r>
    </w:p>
    <w:bookmarkEnd w:id="1446"/>
    <w:bookmarkStart w:name="z1454" w:id="1447"/>
    <w:p>
      <w:pPr>
        <w:spacing w:after="0"/>
        <w:ind w:left="0"/>
        <w:jc w:val="both"/>
      </w:pPr>
      <w:r>
        <w:rPr>
          <w:rFonts w:ascii="Times New Roman"/>
          <w:b w:val="false"/>
          <w:i w:val="false"/>
          <w:color w:val="000000"/>
          <w:sz w:val="28"/>
        </w:rPr>
        <w:t>
      негізгі және қосалқы жабдықтың, бақылау-өлшеу құралдарының құрылысы, жұмыс істеу принципі;</w:t>
      </w:r>
    </w:p>
    <w:bookmarkEnd w:id="1447"/>
    <w:bookmarkStart w:name="z1455" w:id="1448"/>
    <w:p>
      <w:pPr>
        <w:spacing w:after="0"/>
        <w:ind w:left="0"/>
        <w:jc w:val="both"/>
      </w:pPr>
      <w:r>
        <w:rPr>
          <w:rFonts w:ascii="Times New Roman"/>
          <w:b w:val="false"/>
          <w:i w:val="false"/>
          <w:color w:val="000000"/>
          <w:sz w:val="28"/>
        </w:rPr>
        <w:t>
      коммуникациялардың және арматураның схемасы;</w:t>
      </w:r>
    </w:p>
    <w:bookmarkEnd w:id="1448"/>
    <w:bookmarkStart w:name="z1456" w:id="1449"/>
    <w:p>
      <w:pPr>
        <w:spacing w:after="0"/>
        <w:ind w:left="0"/>
        <w:jc w:val="both"/>
      </w:pPr>
      <w:r>
        <w:rPr>
          <w:rFonts w:ascii="Times New Roman"/>
          <w:b w:val="false"/>
          <w:i w:val="false"/>
          <w:color w:val="000000"/>
          <w:sz w:val="28"/>
        </w:rPr>
        <w:t>
      пирогаздың, абсорбенттердің, көмірсутегі фракцияларының физикалық-химиялық қасиеттері;</w:t>
      </w:r>
    </w:p>
    <w:bookmarkEnd w:id="1449"/>
    <w:bookmarkStart w:name="z1457" w:id="1450"/>
    <w:p>
      <w:pPr>
        <w:spacing w:after="0"/>
        <w:ind w:left="0"/>
        <w:jc w:val="both"/>
      </w:pPr>
      <w:r>
        <w:rPr>
          <w:rFonts w:ascii="Times New Roman"/>
          <w:b w:val="false"/>
          <w:i w:val="false"/>
          <w:color w:val="000000"/>
          <w:sz w:val="28"/>
        </w:rPr>
        <w:t>
      технологиялық процестің мәні және реттеу тәртібі;</w:t>
      </w:r>
    </w:p>
    <w:bookmarkEnd w:id="1450"/>
    <w:bookmarkStart w:name="z1458" w:id="1451"/>
    <w:p>
      <w:pPr>
        <w:spacing w:after="0"/>
        <w:ind w:left="0"/>
        <w:jc w:val="both"/>
      </w:pPr>
      <w:r>
        <w:rPr>
          <w:rFonts w:ascii="Times New Roman"/>
          <w:b w:val="false"/>
          <w:i w:val="false"/>
          <w:color w:val="000000"/>
          <w:sz w:val="28"/>
        </w:rPr>
        <w:t>
      сынамалар іріктеу тәртібі.</w:t>
      </w:r>
    </w:p>
    <w:bookmarkEnd w:id="1451"/>
    <w:bookmarkStart w:name="z1459" w:id="1452"/>
    <w:p>
      <w:pPr>
        <w:spacing w:after="0"/>
        <w:ind w:left="0"/>
        <w:jc w:val="left"/>
      </w:pPr>
      <w:r>
        <w:rPr>
          <w:rFonts w:ascii="Times New Roman"/>
          <w:b/>
          <w:i w:val="false"/>
          <w:color w:val="000000"/>
        </w:rPr>
        <w:t xml:space="preserve"> 85-параграф. Газ бөлу аппаратшысы, 5-разряд</w:t>
      </w:r>
    </w:p>
    <w:bookmarkEnd w:id="1452"/>
    <w:bookmarkStart w:name="z1460" w:id="1453"/>
    <w:p>
      <w:pPr>
        <w:spacing w:after="0"/>
        <w:ind w:left="0"/>
        <w:jc w:val="both"/>
      </w:pPr>
      <w:r>
        <w:rPr>
          <w:rFonts w:ascii="Times New Roman"/>
          <w:b w:val="false"/>
          <w:i w:val="false"/>
          <w:color w:val="000000"/>
          <w:sz w:val="28"/>
        </w:rPr>
        <w:t>
      193. Жұмыс сипаттамасы:</w:t>
      </w:r>
    </w:p>
    <w:bookmarkEnd w:id="1453"/>
    <w:bookmarkStart w:name="z1461" w:id="1454"/>
    <w:p>
      <w:pPr>
        <w:spacing w:after="0"/>
        <w:ind w:left="0"/>
        <w:jc w:val="both"/>
      </w:pPr>
      <w:r>
        <w:rPr>
          <w:rFonts w:ascii="Times New Roman"/>
          <w:b w:val="false"/>
          <w:i w:val="false"/>
          <w:color w:val="000000"/>
          <w:sz w:val="28"/>
        </w:rPr>
        <w:t>
      газ қоспаларын олардың компоненттеріне немесе фракцияларына терең салқындату әдісімен немесе өзге де әдістермен булау және ректификациялау арқылы газдарды абсорбциялау арқылы бөлудің технологиялық процесін жүргізу;</w:t>
      </w:r>
    </w:p>
    <w:bookmarkEnd w:id="1454"/>
    <w:bookmarkStart w:name="z1462" w:id="1455"/>
    <w:p>
      <w:pPr>
        <w:spacing w:after="0"/>
        <w:ind w:left="0"/>
        <w:jc w:val="both"/>
      </w:pPr>
      <w:r>
        <w:rPr>
          <w:rFonts w:ascii="Times New Roman"/>
          <w:b w:val="false"/>
          <w:i w:val="false"/>
          <w:color w:val="000000"/>
          <w:sz w:val="28"/>
        </w:rPr>
        <w:t>
      газды қоспаның ауыр компоненттерін абсорбциялау;</w:t>
      </w:r>
    </w:p>
    <w:bookmarkEnd w:id="1455"/>
    <w:bookmarkStart w:name="z1463" w:id="1456"/>
    <w:p>
      <w:pPr>
        <w:spacing w:after="0"/>
        <w:ind w:left="0"/>
        <w:jc w:val="both"/>
      </w:pPr>
      <w:r>
        <w:rPr>
          <w:rFonts w:ascii="Times New Roman"/>
          <w:b w:val="false"/>
          <w:i w:val="false"/>
          <w:color w:val="000000"/>
          <w:sz w:val="28"/>
        </w:rPr>
        <w:t>
      абсорбентте ерітілген жеңіл компоненттерді булау;</w:t>
      </w:r>
    </w:p>
    <w:bookmarkEnd w:id="1456"/>
    <w:bookmarkStart w:name="z1464" w:id="1457"/>
    <w:p>
      <w:pPr>
        <w:spacing w:after="0"/>
        <w:ind w:left="0"/>
        <w:jc w:val="both"/>
      </w:pPr>
      <w:r>
        <w:rPr>
          <w:rFonts w:ascii="Times New Roman"/>
          <w:b w:val="false"/>
          <w:i w:val="false"/>
          <w:color w:val="000000"/>
          <w:sz w:val="28"/>
        </w:rPr>
        <w:t>
      қаныққан абсорбентті суыту және ректификаттық бағанаға беру;</w:t>
      </w:r>
    </w:p>
    <w:bookmarkEnd w:id="1457"/>
    <w:bookmarkStart w:name="z1465" w:id="1458"/>
    <w:p>
      <w:pPr>
        <w:spacing w:after="0"/>
        <w:ind w:left="0"/>
        <w:jc w:val="both"/>
      </w:pPr>
      <w:r>
        <w:rPr>
          <w:rFonts w:ascii="Times New Roman"/>
          <w:b w:val="false"/>
          <w:i w:val="false"/>
          <w:color w:val="000000"/>
          <w:sz w:val="28"/>
        </w:rPr>
        <w:t>
      көмірсутегілер фракциясын бөлу;</w:t>
      </w:r>
    </w:p>
    <w:bookmarkEnd w:id="1458"/>
    <w:bookmarkStart w:name="z1466" w:id="1459"/>
    <w:p>
      <w:pPr>
        <w:spacing w:after="0"/>
        <w:ind w:left="0"/>
        <w:jc w:val="both"/>
      </w:pPr>
      <w:r>
        <w:rPr>
          <w:rFonts w:ascii="Times New Roman"/>
          <w:b w:val="false"/>
          <w:i w:val="false"/>
          <w:color w:val="000000"/>
          <w:sz w:val="28"/>
        </w:rPr>
        <w:t>
      бақылау-өлшеу құралдарының көрсеткіштері және талдау нәтижелері бойынша технологиялық процесті реттеу мен басқару;</w:t>
      </w:r>
    </w:p>
    <w:bookmarkEnd w:id="1459"/>
    <w:bookmarkStart w:name="z1467" w:id="1460"/>
    <w:p>
      <w:pPr>
        <w:spacing w:after="0"/>
        <w:ind w:left="0"/>
        <w:jc w:val="both"/>
      </w:pPr>
      <w:r>
        <w:rPr>
          <w:rFonts w:ascii="Times New Roman"/>
          <w:b w:val="false"/>
          <w:i w:val="false"/>
          <w:color w:val="000000"/>
          <w:sz w:val="28"/>
        </w:rPr>
        <w:t>
      жабдықтың жұмысындағы ақауларды және режимнен ауытқулардың алдын алу, анықтау және жою;</w:t>
      </w:r>
    </w:p>
    <w:bookmarkEnd w:id="1460"/>
    <w:bookmarkStart w:name="z1468" w:id="1461"/>
    <w:p>
      <w:pPr>
        <w:spacing w:after="0"/>
        <w:ind w:left="0"/>
        <w:jc w:val="both"/>
      </w:pPr>
      <w:r>
        <w:rPr>
          <w:rFonts w:ascii="Times New Roman"/>
          <w:b w:val="false"/>
          <w:i w:val="false"/>
          <w:color w:val="000000"/>
          <w:sz w:val="28"/>
        </w:rPr>
        <w:t>
      жабдықты жөндеуге тапсыру және қабылдау.</w:t>
      </w:r>
    </w:p>
    <w:bookmarkEnd w:id="1461"/>
    <w:bookmarkStart w:name="z1469" w:id="1462"/>
    <w:p>
      <w:pPr>
        <w:spacing w:after="0"/>
        <w:ind w:left="0"/>
        <w:jc w:val="both"/>
      </w:pPr>
      <w:r>
        <w:rPr>
          <w:rFonts w:ascii="Times New Roman"/>
          <w:b w:val="false"/>
          <w:i w:val="false"/>
          <w:color w:val="000000"/>
          <w:sz w:val="28"/>
        </w:rPr>
        <w:t>
      194. Білуге тиіс:</w:t>
      </w:r>
    </w:p>
    <w:bookmarkEnd w:id="1462"/>
    <w:bookmarkStart w:name="z1470" w:id="1463"/>
    <w:p>
      <w:pPr>
        <w:spacing w:after="0"/>
        <w:ind w:left="0"/>
        <w:jc w:val="both"/>
      </w:pPr>
      <w:r>
        <w:rPr>
          <w:rFonts w:ascii="Times New Roman"/>
          <w:b w:val="false"/>
          <w:i w:val="false"/>
          <w:color w:val="000000"/>
          <w:sz w:val="28"/>
        </w:rPr>
        <w:t>
      газ бөлу учаскесінің технологиялық схемасы;</w:t>
      </w:r>
    </w:p>
    <w:bookmarkEnd w:id="1463"/>
    <w:bookmarkStart w:name="z1471" w:id="1464"/>
    <w:p>
      <w:pPr>
        <w:spacing w:after="0"/>
        <w:ind w:left="0"/>
        <w:jc w:val="both"/>
      </w:pPr>
      <w:r>
        <w:rPr>
          <w:rFonts w:ascii="Times New Roman"/>
          <w:b w:val="false"/>
          <w:i w:val="false"/>
          <w:color w:val="000000"/>
          <w:sz w:val="28"/>
        </w:rPr>
        <w:t>
      негізгі және қосалқы жабдықтың, бақылау-өлшеу құралдарының құрылысы, жұмыс істеу принципі;</w:t>
      </w:r>
    </w:p>
    <w:bookmarkEnd w:id="1464"/>
    <w:bookmarkStart w:name="z1472" w:id="1465"/>
    <w:p>
      <w:pPr>
        <w:spacing w:after="0"/>
        <w:ind w:left="0"/>
        <w:jc w:val="both"/>
      </w:pPr>
      <w:r>
        <w:rPr>
          <w:rFonts w:ascii="Times New Roman"/>
          <w:b w:val="false"/>
          <w:i w:val="false"/>
          <w:color w:val="000000"/>
          <w:sz w:val="28"/>
        </w:rPr>
        <w:t>
      коммуникациялардың және арматураның схемасы;</w:t>
      </w:r>
    </w:p>
    <w:bookmarkEnd w:id="1465"/>
    <w:bookmarkStart w:name="z1473" w:id="1466"/>
    <w:p>
      <w:pPr>
        <w:spacing w:after="0"/>
        <w:ind w:left="0"/>
        <w:jc w:val="both"/>
      </w:pPr>
      <w:r>
        <w:rPr>
          <w:rFonts w:ascii="Times New Roman"/>
          <w:b w:val="false"/>
          <w:i w:val="false"/>
          <w:color w:val="000000"/>
          <w:sz w:val="28"/>
        </w:rPr>
        <w:t>
      пирогаздың, абсорбенттердің, көмірсутегі фракцияларының физикалық-химиялық қасиеттері;</w:t>
      </w:r>
    </w:p>
    <w:bookmarkEnd w:id="1466"/>
    <w:bookmarkStart w:name="z1474" w:id="1467"/>
    <w:p>
      <w:pPr>
        <w:spacing w:after="0"/>
        <w:ind w:left="0"/>
        <w:jc w:val="both"/>
      </w:pPr>
      <w:r>
        <w:rPr>
          <w:rFonts w:ascii="Times New Roman"/>
          <w:b w:val="false"/>
          <w:i w:val="false"/>
          <w:color w:val="000000"/>
          <w:sz w:val="28"/>
        </w:rPr>
        <w:t>
      технологиялық процестің мәні және реттеу тәртібі;</w:t>
      </w:r>
    </w:p>
    <w:bookmarkEnd w:id="1467"/>
    <w:bookmarkStart w:name="z1475" w:id="1468"/>
    <w:p>
      <w:pPr>
        <w:spacing w:after="0"/>
        <w:ind w:left="0"/>
        <w:jc w:val="both"/>
      </w:pPr>
      <w:r>
        <w:rPr>
          <w:rFonts w:ascii="Times New Roman"/>
          <w:b w:val="false"/>
          <w:i w:val="false"/>
          <w:color w:val="000000"/>
          <w:sz w:val="28"/>
        </w:rPr>
        <w:t>
      талдаулар жүргізу әдістемесі;</w:t>
      </w:r>
    </w:p>
    <w:bookmarkEnd w:id="1468"/>
    <w:bookmarkStart w:name="z1476" w:id="1469"/>
    <w:p>
      <w:pPr>
        <w:spacing w:after="0"/>
        <w:ind w:left="0"/>
        <w:jc w:val="both"/>
      </w:pPr>
      <w:r>
        <w:rPr>
          <w:rFonts w:ascii="Times New Roman"/>
          <w:b w:val="false"/>
          <w:i w:val="false"/>
          <w:color w:val="000000"/>
          <w:sz w:val="28"/>
        </w:rPr>
        <w:t>
      сынамалар іріктеу тәртібі;</w:t>
      </w:r>
    </w:p>
    <w:bookmarkEnd w:id="1469"/>
    <w:bookmarkStart w:name="z1477" w:id="1470"/>
    <w:p>
      <w:pPr>
        <w:spacing w:after="0"/>
        <w:ind w:left="0"/>
        <w:jc w:val="both"/>
      </w:pPr>
      <w:r>
        <w:rPr>
          <w:rFonts w:ascii="Times New Roman"/>
          <w:b w:val="false"/>
          <w:i w:val="false"/>
          <w:color w:val="000000"/>
          <w:sz w:val="28"/>
        </w:rPr>
        <w:t>
      шикізатты және өнімнің шығымын есептеу әдістемесі.</w:t>
      </w:r>
    </w:p>
    <w:bookmarkEnd w:id="1470"/>
    <w:bookmarkStart w:name="z1478" w:id="1471"/>
    <w:p>
      <w:pPr>
        <w:spacing w:after="0"/>
        <w:ind w:left="0"/>
        <w:jc w:val="left"/>
      </w:pPr>
      <w:r>
        <w:rPr>
          <w:rFonts w:ascii="Times New Roman"/>
          <w:b/>
          <w:i w:val="false"/>
          <w:color w:val="000000"/>
        </w:rPr>
        <w:t xml:space="preserve"> 86-параграф. Газ бөлу аппаратшысы, 6-разряд</w:t>
      </w:r>
    </w:p>
    <w:bookmarkEnd w:id="1471"/>
    <w:bookmarkStart w:name="z1479" w:id="1472"/>
    <w:p>
      <w:pPr>
        <w:spacing w:after="0"/>
        <w:ind w:left="0"/>
        <w:jc w:val="both"/>
      </w:pPr>
      <w:r>
        <w:rPr>
          <w:rFonts w:ascii="Times New Roman"/>
          <w:b w:val="false"/>
          <w:i w:val="false"/>
          <w:color w:val="000000"/>
          <w:sz w:val="28"/>
        </w:rPr>
        <w:t>
      195. Жұмыс сипаттамасы:</w:t>
      </w:r>
    </w:p>
    <w:bookmarkEnd w:id="1472"/>
    <w:bookmarkStart w:name="z1480" w:id="1473"/>
    <w:p>
      <w:pPr>
        <w:spacing w:after="0"/>
        <w:ind w:left="0"/>
        <w:jc w:val="both"/>
      </w:pPr>
      <w:r>
        <w:rPr>
          <w:rFonts w:ascii="Times New Roman"/>
          <w:b w:val="false"/>
          <w:i w:val="false"/>
          <w:color w:val="000000"/>
          <w:sz w:val="28"/>
        </w:rPr>
        <w:t>
      технологиялық процестің көрсеткіштеріне, алынатын газдардың шығуы мен сапасына бақылау жүргізе отырып, газ бөлудің технологиялық процесті жүргізу және барлық учаскесіне басшылық ету;</w:t>
      </w:r>
    </w:p>
    <w:bookmarkEnd w:id="1473"/>
    <w:bookmarkStart w:name="z1481" w:id="1474"/>
    <w:p>
      <w:pPr>
        <w:spacing w:after="0"/>
        <w:ind w:left="0"/>
        <w:jc w:val="both"/>
      </w:pPr>
      <w:r>
        <w:rPr>
          <w:rFonts w:ascii="Times New Roman"/>
          <w:b w:val="false"/>
          <w:i w:val="false"/>
          <w:color w:val="000000"/>
          <w:sz w:val="28"/>
        </w:rPr>
        <w:t>
      қысылған ауаның, оттегінің, азоттың, аргонның, тазартылған ауаның, судың құбырларына, сонымен қатар аппараттарға, компрессорларға, детандерлерге, сорғыларға, электр жабдықтарына, автоматика құралдарына қызмет көрсету;</w:t>
      </w:r>
    </w:p>
    <w:bookmarkEnd w:id="1474"/>
    <w:bookmarkStart w:name="z1482" w:id="1475"/>
    <w:p>
      <w:pPr>
        <w:spacing w:after="0"/>
        <w:ind w:left="0"/>
        <w:jc w:val="both"/>
      </w:pPr>
      <w:r>
        <w:rPr>
          <w:rFonts w:ascii="Times New Roman"/>
          <w:b w:val="false"/>
          <w:i w:val="false"/>
          <w:color w:val="000000"/>
          <w:sz w:val="28"/>
        </w:rPr>
        <w:t>
      шикізаттың, жартылай фабрикаттардың шығынын, дайын өнімнің шығымын есептеу;</w:t>
      </w:r>
    </w:p>
    <w:bookmarkEnd w:id="1475"/>
    <w:bookmarkStart w:name="z1483" w:id="1476"/>
    <w:p>
      <w:pPr>
        <w:spacing w:after="0"/>
        <w:ind w:left="0"/>
        <w:jc w:val="both"/>
      </w:pPr>
      <w:r>
        <w:rPr>
          <w:rFonts w:ascii="Times New Roman"/>
          <w:b w:val="false"/>
          <w:i w:val="false"/>
          <w:color w:val="000000"/>
          <w:sz w:val="28"/>
        </w:rPr>
        <w:t>
      біліктілігі төмен аппаратшыларға басшылық ету.</w:t>
      </w:r>
    </w:p>
    <w:bookmarkEnd w:id="1476"/>
    <w:bookmarkStart w:name="z1484" w:id="1477"/>
    <w:p>
      <w:pPr>
        <w:spacing w:after="0"/>
        <w:ind w:left="0"/>
        <w:jc w:val="both"/>
      </w:pPr>
      <w:r>
        <w:rPr>
          <w:rFonts w:ascii="Times New Roman"/>
          <w:b w:val="false"/>
          <w:i w:val="false"/>
          <w:color w:val="000000"/>
          <w:sz w:val="28"/>
        </w:rPr>
        <w:t>
      196. Білуге тиіс:</w:t>
      </w:r>
    </w:p>
    <w:bookmarkEnd w:id="1477"/>
    <w:bookmarkStart w:name="z1485" w:id="1478"/>
    <w:p>
      <w:pPr>
        <w:spacing w:after="0"/>
        <w:ind w:left="0"/>
        <w:jc w:val="both"/>
      </w:pPr>
      <w:r>
        <w:rPr>
          <w:rFonts w:ascii="Times New Roman"/>
          <w:b w:val="false"/>
          <w:i w:val="false"/>
          <w:color w:val="000000"/>
          <w:sz w:val="28"/>
        </w:rPr>
        <w:t>
      газ бөлу учаскесінің технологиялық схемасы;</w:t>
      </w:r>
    </w:p>
    <w:bookmarkEnd w:id="1478"/>
    <w:bookmarkStart w:name="z1486" w:id="1479"/>
    <w:p>
      <w:pPr>
        <w:spacing w:after="0"/>
        <w:ind w:left="0"/>
        <w:jc w:val="both"/>
      </w:pPr>
      <w:r>
        <w:rPr>
          <w:rFonts w:ascii="Times New Roman"/>
          <w:b w:val="false"/>
          <w:i w:val="false"/>
          <w:color w:val="000000"/>
          <w:sz w:val="28"/>
        </w:rPr>
        <w:t>
      негізгі және қосалқы жабдықтың бақылау-өлшеу құралдарының құрылысы мен жұмыс істеу принципі;</w:t>
      </w:r>
    </w:p>
    <w:bookmarkEnd w:id="1479"/>
    <w:bookmarkStart w:name="z1487" w:id="1480"/>
    <w:p>
      <w:pPr>
        <w:spacing w:after="0"/>
        <w:ind w:left="0"/>
        <w:jc w:val="both"/>
      </w:pPr>
      <w:r>
        <w:rPr>
          <w:rFonts w:ascii="Times New Roman"/>
          <w:b w:val="false"/>
          <w:i w:val="false"/>
          <w:color w:val="000000"/>
          <w:sz w:val="28"/>
        </w:rPr>
        <w:t>
      коммуникациялардың және арматураның схемасы;</w:t>
      </w:r>
    </w:p>
    <w:bookmarkEnd w:id="1480"/>
    <w:bookmarkStart w:name="z1488" w:id="1481"/>
    <w:p>
      <w:pPr>
        <w:spacing w:after="0"/>
        <w:ind w:left="0"/>
        <w:jc w:val="both"/>
      </w:pPr>
      <w:r>
        <w:rPr>
          <w:rFonts w:ascii="Times New Roman"/>
          <w:b w:val="false"/>
          <w:i w:val="false"/>
          <w:color w:val="000000"/>
          <w:sz w:val="28"/>
        </w:rPr>
        <w:t>
      пирогаздың, абсорбенттердің, көмірсутегі фракцияларының физикалық-химиялық қасиеттері;</w:t>
      </w:r>
    </w:p>
    <w:bookmarkEnd w:id="1481"/>
    <w:bookmarkStart w:name="z1489" w:id="1482"/>
    <w:p>
      <w:pPr>
        <w:spacing w:after="0"/>
        <w:ind w:left="0"/>
        <w:jc w:val="both"/>
      </w:pPr>
      <w:r>
        <w:rPr>
          <w:rFonts w:ascii="Times New Roman"/>
          <w:b w:val="false"/>
          <w:i w:val="false"/>
          <w:color w:val="000000"/>
          <w:sz w:val="28"/>
        </w:rPr>
        <w:t>
      технологиялық процестің мәні және реттеу тәртібі;</w:t>
      </w:r>
    </w:p>
    <w:bookmarkEnd w:id="1482"/>
    <w:bookmarkStart w:name="z1490" w:id="1483"/>
    <w:p>
      <w:pPr>
        <w:spacing w:after="0"/>
        <w:ind w:left="0"/>
        <w:jc w:val="both"/>
      </w:pPr>
      <w:r>
        <w:rPr>
          <w:rFonts w:ascii="Times New Roman"/>
          <w:b w:val="false"/>
          <w:i w:val="false"/>
          <w:color w:val="000000"/>
          <w:sz w:val="28"/>
        </w:rPr>
        <w:t>
      талдаулар жүргізу әдістемесі, сынамалар іріктеу тәртібі;</w:t>
      </w:r>
    </w:p>
    <w:bookmarkEnd w:id="1483"/>
    <w:bookmarkStart w:name="z1491" w:id="1484"/>
    <w:p>
      <w:pPr>
        <w:spacing w:after="0"/>
        <w:ind w:left="0"/>
        <w:jc w:val="both"/>
      </w:pPr>
      <w:r>
        <w:rPr>
          <w:rFonts w:ascii="Times New Roman"/>
          <w:b w:val="false"/>
          <w:i w:val="false"/>
          <w:color w:val="000000"/>
          <w:sz w:val="28"/>
        </w:rPr>
        <w:t>
      шикізатты және өнімнің шығымын есептеу әдістемесі.</w:t>
      </w:r>
    </w:p>
    <w:bookmarkEnd w:id="1484"/>
    <w:bookmarkStart w:name="z1492" w:id="1485"/>
    <w:p>
      <w:pPr>
        <w:spacing w:after="0"/>
        <w:ind w:left="0"/>
        <w:jc w:val="both"/>
      </w:pPr>
      <w:r>
        <w:rPr>
          <w:rFonts w:ascii="Times New Roman"/>
          <w:b w:val="false"/>
          <w:i w:val="false"/>
          <w:color w:val="000000"/>
          <w:sz w:val="28"/>
        </w:rPr>
        <w:t>
      197. Техникалық және кәсіптік (арнайы орта, кәсіптік орта) білім талап етіледі.</w:t>
      </w:r>
    </w:p>
    <w:bookmarkEnd w:id="1485"/>
    <w:bookmarkStart w:name="z1493" w:id="1486"/>
    <w:p>
      <w:pPr>
        <w:spacing w:after="0"/>
        <w:ind w:left="0"/>
        <w:jc w:val="left"/>
      </w:pPr>
      <w:r>
        <w:rPr>
          <w:rFonts w:ascii="Times New Roman"/>
          <w:b/>
          <w:i w:val="false"/>
          <w:color w:val="000000"/>
        </w:rPr>
        <w:t xml:space="preserve"> 87-параграф. Газ генерациялау аппаратшысы, 3-разряд</w:t>
      </w:r>
    </w:p>
    <w:bookmarkEnd w:id="1486"/>
    <w:bookmarkStart w:name="z1494" w:id="1487"/>
    <w:p>
      <w:pPr>
        <w:spacing w:after="0"/>
        <w:ind w:left="0"/>
        <w:jc w:val="both"/>
      </w:pPr>
      <w:r>
        <w:rPr>
          <w:rFonts w:ascii="Times New Roman"/>
          <w:b w:val="false"/>
          <w:i w:val="false"/>
          <w:color w:val="000000"/>
          <w:sz w:val="28"/>
        </w:rPr>
        <w:t>
      198. Жұмыс сипаттамасы:</w:t>
      </w:r>
    </w:p>
    <w:bookmarkEnd w:id="1487"/>
    <w:bookmarkStart w:name="z1495" w:id="1488"/>
    <w:p>
      <w:pPr>
        <w:spacing w:after="0"/>
        <w:ind w:left="0"/>
        <w:jc w:val="both"/>
      </w:pPr>
      <w:r>
        <w:rPr>
          <w:rFonts w:ascii="Times New Roman"/>
          <w:b w:val="false"/>
          <w:i w:val="false"/>
          <w:color w:val="000000"/>
          <w:sz w:val="28"/>
        </w:rPr>
        <w:t>
      біліктілігі анағұрлым жоғары аппаратшының басшылығымен әртүрлі жүйедегі газ генераторларында технологиялық газ алу процесін жүргізу;</w:t>
      </w:r>
    </w:p>
    <w:bookmarkEnd w:id="1488"/>
    <w:bookmarkStart w:name="z1496" w:id="1489"/>
    <w:p>
      <w:pPr>
        <w:spacing w:after="0"/>
        <w:ind w:left="0"/>
        <w:jc w:val="both"/>
      </w:pPr>
      <w:r>
        <w:rPr>
          <w:rFonts w:ascii="Times New Roman"/>
          <w:b w:val="false"/>
          <w:i w:val="false"/>
          <w:color w:val="000000"/>
          <w:sz w:val="28"/>
        </w:rPr>
        <w:t>
      әуе газының газ генераторларына қызмет көрсету;</w:t>
      </w:r>
    </w:p>
    <w:bookmarkEnd w:id="1489"/>
    <w:bookmarkStart w:name="z1497" w:id="1490"/>
    <w:p>
      <w:pPr>
        <w:spacing w:after="0"/>
        <w:ind w:left="0"/>
        <w:jc w:val="both"/>
      </w:pPr>
      <w:r>
        <w:rPr>
          <w:rFonts w:ascii="Times New Roman"/>
          <w:b w:val="false"/>
          <w:i w:val="false"/>
          <w:color w:val="000000"/>
          <w:sz w:val="28"/>
        </w:rPr>
        <w:t>
      шикізатты (тас көмірді) газ генераторларға тиеу;</w:t>
      </w:r>
    </w:p>
    <w:bookmarkEnd w:id="1490"/>
    <w:bookmarkStart w:name="z1498" w:id="1491"/>
    <w:p>
      <w:pPr>
        <w:spacing w:after="0"/>
        <w:ind w:left="0"/>
        <w:jc w:val="both"/>
      </w:pPr>
      <w:r>
        <w:rPr>
          <w:rFonts w:ascii="Times New Roman"/>
          <w:b w:val="false"/>
          <w:i w:val="false"/>
          <w:color w:val="000000"/>
          <w:sz w:val="28"/>
        </w:rPr>
        <w:t>
      буды, су-ауа қоспасын, суды беру;</w:t>
      </w:r>
    </w:p>
    <w:bookmarkEnd w:id="1491"/>
    <w:bookmarkStart w:name="z1499" w:id="1492"/>
    <w:p>
      <w:pPr>
        <w:spacing w:after="0"/>
        <w:ind w:left="0"/>
        <w:jc w:val="both"/>
      </w:pPr>
      <w:r>
        <w:rPr>
          <w:rFonts w:ascii="Times New Roman"/>
          <w:b w:val="false"/>
          <w:i w:val="false"/>
          <w:color w:val="000000"/>
          <w:sz w:val="28"/>
        </w:rPr>
        <w:t>
      алынған газды механикалық қоспалардан тазарту;</w:t>
      </w:r>
    </w:p>
    <w:bookmarkEnd w:id="1492"/>
    <w:bookmarkStart w:name="z1500" w:id="1493"/>
    <w:p>
      <w:pPr>
        <w:spacing w:after="0"/>
        <w:ind w:left="0"/>
        <w:jc w:val="both"/>
      </w:pPr>
      <w:r>
        <w:rPr>
          <w:rFonts w:ascii="Times New Roman"/>
          <w:b w:val="false"/>
          <w:i w:val="false"/>
          <w:color w:val="000000"/>
          <w:sz w:val="28"/>
        </w:rPr>
        <w:t>
      алынған газды өндіріске тапсыру;</w:t>
      </w:r>
    </w:p>
    <w:bookmarkEnd w:id="1493"/>
    <w:bookmarkStart w:name="z1501" w:id="1494"/>
    <w:p>
      <w:pPr>
        <w:spacing w:after="0"/>
        <w:ind w:left="0"/>
        <w:jc w:val="both"/>
      </w:pPr>
      <w:r>
        <w:rPr>
          <w:rFonts w:ascii="Times New Roman"/>
          <w:b w:val="false"/>
          <w:i w:val="false"/>
          <w:color w:val="000000"/>
          <w:sz w:val="28"/>
        </w:rPr>
        <w:t>
      газ генераторларды қалдықтан тазарту және газағарларды шаю;</w:t>
      </w:r>
    </w:p>
    <w:bookmarkEnd w:id="1494"/>
    <w:bookmarkStart w:name="z1502" w:id="1495"/>
    <w:p>
      <w:pPr>
        <w:spacing w:after="0"/>
        <w:ind w:left="0"/>
        <w:jc w:val="both"/>
      </w:pPr>
      <w:r>
        <w:rPr>
          <w:rFonts w:ascii="Times New Roman"/>
          <w:b w:val="false"/>
          <w:i w:val="false"/>
          <w:color w:val="000000"/>
          <w:sz w:val="28"/>
        </w:rPr>
        <w:t>
      сынамалар алу;</w:t>
      </w:r>
    </w:p>
    <w:bookmarkEnd w:id="1495"/>
    <w:bookmarkStart w:name="z1503" w:id="1496"/>
    <w:p>
      <w:pPr>
        <w:spacing w:after="0"/>
        <w:ind w:left="0"/>
        <w:jc w:val="both"/>
      </w:pPr>
      <w:r>
        <w:rPr>
          <w:rFonts w:ascii="Times New Roman"/>
          <w:b w:val="false"/>
          <w:i w:val="false"/>
          <w:color w:val="000000"/>
          <w:sz w:val="28"/>
        </w:rPr>
        <w:t>
      жабдықты жөндеуге дайындау.</w:t>
      </w:r>
    </w:p>
    <w:bookmarkEnd w:id="1496"/>
    <w:bookmarkStart w:name="z1504" w:id="1497"/>
    <w:p>
      <w:pPr>
        <w:spacing w:after="0"/>
        <w:ind w:left="0"/>
        <w:jc w:val="both"/>
      </w:pPr>
      <w:r>
        <w:rPr>
          <w:rFonts w:ascii="Times New Roman"/>
          <w:b w:val="false"/>
          <w:i w:val="false"/>
          <w:color w:val="000000"/>
          <w:sz w:val="28"/>
        </w:rPr>
        <w:t>
      199. Білуге тиіс:</w:t>
      </w:r>
    </w:p>
    <w:bookmarkEnd w:id="1497"/>
    <w:bookmarkStart w:name="z1505" w:id="1498"/>
    <w:p>
      <w:pPr>
        <w:spacing w:after="0"/>
        <w:ind w:left="0"/>
        <w:jc w:val="both"/>
      </w:pPr>
      <w:r>
        <w:rPr>
          <w:rFonts w:ascii="Times New Roman"/>
          <w:b w:val="false"/>
          <w:i w:val="false"/>
          <w:color w:val="000000"/>
          <w:sz w:val="28"/>
        </w:rPr>
        <w:t>
      газ генерациялаудың технологиялық процесі және қызмет көрсетілетін учаскенің схемасы;</w:t>
      </w:r>
    </w:p>
    <w:bookmarkEnd w:id="1498"/>
    <w:bookmarkStart w:name="z1506" w:id="1499"/>
    <w:p>
      <w:pPr>
        <w:spacing w:after="0"/>
        <w:ind w:left="0"/>
        <w:jc w:val="both"/>
      </w:pPr>
      <w:r>
        <w:rPr>
          <w:rFonts w:ascii="Times New Roman"/>
          <w:b w:val="false"/>
          <w:i w:val="false"/>
          <w:color w:val="000000"/>
          <w:sz w:val="28"/>
        </w:rPr>
        <w:t>
      қызмет көрсетілетін жабдықтың құрылысы, жұмыс істеу принципі;</w:t>
      </w:r>
    </w:p>
    <w:bookmarkEnd w:id="1499"/>
    <w:bookmarkStart w:name="z1507" w:id="1500"/>
    <w:p>
      <w:pPr>
        <w:spacing w:after="0"/>
        <w:ind w:left="0"/>
        <w:jc w:val="both"/>
      </w:pPr>
      <w:r>
        <w:rPr>
          <w:rFonts w:ascii="Times New Roman"/>
          <w:b w:val="false"/>
          <w:i w:val="false"/>
          <w:color w:val="000000"/>
          <w:sz w:val="28"/>
        </w:rPr>
        <w:t>
      коммуникациялардың және арматураның схемасы;</w:t>
      </w:r>
    </w:p>
    <w:bookmarkEnd w:id="1500"/>
    <w:bookmarkStart w:name="z1508" w:id="1501"/>
    <w:p>
      <w:pPr>
        <w:spacing w:after="0"/>
        <w:ind w:left="0"/>
        <w:jc w:val="both"/>
      </w:pPr>
      <w:r>
        <w:rPr>
          <w:rFonts w:ascii="Times New Roman"/>
          <w:b w:val="false"/>
          <w:i w:val="false"/>
          <w:color w:val="000000"/>
          <w:sz w:val="28"/>
        </w:rPr>
        <w:t>
      шикізаттың жне өнімнің физикалық-химиялық және технологиялық қасиеттері;</w:t>
      </w:r>
    </w:p>
    <w:bookmarkEnd w:id="1501"/>
    <w:bookmarkStart w:name="z1509" w:id="1502"/>
    <w:p>
      <w:pPr>
        <w:spacing w:after="0"/>
        <w:ind w:left="0"/>
        <w:jc w:val="both"/>
      </w:pPr>
      <w:r>
        <w:rPr>
          <w:rFonts w:ascii="Times New Roman"/>
          <w:b w:val="false"/>
          <w:i w:val="false"/>
          <w:color w:val="000000"/>
          <w:sz w:val="28"/>
        </w:rPr>
        <w:t>
      сынамалар іріктеу тәртібі.</w:t>
      </w:r>
    </w:p>
    <w:bookmarkEnd w:id="1502"/>
    <w:bookmarkStart w:name="z1510" w:id="1503"/>
    <w:p>
      <w:pPr>
        <w:spacing w:after="0"/>
        <w:ind w:left="0"/>
        <w:jc w:val="left"/>
      </w:pPr>
      <w:r>
        <w:rPr>
          <w:rFonts w:ascii="Times New Roman"/>
          <w:b/>
          <w:i w:val="false"/>
          <w:color w:val="000000"/>
        </w:rPr>
        <w:t xml:space="preserve"> 88-параграф. Газ генерациялау аппаратшысы, 4-разряд</w:t>
      </w:r>
    </w:p>
    <w:bookmarkEnd w:id="1503"/>
    <w:bookmarkStart w:name="z1511" w:id="1504"/>
    <w:p>
      <w:pPr>
        <w:spacing w:after="0"/>
        <w:ind w:left="0"/>
        <w:jc w:val="both"/>
      </w:pPr>
      <w:r>
        <w:rPr>
          <w:rFonts w:ascii="Times New Roman"/>
          <w:b w:val="false"/>
          <w:i w:val="false"/>
          <w:color w:val="000000"/>
          <w:sz w:val="28"/>
        </w:rPr>
        <w:t>
      200. Жұмыс сипаттамасы:</w:t>
      </w:r>
    </w:p>
    <w:bookmarkEnd w:id="1504"/>
    <w:bookmarkStart w:name="z1512" w:id="1505"/>
    <w:p>
      <w:pPr>
        <w:spacing w:after="0"/>
        <w:ind w:left="0"/>
        <w:jc w:val="both"/>
      </w:pPr>
      <w:r>
        <w:rPr>
          <w:rFonts w:ascii="Times New Roman"/>
          <w:b w:val="false"/>
          <w:i w:val="false"/>
          <w:color w:val="000000"/>
          <w:sz w:val="28"/>
        </w:rPr>
        <w:t>
      әртүрлі жүйелердің газ генераторларында технологиялық газдарды алу процесін жүргізу;</w:t>
      </w:r>
    </w:p>
    <w:bookmarkEnd w:id="1505"/>
    <w:bookmarkStart w:name="z1513" w:id="1506"/>
    <w:p>
      <w:pPr>
        <w:spacing w:after="0"/>
        <w:ind w:left="0"/>
        <w:jc w:val="both"/>
      </w:pPr>
      <w:r>
        <w:rPr>
          <w:rFonts w:ascii="Times New Roman"/>
          <w:b w:val="false"/>
          <w:i w:val="false"/>
          <w:color w:val="000000"/>
          <w:sz w:val="28"/>
        </w:rPr>
        <w:t>
      технологиялық процестің: газ генераторларындағы шикізат пен бу-ауа қоспасын мөлшерлеу, температураны, қысымды, вакуумды параметрлерін, бақылау-өлшеу аспаптарының көрсеткіштері және талдау нәтижелері бойынша жану процесін реттеу;</w:t>
      </w:r>
    </w:p>
    <w:bookmarkEnd w:id="1506"/>
    <w:bookmarkStart w:name="z1514" w:id="1507"/>
    <w:p>
      <w:pPr>
        <w:spacing w:after="0"/>
        <w:ind w:left="0"/>
        <w:jc w:val="both"/>
      </w:pPr>
      <w:r>
        <w:rPr>
          <w:rFonts w:ascii="Times New Roman"/>
          <w:b w:val="false"/>
          <w:i w:val="false"/>
          <w:color w:val="000000"/>
          <w:sz w:val="28"/>
        </w:rPr>
        <w:t>
      талдаулар жүргізу;</w:t>
      </w:r>
    </w:p>
    <w:bookmarkEnd w:id="1507"/>
    <w:bookmarkStart w:name="z1515" w:id="1508"/>
    <w:p>
      <w:pPr>
        <w:spacing w:after="0"/>
        <w:ind w:left="0"/>
        <w:jc w:val="both"/>
      </w:pPr>
      <w:r>
        <w:rPr>
          <w:rFonts w:ascii="Times New Roman"/>
          <w:b w:val="false"/>
          <w:i w:val="false"/>
          <w:color w:val="000000"/>
          <w:sz w:val="28"/>
        </w:rPr>
        <w:t>
      жабдықтар мен коммуникациялардың жұмысындағы ақауларды анықтау және жою;</w:t>
      </w:r>
    </w:p>
    <w:bookmarkEnd w:id="1508"/>
    <w:bookmarkStart w:name="z1516" w:id="1509"/>
    <w:p>
      <w:pPr>
        <w:spacing w:after="0"/>
        <w:ind w:left="0"/>
        <w:jc w:val="both"/>
      </w:pPr>
      <w:r>
        <w:rPr>
          <w:rFonts w:ascii="Times New Roman"/>
          <w:b w:val="false"/>
          <w:i w:val="false"/>
          <w:color w:val="000000"/>
          <w:sz w:val="28"/>
        </w:rPr>
        <w:t>
      жабдықты жөндеуден қабылдау.</w:t>
      </w:r>
    </w:p>
    <w:bookmarkEnd w:id="1509"/>
    <w:bookmarkStart w:name="z1517" w:id="1510"/>
    <w:p>
      <w:pPr>
        <w:spacing w:after="0"/>
        <w:ind w:left="0"/>
        <w:jc w:val="both"/>
      </w:pPr>
      <w:r>
        <w:rPr>
          <w:rFonts w:ascii="Times New Roman"/>
          <w:b w:val="false"/>
          <w:i w:val="false"/>
          <w:color w:val="000000"/>
          <w:sz w:val="28"/>
        </w:rPr>
        <w:t>
      201. Білуге тиіс:</w:t>
      </w:r>
    </w:p>
    <w:bookmarkEnd w:id="1510"/>
    <w:bookmarkStart w:name="z1518" w:id="1511"/>
    <w:p>
      <w:pPr>
        <w:spacing w:after="0"/>
        <w:ind w:left="0"/>
        <w:jc w:val="both"/>
      </w:pPr>
      <w:r>
        <w:rPr>
          <w:rFonts w:ascii="Times New Roman"/>
          <w:b w:val="false"/>
          <w:i w:val="false"/>
          <w:color w:val="000000"/>
          <w:sz w:val="28"/>
        </w:rPr>
        <w:t>
      газды алудың технологиялық процесі және қызмет көрсетілетін учаскенің схемасы;</w:t>
      </w:r>
    </w:p>
    <w:bookmarkEnd w:id="1511"/>
    <w:bookmarkStart w:name="z1519" w:id="1512"/>
    <w:p>
      <w:pPr>
        <w:spacing w:after="0"/>
        <w:ind w:left="0"/>
        <w:jc w:val="both"/>
      </w:pPr>
      <w:r>
        <w:rPr>
          <w:rFonts w:ascii="Times New Roman"/>
          <w:b w:val="false"/>
          <w:i w:val="false"/>
          <w:color w:val="000000"/>
          <w:sz w:val="28"/>
        </w:rPr>
        <w:t>
      қызмет көрсетілетін жабдықтың құрылысы, жұмыс істеу принципі;</w:t>
      </w:r>
    </w:p>
    <w:bookmarkEnd w:id="1512"/>
    <w:bookmarkStart w:name="z1520" w:id="1513"/>
    <w:p>
      <w:pPr>
        <w:spacing w:after="0"/>
        <w:ind w:left="0"/>
        <w:jc w:val="both"/>
      </w:pPr>
      <w:r>
        <w:rPr>
          <w:rFonts w:ascii="Times New Roman"/>
          <w:b w:val="false"/>
          <w:i w:val="false"/>
          <w:color w:val="000000"/>
          <w:sz w:val="28"/>
        </w:rPr>
        <w:t>
      коммуникациялардың және арматураның схемасы;</w:t>
      </w:r>
    </w:p>
    <w:bookmarkEnd w:id="1513"/>
    <w:bookmarkStart w:name="z1521" w:id="1514"/>
    <w:p>
      <w:pPr>
        <w:spacing w:after="0"/>
        <w:ind w:left="0"/>
        <w:jc w:val="both"/>
      </w:pPr>
      <w:r>
        <w:rPr>
          <w:rFonts w:ascii="Times New Roman"/>
          <w:b w:val="false"/>
          <w:i w:val="false"/>
          <w:color w:val="000000"/>
          <w:sz w:val="28"/>
        </w:rPr>
        <w:t>
      бақылау-өлшеу құралдарының мақсаты және құрылысы;</w:t>
      </w:r>
    </w:p>
    <w:bookmarkEnd w:id="1514"/>
    <w:bookmarkStart w:name="z1522" w:id="1515"/>
    <w:p>
      <w:pPr>
        <w:spacing w:after="0"/>
        <w:ind w:left="0"/>
        <w:jc w:val="both"/>
      </w:pPr>
      <w:r>
        <w:rPr>
          <w:rFonts w:ascii="Times New Roman"/>
          <w:b w:val="false"/>
          <w:i w:val="false"/>
          <w:color w:val="000000"/>
          <w:sz w:val="28"/>
        </w:rPr>
        <w:t>
      шикізаттың және өнімнің физикалық-химиялық және технологиялық қасиеттері;</w:t>
      </w:r>
    </w:p>
    <w:bookmarkEnd w:id="1515"/>
    <w:bookmarkStart w:name="z1523" w:id="1516"/>
    <w:p>
      <w:pPr>
        <w:spacing w:after="0"/>
        <w:ind w:left="0"/>
        <w:jc w:val="both"/>
      </w:pPr>
      <w:r>
        <w:rPr>
          <w:rFonts w:ascii="Times New Roman"/>
          <w:b w:val="false"/>
          <w:i w:val="false"/>
          <w:color w:val="000000"/>
          <w:sz w:val="28"/>
        </w:rPr>
        <w:t>
      технологиялық режимнің параметрлері және процесті реттеу тәртібі;</w:t>
      </w:r>
    </w:p>
    <w:bookmarkEnd w:id="1516"/>
    <w:bookmarkStart w:name="z1524" w:id="1517"/>
    <w:p>
      <w:pPr>
        <w:spacing w:after="0"/>
        <w:ind w:left="0"/>
        <w:jc w:val="both"/>
      </w:pPr>
      <w:r>
        <w:rPr>
          <w:rFonts w:ascii="Times New Roman"/>
          <w:b w:val="false"/>
          <w:i w:val="false"/>
          <w:color w:val="000000"/>
          <w:sz w:val="28"/>
        </w:rPr>
        <w:t>
      сынамалар іріктеу тәртібі;</w:t>
      </w:r>
    </w:p>
    <w:bookmarkEnd w:id="1517"/>
    <w:bookmarkStart w:name="z1525" w:id="1518"/>
    <w:p>
      <w:pPr>
        <w:spacing w:after="0"/>
        <w:ind w:left="0"/>
        <w:jc w:val="both"/>
      </w:pPr>
      <w:r>
        <w:rPr>
          <w:rFonts w:ascii="Times New Roman"/>
          <w:b w:val="false"/>
          <w:i w:val="false"/>
          <w:color w:val="000000"/>
          <w:sz w:val="28"/>
        </w:rPr>
        <w:t>
      талдаулар жүргізу әдістемесі.</w:t>
      </w:r>
    </w:p>
    <w:bookmarkEnd w:id="1518"/>
    <w:bookmarkStart w:name="z1526" w:id="1519"/>
    <w:p>
      <w:pPr>
        <w:spacing w:after="0"/>
        <w:ind w:left="0"/>
        <w:jc w:val="left"/>
      </w:pPr>
      <w:r>
        <w:rPr>
          <w:rFonts w:ascii="Times New Roman"/>
          <w:b/>
          <w:i w:val="false"/>
          <w:color w:val="000000"/>
        </w:rPr>
        <w:t xml:space="preserve"> 89-параграф. Газ генерациялау аппаратшысы, 5-разряд</w:t>
      </w:r>
    </w:p>
    <w:bookmarkEnd w:id="1519"/>
    <w:bookmarkStart w:name="z1527" w:id="1520"/>
    <w:p>
      <w:pPr>
        <w:spacing w:after="0"/>
        <w:ind w:left="0"/>
        <w:jc w:val="both"/>
      </w:pPr>
      <w:r>
        <w:rPr>
          <w:rFonts w:ascii="Times New Roman"/>
          <w:b w:val="false"/>
          <w:i w:val="false"/>
          <w:color w:val="000000"/>
          <w:sz w:val="28"/>
        </w:rPr>
        <w:t>
      202. Жұмыс сипаттамасы:</w:t>
      </w:r>
    </w:p>
    <w:bookmarkEnd w:id="1520"/>
    <w:bookmarkStart w:name="z1528" w:id="1521"/>
    <w:p>
      <w:pPr>
        <w:spacing w:after="0"/>
        <w:ind w:left="0"/>
        <w:jc w:val="both"/>
      </w:pPr>
      <w:r>
        <w:rPr>
          <w:rFonts w:ascii="Times New Roman"/>
          <w:b w:val="false"/>
          <w:i w:val="false"/>
          <w:color w:val="000000"/>
          <w:sz w:val="28"/>
        </w:rPr>
        <w:t>
      жартылай су, су, бу ауа және конверсияланған (синтетикалық аммиак өндірісінде) газды алу процесін жүргізу;</w:t>
      </w:r>
    </w:p>
    <w:bookmarkEnd w:id="1521"/>
    <w:bookmarkStart w:name="z1529" w:id="1522"/>
    <w:p>
      <w:pPr>
        <w:spacing w:after="0"/>
        <w:ind w:left="0"/>
        <w:jc w:val="both"/>
      </w:pPr>
      <w:r>
        <w:rPr>
          <w:rFonts w:ascii="Times New Roman"/>
          <w:b w:val="false"/>
          <w:i w:val="false"/>
          <w:color w:val="000000"/>
          <w:sz w:val="28"/>
        </w:rPr>
        <w:t>
      негізгі және қосалқы жабдыққа, коммуникацияларға, арматураға, бақылау-өлшеу құралдарына қызмет көрсету;</w:t>
      </w:r>
    </w:p>
    <w:bookmarkEnd w:id="1522"/>
    <w:bookmarkStart w:name="z1530" w:id="1523"/>
    <w:p>
      <w:pPr>
        <w:spacing w:after="0"/>
        <w:ind w:left="0"/>
        <w:jc w:val="both"/>
      </w:pPr>
      <w:r>
        <w:rPr>
          <w:rFonts w:ascii="Times New Roman"/>
          <w:b w:val="false"/>
          <w:i w:val="false"/>
          <w:color w:val="000000"/>
          <w:sz w:val="28"/>
        </w:rPr>
        <w:t>
      жабдыққа және бақылау-өлшеу құралдарына техникалық қызмет көрсету бойынша жұмыстар жүргізу.</w:t>
      </w:r>
    </w:p>
    <w:bookmarkEnd w:id="1523"/>
    <w:bookmarkStart w:name="z1531" w:id="1524"/>
    <w:p>
      <w:pPr>
        <w:spacing w:after="0"/>
        <w:ind w:left="0"/>
        <w:jc w:val="both"/>
      </w:pPr>
      <w:r>
        <w:rPr>
          <w:rFonts w:ascii="Times New Roman"/>
          <w:b w:val="false"/>
          <w:i w:val="false"/>
          <w:color w:val="000000"/>
          <w:sz w:val="28"/>
        </w:rPr>
        <w:t>
      203. Білуге тиіс:</w:t>
      </w:r>
    </w:p>
    <w:bookmarkEnd w:id="1524"/>
    <w:bookmarkStart w:name="z1532" w:id="1525"/>
    <w:p>
      <w:pPr>
        <w:spacing w:after="0"/>
        <w:ind w:left="0"/>
        <w:jc w:val="both"/>
      </w:pPr>
      <w:r>
        <w:rPr>
          <w:rFonts w:ascii="Times New Roman"/>
          <w:b w:val="false"/>
          <w:i w:val="false"/>
          <w:color w:val="000000"/>
          <w:sz w:val="28"/>
        </w:rPr>
        <w:t>
      газды алудың технологиялық процесі және қызмет көрсетілетін учаскенің схемасы;</w:t>
      </w:r>
    </w:p>
    <w:bookmarkEnd w:id="1525"/>
    <w:bookmarkStart w:name="z1533" w:id="1526"/>
    <w:p>
      <w:pPr>
        <w:spacing w:after="0"/>
        <w:ind w:left="0"/>
        <w:jc w:val="both"/>
      </w:pPr>
      <w:r>
        <w:rPr>
          <w:rFonts w:ascii="Times New Roman"/>
          <w:b w:val="false"/>
          <w:i w:val="false"/>
          <w:color w:val="000000"/>
          <w:sz w:val="28"/>
        </w:rPr>
        <w:t>
      қызмет көрсетілетін жабдықтың құрылысы, жұмыс істеу принципі;</w:t>
      </w:r>
    </w:p>
    <w:bookmarkEnd w:id="1526"/>
    <w:bookmarkStart w:name="z1534" w:id="1527"/>
    <w:p>
      <w:pPr>
        <w:spacing w:after="0"/>
        <w:ind w:left="0"/>
        <w:jc w:val="both"/>
      </w:pPr>
      <w:r>
        <w:rPr>
          <w:rFonts w:ascii="Times New Roman"/>
          <w:b w:val="false"/>
          <w:i w:val="false"/>
          <w:color w:val="000000"/>
          <w:sz w:val="28"/>
        </w:rPr>
        <w:t>
      коммуникациялардың және арматураның схемасы;</w:t>
      </w:r>
    </w:p>
    <w:bookmarkEnd w:id="1527"/>
    <w:bookmarkStart w:name="z1535" w:id="1528"/>
    <w:p>
      <w:pPr>
        <w:spacing w:after="0"/>
        <w:ind w:left="0"/>
        <w:jc w:val="both"/>
      </w:pPr>
      <w:r>
        <w:rPr>
          <w:rFonts w:ascii="Times New Roman"/>
          <w:b w:val="false"/>
          <w:i w:val="false"/>
          <w:color w:val="000000"/>
          <w:sz w:val="28"/>
        </w:rPr>
        <w:t>
      бақылау-өлшеу құралдарының мақсаты және құрылысы;</w:t>
      </w:r>
    </w:p>
    <w:bookmarkEnd w:id="1528"/>
    <w:bookmarkStart w:name="z1536" w:id="1529"/>
    <w:p>
      <w:pPr>
        <w:spacing w:after="0"/>
        <w:ind w:left="0"/>
        <w:jc w:val="both"/>
      </w:pPr>
      <w:r>
        <w:rPr>
          <w:rFonts w:ascii="Times New Roman"/>
          <w:b w:val="false"/>
          <w:i w:val="false"/>
          <w:color w:val="000000"/>
          <w:sz w:val="28"/>
        </w:rPr>
        <w:t>
      шикізаттың және өнімнің физикалық-химиялық және технологиялық қасиеттері;</w:t>
      </w:r>
    </w:p>
    <w:bookmarkEnd w:id="1529"/>
    <w:bookmarkStart w:name="z1537" w:id="1530"/>
    <w:p>
      <w:pPr>
        <w:spacing w:after="0"/>
        <w:ind w:left="0"/>
        <w:jc w:val="both"/>
      </w:pPr>
      <w:r>
        <w:rPr>
          <w:rFonts w:ascii="Times New Roman"/>
          <w:b w:val="false"/>
          <w:i w:val="false"/>
          <w:color w:val="000000"/>
          <w:sz w:val="28"/>
        </w:rPr>
        <w:t>
      технологиялық режим параметрлері және процесті реттеу тәртібі;</w:t>
      </w:r>
    </w:p>
    <w:bookmarkEnd w:id="1530"/>
    <w:bookmarkStart w:name="z1538" w:id="1531"/>
    <w:p>
      <w:pPr>
        <w:spacing w:after="0"/>
        <w:ind w:left="0"/>
        <w:jc w:val="both"/>
      </w:pPr>
      <w:r>
        <w:rPr>
          <w:rFonts w:ascii="Times New Roman"/>
          <w:b w:val="false"/>
          <w:i w:val="false"/>
          <w:color w:val="000000"/>
          <w:sz w:val="28"/>
        </w:rPr>
        <w:t>
      сынамалар іріктеу тәртібі;</w:t>
      </w:r>
    </w:p>
    <w:bookmarkEnd w:id="1531"/>
    <w:bookmarkStart w:name="z1539" w:id="1532"/>
    <w:p>
      <w:pPr>
        <w:spacing w:after="0"/>
        <w:ind w:left="0"/>
        <w:jc w:val="both"/>
      </w:pPr>
      <w:r>
        <w:rPr>
          <w:rFonts w:ascii="Times New Roman"/>
          <w:b w:val="false"/>
          <w:i w:val="false"/>
          <w:color w:val="000000"/>
          <w:sz w:val="28"/>
        </w:rPr>
        <w:t>
      талдаулар жүргізу әдістемесі.</w:t>
      </w:r>
    </w:p>
    <w:bookmarkEnd w:id="1532"/>
    <w:bookmarkStart w:name="z1540" w:id="1533"/>
    <w:p>
      <w:pPr>
        <w:spacing w:after="0"/>
        <w:ind w:left="0"/>
        <w:jc w:val="left"/>
      </w:pPr>
      <w:r>
        <w:rPr>
          <w:rFonts w:ascii="Times New Roman"/>
          <w:b/>
          <w:i w:val="false"/>
          <w:color w:val="000000"/>
        </w:rPr>
        <w:t xml:space="preserve"> 90-параграф. Газ генерациялау аппаратшысы, 6-разряд</w:t>
      </w:r>
    </w:p>
    <w:bookmarkEnd w:id="1533"/>
    <w:bookmarkStart w:name="z1541" w:id="1534"/>
    <w:p>
      <w:pPr>
        <w:spacing w:after="0"/>
        <w:ind w:left="0"/>
        <w:jc w:val="both"/>
      </w:pPr>
      <w:r>
        <w:rPr>
          <w:rFonts w:ascii="Times New Roman"/>
          <w:b w:val="false"/>
          <w:i w:val="false"/>
          <w:color w:val="000000"/>
          <w:sz w:val="28"/>
        </w:rPr>
        <w:t>
      204. Жұмыс сипаттамасы:</w:t>
      </w:r>
    </w:p>
    <w:bookmarkEnd w:id="1534"/>
    <w:bookmarkStart w:name="z1542" w:id="1535"/>
    <w:p>
      <w:pPr>
        <w:spacing w:after="0"/>
        <w:ind w:left="0"/>
        <w:jc w:val="both"/>
      </w:pPr>
      <w:r>
        <w:rPr>
          <w:rFonts w:ascii="Times New Roman"/>
          <w:b w:val="false"/>
          <w:i w:val="false"/>
          <w:color w:val="000000"/>
          <w:sz w:val="28"/>
        </w:rPr>
        <w:t>
      біліктілігі неғұрлым төмен газ генераторлары бөлімшесінің (синтетикалық аммиак өндірісінде) аппаратшыларын бір мезгілде басқара отырып, технологиялық газдар алудың технологиялық процесін жүргізу;</w:t>
      </w:r>
    </w:p>
    <w:bookmarkEnd w:id="1535"/>
    <w:bookmarkStart w:name="z1543" w:id="1536"/>
    <w:p>
      <w:pPr>
        <w:spacing w:after="0"/>
        <w:ind w:left="0"/>
        <w:jc w:val="both"/>
      </w:pPr>
      <w:r>
        <w:rPr>
          <w:rFonts w:ascii="Times New Roman"/>
          <w:b w:val="false"/>
          <w:i w:val="false"/>
          <w:color w:val="000000"/>
          <w:sz w:val="28"/>
        </w:rPr>
        <w:t>
      технологиялық процесті басқару және реттеу;</w:t>
      </w:r>
    </w:p>
    <w:bookmarkEnd w:id="1536"/>
    <w:bookmarkStart w:name="z1544" w:id="1537"/>
    <w:p>
      <w:pPr>
        <w:spacing w:after="0"/>
        <w:ind w:left="0"/>
        <w:jc w:val="both"/>
      </w:pPr>
      <w:r>
        <w:rPr>
          <w:rFonts w:ascii="Times New Roman"/>
          <w:b w:val="false"/>
          <w:i w:val="false"/>
          <w:color w:val="000000"/>
          <w:sz w:val="28"/>
        </w:rPr>
        <w:t>
      талдау және қадағалау нәтижелері бойынша процесті өзгерту;</w:t>
      </w:r>
    </w:p>
    <w:bookmarkEnd w:id="1537"/>
    <w:bookmarkStart w:name="z1545" w:id="1538"/>
    <w:p>
      <w:pPr>
        <w:spacing w:after="0"/>
        <w:ind w:left="0"/>
        <w:jc w:val="both"/>
      </w:pPr>
      <w:r>
        <w:rPr>
          <w:rFonts w:ascii="Times New Roman"/>
          <w:b w:val="false"/>
          <w:i w:val="false"/>
          <w:color w:val="000000"/>
          <w:sz w:val="28"/>
        </w:rPr>
        <w:t>
      негізгі және қосалқы жабдықты жөндеу жұмыстарына қатысу.</w:t>
      </w:r>
    </w:p>
    <w:bookmarkEnd w:id="1538"/>
    <w:bookmarkStart w:name="z1546" w:id="1539"/>
    <w:p>
      <w:pPr>
        <w:spacing w:after="0"/>
        <w:ind w:left="0"/>
        <w:jc w:val="both"/>
      </w:pPr>
      <w:r>
        <w:rPr>
          <w:rFonts w:ascii="Times New Roman"/>
          <w:b w:val="false"/>
          <w:i w:val="false"/>
          <w:color w:val="000000"/>
          <w:sz w:val="28"/>
        </w:rPr>
        <w:t>
      205. Білуге тиіс:</w:t>
      </w:r>
    </w:p>
    <w:bookmarkEnd w:id="1539"/>
    <w:bookmarkStart w:name="z1547" w:id="1540"/>
    <w:p>
      <w:pPr>
        <w:spacing w:after="0"/>
        <w:ind w:left="0"/>
        <w:jc w:val="both"/>
      </w:pPr>
      <w:r>
        <w:rPr>
          <w:rFonts w:ascii="Times New Roman"/>
          <w:b w:val="false"/>
          <w:i w:val="false"/>
          <w:color w:val="000000"/>
          <w:sz w:val="28"/>
        </w:rPr>
        <w:t>
      газды алудың технологиялық процесі және қызмет көрсетілетін учаскенің схемасы;</w:t>
      </w:r>
    </w:p>
    <w:bookmarkEnd w:id="1540"/>
    <w:bookmarkStart w:name="z1548" w:id="1541"/>
    <w:p>
      <w:pPr>
        <w:spacing w:after="0"/>
        <w:ind w:left="0"/>
        <w:jc w:val="both"/>
      </w:pPr>
      <w:r>
        <w:rPr>
          <w:rFonts w:ascii="Times New Roman"/>
          <w:b w:val="false"/>
          <w:i w:val="false"/>
          <w:color w:val="000000"/>
          <w:sz w:val="28"/>
        </w:rPr>
        <w:t>
      қызмет көрсетілетін жабдықтың құрылысы, жұмыс істеу принципі;</w:t>
      </w:r>
    </w:p>
    <w:bookmarkEnd w:id="1541"/>
    <w:bookmarkStart w:name="z1549" w:id="1542"/>
    <w:p>
      <w:pPr>
        <w:spacing w:after="0"/>
        <w:ind w:left="0"/>
        <w:jc w:val="both"/>
      </w:pPr>
      <w:r>
        <w:rPr>
          <w:rFonts w:ascii="Times New Roman"/>
          <w:b w:val="false"/>
          <w:i w:val="false"/>
          <w:color w:val="000000"/>
          <w:sz w:val="28"/>
        </w:rPr>
        <w:t>
      коммуникациялардың және арматураның схемасы;</w:t>
      </w:r>
    </w:p>
    <w:bookmarkEnd w:id="1542"/>
    <w:bookmarkStart w:name="z1550" w:id="1543"/>
    <w:p>
      <w:pPr>
        <w:spacing w:after="0"/>
        <w:ind w:left="0"/>
        <w:jc w:val="both"/>
      </w:pPr>
      <w:r>
        <w:rPr>
          <w:rFonts w:ascii="Times New Roman"/>
          <w:b w:val="false"/>
          <w:i w:val="false"/>
          <w:color w:val="000000"/>
          <w:sz w:val="28"/>
        </w:rPr>
        <w:t>
      бақылау-өлшеу құралдарының мақсаты және құрылысы;</w:t>
      </w:r>
    </w:p>
    <w:bookmarkEnd w:id="1543"/>
    <w:bookmarkStart w:name="z1551" w:id="1544"/>
    <w:p>
      <w:pPr>
        <w:spacing w:after="0"/>
        <w:ind w:left="0"/>
        <w:jc w:val="both"/>
      </w:pPr>
      <w:r>
        <w:rPr>
          <w:rFonts w:ascii="Times New Roman"/>
          <w:b w:val="false"/>
          <w:i w:val="false"/>
          <w:color w:val="000000"/>
          <w:sz w:val="28"/>
        </w:rPr>
        <w:t>
      шикізаттың және өнімнің физикалық-химиялық және технологиялық қасиеттері;</w:t>
      </w:r>
    </w:p>
    <w:bookmarkEnd w:id="1544"/>
    <w:bookmarkStart w:name="z1552" w:id="1545"/>
    <w:p>
      <w:pPr>
        <w:spacing w:after="0"/>
        <w:ind w:left="0"/>
        <w:jc w:val="both"/>
      </w:pPr>
      <w:r>
        <w:rPr>
          <w:rFonts w:ascii="Times New Roman"/>
          <w:b w:val="false"/>
          <w:i w:val="false"/>
          <w:color w:val="000000"/>
          <w:sz w:val="28"/>
        </w:rPr>
        <w:t>
      технологиялық режим параметрлері және процесті реттеу тәртібі;</w:t>
      </w:r>
    </w:p>
    <w:bookmarkEnd w:id="1545"/>
    <w:bookmarkStart w:name="z1553" w:id="1546"/>
    <w:p>
      <w:pPr>
        <w:spacing w:after="0"/>
        <w:ind w:left="0"/>
        <w:jc w:val="both"/>
      </w:pPr>
      <w:r>
        <w:rPr>
          <w:rFonts w:ascii="Times New Roman"/>
          <w:b w:val="false"/>
          <w:i w:val="false"/>
          <w:color w:val="000000"/>
          <w:sz w:val="28"/>
        </w:rPr>
        <w:t>
      сынамалар іріктеу тәртібі;</w:t>
      </w:r>
    </w:p>
    <w:bookmarkEnd w:id="1546"/>
    <w:bookmarkStart w:name="z1554" w:id="1547"/>
    <w:p>
      <w:pPr>
        <w:spacing w:after="0"/>
        <w:ind w:left="0"/>
        <w:jc w:val="both"/>
      </w:pPr>
      <w:r>
        <w:rPr>
          <w:rFonts w:ascii="Times New Roman"/>
          <w:b w:val="false"/>
          <w:i w:val="false"/>
          <w:color w:val="000000"/>
          <w:sz w:val="28"/>
        </w:rPr>
        <w:t>
      талдаулар жүргізу әдістемесі;</w:t>
      </w:r>
    </w:p>
    <w:bookmarkEnd w:id="1547"/>
    <w:bookmarkStart w:name="z1555" w:id="1548"/>
    <w:p>
      <w:pPr>
        <w:spacing w:after="0"/>
        <w:ind w:left="0"/>
        <w:jc w:val="both"/>
      </w:pPr>
      <w:r>
        <w:rPr>
          <w:rFonts w:ascii="Times New Roman"/>
          <w:b w:val="false"/>
          <w:i w:val="false"/>
          <w:color w:val="000000"/>
          <w:sz w:val="28"/>
        </w:rPr>
        <w:t>
      шикізатты және өнімнің шығымын есептеу әдістемесі.</w:t>
      </w:r>
    </w:p>
    <w:bookmarkEnd w:id="1548"/>
    <w:bookmarkStart w:name="z1556" w:id="1549"/>
    <w:p>
      <w:pPr>
        <w:spacing w:after="0"/>
        <w:ind w:left="0"/>
        <w:jc w:val="left"/>
      </w:pPr>
      <w:r>
        <w:rPr>
          <w:rFonts w:ascii="Times New Roman"/>
          <w:b/>
          <w:i w:val="false"/>
          <w:color w:val="000000"/>
        </w:rPr>
        <w:t xml:space="preserve"> 91-параграф. Газды кептіру аппаратшысы, 3-разряд</w:t>
      </w:r>
    </w:p>
    <w:bookmarkEnd w:id="1549"/>
    <w:bookmarkStart w:name="z1557" w:id="1550"/>
    <w:p>
      <w:pPr>
        <w:spacing w:after="0"/>
        <w:ind w:left="0"/>
        <w:jc w:val="both"/>
      </w:pPr>
      <w:r>
        <w:rPr>
          <w:rFonts w:ascii="Times New Roman"/>
          <w:b w:val="false"/>
          <w:i w:val="false"/>
          <w:color w:val="000000"/>
          <w:sz w:val="28"/>
        </w:rPr>
        <w:t>
      206. Жұмыс сипаттамасы:</w:t>
      </w:r>
    </w:p>
    <w:bookmarkEnd w:id="1550"/>
    <w:bookmarkStart w:name="z1558" w:id="1551"/>
    <w:p>
      <w:pPr>
        <w:spacing w:after="0"/>
        <w:ind w:left="0"/>
        <w:jc w:val="both"/>
      </w:pPr>
      <w:r>
        <w:rPr>
          <w:rFonts w:ascii="Times New Roman"/>
          <w:b w:val="false"/>
          <w:i w:val="false"/>
          <w:color w:val="000000"/>
          <w:sz w:val="28"/>
        </w:rPr>
        <w:t>
      су буларын күкірт қышқылымен, фосфорлы ангидридтпен, алюмогельмен сіңіру арқылы газды кептірудің технологиялық процесін жүргізу;</w:t>
      </w:r>
    </w:p>
    <w:bookmarkEnd w:id="1551"/>
    <w:bookmarkStart w:name="z1559" w:id="1552"/>
    <w:p>
      <w:pPr>
        <w:spacing w:after="0"/>
        <w:ind w:left="0"/>
        <w:jc w:val="both"/>
      </w:pPr>
      <w:r>
        <w:rPr>
          <w:rFonts w:ascii="Times New Roman"/>
          <w:b w:val="false"/>
          <w:i w:val="false"/>
          <w:color w:val="000000"/>
          <w:sz w:val="28"/>
        </w:rPr>
        <w:t>
      газды тоңазытқыштарда алдын-ала суыту;</w:t>
      </w:r>
    </w:p>
    <w:bookmarkEnd w:id="1552"/>
    <w:bookmarkStart w:name="z1560" w:id="1553"/>
    <w:p>
      <w:pPr>
        <w:spacing w:after="0"/>
        <w:ind w:left="0"/>
        <w:jc w:val="both"/>
      </w:pPr>
      <w:r>
        <w:rPr>
          <w:rFonts w:ascii="Times New Roman"/>
          <w:b w:val="false"/>
          <w:i w:val="false"/>
          <w:color w:val="000000"/>
          <w:sz w:val="28"/>
        </w:rPr>
        <w:t>
      кептіру мұнараларына газды өткізу, газды кептіру;</w:t>
      </w:r>
    </w:p>
    <w:bookmarkEnd w:id="1553"/>
    <w:bookmarkStart w:name="z1561" w:id="1554"/>
    <w:p>
      <w:pPr>
        <w:spacing w:after="0"/>
        <w:ind w:left="0"/>
        <w:jc w:val="both"/>
      </w:pPr>
      <w:r>
        <w:rPr>
          <w:rFonts w:ascii="Times New Roman"/>
          <w:b w:val="false"/>
          <w:i w:val="false"/>
          <w:color w:val="000000"/>
          <w:sz w:val="28"/>
        </w:rPr>
        <w:t>
      құрғатылған газды мақсаты бойынша беру;</w:t>
      </w:r>
    </w:p>
    <w:bookmarkEnd w:id="1554"/>
    <w:bookmarkStart w:name="z1562" w:id="1555"/>
    <w:p>
      <w:pPr>
        <w:spacing w:after="0"/>
        <w:ind w:left="0"/>
        <w:jc w:val="both"/>
      </w:pPr>
      <w:r>
        <w:rPr>
          <w:rFonts w:ascii="Times New Roman"/>
          <w:b w:val="false"/>
          <w:i w:val="false"/>
          <w:color w:val="000000"/>
          <w:sz w:val="28"/>
        </w:rPr>
        <w:t>
      регламентте көзделген бақылау-өлшеу аспаптарының көрсеткіштері және талдау нәтижелері бойынша температураны, қысымды, вакуумды, концентрацияны технологиялық режим параметрлерін бақылау және реттеу;</w:t>
      </w:r>
    </w:p>
    <w:bookmarkEnd w:id="1555"/>
    <w:bookmarkStart w:name="z1563" w:id="1556"/>
    <w:p>
      <w:pPr>
        <w:spacing w:after="0"/>
        <w:ind w:left="0"/>
        <w:jc w:val="both"/>
      </w:pPr>
      <w:r>
        <w:rPr>
          <w:rFonts w:ascii="Times New Roman"/>
          <w:b w:val="false"/>
          <w:i w:val="false"/>
          <w:color w:val="000000"/>
          <w:sz w:val="28"/>
        </w:rPr>
        <w:t>
      талдауды жүргізу және сынамаларды алу;</w:t>
      </w:r>
    </w:p>
    <w:bookmarkEnd w:id="1556"/>
    <w:bookmarkStart w:name="z1564" w:id="1557"/>
    <w:p>
      <w:pPr>
        <w:spacing w:after="0"/>
        <w:ind w:left="0"/>
        <w:jc w:val="both"/>
      </w:pPr>
      <w:r>
        <w:rPr>
          <w:rFonts w:ascii="Times New Roman"/>
          <w:b w:val="false"/>
          <w:i w:val="false"/>
          <w:color w:val="000000"/>
          <w:sz w:val="28"/>
        </w:rPr>
        <w:t>
      күкірт қышқылын теміржол цистернасынан ыдыстарға ауыстыру;</w:t>
      </w:r>
    </w:p>
    <w:bookmarkEnd w:id="1557"/>
    <w:bookmarkStart w:name="z1565" w:id="1558"/>
    <w:p>
      <w:pPr>
        <w:spacing w:after="0"/>
        <w:ind w:left="0"/>
        <w:jc w:val="both"/>
      </w:pPr>
      <w:r>
        <w:rPr>
          <w:rFonts w:ascii="Times New Roman"/>
          <w:b w:val="false"/>
          <w:i w:val="false"/>
          <w:color w:val="000000"/>
          <w:sz w:val="28"/>
        </w:rPr>
        <w:t>
      қышқылдың деңгейін өлшеу;</w:t>
      </w:r>
    </w:p>
    <w:bookmarkEnd w:id="1558"/>
    <w:bookmarkStart w:name="z1566" w:id="1559"/>
    <w:p>
      <w:pPr>
        <w:spacing w:after="0"/>
        <w:ind w:left="0"/>
        <w:jc w:val="both"/>
      </w:pPr>
      <w:r>
        <w:rPr>
          <w:rFonts w:ascii="Times New Roman"/>
          <w:b w:val="false"/>
          <w:i w:val="false"/>
          <w:color w:val="000000"/>
          <w:sz w:val="28"/>
        </w:rPr>
        <w:t>
      фосфорлы ангрдрид, алюмогельді қабылдау;</w:t>
      </w:r>
    </w:p>
    <w:bookmarkEnd w:id="1559"/>
    <w:bookmarkStart w:name="z1567" w:id="1560"/>
    <w:p>
      <w:pPr>
        <w:spacing w:after="0"/>
        <w:ind w:left="0"/>
        <w:jc w:val="both"/>
      </w:pPr>
      <w:r>
        <w:rPr>
          <w:rFonts w:ascii="Times New Roman"/>
          <w:b w:val="false"/>
          <w:i w:val="false"/>
          <w:color w:val="000000"/>
          <w:sz w:val="28"/>
        </w:rPr>
        <w:t>
      күкірт қышқылының және бу мен судың өзге де сіңіргіштерінің қажетті мөлшерін есептеу;</w:t>
      </w:r>
    </w:p>
    <w:bookmarkEnd w:id="1560"/>
    <w:bookmarkStart w:name="z1568" w:id="1561"/>
    <w:p>
      <w:pPr>
        <w:spacing w:after="0"/>
        <w:ind w:left="0"/>
        <w:jc w:val="both"/>
      </w:pPr>
      <w:r>
        <w:rPr>
          <w:rFonts w:ascii="Times New Roman"/>
          <w:b w:val="false"/>
          <w:i w:val="false"/>
          <w:color w:val="000000"/>
          <w:sz w:val="28"/>
        </w:rPr>
        <w:t>
      кептіру мұнараларына, компрессорларға, сорғыларға, бақылау-өлшеу аспаптарына және өзге де жабдықтарға қызмет көрсету;</w:t>
      </w:r>
    </w:p>
    <w:bookmarkEnd w:id="1561"/>
    <w:bookmarkStart w:name="z1569" w:id="1562"/>
    <w:p>
      <w:pPr>
        <w:spacing w:after="0"/>
        <w:ind w:left="0"/>
        <w:jc w:val="both"/>
      </w:pPr>
      <w:r>
        <w:rPr>
          <w:rFonts w:ascii="Times New Roman"/>
          <w:b w:val="false"/>
          <w:i w:val="false"/>
          <w:color w:val="000000"/>
          <w:sz w:val="28"/>
        </w:rPr>
        <w:t>
      шикізат пен дайын өнімді есептеу;</w:t>
      </w:r>
    </w:p>
    <w:bookmarkEnd w:id="1562"/>
    <w:bookmarkStart w:name="z1570" w:id="1563"/>
    <w:p>
      <w:pPr>
        <w:spacing w:after="0"/>
        <w:ind w:left="0"/>
        <w:jc w:val="both"/>
      </w:pPr>
      <w:r>
        <w:rPr>
          <w:rFonts w:ascii="Times New Roman"/>
          <w:b w:val="false"/>
          <w:i w:val="false"/>
          <w:color w:val="000000"/>
          <w:sz w:val="28"/>
        </w:rPr>
        <w:t>
      жабдық жұмысындағы ақаулықтарды анықтау және жою;</w:t>
      </w:r>
    </w:p>
    <w:bookmarkEnd w:id="1563"/>
    <w:bookmarkStart w:name="z1571" w:id="1564"/>
    <w:p>
      <w:pPr>
        <w:spacing w:after="0"/>
        <w:ind w:left="0"/>
        <w:jc w:val="both"/>
      </w:pPr>
      <w:r>
        <w:rPr>
          <w:rFonts w:ascii="Times New Roman"/>
          <w:b w:val="false"/>
          <w:i w:val="false"/>
          <w:color w:val="000000"/>
          <w:sz w:val="28"/>
        </w:rPr>
        <w:t>
      жабдықты жөндеуге дайындау, жөндеуден қабылдау.</w:t>
      </w:r>
    </w:p>
    <w:bookmarkEnd w:id="1564"/>
    <w:bookmarkStart w:name="z1572" w:id="1565"/>
    <w:p>
      <w:pPr>
        <w:spacing w:after="0"/>
        <w:ind w:left="0"/>
        <w:jc w:val="both"/>
      </w:pPr>
      <w:r>
        <w:rPr>
          <w:rFonts w:ascii="Times New Roman"/>
          <w:b w:val="false"/>
          <w:i w:val="false"/>
          <w:color w:val="000000"/>
          <w:sz w:val="28"/>
        </w:rPr>
        <w:t>
      207. Білуге тиіс:</w:t>
      </w:r>
    </w:p>
    <w:bookmarkEnd w:id="1565"/>
    <w:bookmarkStart w:name="z1573" w:id="1566"/>
    <w:p>
      <w:pPr>
        <w:spacing w:after="0"/>
        <w:ind w:left="0"/>
        <w:jc w:val="both"/>
      </w:pPr>
      <w:r>
        <w:rPr>
          <w:rFonts w:ascii="Times New Roman"/>
          <w:b w:val="false"/>
          <w:i w:val="false"/>
          <w:color w:val="000000"/>
          <w:sz w:val="28"/>
        </w:rPr>
        <w:t>
      қызмет көрсететін учаскенің технологиялық схемасы;</w:t>
      </w:r>
    </w:p>
    <w:bookmarkEnd w:id="1566"/>
    <w:bookmarkStart w:name="z1574" w:id="1567"/>
    <w:p>
      <w:pPr>
        <w:spacing w:after="0"/>
        <w:ind w:left="0"/>
        <w:jc w:val="both"/>
      </w:pPr>
      <w:r>
        <w:rPr>
          <w:rFonts w:ascii="Times New Roman"/>
          <w:b w:val="false"/>
          <w:i w:val="false"/>
          <w:color w:val="000000"/>
          <w:sz w:val="28"/>
        </w:rPr>
        <w:t>
      негізгі және қосалқы жабдықтардың, бақылау-өлшеу аспаптарының құрылысы, жұмыс істеу принципі;</w:t>
      </w:r>
    </w:p>
    <w:bookmarkEnd w:id="1567"/>
    <w:bookmarkStart w:name="z1575" w:id="1568"/>
    <w:p>
      <w:pPr>
        <w:spacing w:after="0"/>
        <w:ind w:left="0"/>
        <w:jc w:val="both"/>
      </w:pPr>
      <w:r>
        <w:rPr>
          <w:rFonts w:ascii="Times New Roman"/>
          <w:b w:val="false"/>
          <w:i w:val="false"/>
          <w:color w:val="000000"/>
          <w:sz w:val="28"/>
        </w:rPr>
        <w:t>
      өз жұмыс орнындағы арматура мен коммуникациялардың схемасы;</w:t>
      </w:r>
    </w:p>
    <w:bookmarkEnd w:id="1568"/>
    <w:bookmarkStart w:name="z1576" w:id="1569"/>
    <w:p>
      <w:pPr>
        <w:spacing w:after="0"/>
        <w:ind w:left="0"/>
        <w:jc w:val="both"/>
      </w:pPr>
      <w:r>
        <w:rPr>
          <w:rFonts w:ascii="Times New Roman"/>
          <w:b w:val="false"/>
          <w:i w:val="false"/>
          <w:color w:val="000000"/>
          <w:sz w:val="28"/>
        </w:rPr>
        <w:t>
      газды кептіру процесінің мәні;</w:t>
      </w:r>
    </w:p>
    <w:bookmarkEnd w:id="1569"/>
    <w:bookmarkStart w:name="z1577" w:id="1570"/>
    <w:p>
      <w:pPr>
        <w:spacing w:after="0"/>
        <w:ind w:left="0"/>
        <w:jc w:val="both"/>
      </w:pPr>
      <w:r>
        <w:rPr>
          <w:rFonts w:ascii="Times New Roman"/>
          <w:b w:val="false"/>
          <w:i w:val="false"/>
          <w:color w:val="000000"/>
          <w:sz w:val="28"/>
        </w:rPr>
        <w:t>
      кептіргіштер мен кептіретін газдың технологиялық және физикалық-химиялық қасиеттері;</w:t>
      </w:r>
    </w:p>
    <w:bookmarkEnd w:id="1570"/>
    <w:bookmarkStart w:name="z1578" w:id="1571"/>
    <w:p>
      <w:pPr>
        <w:spacing w:after="0"/>
        <w:ind w:left="0"/>
        <w:jc w:val="both"/>
      </w:pPr>
      <w:r>
        <w:rPr>
          <w:rFonts w:ascii="Times New Roman"/>
          <w:b w:val="false"/>
          <w:i w:val="false"/>
          <w:color w:val="000000"/>
          <w:sz w:val="28"/>
        </w:rPr>
        <w:t>
      сынамаларды іріктеу тәртібі, талдау жүргізу әдістемесі;</w:t>
      </w:r>
    </w:p>
    <w:bookmarkEnd w:id="1571"/>
    <w:bookmarkStart w:name="z1579" w:id="1572"/>
    <w:p>
      <w:pPr>
        <w:spacing w:after="0"/>
        <w:ind w:left="0"/>
        <w:jc w:val="both"/>
      </w:pPr>
      <w:r>
        <w:rPr>
          <w:rFonts w:ascii="Times New Roman"/>
          <w:b w:val="false"/>
          <w:i w:val="false"/>
          <w:color w:val="000000"/>
          <w:sz w:val="28"/>
        </w:rPr>
        <w:t>
      процестің технологиялық режимі, реттеу тәртібі;</w:t>
      </w:r>
    </w:p>
    <w:bookmarkEnd w:id="1572"/>
    <w:bookmarkStart w:name="z1580" w:id="1573"/>
    <w:p>
      <w:pPr>
        <w:spacing w:after="0"/>
        <w:ind w:left="0"/>
        <w:jc w:val="both"/>
      </w:pPr>
      <w:r>
        <w:rPr>
          <w:rFonts w:ascii="Times New Roman"/>
          <w:b w:val="false"/>
          <w:i w:val="false"/>
          <w:color w:val="000000"/>
          <w:sz w:val="28"/>
        </w:rPr>
        <w:t>
      сіңіргіштердің қажетті санын есептеу әдістемесі.</w:t>
      </w:r>
    </w:p>
    <w:bookmarkEnd w:id="1573"/>
    <w:bookmarkStart w:name="z1581" w:id="1574"/>
    <w:p>
      <w:pPr>
        <w:spacing w:after="0"/>
        <w:ind w:left="0"/>
        <w:jc w:val="left"/>
      </w:pPr>
      <w:r>
        <w:rPr>
          <w:rFonts w:ascii="Times New Roman"/>
          <w:b/>
          <w:i w:val="false"/>
          <w:color w:val="000000"/>
        </w:rPr>
        <w:t xml:space="preserve"> 92-параграф. Газды кептіру аппаратшысы, 4-разряд</w:t>
      </w:r>
    </w:p>
    <w:bookmarkEnd w:id="1574"/>
    <w:bookmarkStart w:name="z1582" w:id="1575"/>
    <w:p>
      <w:pPr>
        <w:spacing w:after="0"/>
        <w:ind w:left="0"/>
        <w:jc w:val="both"/>
      </w:pPr>
      <w:r>
        <w:rPr>
          <w:rFonts w:ascii="Times New Roman"/>
          <w:b w:val="false"/>
          <w:i w:val="false"/>
          <w:color w:val="000000"/>
          <w:sz w:val="28"/>
        </w:rPr>
        <w:t>
      208. Жұмыс сипаттамасы:</w:t>
      </w:r>
    </w:p>
    <w:bookmarkEnd w:id="1575"/>
    <w:bookmarkStart w:name="z1583" w:id="1576"/>
    <w:p>
      <w:pPr>
        <w:spacing w:after="0"/>
        <w:ind w:left="0"/>
        <w:jc w:val="both"/>
      </w:pPr>
      <w:r>
        <w:rPr>
          <w:rFonts w:ascii="Times New Roman"/>
          <w:b w:val="false"/>
          <w:i w:val="false"/>
          <w:color w:val="000000"/>
          <w:sz w:val="28"/>
        </w:rPr>
        <w:t>
      біліктілігі анағұрлым төмен аппаратшыларға бір мезгілде басшылық жасай отырып, мұздату әдісімен арқылы хлоргазды, хлорметилді, ацетиленді кептіру процесін, күкірт қышқылымен, фосфор ангидридімен, алюмогельмен су буын сіңіру арқылы газды кептірудің технологиялық процесі, қатты сіңіргіштермен су буларын сіңіру арқылы газды кептіру технологиялық процесін жүргізу;</w:t>
      </w:r>
    </w:p>
    <w:bookmarkEnd w:id="1576"/>
    <w:bookmarkStart w:name="z1584" w:id="1577"/>
    <w:p>
      <w:pPr>
        <w:spacing w:after="0"/>
        <w:ind w:left="0"/>
        <w:jc w:val="both"/>
      </w:pPr>
      <w:r>
        <w:rPr>
          <w:rFonts w:ascii="Times New Roman"/>
          <w:b w:val="false"/>
          <w:i w:val="false"/>
          <w:color w:val="000000"/>
          <w:sz w:val="28"/>
        </w:rPr>
        <w:t>
      дымқыл газдарды аппараттарға қабылдау, белсенді қалайы тотығымен немесе өзге де сіңіргіштермен дымды сіңіру-кептіру, сіңіргішті оның ішінен ыстық газ үрлеу арқылы қалпына келтіру;</w:t>
      </w:r>
    </w:p>
    <w:bookmarkEnd w:id="1577"/>
    <w:bookmarkStart w:name="z1585" w:id="1578"/>
    <w:p>
      <w:pPr>
        <w:spacing w:after="0"/>
        <w:ind w:left="0"/>
        <w:jc w:val="both"/>
      </w:pPr>
      <w:r>
        <w:rPr>
          <w:rFonts w:ascii="Times New Roman"/>
          <w:b w:val="false"/>
          <w:i w:val="false"/>
          <w:color w:val="000000"/>
          <w:sz w:val="28"/>
        </w:rPr>
        <w:t>
      суық газдың айналымы арқылы реакционды аппаратты суыту;</w:t>
      </w:r>
    </w:p>
    <w:bookmarkEnd w:id="1578"/>
    <w:bookmarkStart w:name="z1586" w:id="1579"/>
    <w:p>
      <w:pPr>
        <w:spacing w:after="0"/>
        <w:ind w:left="0"/>
        <w:jc w:val="both"/>
      </w:pPr>
      <w:r>
        <w:rPr>
          <w:rFonts w:ascii="Times New Roman"/>
          <w:b w:val="false"/>
          <w:i w:val="false"/>
          <w:color w:val="000000"/>
          <w:sz w:val="28"/>
        </w:rPr>
        <w:t>
      аппараттарды газды кептіру және қалпына келтіруге ауыстырып қосу;</w:t>
      </w:r>
    </w:p>
    <w:bookmarkEnd w:id="1579"/>
    <w:bookmarkStart w:name="z1587" w:id="1580"/>
    <w:p>
      <w:pPr>
        <w:spacing w:after="0"/>
        <w:ind w:left="0"/>
        <w:jc w:val="both"/>
      </w:pPr>
      <w:r>
        <w:rPr>
          <w:rFonts w:ascii="Times New Roman"/>
          <w:b w:val="false"/>
          <w:i w:val="false"/>
          <w:color w:val="000000"/>
          <w:sz w:val="28"/>
        </w:rPr>
        <w:t>
      жеңіл қара майды жинау және шайқау;</w:t>
      </w:r>
    </w:p>
    <w:bookmarkEnd w:id="1580"/>
    <w:bookmarkStart w:name="z1588" w:id="1581"/>
    <w:p>
      <w:pPr>
        <w:spacing w:after="0"/>
        <w:ind w:left="0"/>
        <w:jc w:val="both"/>
      </w:pPr>
      <w:r>
        <w:rPr>
          <w:rFonts w:ascii="Times New Roman"/>
          <w:b w:val="false"/>
          <w:i w:val="false"/>
          <w:color w:val="000000"/>
          <w:sz w:val="28"/>
        </w:rPr>
        <w:t>
      кептірілген газды келесі операцияға жіберу;</w:t>
      </w:r>
    </w:p>
    <w:bookmarkEnd w:id="1581"/>
    <w:bookmarkStart w:name="z1589" w:id="1582"/>
    <w:p>
      <w:pPr>
        <w:spacing w:after="0"/>
        <w:ind w:left="0"/>
        <w:jc w:val="both"/>
      </w:pPr>
      <w:r>
        <w:rPr>
          <w:rFonts w:ascii="Times New Roman"/>
          <w:b w:val="false"/>
          <w:i w:val="false"/>
          <w:color w:val="000000"/>
          <w:sz w:val="28"/>
        </w:rPr>
        <w:t>
      реакциялық аппараттардың, компрессорлардың, сорғылардың, жинағыштардың, бақылау-өлшеу аспаптарының және өзге де жабдықтардың жұмысын бақылау;</w:t>
      </w:r>
    </w:p>
    <w:bookmarkEnd w:id="1582"/>
    <w:bookmarkStart w:name="z1590" w:id="1583"/>
    <w:p>
      <w:pPr>
        <w:spacing w:after="0"/>
        <w:ind w:left="0"/>
        <w:jc w:val="both"/>
      </w:pPr>
      <w:r>
        <w:rPr>
          <w:rFonts w:ascii="Times New Roman"/>
          <w:b w:val="false"/>
          <w:i w:val="false"/>
          <w:color w:val="000000"/>
          <w:sz w:val="28"/>
        </w:rPr>
        <w:t>
      жабдықтар мен коммуникациялардың жұмысындағы ақауларды анықтау және жою;</w:t>
      </w:r>
    </w:p>
    <w:bookmarkEnd w:id="1583"/>
    <w:bookmarkStart w:name="z1591" w:id="1584"/>
    <w:p>
      <w:pPr>
        <w:spacing w:after="0"/>
        <w:ind w:left="0"/>
        <w:jc w:val="both"/>
      </w:pPr>
      <w:r>
        <w:rPr>
          <w:rFonts w:ascii="Times New Roman"/>
          <w:b w:val="false"/>
          <w:i w:val="false"/>
          <w:color w:val="000000"/>
          <w:sz w:val="28"/>
        </w:rPr>
        <w:t>
      шикізат пен сіңіргіштердің шығынын есептеу.</w:t>
      </w:r>
    </w:p>
    <w:bookmarkEnd w:id="1584"/>
    <w:bookmarkStart w:name="z1592" w:id="1585"/>
    <w:p>
      <w:pPr>
        <w:spacing w:after="0"/>
        <w:ind w:left="0"/>
        <w:jc w:val="both"/>
      </w:pPr>
      <w:r>
        <w:rPr>
          <w:rFonts w:ascii="Times New Roman"/>
          <w:b w:val="false"/>
          <w:i w:val="false"/>
          <w:color w:val="000000"/>
          <w:sz w:val="28"/>
        </w:rPr>
        <w:t>
      209. Білуге тиіс:</w:t>
      </w:r>
    </w:p>
    <w:bookmarkEnd w:id="1585"/>
    <w:bookmarkStart w:name="z1593" w:id="1586"/>
    <w:p>
      <w:pPr>
        <w:spacing w:after="0"/>
        <w:ind w:left="0"/>
        <w:jc w:val="both"/>
      </w:pPr>
      <w:r>
        <w:rPr>
          <w:rFonts w:ascii="Times New Roman"/>
          <w:b w:val="false"/>
          <w:i w:val="false"/>
          <w:color w:val="000000"/>
          <w:sz w:val="28"/>
        </w:rPr>
        <w:t>
      қызмет көрсететін учаскенің технологиялық схемасы;</w:t>
      </w:r>
    </w:p>
    <w:bookmarkEnd w:id="1586"/>
    <w:bookmarkStart w:name="z1594" w:id="1587"/>
    <w:p>
      <w:pPr>
        <w:spacing w:after="0"/>
        <w:ind w:left="0"/>
        <w:jc w:val="both"/>
      </w:pPr>
      <w:r>
        <w:rPr>
          <w:rFonts w:ascii="Times New Roman"/>
          <w:b w:val="false"/>
          <w:i w:val="false"/>
          <w:color w:val="000000"/>
          <w:sz w:val="28"/>
        </w:rPr>
        <w:t>
      негізгі және қосалқы жабдықтардың, бақылау-өлшеу аспаптарының құрылысы, жұмыс істеу принципі;</w:t>
      </w:r>
    </w:p>
    <w:bookmarkEnd w:id="1587"/>
    <w:bookmarkStart w:name="z1595" w:id="1588"/>
    <w:p>
      <w:pPr>
        <w:spacing w:after="0"/>
        <w:ind w:left="0"/>
        <w:jc w:val="both"/>
      </w:pPr>
      <w:r>
        <w:rPr>
          <w:rFonts w:ascii="Times New Roman"/>
          <w:b w:val="false"/>
          <w:i w:val="false"/>
          <w:color w:val="000000"/>
          <w:sz w:val="28"/>
        </w:rPr>
        <w:t>
      өз жұмыс орнындағы арматура мен коммуникациялардың схемасы;</w:t>
      </w:r>
    </w:p>
    <w:bookmarkEnd w:id="1588"/>
    <w:bookmarkStart w:name="z1596" w:id="1589"/>
    <w:p>
      <w:pPr>
        <w:spacing w:after="0"/>
        <w:ind w:left="0"/>
        <w:jc w:val="both"/>
      </w:pPr>
      <w:r>
        <w:rPr>
          <w:rFonts w:ascii="Times New Roman"/>
          <w:b w:val="false"/>
          <w:i w:val="false"/>
          <w:color w:val="000000"/>
          <w:sz w:val="28"/>
        </w:rPr>
        <w:t>
      сіңіргіштер мен кептірілетін газдың технологиялық және физикалық-химиялық қасиеттері;</w:t>
      </w:r>
    </w:p>
    <w:bookmarkEnd w:id="1589"/>
    <w:bookmarkStart w:name="z1597" w:id="1590"/>
    <w:p>
      <w:pPr>
        <w:spacing w:after="0"/>
        <w:ind w:left="0"/>
        <w:jc w:val="both"/>
      </w:pPr>
      <w:r>
        <w:rPr>
          <w:rFonts w:ascii="Times New Roman"/>
          <w:b w:val="false"/>
          <w:i w:val="false"/>
          <w:color w:val="000000"/>
          <w:sz w:val="28"/>
        </w:rPr>
        <w:t>
      сынамаларды іріктеу тәртібі;</w:t>
      </w:r>
    </w:p>
    <w:bookmarkEnd w:id="1590"/>
    <w:bookmarkStart w:name="z1598" w:id="1591"/>
    <w:p>
      <w:pPr>
        <w:spacing w:after="0"/>
        <w:ind w:left="0"/>
        <w:jc w:val="both"/>
      </w:pPr>
      <w:r>
        <w:rPr>
          <w:rFonts w:ascii="Times New Roman"/>
          <w:b w:val="false"/>
          <w:i w:val="false"/>
          <w:color w:val="000000"/>
          <w:sz w:val="28"/>
        </w:rPr>
        <w:t>
      талдау жүргізу әдістемесі;</w:t>
      </w:r>
    </w:p>
    <w:bookmarkEnd w:id="1591"/>
    <w:bookmarkStart w:name="z1599" w:id="1592"/>
    <w:p>
      <w:pPr>
        <w:spacing w:after="0"/>
        <w:ind w:left="0"/>
        <w:jc w:val="both"/>
      </w:pPr>
      <w:r>
        <w:rPr>
          <w:rFonts w:ascii="Times New Roman"/>
          <w:b w:val="false"/>
          <w:i w:val="false"/>
          <w:color w:val="000000"/>
          <w:sz w:val="28"/>
        </w:rPr>
        <w:t>
      процестің технологиялық режимі, реттеу тәртібі.</w:t>
      </w:r>
    </w:p>
    <w:bookmarkEnd w:id="1592"/>
    <w:bookmarkStart w:name="z1600" w:id="1593"/>
    <w:p>
      <w:pPr>
        <w:spacing w:after="0"/>
        <w:ind w:left="0"/>
        <w:jc w:val="left"/>
      </w:pPr>
      <w:r>
        <w:rPr>
          <w:rFonts w:ascii="Times New Roman"/>
          <w:b/>
          <w:i w:val="false"/>
          <w:color w:val="000000"/>
        </w:rPr>
        <w:t xml:space="preserve"> 93-параграф. Газды кептіру аппаратшысы, 5-разряд</w:t>
      </w:r>
    </w:p>
    <w:bookmarkEnd w:id="1593"/>
    <w:bookmarkStart w:name="z1601" w:id="1594"/>
    <w:p>
      <w:pPr>
        <w:spacing w:after="0"/>
        <w:ind w:left="0"/>
        <w:jc w:val="both"/>
      </w:pPr>
      <w:r>
        <w:rPr>
          <w:rFonts w:ascii="Times New Roman"/>
          <w:b w:val="false"/>
          <w:i w:val="false"/>
          <w:color w:val="000000"/>
          <w:sz w:val="28"/>
        </w:rPr>
        <w:t>
      210. Жұмыс сипаттамасы:</w:t>
      </w:r>
    </w:p>
    <w:bookmarkEnd w:id="1594"/>
    <w:bookmarkStart w:name="z1602" w:id="1595"/>
    <w:p>
      <w:pPr>
        <w:spacing w:after="0"/>
        <w:ind w:left="0"/>
        <w:jc w:val="both"/>
      </w:pPr>
      <w:r>
        <w:rPr>
          <w:rFonts w:ascii="Times New Roman"/>
          <w:b w:val="false"/>
          <w:i w:val="false"/>
          <w:color w:val="000000"/>
          <w:sz w:val="28"/>
        </w:rPr>
        <w:t>
      біліктілігі анағұрлым төмен аппаратшыларға бір мезгілде басшылық жасай отырып, металды натрий өндірісінде (тұз әдісімен) газды кептіру және компримирлеу процестерін жүргізу;</w:t>
      </w:r>
    </w:p>
    <w:bookmarkEnd w:id="1595"/>
    <w:bookmarkStart w:name="z1603" w:id="1596"/>
    <w:p>
      <w:pPr>
        <w:spacing w:after="0"/>
        <w:ind w:left="0"/>
        <w:jc w:val="both"/>
      </w:pPr>
      <w:r>
        <w:rPr>
          <w:rFonts w:ascii="Times New Roman"/>
          <w:b w:val="false"/>
          <w:i w:val="false"/>
          <w:color w:val="000000"/>
          <w:sz w:val="28"/>
        </w:rPr>
        <w:t>
      газды кептіру бөлімшесінің барлық жабдықтарына қызмет көрсету;</w:t>
      </w:r>
    </w:p>
    <w:bookmarkEnd w:id="1596"/>
    <w:bookmarkStart w:name="z1604" w:id="1597"/>
    <w:p>
      <w:pPr>
        <w:spacing w:after="0"/>
        <w:ind w:left="0"/>
        <w:jc w:val="both"/>
      </w:pPr>
      <w:r>
        <w:rPr>
          <w:rFonts w:ascii="Times New Roman"/>
          <w:b w:val="false"/>
          <w:i w:val="false"/>
          <w:color w:val="000000"/>
          <w:sz w:val="28"/>
        </w:rPr>
        <w:t>
      газдың шығуы мен сапасын бақылау және синтетикалық спирт өндірісінде біліктілігі анағұрлым төмен аппаратшыларды басқару.</w:t>
      </w:r>
    </w:p>
    <w:bookmarkEnd w:id="1597"/>
    <w:bookmarkStart w:name="z1605" w:id="1598"/>
    <w:p>
      <w:pPr>
        <w:spacing w:after="0"/>
        <w:ind w:left="0"/>
        <w:jc w:val="both"/>
      </w:pPr>
      <w:r>
        <w:rPr>
          <w:rFonts w:ascii="Times New Roman"/>
          <w:b w:val="false"/>
          <w:i w:val="false"/>
          <w:color w:val="000000"/>
          <w:sz w:val="28"/>
        </w:rPr>
        <w:t>
      211. Білуге тиіс:</w:t>
      </w:r>
    </w:p>
    <w:bookmarkEnd w:id="1598"/>
    <w:bookmarkStart w:name="z1606" w:id="1599"/>
    <w:p>
      <w:pPr>
        <w:spacing w:after="0"/>
        <w:ind w:left="0"/>
        <w:jc w:val="both"/>
      </w:pPr>
      <w:r>
        <w:rPr>
          <w:rFonts w:ascii="Times New Roman"/>
          <w:b w:val="false"/>
          <w:i w:val="false"/>
          <w:color w:val="000000"/>
          <w:sz w:val="28"/>
        </w:rPr>
        <w:t>
      қызмет көрсететін учаскенің технологиялық схемасы;</w:t>
      </w:r>
    </w:p>
    <w:bookmarkEnd w:id="1599"/>
    <w:bookmarkStart w:name="z1607" w:id="1600"/>
    <w:p>
      <w:pPr>
        <w:spacing w:after="0"/>
        <w:ind w:left="0"/>
        <w:jc w:val="both"/>
      </w:pPr>
      <w:r>
        <w:rPr>
          <w:rFonts w:ascii="Times New Roman"/>
          <w:b w:val="false"/>
          <w:i w:val="false"/>
          <w:color w:val="000000"/>
          <w:sz w:val="28"/>
        </w:rPr>
        <w:t>
      негізгі және қосалқы жабдықтардың, бақылау-өлшеу аспаптарының құрылысы, жұмыс істеу принципі;</w:t>
      </w:r>
    </w:p>
    <w:bookmarkEnd w:id="1600"/>
    <w:bookmarkStart w:name="z1608" w:id="1601"/>
    <w:p>
      <w:pPr>
        <w:spacing w:after="0"/>
        <w:ind w:left="0"/>
        <w:jc w:val="both"/>
      </w:pPr>
      <w:r>
        <w:rPr>
          <w:rFonts w:ascii="Times New Roman"/>
          <w:b w:val="false"/>
          <w:i w:val="false"/>
          <w:color w:val="000000"/>
          <w:sz w:val="28"/>
        </w:rPr>
        <w:t>
      қызмет көрсететін учаскедегі арматура мен коммуникациялардың схемасы;</w:t>
      </w:r>
    </w:p>
    <w:bookmarkEnd w:id="1601"/>
    <w:bookmarkStart w:name="z1609" w:id="1602"/>
    <w:p>
      <w:pPr>
        <w:spacing w:after="0"/>
        <w:ind w:left="0"/>
        <w:jc w:val="both"/>
      </w:pPr>
      <w:r>
        <w:rPr>
          <w:rFonts w:ascii="Times New Roman"/>
          <w:b w:val="false"/>
          <w:i w:val="false"/>
          <w:color w:val="000000"/>
          <w:sz w:val="28"/>
        </w:rPr>
        <w:t>
      сіңіргіштер мен кептірілетін газдардың технологиялық және физикалық-химиялық қасиеттері;</w:t>
      </w:r>
    </w:p>
    <w:bookmarkEnd w:id="1602"/>
    <w:bookmarkStart w:name="z1610" w:id="1603"/>
    <w:p>
      <w:pPr>
        <w:spacing w:after="0"/>
        <w:ind w:left="0"/>
        <w:jc w:val="both"/>
      </w:pPr>
      <w:r>
        <w:rPr>
          <w:rFonts w:ascii="Times New Roman"/>
          <w:b w:val="false"/>
          <w:i w:val="false"/>
          <w:color w:val="000000"/>
          <w:sz w:val="28"/>
        </w:rPr>
        <w:t>
      талдау жүргізу әдістемесі;</w:t>
      </w:r>
    </w:p>
    <w:bookmarkEnd w:id="1603"/>
    <w:bookmarkStart w:name="z1611" w:id="1604"/>
    <w:p>
      <w:pPr>
        <w:spacing w:after="0"/>
        <w:ind w:left="0"/>
        <w:jc w:val="both"/>
      </w:pPr>
      <w:r>
        <w:rPr>
          <w:rFonts w:ascii="Times New Roman"/>
          <w:b w:val="false"/>
          <w:i w:val="false"/>
          <w:color w:val="000000"/>
          <w:sz w:val="28"/>
        </w:rPr>
        <w:t>
      процестің технологиялық режимі, реттеу тәртібі.</w:t>
      </w:r>
    </w:p>
    <w:bookmarkEnd w:id="1604"/>
    <w:bookmarkStart w:name="z1612" w:id="1605"/>
    <w:p>
      <w:pPr>
        <w:spacing w:after="0"/>
        <w:ind w:left="0"/>
        <w:jc w:val="left"/>
      </w:pPr>
      <w:r>
        <w:rPr>
          <w:rFonts w:ascii="Times New Roman"/>
          <w:b/>
          <w:i w:val="false"/>
          <w:color w:val="000000"/>
        </w:rPr>
        <w:t xml:space="preserve"> 94-параграф. Газды тазарту аппаратшысы, 2-разряд</w:t>
      </w:r>
    </w:p>
    <w:bookmarkEnd w:id="1605"/>
    <w:bookmarkStart w:name="z1613" w:id="1606"/>
    <w:p>
      <w:pPr>
        <w:spacing w:after="0"/>
        <w:ind w:left="0"/>
        <w:jc w:val="both"/>
      </w:pPr>
      <w:r>
        <w:rPr>
          <w:rFonts w:ascii="Times New Roman"/>
          <w:b w:val="false"/>
          <w:i w:val="false"/>
          <w:color w:val="000000"/>
          <w:sz w:val="28"/>
        </w:rPr>
        <w:t>
      212. Жұмыс сипаттамасы:</w:t>
      </w:r>
    </w:p>
    <w:bookmarkEnd w:id="1606"/>
    <w:bookmarkStart w:name="z1614" w:id="1607"/>
    <w:p>
      <w:pPr>
        <w:spacing w:after="0"/>
        <w:ind w:left="0"/>
        <w:jc w:val="both"/>
      </w:pPr>
      <w:r>
        <w:rPr>
          <w:rFonts w:ascii="Times New Roman"/>
          <w:b w:val="false"/>
          <w:i w:val="false"/>
          <w:color w:val="000000"/>
          <w:sz w:val="28"/>
        </w:rPr>
        <w:t>
      біліктілігі анағұрлым жоғары аппаратшының басшылығымен газды тазартудың технологиялық процесін жүргізу;</w:t>
      </w:r>
    </w:p>
    <w:bookmarkEnd w:id="1607"/>
    <w:bookmarkStart w:name="z1615" w:id="1608"/>
    <w:p>
      <w:pPr>
        <w:spacing w:after="0"/>
        <w:ind w:left="0"/>
        <w:jc w:val="both"/>
      </w:pPr>
      <w:r>
        <w:rPr>
          <w:rFonts w:ascii="Times New Roman"/>
          <w:b w:val="false"/>
          <w:i w:val="false"/>
          <w:color w:val="000000"/>
          <w:sz w:val="28"/>
        </w:rPr>
        <w:t>
      аппараттарға газ беру;</w:t>
      </w:r>
    </w:p>
    <w:bookmarkEnd w:id="1608"/>
    <w:bookmarkStart w:name="z1616" w:id="1609"/>
    <w:p>
      <w:pPr>
        <w:spacing w:after="0"/>
        <w:ind w:left="0"/>
        <w:jc w:val="both"/>
      </w:pPr>
      <w:r>
        <w:rPr>
          <w:rFonts w:ascii="Times New Roman"/>
          <w:b w:val="false"/>
          <w:i w:val="false"/>
          <w:color w:val="000000"/>
          <w:sz w:val="28"/>
        </w:rPr>
        <w:t>
      аппараттарды үрлеу және механикалық сілку, тұнбаны түсіру;</w:t>
      </w:r>
    </w:p>
    <w:bookmarkEnd w:id="1609"/>
    <w:bookmarkStart w:name="z1617" w:id="1610"/>
    <w:p>
      <w:pPr>
        <w:spacing w:after="0"/>
        <w:ind w:left="0"/>
        <w:jc w:val="both"/>
      </w:pPr>
      <w:r>
        <w:rPr>
          <w:rFonts w:ascii="Times New Roman"/>
          <w:b w:val="false"/>
          <w:i w:val="false"/>
          <w:color w:val="000000"/>
          <w:sz w:val="28"/>
        </w:rPr>
        <w:t>
      технологиялық жабдықтарға қызмет көрсету;</w:t>
      </w:r>
    </w:p>
    <w:bookmarkEnd w:id="1610"/>
    <w:bookmarkStart w:name="z1618" w:id="1611"/>
    <w:p>
      <w:pPr>
        <w:spacing w:after="0"/>
        <w:ind w:left="0"/>
        <w:jc w:val="both"/>
      </w:pPr>
      <w:r>
        <w:rPr>
          <w:rFonts w:ascii="Times New Roman"/>
          <w:b w:val="false"/>
          <w:i w:val="false"/>
          <w:color w:val="000000"/>
          <w:sz w:val="28"/>
        </w:rPr>
        <w:t>
      сынамаларды алу, аппараттарды тазалау.</w:t>
      </w:r>
    </w:p>
    <w:bookmarkEnd w:id="1611"/>
    <w:bookmarkStart w:name="z1619" w:id="1612"/>
    <w:p>
      <w:pPr>
        <w:spacing w:after="0"/>
        <w:ind w:left="0"/>
        <w:jc w:val="both"/>
      </w:pPr>
      <w:r>
        <w:rPr>
          <w:rFonts w:ascii="Times New Roman"/>
          <w:b w:val="false"/>
          <w:i w:val="false"/>
          <w:color w:val="000000"/>
          <w:sz w:val="28"/>
        </w:rPr>
        <w:t>
      213. Білуге тиіс:</w:t>
      </w:r>
    </w:p>
    <w:bookmarkEnd w:id="1612"/>
    <w:bookmarkStart w:name="z1620" w:id="1613"/>
    <w:p>
      <w:pPr>
        <w:spacing w:after="0"/>
        <w:ind w:left="0"/>
        <w:jc w:val="both"/>
      </w:pPr>
      <w:r>
        <w:rPr>
          <w:rFonts w:ascii="Times New Roman"/>
          <w:b w:val="false"/>
          <w:i w:val="false"/>
          <w:color w:val="000000"/>
          <w:sz w:val="28"/>
        </w:rPr>
        <w:t>
      қызмет көрсететін учаскенің технологиялық схемасы;</w:t>
      </w:r>
    </w:p>
    <w:bookmarkEnd w:id="1613"/>
    <w:bookmarkStart w:name="z1621" w:id="1614"/>
    <w:p>
      <w:pPr>
        <w:spacing w:after="0"/>
        <w:ind w:left="0"/>
        <w:jc w:val="both"/>
      </w:pPr>
      <w:r>
        <w:rPr>
          <w:rFonts w:ascii="Times New Roman"/>
          <w:b w:val="false"/>
          <w:i w:val="false"/>
          <w:color w:val="000000"/>
          <w:sz w:val="28"/>
        </w:rPr>
        <w:t>
      негізгі және қосалқы жабдықтардың құрылысы, жұмыс істеу принципі;</w:t>
      </w:r>
    </w:p>
    <w:bookmarkEnd w:id="1614"/>
    <w:bookmarkStart w:name="z1622" w:id="1615"/>
    <w:p>
      <w:pPr>
        <w:spacing w:after="0"/>
        <w:ind w:left="0"/>
        <w:jc w:val="both"/>
      </w:pPr>
      <w:r>
        <w:rPr>
          <w:rFonts w:ascii="Times New Roman"/>
          <w:b w:val="false"/>
          <w:i w:val="false"/>
          <w:color w:val="000000"/>
          <w:sz w:val="28"/>
        </w:rPr>
        <w:t>
      газдың қасиеттері.</w:t>
      </w:r>
    </w:p>
    <w:bookmarkEnd w:id="1615"/>
    <w:bookmarkStart w:name="z1623" w:id="1616"/>
    <w:p>
      <w:pPr>
        <w:spacing w:after="0"/>
        <w:ind w:left="0"/>
        <w:jc w:val="left"/>
      </w:pPr>
      <w:r>
        <w:rPr>
          <w:rFonts w:ascii="Times New Roman"/>
          <w:b/>
          <w:i w:val="false"/>
          <w:color w:val="000000"/>
        </w:rPr>
        <w:t xml:space="preserve"> 95-параграф. Газды тазарту аппаратшысы, 3-разряд</w:t>
      </w:r>
    </w:p>
    <w:bookmarkEnd w:id="1616"/>
    <w:bookmarkStart w:name="z1624" w:id="1617"/>
    <w:p>
      <w:pPr>
        <w:spacing w:after="0"/>
        <w:ind w:left="0"/>
        <w:jc w:val="both"/>
      </w:pPr>
      <w:r>
        <w:rPr>
          <w:rFonts w:ascii="Times New Roman"/>
          <w:b w:val="false"/>
          <w:i w:val="false"/>
          <w:color w:val="000000"/>
          <w:sz w:val="28"/>
        </w:rPr>
        <w:t>
      214. Жұмыс сипаттамасы:</w:t>
      </w:r>
    </w:p>
    <w:bookmarkEnd w:id="1617"/>
    <w:bookmarkStart w:name="z1625" w:id="1618"/>
    <w:p>
      <w:pPr>
        <w:spacing w:after="0"/>
        <w:ind w:left="0"/>
        <w:jc w:val="both"/>
      </w:pPr>
      <w:r>
        <w:rPr>
          <w:rFonts w:ascii="Times New Roman"/>
          <w:b w:val="false"/>
          <w:i w:val="false"/>
          <w:color w:val="000000"/>
          <w:sz w:val="28"/>
        </w:rPr>
        <w:t>
      газдарды тазартудың қарапайым технологиялық процесін жүргізу - ауырлық күшінің, ортадан тепкіш күштің әсерінен оларда қалқыма бөлшектерден тазарту;</w:t>
      </w:r>
    </w:p>
    <w:bookmarkEnd w:id="1618"/>
    <w:bookmarkStart w:name="z1626" w:id="1619"/>
    <w:p>
      <w:pPr>
        <w:spacing w:after="0"/>
        <w:ind w:left="0"/>
        <w:jc w:val="both"/>
      </w:pPr>
      <w:r>
        <w:rPr>
          <w:rFonts w:ascii="Times New Roman"/>
          <w:b w:val="false"/>
          <w:i w:val="false"/>
          <w:color w:val="000000"/>
          <w:sz w:val="28"/>
        </w:rPr>
        <w:t>
      газды тазартуға немесе дайын өнімді ұстауға арналған әртүрлі құрылымдағы аппараттарға (тұндыру камералары, тұндыру газ жолдары, шаң тұндыру камералары, циклондар, жеңдік сүзгілер, скрубберлер және өзгелер) қызмет көрсету;</w:t>
      </w:r>
    </w:p>
    <w:bookmarkEnd w:id="1619"/>
    <w:bookmarkStart w:name="z1627" w:id="1620"/>
    <w:p>
      <w:pPr>
        <w:spacing w:after="0"/>
        <w:ind w:left="0"/>
        <w:jc w:val="both"/>
      </w:pPr>
      <w:r>
        <w:rPr>
          <w:rFonts w:ascii="Times New Roman"/>
          <w:b w:val="false"/>
          <w:i w:val="false"/>
          <w:color w:val="000000"/>
          <w:sz w:val="28"/>
        </w:rPr>
        <w:t>
      аппараттарға газдарды үздіксіз беру, өлшенген бөлшектердің тұндыру;</w:t>
      </w:r>
    </w:p>
    <w:bookmarkEnd w:id="1620"/>
    <w:bookmarkStart w:name="z1628" w:id="1621"/>
    <w:p>
      <w:pPr>
        <w:spacing w:after="0"/>
        <w:ind w:left="0"/>
        <w:jc w:val="both"/>
      </w:pPr>
      <w:r>
        <w:rPr>
          <w:rFonts w:ascii="Times New Roman"/>
          <w:b w:val="false"/>
          <w:i w:val="false"/>
          <w:color w:val="000000"/>
          <w:sz w:val="28"/>
        </w:rPr>
        <w:t>
      газ ағының берілген жылдамдығын, сүзу жылдамдығын, газды тазартудың берілген дәрежесін, қысымды, температуралық режимді және процесті жүргізудің өзге де көрсеткіштерін қамтамасыз ету;</w:t>
      </w:r>
    </w:p>
    <w:bookmarkEnd w:id="1621"/>
    <w:bookmarkStart w:name="z1629" w:id="1622"/>
    <w:p>
      <w:pPr>
        <w:spacing w:after="0"/>
        <w:ind w:left="0"/>
        <w:jc w:val="both"/>
      </w:pPr>
      <w:r>
        <w:rPr>
          <w:rFonts w:ascii="Times New Roman"/>
          <w:b w:val="false"/>
          <w:i w:val="false"/>
          <w:color w:val="000000"/>
          <w:sz w:val="28"/>
        </w:rPr>
        <w:t>
      шаңды ұстау, газды шығару;</w:t>
      </w:r>
    </w:p>
    <w:bookmarkEnd w:id="1622"/>
    <w:bookmarkStart w:name="z1630" w:id="1623"/>
    <w:p>
      <w:pPr>
        <w:spacing w:after="0"/>
        <w:ind w:left="0"/>
        <w:jc w:val="both"/>
      </w:pPr>
      <w:r>
        <w:rPr>
          <w:rFonts w:ascii="Times New Roman"/>
          <w:b w:val="false"/>
          <w:i w:val="false"/>
          <w:color w:val="000000"/>
          <w:sz w:val="28"/>
        </w:rPr>
        <w:t>
      өндірістік учаскенің жабдықтарына қызмет көрсету;</w:t>
      </w:r>
    </w:p>
    <w:bookmarkEnd w:id="1623"/>
    <w:bookmarkStart w:name="z1631" w:id="1624"/>
    <w:p>
      <w:pPr>
        <w:spacing w:after="0"/>
        <w:ind w:left="0"/>
        <w:jc w:val="both"/>
      </w:pPr>
      <w:r>
        <w:rPr>
          <w:rFonts w:ascii="Times New Roman"/>
          <w:b w:val="false"/>
          <w:i w:val="false"/>
          <w:color w:val="000000"/>
          <w:sz w:val="28"/>
        </w:rPr>
        <w:t>
      жабдық жұмысындағы ақаулықтарды жою;</w:t>
      </w:r>
    </w:p>
    <w:bookmarkEnd w:id="1624"/>
    <w:bookmarkStart w:name="z1632" w:id="1625"/>
    <w:p>
      <w:pPr>
        <w:spacing w:after="0"/>
        <w:ind w:left="0"/>
        <w:jc w:val="both"/>
      </w:pPr>
      <w:r>
        <w:rPr>
          <w:rFonts w:ascii="Times New Roman"/>
          <w:b w:val="false"/>
          <w:i w:val="false"/>
          <w:color w:val="000000"/>
          <w:sz w:val="28"/>
        </w:rPr>
        <w:t>
      талдауларды орындау;</w:t>
      </w:r>
    </w:p>
    <w:bookmarkEnd w:id="1625"/>
    <w:bookmarkStart w:name="z1633" w:id="1626"/>
    <w:p>
      <w:pPr>
        <w:spacing w:after="0"/>
        <w:ind w:left="0"/>
        <w:jc w:val="both"/>
      </w:pPr>
      <w:r>
        <w:rPr>
          <w:rFonts w:ascii="Times New Roman"/>
          <w:b w:val="false"/>
          <w:i w:val="false"/>
          <w:color w:val="000000"/>
          <w:sz w:val="28"/>
        </w:rPr>
        <w:t>
      жабдықтарды жөндеуге дайындау.</w:t>
      </w:r>
    </w:p>
    <w:bookmarkEnd w:id="1626"/>
    <w:bookmarkStart w:name="z1634" w:id="1627"/>
    <w:p>
      <w:pPr>
        <w:spacing w:after="0"/>
        <w:ind w:left="0"/>
        <w:jc w:val="both"/>
      </w:pPr>
      <w:r>
        <w:rPr>
          <w:rFonts w:ascii="Times New Roman"/>
          <w:b w:val="false"/>
          <w:i w:val="false"/>
          <w:color w:val="000000"/>
          <w:sz w:val="28"/>
        </w:rPr>
        <w:t>
      215. Білуге тиіс:</w:t>
      </w:r>
    </w:p>
    <w:bookmarkEnd w:id="1627"/>
    <w:bookmarkStart w:name="z1635" w:id="1628"/>
    <w:p>
      <w:pPr>
        <w:spacing w:after="0"/>
        <w:ind w:left="0"/>
        <w:jc w:val="both"/>
      </w:pPr>
      <w:r>
        <w:rPr>
          <w:rFonts w:ascii="Times New Roman"/>
          <w:b w:val="false"/>
          <w:i w:val="false"/>
          <w:color w:val="000000"/>
          <w:sz w:val="28"/>
        </w:rPr>
        <w:t>
      қызмет көрсететін учаскенің технологиялық схемасы;</w:t>
      </w:r>
    </w:p>
    <w:bookmarkEnd w:id="1628"/>
    <w:bookmarkStart w:name="z1636" w:id="1629"/>
    <w:p>
      <w:pPr>
        <w:spacing w:after="0"/>
        <w:ind w:left="0"/>
        <w:jc w:val="both"/>
      </w:pPr>
      <w:r>
        <w:rPr>
          <w:rFonts w:ascii="Times New Roman"/>
          <w:b w:val="false"/>
          <w:i w:val="false"/>
          <w:color w:val="000000"/>
          <w:sz w:val="28"/>
        </w:rPr>
        <w:t>
      негізгі және қосалқы жабдықтардың құрылысы, жұмыс істеу принципі;</w:t>
      </w:r>
    </w:p>
    <w:bookmarkEnd w:id="1629"/>
    <w:bookmarkStart w:name="z1637" w:id="1630"/>
    <w:p>
      <w:pPr>
        <w:spacing w:after="0"/>
        <w:ind w:left="0"/>
        <w:jc w:val="both"/>
      </w:pPr>
      <w:r>
        <w:rPr>
          <w:rFonts w:ascii="Times New Roman"/>
          <w:b w:val="false"/>
          <w:i w:val="false"/>
          <w:color w:val="000000"/>
          <w:sz w:val="28"/>
        </w:rPr>
        <w:t>
      коммуникациялар мен арматураның схемасы;</w:t>
      </w:r>
    </w:p>
    <w:bookmarkEnd w:id="1630"/>
    <w:bookmarkStart w:name="z1638" w:id="1631"/>
    <w:p>
      <w:pPr>
        <w:spacing w:after="0"/>
        <w:ind w:left="0"/>
        <w:jc w:val="both"/>
      </w:pPr>
      <w:r>
        <w:rPr>
          <w:rFonts w:ascii="Times New Roman"/>
          <w:b w:val="false"/>
          <w:i w:val="false"/>
          <w:color w:val="000000"/>
          <w:sz w:val="28"/>
        </w:rPr>
        <w:t>
      газдың қасиеттері, қызмет көрсететін учаскедегі технологиялық процестің мәні және физикалық-химиялық негіздері;</w:t>
      </w:r>
    </w:p>
    <w:bookmarkEnd w:id="1631"/>
    <w:bookmarkStart w:name="z1639" w:id="1632"/>
    <w:p>
      <w:pPr>
        <w:spacing w:after="0"/>
        <w:ind w:left="0"/>
        <w:jc w:val="both"/>
      </w:pPr>
      <w:r>
        <w:rPr>
          <w:rFonts w:ascii="Times New Roman"/>
          <w:b w:val="false"/>
          <w:i w:val="false"/>
          <w:color w:val="000000"/>
          <w:sz w:val="28"/>
        </w:rPr>
        <w:t>
      процестің технологиялық режимі мен реттеу тәртібі;</w:t>
      </w:r>
    </w:p>
    <w:bookmarkEnd w:id="1632"/>
    <w:bookmarkStart w:name="z1640" w:id="1633"/>
    <w:p>
      <w:pPr>
        <w:spacing w:after="0"/>
        <w:ind w:left="0"/>
        <w:jc w:val="both"/>
      </w:pPr>
      <w:r>
        <w:rPr>
          <w:rFonts w:ascii="Times New Roman"/>
          <w:b w:val="false"/>
          <w:i w:val="false"/>
          <w:color w:val="000000"/>
          <w:sz w:val="28"/>
        </w:rPr>
        <w:t>
      талдау жүргізу тәртібі;</w:t>
      </w:r>
    </w:p>
    <w:bookmarkEnd w:id="1633"/>
    <w:bookmarkStart w:name="z1641" w:id="1634"/>
    <w:p>
      <w:pPr>
        <w:spacing w:after="0"/>
        <w:ind w:left="0"/>
        <w:jc w:val="both"/>
      </w:pPr>
      <w:r>
        <w:rPr>
          <w:rFonts w:ascii="Times New Roman"/>
          <w:b w:val="false"/>
          <w:i w:val="false"/>
          <w:color w:val="000000"/>
          <w:sz w:val="28"/>
        </w:rPr>
        <w:t>
      сынамаларды іріктеу тәртібі.</w:t>
      </w:r>
    </w:p>
    <w:bookmarkEnd w:id="1634"/>
    <w:bookmarkStart w:name="z1642" w:id="1635"/>
    <w:p>
      <w:pPr>
        <w:spacing w:after="0"/>
        <w:ind w:left="0"/>
        <w:jc w:val="left"/>
      </w:pPr>
      <w:r>
        <w:rPr>
          <w:rFonts w:ascii="Times New Roman"/>
          <w:b/>
          <w:i w:val="false"/>
          <w:color w:val="000000"/>
        </w:rPr>
        <w:t xml:space="preserve"> 96-параграф. Газды тазарту аппаратшысы, 4-разряд</w:t>
      </w:r>
    </w:p>
    <w:bookmarkEnd w:id="1635"/>
    <w:bookmarkStart w:name="z1643" w:id="1636"/>
    <w:p>
      <w:pPr>
        <w:spacing w:after="0"/>
        <w:ind w:left="0"/>
        <w:jc w:val="both"/>
      </w:pPr>
      <w:r>
        <w:rPr>
          <w:rFonts w:ascii="Times New Roman"/>
          <w:b w:val="false"/>
          <w:i w:val="false"/>
          <w:color w:val="000000"/>
          <w:sz w:val="28"/>
        </w:rPr>
        <w:t>
      216. Жұмыс сипаттамасы:</w:t>
      </w:r>
    </w:p>
    <w:bookmarkEnd w:id="1636"/>
    <w:bookmarkStart w:name="z1644" w:id="1637"/>
    <w:p>
      <w:pPr>
        <w:spacing w:after="0"/>
        <w:ind w:left="0"/>
        <w:jc w:val="both"/>
      </w:pPr>
      <w:r>
        <w:rPr>
          <w:rFonts w:ascii="Times New Roman"/>
          <w:b w:val="false"/>
          <w:i w:val="false"/>
          <w:color w:val="000000"/>
          <w:sz w:val="28"/>
        </w:rPr>
        <w:t>
      газды тазартудың орташа күрделі технологиялық процесін жүргізу;</w:t>
      </w:r>
    </w:p>
    <w:bookmarkEnd w:id="1637"/>
    <w:bookmarkStart w:name="z1645" w:id="1638"/>
    <w:p>
      <w:pPr>
        <w:spacing w:after="0"/>
        <w:ind w:left="0"/>
        <w:jc w:val="both"/>
      </w:pPr>
      <w:r>
        <w:rPr>
          <w:rFonts w:ascii="Times New Roman"/>
          <w:b w:val="false"/>
          <w:i w:val="false"/>
          <w:color w:val="000000"/>
          <w:sz w:val="28"/>
        </w:rPr>
        <w:t>
      газды қабылдау, оны алдын ала суыту;</w:t>
      </w:r>
    </w:p>
    <w:bookmarkEnd w:id="1638"/>
    <w:bookmarkStart w:name="z1646" w:id="1639"/>
    <w:p>
      <w:pPr>
        <w:spacing w:after="0"/>
        <w:ind w:left="0"/>
        <w:jc w:val="both"/>
      </w:pPr>
      <w:r>
        <w:rPr>
          <w:rFonts w:ascii="Times New Roman"/>
          <w:b w:val="false"/>
          <w:i w:val="false"/>
          <w:color w:val="000000"/>
          <w:sz w:val="28"/>
        </w:rPr>
        <w:t>
      суландырылатын сұйықтықты аппараттарға беру және біркелкі үлестіру;</w:t>
      </w:r>
    </w:p>
    <w:bookmarkEnd w:id="1639"/>
    <w:bookmarkStart w:name="z1647" w:id="1640"/>
    <w:p>
      <w:pPr>
        <w:spacing w:after="0"/>
        <w:ind w:left="0"/>
        <w:jc w:val="both"/>
      </w:pPr>
      <w:r>
        <w:rPr>
          <w:rFonts w:ascii="Times New Roman"/>
          <w:b w:val="false"/>
          <w:i w:val="false"/>
          <w:color w:val="000000"/>
          <w:sz w:val="28"/>
        </w:rPr>
        <w:t>
      суландырылатын сұйықтық пен газдың температурасын, сондай-ақ әр аппараттағы технологиялық режимнің бекіткен шегіндегі концентрациясын сақтау;</w:t>
      </w:r>
    </w:p>
    <w:bookmarkEnd w:id="1640"/>
    <w:bookmarkStart w:name="z1648" w:id="1641"/>
    <w:p>
      <w:pPr>
        <w:spacing w:after="0"/>
        <w:ind w:left="0"/>
        <w:jc w:val="both"/>
      </w:pPr>
      <w:r>
        <w:rPr>
          <w:rFonts w:ascii="Times New Roman"/>
          <w:b w:val="false"/>
          <w:i w:val="false"/>
          <w:color w:val="000000"/>
          <w:sz w:val="28"/>
        </w:rPr>
        <w:t>
      шаңды ұстау, тұманды және өзге де қоспаларды сіңіру;</w:t>
      </w:r>
    </w:p>
    <w:bookmarkEnd w:id="1641"/>
    <w:bookmarkStart w:name="z1649" w:id="1642"/>
    <w:p>
      <w:pPr>
        <w:spacing w:after="0"/>
        <w:ind w:left="0"/>
        <w:jc w:val="both"/>
      </w:pPr>
      <w:r>
        <w:rPr>
          <w:rFonts w:ascii="Times New Roman"/>
          <w:b w:val="false"/>
          <w:i w:val="false"/>
          <w:color w:val="000000"/>
          <w:sz w:val="28"/>
        </w:rPr>
        <w:t>
      газды құрғату және құрғатылған газды келесі аппараттураға өткізу;</w:t>
      </w:r>
    </w:p>
    <w:bookmarkEnd w:id="1642"/>
    <w:bookmarkStart w:name="z1650" w:id="1643"/>
    <w:p>
      <w:pPr>
        <w:spacing w:after="0"/>
        <w:ind w:left="0"/>
        <w:jc w:val="both"/>
      </w:pPr>
      <w:r>
        <w:rPr>
          <w:rFonts w:ascii="Times New Roman"/>
          <w:b w:val="false"/>
          <w:i w:val="false"/>
          <w:color w:val="000000"/>
          <w:sz w:val="28"/>
        </w:rPr>
        <w:t>
      бүркулерді ұстау, майлар мен ерітінділерді қалпына келтіру;</w:t>
      </w:r>
    </w:p>
    <w:bookmarkEnd w:id="1643"/>
    <w:bookmarkStart w:name="z1651" w:id="1644"/>
    <w:p>
      <w:pPr>
        <w:spacing w:after="0"/>
        <w:ind w:left="0"/>
        <w:jc w:val="both"/>
      </w:pPr>
      <w:r>
        <w:rPr>
          <w:rFonts w:ascii="Times New Roman"/>
          <w:b w:val="false"/>
          <w:i w:val="false"/>
          <w:color w:val="000000"/>
          <w:sz w:val="28"/>
        </w:rPr>
        <w:t>
      шайылған сұйықтықты ластану мен суудан қорғау үшін тұндырғыштар мен тоңазытқыштарға жіберу;</w:t>
      </w:r>
    </w:p>
    <w:bookmarkEnd w:id="1644"/>
    <w:bookmarkStart w:name="z1652" w:id="1645"/>
    <w:p>
      <w:pPr>
        <w:spacing w:after="0"/>
        <w:ind w:left="0"/>
        <w:jc w:val="both"/>
      </w:pPr>
      <w:r>
        <w:rPr>
          <w:rFonts w:ascii="Times New Roman"/>
          <w:b w:val="false"/>
          <w:i w:val="false"/>
          <w:color w:val="000000"/>
          <w:sz w:val="28"/>
        </w:rPr>
        <w:t>
      температураны, концентрацияны, сіңіру тығыздығын, құрғатылған газдағы берілген ылғалдық пайызын және процесті жүргізетін өзге де көрсеткіштерді реттеу;</w:t>
      </w:r>
    </w:p>
    <w:bookmarkEnd w:id="1645"/>
    <w:bookmarkStart w:name="z1653" w:id="1646"/>
    <w:p>
      <w:pPr>
        <w:spacing w:after="0"/>
        <w:ind w:left="0"/>
        <w:jc w:val="both"/>
      </w:pPr>
      <w:r>
        <w:rPr>
          <w:rFonts w:ascii="Times New Roman"/>
          <w:b w:val="false"/>
          <w:i w:val="false"/>
          <w:color w:val="000000"/>
          <w:sz w:val="28"/>
        </w:rPr>
        <w:t>
      есептік функцияларды орындау;</w:t>
      </w:r>
    </w:p>
    <w:bookmarkEnd w:id="1646"/>
    <w:bookmarkStart w:name="z1654" w:id="1647"/>
    <w:p>
      <w:pPr>
        <w:spacing w:after="0"/>
        <w:ind w:left="0"/>
        <w:jc w:val="both"/>
      </w:pPr>
      <w:r>
        <w:rPr>
          <w:rFonts w:ascii="Times New Roman"/>
          <w:b w:val="false"/>
          <w:i w:val="false"/>
          <w:color w:val="000000"/>
          <w:sz w:val="28"/>
        </w:rPr>
        <w:t>
      жабдық жұмысындағы ақаулықтарды анықтау мен жою;</w:t>
      </w:r>
    </w:p>
    <w:bookmarkEnd w:id="1647"/>
    <w:bookmarkStart w:name="z1655" w:id="1648"/>
    <w:p>
      <w:pPr>
        <w:spacing w:after="0"/>
        <w:ind w:left="0"/>
        <w:jc w:val="both"/>
      </w:pPr>
      <w:r>
        <w:rPr>
          <w:rFonts w:ascii="Times New Roman"/>
          <w:b w:val="false"/>
          <w:i w:val="false"/>
          <w:color w:val="000000"/>
          <w:sz w:val="28"/>
        </w:rPr>
        <w:t>
      талдау нәтижелері және бақылау-өлшеу құралдарының көрсеткіштері арқылы технологиялық процесті бақылау мен реттеу;</w:t>
      </w:r>
    </w:p>
    <w:bookmarkEnd w:id="1648"/>
    <w:bookmarkStart w:name="z1656" w:id="1649"/>
    <w:p>
      <w:pPr>
        <w:spacing w:after="0"/>
        <w:ind w:left="0"/>
        <w:jc w:val="both"/>
      </w:pPr>
      <w:r>
        <w:rPr>
          <w:rFonts w:ascii="Times New Roman"/>
          <w:b w:val="false"/>
          <w:i w:val="false"/>
          <w:color w:val="000000"/>
          <w:sz w:val="28"/>
        </w:rPr>
        <w:t>
      жуу, кептіру, ылғалдандыру мұнараларына, компрессорларға, сорғыларға, скрубберлерге, суару тоңазытқыштарына, тұндырғыштарға, жинақтағыштарға, газ, қышқыл коммуникацияларына және өзге де жабдықтарға қызмет көрсету;</w:t>
      </w:r>
    </w:p>
    <w:bookmarkEnd w:id="1649"/>
    <w:bookmarkStart w:name="z1657" w:id="1650"/>
    <w:p>
      <w:pPr>
        <w:spacing w:after="0"/>
        <w:ind w:left="0"/>
        <w:jc w:val="both"/>
      </w:pPr>
      <w:r>
        <w:rPr>
          <w:rFonts w:ascii="Times New Roman"/>
          <w:b w:val="false"/>
          <w:i w:val="false"/>
          <w:color w:val="000000"/>
          <w:sz w:val="28"/>
        </w:rPr>
        <w:t>
      жабдықты жөндеуден қабылдау.</w:t>
      </w:r>
    </w:p>
    <w:bookmarkEnd w:id="1650"/>
    <w:bookmarkStart w:name="z1658" w:id="1651"/>
    <w:p>
      <w:pPr>
        <w:spacing w:after="0"/>
        <w:ind w:left="0"/>
        <w:jc w:val="both"/>
      </w:pPr>
      <w:r>
        <w:rPr>
          <w:rFonts w:ascii="Times New Roman"/>
          <w:b w:val="false"/>
          <w:i w:val="false"/>
          <w:color w:val="000000"/>
          <w:sz w:val="28"/>
        </w:rPr>
        <w:t>
      217. Білуге тиіс:</w:t>
      </w:r>
    </w:p>
    <w:bookmarkEnd w:id="1651"/>
    <w:bookmarkStart w:name="z1659" w:id="1652"/>
    <w:p>
      <w:pPr>
        <w:spacing w:after="0"/>
        <w:ind w:left="0"/>
        <w:jc w:val="both"/>
      </w:pPr>
      <w:r>
        <w:rPr>
          <w:rFonts w:ascii="Times New Roman"/>
          <w:b w:val="false"/>
          <w:i w:val="false"/>
          <w:color w:val="000000"/>
          <w:sz w:val="28"/>
        </w:rPr>
        <w:t>
      қызмет көрсететін учаскенің технологиялық схемасы;</w:t>
      </w:r>
    </w:p>
    <w:bookmarkEnd w:id="1652"/>
    <w:bookmarkStart w:name="z1660" w:id="1653"/>
    <w:p>
      <w:pPr>
        <w:spacing w:after="0"/>
        <w:ind w:left="0"/>
        <w:jc w:val="both"/>
      </w:pPr>
      <w:r>
        <w:rPr>
          <w:rFonts w:ascii="Times New Roman"/>
          <w:b w:val="false"/>
          <w:i w:val="false"/>
          <w:color w:val="000000"/>
          <w:sz w:val="28"/>
        </w:rPr>
        <w:t>
      негізгі құралдың, бақылау-өлшеу құралдарының құрылымы;</w:t>
      </w:r>
    </w:p>
    <w:bookmarkEnd w:id="1653"/>
    <w:bookmarkStart w:name="z1661" w:id="1654"/>
    <w:p>
      <w:pPr>
        <w:spacing w:after="0"/>
        <w:ind w:left="0"/>
        <w:jc w:val="both"/>
      </w:pPr>
      <w:r>
        <w:rPr>
          <w:rFonts w:ascii="Times New Roman"/>
          <w:b w:val="false"/>
          <w:i w:val="false"/>
          <w:color w:val="000000"/>
          <w:sz w:val="28"/>
        </w:rPr>
        <w:t>
      өз жұмыс орнындағы арматуралар мен коммуникациялар схемасы;</w:t>
      </w:r>
    </w:p>
    <w:bookmarkEnd w:id="1654"/>
    <w:bookmarkStart w:name="z1662" w:id="1655"/>
    <w:p>
      <w:pPr>
        <w:spacing w:after="0"/>
        <w:ind w:left="0"/>
        <w:jc w:val="both"/>
      </w:pPr>
      <w:r>
        <w:rPr>
          <w:rFonts w:ascii="Times New Roman"/>
          <w:b w:val="false"/>
          <w:i w:val="false"/>
          <w:color w:val="000000"/>
          <w:sz w:val="28"/>
        </w:rPr>
        <w:t>
      суландыратын сұйықтықтар мен газдың қасиеттері;</w:t>
      </w:r>
    </w:p>
    <w:bookmarkEnd w:id="1655"/>
    <w:bookmarkStart w:name="z1663" w:id="1656"/>
    <w:p>
      <w:pPr>
        <w:spacing w:after="0"/>
        <w:ind w:left="0"/>
        <w:jc w:val="both"/>
      </w:pPr>
      <w:r>
        <w:rPr>
          <w:rFonts w:ascii="Times New Roman"/>
          <w:b w:val="false"/>
          <w:i w:val="false"/>
          <w:color w:val="000000"/>
          <w:sz w:val="28"/>
        </w:rPr>
        <w:t>
      қызмет көрсететін учаскедегі технологиялық процестің мәні және физикалық-химиялық негіздері;</w:t>
      </w:r>
    </w:p>
    <w:bookmarkEnd w:id="1656"/>
    <w:bookmarkStart w:name="z1664" w:id="1657"/>
    <w:p>
      <w:pPr>
        <w:spacing w:after="0"/>
        <w:ind w:left="0"/>
        <w:jc w:val="both"/>
      </w:pPr>
      <w:r>
        <w:rPr>
          <w:rFonts w:ascii="Times New Roman"/>
          <w:b w:val="false"/>
          <w:i w:val="false"/>
          <w:color w:val="000000"/>
          <w:sz w:val="28"/>
        </w:rPr>
        <w:t>
      талдау жүргізу әдістемесі;</w:t>
      </w:r>
    </w:p>
    <w:bookmarkEnd w:id="1657"/>
    <w:bookmarkStart w:name="z1665" w:id="1658"/>
    <w:p>
      <w:pPr>
        <w:spacing w:after="0"/>
        <w:ind w:left="0"/>
        <w:jc w:val="both"/>
      </w:pPr>
      <w:r>
        <w:rPr>
          <w:rFonts w:ascii="Times New Roman"/>
          <w:b w:val="false"/>
          <w:i w:val="false"/>
          <w:color w:val="000000"/>
          <w:sz w:val="28"/>
        </w:rPr>
        <w:t>
      процестің технологиялық режимі мен реттеу тәртібі.</w:t>
      </w:r>
    </w:p>
    <w:bookmarkEnd w:id="1658"/>
    <w:bookmarkStart w:name="z1666" w:id="1659"/>
    <w:p>
      <w:pPr>
        <w:spacing w:after="0"/>
        <w:ind w:left="0"/>
        <w:jc w:val="both"/>
      </w:pPr>
      <w:r>
        <w:rPr>
          <w:rFonts w:ascii="Times New Roman"/>
          <w:b w:val="false"/>
          <w:i w:val="false"/>
          <w:color w:val="000000"/>
          <w:sz w:val="28"/>
        </w:rPr>
        <w:t>
      218. Жұмыс үлгілері:</w:t>
      </w:r>
    </w:p>
    <w:bookmarkEnd w:id="1659"/>
    <w:bookmarkStart w:name="z1667" w:id="1660"/>
    <w:p>
      <w:pPr>
        <w:spacing w:after="0"/>
        <w:ind w:left="0"/>
        <w:jc w:val="both"/>
      </w:pPr>
      <w:r>
        <w:rPr>
          <w:rFonts w:ascii="Times New Roman"/>
          <w:b w:val="false"/>
          <w:i w:val="false"/>
          <w:color w:val="000000"/>
          <w:sz w:val="28"/>
        </w:rPr>
        <w:t>
      газды шаңнан, қоспалардан, тұманнан мышьяк-сода және калий тәсілдерімен, каталитикалық тәсілмен, батпақты кенмен тазарту немесе оны инерциялық күштердің әсерін пайдалану принципі бойынша жұмыс істейтін аппараттарда аммиакты сумен, сумен немесе өзге де сұйықтықпен жуу, сондай-ақ құрғақ және дымқыл электр сүзгілерде электр тәсілімен тазарту процесін жүргізу.</w:t>
      </w:r>
    </w:p>
    <w:bookmarkEnd w:id="1660"/>
    <w:bookmarkStart w:name="z1668" w:id="1661"/>
    <w:p>
      <w:pPr>
        <w:spacing w:after="0"/>
        <w:ind w:left="0"/>
        <w:jc w:val="left"/>
      </w:pPr>
      <w:r>
        <w:rPr>
          <w:rFonts w:ascii="Times New Roman"/>
          <w:b/>
          <w:i w:val="false"/>
          <w:color w:val="000000"/>
        </w:rPr>
        <w:t xml:space="preserve"> 97-параграф. Газды тазарту аппаратшысы, 5-разряд</w:t>
      </w:r>
    </w:p>
    <w:bookmarkEnd w:id="1661"/>
    <w:bookmarkStart w:name="z1669" w:id="1662"/>
    <w:p>
      <w:pPr>
        <w:spacing w:after="0"/>
        <w:ind w:left="0"/>
        <w:jc w:val="both"/>
      </w:pPr>
      <w:r>
        <w:rPr>
          <w:rFonts w:ascii="Times New Roman"/>
          <w:b w:val="false"/>
          <w:i w:val="false"/>
          <w:color w:val="000000"/>
          <w:sz w:val="28"/>
        </w:rPr>
        <w:t>
      219. Жұмыс сипаттамасы:</w:t>
      </w:r>
    </w:p>
    <w:bookmarkEnd w:id="1662"/>
    <w:bookmarkStart w:name="z1670" w:id="1663"/>
    <w:p>
      <w:pPr>
        <w:spacing w:after="0"/>
        <w:ind w:left="0"/>
        <w:jc w:val="both"/>
      </w:pPr>
      <w:r>
        <w:rPr>
          <w:rFonts w:ascii="Times New Roman"/>
          <w:b w:val="false"/>
          <w:i w:val="false"/>
          <w:color w:val="000000"/>
          <w:sz w:val="28"/>
        </w:rPr>
        <w:t>
      газды тазартудың күрделі технологиялық процесін жүргізу немесе күрделілігі орташа газды тазарту процесін жүргізу кезінде біліктілігі анағұрлым төмен аппаратшыларға басшылық ету;</w:t>
      </w:r>
    </w:p>
    <w:bookmarkEnd w:id="1663"/>
    <w:bookmarkStart w:name="z1671" w:id="1664"/>
    <w:p>
      <w:pPr>
        <w:spacing w:after="0"/>
        <w:ind w:left="0"/>
        <w:jc w:val="both"/>
      </w:pPr>
      <w:r>
        <w:rPr>
          <w:rFonts w:ascii="Times New Roman"/>
          <w:b w:val="false"/>
          <w:i w:val="false"/>
          <w:color w:val="000000"/>
          <w:sz w:val="28"/>
        </w:rPr>
        <w:t>
      байланыс аппаратына, газ түтігіне, коммуникацияларға, бақылау-өлшеу аспаптарына, сутегі бар контейнерлерге қызмет көрсету;</w:t>
      </w:r>
    </w:p>
    <w:bookmarkEnd w:id="1664"/>
    <w:bookmarkStart w:name="z1672" w:id="1665"/>
    <w:p>
      <w:pPr>
        <w:spacing w:after="0"/>
        <w:ind w:left="0"/>
        <w:jc w:val="both"/>
      </w:pPr>
      <w:r>
        <w:rPr>
          <w:rFonts w:ascii="Times New Roman"/>
          <w:b w:val="false"/>
          <w:i w:val="false"/>
          <w:color w:val="000000"/>
          <w:sz w:val="28"/>
        </w:rPr>
        <w:t>
      майлы және байпасты тоңазытқыштарға суды беру;</w:t>
      </w:r>
    </w:p>
    <w:bookmarkEnd w:id="1665"/>
    <w:bookmarkStart w:name="z1673" w:id="1666"/>
    <w:p>
      <w:pPr>
        <w:spacing w:after="0"/>
        <w:ind w:left="0"/>
        <w:jc w:val="both"/>
      </w:pPr>
      <w:r>
        <w:rPr>
          <w:rFonts w:ascii="Times New Roman"/>
          <w:b w:val="false"/>
          <w:i w:val="false"/>
          <w:color w:val="000000"/>
          <w:sz w:val="28"/>
        </w:rPr>
        <w:t>
      сутекті берер алдында ылғалды бөлгіш пен жоғары қысымды бағыттарды азотпен үрлеп тазарту;</w:t>
      </w:r>
    </w:p>
    <w:bookmarkEnd w:id="1666"/>
    <w:bookmarkStart w:name="z1674" w:id="1667"/>
    <w:p>
      <w:pPr>
        <w:spacing w:after="0"/>
        <w:ind w:left="0"/>
        <w:jc w:val="both"/>
      </w:pPr>
      <w:r>
        <w:rPr>
          <w:rFonts w:ascii="Times New Roman"/>
          <w:b w:val="false"/>
          <w:i w:val="false"/>
          <w:color w:val="000000"/>
          <w:sz w:val="28"/>
        </w:rPr>
        <w:t>
      жабдықтың жұмысын және жарамды жай-күйін бақылау;</w:t>
      </w:r>
    </w:p>
    <w:bookmarkEnd w:id="1667"/>
    <w:bookmarkStart w:name="z1675" w:id="1668"/>
    <w:p>
      <w:pPr>
        <w:spacing w:after="0"/>
        <w:ind w:left="0"/>
        <w:jc w:val="both"/>
      </w:pPr>
      <w:r>
        <w:rPr>
          <w:rFonts w:ascii="Times New Roman"/>
          <w:b w:val="false"/>
          <w:i w:val="false"/>
          <w:color w:val="000000"/>
          <w:sz w:val="28"/>
        </w:rPr>
        <w:t>
      абсорберлердегі суару тығыздығын, жүйедегі кедергіні, газдың температурасы мен концентрациясын, қаныққан және қалпына келтірілген ерітінділерді, деңгейлердің температурасы мен қысымын, моно-этаноламин ерітінділерін газсыздандыру қондырғыларындағы көмірқышқыл газының құрамын бақылау және реттеу;</w:t>
      </w:r>
    </w:p>
    <w:bookmarkEnd w:id="1668"/>
    <w:bookmarkStart w:name="z1676" w:id="1669"/>
    <w:p>
      <w:pPr>
        <w:spacing w:after="0"/>
        <w:ind w:left="0"/>
        <w:jc w:val="both"/>
      </w:pPr>
      <w:r>
        <w:rPr>
          <w:rFonts w:ascii="Times New Roman"/>
          <w:b w:val="false"/>
          <w:i w:val="false"/>
          <w:color w:val="000000"/>
          <w:sz w:val="28"/>
        </w:rPr>
        <w:t>
      бақылау-өлшеу аспаптарының көрсеткіштері бойынша және жабдықты орнату орындарында қашықтықтан басқару пультінен процесті реттеу;</w:t>
      </w:r>
    </w:p>
    <w:bookmarkEnd w:id="1669"/>
    <w:bookmarkStart w:name="z1677" w:id="1670"/>
    <w:p>
      <w:pPr>
        <w:spacing w:after="0"/>
        <w:ind w:left="0"/>
        <w:jc w:val="both"/>
      </w:pPr>
      <w:r>
        <w:rPr>
          <w:rFonts w:ascii="Times New Roman"/>
          <w:b w:val="false"/>
          <w:i w:val="false"/>
          <w:color w:val="000000"/>
          <w:sz w:val="28"/>
        </w:rPr>
        <w:t>
      сынамаларды іріктеу және бақылау талдауларын жүргізу;</w:t>
      </w:r>
    </w:p>
    <w:bookmarkEnd w:id="1670"/>
    <w:bookmarkStart w:name="z1678" w:id="1671"/>
    <w:p>
      <w:pPr>
        <w:spacing w:after="0"/>
        <w:ind w:left="0"/>
        <w:jc w:val="both"/>
      </w:pPr>
      <w:r>
        <w:rPr>
          <w:rFonts w:ascii="Times New Roman"/>
          <w:b w:val="false"/>
          <w:i w:val="false"/>
          <w:color w:val="000000"/>
          <w:sz w:val="28"/>
        </w:rPr>
        <w:t>
      ерітінділердің қанықтылығы мен регенерациясын, сіңіру процесінде қажетті сіңіргіш мөлшерін, регенерацияның жылу тасымалдаушысын, суару мөлшерін есептеуді жүргізу.</w:t>
      </w:r>
    </w:p>
    <w:bookmarkEnd w:id="1671"/>
    <w:bookmarkStart w:name="z1679" w:id="1672"/>
    <w:p>
      <w:pPr>
        <w:spacing w:after="0"/>
        <w:ind w:left="0"/>
        <w:jc w:val="both"/>
      </w:pPr>
      <w:r>
        <w:rPr>
          <w:rFonts w:ascii="Times New Roman"/>
          <w:b w:val="false"/>
          <w:i w:val="false"/>
          <w:color w:val="000000"/>
          <w:sz w:val="28"/>
        </w:rPr>
        <w:t>
      220. Білуге тиіс:</w:t>
      </w:r>
    </w:p>
    <w:bookmarkEnd w:id="1672"/>
    <w:bookmarkStart w:name="z1680" w:id="1673"/>
    <w:p>
      <w:pPr>
        <w:spacing w:after="0"/>
        <w:ind w:left="0"/>
        <w:jc w:val="both"/>
      </w:pPr>
      <w:r>
        <w:rPr>
          <w:rFonts w:ascii="Times New Roman"/>
          <w:b w:val="false"/>
          <w:i w:val="false"/>
          <w:color w:val="000000"/>
          <w:sz w:val="28"/>
        </w:rPr>
        <w:t>
      шикі аргон, криптонды тазалаудың технологиялық режимінің негіздері;</w:t>
      </w:r>
    </w:p>
    <w:bookmarkEnd w:id="1673"/>
    <w:bookmarkStart w:name="z1681" w:id="1674"/>
    <w:p>
      <w:pPr>
        <w:spacing w:after="0"/>
        <w:ind w:left="0"/>
        <w:jc w:val="both"/>
      </w:pPr>
      <w:r>
        <w:rPr>
          <w:rFonts w:ascii="Times New Roman"/>
          <w:b w:val="false"/>
          <w:i w:val="false"/>
          <w:color w:val="000000"/>
          <w:sz w:val="28"/>
        </w:rPr>
        <w:t>
      байланыс аппаратының, газ үрлегіштің және өзге де негізгі жабдықтың конструкциясы;</w:t>
      </w:r>
    </w:p>
    <w:bookmarkEnd w:id="1674"/>
    <w:bookmarkStart w:name="z1682" w:id="1675"/>
    <w:p>
      <w:pPr>
        <w:spacing w:after="0"/>
        <w:ind w:left="0"/>
        <w:jc w:val="both"/>
      </w:pPr>
      <w:r>
        <w:rPr>
          <w:rFonts w:ascii="Times New Roman"/>
          <w:b w:val="false"/>
          <w:i w:val="false"/>
          <w:color w:val="000000"/>
          <w:sz w:val="28"/>
        </w:rPr>
        <w:t>
      технологиялық режимнің параметрлері және процесті реттеу тәртібі;</w:t>
      </w:r>
    </w:p>
    <w:bookmarkEnd w:id="1675"/>
    <w:bookmarkStart w:name="z1683" w:id="1676"/>
    <w:p>
      <w:pPr>
        <w:spacing w:after="0"/>
        <w:ind w:left="0"/>
        <w:jc w:val="both"/>
      </w:pPr>
      <w:r>
        <w:rPr>
          <w:rFonts w:ascii="Times New Roman"/>
          <w:b w:val="false"/>
          <w:i w:val="false"/>
          <w:color w:val="000000"/>
          <w:sz w:val="28"/>
        </w:rPr>
        <w:t>
      дайын өнім мен шикізаттың физикалық-химиялық қасиеттері;</w:t>
      </w:r>
    </w:p>
    <w:bookmarkEnd w:id="1676"/>
    <w:bookmarkStart w:name="z1684" w:id="1677"/>
    <w:p>
      <w:pPr>
        <w:spacing w:after="0"/>
        <w:ind w:left="0"/>
        <w:jc w:val="both"/>
      </w:pPr>
      <w:r>
        <w:rPr>
          <w:rFonts w:ascii="Times New Roman"/>
          <w:b w:val="false"/>
          <w:i w:val="false"/>
          <w:color w:val="000000"/>
          <w:sz w:val="28"/>
        </w:rPr>
        <w:t>
      дайын өнімге қойылатын талаптар;</w:t>
      </w:r>
    </w:p>
    <w:bookmarkEnd w:id="1677"/>
    <w:bookmarkStart w:name="z1685" w:id="1678"/>
    <w:p>
      <w:pPr>
        <w:spacing w:after="0"/>
        <w:ind w:left="0"/>
        <w:jc w:val="both"/>
      </w:pPr>
      <w:r>
        <w:rPr>
          <w:rFonts w:ascii="Times New Roman"/>
          <w:b w:val="false"/>
          <w:i w:val="false"/>
          <w:color w:val="000000"/>
          <w:sz w:val="28"/>
        </w:rPr>
        <w:t>
      сынамаларды алу тәртібі;</w:t>
      </w:r>
    </w:p>
    <w:bookmarkEnd w:id="1678"/>
    <w:bookmarkStart w:name="z1686" w:id="1679"/>
    <w:p>
      <w:pPr>
        <w:spacing w:after="0"/>
        <w:ind w:left="0"/>
        <w:jc w:val="both"/>
      </w:pPr>
      <w:r>
        <w:rPr>
          <w:rFonts w:ascii="Times New Roman"/>
          <w:b w:val="false"/>
          <w:i w:val="false"/>
          <w:color w:val="000000"/>
          <w:sz w:val="28"/>
        </w:rPr>
        <w:t>
      талдау жүргізу әдістемесі.</w:t>
      </w:r>
    </w:p>
    <w:bookmarkEnd w:id="1679"/>
    <w:bookmarkStart w:name="z1687" w:id="1680"/>
    <w:p>
      <w:pPr>
        <w:spacing w:after="0"/>
        <w:ind w:left="0"/>
        <w:jc w:val="both"/>
      </w:pPr>
      <w:r>
        <w:rPr>
          <w:rFonts w:ascii="Times New Roman"/>
          <w:b w:val="false"/>
          <w:i w:val="false"/>
          <w:color w:val="000000"/>
          <w:sz w:val="28"/>
        </w:rPr>
        <w:t>
      221. Жұмыс үлгілері:</w:t>
      </w:r>
    </w:p>
    <w:bookmarkEnd w:id="1680"/>
    <w:bookmarkStart w:name="z1688" w:id="1681"/>
    <w:p>
      <w:pPr>
        <w:spacing w:after="0"/>
        <w:ind w:left="0"/>
        <w:jc w:val="both"/>
      </w:pPr>
      <w:r>
        <w:rPr>
          <w:rFonts w:ascii="Times New Roman"/>
          <w:b w:val="false"/>
          <w:i w:val="false"/>
          <w:color w:val="000000"/>
          <w:sz w:val="28"/>
        </w:rPr>
        <w:t>
      1) шикі тазалау және техникалық аргон мен криптонды алу процесін жүргізу;</w:t>
      </w:r>
    </w:p>
    <w:bookmarkEnd w:id="1681"/>
    <w:bookmarkStart w:name="z1689" w:id="1682"/>
    <w:p>
      <w:pPr>
        <w:spacing w:after="0"/>
        <w:ind w:left="0"/>
        <w:jc w:val="both"/>
      </w:pPr>
      <w:r>
        <w:rPr>
          <w:rFonts w:ascii="Times New Roman"/>
          <w:b w:val="false"/>
          <w:i w:val="false"/>
          <w:color w:val="000000"/>
          <w:sz w:val="28"/>
        </w:rPr>
        <w:t>
      2) өнімділігі сағатына 32000 текше метр және одан астам қондырғыда кокс газын аммиакты-сілтілі тазарту процесін жүргізу;</w:t>
      </w:r>
    </w:p>
    <w:bookmarkEnd w:id="1682"/>
    <w:bookmarkStart w:name="z1690" w:id="1683"/>
    <w:p>
      <w:pPr>
        <w:spacing w:after="0"/>
        <w:ind w:left="0"/>
        <w:jc w:val="both"/>
      </w:pPr>
      <w:r>
        <w:rPr>
          <w:rFonts w:ascii="Times New Roman"/>
          <w:b w:val="false"/>
          <w:i w:val="false"/>
          <w:color w:val="000000"/>
          <w:sz w:val="28"/>
        </w:rPr>
        <w:t>
      3) абсорберлерде моно-этаноламин ерітінділерімен аммиак және метанол өндірісінде конверсияланған газды тазарту процесін жүргізу.</w:t>
      </w:r>
    </w:p>
    <w:bookmarkEnd w:id="1683"/>
    <w:bookmarkStart w:name="z1691" w:id="1684"/>
    <w:p>
      <w:pPr>
        <w:spacing w:after="0"/>
        <w:ind w:left="0"/>
        <w:jc w:val="left"/>
      </w:pPr>
      <w:r>
        <w:rPr>
          <w:rFonts w:ascii="Times New Roman"/>
          <w:b/>
          <w:i w:val="false"/>
          <w:color w:val="000000"/>
        </w:rPr>
        <w:t xml:space="preserve"> 98-параграф. Газды тазарту аппаратшысы, 6-разряд</w:t>
      </w:r>
    </w:p>
    <w:bookmarkEnd w:id="1684"/>
    <w:bookmarkStart w:name="z1692" w:id="1685"/>
    <w:p>
      <w:pPr>
        <w:spacing w:after="0"/>
        <w:ind w:left="0"/>
        <w:jc w:val="both"/>
      </w:pPr>
      <w:r>
        <w:rPr>
          <w:rFonts w:ascii="Times New Roman"/>
          <w:b w:val="false"/>
          <w:i w:val="false"/>
          <w:color w:val="000000"/>
          <w:sz w:val="28"/>
        </w:rPr>
        <w:t>
      222. Жұмыс сипаттамасы:</w:t>
      </w:r>
    </w:p>
    <w:bookmarkEnd w:id="1685"/>
    <w:bookmarkStart w:name="z1693" w:id="1686"/>
    <w:p>
      <w:pPr>
        <w:spacing w:after="0"/>
        <w:ind w:left="0"/>
        <w:jc w:val="both"/>
      </w:pPr>
      <w:r>
        <w:rPr>
          <w:rFonts w:ascii="Times New Roman"/>
          <w:b w:val="false"/>
          <w:i w:val="false"/>
          <w:color w:val="000000"/>
          <w:sz w:val="28"/>
        </w:rPr>
        <w:t>
      газды тазартудың күрделі технологиялық процесін жүргізу, біліктілігі анағұрлым төмен аппаратшыларға басшылық ету және бөлімшелердің жұмысын үйлестіру;</w:t>
      </w:r>
    </w:p>
    <w:bookmarkEnd w:id="1686"/>
    <w:bookmarkStart w:name="z1694" w:id="1687"/>
    <w:p>
      <w:pPr>
        <w:spacing w:after="0"/>
        <w:ind w:left="0"/>
        <w:jc w:val="both"/>
      </w:pPr>
      <w:r>
        <w:rPr>
          <w:rFonts w:ascii="Times New Roman"/>
          <w:b w:val="false"/>
          <w:i w:val="false"/>
          <w:color w:val="000000"/>
          <w:sz w:val="28"/>
        </w:rPr>
        <w:t>
      технологиялық процесті басқару және реттеу;</w:t>
      </w:r>
    </w:p>
    <w:bookmarkEnd w:id="1687"/>
    <w:bookmarkStart w:name="z1695" w:id="1688"/>
    <w:p>
      <w:pPr>
        <w:spacing w:after="0"/>
        <w:ind w:left="0"/>
        <w:jc w:val="both"/>
      </w:pPr>
      <w:r>
        <w:rPr>
          <w:rFonts w:ascii="Times New Roman"/>
          <w:b w:val="false"/>
          <w:i w:val="false"/>
          <w:color w:val="000000"/>
          <w:sz w:val="28"/>
        </w:rPr>
        <w:t>
      талдау және бақылау нәтижелері бойынша процесті түзету;</w:t>
      </w:r>
    </w:p>
    <w:bookmarkEnd w:id="1688"/>
    <w:bookmarkStart w:name="z1696" w:id="1689"/>
    <w:p>
      <w:pPr>
        <w:spacing w:after="0"/>
        <w:ind w:left="0"/>
        <w:jc w:val="both"/>
      </w:pPr>
      <w:r>
        <w:rPr>
          <w:rFonts w:ascii="Times New Roman"/>
          <w:b w:val="false"/>
          <w:i w:val="false"/>
          <w:color w:val="000000"/>
          <w:sz w:val="28"/>
        </w:rPr>
        <w:t>
      автоматика жүйесінің жұмысын бақылау;</w:t>
      </w:r>
    </w:p>
    <w:bookmarkEnd w:id="1689"/>
    <w:bookmarkStart w:name="z1697" w:id="1690"/>
    <w:p>
      <w:pPr>
        <w:spacing w:after="0"/>
        <w:ind w:left="0"/>
        <w:jc w:val="both"/>
      </w:pPr>
      <w:r>
        <w:rPr>
          <w:rFonts w:ascii="Times New Roman"/>
          <w:b w:val="false"/>
          <w:i w:val="false"/>
          <w:color w:val="000000"/>
          <w:sz w:val="28"/>
        </w:rPr>
        <w:t>
      негізгі жабдықтарды жөндеу жұмыстарына қатысу.</w:t>
      </w:r>
    </w:p>
    <w:bookmarkEnd w:id="1690"/>
    <w:bookmarkStart w:name="z1698" w:id="1691"/>
    <w:p>
      <w:pPr>
        <w:spacing w:after="0"/>
        <w:ind w:left="0"/>
        <w:jc w:val="both"/>
      </w:pPr>
      <w:r>
        <w:rPr>
          <w:rFonts w:ascii="Times New Roman"/>
          <w:b w:val="false"/>
          <w:i w:val="false"/>
          <w:color w:val="000000"/>
          <w:sz w:val="28"/>
        </w:rPr>
        <w:t>
      223. Білуге тиіс:</w:t>
      </w:r>
    </w:p>
    <w:bookmarkEnd w:id="1691"/>
    <w:bookmarkStart w:name="z1699" w:id="1692"/>
    <w:p>
      <w:pPr>
        <w:spacing w:after="0"/>
        <w:ind w:left="0"/>
        <w:jc w:val="both"/>
      </w:pPr>
      <w:r>
        <w:rPr>
          <w:rFonts w:ascii="Times New Roman"/>
          <w:b w:val="false"/>
          <w:i w:val="false"/>
          <w:color w:val="000000"/>
          <w:sz w:val="28"/>
        </w:rPr>
        <w:t>
      қызмет көрсететін учаскенің технологиялық схемасы;</w:t>
      </w:r>
    </w:p>
    <w:bookmarkEnd w:id="1692"/>
    <w:bookmarkStart w:name="z1700" w:id="1693"/>
    <w:p>
      <w:pPr>
        <w:spacing w:after="0"/>
        <w:ind w:left="0"/>
        <w:jc w:val="both"/>
      </w:pPr>
      <w:r>
        <w:rPr>
          <w:rFonts w:ascii="Times New Roman"/>
          <w:b w:val="false"/>
          <w:i w:val="false"/>
          <w:color w:val="000000"/>
          <w:sz w:val="28"/>
        </w:rPr>
        <w:t>
      негізгі жабдықтың, бақылау-өлшеу аспаптарының құрылысы және қызмет көрсету тәртібі, жұмыс істеу принципі;</w:t>
      </w:r>
    </w:p>
    <w:bookmarkEnd w:id="1693"/>
    <w:bookmarkStart w:name="z1701" w:id="1694"/>
    <w:p>
      <w:pPr>
        <w:spacing w:after="0"/>
        <w:ind w:left="0"/>
        <w:jc w:val="both"/>
      </w:pPr>
      <w:r>
        <w:rPr>
          <w:rFonts w:ascii="Times New Roman"/>
          <w:b w:val="false"/>
          <w:i w:val="false"/>
          <w:color w:val="000000"/>
          <w:sz w:val="28"/>
        </w:rPr>
        <w:t>
      арматура мен коммуникациялар схемасы;</w:t>
      </w:r>
    </w:p>
    <w:bookmarkEnd w:id="1694"/>
    <w:bookmarkStart w:name="z1702" w:id="1695"/>
    <w:p>
      <w:pPr>
        <w:spacing w:after="0"/>
        <w:ind w:left="0"/>
        <w:jc w:val="both"/>
      </w:pPr>
      <w:r>
        <w:rPr>
          <w:rFonts w:ascii="Times New Roman"/>
          <w:b w:val="false"/>
          <w:i w:val="false"/>
          <w:color w:val="000000"/>
          <w:sz w:val="28"/>
        </w:rPr>
        <w:t>
      суландыратын сұйықтықтар мен газдың қасиеттері;</w:t>
      </w:r>
    </w:p>
    <w:bookmarkEnd w:id="1695"/>
    <w:bookmarkStart w:name="z1703" w:id="1696"/>
    <w:p>
      <w:pPr>
        <w:spacing w:after="0"/>
        <w:ind w:left="0"/>
        <w:jc w:val="both"/>
      </w:pPr>
      <w:r>
        <w:rPr>
          <w:rFonts w:ascii="Times New Roman"/>
          <w:b w:val="false"/>
          <w:i w:val="false"/>
          <w:color w:val="000000"/>
          <w:sz w:val="28"/>
        </w:rPr>
        <w:t>
      талдау жүргізу әдістемесі;</w:t>
      </w:r>
    </w:p>
    <w:bookmarkEnd w:id="1696"/>
    <w:bookmarkStart w:name="z1704" w:id="1697"/>
    <w:p>
      <w:pPr>
        <w:spacing w:after="0"/>
        <w:ind w:left="0"/>
        <w:jc w:val="both"/>
      </w:pPr>
      <w:r>
        <w:rPr>
          <w:rFonts w:ascii="Times New Roman"/>
          <w:b w:val="false"/>
          <w:i w:val="false"/>
          <w:color w:val="000000"/>
          <w:sz w:val="28"/>
        </w:rPr>
        <w:t>
      процестің технологиялық режимі мен реттеу тәртібі;</w:t>
      </w:r>
    </w:p>
    <w:bookmarkEnd w:id="1697"/>
    <w:bookmarkStart w:name="z1705" w:id="1698"/>
    <w:p>
      <w:pPr>
        <w:spacing w:after="0"/>
        <w:ind w:left="0"/>
        <w:jc w:val="both"/>
      </w:pPr>
      <w:r>
        <w:rPr>
          <w:rFonts w:ascii="Times New Roman"/>
          <w:b w:val="false"/>
          <w:i w:val="false"/>
          <w:color w:val="000000"/>
          <w:sz w:val="28"/>
        </w:rPr>
        <w:t>
      шикізат пен дайын өнімге қойылатын талаптар.</w:t>
      </w:r>
    </w:p>
    <w:bookmarkEnd w:id="1698"/>
    <w:bookmarkStart w:name="z1706" w:id="1699"/>
    <w:p>
      <w:pPr>
        <w:spacing w:after="0"/>
        <w:ind w:left="0"/>
        <w:jc w:val="left"/>
      </w:pPr>
      <w:r>
        <w:rPr>
          <w:rFonts w:ascii="Times New Roman"/>
          <w:b/>
          <w:i w:val="false"/>
          <w:color w:val="000000"/>
        </w:rPr>
        <w:t xml:space="preserve"> 99-параграф. Гидратация аппаратшысы, 3-разряд</w:t>
      </w:r>
    </w:p>
    <w:bookmarkEnd w:id="1699"/>
    <w:bookmarkStart w:name="z1707" w:id="1700"/>
    <w:p>
      <w:pPr>
        <w:spacing w:after="0"/>
        <w:ind w:left="0"/>
        <w:jc w:val="both"/>
      </w:pPr>
      <w:r>
        <w:rPr>
          <w:rFonts w:ascii="Times New Roman"/>
          <w:b w:val="false"/>
          <w:i w:val="false"/>
          <w:color w:val="000000"/>
          <w:sz w:val="28"/>
        </w:rPr>
        <w:t>
      224. Жұмыс сипаттамасы:</w:t>
      </w:r>
    </w:p>
    <w:bookmarkEnd w:id="1700"/>
    <w:bookmarkStart w:name="z1708" w:id="1701"/>
    <w:p>
      <w:pPr>
        <w:spacing w:after="0"/>
        <w:ind w:left="0"/>
        <w:jc w:val="both"/>
      </w:pPr>
      <w:r>
        <w:rPr>
          <w:rFonts w:ascii="Times New Roman"/>
          <w:b w:val="false"/>
          <w:i w:val="false"/>
          <w:color w:val="000000"/>
          <w:sz w:val="28"/>
        </w:rPr>
        <w:t>
      біліктілігі анағұрлым жоғары аппаратшының басшылығымен (кальций циамидін өндіруде) цианамидті опа майын гидратациялау және өңдеудің технологиялық процесін немесе өзге заттарды гидратациялаудың технологиялық процесін жүргізу;</w:t>
      </w:r>
    </w:p>
    <w:bookmarkEnd w:id="1701"/>
    <w:bookmarkStart w:name="z1709" w:id="1702"/>
    <w:p>
      <w:pPr>
        <w:spacing w:after="0"/>
        <w:ind w:left="0"/>
        <w:jc w:val="both"/>
      </w:pPr>
      <w:r>
        <w:rPr>
          <w:rFonts w:ascii="Times New Roman"/>
          <w:b w:val="false"/>
          <w:i w:val="false"/>
          <w:color w:val="000000"/>
          <w:sz w:val="28"/>
        </w:rPr>
        <w:t>
      шикізатты дайындау және тиеу, өнімді түсіру және оның өндірістің кейінгі сатыларына беру;</w:t>
      </w:r>
    </w:p>
    <w:bookmarkEnd w:id="1702"/>
    <w:bookmarkStart w:name="z1710" w:id="1703"/>
    <w:p>
      <w:pPr>
        <w:spacing w:after="0"/>
        <w:ind w:left="0"/>
        <w:jc w:val="both"/>
      </w:pPr>
      <w:r>
        <w:rPr>
          <w:rFonts w:ascii="Times New Roman"/>
          <w:b w:val="false"/>
          <w:i w:val="false"/>
          <w:color w:val="000000"/>
          <w:sz w:val="28"/>
        </w:rPr>
        <w:t>
      сынамалар алу;</w:t>
      </w:r>
    </w:p>
    <w:bookmarkEnd w:id="1703"/>
    <w:bookmarkStart w:name="z1711" w:id="1704"/>
    <w:p>
      <w:pPr>
        <w:spacing w:after="0"/>
        <w:ind w:left="0"/>
        <w:jc w:val="both"/>
      </w:pPr>
      <w:r>
        <w:rPr>
          <w:rFonts w:ascii="Times New Roman"/>
          <w:b w:val="false"/>
          <w:i w:val="false"/>
          <w:color w:val="000000"/>
          <w:sz w:val="28"/>
        </w:rPr>
        <w:t>
      жабдыққа қызмет көрсету, оны жөндеуге дайындау.</w:t>
      </w:r>
    </w:p>
    <w:bookmarkEnd w:id="1704"/>
    <w:bookmarkStart w:name="z1712" w:id="1705"/>
    <w:p>
      <w:pPr>
        <w:spacing w:after="0"/>
        <w:ind w:left="0"/>
        <w:jc w:val="both"/>
      </w:pPr>
      <w:r>
        <w:rPr>
          <w:rFonts w:ascii="Times New Roman"/>
          <w:b w:val="false"/>
          <w:i w:val="false"/>
          <w:color w:val="000000"/>
          <w:sz w:val="28"/>
        </w:rPr>
        <w:t>
      225. Білуге тиіс:</w:t>
      </w:r>
    </w:p>
    <w:bookmarkEnd w:id="1705"/>
    <w:bookmarkStart w:name="z1713" w:id="1706"/>
    <w:p>
      <w:pPr>
        <w:spacing w:after="0"/>
        <w:ind w:left="0"/>
        <w:jc w:val="both"/>
      </w:pPr>
      <w:r>
        <w:rPr>
          <w:rFonts w:ascii="Times New Roman"/>
          <w:b w:val="false"/>
          <w:i w:val="false"/>
          <w:color w:val="000000"/>
          <w:sz w:val="28"/>
        </w:rPr>
        <w:t>
      өндірістің технологиялық схемасы;</w:t>
      </w:r>
    </w:p>
    <w:bookmarkEnd w:id="1706"/>
    <w:bookmarkStart w:name="z1714" w:id="1707"/>
    <w:p>
      <w:pPr>
        <w:spacing w:after="0"/>
        <w:ind w:left="0"/>
        <w:jc w:val="both"/>
      </w:pPr>
      <w:r>
        <w:rPr>
          <w:rFonts w:ascii="Times New Roman"/>
          <w:b w:val="false"/>
          <w:i w:val="false"/>
          <w:color w:val="000000"/>
          <w:sz w:val="28"/>
        </w:rPr>
        <w:t>
      негізгі және қосалқы жабдықтың құрылысы және жұмыс істеу принципі;</w:t>
      </w:r>
    </w:p>
    <w:bookmarkEnd w:id="1707"/>
    <w:bookmarkStart w:name="z1715" w:id="1708"/>
    <w:p>
      <w:pPr>
        <w:spacing w:after="0"/>
        <w:ind w:left="0"/>
        <w:jc w:val="both"/>
      </w:pPr>
      <w:r>
        <w:rPr>
          <w:rFonts w:ascii="Times New Roman"/>
          <w:b w:val="false"/>
          <w:i w:val="false"/>
          <w:color w:val="000000"/>
          <w:sz w:val="28"/>
        </w:rPr>
        <w:t>
      шикізаттың, дайын өнімнің физикалық-химиялық қасиеттері;</w:t>
      </w:r>
    </w:p>
    <w:bookmarkEnd w:id="1708"/>
    <w:bookmarkStart w:name="z1716" w:id="1709"/>
    <w:p>
      <w:pPr>
        <w:spacing w:after="0"/>
        <w:ind w:left="0"/>
        <w:jc w:val="both"/>
      </w:pPr>
      <w:r>
        <w:rPr>
          <w:rFonts w:ascii="Times New Roman"/>
          <w:b w:val="false"/>
          <w:i w:val="false"/>
          <w:color w:val="000000"/>
          <w:sz w:val="28"/>
        </w:rPr>
        <w:t>
      сынамалар алу тәртібі.</w:t>
      </w:r>
    </w:p>
    <w:bookmarkEnd w:id="1709"/>
    <w:bookmarkStart w:name="z1717" w:id="1710"/>
    <w:p>
      <w:pPr>
        <w:spacing w:after="0"/>
        <w:ind w:left="0"/>
        <w:jc w:val="left"/>
      </w:pPr>
      <w:r>
        <w:rPr>
          <w:rFonts w:ascii="Times New Roman"/>
          <w:b/>
          <w:i w:val="false"/>
          <w:color w:val="000000"/>
        </w:rPr>
        <w:t xml:space="preserve"> 100-параграф. Гидратация аппаратшысы, 4-разряд</w:t>
      </w:r>
    </w:p>
    <w:bookmarkEnd w:id="1710"/>
    <w:bookmarkStart w:name="z1718" w:id="1711"/>
    <w:p>
      <w:pPr>
        <w:spacing w:after="0"/>
        <w:ind w:left="0"/>
        <w:jc w:val="both"/>
      </w:pPr>
      <w:r>
        <w:rPr>
          <w:rFonts w:ascii="Times New Roman"/>
          <w:b w:val="false"/>
          <w:i w:val="false"/>
          <w:color w:val="000000"/>
          <w:sz w:val="28"/>
        </w:rPr>
        <w:t>
      226. Жұмыс сипаттамасы:</w:t>
      </w:r>
    </w:p>
    <w:bookmarkEnd w:id="1711"/>
    <w:bookmarkStart w:name="z1719" w:id="1712"/>
    <w:p>
      <w:pPr>
        <w:spacing w:after="0"/>
        <w:ind w:left="0"/>
        <w:jc w:val="both"/>
      </w:pPr>
      <w:r>
        <w:rPr>
          <w:rFonts w:ascii="Times New Roman"/>
          <w:b w:val="false"/>
          <w:i w:val="false"/>
          <w:color w:val="000000"/>
          <w:sz w:val="28"/>
        </w:rPr>
        <w:t>
      қарапайым және орташа күрделіктегі гидратацияның технологиялық процесін жүргізу;</w:t>
      </w:r>
    </w:p>
    <w:bookmarkEnd w:id="1712"/>
    <w:bookmarkStart w:name="z1720" w:id="1713"/>
    <w:p>
      <w:pPr>
        <w:spacing w:after="0"/>
        <w:ind w:left="0"/>
        <w:jc w:val="both"/>
      </w:pPr>
      <w:r>
        <w:rPr>
          <w:rFonts w:ascii="Times New Roman"/>
          <w:b w:val="false"/>
          <w:i w:val="false"/>
          <w:color w:val="000000"/>
          <w:sz w:val="28"/>
        </w:rPr>
        <w:t>
      біліктілігі анағұрлым жоғары аппаратшының басшылығымен күрделі өнімдерді гидратациялаудың технологиялық процесін жүргізу;</w:t>
      </w:r>
    </w:p>
    <w:bookmarkEnd w:id="1713"/>
    <w:bookmarkStart w:name="z1721" w:id="1714"/>
    <w:p>
      <w:pPr>
        <w:spacing w:after="0"/>
        <w:ind w:left="0"/>
        <w:jc w:val="both"/>
      </w:pPr>
      <w:r>
        <w:rPr>
          <w:rFonts w:ascii="Times New Roman"/>
          <w:b w:val="false"/>
          <w:i w:val="false"/>
          <w:color w:val="000000"/>
          <w:sz w:val="28"/>
        </w:rPr>
        <w:t>
      шикізатты қабылдау және аппаратқа тиеу;</w:t>
      </w:r>
    </w:p>
    <w:bookmarkEnd w:id="1714"/>
    <w:bookmarkStart w:name="z1722" w:id="1715"/>
    <w:p>
      <w:pPr>
        <w:spacing w:after="0"/>
        <w:ind w:left="0"/>
        <w:jc w:val="both"/>
      </w:pPr>
      <w:r>
        <w:rPr>
          <w:rFonts w:ascii="Times New Roman"/>
          <w:b w:val="false"/>
          <w:i w:val="false"/>
          <w:color w:val="000000"/>
          <w:sz w:val="28"/>
        </w:rPr>
        <w:t>
      газдарды сығымдау;</w:t>
      </w:r>
    </w:p>
    <w:bookmarkEnd w:id="1715"/>
    <w:bookmarkStart w:name="z1723" w:id="1716"/>
    <w:p>
      <w:pPr>
        <w:spacing w:after="0"/>
        <w:ind w:left="0"/>
        <w:jc w:val="both"/>
      </w:pPr>
      <w:r>
        <w:rPr>
          <w:rFonts w:ascii="Times New Roman"/>
          <w:b w:val="false"/>
          <w:i w:val="false"/>
          <w:color w:val="000000"/>
          <w:sz w:val="28"/>
        </w:rPr>
        <w:t>
      су буын және көмірсутегі шихтаны булау және қыздыру;</w:t>
      </w:r>
    </w:p>
    <w:bookmarkEnd w:id="1716"/>
    <w:bookmarkStart w:name="z1724" w:id="1717"/>
    <w:p>
      <w:pPr>
        <w:spacing w:after="0"/>
        <w:ind w:left="0"/>
        <w:jc w:val="both"/>
      </w:pPr>
      <w:r>
        <w:rPr>
          <w:rFonts w:ascii="Times New Roman"/>
          <w:b w:val="false"/>
          <w:i w:val="false"/>
          <w:color w:val="000000"/>
          <w:sz w:val="28"/>
        </w:rPr>
        <w:t>
      реакциялық массаны гидратациялау, бейтараптандыру;</w:t>
      </w:r>
    </w:p>
    <w:bookmarkEnd w:id="1717"/>
    <w:bookmarkStart w:name="z1725" w:id="1718"/>
    <w:p>
      <w:pPr>
        <w:spacing w:after="0"/>
        <w:ind w:left="0"/>
        <w:jc w:val="both"/>
      </w:pPr>
      <w:r>
        <w:rPr>
          <w:rFonts w:ascii="Times New Roman"/>
          <w:b w:val="false"/>
          <w:i w:val="false"/>
          <w:color w:val="000000"/>
          <w:sz w:val="28"/>
        </w:rPr>
        <w:t>
      су - спирттен конденсатты конденсациялау және сепаратордан өткізу;</w:t>
      </w:r>
    </w:p>
    <w:bookmarkEnd w:id="1718"/>
    <w:bookmarkStart w:name="z1726" w:id="1719"/>
    <w:p>
      <w:pPr>
        <w:spacing w:after="0"/>
        <w:ind w:left="0"/>
        <w:jc w:val="both"/>
      </w:pPr>
      <w:r>
        <w:rPr>
          <w:rFonts w:ascii="Times New Roman"/>
          <w:b w:val="false"/>
          <w:i w:val="false"/>
          <w:color w:val="000000"/>
          <w:sz w:val="28"/>
        </w:rPr>
        <w:t>
      эфирді және өзге де өнімдерді шаю немесе ректификациялау, оның өндірістің келесі сатыларына беру;</w:t>
      </w:r>
    </w:p>
    <w:bookmarkEnd w:id="1719"/>
    <w:bookmarkStart w:name="z1727" w:id="1720"/>
    <w:p>
      <w:pPr>
        <w:spacing w:after="0"/>
        <w:ind w:left="0"/>
        <w:jc w:val="both"/>
      </w:pPr>
      <w:r>
        <w:rPr>
          <w:rFonts w:ascii="Times New Roman"/>
          <w:b w:val="false"/>
          <w:i w:val="false"/>
          <w:color w:val="000000"/>
          <w:sz w:val="28"/>
        </w:rPr>
        <w:t>
      гидратациялау аппараттарына, компрессор - буландырғыштарға, қыздырғыштарға, конденсаторларға, сорғыларға, жинағыштарға, сепараторларға және өзге де жабдықтарға қызмет көрсету;</w:t>
      </w:r>
    </w:p>
    <w:bookmarkEnd w:id="1720"/>
    <w:bookmarkStart w:name="z1728" w:id="1721"/>
    <w:p>
      <w:pPr>
        <w:spacing w:after="0"/>
        <w:ind w:left="0"/>
        <w:jc w:val="both"/>
      </w:pPr>
      <w:r>
        <w:rPr>
          <w:rFonts w:ascii="Times New Roman"/>
          <w:b w:val="false"/>
          <w:i w:val="false"/>
          <w:color w:val="000000"/>
          <w:sz w:val="28"/>
        </w:rPr>
        <w:t>
      бақылау-өлшеу аспаптарының, автоматиканың көрсеткіштері және талдау нәтижелері бойынша гидратация процесін реттеу;</w:t>
      </w:r>
    </w:p>
    <w:bookmarkEnd w:id="1721"/>
    <w:bookmarkStart w:name="z1729" w:id="1722"/>
    <w:p>
      <w:pPr>
        <w:spacing w:after="0"/>
        <w:ind w:left="0"/>
        <w:jc w:val="both"/>
      </w:pPr>
      <w:r>
        <w:rPr>
          <w:rFonts w:ascii="Times New Roman"/>
          <w:b w:val="false"/>
          <w:i w:val="false"/>
          <w:color w:val="000000"/>
          <w:sz w:val="28"/>
        </w:rPr>
        <w:t>
      өнімнің шығымы мен сапасын бақылау;</w:t>
      </w:r>
    </w:p>
    <w:bookmarkEnd w:id="1722"/>
    <w:bookmarkStart w:name="z1730" w:id="1723"/>
    <w:p>
      <w:pPr>
        <w:spacing w:after="0"/>
        <w:ind w:left="0"/>
        <w:jc w:val="both"/>
      </w:pPr>
      <w:r>
        <w:rPr>
          <w:rFonts w:ascii="Times New Roman"/>
          <w:b w:val="false"/>
          <w:i w:val="false"/>
          <w:color w:val="000000"/>
          <w:sz w:val="28"/>
        </w:rPr>
        <w:t>
      жабдық пен коммуникациялардың жұмысындағы ақаулықтарды жою;</w:t>
      </w:r>
    </w:p>
    <w:bookmarkEnd w:id="1723"/>
    <w:bookmarkStart w:name="z1731" w:id="1724"/>
    <w:p>
      <w:pPr>
        <w:spacing w:after="0"/>
        <w:ind w:left="0"/>
        <w:jc w:val="both"/>
      </w:pPr>
      <w:r>
        <w:rPr>
          <w:rFonts w:ascii="Times New Roman"/>
          <w:b w:val="false"/>
          <w:i w:val="false"/>
          <w:color w:val="000000"/>
          <w:sz w:val="28"/>
        </w:rPr>
        <w:t>
      жабдықты жөндеуден қабылдау.</w:t>
      </w:r>
    </w:p>
    <w:bookmarkEnd w:id="1724"/>
    <w:bookmarkStart w:name="z1732" w:id="1725"/>
    <w:p>
      <w:pPr>
        <w:spacing w:after="0"/>
        <w:ind w:left="0"/>
        <w:jc w:val="both"/>
      </w:pPr>
      <w:r>
        <w:rPr>
          <w:rFonts w:ascii="Times New Roman"/>
          <w:b w:val="false"/>
          <w:i w:val="false"/>
          <w:color w:val="000000"/>
          <w:sz w:val="28"/>
        </w:rPr>
        <w:t>
      227. Білуге тиіс:</w:t>
      </w:r>
    </w:p>
    <w:bookmarkEnd w:id="1725"/>
    <w:bookmarkStart w:name="z1733" w:id="1726"/>
    <w:p>
      <w:pPr>
        <w:spacing w:after="0"/>
        <w:ind w:left="0"/>
        <w:jc w:val="both"/>
      </w:pPr>
      <w:r>
        <w:rPr>
          <w:rFonts w:ascii="Times New Roman"/>
          <w:b w:val="false"/>
          <w:i w:val="false"/>
          <w:color w:val="000000"/>
          <w:sz w:val="28"/>
        </w:rPr>
        <w:t>
      өндірістің технологиялық схемасы;</w:t>
      </w:r>
    </w:p>
    <w:bookmarkEnd w:id="1726"/>
    <w:bookmarkStart w:name="z1734" w:id="1727"/>
    <w:p>
      <w:pPr>
        <w:spacing w:after="0"/>
        <w:ind w:left="0"/>
        <w:jc w:val="both"/>
      </w:pPr>
      <w:r>
        <w:rPr>
          <w:rFonts w:ascii="Times New Roman"/>
          <w:b w:val="false"/>
          <w:i w:val="false"/>
          <w:color w:val="000000"/>
          <w:sz w:val="28"/>
        </w:rPr>
        <w:t>
      негізгі және қосалқы жабдықтың, бақылау-өлшеу құралдарының және автоматика құралдарының құрылысы және жұмыс істеу принципі;</w:t>
      </w:r>
    </w:p>
    <w:bookmarkEnd w:id="1727"/>
    <w:bookmarkStart w:name="z1735" w:id="1728"/>
    <w:p>
      <w:pPr>
        <w:spacing w:after="0"/>
        <w:ind w:left="0"/>
        <w:jc w:val="both"/>
      </w:pPr>
      <w:r>
        <w:rPr>
          <w:rFonts w:ascii="Times New Roman"/>
          <w:b w:val="false"/>
          <w:i w:val="false"/>
          <w:color w:val="000000"/>
          <w:sz w:val="28"/>
        </w:rPr>
        <w:t>
      қызмет көрсетілетін учаскеде арматураның, коммуникациялардың схемасы;</w:t>
      </w:r>
    </w:p>
    <w:bookmarkEnd w:id="1728"/>
    <w:bookmarkStart w:name="z1736" w:id="1729"/>
    <w:p>
      <w:pPr>
        <w:spacing w:after="0"/>
        <w:ind w:left="0"/>
        <w:jc w:val="both"/>
      </w:pPr>
      <w:r>
        <w:rPr>
          <w:rFonts w:ascii="Times New Roman"/>
          <w:b w:val="false"/>
          <w:i w:val="false"/>
          <w:color w:val="000000"/>
          <w:sz w:val="28"/>
        </w:rPr>
        <w:t>
      шикізаттың, еріткіштердің, катализаторлардың, дайын өнімнің физикалық-химиялық және технологиялық қасиеттері;</w:t>
      </w:r>
    </w:p>
    <w:bookmarkEnd w:id="1729"/>
    <w:bookmarkStart w:name="z1737" w:id="1730"/>
    <w:p>
      <w:pPr>
        <w:spacing w:after="0"/>
        <w:ind w:left="0"/>
        <w:jc w:val="both"/>
      </w:pPr>
      <w:r>
        <w:rPr>
          <w:rFonts w:ascii="Times New Roman"/>
          <w:b w:val="false"/>
          <w:i w:val="false"/>
          <w:color w:val="000000"/>
          <w:sz w:val="28"/>
        </w:rPr>
        <w:t>
      шикізат пен дайын өнімге қойылатын талаптар;</w:t>
      </w:r>
    </w:p>
    <w:bookmarkEnd w:id="1730"/>
    <w:bookmarkStart w:name="z1738" w:id="1731"/>
    <w:p>
      <w:pPr>
        <w:spacing w:after="0"/>
        <w:ind w:left="0"/>
        <w:jc w:val="both"/>
      </w:pPr>
      <w:r>
        <w:rPr>
          <w:rFonts w:ascii="Times New Roman"/>
          <w:b w:val="false"/>
          <w:i w:val="false"/>
          <w:color w:val="000000"/>
          <w:sz w:val="28"/>
        </w:rPr>
        <w:t>
      технологиялық процестің физикалық-химиялық негіздері, мәнін және реттеу тәртібі;</w:t>
      </w:r>
    </w:p>
    <w:bookmarkEnd w:id="1731"/>
    <w:bookmarkStart w:name="z1739" w:id="1732"/>
    <w:p>
      <w:pPr>
        <w:spacing w:after="0"/>
        <w:ind w:left="0"/>
        <w:jc w:val="both"/>
      </w:pPr>
      <w:r>
        <w:rPr>
          <w:rFonts w:ascii="Times New Roman"/>
          <w:b w:val="false"/>
          <w:i w:val="false"/>
          <w:color w:val="000000"/>
          <w:sz w:val="28"/>
        </w:rPr>
        <w:t>
      сынамалар алу тәртібі, талдаулар жүргізу әдістемесі.</w:t>
      </w:r>
    </w:p>
    <w:bookmarkEnd w:id="1732"/>
    <w:bookmarkStart w:name="z1740" w:id="1733"/>
    <w:p>
      <w:pPr>
        <w:spacing w:after="0"/>
        <w:ind w:left="0"/>
        <w:jc w:val="both"/>
      </w:pPr>
      <w:r>
        <w:rPr>
          <w:rFonts w:ascii="Times New Roman"/>
          <w:b w:val="false"/>
          <w:i w:val="false"/>
          <w:color w:val="000000"/>
          <w:sz w:val="28"/>
        </w:rPr>
        <w:t>
      228. Жұмыс үлгілері:</w:t>
      </w:r>
    </w:p>
    <w:bookmarkEnd w:id="1733"/>
    <w:bookmarkStart w:name="z1741" w:id="1734"/>
    <w:p>
      <w:pPr>
        <w:spacing w:after="0"/>
        <w:ind w:left="0"/>
        <w:jc w:val="both"/>
      </w:pPr>
      <w:r>
        <w:rPr>
          <w:rFonts w:ascii="Times New Roman"/>
          <w:b w:val="false"/>
          <w:i w:val="false"/>
          <w:color w:val="000000"/>
          <w:sz w:val="28"/>
        </w:rPr>
        <w:t>
      өндірістерде:</w:t>
      </w:r>
    </w:p>
    <w:bookmarkEnd w:id="1734"/>
    <w:bookmarkStart w:name="z1742" w:id="1735"/>
    <w:p>
      <w:pPr>
        <w:spacing w:after="0"/>
        <w:ind w:left="0"/>
        <w:jc w:val="both"/>
      </w:pPr>
      <w:r>
        <w:rPr>
          <w:rFonts w:ascii="Times New Roman"/>
          <w:b w:val="false"/>
          <w:i w:val="false"/>
          <w:color w:val="000000"/>
          <w:sz w:val="28"/>
        </w:rPr>
        <w:t>
      1) су ацетальдегиді;</w:t>
      </w:r>
    </w:p>
    <w:bookmarkEnd w:id="1735"/>
    <w:bookmarkStart w:name="z1743" w:id="1736"/>
    <w:p>
      <w:pPr>
        <w:spacing w:after="0"/>
        <w:ind w:left="0"/>
        <w:jc w:val="both"/>
      </w:pPr>
      <w:r>
        <w:rPr>
          <w:rFonts w:ascii="Times New Roman"/>
          <w:b w:val="false"/>
          <w:i w:val="false"/>
          <w:color w:val="000000"/>
          <w:sz w:val="28"/>
        </w:rPr>
        <w:t>
      2) этилен тотығы гидратация процесін жүргізу.</w:t>
      </w:r>
    </w:p>
    <w:bookmarkEnd w:id="1736"/>
    <w:bookmarkStart w:name="z1744" w:id="1737"/>
    <w:p>
      <w:pPr>
        <w:spacing w:after="0"/>
        <w:ind w:left="0"/>
        <w:jc w:val="left"/>
      </w:pPr>
      <w:r>
        <w:rPr>
          <w:rFonts w:ascii="Times New Roman"/>
          <w:b/>
          <w:i w:val="false"/>
          <w:color w:val="000000"/>
        </w:rPr>
        <w:t xml:space="preserve"> 101-параграф. Гидратация аппаратшысы, 5-разряд</w:t>
      </w:r>
    </w:p>
    <w:bookmarkEnd w:id="1737"/>
    <w:bookmarkStart w:name="z1745" w:id="1738"/>
    <w:p>
      <w:pPr>
        <w:spacing w:after="0"/>
        <w:ind w:left="0"/>
        <w:jc w:val="both"/>
      </w:pPr>
      <w:r>
        <w:rPr>
          <w:rFonts w:ascii="Times New Roman"/>
          <w:b w:val="false"/>
          <w:i w:val="false"/>
          <w:color w:val="000000"/>
          <w:sz w:val="28"/>
        </w:rPr>
        <w:t>
      229. Жұмыс сипаттамасы:</w:t>
      </w:r>
    </w:p>
    <w:bookmarkEnd w:id="1738"/>
    <w:bookmarkStart w:name="z1746" w:id="1739"/>
    <w:p>
      <w:pPr>
        <w:spacing w:after="0"/>
        <w:ind w:left="0"/>
        <w:jc w:val="both"/>
      </w:pPr>
      <w:r>
        <w:rPr>
          <w:rFonts w:ascii="Times New Roman"/>
          <w:b w:val="false"/>
          <w:i w:val="false"/>
          <w:color w:val="000000"/>
          <w:sz w:val="28"/>
        </w:rPr>
        <w:t>
      біліктілігі анағұрлым төмен аппаратшыларға бір мезгілде басшылық жасай отырып, қарапайым және күрделілігі орташа өнімдерді гидратациялаудың технологиялық процесін жүргізу;</w:t>
      </w:r>
    </w:p>
    <w:bookmarkEnd w:id="1739"/>
    <w:bookmarkStart w:name="z1747" w:id="1740"/>
    <w:p>
      <w:pPr>
        <w:spacing w:after="0"/>
        <w:ind w:left="0"/>
        <w:jc w:val="both"/>
      </w:pPr>
      <w:r>
        <w:rPr>
          <w:rFonts w:ascii="Times New Roman"/>
          <w:b w:val="false"/>
          <w:i w:val="false"/>
          <w:color w:val="000000"/>
          <w:sz w:val="28"/>
        </w:rPr>
        <w:t>
      біліктілігі анағұрлым жоғары аппаратшының басшылығымен күрделі өнімдерді гидратациялаудың технологиялық процесін жүргізу;</w:t>
      </w:r>
    </w:p>
    <w:bookmarkEnd w:id="1740"/>
    <w:bookmarkStart w:name="z1748" w:id="1741"/>
    <w:p>
      <w:pPr>
        <w:spacing w:after="0"/>
        <w:ind w:left="0"/>
        <w:jc w:val="both"/>
      </w:pPr>
      <w:r>
        <w:rPr>
          <w:rFonts w:ascii="Times New Roman"/>
          <w:b w:val="false"/>
          <w:i w:val="false"/>
          <w:color w:val="000000"/>
          <w:sz w:val="28"/>
        </w:rPr>
        <w:t>
      бақылау-өлшеу құралдарының көрсеткіштерін, қызмет көрсетілетін жабдықтың күйі мен жұмысын қадағалау;</w:t>
      </w:r>
    </w:p>
    <w:bookmarkEnd w:id="1741"/>
    <w:bookmarkStart w:name="z1749" w:id="1742"/>
    <w:p>
      <w:pPr>
        <w:spacing w:after="0"/>
        <w:ind w:left="0"/>
        <w:jc w:val="both"/>
      </w:pPr>
      <w:r>
        <w:rPr>
          <w:rFonts w:ascii="Times New Roman"/>
          <w:b w:val="false"/>
          <w:i w:val="false"/>
          <w:color w:val="000000"/>
          <w:sz w:val="28"/>
        </w:rPr>
        <w:t>
      бақылау талдауларын жүргізу;</w:t>
      </w:r>
    </w:p>
    <w:bookmarkEnd w:id="1742"/>
    <w:bookmarkStart w:name="z1750" w:id="1743"/>
    <w:p>
      <w:pPr>
        <w:spacing w:after="0"/>
        <w:ind w:left="0"/>
        <w:jc w:val="both"/>
      </w:pPr>
      <w:r>
        <w:rPr>
          <w:rFonts w:ascii="Times New Roman"/>
          <w:b w:val="false"/>
          <w:i w:val="false"/>
          <w:color w:val="000000"/>
          <w:sz w:val="28"/>
        </w:rPr>
        <w:t>
      жабдыққа және коммуникацияларға күрделі емес жөндеу орындау.</w:t>
      </w:r>
    </w:p>
    <w:bookmarkEnd w:id="1743"/>
    <w:bookmarkStart w:name="z1751" w:id="1744"/>
    <w:p>
      <w:pPr>
        <w:spacing w:after="0"/>
        <w:ind w:left="0"/>
        <w:jc w:val="both"/>
      </w:pPr>
      <w:r>
        <w:rPr>
          <w:rFonts w:ascii="Times New Roman"/>
          <w:b w:val="false"/>
          <w:i w:val="false"/>
          <w:color w:val="000000"/>
          <w:sz w:val="28"/>
        </w:rPr>
        <w:t>
      230. Білуге тиіс:</w:t>
      </w:r>
    </w:p>
    <w:bookmarkEnd w:id="1744"/>
    <w:bookmarkStart w:name="z1752" w:id="1745"/>
    <w:p>
      <w:pPr>
        <w:spacing w:after="0"/>
        <w:ind w:left="0"/>
        <w:jc w:val="both"/>
      </w:pPr>
      <w:r>
        <w:rPr>
          <w:rFonts w:ascii="Times New Roman"/>
          <w:b w:val="false"/>
          <w:i w:val="false"/>
          <w:color w:val="000000"/>
          <w:sz w:val="28"/>
        </w:rPr>
        <w:t>
      өндірістің технологиялық схемасы;</w:t>
      </w:r>
    </w:p>
    <w:bookmarkEnd w:id="1745"/>
    <w:bookmarkStart w:name="z1753" w:id="1746"/>
    <w:p>
      <w:pPr>
        <w:spacing w:after="0"/>
        <w:ind w:left="0"/>
        <w:jc w:val="both"/>
      </w:pPr>
      <w:r>
        <w:rPr>
          <w:rFonts w:ascii="Times New Roman"/>
          <w:b w:val="false"/>
          <w:i w:val="false"/>
          <w:color w:val="000000"/>
          <w:sz w:val="28"/>
        </w:rPr>
        <w:t>
      негізгі және қосалқы жабдықтың бақылау-өлшеу құралдарының және автоматика құралдарының құрылысы және жұмыс істеу принципі;</w:t>
      </w:r>
    </w:p>
    <w:bookmarkEnd w:id="1746"/>
    <w:bookmarkStart w:name="z1754" w:id="1747"/>
    <w:p>
      <w:pPr>
        <w:spacing w:after="0"/>
        <w:ind w:left="0"/>
        <w:jc w:val="both"/>
      </w:pPr>
      <w:r>
        <w:rPr>
          <w:rFonts w:ascii="Times New Roman"/>
          <w:b w:val="false"/>
          <w:i w:val="false"/>
          <w:color w:val="000000"/>
          <w:sz w:val="28"/>
        </w:rPr>
        <w:t>
      қызмет көрсетілетін учаскеде арматураның, коммуникациялардың схемасы;</w:t>
      </w:r>
    </w:p>
    <w:bookmarkEnd w:id="1747"/>
    <w:bookmarkStart w:name="z1755" w:id="1748"/>
    <w:p>
      <w:pPr>
        <w:spacing w:after="0"/>
        <w:ind w:left="0"/>
        <w:jc w:val="both"/>
      </w:pPr>
      <w:r>
        <w:rPr>
          <w:rFonts w:ascii="Times New Roman"/>
          <w:b w:val="false"/>
          <w:i w:val="false"/>
          <w:color w:val="000000"/>
          <w:sz w:val="28"/>
        </w:rPr>
        <w:t>
      шикізаттың, еріткіштердің, катализаторлардың, дайын өнімнің физикалық-химиялық және технологиялық қасиеттері;</w:t>
      </w:r>
    </w:p>
    <w:bookmarkEnd w:id="1748"/>
    <w:bookmarkStart w:name="z1756" w:id="1749"/>
    <w:p>
      <w:pPr>
        <w:spacing w:after="0"/>
        <w:ind w:left="0"/>
        <w:jc w:val="both"/>
      </w:pPr>
      <w:r>
        <w:rPr>
          <w:rFonts w:ascii="Times New Roman"/>
          <w:b w:val="false"/>
          <w:i w:val="false"/>
          <w:color w:val="000000"/>
          <w:sz w:val="28"/>
        </w:rPr>
        <w:t>
      шикізат пен дайын өнімге қойылатын талаптар;</w:t>
      </w:r>
    </w:p>
    <w:bookmarkEnd w:id="1749"/>
    <w:bookmarkStart w:name="z1757" w:id="1750"/>
    <w:p>
      <w:pPr>
        <w:spacing w:after="0"/>
        <w:ind w:left="0"/>
        <w:jc w:val="both"/>
      </w:pPr>
      <w:r>
        <w:rPr>
          <w:rFonts w:ascii="Times New Roman"/>
          <w:b w:val="false"/>
          <w:i w:val="false"/>
          <w:color w:val="000000"/>
          <w:sz w:val="28"/>
        </w:rPr>
        <w:t>
      технологиялық процестің физикалық-химиялық негіздері, мәні және реттеу тәртібі;</w:t>
      </w:r>
    </w:p>
    <w:bookmarkEnd w:id="1750"/>
    <w:bookmarkStart w:name="z1758" w:id="1751"/>
    <w:p>
      <w:pPr>
        <w:spacing w:after="0"/>
        <w:ind w:left="0"/>
        <w:jc w:val="both"/>
      </w:pPr>
      <w:r>
        <w:rPr>
          <w:rFonts w:ascii="Times New Roman"/>
          <w:b w:val="false"/>
          <w:i w:val="false"/>
          <w:color w:val="000000"/>
          <w:sz w:val="28"/>
        </w:rPr>
        <w:t>
      сынамалар алу тәртібі, талдаулар жүргізу әдістемесі.</w:t>
      </w:r>
    </w:p>
    <w:bookmarkEnd w:id="1751"/>
    <w:bookmarkStart w:name="z1759" w:id="1752"/>
    <w:p>
      <w:pPr>
        <w:spacing w:after="0"/>
        <w:ind w:left="0"/>
        <w:jc w:val="left"/>
      </w:pPr>
      <w:r>
        <w:rPr>
          <w:rFonts w:ascii="Times New Roman"/>
          <w:b/>
          <w:i w:val="false"/>
          <w:color w:val="000000"/>
        </w:rPr>
        <w:t xml:space="preserve"> 102-параграф. Гидратация аппаратшысы, 6-разряд</w:t>
      </w:r>
    </w:p>
    <w:bookmarkEnd w:id="1752"/>
    <w:bookmarkStart w:name="z1760" w:id="1753"/>
    <w:p>
      <w:pPr>
        <w:spacing w:after="0"/>
        <w:ind w:left="0"/>
        <w:jc w:val="both"/>
      </w:pPr>
      <w:r>
        <w:rPr>
          <w:rFonts w:ascii="Times New Roman"/>
          <w:b w:val="false"/>
          <w:i w:val="false"/>
          <w:color w:val="000000"/>
          <w:sz w:val="28"/>
        </w:rPr>
        <w:t>
      231. Жұмыс сипаттамасы:</w:t>
      </w:r>
    </w:p>
    <w:bookmarkEnd w:id="1753"/>
    <w:bookmarkStart w:name="z1761" w:id="1754"/>
    <w:p>
      <w:pPr>
        <w:spacing w:after="0"/>
        <w:ind w:left="0"/>
        <w:jc w:val="both"/>
      </w:pPr>
      <w:r>
        <w:rPr>
          <w:rFonts w:ascii="Times New Roman"/>
          <w:b w:val="false"/>
          <w:i w:val="false"/>
          <w:color w:val="000000"/>
          <w:sz w:val="28"/>
        </w:rPr>
        <w:t>
      біліктілігі анағұрлым төмен аппаратшыларға бір мезгілде басшылық жасай отырып, күрделі өнімдерді гидратациялаудың технологиялық процесін жүргізу;</w:t>
      </w:r>
    </w:p>
    <w:bookmarkEnd w:id="1754"/>
    <w:bookmarkStart w:name="z1762" w:id="1755"/>
    <w:p>
      <w:pPr>
        <w:spacing w:after="0"/>
        <w:ind w:left="0"/>
        <w:jc w:val="both"/>
      </w:pPr>
      <w:r>
        <w:rPr>
          <w:rFonts w:ascii="Times New Roman"/>
          <w:b w:val="false"/>
          <w:i w:val="false"/>
          <w:color w:val="000000"/>
          <w:sz w:val="28"/>
        </w:rPr>
        <w:t>
      технологиялық процесті бақылау және реттеу;</w:t>
      </w:r>
    </w:p>
    <w:bookmarkEnd w:id="1755"/>
    <w:bookmarkStart w:name="z1763" w:id="1756"/>
    <w:p>
      <w:pPr>
        <w:spacing w:after="0"/>
        <w:ind w:left="0"/>
        <w:jc w:val="both"/>
      </w:pPr>
      <w:r>
        <w:rPr>
          <w:rFonts w:ascii="Times New Roman"/>
          <w:b w:val="false"/>
          <w:i w:val="false"/>
          <w:color w:val="000000"/>
          <w:sz w:val="28"/>
        </w:rPr>
        <w:t>
      талдау және қадағалау нәтижелері бойынша процесті өзгерту;</w:t>
      </w:r>
    </w:p>
    <w:bookmarkEnd w:id="1756"/>
    <w:bookmarkStart w:name="z1764" w:id="1757"/>
    <w:p>
      <w:pPr>
        <w:spacing w:after="0"/>
        <w:ind w:left="0"/>
        <w:jc w:val="both"/>
      </w:pPr>
      <w:r>
        <w:rPr>
          <w:rFonts w:ascii="Times New Roman"/>
          <w:b w:val="false"/>
          <w:i w:val="false"/>
          <w:color w:val="000000"/>
          <w:sz w:val="28"/>
        </w:rPr>
        <w:t>
      негізгі және қосалқы жабдықты жөндеу жұмыстарына қатысу.</w:t>
      </w:r>
    </w:p>
    <w:bookmarkEnd w:id="1757"/>
    <w:bookmarkStart w:name="z1765" w:id="1758"/>
    <w:p>
      <w:pPr>
        <w:spacing w:after="0"/>
        <w:ind w:left="0"/>
        <w:jc w:val="both"/>
      </w:pPr>
      <w:r>
        <w:rPr>
          <w:rFonts w:ascii="Times New Roman"/>
          <w:b w:val="false"/>
          <w:i w:val="false"/>
          <w:color w:val="000000"/>
          <w:sz w:val="28"/>
        </w:rPr>
        <w:t>
      232. Білуге тиіс:</w:t>
      </w:r>
    </w:p>
    <w:bookmarkEnd w:id="1758"/>
    <w:bookmarkStart w:name="z1766" w:id="1759"/>
    <w:p>
      <w:pPr>
        <w:spacing w:after="0"/>
        <w:ind w:left="0"/>
        <w:jc w:val="both"/>
      </w:pPr>
      <w:r>
        <w:rPr>
          <w:rFonts w:ascii="Times New Roman"/>
          <w:b w:val="false"/>
          <w:i w:val="false"/>
          <w:color w:val="000000"/>
          <w:sz w:val="28"/>
        </w:rPr>
        <w:t>
      өндірістің технологиялық схемасы;</w:t>
      </w:r>
    </w:p>
    <w:bookmarkEnd w:id="1759"/>
    <w:bookmarkStart w:name="z1767" w:id="1760"/>
    <w:p>
      <w:pPr>
        <w:spacing w:after="0"/>
        <w:ind w:left="0"/>
        <w:jc w:val="both"/>
      </w:pPr>
      <w:r>
        <w:rPr>
          <w:rFonts w:ascii="Times New Roman"/>
          <w:b w:val="false"/>
          <w:i w:val="false"/>
          <w:color w:val="000000"/>
          <w:sz w:val="28"/>
        </w:rPr>
        <w:t>
      негізгі және қосалқы жабдықтың, бақылау-өлшеу құралдарының және автоматика құралдарының құрылысы және жұмыс істеу принципі;</w:t>
      </w:r>
    </w:p>
    <w:bookmarkEnd w:id="1760"/>
    <w:bookmarkStart w:name="z1768" w:id="1761"/>
    <w:p>
      <w:pPr>
        <w:spacing w:after="0"/>
        <w:ind w:left="0"/>
        <w:jc w:val="both"/>
      </w:pPr>
      <w:r>
        <w:rPr>
          <w:rFonts w:ascii="Times New Roman"/>
          <w:b w:val="false"/>
          <w:i w:val="false"/>
          <w:color w:val="000000"/>
          <w:sz w:val="28"/>
        </w:rPr>
        <w:t>
      қызмет көрсетілетін учаскеде арматураның, коммуникациялардың схемасы;</w:t>
      </w:r>
    </w:p>
    <w:bookmarkEnd w:id="1761"/>
    <w:bookmarkStart w:name="z1769" w:id="1762"/>
    <w:p>
      <w:pPr>
        <w:spacing w:after="0"/>
        <w:ind w:left="0"/>
        <w:jc w:val="both"/>
      </w:pPr>
      <w:r>
        <w:rPr>
          <w:rFonts w:ascii="Times New Roman"/>
          <w:b w:val="false"/>
          <w:i w:val="false"/>
          <w:color w:val="000000"/>
          <w:sz w:val="28"/>
        </w:rPr>
        <w:t>
      шикізаттың, еріткіштердің, катализаторлардың, дайын өнімнің физикалық-химиялық және технологиялық қасиеттері;</w:t>
      </w:r>
    </w:p>
    <w:bookmarkEnd w:id="1762"/>
    <w:bookmarkStart w:name="z1770" w:id="1763"/>
    <w:p>
      <w:pPr>
        <w:spacing w:after="0"/>
        <w:ind w:left="0"/>
        <w:jc w:val="both"/>
      </w:pPr>
      <w:r>
        <w:rPr>
          <w:rFonts w:ascii="Times New Roman"/>
          <w:b w:val="false"/>
          <w:i w:val="false"/>
          <w:color w:val="000000"/>
          <w:sz w:val="28"/>
        </w:rPr>
        <w:t>
      шикізат пен дайын өнімге қойылатын талаптар;</w:t>
      </w:r>
    </w:p>
    <w:bookmarkEnd w:id="1763"/>
    <w:bookmarkStart w:name="z1771" w:id="1764"/>
    <w:p>
      <w:pPr>
        <w:spacing w:after="0"/>
        <w:ind w:left="0"/>
        <w:jc w:val="both"/>
      </w:pPr>
      <w:r>
        <w:rPr>
          <w:rFonts w:ascii="Times New Roman"/>
          <w:b w:val="false"/>
          <w:i w:val="false"/>
          <w:color w:val="000000"/>
          <w:sz w:val="28"/>
        </w:rPr>
        <w:t>
      технологиялық процестің физикалық-химиялық негіздері, мәні және реттеу тәртібі;</w:t>
      </w:r>
    </w:p>
    <w:bookmarkEnd w:id="1764"/>
    <w:bookmarkStart w:name="z1772" w:id="1765"/>
    <w:p>
      <w:pPr>
        <w:spacing w:after="0"/>
        <w:ind w:left="0"/>
        <w:jc w:val="both"/>
      </w:pPr>
      <w:r>
        <w:rPr>
          <w:rFonts w:ascii="Times New Roman"/>
          <w:b w:val="false"/>
          <w:i w:val="false"/>
          <w:color w:val="000000"/>
          <w:sz w:val="28"/>
        </w:rPr>
        <w:t>
      сынамалар алу тәртібі, талдаулар жүргізу әдістемесі.</w:t>
      </w:r>
    </w:p>
    <w:bookmarkEnd w:id="1765"/>
    <w:bookmarkStart w:name="z1773" w:id="1766"/>
    <w:p>
      <w:pPr>
        <w:spacing w:after="0"/>
        <w:ind w:left="0"/>
        <w:jc w:val="both"/>
      </w:pPr>
      <w:r>
        <w:rPr>
          <w:rFonts w:ascii="Times New Roman"/>
          <w:b w:val="false"/>
          <w:i w:val="false"/>
          <w:color w:val="000000"/>
          <w:sz w:val="28"/>
        </w:rPr>
        <w:t>
      233. Жұмыс үлгілері:</w:t>
      </w:r>
    </w:p>
    <w:bookmarkEnd w:id="1766"/>
    <w:bookmarkStart w:name="z1774" w:id="1767"/>
    <w:p>
      <w:pPr>
        <w:spacing w:after="0"/>
        <w:ind w:left="0"/>
        <w:jc w:val="both"/>
      </w:pPr>
      <w:r>
        <w:rPr>
          <w:rFonts w:ascii="Times New Roman"/>
          <w:b w:val="false"/>
          <w:i w:val="false"/>
          <w:color w:val="000000"/>
          <w:sz w:val="28"/>
        </w:rPr>
        <w:t>
      этил спиртінің жасау - гидратациялау процесін жүргізу.</w:t>
      </w:r>
    </w:p>
    <w:bookmarkEnd w:id="1767"/>
    <w:bookmarkStart w:name="z1775" w:id="1768"/>
    <w:p>
      <w:pPr>
        <w:spacing w:after="0"/>
        <w:ind w:left="0"/>
        <w:jc w:val="both"/>
      </w:pPr>
      <w:r>
        <w:rPr>
          <w:rFonts w:ascii="Times New Roman"/>
          <w:b w:val="false"/>
          <w:i w:val="false"/>
          <w:color w:val="000000"/>
          <w:sz w:val="28"/>
        </w:rPr>
        <w:t>
      234. Техникалық және кәсіптік (арнайы орта, кәсіптік орта) білім талап етіледі.</w:t>
      </w:r>
    </w:p>
    <w:bookmarkEnd w:id="1768"/>
    <w:bookmarkStart w:name="z1776" w:id="1769"/>
    <w:p>
      <w:pPr>
        <w:spacing w:after="0"/>
        <w:ind w:left="0"/>
        <w:jc w:val="left"/>
      </w:pPr>
      <w:r>
        <w:rPr>
          <w:rFonts w:ascii="Times New Roman"/>
          <w:b/>
          <w:i w:val="false"/>
          <w:color w:val="000000"/>
        </w:rPr>
        <w:t xml:space="preserve"> 103-параграф. Гидрирлеу аппаратшысы, 3-разряд</w:t>
      </w:r>
    </w:p>
    <w:bookmarkEnd w:id="1769"/>
    <w:bookmarkStart w:name="z1777" w:id="1770"/>
    <w:p>
      <w:pPr>
        <w:spacing w:after="0"/>
        <w:ind w:left="0"/>
        <w:jc w:val="both"/>
      </w:pPr>
      <w:r>
        <w:rPr>
          <w:rFonts w:ascii="Times New Roman"/>
          <w:b w:val="false"/>
          <w:i w:val="false"/>
          <w:color w:val="000000"/>
          <w:sz w:val="28"/>
        </w:rPr>
        <w:t>
      235. Жұмыс сипаттамасы:</w:t>
      </w:r>
    </w:p>
    <w:bookmarkEnd w:id="1770"/>
    <w:bookmarkStart w:name="z1778" w:id="1771"/>
    <w:p>
      <w:pPr>
        <w:spacing w:after="0"/>
        <w:ind w:left="0"/>
        <w:jc w:val="both"/>
      </w:pPr>
      <w:r>
        <w:rPr>
          <w:rFonts w:ascii="Times New Roman"/>
          <w:b w:val="false"/>
          <w:i w:val="false"/>
          <w:color w:val="000000"/>
          <w:sz w:val="28"/>
        </w:rPr>
        <w:t>
      біліктілігі анағұрлым жоғары аппаратшының басшылығымен изооктилді спирт, ацетопропил ацетаты өндірісінде гидрирлеу процесін жүргізу немесе өзге өнімдерді гидрирлеу процесінің жекелеген операцияларын орындау;</w:t>
      </w:r>
    </w:p>
    <w:bookmarkEnd w:id="1771"/>
    <w:bookmarkStart w:name="z1779" w:id="1772"/>
    <w:p>
      <w:pPr>
        <w:spacing w:after="0"/>
        <w:ind w:left="0"/>
        <w:jc w:val="both"/>
      </w:pPr>
      <w:r>
        <w:rPr>
          <w:rFonts w:ascii="Times New Roman"/>
          <w:b w:val="false"/>
          <w:i w:val="false"/>
          <w:color w:val="000000"/>
          <w:sz w:val="28"/>
        </w:rPr>
        <w:t>
      шикізатты және катализаторды қабылдау және дайындау, оларды аппараттарға тиеу;</w:t>
      </w:r>
    </w:p>
    <w:bookmarkEnd w:id="1772"/>
    <w:bookmarkStart w:name="z1780" w:id="1773"/>
    <w:p>
      <w:pPr>
        <w:spacing w:after="0"/>
        <w:ind w:left="0"/>
        <w:jc w:val="both"/>
      </w:pPr>
      <w:r>
        <w:rPr>
          <w:rFonts w:ascii="Times New Roman"/>
          <w:b w:val="false"/>
          <w:i w:val="false"/>
          <w:color w:val="000000"/>
          <w:sz w:val="28"/>
        </w:rPr>
        <w:t>
      өнімді түсіру, катализаторды қалпына келтіру;</w:t>
      </w:r>
    </w:p>
    <w:bookmarkEnd w:id="1773"/>
    <w:bookmarkStart w:name="z1781" w:id="1774"/>
    <w:p>
      <w:pPr>
        <w:spacing w:after="0"/>
        <w:ind w:left="0"/>
        <w:jc w:val="both"/>
      </w:pPr>
      <w:r>
        <w:rPr>
          <w:rFonts w:ascii="Times New Roman"/>
          <w:b w:val="false"/>
          <w:i w:val="false"/>
          <w:color w:val="000000"/>
          <w:sz w:val="28"/>
        </w:rPr>
        <w:t>
      сынамалар алу;</w:t>
      </w:r>
    </w:p>
    <w:bookmarkEnd w:id="1774"/>
    <w:bookmarkStart w:name="z1782" w:id="1775"/>
    <w:p>
      <w:pPr>
        <w:spacing w:after="0"/>
        <w:ind w:left="0"/>
        <w:jc w:val="both"/>
      </w:pPr>
      <w:r>
        <w:rPr>
          <w:rFonts w:ascii="Times New Roman"/>
          <w:b w:val="false"/>
          <w:i w:val="false"/>
          <w:color w:val="000000"/>
          <w:sz w:val="28"/>
        </w:rPr>
        <w:t>
      реакциялық жабдыққа қызмет көрсету;</w:t>
      </w:r>
    </w:p>
    <w:bookmarkEnd w:id="1775"/>
    <w:bookmarkStart w:name="z1783" w:id="1776"/>
    <w:p>
      <w:pPr>
        <w:spacing w:after="0"/>
        <w:ind w:left="0"/>
        <w:jc w:val="both"/>
      </w:pPr>
      <w:r>
        <w:rPr>
          <w:rFonts w:ascii="Times New Roman"/>
          <w:b w:val="false"/>
          <w:i w:val="false"/>
          <w:color w:val="000000"/>
          <w:sz w:val="28"/>
        </w:rPr>
        <w:t>
      жабдықты жөндеуге дайындау.</w:t>
      </w:r>
    </w:p>
    <w:bookmarkEnd w:id="1776"/>
    <w:bookmarkStart w:name="z1784" w:id="1777"/>
    <w:p>
      <w:pPr>
        <w:spacing w:after="0"/>
        <w:ind w:left="0"/>
        <w:jc w:val="both"/>
      </w:pPr>
      <w:r>
        <w:rPr>
          <w:rFonts w:ascii="Times New Roman"/>
          <w:b w:val="false"/>
          <w:i w:val="false"/>
          <w:color w:val="000000"/>
          <w:sz w:val="28"/>
        </w:rPr>
        <w:t>
      236. Білуге тиіс:</w:t>
      </w:r>
    </w:p>
    <w:bookmarkEnd w:id="1777"/>
    <w:bookmarkStart w:name="z1785" w:id="1778"/>
    <w:p>
      <w:pPr>
        <w:spacing w:after="0"/>
        <w:ind w:left="0"/>
        <w:jc w:val="both"/>
      </w:pPr>
      <w:r>
        <w:rPr>
          <w:rFonts w:ascii="Times New Roman"/>
          <w:b w:val="false"/>
          <w:i w:val="false"/>
          <w:color w:val="000000"/>
          <w:sz w:val="28"/>
        </w:rPr>
        <w:t>
      гидрирлеу технологиялық процесінің физикалық-химиялық негіздері;</w:t>
      </w:r>
    </w:p>
    <w:bookmarkEnd w:id="1778"/>
    <w:bookmarkStart w:name="z1786" w:id="1779"/>
    <w:p>
      <w:pPr>
        <w:spacing w:after="0"/>
        <w:ind w:left="0"/>
        <w:jc w:val="both"/>
      </w:pPr>
      <w:r>
        <w:rPr>
          <w:rFonts w:ascii="Times New Roman"/>
          <w:b w:val="false"/>
          <w:i w:val="false"/>
          <w:color w:val="000000"/>
          <w:sz w:val="28"/>
        </w:rPr>
        <w:t>
      қызмет көрсетілетін учаскеде жабдықтың құрылысы және жұмыс істеу принципі;</w:t>
      </w:r>
    </w:p>
    <w:bookmarkEnd w:id="1779"/>
    <w:bookmarkStart w:name="z1787" w:id="1780"/>
    <w:p>
      <w:pPr>
        <w:spacing w:after="0"/>
        <w:ind w:left="0"/>
        <w:jc w:val="both"/>
      </w:pPr>
      <w:r>
        <w:rPr>
          <w:rFonts w:ascii="Times New Roman"/>
          <w:b w:val="false"/>
          <w:i w:val="false"/>
          <w:color w:val="000000"/>
          <w:sz w:val="28"/>
        </w:rPr>
        <w:t>
      коммуникациялардың және арматураның схемасы;</w:t>
      </w:r>
    </w:p>
    <w:bookmarkEnd w:id="1780"/>
    <w:bookmarkStart w:name="z1788" w:id="1781"/>
    <w:p>
      <w:pPr>
        <w:spacing w:after="0"/>
        <w:ind w:left="0"/>
        <w:jc w:val="both"/>
      </w:pPr>
      <w:r>
        <w:rPr>
          <w:rFonts w:ascii="Times New Roman"/>
          <w:b w:val="false"/>
          <w:i w:val="false"/>
          <w:color w:val="000000"/>
          <w:sz w:val="28"/>
        </w:rPr>
        <w:t>
      шикізаттың және дайын өнімнің физикалық-химиялық және технологиялық қасиеттері;</w:t>
      </w:r>
    </w:p>
    <w:bookmarkEnd w:id="1781"/>
    <w:bookmarkStart w:name="z1789" w:id="1782"/>
    <w:p>
      <w:pPr>
        <w:spacing w:after="0"/>
        <w:ind w:left="0"/>
        <w:jc w:val="both"/>
      </w:pPr>
      <w:r>
        <w:rPr>
          <w:rFonts w:ascii="Times New Roman"/>
          <w:b w:val="false"/>
          <w:i w:val="false"/>
          <w:color w:val="000000"/>
          <w:sz w:val="28"/>
        </w:rPr>
        <w:t>
      сынамалар алу тәртібі;</w:t>
      </w:r>
    </w:p>
    <w:bookmarkEnd w:id="1782"/>
    <w:bookmarkStart w:name="z1790" w:id="1783"/>
    <w:p>
      <w:pPr>
        <w:spacing w:after="0"/>
        <w:ind w:left="0"/>
        <w:jc w:val="both"/>
      </w:pPr>
      <w:r>
        <w:rPr>
          <w:rFonts w:ascii="Times New Roman"/>
          <w:b w:val="false"/>
          <w:i w:val="false"/>
          <w:color w:val="000000"/>
          <w:sz w:val="28"/>
        </w:rPr>
        <w:t>
      шикізатты және өнімнің шығуын есепке алу тәртібі.</w:t>
      </w:r>
    </w:p>
    <w:bookmarkEnd w:id="1783"/>
    <w:bookmarkStart w:name="z1791" w:id="1784"/>
    <w:p>
      <w:pPr>
        <w:spacing w:after="0"/>
        <w:ind w:left="0"/>
        <w:jc w:val="both"/>
      </w:pPr>
      <w:r>
        <w:rPr>
          <w:rFonts w:ascii="Times New Roman"/>
          <w:b w:val="false"/>
          <w:i w:val="false"/>
          <w:color w:val="000000"/>
          <w:sz w:val="28"/>
        </w:rPr>
        <w:t>
      237. Жұмыс үлгілері:</w:t>
      </w:r>
    </w:p>
    <w:bookmarkEnd w:id="1784"/>
    <w:bookmarkStart w:name="z1792" w:id="1785"/>
    <w:p>
      <w:pPr>
        <w:spacing w:after="0"/>
        <w:ind w:left="0"/>
        <w:jc w:val="both"/>
      </w:pPr>
      <w:r>
        <w:rPr>
          <w:rFonts w:ascii="Times New Roman"/>
          <w:b w:val="false"/>
          <w:i w:val="false"/>
          <w:color w:val="000000"/>
          <w:sz w:val="28"/>
        </w:rPr>
        <w:t>
      ксилит өндірісінде гидрирлеу процесінің жекелеген операцияларын орындау.</w:t>
      </w:r>
    </w:p>
    <w:bookmarkEnd w:id="1785"/>
    <w:bookmarkStart w:name="z1793" w:id="1786"/>
    <w:p>
      <w:pPr>
        <w:spacing w:after="0"/>
        <w:ind w:left="0"/>
        <w:jc w:val="left"/>
      </w:pPr>
      <w:r>
        <w:rPr>
          <w:rFonts w:ascii="Times New Roman"/>
          <w:b/>
          <w:i w:val="false"/>
          <w:color w:val="000000"/>
        </w:rPr>
        <w:t xml:space="preserve"> 104-параграф. Гидрирлеу аппаратшысы, 4-разряд</w:t>
      </w:r>
    </w:p>
    <w:bookmarkEnd w:id="1786"/>
    <w:bookmarkStart w:name="z1794" w:id="1787"/>
    <w:p>
      <w:pPr>
        <w:spacing w:after="0"/>
        <w:ind w:left="0"/>
        <w:jc w:val="both"/>
      </w:pPr>
      <w:r>
        <w:rPr>
          <w:rFonts w:ascii="Times New Roman"/>
          <w:b w:val="false"/>
          <w:i w:val="false"/>
          <w:color w:val="000000"/>
          <w:sz w:val="28"/>
        </w:rPr>
        <w:t>
      238. Жұмыс сипаттамасы:</w:t>
      </w:r>
    </w:p>
    <w:bookmarkEnd w:id="1787"/>
    <w:bookmarkStart w:name="z1795" w:id="1788"/>
    <w:p>
      <w:pPr>
        <w:spacing w:after="0"/>
        <w:ind w:left="0"/>
        <w:jc w:val="both"/>
      </w:pPr>
      <w:r>
        <w:rPr>
          <w:rFonts w:ascii="Times New Roman"/>
          <w:b w:val="false"/>
          <w:i w:val="false"/>
          <w:color w:val="000000"/>
          <w:sz w:val="28"/>
        </w:rPr>
        <w:t>
      үздіксіз әдіспен бағаналарда немесе кезеңдікпен – автоклавтарда гидрирлеу технологиялық процесін жүргізу;</w:t>
      </w:r>
    </w:p>
    <w:bookmarkEnd w:id="1788"/>
    <w:bookmarkStart w:name="z1796" w:id="1789"/>
    <w:p>
      <w:pPr>
        <w:spacing w:after="0"/>
        <w:ind w:left="0"/>
        <w:jc w:val="both"/>
      </w:pPr>
      <w:r>
        <w:rPr>
          <w:rFonts w:ascii="Times New Roman"/>
          <w:b w:val="false"/>
          <w:i w:val="false"/>
          <w:color w:val="000000"/>
          <w:sz w:val="28"/>
        </w:rPr>
        <w:t>
      бағаналарды катализатормен мерзімді тиеу, жүйені сығымдау;</w:t>
      </w:r>
    </w:p>
    <w:bookmarkEnd w:id="1789"/>
    <w:bookmarkStart w:name="z1797" w:id="1790"/>
    <w:p>
      <w:pPr>
        <w:spacing w:after="0"/>
        <w:ind w:left="0"/>
        <w:jc w:val="both"/>
      </w:pPr>
      <w:r>
        <w:rPr>
          <w:rFonts w:ascii="Times New Roman"/>
          <w:b w:val="false"/>
          <w:i w:val="false"/>
          <w:color w:val="000000"/>
          <w:sz w:val="28"/>
        </w:rPr>
        <w:t>
      байланыс газын булану, бағаналарға гидрирлеу беру, гидрирлеу, регенерациялау және конденсациялау;</w:t>
      </w:r>
    </w:p>
    <w:bookmarkEnd w:id="1790"/>
    <w:bookmarkStart w:name="z1798" w:id="1791"/>
    <w:p>
      <w:pPr>
        <w:spacing w:after="0"/>
        <w:ind w:left="0"/>
        <w:jc w:val="both"/>
      </w:pPr>
      <w:r>
        <w:rPr>
          <w:rFonts w:ascii="Times New Roman"/>
          <w:b w:val="false"/>
          <w:i w:val="false"/>
          <w:color w:val="000000"/>
          <w:sz w:val="28"/>
        </w:rPr>
        <w:t>
      конденсатты бөлу, өнімді өндірістің өзге учаскелеріне беру;</w:t>
      </w:r>
    </w:p>
    <w:bookmarkEnd w:id="1791"/>
    <w:bookmarkStart w:name="z1799" w:id="1792"/>
    <w:p>
      <w:pPr>
        <w:spacing w:after="0"/>
        <w:ind w:left="0"/>
        <w:jc w:val="both"/>
      </w:pPr>
      <w:r>
        <w:rPr>
          <w:rFonts w:ascii="Times New Roman"/>
          <w:b w:val="false"/>
          <w:i w:val="false"/>
          <w:color w:val="000000"/>
          <w:sz w:val="28"/>
        </w:rPr>
        <w:t>
      бақылау-өлшеу аспаптарының көрсеткіштері және талдау нәтижелері бойынша температураны, қысымды, концентрацияны, сутегі мен реакция компоненттерінің берілу деңгейін, шикізатты мөлшерлеуді және режимнің өзге де параметрлерін бақылау және реттеу;</w:t>
      </w:r>
    </w:p>
    <w:bookmarkEnd w:id="1792"/>
    <w:bookmarkStart w:name="z1800" w:id="1793"/>
    <w:p>
      <w:pPr>
        <w:spacing w:after="0"/>
        <w:ind w:left="0"/>
        <w:jc w:val="both"/>
      </w:pPr>
      <w:r>
        <w:rPr>
          <w:rFonts w:ascii="Times New Roman"/>
          <w:b w:val="false"/>
          <w:i w:val="false"/>
          <w:color w:val="000000"/>
          <w:sz w:val="28"/>
        </w:rPr>
        <w:t>
      талдаулар орындау;</w:t>
      </w:r>
    </w:p>
    <w:bookmarkEnd w:id="1793"/>
    <w:bookmarkStart w:name="z1801" w:id="1794"/>
    <w:p>
      <w:pPr>
        <w:spacing w:after="0"/>
        <w:ind w:left="0"/>
        <w:jc w:val="both"/>
      </w:pPr>
      <w:r>
        <w:rPr>
          <w:rFonts w:ascii="Times New Roman"/>
          <w:b w:val="false"/>
          <w:i w:val="false"/>
          <w:color w:val="000000"/>
          <w:sz w:val="28"/>
        </w:rPr>
        <w:t>
      шикізаттың шығыны мен дайын өнімнің шығымын есептеу;</w:t>
      </w:r>
    </w:p>
    <w:bookmarkEnd w:id="1794"/>
    <w:bookmarkStart w:name="z1802" w:id="1795"/>
    <w:p>
      <w:pPr>
        <w:spacing w:after="0"/>
        <w:ind w:left="0"/>
        <w:jc w:val="both"/>
      </w:pPr>
      <w:r>
        <w:rPr>
          <w:rFonts w:ascii="Times New Roman"/>
          <w:b w:val="false"/>
          <w:i w:val="false"/>
          <w:color w:val="000000"/>
          <w:sz w:val="28"/>
        </w:rPr>
        <w:t>
      гидрирлеу бағаналарына, реакциялық аппараттарға, автоклавтарға, тоңазытқыш-конденсаторларға, сепараттарға, жылу алмастырғыштарға, газ бөлгіштерге және өзге де жабдықтарға қызмет көрсету;</w:t>
      </w:r>
    </w:p>
    <w:bookmarkEnd w:id="1795"/>
    <w:bookmarkStart w:name="z1803" w:id="1796"/>
    <w:p>
      <w:pPr>
        <w:spacing w:after="0"/>
        <w:ind w:left="0"/>
        <w:jc w:val="both"/>
      </w:pPr>
      <w:r>
        <w:rPr>
          <w:rFonts w:ascii="Times New Roman"/>
          <w:b w:val="false"/>
          <w:i w:val="false"/>
          <w:color w:val="000000"/>
          <w:sz w:val="28"/>
        </w:rPr>
        <w:t>
      жабдықты жөндеуге тапсыру және одан қабылдау;</w:t>
      </w:r>
    </w:p>
    <w:bookmarkEnd w:id="1796"/>
    <w:bookmarkStart w:name="z1804" w:id="1797"/>
    <w:p>
      <w:pPr>
        <w:spacing w:after="0"/>
        <w:ind w:left="0"/>
        <w:jc w:val="both"/>
      </w:pPr>
      <w:r>
        <w:rPr>
          <w:rFonts w:ascii="Times New Roman"/>
          <w:b w:val="false"/>
          <w:i w:val="false"/>
          <w:color w:val="000000"/>
          <w:sz w:val="28"/>
        </w:rPr>
        <w:t>
      компрессорлық қондырғылар машинистері мен біліктілігі анағұрлым төмен аппаратшылардың жұмысына басшылық ету.</w:t>
      </w:r>
    </w:p>
    <w:bookmarkEnd w:id="1797"/>
    <w:bookmarkStart w:name="z1805" w:id="1798"/>
    <w:p>
      <w:pPr>
        <w:spacing w:after="0"/>
        <w:ind w:left="0"/>
        <w:jc w:val="both"/>
      </w:pPr>
      <w:r>
        <w:rPr>
          <w:rFonts w:ascii="Times New Roman"/>
          <w:b w:val="false"/>
          <w:i w:val="false"/>
          <w:color w:val="000000"/>
          <w:sz w:val="28"/>
        </w:rPr>
        <w:t>
      239. Білуге тиіс:</w:t>
      </w:r>
    </w:p>
    <w:bookmarkEnd w:id="1798"/>
    <w:bookmarkStart w:name="z1806" w:id="1799"/>
    <w:p>
      <w:pPr>
        <w:spacing w:after="0"/>
        <w:ind w:left="0"/>
        <w:jc w:val="both"/>
      </w:pPr>
      <w:r>
        <w:rPr>
          <w:rFonts w:ascii="Times New Roman"/>
          <w:b w:val="false"/>
          <w:i w:val="false"/>
          <w:color w:val="000000"/>
          <w:sz w:val="28"/>
        </w:rPr>
        <w:t>
      физикалық-химиялық негіздері;</w:t>
      </w:r>
    </w:p>
    <w:bookmarkEnd w:id="1799"/>
    <w:bookmarkStart w:name="z1807" w:id="1800"/>
    <w:p>
      <w:pPr>
        <w:spacing w:after="0"/>
        <w:ind w:left="0"/>
        <w:jc w:val="both"/>
      </w:pPr>
      <w:r>
        <w:rPr>
          <w:rFonts w:ascii="Times New Roman"/>
          <w:b w:val="false"/>
          <w:i w:val="false"/>
          <w:color w:val="000000"/>
          <w:sz w:val="28"/>
        </w:rPr>
        <w:t>
      гидрирлеу технологиялық процесінің мәні;</w:t>
      </w:r>
    </w:p>
    <w:bookmarkEnd w:id="1800"/>
    <w:bookmarkStart w:name="z1808" w:id="1801"/>
    <w:p>
      <w:pPr>
        <w:spacing w:after="0"/>
        <w:ind w:left="0"/>
        <w:jc w:val="both"/>
      </w:pPr>
      <w:r>
        <w:rPr>
          <w:rFonts w:ascii="Times New Roman"/>
          <w:b w:val="false"/>
          <w:i w:val="false"/>
          <w:color w:val="000000"/>
          <w:sz w:val="28"/>
        </w:rPr>
        <w:t>
      жабдықтың және бақылау-өлшеу құралдарының құрылысы және жұмыс істеу принципі;</w:t>
      </w:r>
    </w:p>
    <w:bookmarkEnd w:id="1801"/>
    <w:bookmarkStart w:name="z1809" w:id="1802"/>
    <w:p>
      <w:pPr>
        <w:spacing w:after="0"/>
        <w:ind w:left="0"/>
        <w:jc w:val="both"/>
      </w:pPr>
      <w:r>
        <w:rPr>
          <w:rFonts w:ascii="Times New Roman"/>
          <w:b w:val="false"/>
          <w:i w:val="false"/>
          <w:color w:val="000000"/>
          <w:sz w:val="28"/>
        </w:rPr>
        <w:t>
      коммуникациялардың схемасы;</w:t>
      </w:r>
    </w:p>
    <w:bookmarkEnd w:id="1802"/>
    <w:bookmarkStart w:name="z1810" w:id="1803"/>
    <w:p>
      <w:pPr>
        <w:spacing w:after="0"/>
        <w:ind w:left="0"/>
        <w:jc w:val="both"/>
      </w:pPr>
      <w:r>
        <w:rPr>
          <w:rFonts w:ascii="Times New Roman"/>
          <w:b w:val="false"/>
          <w:i w:val="false"/>
          <w:color w:val="000000"/>
          <w:sz w:val="28"/>
        </w:rPr>
        <w:t>
      шикізаттың және дайын өнімнің физикалық-химиялық және технологиялық қасиеттері;</w:t>
      </w:r>
    </w:p>
    <w:bookmarkEnd w:id="1803"/>
    <w:bookmarkStart w:name="z1811" w:id="1804"/>
    <w:p>
      <w:pPr>
        <w:spacing w:after="0"/>
        <w:ind w:left="0"/>
        <w:jc w:val="both"/>
      </w:pPr>
      <w:r>
        <w:rPr>
          <w:rFonts w:ascii="Times New Roman"/>
          <w:b w:val="false"/>
          <w:i w:val="false"/>
          <w:color w:val="000000"/>
          <w:sz w:val="28"/>
        </w:rPr>
        <w:t>
      процесті реттеу тәртібі және технологиялық режимі;</w:t>
      </w:r>
    </w:p>
    <w:bookmarkEnd w:id="1804"/>
    <w:bookmarkStart w:name="z1812" w:id="1805"/>
    <w:p>
      <w:pPr>
        <w:spacing w:after="0"/>
        <w:ind w:left="0"/>
        <w:jc w:val="both"/>
      </w:pPr>
      <w:r>
        <w:rPr>
          <w:rFonts w:ascii="Times New Roman"/>
          <w:b w:val="false"/>
          <w:i w:val="false"/>
          <w:color w:val="000000"/>
          <w:sz w:val="28"/>
        </w:rPr>
        <w:t>
      сынамалар алу тәртібі, талдаулар жүргізу әдістемесі;</w:t>
      </w:r>
    </w:p>
    <w:bookmarkEnd w:id="1805"/>
    <w:bookmarkStart w:name="z1813" w:id="1806"/>
    <w:p>
      <w:pPr>
        <w:spacing w:after="0"/>
        <w:ind w:left="0"/>
        <w:jc w:val="both"/>
      </w:pPr>
      <w:r>
        <w:rPr>
          <w:rFonts w:ascii="Times New Roman"/>
          <w:b w:val="false"/>
          <w:i w:val="false"/>
          <w:color w:val="000000"/>
          <w:sz w:val="28"/>
        </w:rPr>
        <w:t>
      шикізатты және өнімнің шығымын есептеу әдістемесі.</w:t>
      </w:r>
    </w:p>
    <w:bookmarkEnd w:id="1806"/>
    <w:bookmarkStart w:name="z1814" w:id="1807"/>
    <w:p>
      <w:pPr>
        <w:spacing w:after="0"/>
        <w:ind w:left="0"/>
        <w:jc w:val="left"/>
      </w:pPr>
      <w:r>
        <w:rPr>
          <w:rFonts w:ascii="Times New Roman"/>
          <w:b/>
          <w:i w:val="false"/>
          <w:color w:val="000000"/>
        </w:rPr>
        <w:t xml:space="preserve"> 105-параграф. Гидрирлеу аппаратшысы, 5-разряд</w:t>
      </w:r>
    </w:p>
    <w:bookmarkEnd w:id="1807"/>
    <w:bookmarkStart w:name="z1815" w:id="1808"/>
    <w:p>
      <w:pPr>
        <w:spacing w:after="0"/>
        <w:ind w:left="0"/>
        <w:jc w:val="both"/>
      </w:pPr>
      <w:r>
        <w:rPr>
          <w:rFonts w:ascii="Times New Roman"/>
          <w:b w:val="false"/>
          <w:i w:val="false"/>
          <w:color w:val="000000"/>
          <w:sz w:val="28"/>
        </w:rPr>
        <w:t>
      240. Жұмыс сипаттамасы:</w:t>
      </w:r>
    </w:p>
    <w:bookmarkEnd w:id="1808"/>
    <w:bookmarkStart w:name="z1816" w:id="1809"/>
    <w:p>
      <w:pPr>
        <w:spacing w:after="0"/>
        <w:ind w:left="0"/>
        <w:jc w:val="both"/>
      </w:pPr>
      <w:r>
        <w:rPr>
          <w:rFonts w:ascii="Times New Roman"/>
          <w:b w:val="false"/>
          <w:i w:val="false"/>
          <w:color w:val="000000"/>
          <w:sz w:val="28"/>
        </w:rPr>
        <w:t>
      біліктілігі анағұрлым төмен аппаратшыларға және компрессорлық қондырғылар машинистеріне бір мезгілде басшылық жасай отырып, гидрирлеудің технологиялық процесін жүргізу;</w:t>
      </w:r>
    </w:p>
    <w:bookmarkEnd w:id="1809"/>
    <w:bookmarkStart w:name="z1817" w:id="1810"/>
    <w:p>
      <w:pPr>
        <w:spacing w:after="0"/>
        <w:ind w:left="0"/>
        <w:jc w:val="both"/>
      </w:pPr>
      <w:r>
        <w:rPr>
          <w:rFonts w:ascii="Times New Roman"/>
          <w:b w:val="false"/>
          <w:i w:val="false"/>
          <w:color w:val="000000"/>
          <w:sz w:val="28"/>
        </w:rPr>
        <w:t>
      бақылау-өлшеу аспаптары мен автоматика құралдарының көрсеткіштерін, қызмет көрсетілетін жабдықтың жай-күйі мен жұмысын қадағалау;</w:t>
      </w:r>
    </w:p>
    <w:bookmarkEnd w:id="1810"/>
    <w:bookmarkStart w:name="z1818" w:id="1811"/>
    <w:p>
      <w:pPr>
        <w:spacing w:after="0"/>
        <w:ind w:left="0"/>
        <w:jc w:val="both"/>
      </w:pPr>
      <w:r>
        <w:rPr>
          <w:rFonts w:ascii="Times New Roman"/>
          <w:b w:val="false"/>
          <w:i w:val="false"/>
          <w:color w:val="000000"/>
          <w:sz w:val="28"/>
        </w:rPr>
        <w:t>
      процесті оңтайлы жағдайларға реттеу;</w:t>
      </w:r>
    </w:p>
    <w:bookmarkEnd w:id="1811"/>
    <w:bookmarkStart w:name="z1819" w:id="1812"/>
    <w:p>
      <w:pPr>
        <w:spacing w:after="0"/>
        <w:ind w:left="0"/>
        <w:jc w:val="both"/>
      </w:pPr>
      <w:r>
        <w:rPr>
          <w:rFonts w:ascii="Times New Roman"/>
          <w:b w:val="false"/>
          <w:i w:val="false"/>
          <w:color w:val="000000"/>
          <w:sz w:val="28"/>
        </w:rPr>
        <w:t>
      шикізаттың шығыны мен дайын өнімнің шығымын өлшеу, талдау нәтижелері бойынша олардың сапасын бағалау;</w:t>
      </w:r>
    </w:p>
    <w:bookmarkEnd w:id="1812"/>
    <w:bookmarkStart w:name="z1820" w:id="1813"/>
    <w:p>
      <w:pPr>
        <w:spacing w:after="0"/>
        <w:ind w:left="0"/>
        <w:jc w:val="both"/>
      </w:pPr>
      <w:r>
        <w:rPr>
          <w:rFonts w:ascii="Times New Roman"/>
          <w:b w:val="false"/>
          <w:i w:val="false"/>
          <w:color w:val="000000"/>
          <w:sz w:val="28"/>
        </w:rPr>
        <w:t>
      бақылау талдауларын жүргізу;</w:t>
      </w:r>
    </w:p>
    <w:bookmarkEnd w:id="1813"/>
    <w:bookmarkStart w:name="z1821" w:id="1814"/>
    <w:p>
      <w:pPr>
        <w:spacing w:after="0"/>
        <w:ind w:left="0"/>
        <w:jc w:val="both"/>
      </w:pPr>
      <w:r>
        <w:rPr>
          <w:rFonts w:ascii="Times New Roman"/>
          <w:b w:val="false"/>
          <w:i w:val="false"/>
          <w:color w:val="000000"/>
          <w:sz w:val="28"/>
        </w:rPr>
        <w:t>
      жабдыққа және коммуникацияларға күрделі емес жөндеу жүргізу.</w:t>
      </w:r>
    </w:p>
    <w:bookmarkEnd w:id="1814"/>
    <w:bookmarkStart w:name="z1822" w:id="1815"/>
    <w:p>
      <w:pPr>
        <w:spacing w:after="0"/>
        <w:ind w:left="0"/>
        <w:jc w:val="both"/>
      </w:pPr>
      <w:r>
        <w:rPr>
          <w:rFonts w:ascii="Times New Roman"/>
          <w:b w:val="false"/>
          <w:i w:val="false"/>
          <w:color w:val="000000"/>
          <w:sz w:val="28"/>
        </w:rPr>
        <w:t>
      241. Білуге тиіс:</w:t>
      </w:r>
    </w:p>
    <w:bookmarkEnd w:id="1815"/>
    <w:bookmarkStart w:name="z1823" w:id="1816"/>
    <w:p>
      <w:pPr>
        <w:spacing w:after="0"/>
        <w:ind w:left="0"/>
        <w:jc w:val="both"/>
      </w:pPr>
      <w:r>
        <w:rPr>
          <w:rFonts w:ascii="Times New Roman"/>
          <w:b w:val="false"/>
          <w:i w:val="false"/>
          <w:color w:val="000000"/>
          <w:sz w:val="28"/>
        </w:rPr>
        <w:t>
      физикалық-химиялық негіздері;</w:t>
      </w:r>
    </w:p>
    <w:bookmarkEnd w:id="1816"/>
    <w:bookmarkStart w:name="z1824" w:id="1817"/>
    <w:p>
      <w:pPr>
        <w:spacing w:after="0"/>
        <w:ind w:left="0"/>
        <w:jc w:val="both"/>
      </w:pPr>
      <w:r>
        <w:rPr>
          <w:rFonts w:ascii="Times New Roman"/>
          <w:b w:val="false"/>
          <w:i w:val="false"/>
          <w:color w:val="000000"/>
          <w:sz w:val="28"/>
        </w:rPr>
        <w:t>
      гидрирлеу технологиялық процесінің мәні;</w:t>
      </w:r>
    </w:p>
    <w:bookmarkEnd w:id="1817"/>
    <w:bookmarkStart w:name="z1825" w:id="1818"/>
    <w:p>
      <w:pPr>
        <w:spacing w:after="0"/>
        <w:ind w:left="0"/>
        <w:jc w:val="both"/>
      </w:pPr>
      <w:r>
        <w:rPr>
          <w:rFonts w:ascii="Times New Roman"/>
          <w:b w:val="false"/>
          <w:i w:val="false"/>
          <w:color w:val="000000"/>
          <w:sz w:val="28"/>
        </w:rPr>
        <w:t>
      жабдықтың және бақылау-өлшеу құралдарының құрылысы және жұмыс істеу принципі;</w:t>
      </w:r>
    </w:p>
    <w:bookmarkEnd w:id="1818"/>
    <w:bookmarkStart w:name="z1826" w:id="1819"/>
    <w:p>
      <w:pPr>
        <w:spacing w:after="0"/>
        <w:ind w:left="0"/>
        <w:jc w:val="both"/>
      </w:pPr>
      <w:r>
        <w:rPr>
          <w:rFonts w:ascii="Times New Roman"/>
          <w:b w:val="false"/>
          <w:i w:val="false"/>
          <w:color w:val="000000"/>
          <w:sz w:val="28"/>
        </w:rPr>
        <w:t>
      коммуникациялардың схемасы;</w:t>
      </w:r>
    </w:p>
    <w:bookmarkEnd w:id="1819"/>
    <w:bookmarkStart w:name="z1827" w:id="1820"/>
    <w:p>
      <w:pPr>
        <w:spacing w:after="0"/>
        <w:ind w:left="0"/>
        <w:jc w:val="both"/>
      </w:pPr>
      <w:r>
        <w:rPr>
          <w:rFonts w:ascii="Times New Roman"/>
          <w:b w:val="false"/>
          <w:i w:val="false"/>
          <w:color w:val="000000"/>
          <w:sz w:val="28"/>
        </w:rPr>
        <w:t>
      шикізат пен дайын өнімнің физикалық-химиялық және технологиялық қасиеттері;</w:t>
      </w:r>
    </w:p>
    <w:bookmarkEnd w:id="1820"/>
    <w:bookmarkStart w:name="z1828" w:id="1821"/>
    <w:p>
      <w:pPr>
        <w:spacing w:after="0"/>
        <w:ind w:left="0"/>
        <w:jc w:val="both"/>
      </w:pPr>
      <w:r>
        <w:rPr>
          <w:rFonts w:ascii="Times New Roman"/>
          <w:b w:val="false"/>
          <w:i w:val="false"/>
          <w:color w:val="000000"/>
          <w:sz w:val="28"/>
        </w:rPr>
        <w:t>
      процесті реттеу тәртібі және технологиялық режимі;</w:t>
      </w:r>
    </w:p>
    <w:bookmarkEnd w:id="1821"/>
    <w:bookmarkStart w:name="z1829" w:id="1822"/>
    <w:p>
      <w:pPr>
        <w:spacing w:after="0"/>
        <w:ind w:left="0"/>
        <w:jc w:val="both"/>
      </w:pPr>
      <w:r>
        <w:rPr>
          <w:rFonts w:ascii="Times New Roman"/>
          <w:b w:val="false"/>
          <w:i w:val="false"/>
          <w:color w:val="000000"/>
          <w:sz w:val="28"/>
        </w:rPr>
        <w:t>
      бақылау талдаулар жүргізу әдістемесі;</w:t>
      </w:r>
    </w:p>
    <w:bookmarkEnd w:id="1822"/>
    <w:bookmarkStart w:name="z1830" w:id="1823"/>
    <w:p>
      <w:pPr>
        <w:spacing w:after="0"/>
        <w:ind w:left="0"/>
        <w:jc w:val="both"/>
      </w:pPr>
      <w:r>
        <w:rPr>
          <w:rFonts w:ascii="Times New Roman"/>
          <w:b w:val="false"/>
          <w:i w:val="false"/>
          <w:color w:val="000000"/>
          <w:sz w:val="28"/>
        </w:rPr>
        <w:t>
      шикізатты және өнімнің шығымын есептеу әдістемесі.</w:t>
      </w:r>
    </w:p>
    <w:bookmarkEnd w:id="1823"/>
    <w:bookmarkStart w:name="z1831" w:id="1824"/>
    <w:p>
      <w:pPr>
        <w:spacing w:after="0"/>
        <w:ind w:left="0"/>
        <w:jc w:val="left"/>
      </w:pPr>
      <w:r>
        <w:rPr>
          <w:rFonts w:ascii="Times New Roman"/>
          <w:b/>
          <w:i w:val="false"/>
          <w:color w:val="000000"/>
        </w:rPr>
        <w:t xml:space="preserve"> 106-параграф. Гидрирлеу аппаратшысы, 6-разряд</w:t>
      </w:r>
    </w:p>
    <w:bookmarkEnd w:id="1824"/>
    <w:bookmarkStart w:name="z1832" w:id="1825"/>
    <w:p>
      <w:pPr>
        <w:spacing w:after="0"/>
        <w:ind w:left="0"/>
        <w:jc w:val="both"/>
      </w:pPr>
      <w:r>
        <w:rPr>
          <w:rFonts w:ascii="Times New Roman"/>
          <w:b w:val="false"/>
          <w:i w:val="false"/>
          <w:color w:val="000000"/>
          <w:sz w:val="28"/>
        </w:rPr>
        <w:t>
      242. Жұмыс сипаттамасы:</w:t>
      </w:r>
    </w:p>
    <w:bookmarkEnd w:id="1825"/>
    <w:bookmarkStart w:name="z1833" w:id="1826"/>
    <w:p>
      <w:pPr>
        <w:spacing w:after="0"/>
        <w:ind w:left="0"/>
        <w:jc w:val="both"/>
      </w:pPr>
      <w:r>
        <w:rPr>
          <w:rFonts w:ascii="Times New Roman"/>
          <w:b w:val="false"/>
          <w:i w:val="false"/>
          <w:color w:val="000000"/>
          <w:sz w:val="28"/>
        </w:rPr>
        <w:t>
      автоматты басқарылатын жабдықта гидрирлеу процесін жүргізу;</w:t>
      </w:r>
    </w:p>
    <w:bookmarkEnd w:id="1826"/>
    <w:bookmarkStart w:name="z1834" w:id="1827"/>
    <w:p>
      <w:pPr>
        <w:spacing w:after="0"/>
        <w:ind w:left="0"/>
        <w:jc w:val="both"/>
      </w:pPr>
      <w:r>
        <w:rPr>
          <w:rFonts w:ascii="Times New Roman"/>
          <w:b w:val="false"/>
          <w:i w:val="false"/>
          <w:color w:val="000000"/>
          <w:sz w:val="28"/>
        </w:rPr>
        <w:t>
      компрессорлық қондырғылар машинистері мен біліктілігі анағұрлым төмен аппаратшылардың жұмысына басшылық ету;</w:t>
      </w:r>
    </w:p>
    <w:bookmarkEnd w:id="1827"/>
    <w:bookmarkStart w:name="z1835" w:id="1828"/>
    <w:p>
      <w:pPr>
        <w:spacing w:after="0"/>
        <w:ind w:left="0"/>
        <w:jc w:val="both"/>
      </w:pPr>
      <w:r>
        <w:rPr>
          <w:rFonts w:ascii="Times New Roman"/>
          <w:b w:val="false"/>
          <w:i w:val="false"/>
          <w:color w:val="000000"/>
          <w:sz w:val="28"/>
        </w:rPr>
        <w:t>
      технологиялық процесті басқару және реттеу;</w:t>
      </w:r>
    </w:p>
    <w:bookmarkEnd w:id="1828"/>
    <w:bookmarkStart w:name="z1836" w:id="1829"/>
    <w:p>
      <w:pPr>
        <w:spacing w:after="0"/>
        <w:ind w:left="0"/>
        <w:jc w:val="both"/>
      </w:pPr>
      <w:r>
        <w:rPr>
          <w:rFonts w:ascii="Times New Roman"/>
          <w:b w:val="false"/>
          <w:i w:val="false"/>
          <w:color w:val="000000"/>
          <w:sz w:val="28"/>
        </w:rPr>
        <w:t>
      талдау және бақылау нәтижелері бойынша процесті өзгерту, реттеу құралдарын басқару;</w:t>
      </w:r>
    </w:p>
    <w:bookmarkEnd w:id="1829"/>
    <w:bookmarkStart w:name="z1837" w:id="1830"/>
    <w:p>
      <w:pPr>
        <w:spacing w:after="0"/>
        <w:ind w:left="0"/>
        <w:jc w:val="both"/>
      </w:pPr>
      <w:r>
        <w:rPr>
          <w:rFonts w:ascii="Times New Roman"/>
          <w:b w:val="false"/>
          <w:i w:val="false"/>
          <w:color w:val="000000"/>
          <w:sz w:val="28"/>
        </w:rPr>
        <w:t>
      жабдықтың жұмысындағы ақауларды және режимнен ауытқулардың алдын алу, анықтау және жою;</w:t>
      </w:r>
    </w:p>
    <w:bookmarkEnd w:id="1830"/>
    <w:bookmarkStart w:name="z1838" w:id="1831"/>
    <w:p>
      <w:pPr>
        <w:spacing w:after="0"/>
        <w:ind w:left="0"/>
        <w:jc w:val="both"/>
      </w:pPr>
      <w:r>
        <w:rPr>
          <w:rFonts w:ascii="Times New Roman"/>
          <w:b w:val="false"/>
          <w:i w:val="false"/>
          <w:color w:val="000000"/>
          <w:sz w:val="28"/>
        </w:rPr>
        <w:t>
      негізгі және қосалқы жабдықты жөндеу жұмыстарына қатысу.</w:t>
      </w:r>
    </w:p>
    <w:bookmarkEnd w:id="1831"/>
    <w:bookmarkStart w:name="z1839" w:id="1832"/>
    <w:p>
      <w:pPr>
        <w:spacing w:after="0"/>
        <w:ind w:left="0"/>
        <w:jc w:val="both"/>
      </w:pPr>
      <w:r>
        <w:rPr>
          <w:rFonts w:ascii="Times New Roman"/>
          <w:b w:val="false"/>
          <w:i w:val="false"/>
          <w:color w:val="000000"/>
          <w:sz w:val="28"/>
        </w:rPr>
        <w:t>
      243. Білуге тиіс:</w:t>
      </w:r>
    </w:p>
    <w:bookmarkEnd w:id="1832"/>
    <w:bookmarkStart w:name="z1840" w:id="1833"/>
    <w:p>
      <w:pPr>
        <w:spacing w:after="0"/>
        <w:ind w:left="0"/>
        <w:jc w:val="both"/>
      </w:pPr>
      <w:r>
        <w:rPr>
          <w:rFonts w:ascii="Times New Roman"/>
          <w:b w:val="false"/>
          <w:i w:val="false"/>
          <w:color w:val="000000"/>
          <w:sz w:val="28"/>
        </w:rPr>
        <w:t>
      технологиялық процестің мәні және физикалық-химиялық негіздері;</w:t>
      </w:r>
    </w:p>
    <w:bookmarkEnd w:id="1833"/>
    <w:bookmarkStart w:name="z1841" w:id="1834"/>
    <w:p>
      <w:pPr>
        <w:spacing w:after="0"/>
        <w:ind w:left="0"/>
        <w:jc w:val="both"/>
      </w:pPr>
      <w:r>
        <w:rPr>
          <w:rFonts w:ascii="Times New Roman"/>
          <w:b w:val="false"/>
          <w:i w:val="false"/>
          <w:color w:val="000000"/>
          <w:sz w:val="28"/>
        </w:rPr>
        <w:t>
      жабдықтың және бақылау-өлшеу құралдарының құрылысы және жұмыс істеу принципі;</w:t>
      </w:r>
    </w:p>
    <w:bookmarkEnd w:id="1834"/>
    <w:bookmarkStart w:name="z1842" w:id="1835"/>
    <w:p>
      <w:pPr>
        <w:spacing w:after="0"/>
        <w:ind w:left="0"/>
        <w:jc w:val="both"/>
      </w:pPr>
      <w:r>
        <w:rPr>
          <w:rFonts w:ascii="Times New Roman"/>
          <w:b w:val="false"/>
          <w:i w:val="false"/>
          <w:color w:val="000000"/>
          <w:sz w:val="28"/>
        </w:rPr>
        <w:t>
      коммуникациялардың схемасы;</w:t>
      </w:r>
    </w:p>
    <w:bookmarkEnd w:id="1835"/>
    <w:bookmarkStart w:name="z1843" w:id="1836"/>
    <w:p>
      <w:pPr>
        <w:spacing w:after="0"/>
        <w:ind w:left="0"/>
        <w:jc w:val="both"/>
      </w:pPr>
      <w:r>
        <w:rPr>
          <w:rFonts w:ascii="Times New Roman"/>
          <w:b w:val="false"/>
          <w:i w:val="false"/>
          <w:color w:val="000000"/>
          <w:sz w:val="28"/>
        </w:rPr>
        <w:t>
      шикізаттың және дайын өнімнің физикалық-химиялық және технологиялық қасиеттер;</w:t>
      </w:r>
    </w:p>
    <w:bookmarkEnd w:id="1836"/>
    <w:bookmarkStart w:name="z1844" w:id="1837"/>
    <w:p>
      <w:pPr>
        <w:spacing w:after="0"/>
        <w:ind w:left="0"/>
        <w:jc w:val="both"/>
      </w:pPr>
      <w:r>
        <w:rPr>
          <w:rFonts w:ascii="Times New Roman"/>
          <w:b w:val="false"/>
          <w:i w:val="false"/>
          <w:color w:val="000000"/>
          <w:sz w:val="28"/>
        </w:rPr>
        <w:t>
      процесті реттеу тәртібі және технологиялық режимі;</w:t>
      </w:r>
    </w:p>
    <w:bookmarkEnd w:id="1837"/>
    <w:bookmarkStart w:name="z1845" w:id="1838"/>
    <w:p>
      <w:pPr>
        <w:spacing w:after="0"/>
        <w:ind w:left="0"/>
        <w:jc w:val="both"/>
      </w:pPr>
      <w:r>
        <w:rPr>
          <w:rFonts w:ascii="Times New Roman"/>
          <w:b w:val="false"/>
          <w:i w:val="false"/>
          <w:color w:val="000000"/>
          <w:sz w:val="28"/>
        </w:rPr>
        <w:t>
      бақылау талдаулар жүргізу әдістемесі;</w:t>
      </w:r>
    </w:p>
    <w:bookmarkEnd w:id="1838"/>
    <w:bookmarkStart w:name="z1846" w:id="1839"/>
    <w:p>
      <w:pPr>
        <w:spacing w:after="0"/>
        <w:ind w:left="0"/>
        <w:jc w:val="both"/>
      </w:pPr>
      <w:r>
        <w:rPr>
          <w:rFonts w:ascii="Times New Roman"/>
          <w:b w:val="false"/>
          <w:i w:val="false"/>
          <w:color w:val="000000"/>
          <w:sz w:val="28"/>
        </w:rPr>
        <w:t>
      шикізатты және өнімнің шығымын есептеу әдістемесі.</w:t>
      </w:r>
    </w:p>
    <w:bookmarkEnd w:id="1839"/>
    <w:bookmarkStart w:name="z1847" w:id="1840"/>
    <w:p>
      <w:pPr>
        <w:spacing w:after="0"/>
        <w:ind w:left="0"/>
        <w:jc w:val="both"/>
      </w:pPr>
      <w:r>
        <w:rPr>
          <w:rFonts w:ascii="Times New Roman"/>
          <w:b w:val="false"/>
          <w:i w:val="false"/>
          <w:color w:val="000000"/>
          <w:sz w:val="28"/>
        </w:rPr>
        <w:t>
      244. Жұмыс үлгілері:</w:t>
      </w:r>
    </w:p>
    <w:bookmarkEnd w:id="1840"/>
    <w:bookmarkStart w:name="z1848" w:id="1841"/>
    <w:p>
      <w:pPr>
        <w:spacing w:after="0"/>
        <w:ind w:left="0"/>
        <w:jc w:val="both"/>
      </w:pPr>
      <w:r>
        <w:rPr>
          <w:rFonts w:ascii="Times New Roman"/>
          <w:b w:val="false"/>
          <w:i w:val="false"/>
          <w:color w:val="000000"/>
          <w:sz w:val="28"/>
        </w:rPr>
        <w:t>
      селективті гидрирлеу кезінде фурфурил, тетрагидрофурфурил спирттардың, күрделі және майлы спирттардың, күрделі эфирлердің, "А" дәруменін синтездеудің жартылай өнімдерінің, үшметилгидрохинонның, капролактамның, тетрагидрофуранның және сильванның өндірістерінде гидрирлеу.</w:t>
      </w:r>
    </w:p>
    <w:bookmarkEnd w:id="1841"/>
    <w:bookmarkStart w:name="z1849" w:id="1842"/>
    <w:p>
      <w:pPr>
        <w:spacing w:after="0"/>
        <w:ind w:left="0"/>
        <w:jc w:val="both"/>
      </w:pPr>
      <w:r>
        <w:rPr>
          <w:rFonts w:ascii="Times New Roman"/>
          <w:b w:val="false"/>
          <w:i w:val="false"/>
          <w:color w:val="000000"/>
          <w:sz w:val="28"/>
        </w:rPr>
        <w:t>
      245. Техникалық және кәсіптік (арнайы орта, кәсіптік орта) білім талап етіледі білуге тиіс.</w:t>
      </w:r>
    </w:p>
    <w:bookmarkEnd w:id="1842"/>
    <w:bookmarkStart w:name="z1850" w:id="1843"/>
    <w:p>
      <w:pPr>
        <w:spacing w:after="0"/>
        <w:ind w:left="0"/>
        <w:jc w:val="left"/>
      </w:pPr>
      <w:r>
        <w:rPr>
          <w:rFonts w:ascii="Times New Roman"/>
          <w:b/>
          <w:i w:val="false"/>
          <w:color w:val="000000"/>
        </w:rPr>
        <w:t xml:space="preserve"> 107-параграф. Гидролиздеу аппаратшысы, 2-разряд</w:t>
      </w:r>
    </w:p>
    <w:bookmarkEnd w:id="1843"/>
    <w:bookmarkStart w:name="z1851" w:id="1844"/>
    <w:p>
      <w:pPr>
        <w:spacing w:after="0"/>
        <w:ind w:left="0"/>
        <w:jc w:val="both"/>
      </w:pPr>
      <w:r>
        <w:rPr>
          <w:rFonts w:ascii="Times New Roman"/>
          <w:b w:val="false"/>
          <w:i w:val="false"/>
          <w:color w:val="000000"/>
          <w:sz w:val="28"/>
        </w:rPr>
        <w:t>
      246. Жұмыс сипаттамасы:</w:t>
      </w:r>
    </w:p>
    <w:bookmarkEnd w:id="1844"/>
    <w:bookmarkStart w:name="z1852" w:id="1845"/>
    <w:p>
      <w:pPr>
        <w:spacing w:after="0"/>
        <w:ind w:left="0"/>
        <w:jc w:val="both"/>
      </w:pPr>
      <w:r>
        <w:rPr>
          <w:rFonts w:ascii="Times New Roman"/>
          <w:b w:val="false"/>
          <w:i w:val="false"/>
          <w:color w:val="000000"/>
          <w:sz w:val="28"/>
        </w:rPr>
        <w:t>
      біліктілігі анағұрлым жоғары аппаратшының басшылығымен гидролиздің технологиялық процесін жүргізу;</w:t>
      </w:r>
    </w:p>
    <w:bookmarkEnd w:id="1845"/>
    <w:bookmarkStart w:name="z1853" w:id="1846"/>
    <w:p>
      <w:pPr>
        <w:spacing w:after="0"/>
        <w:ind w:left="0"/>
        <w:jc w:val="both"/>
      </w:pPr>
      <w:r>
        <w:rPr>
          <w:rFonts w:ascii="Times New Roman"/>
          <w:b w:val="false"/>
          <w:i w:val="false"/>
          <w:color w:val="000000"/>
          <w:sz w:val="28"/>
        </w:rPr>
        <w:t>
      шикізатты дайындау және тиеу, дайын өнімді түсіру, сынамалар алу;</w:t>
      </w:r>
    </w:p>
    <w:bookmarkEnd w:id="1846"/>
    <w:bookmarkStart w:name="z1854" w:id="1847"/>
    <w:p>
      <w:pPr>
        <w:spacing w:after="0"/>
        <w:ind w:left="0"/>
        <w:jc w:val="both"/>
      </w:pPr>
      <w:r>
        <w:rPr>
          <w:rFonts w:ascii="Times New Roman"/>
          <w:b w:val="false"/>
          <w:i w:val="false"/>
          <w:color w:val="000000"/>
          <w:sz w:val="28"/>
        </w:rPr>
        <w:t>
      жабдыққа қызмет көрсету, оны жөндеуге дайындау.</w:t>
      </w:r>
    </w:p>
    <w:bookmarkEnd w:id="1847"/>
    <w:bookmarkStart w:name="z1855" w:id="1848"/>
    <w:p>
      <w:pPr>
        <w:spacing w:after="0"/>
        <w:ind w:left="0"/>
        <w:jc w:val="both"/>
      </w:pPr>
      <w:r>
        <w:rPr>
          <w:rFonts w:ascii="Times New Roman"/>
          <w:b w:val="false"/>
          <w:i w:val="false"/>
          <w:color w:val="000000"/>
          <w:sz w:val="28"/>
        </w:rPr>
        <w:t>
      247. Білуге тиіс:</w:t>
      </w:r>
    </w:p>
    <w:bookmarkEnd w:id="1848"/>
    <w:bookmarkStart w:name="z1856" w:id="1849"/>
    <w:p>
      <w:pPr>
        <w:spacing w:after="0"/>
        <w:ind w:left="0"/>
        <w:jc w:val="both"/>
      </w:pPr>
      <w:r>
        <w:rPr>
          <w:rFonts w:ascii="Times New Roman"/>
          <w:b w:val="false"/>
          <w:i w:val="false"/>
          <w:color w:val="000000"/>
          <w:sz w:val="28"/>
        </w:rPr>
        <w:t>
      қызмет көрсетілетін учаскеде негізгі және қосалқы жабдықтың құрылысы және жұмыс істеу принципі;</w:t>
      </w:r>
    </w:p>
    <w:bookmarkEnd w:id="1849"/>
    <w:bookmarkStart w:name="z1857" w:id="1850"/>
    <w:p>
      <w:pPr>
        <w:spacing w:after="0"/>
        <w:ind w:left="0"/>
        <w:jc w:val="both"/>
      </w:pPr>
      <w:r>
        <w:rPr>
          <w:rFonts w:ascii="Times New Roman"/>
          <w:b w:val="false"/>
          <w:i w:val="false"/>
          <w:color w:val="000000"/>
          <w:sz w:val="28"/>
        </w:rPr>
        <w:t>
      шикізаттың түрлері;</w:t>
      </w:r>
    </w:p>
    <w:bookmarkEnd w:id="1850"/>
    <w:bookmarkStart w:name="z1858" w:id="1851"/>
    <w:p>
      <w:pPr>
        <w:spacing w:after="0"/>
        <w:ind w:left="0"/>
        <w:jc w:val="both"/>
      </w:pPr>
      <w:r>
        <w:rPr>
          <w:rFonts w:ascii="Times New Roman"/>
          <w:b w:val="false"/>
          <w:i w:val="false"/>
          <w:color w:val="000000"/>
          <w:sz w:val="28"/>
        </w:rPr>
        <w:t>
      шикізат пен дайын өнімге қойылатын талаптар;</w:t>
      </w:r>
    </w:p>
    <w:bookmarkEnd w:id="1851"/>
    <w:bookmarkStart w:name="z1859" w:id="1852"/>
    <w:p>
      <w:pPr>
        <w:spacing w:after="0"/>
        <w:ind w:left="0"/>
        <w:jc w:val="both"/>
      </w:pPr>
      <w:r>
        <w:rPr>
          <w:rFonts w:ascii="Times New Roman"/>
          <w:b w:val="false"/>
          <w:i w:val="false"/>
          <w:color w:val="000000"/>
          <w:sz w:val="28"/>
        </w:rPr>
        <w:t>
      сынамалар алу тәртібі.</w:t>
      </w:r>
    </w:p>
    <w:bookmarkEnd w:id="1852"/>
    <w:bookmarkStart w:name="z1860" w:id="1853"/>
    <w:p>
      <w:pPr>
        <w:spacing w:after="0"/>
        <w:ind w:left="0"/>
        <w:jc w:val="left"/>
      </w:pPr>
      <w:r>
        <w:rPr>
          <w:rFonts w:ascii="Times New Roman"/>
          <w:b/>
          <w:i w:val="false"/>
          <w:color w:val="000000"/>
        </w:rPr>
        <w:t xml:space="preserve"> 108-параграф. Гидролиздеу аппаратшысы, 3-разряд</w:t>
      </w:r>
    </w:p>
    <w:bookmarkEnd w:id="1853"/>
    <w:bookmarkStart w:name="z1861" w:id="1854"/>
    <w:p>
      <w:pPr>
        <w:spacing w:after="0"/>
        <w:ind w:left="0"/>
        <w:jc w:val="both"/>
      </w:pPr>
      <w:r>
        <w:rPr>
          <w:rFonts w:ascii="Times New Roman"/>
          <w:b w:val="false"/>
          <w:i w:val="false"/>
          <w:color w:val="000000"/>
          <w:sz w:val="28"/>
        </w:rPr>
        <w:t>
      248. Жұмыс сипаттамасы:</w:t>
      </w:r>
    </w:p>
    <w:bookmarkEnd w:id="1854"/>
    <w:bookmarkStart w:name="z1862" w:id="1855"/>
    <w:p>
      <w:pPr>
        <w:spacing w:after="0"/>
        <w:ind w:left="0"/>
        <w:jc w:val="both"/>
      </w:pPr>
      <w:r>
        <w:rPr>
          <w:rFonts w:ascii="Times New Roman"/>
          <w:b w:val="false"/>
          <w:i w:val="false"/>
          <w:color w:val="000000"/>
          <w:sz w:val="28"/>
        </w:rPr>
        <w:t>
      гидролиздің қарапайым технологиялық процесін жүргізу;</w:t>
      </w:r>
    </w:p>
    <w:bookmarkEnd w:id="1855"/>
    <w:bookmarkStart w:name="z1863" w:id="1856"/>
    <w:p>
      <w:pPr>
        <w:spacing w:after="0"/>
        <w:ind w:left="0"/>
        <w:jc w:val="both"/>
      </w:pPr>
      <w:r>
        <w:rPr>
          <w:rFonts w:ascii="Times New Roman"/>
          <w:b w:val="false"/>
          <w:i w:val="false"/>
          <w:color w:val="000000"/>
          <w:sz w:val="28"/>
        </w:rPr>
        <w:t>
      шикізатты қабылдау және дайындау, суыту, гидролиз, реагенттерді беру, айдау, қажет болған жағдайда - булау, гидролизатты тұндыру;</w:t>
      </w:r>
    </w:p>
    <w:bookmarkEnd w:id="1856"/>
    <w:bookmarkStart w:name="z1864" w:id="1857"/>
    <w:p>
      <w:pPr>
        <w:spacing w:after="0"/>
        <w:ind w:left="0"/>
        <w:jc w:val="both"/>
      </w:pPr>
      <w:r>
        <w:rPr>
          <w:rFonts w:ascii="Times New Roman"/>
          <w:b w:val="false"/>
          <w:i w:val="false"/>
          <w:color w:val="000000"/>
          <w:sz w:val="28"/>
        </w:rPr>
        <w:t>
      реакция компоненттерін есептеу;</w:t>
      </w:r>
    </w:p>
    <w:bookmarkEnd w:id="1857"/>
    <w:bookmarkStart w:name="z1865" w:id="1858"/>
    <w:p>
      <w:pPr>
        <w:spacing w:after="0"/>
        <w:ind w:left="0"/>
        <w:jc w:val="both"/>
      </w:pPr>
      <w:r>
        <w:rPr>
          <w:rFonts w:ascii="Times New Roman"/>
          <w:b w:val="false"/>
          <w:i w:val="false"/>
          <w:color w:val="000000"/>
          <w:sz w:val="28"/>
        </w:rPr>
        <w:t>
      бақылау-өлшеу құралдарының көрсеткіштері және талдау нәтижелері бойынша процесті реттеу;</w:t>
      </w:r>
    </w:p>
    <w:bookmarkEnd w:id="1858"/>
    <w:bookmarkStart w:name="z1866" w:id="1859"/>
    <w:p>
      <w:pPr>
        <w:spacing w:after="0"/>
        <w:ind w:left="0"/>
        <w:jc w:val="both"/>
      </w:pPr>
      <w:r>
        <w:rPr>
          <w:rFonts w:ascii="Times New Roman"/>
          <w:b w:val="false"/>
          <w:i w:val="false"/>
          <w:color w:val="000000"/>
          <w:sz w:val="28"/>
        </w:rPr>
        <w:t>
      нұсқаулықпен қарастырылған талдауларды орындау;</w:t>
      </w:r>
    </w:p>
    <w:bookmarkEnd w:id="1859"/>
    <w:bookmarkStart w:name="z1867" w:id="1860"/>
    <w:p>
      <w:pPr>
        <w:spacing w:after="0"/>
        <w:ind w:left="0"/>
        <w:jc w:val="both"/>
      </w:pPr>
      <w:r>
        <w:rPr>
          <w:rFonts w:ascii="Times New Roman"/>
          <w:b w:val="false"/>
          <w:i w:val="false"/>
          <w:color w:val="000000"/>
          <w:sz w:val="28"/>
        </w:rPr>
        <w:t>
      жабдық пен коммуникациялардың жұмысындағы ақаулықтарды жою;</w:t>
      </w:r>
    </w:p>
    <w:bookmarkEnd w:id="1860"/>
    <w:bookmarkStart w:name="z1868" w:id="1861"/>
    <w:p>
      <w:pPr>
        <w:spacing w:after="0"/>
        <w:ind w:left="0"/>
        <w:jc w:val="both"/>
      </w:pPr>
      <w:r>
        <w:rPr>
          <w:rFonts w:ascii="Times New Roman"/>
          <w:b w:val="false"/>
          <w:i w:val="false"/>
          <w:color w:val="000000"/>
          <w:sz w:val="28"/>
        </w:rPr>
        <w:t>
      реакциялық аппараттарға, мөлшерлеуші құрылғыларға, тоңазытқыш - конденсаторларға, тұндырғыштарға, газбөлгіштерге, сорғыларға, бақылау-өлшеу құралдарына, арматураларға, коммуникацияларға және өзге де жабдықтарға қызмет көрсету;</w:t>
      </w:r>
    </w:p>
    <w:bookmarkEnd w:id="1861"/>
    <w:bookmarkStart w:name="z1869" w:id="1862"/>
    <w:p>
      <w:pPr>
        <w:spacing w:after="0"/>
        <w:ind w:left="0"/>
        <w:jc w:val="both"/>
      </w:pPr>
      <w:r>
        <w:rPr>
          <w:rFonts w:ascii="Times New Roman"/>
          <w:b w:val="false"/>
          <w:i w:val="false"/>
          <w:color w:val="000000"/>
          <w:sz w:val="28"/>
        </w:rPr>
        <w:t>
      шикізатты, дайын өнімнің шығымын есептеу;</w:t>
      </w:r>
    </w:p>
    <w:bookmarkEnd w:id="1862"/>
    <w:bookmarkStart w:name="z1870" w:id="1863"/>
    <w:p>
      <w:pPr>
        <w:spacing w:after="0"/>
        <w:ind w:left="0"/>
        <w:jc w:val="both"/>
      </w:pPr>
      <w:r>
        <w:rPr>
          <w:rFonts w:ascii="Times New Roman"/>
          <w:b w:val="false"/>
          <w:i w:val="false"/>
          <w:color w:val="000000"/>
          <w:sz w:val="28"/>
        </w:rPr>
        <w:t>
      жабдықты жөндеуге тапсыру және одан қабылдау.</w:t>
      </w:r>
    </w:p>
    <w:bookmarkEnd w:id="1863"/>
    <w:bookmarkStart w:name="z1871" w:id="1864"/>
    <w:p>
      <w:pPr>
        <w:spacing w:after="0"/>
        <w:ind w:left="0"/>
        <w:jc w:val="both"/>
      </w:pPr>
      <w:r>
        <w:rPr>
          <w:rFonts w:ascii="Times New Roman"/>
          <w:b w:val="false"/>
          <w:i w:val="false"/>
          <w:color w:val="000000"/>
          <w:sz w:val="28"/>
        </w:rPr>
        <w:t>
      249. Білуге тиіс:</w:t>
      </w:r>
    </w:p>
    <w:bookmarkEnd w:id="1864"/>
    <w:bookmarkStart w:name="z1872" w:id="1865"/>
    <w:p>
      <w:pPr>
        <w:spacing w:after="0"/>
        <w:ind w:left="0"/>
        <w:jc w:val="both"/>
      </w:pPr>
      <w:r>
        <w:rPr>
          <w:rFonts w:ascii="Times New Roman"/>
          <w:b w:val="false"/>
          <w:i w:val="false"/>
          <w:color w:val="000000"/>
          <w:sz w:val="28"/>
        </w:rPr>
        <w:t>
      өндірістің технологиялық схемасы;</w:t>
      </w:r>
    </w:p>
    <w:bookmarkEnd w:id="1865"/>
    <w:bookmarkStart w:name="z1873" w:id="1866"/>
    <w:p>
      <w:pPr>
        <w:spacing w:after="0"/>
        <w:ind w:left="0"/>
        <w:jc w:val="both"/>
      </w:pPr>
      <w:r>
        <w:rPr>
          <w:rFonts w:ascii="Times New Roman"/>
          <w:b w:val="false"/>
          <w:i w:val="false"/>
          <w:color w:val="000000"/>
          <w:sz w:val="28"/>
        </w:rPr>
        <w:t>
      негізгі және қосалқы жабдықтың, бақылау-өлшеу құралдарының құрылысы және жұмыс істеу принципі;</w:t>
      </w:r>
    </w:p>
    <w:bookmarkEnd w:id="1866"/>
    <w:bookmarkStart w:name="z1874" w:id="1867"/>
    <w:p>
      <w:pPr>
        <w:spacing w:after="0"/>
        <w:ind w:left="0"/>
        <w:jc w:val="both"/>
      </w:pPr>
      <w:r>
        <w:rPr>
          <w:rFonts w:ascii="Times New Roman"/>
          <w:b w:val="false"/>
          <w:i w:val="false"/>
          <w:color w:val="000000"/>
          <w:sz w:val="28"/>
        </w:rPr>
        <w:t>
      қызмет көрсетілетін учаскеде арматураның, коммуникациялардың схемасы;</w:t>
      </w:r>
    </w:p>
    <w:bookmarkEnd w:id="1867"/>
    <w:bookmarkStart w:name="z1875" w:id="1868"/>
    <w:p>
      <w:pPr>
        <w:spacing w:after="0"/>
        <w:ind w:left="0"/>
        <w:jc w:val="both"/>
      </w:pPr>
      <w:r>
        <w:rPr>
          <w:rFonts w:ascii="Times New Roman"/>
          <w:b w:val="false"/>
          <w:i w:val="false"/>
          <w:color w:val="000000"/>
          <w:sz w:val="28"/>
        </w:rPr>
        <w:t>
      шикізаттың, жартылай өнімдердің және дайын өнімнің физикалық-химиялық және технологиялық қасиеттері;</w:t>
      </w:r>
    </w:p>
    <w:bookmarkEnd w:id="1868"/>
    <w:bookmarkStart w:name="z1876" w:id="1869"/>
    <w:p>
      <w:pPr>
        <w:spacing w:after="0"/>
        <w:ind w:left="0"/>
        <w:jc w:val="both"/>
      </w:pPr>
      <w:r>
        <w:rPr>
          <w:rFonts w:ascii="Times New Roman"/>
          <w:b w:val="false"/>
          <w:i w:val="false"/>
          <w:color w:val="000000"/>
          <w:sz w:val="28"/>
        </w:rPr>
        <w:t>
      шикізат пен дайын өнімге қойылатын талаптар;</w:t>
      </w:r>
    </w:p>
    <w:bookmarkEnd w:id="1869"/>
    <w:bookmarkStart w:name="z1877" w:id="1870"/>
    <w:p>
      <w:pPr>
        <w:spacing w:after="0"/>
        <w:ind w:left="0"/>
        <w:jc w:val="both"/>
      </w:pPr>
      <w:r>
        <w:rPr>
          <w:rFonts w:ascii="Times New Roman"/>
          <w:b w:val="false"/>
          <w:i w:val="false"/>
          <w:color w:val="000000"/>
          <w:sz w:val="28"/>
        </w:rPr>
        <w:t>
      процесті реттеу тәртібі және технологиялық режимі;</w:t>
      </w:r>
    </w:p>
    <w:bookmarkEnd w:id="1870"/>
    <w:bookmarkStart w:name="z1878" w:id="1871"/>
    <w:p>
      <w:pPr>
        <w:spacing w:after="0"/>
        <w:ind w:left="0"/>
        <w:jc w:val="both"/>
      </w:pPr>
      <w:r>
        <w:rPr>
          <w:rFonts w:ascii="Times New Roman"/>
          <w:b w:val="false"/>
          <w:i w:val="false"/>
          <w:color w:val="000000"/>
          <w:sz w:val="28"/>
        </w:rPr>
        <w:t>
      сынамалар іріктеу тәртібі, талдауларды орындау әдістемесі.</w:t>
      </w:r>
    </w:p>
    <w:bookmarkEnd w:id="1871"/>
    <w:bookmarkStart w:name="z1879" w:id="1872"/>
    <w:p>
      <w:pPr>
        <w:spacing w:after="0"/>
        <w:ind w:left="0"/>
        <w:jc w:val="left"/>
      </w:pPr>
      <w:r>
        <w:rPr>
          <w:rFonts w:ascii="Times New Roman"/>
          <w:b/>
          <w:i w:val="false"/>
          <w:color w:val="000000"/>
        </w:rPr>
        <w:t xml:space="preserve"> 109-параграф. Гидролиздеу аппаратшысы, 4-разряд</w:t>
      </w:r>
    </w:p>
    <w:bookmarkEnd w:id="1872"/>
    <w:bookmarkStart w:name="z1880" w:id="1873"/>
    <w:p>
      <w:pPr>
        <w:spacing w:after="0"/>
        <w:ind w:left="0"/>
        <w:jc w:val="both"/>
      </w:pPr>
      <w:r>
        <w:rPr>
          <w:rFonts w:ascii="Times New Roman"/>
          <w:b w:val="false"/>
          <w:i w:val="false"/>
          <w:color w:val="000000"/>
          <w:sz w:val="28"/>
        </w:rPr>
        <w:t>
      250. Жұмыс сипаттамасы:</w:t>
      </w:r>
    </w:p>
    <w:bookmarkEnd w:id="1873"/>
    <w:bookmarkStart w:name="z1881" w:id="1874"/>
    <w:p>
      <w:pPr>
        <w:spacing w:after="0"/>
        <w:ind w:left="0"/>
        <w:jc w:val="both"/>
      </w:pPr>
      <w:r>
        <w:rPr>
          <w:rFonts w:ascii="Times New Roman"/>
          <w:b w:val="false"/>
          <w:i w:val="false"/>
          <w:color w:val="000000"/>
          <w:sz w:val="28"/>
        </w:rPr>
        <w:t>
      біліктілігі анағұрлым төмен аппаратшыларға бір мезгілде басшылық жасай отырып, гидролиздің күрделі технологиялық процесін немесе гидролиздің қарапайым процесін жүргізу;</w:t>
      </w:r>
    </w:p>
    <w:bookmarkEnd w:id="1874"/>
    <w:bookmarkStart w:name="z1882" w:id="1875"/>
    <w:p>
      <w:pPr>
        <w:spacing w:after="0"/>
        <w:ind w:left="0"/>
        <w:jc w:val="both"/>
      </w:pPr>
      <w:r>
        <w:rPr>
          <w:rFonts w:ascii="Times New Roman"/>
          <w:b w:val="false"/>
          <w:i w:val="false"/>
          <w:color w:val="000000"/>
          <w:sz w:val="28"/>
        </w:rPr>
        <w:t>
      бақылау-өлшеу аспаптарының көрсеткіштерін, жабдықтың жай-күйі мен жұмысын қадағалау;</w:t>
      </w:r>
    </w:p>
    <w:bookmarkEnd w:id="1875"/>
    <w:bookmarkStart w:name="z1883" w:id="1876"/>
    <w:p>
      <w:pPr>
        <w:spacing w:after="0"/>
        <w:ind w:left="0"/>
        <w:jc w:val="both"/>
      </w:pPr>
      <w:r>
        <w:rPr>
          <w:rFonts w:ascii="Times New Roman"/>
          <w:b w:val="false"/>
          <w:i w:val="false"/>
          <w:color w:val="000000"/>
          <w:sz w:val="28"/>
        </w:rPr>
        <w:t>
      талдау нәтижелері бойынша шикізаттың шығыны мен дайын өнімнің шығымын өлшеулер, олардың сапасын бағалау;</w:t>
      </w:r>
    </w:p>
    <w:bookmarkEnd w:id="1876"/>
    <w:bookmarkStart w:name="z1884" w:id="1877"/>
    <w:p>
      <w:pPr>
        <w:spacing w:after="0"/>
        <w:ind w:left="0"/>
        <w:jc w:val="both"/>
      </w:pPr>
      <w:r>
        <w:rPr>
          <w:rFonts w:ascii="Times New Roman"/>
          <w:b w:val="false"/>
          <w:i w:val="false"/>
          <w:color w:val="000000"/>
          <w:sz w:val="28"/>
        </w:rPr>
        <w:t>
      жабдық пен коммуникациялардың жұмысындағы ақаулықтарды анықтау және жою.</w:t>
      </w:r>
    </w:p>
    <w:bookmarkEnd w:id="1877"/>
    <w:bookmarkStart w:name="z1885" w:id="1878"/>
    <w:p>
      <w:pPr>
        <w:spacing w:after="0"/>
        <w:ind w:left="0"/>
        <w:jc w:val="both"/>
      </w:pPr>
      <w:r>
        <w:rPr>
          <w:rFonts w:ascii="Times New Roman"/>
          <w:b w:val="false"/>
          <w:i w:val="false"/>
          <w:color w:val="000000"/>
          <w:sz w:val="28"/>
        </w:rPr>
        <w:t>
      251. Білуге тиіс:</w:t>
      </w:r>
    </w:p>
    <w:bookmarkEnd w:id="1878"/>
    <w:bookmarkStart w:name="z1886" w:id="1879"/>
    <w:p>
      <w:pPr>
        <w:spacing w:after="0"/>
        <w:ind w:left="0"/>
        <w:jc w:val="both"/>
      </w:pPr>
      <w:r>
        <w:rPr>
          <w:rFonts w:ascii="Times New Roman"/>
          <w:b w:val="false"/>
          <w:i w:val="false"/>
          <w:color w:val="000000"/>
          <w:sz w:val="28"/>
        </w:rPr>
        <w:t>
      өндірістің технологиялық схемасы;</w:t>
      </w:r>
    </w:p>
    <w:bookmarkEnd w:id="1879"/>
    <w:bookmarkStart w:name="z1887" w:id="1880"/>
    <w:p>
      <w:pPr>
        <w:spacing w:after="0"/>
        <w:ind w:left="0"/>
        <w:jc w:val="both"/>
      </w:pPr>
      <w:r>
        <w:rPr>
          <w:rFonts w:ascii="Times New Roman"/>
          <w:b w:val="false"/>
          <w:i w:val="false"/>
          <w:color w:val="000000"/>
          <w:sz w:val="28"/>
        </w:rPr>
        <w:t>
      негізгі және қосалқы жабдықтың, бақылау-өлшеу құралдарының құрылысы;</w:t>
      </w:r>
    </w:p>
    <w:bookmarkEnd w:id="1880"/>
    <w:bookmarkStart w:name="z1888" w:id="1881"/>
    <w:p>
      <w:pPr>
        <w:spacing w:after="0"/>
        <w:ind w:left="0"/>
        <w:jc w:val="both"/>
      </w:pPr>
      <w:r>
        <w:rPr>
          <w:rFonts w:ascii="Times New Roman"/>
          <w:b w:val="false"/>
          <w:i w:val="false"/>
          <w:color w:val="000000"/>
          <w:sz w:val="28"/>
        </w:rPr>
        <w:t>
      қызмет көрсетілетін учаскеде арматураның, коммуникациялардың схемасы;</w:t>
      </w:r>
    </w:p>
    <w:bookmarkEnd w:id="1881"/>
    <w:bookmarkStart w:name="z1889" w:id="1882"/>
    <w:p>
      <w:pPr>
        <w:spacing w:after="0"/>
        <w:ind w:left="0"/>
        <w:jc w:val="both"/>
      </w:pPr>
      <w:r>
        <w:rPr>
          <w:rFonts w:ascii="Times New Roman"/>
          <w:b w:val="false"/>
          <w:i w:val="false"/>
          <w:color w:val="000000"/>
          <w:sz w:val="28"/>
        </w:rPr>
        <w:t>
      шикізаттың, жартылай өнімдердің және дайын өнімнің физикалық-химиялық және технологиялық қасиеттері;</w:t>
      </w:r>
    </w:p>
    <w:bookmarkEnd w:id="1882"/>
    <w:bookmarkStart w:name="z1890" w:id="1883"/>
    <w:p>
      <w:pPr>
        <w:spacing w:after="0"/>
        <w:ind w:left="0"/>
        <w:jc w:val="both"/>
      </w:pPr>
      <w:r>
        <w:rPr>
          <w:rFonts w:ascii="Times New Roman"/>
          <w:b w:val="false"/>
          <w:i w:val="false"/>
          <w:color w:val="000000"/>
          <w:sz w:val="28"/>
        </w:rPr>
        <w:t>
      шикізат пен дайын өнімге қойылатын талаптар;</w:t>
      </w:r>
    </w:p>
    <w:bookmarkEnd w:id="1883"/>
    <w:bookmarkStart w:name="z1891" w:id="1884"/>
    <w:p>
      <w:pPr>
        <w:spacing w:after="0"/>
        <w:ind w:left="0"/>
        <w:jc w:val="both"/>
      </w:pPr>
      <w:r>
        <w:rPr>
          <w:rFonts w:ascii="Times New Roman"/>
          <w:b w:val="false"/>
          <w:i w:val="false"/>
          <w:color w:val="000000"/>
          <w:sz w:val="28"/>
        </w:rPr>
        <w:t>
      процестерді реттеу тәртібі және технологиялық режимі;</w:t>
      </w:r>
    </w:p>
    <w:bookmarkEnd w:id="1884"/>
    <w:bookmarkStart w:name="z1892" w:id="1885"/>
    <w:p>
      <w:pPr>
        <w:spacing w:after="0"/>
        <w:ind w:left="0"/>
        <w:jc w:val="both"/>
      </w:pPr>
      <w:r>
        <w:rPr>
          <w:rFonts w:ascii="Times New Roman"/>
          <w:b w:val="false"/>
          <w:i w:val="false"/>
          <w:color w:val="000000"/>
          <w:sz w:val="28"/>
        </w:rPr>
        <w:t>
      сынамалар іріктеу тәртібі, талдаулар жүргізу әдістемесі.</w:t>
      </w:r>
    </w:p>
    <w:bookmarkEnd w:id="1885"/>
    <w:bookmarkStart w:name="z1893" w:id="1886"/>
    <w:p>
      <w:pPr>
        <w:spacing w:after="0"/>
        <w:ind w:left="0"/>
        <w:jc w:val="both"/>
      </w:pPr>
      <w:r>
        <w:rPr>
          <w:rFonts w:ascii="Times New Roman"/>
          <w:b w:val="false"/>
          <w:i w:val="false"/>
          <w:color w:val="000000"/>
          <w:sz w:val="28"/>
        </w:rPr>
        <w:t>
      252. Жұмыс үлгілері:</w:t>
      </w:r>
    </w:p>
    <w:bookmarkEnd w:id="1886"/>
    <w:bookmarkStart w:name="z1894" w:id="1887"/>
    <w:p>
      <w:pPr>
        <w:spacing w:after="0"/>
        <w:ind w:left="0"/>
        <w:jc w:val="both"/>
      </w:pPr>
      <w:r>
        <w:rPr>
          <w:rFonts w:ascii="Times New Roman"/>
          <w:b w:val="false"/>
          <w:i w:val="false"/>
          <w:color w:val="000000"/>
          <w:sz w:val="28"/>
        </w:rPr>
        <w:t>
      өндірістерінде: диазоль, кремнийорганикалық қосылыстардың, синтетикалық майлы спирттардың, медициналық дәрілердің технологиялық процесті жүргізу.</w:t>
      </w:r>
    </w:p>
    <w:bookmarkEnd w:id="1887"/>
    <w:bookmarkStart w:name="z1895" w:id="1888"/>
    <w:p>
      <w:pPr>
        <w:spacing w:after="0"/>
        <w:ind w:left="0"/>
        <w:jc w:val="left"/>
      </w:pPr>
      <w:r>
        <w:rPr>
          <w:rFonts w:ascii="Times New Roman"/>
          <w:b/>
          <w:i w:val="false"/>
          <w:color w:val="000000"/>
        </w:rPr>
        <w:t xml:space="preserve"> 110-параграф. Гидролиздеу аппаратшысы, 5-разряд</w:t>
      </w:r>
    </w:p>
    <w:bookmarkEnd w:id="1888"/>
    <w:bookmarkStart w:name="z1896" w:id="1889"/>
    <w:p>
      <w:pPr>
        <w:spacing w:after="0"/>
        <w:ind w:left="0"/>
        <w:jc w:val="both"/>
      </w:pPr>
      <w:r>
        <w:rPr>
          <w:rFonts w:ascii="Times New Roman"/>
          <w:b w:val="false"/>
          <w:i w:val="false"/>
          <w:color w:val="000000"/>
          <w:sz w:val="28"/>
        </w:rPr>
        <w:t>
      253. Жұмыс сипаттамасы:</w:t>
      </w:r>
    </w:p>
    <w:bookmarkEnd w:id="1889"/>
    <w:bookmarkStart w:name="z1897" w:id="1890"/>
    <w:p>
      <w:pPr>
        <w:spacing w:after="0"/>
        <w:ind w:left="0"/>
        <w:jc w:val="both"/>
      </w:pPr>
      <w:r>
        <w:rPr>
          <w:rFonts w:ascii="Times New Roman"/>
          <w:b w:val="false"/>
          <w:i w:val="false"/>
          <w:color w:val="000000"/>
          <w:sz w:val="28"/>
        </w:rPr>
        <w:t>
      біліктілігі анағұрлым төмен аппаратшыларға бір мезгілде басшылық жасай отырып, тұз қышқылы немесе сілті ортасында өрт және жарылыс қаупі бар заттардың немесе изотоптық алмасумен байланысты гидролиз процесінің, сондай - ақ гидролиздің аса күрделі процестерінің қатысуымен гидролиздің технологиялық процесін жүргізу;</w:t>
      </w:r>
    </w:p>
    <w:bookmarkEnd w:id="1890"/>
    <w:bookmarkStart w:name="z1898" w:id="1891"/>
    <w:p>
      <w:pPr>
        <w:spacing w:after="0"/>
        <w:ind w:left="0"/>
        <w:jc w:val="both"/>
      </w:pPr>
      <w:r>
        <w:rPr>
          <w:rFonts w:ascii="Times New Roman"/>
          <w:b w:val="false"/>
          <w:i w:val="false"/>
          <w:color w:val="000000"/>
          <w:sz w:val="28"/>
        </w:rPr>
        <w:t>
      шикізатты дайындау, хлорсиландар қоспасын даярлау;</w:t>
      </w:r>
    </w:p>
    <w:bookmarkEnd w:id="1891"/>
    <w:bookmarkStart w:name="z1899" w:id="1892"/>
    <w:p>
      <w:pPr>
        <w:spacing w:after="0"/>
        <w:ind w:left="0"/>
        <w:jc w:val="both"/>
      </w:pPr>
      <w:r>
        <w:rPr>
          <w:rFonts w:ascii="Times New Roman"/>
          <w:b w:val="false"/>
          <w:i w:val="false"/>
          <w:color w:val="000000"/>
          <w:sz w:val="28"/>
        </w:rPr>
        <w:t>
      реакциялық қоспаны реакторға беру, реакция өнімдерін салқындату немесе жылыту, тұндыру және төгу, реакция өнімін жуу немесе көмірқышқыл натриймен өңдеу;</w:t>
      </w:r>
    </w:p>
    <w:bookmarkEnd w:id="1892"/>
    <w:bookmarkStart w:name="z1900" w:id="1893"/>
    <w:p>
      <w:pPr>
        <w:spacing w:after="0"/>
        <w:ind w:left="0"/>
        <w:jc w:val="both"/>
      </w:pPr>
      <w:r>
        <w:rPr>
          <w:rFonts w:ascii="Times New Roman"/>
          <w:b w:val="false"/>
          <w:i w:val="false"/>
          <w:color w:val="000000"/>
          <w:sz w:val="28"/>
        </w:rPr>
        <w:t>
      қысыммен сүзгі друк реакция өнімді сүзу, өнімді өзге бөлімге тапсыру;</w:t>
      </w:r>
    </w:p>
    <w:bookmarkEnd w:id="1893"/>
    <w:bookmarkStart w:name="z1901" w:id="1894"/>
    <w:p>
      <w:pPr>
        <w:spacing w:after="0"/>
        <w:ind w:left="0"/>
        <w:jc w:val="both"/>
      </w:pPr>
      <w:r>
        <w:rPr>
          <w:rFonts w:ascii="Times New Roman"/>
          <w:b w:val="false"/>
          <w:i w:val="false"/>
          <w:color w:val="000000"/>
          <w:sz w:val="28"/>
        </w:rPr>
        <w:t>
      регламентте көзделген технологиялық режим параметрлерін: температураны, берілетін қоспаның мөлшерін және бақылау-өлшеу аспаптарының көрсеткіштері және талдау нәтижелері бойынша процестің өзге де көрсеткіштерін бақылау және реттеу;</w:t>
      </w:r>
    </w:p>
    <w:bookmarkEnd w:id="1894"/>
    <w:bookmarkStart w:name="z1902" w:id="1895"/>
    <w:p>
      <w:pPr>
        <w:spacing w:after="0"/>
        <w:ind w:left="0"/>
        <w:jc w:val="both"/>
      </w:pPr>
      <w:r>
        <w:rPr>
          <w:rFonts w:ascii="Times New Roman"/>
          <w:b w:val="false"/>
          <w:i w:val="false"/>
          <w:color w:val="000000"/>
          <w:sz w:val="28"/>
        </w:rPr>
        <w:t>
      технологиялық режим нормаларынан ауытқу себептерін алдын алу және жою.</w:t>
      </w:r>
    </w:p>
    <w:bookmarkEnd w:id="1895"/>
    <w:bookmarkStart w:name="z1903" w:id="1896"/>
    <w:p>
      <w:pPr>
        <w:spacing w:after="0"/>
        <w:ind w:left="0"/>
        <w:jc w:val="both"/>
      </w:pPr>
      <w:r>
        <w:rPr>
          <w:rFonts w:ascii="Times New Roman"/>
          <w:b w:val="false"/>
          <w:i w:val="false"/>
          <w:color w:val="000000"/>
          <w:sz w:val="28"/>
        </w:rPr>
        <w:t>
      254. Білуге тиіс:</w:t>
      </w:r>
    </w:p>
    <w:bookmarkEnd w:id="1896"/>
    <w:bookmarkStart w:name="z1904" w:id="1897"/>
    <w:p>
      <w:pPr>
        <w:spacing w:after="0"/>
        <w:ind w:left="0"/>
        <w:jc w:val="both"/>
      </w:pPr>
      <w:r>
        <w:rPr>
          <w:rFonts w:ascii="Times New Roman"/>
          <w:b w:val="false"/>
          <w:i w:val="false"/>
          <w:color w:val="000000"/>
          <w:sz w:val="28"/>
        </w:rPr>
        <w:t>
      өндірістің технологиялық схемасы;</w:t>
      </w:r>
    </w:p>
    <w:bookmarkEnd w:id="1897"/>
    <w:bookmarkStart w:name="z1905" w:id="1898"/>
    <w:p>
      <w:pPr>
        <w:spacing w:after="0"/>
        <w:ind w:left="0"/>
        <w:jc w:val="both"/>
      </w:pPr>
      <w:r>
        <w:rPr>
          <w:rFonts w:ascii="Times New Roman"/>
          <w:b w:val="false"/>
          <w:i w:val="false"/>
          <w:color w:val="000000"/>
          <w:sz w:val="28"/>
        </w:rPr>
        <w:t>
      негізгі және қосалқы жабдықтың, бақылау-өлшеу құралдарының құрылысы және пайдалану тәртібі;</w:t>
      </w:r>
    </w:p>
    <w:bookmarkEnd w:id="1898"/>
    <w:bookmarkStart w:name="z1906" w:id="1899"/>
    <w:p>
      <w:pPr>
        <w:spacing w:after="0"/>
        <w:ind w:left="0"/>
        <w:jc w:val="both"/>
      </w:pPr>
      <w:r>
        <w:rPr>
          <w:rFonts w:ascii="Times New Roman"/>
          <w:b w:val="false"/>
          <w:i w:val="false"/>
          <w:color w:val="000000"/>
          <w:sz w:val="28"/>
        </w:rPr>
        <w:t>
      қызмет көрсетілетін учаскеде арматураның, коммуникациялардың схемасы;</w:t>
      </w:r>
    </w:p>
    <w:bookmarkEnd w:id="1899"/>
    <w:bookmarkStart w:name="z1907" w:id="1900"/>
    <w:p>
      <w:pPr>
        <w:spacing w:after="0"/>
        <w:ind w:left="0"/>
        <w:jc w:val="both"/>
      </w:pPr>
      <w:r>
        <w:rPr>
          <w:rFonts w:ascii="Times New Roman"/>
          <w:b w:val="false"/>
          <w:i w:val="false"/>
          <w:color w:val="000000"/>
          <w:sz w:val="28"/>
        </w:rPr>
        <w:t>
      шикізаттың, жартылай өнімдердің және дайын өнімнің физикалық-химиялық және технологиялық қасиеттері;</w:t>
      </w:r>
    </w:p>
    <w:bookmarkEnd w:id="1900"/>
    <w:bookmarkStart w:name="z1908" w:id="1901"/>
    <w:p>
      <w:pPr>
        <w:spacing w:after="0"/>
        <w:ind w:left="0"/>
        <w:jc w:val="both"/>
      </w:pPr>
      <w:r>
        <w:rPr>
          <w:rFonts w:ascii="Times New Roman"/>
          <w:b w:val="false"/>
          <w:i w:val="false"/>
          <w:color w:val="000000"/>
          <w:sz w:val="28"/>
        </w:rPr>
        <w:t>
      шикізат пен дайын өнімге қойылатын техникалық талаптар;</w:t>
      </w:r>
    </w:p>
    <w:bookmarkEnd w:id="1901"/>
    <w:bookmarkStart w:name="z1909" w:id="1902"/>
    <w:p>
      <w:pPr>
        <w:spacing w:after="0"/>
        <w:ind w:left="0"/>
        <w:jc w:val="both"/>
      </w:pPr>
      <w:r>
        <w:rPr>
          <w:rFonts w:ascii="Times New Roman"/>
          <w:b w:val="false"/>
          <w:i w:val="false"/>
          <w:color w:val="000000"/>
          <w:sz w:val="28"/>
        </w:rPr>
        <w:t>
      процесті реттеу тәртібі және технологиялық режимі;</w:t>
      </w:r>
    </w:p>
    <w:bookmarkEnd w:id="1902"/>
    <w:bookmarkStart w:name="z1910" w:id="1903"/>
    <w:p>
      <w:pPr>
        <w:spacing w:after="0"/>
        <w:ind w:left="0"/>
        <w:jc w:val="both"/>
      </w:pPr>
      <w:r>
        <w:rPr>
          <w:rFonts w:ascii="Times New Roman"/>
          <w:b w:val="false"/>
          <w:i w:val="false"/>
          <w:color w:val="000000"/>
          <w:sz w:val="28"/>
        </w:rPr>
        <w:t>
      есептеу әдістемесі.</w:t>
      </w:r>
    </w:p>
    <w:bookmarkEnd w:id="1903"/>
    <w:bookmarkStart w:name="z1911" w:id="1904"/>
    <w:p>
      <w:pPr>
        <w:spacing w:after="0"/>
        <w:ind w:left="0"/>
        <w:jc w:val="both"/>
      </w:pPr>
      <w:r>
        <w:rPr>
          <w:rFonts w:ascii="Times New Roman"/>
          <w:b w:val="false"/>
          <w:i w:val="false"/>
          <w:color w:val="000000"/>
          <w:sz w:val="28"/>
        </w:rPr>
        <w:t>
      255. Жұмыс үлгілері:</w:t>
      </w:r>
    </w:p>
    <w:bookmarkEnd w:id="1904"/>
    <w:bookmarkStart w:name="z1912" w:id="1905"/>
    <w:p>
      <w:pPr>
        <w:spacing w:after="0"/>
        <w:ind w:left="0"/>
        <w:jc w:val="both"/>
      </w:pPr>
      <w:r>
        <w:rPr>
          <w:rFonts w:ascii="Times New Roman"/>
          <w:b w:val="false"/>
          <w:i w:val="false"/>
          <w:color w:val="000000"/>
          <w:sz w:val="28"/>
        </w:rPr>
        <w:t>
      силиконды каучук, электролиттік пергидроль, "B6" дәрумені (пиродоксин алу сатысында), кальций циамиді, цианур қышқылы өндірістерінде технологиялық процесті жүргізу және аппаратшыларға басшылық ету.</w:t>
      </w:r>
    </w:p>
    <w:bookmarkEnd w:id="1905"/>
    <w:bookmarkStart w:name="z1913" w:id="1906"/>
    <w:p>
      <w:pPr>
        <w:spacing w:after="0"/>
        <w:ind w:left="0"/>
        <w:jc w:val="left"/>
      </w:pPr>
      <w:r>
        <w:rPr>
          <w:rFonts w:ascii="Times New Roman"/>
          <w:b/>
          <w:i w:val="false"/>
          <w:color w:val="000000"/>
        </w:rPr>
        <w:t xml:space="preserve"> 111-параграф. Гидролиздеу аппаратшысы, 6-разряд</w:t>
      </w:r>
    </w:p>
    <w:bookmarkEnd w:id="1906"/>
    <w:bookmarkStart w:name="z1914" w:id="1907"/>
    <w:p>
      <w:pPr>
        <w:spacing w:after="0"/>
        <w:ind w:left="0"/>
        <w:jc w:val="both"/>
      </w:pPr>
      <w:r>
        <w:rPr>
          <w:rFonts w:ascii="Times New Roman"/>
          <w:b w:val="false"/>
          <w:i w:val="false"/>
          <w:color w:val="000000"/>
          <w:sz w:val="28"/>
        </w:rPr>
        <w:t>
      256. Жұмыс сипаттамасы:</w:t>
      </w:r>
    </w:p>
    <w:bookmarkEnd w:id="1907"/>
    <w:bookmarkStart w:name="z1915" w:id="1908"/>
    <w:p>
      <w:pPr>
        <w:spacing w:after="0"/>
        <w:ind w:left="0"/>
        <w:jc w:val="both"/>
      </w:pPr>
      <w:r>
        <w:rPr>
          <w:rFonts w:ascii="Times New Roman"/>
          <w:b w:val="false"/>
          <w:i w:val="false"/>
          <w:color w:val="000000"/>
          <w:sz w:val="28"/>
        </w:rPr>
        <w:t>
      біліктілігі анағұрлым төмен аппаратшыларға басшылық ету және таза мономерлерден алынған жоғары ыстыққа төзімді, диэлектрлік, адгезиялық және өзге де көрсеткіштері бар полиэтилсилоксан сұйықтықтары мен кремний органикалық лактар өндірісінде гидролиздің технологиялық процесін жүргізу;</w:t>
      </w:r>
    </w:p>
    <w:bookmarkEnd w:id="1908"/>
    <w:bookmarkStart w:name="z1916" w:id="1909"/>
    <w:p>
      <w:pPr>
        <w:spacing w:after="0"/>
        <w:ind w:left="0"/>
        <w:jc w:val="both"/>
      </w:pPr>
      <w:r>
        <w:rPr>
          <w:rFonts w:ascii="Times New Roman"/>
          <w:b w:val="false"/>
          <w:i w:val="false"/>
          <w:color w:val="000000"/>
          <w:sz w:val="28"/>
        </w:rPr>
        <w:t>
      синтетикалық глицерин өндірісінде гидролиз технологиялық процесін жүргізу;</w:t>
      </w:r>
    </w:p>
    <w:bookmarkEnd w:id="1909"/>
    <w:bookmarkStart w:name="z1917" w:id="1910"/>
    <w:p>
      <w:pPr>
        <w:spacing w:after="0"/>
        <w:ind w:left="0"/>
        <w:jc w:val="both"/>
      </w:pPr>
      <w:r>
        <w:rPr>
          <w:rFonts w:ascii="Times New Roman"/>
          <w:b w:val="false"/>
          <w:i w:val="false"/>
          <w:color w:val="000000"/>
          <w:sz w:val="28"/>
        </w:rPr>
        <w:t>
      технологиялық процесті басқару және реттеу;</w:t>
      </w:r>
    </w:p>
    <w:bookmarkEnd w:id="1910"/>
    <w:bookmarkStart w:name="z1918" w:id="1911"/>
    <w:p>
      <w:pPr>
        <w:spacing w:after="0"/>
        <w:ind w:left="0"/>
        <w:jc w:val="both"/>
      </w:pPr>
      <w:r>
        <w:rPr>
          <w:rFonts w:ascii="Times New Roman"/>
          <w:b w:val="false"/>
          <w:i w:val="false"/>
          <w:color w:val="000000"/>
          <w:sz w:val="28"/>
        </w:rPr>
        <w:t>
      талдау және қадағалау нәтижелері бойынша процесті өзгерту;</w:t>
      </w:r>
    </w:p>
    <w:bookmarkEnd w:id="1911"/>
    <w:bookmarkStart w:name="z1919" w:id="1912"/>
    <w:p>
      <w:pPr>
        <w:spacing w:after="0"/>
        <w:ind w:left="0"/>
        <w:jc w:val="both"/>
      </w:pPr>
      <w:r>
        <w:rPr>
          <w:rFonts w:ascii="Times New Roman"/>
          <w:b w:val="false"/>
          <w:i w:val="false"/>
          <w:color w:val="000000"/>
          <w:sz w:val="28"/>
        </w:rPr>
        <w:t>
      жабдықтың жұмысындағы ақаулардың және режимнен ауытқулардың алдын алу, анықтау және жою;</w:t>
      </w:r>
    </w:p>
    <w:bookmarkEnd w:id="1912"/>
    <w:bookmarkStart w:name="z1920" w:id="1913"/>
    <w:p>
      <w:pPr>
        <w:spacing w:after="0"/>
        <w:ind w:left="0"/>
        <w:jc w:val="both"/>
      </w:pPr>
      <w:r>
        <w:rPr>
          <w:rFonts w:ascii="Times New Roman"/>
          <w:b w:val="false"/>
          <w:i w:val="false"/>
          <w:color w:val="000000"/>
          <w:sz w:val="28"/>
        </w:rPr>
        <w:t>
      негізгі және қосалқы жабдықты жөндеу жұмыстарына қатысу.</w:t>
      </w:r>
    </w:p>
    <w:bookmarkEnd w:id="1913"/>
    <w:bookmarkStart w:name="z1921" w:id="1914"/>
    <w:p>
      <w:pPr>
        <w:spacing w:after="0"/>
        <w:ind w:left="0"/>
        <w:jc w:val="both"/>
      </w:pPr>
      <w:r>
        <w:rPr>
          <w:rFonts w:ascii="Times New Roman"/>
          <w:b w:val="false"/>
          <w:i w:val="false"/>
          <w:color w:val="000000"/>
          <w:sz w:val="28"/>
        </w:rPr>
        <w:t>
      257. Білуге тиіс:</w:t>
      </w:r>
    </w:p>
    <w:bookmarkEnd w:id="1914"/>
    <w:bookmarkStart w:name="z1922" w:id="1915"/>
    <w:p>
      <w:pPr>
        <w:spacing w:after="0"/>
        <w:ind w:left="0"/>
        <w:jc w:val="both"/>
      </w:pPr>
      <w:r>
        <w:rPr>
          <w:rFonts w:ascii="Times New Roman"/>
          <w:b w:val="false"/>
          <w:i w:val="false"/>
          <w:color w:val="000000"/>
          <w:sz w:val="28"/>
        </w:rPr>
        <w:t>
      өндірістің технологиялық схемасы;</w:t>
      </w:r>
    </w:p>
    <w:bookmarkEnd w:id="1915"/>
    <w:bookmarkStart w:name="z1923" w:id="1916"/>
    <w:p>
      <w:pPr>
        <w:spacing w:after="0"/>
        <w:ind w:left="0"/>
        <w:jc w:val="both"/>
      </w:pPr>
      <w:r>
        <w:rPr>
          <w:rFonts w:ascii="Times New Roman"/>
          <w:b w:val="false"/>
          <w:i w:val="false"/>
          <w:color w:val="000000"/>
          <w:sz w:val="28"/>
        </w:rPr>
        <w:t>
      негізгі және қосалқы жабдықтың бақылау-өлшеу құралдарының құрылысы және жұмыс істеу принципі;</w:t>
      </w:r>
    </w:p>
    <w:bookmarkEnd w:id="1916"/>
    <w:bookmarkStart w:name="z1924" w:id="1917"/>
    <w:p>
      <w:pPr>
        <w:spacing w:after="0"/>
        <w:ind w:left="0"/>
        <w:jc w:val="both"/>
      </w:pPr>
      <w:r>
        <w:rPr>
          <w:rFonts w:ascii="Times New Roman"/>
          <w:b w:val="false"/>
          <w:i w:val="false"/>
          <w:color w:val="000000"/>
          <w:sz w:val="28"/>
        </w:rPr>
        <w:t>
      қызмет көрсетілетін учаскеде арматураның, коммуникациялардың схемасы;</w:t>
      </w:r>
    </w:p>
    <w:bookmarkEnd w:id="1917"/>
    <w:bookmarkStart w:name="z1925" w:id="1918"/>
    <w:p>
      <w:pPr>
        <w:spacing w:after="0"/>
        <w:ind w:left="0"/>
        <w:jc w:val="both"/>
      </w:pPr>
      <w:r>
        <w:rPr>
          <w:rFonts w:ascii="Times New Roman"/>
          <w:b w:val="false"/>
          <w:i w:val="false"/>
          <w:color w:val="000000"/>
          <w:sz w:val="28"/>
        </w:rPr>
        <w:t>
      шикізаттың, жартылай өнімдердің және дайын өнімнің физикалық-химиялық және технологиялық қасиеттері;</w:t>
      </w:r>
    </w:p>
    <w:bookmarkEnd w:id="1918"/>
    <w:bookmarkStart w:name="z1926" w:id="1919"/>
    <w:p>
      <w:pPr>
        <w:spacing w:after="0"/>
        <w:ind w:left="0"/>
        <w:jc w:val="both"/>
      </w:pPr>
      <w:r>
        <w:rPr>
          <w:rFonts w:ascii="Times New Roman"/>
          <w:b w:val="false"/>
          <w:i w:val="false"/>
          <w:color w:val="000000"/>
          <w:sz w:val="28"/>
        </w:rPr>
        <w:t>
      шикізат пен дайын өнімге қойылатын талаптар;</w:t>
      </w:r>
    </w:p>
    <w:bookmarkEnd w:id="1919"/>
    <w:bookmarkStart w:name="z1927" w:id="1920"/>
    <w:p>
      <w:pPr>
        <w:spacing w:after="0"/>
        <w:ind w:left="0"/>
        <w:jc w:val="both"/>
      </w:pPr>
      <w:r>
        <w:rPr>
          <w:rFonts w:ascii="Times New Roman"/>
          <w:b w:val="false"/>
          <w:i w:val="false"/>
          <w:color w:val="000000"/>
          <w:sz w:val="28"/>
        </w:rPr>
        <w:t>
      процесті реттеу тәртібі және технологиялық режимі;</w:t>
      </w:r>
    </w:p>
    <w:bookmarkEnd w:id="1920"/>
    <w:bookmarkStart w:name="z1928" w:id="1921"/>
    <w:p>
      <w:pPr>
        <w:spacing w:after="0"/>
        <w:ind w:left="0"/>
        <w:jc w:val="both"/>
      </w:pPr>
      <w:r>
        <w:rPr>
          <w:rFonts w:ascii="Times New Roman"/>
          <w:b w:val="false"/>
          <w:i w:val="false"/>
          <w:color w:val="000000"/>
          <w:sz w:val="28"/>
        </w:rPr>
        <w:t>
      сынамалар іріктеу тәртібі, талдаулар жүргізу әдістемесі;</w:t>
      </w:r>
    </w:p>
    <w:bookmarkEnd w:id="1921"/>
    <w:bookmarkStart w:name="z1929" w:id="1922"/>
    <w:p>
      <w:pPr>
        <w:spacing w:after="0"/>
        <w:ind w:left="0"/>
        <w:jc w:val="both"/>
      </w:pPr>
      <w:r>
        <w:rPr>
          <w:rFonts w:ascii="Times New Roman"/>
          <w:b w:val="false"/>
          <w:i w:val="false"/>
          <w:color w:val="000000"/>
          <w:sz w:val="28"/>
        </w:rPr>
        <w:t>
      есептеулер әдістемесі.</w:t>
      </w:r>
    </w:p>
    <w:bookmarkEnd w:id="1922"/>
    <w:bookmarkStart w:name="z1930" w:id="1923"/>
    <w:p>
      <w:pPr>
        <w:spacing w:after="0"/>
        <w:ind w:left="0"/>
        <w:jc w:val="both"/>
      </w:pPr>
      <w:r>
        <w:rPr>
          <w:rFonts w:ascii="Times New Roman"/>
          <w:b w:val="false"/>
          <w:i w:val="false"/>
          <w:color w:val="000000"/>
          <w:sz w:val="28"/>
        </w:rPr>
        <w:t>
      258. Техникалық және кәсіптік (арнайы орта, кәсіптік орта) білім талап етіледі.</w:t>
      </w:r>
    </w:p>
    <w:bookmarkEnd w:id="1923"/>
    <w:bookmarkStart w:name="z1931" w:id="1924"/>
    <w:p>
      <w:pPr>
        <w:spacing w:after="0"/>
        <w:ind w:left="0"/>
        <w:jc w:val="left"/>
      </w:pPr>
      <w:r>
        <w:rPr>
          <w:rFonts w:ascii="Times New Roman"/>
          <w:b/>
          <w:i w:val="false"/>
          <w:color w:val="000000"/>
        </w:rPr>
        <w:t xml:space="preserve"> 112-параграф. Дегидраттау аппаратшысы, 3-разряд</w:t>
      </w:r>
    </w:p>
    <w:bookmarkEnd w:id="1924"/>
    <w:bookmarkStart w:name="z1932" w:id="1925"/>
    <w:p>
      <w:pPr>
        <w:spacing w:after="0"/>
        <w:ind w:left="0"/>
        <w:jc w:val="both"/>
      </w:pPr>
      <w:r>
        <w:rPr>
          <w:rFonts w:ascii="Times New Roman"/>
          <w:b w:val="false"/>
          <w:i w:val="false"/>
          <w:color w:val="000000"/>
          <w:sz w:val="28"/>
        </w:rPr>
        <w:t>
      259. Жұмыс сипаттамасы:</w:t>
      </w:r>
    </w:p>
    <w:bookmarkEnd w:id="1925"/>
    <w:bookmarkStart w:name="z1933" w:id="1926"/>
    <w:p>
      <w:pPr>
        <w:spacing w:after="0"/>
        <w:ind w:left="0"/>
        <w:jc w:val="both"/>
      </w:pPr>
      <w:r>
        <w:rPr>
          <w:rFonts w:ascii="Times New Roman"/>
          <w:b w:val="false"/>
          <w:i w:val="false"/>
          <w:color w:val="000000"/>
          <w:sz w:val="28"/>
        </w:rPr>
        <w:t>
      дегидраттау қарапайым технологиялық процесін жүргізу;</w:t>
      </w:r>
    </w:p>
    <w:bookmarkEnd w:id="1926"/>
    <w:bookmarkStart w:name="z1934" w:id="1927"/>
    <w:p>
      <w:pPr>
        <w:spacing w:after="0"/>
        <w:ind w:left="0"/>
        <w:jc w:val="both"/>
      </w:pPr>
      <w:r>
        <w:rPr>
          <w:rFonts w:ascii="Times New Roman"/>
          <w:b w:val="false"/>
          <w:i w:val="false"/>
          <w:color w:val="000000"/>
          <w:sz w:val="28"/>
        </w:rPr>
        <w:t>
      шикізаттарды, реагенттерді дайындау, оларды аппаратқа тиеу, дегидраттау, араластыру, өнімді түсіру;</w:t>
      </w:r>
    </w:p>
    <w:bookmarkEnd w:id="1927"/>
    <w:bookmarkStart w:name="z1935" w:id="1928"/>
    <w:p>
      <w:pPr>
        <w:spacing w:after="0"/>
        <w:ind w:left="0"/>
        <w:jc w:val="both"/>
      </w:pPr>
      <w:r>
        <w:rPr>
          <w:rFonts w:ascii="Times New Roman"/>
          <w:b w:val="false"/>
          <w:i w:val="false"/>
          <w:color w:val="000000"/>
          <w:sz w:val="28"/>
        </w:rPr>
        <w:t>
      реакциялық аппараттарға, өлшеуіштерге, тоңазытқыштарға, қақпандарға, сорғыларға, коммуникацияларға, бақылау-өлшеу құралдарына және өзге де жабдықтарға қызмет көрсету;</w:t>
      </w:r>
    </w:p>
    <w:bookmarkEnd w:id="1928"/>
    <w:bookmarkStart w:name="z1936" w:id="1929"/>
    <w:p>
      <w:pPr>
        <w:spacing w:after="0"/>
        <w:ind w:left="0"/>
        <w:jc w:val="both"/>
      </w:pPr>
      <w:r>
        <w:rPr>
          <w:rFonts w:ascii="Times New Roman"/>
          <w:b w:val="false"/>
          <w:i w:val="false"/>
          <w:color w:val="000000"/>
          <w:sz w:val="28"/>
        </w:rPr>
        <w:t>
      бақылау-өлшеу құралдарының көрсеткіштері және талдау нәтижелері бойынша процесті реттеу;</w:t>
      </w:r>
    </w:p>
    <w:bookmarkEnd w:id="1929"/>
    <w:bookmarkStart w:name="z1937" w:id="1930"/>
    <w:p>
      <w:pPr>
        <w:spacing w:after="0"/>
        <w:ind w:left="0"/>
        <w:jc w:val="both"/>
      </w:pPr>
      <w:r>
        <w:rPr>
          <w:rFonts w:ascii="Times New Roman"/>
          <w:b w:val="false"/>
          <w:i w:val="false"/>
          <w:color w:val="000000"/>
          <w:sz w:val="28"/>
        </w:rPr>
        <w:t>
      сынамалар алу және нұсқаулықпен қарастырылған талдауларды жүргізу;</w:t>
      </w:r>
    </w:p>
    <w:bookmarkEnd w:id="1930"/>
    <w:bookmarkStart w:name="z1938" w:id="1931"/>
    <w:p>
      <w:pPr>
        <w:spacing w:after="0"/>
        <w:ind w:left="0"/>
        <w:jc w:val="both"/>
      </w:pPr>
      <w:r>
        <w:rPr>
          <w:rFonts w:ascii="Times New Roman"/>
          <w:b w:val="false"/>
          <w:i w:val="false"/>
          <w:color w:val="000000"/>
          <w:sz w:val="28"/>
        </w:rPr>
        <w:t>
      шикізатты, қосалқы материалдарды, өнімді есептеу;</w:t>
      </w:r>
    </w:p>
    <w:bookmarkEnd w:id="1931"/>
    <w:bookmarkStart w:name="z1939" w:id="1932"/>
    <w:p>
      <w:pPr>
        <w:spacing w:after="0"/>
        <w:ind w:left="0"/>
        <w:jc w:val="both"/>
      </w:pPr>
      <w:r>
        <w:rPr>
          <w:rFonts w:ascii="Times New Roman"/>
          <w:b w:val="false"/>
          <w:i w:val="false"/>
          <w:color w:val="000000"/>
          <w:sz w:val="28"/>
        </w:rPr>
        <w:t>
      жабдықты жөндеуге дайындау, жөндеуден қабылдау.</w:t>
      </w:r>
    </w:p>
    <w:bookmarkEnd w:id="1932"/>
    <w:bookmarkStart w:name="z1940" w:id="1933"/>
    <w:p>
      <w:pPr>
        <w:spacing w:after="0"/>
        <w:ind w:left="0"/>
        <w:jc w:val="both"/>
      </w:pPr>
      <w:r>
        <w:rPr>
          <w:rFonts w:ascii="Times New Roman"/>
          <w:b w:val="false"/>
          <w:i w:val="false"/>
          <w:color w:val="000000"/>
          <w:sz w:val="28"/>
        </w:rPr>
        <w:t>
      260. Білуге тиіс:</w:t>
      </w:r>
    </w:p>
    <w:bookmarkEnd w:id="1933"/>
    <w:bookmarkStart w:name="z1941" w:id="1934"/>
    <w:p>
      <w:pPr>
        <w:spacing w:after="0"/>
        <w:ind w:left="0"/>
        <w:jc w:val="both"/>
      </w:pPr>
      <w:r>
        <w:rPr>
          <w:rFonts w:ascii="Times New Roman"/>
          <w:b w:val="false"/>
          <w:i w:val="false"/>
          <w:color w:val="000000"/>
          <w:sz w:val="28"/>
        </w:rPr>
        <w:t>
      өндірістің технологиялық схемасы;</w:t>
      </w:r>
    </w:p>
    <w:bookmarkEnd w:id="1934"/>
    <w:bookmarkStart w:name="z1942" w:id="1935"/>
    <w:p>
      <w:pPr>
        <w:spacing w:after="0"/>
        <w:ind w:left="0"/>
        <w:jc w:val="both"/>
      </w:pPr>
      <w:r>
        <w:rPr>
          <w:rFonts w:ascii="Times New Roman"/>
          <w:b w:val="false"/>
          <w:i w:val="false"/>
          <w:color w:val="000000"/>
          <w:sz w:val="28"/>
        </w:rPr>
        <w:t>
      негізгі және қосалқы жабдықтың, бақылау-өлшеу құралдарының құрылысы және жұмыс істеу принципі;</w:t>
      </w:r>
    </w:p>
    <w:bookmarkEnd w:id="1935"/>
    <w:bookmarkStart w:name="z1943" w:id="1936"/>
    <w:p>
      <w:pPr>
        <w:spacing w:after="0"/>
        <w:ind w:left="0"/>
        <w:jc w:val="both"/>
      </w:pPr>
      <w:r>
        <w:rPr>
          <w:rFonts w:ascii="Times New Roman"/>
          <w:b w:val="false"/>
          <w:i w:val="false"/>
          <w:color w:val="000000"/>
          <w:sz w:val="28"/>
        </w:rPr>
        <w:t>
      қызмет көрсетілетін учаскеде арматура мен коммуникациялардың схемасы;</w:t>
      </w:r>
    </w:p>
    <w:bookmarkEnd w:id="1936"/>
    <w:bookmarkStart w:name="z1944" w:id="1937"/>
    <w:p>
      <w:pPr>
        <w:spacing w:after="0"/>
        <w:ind w:left="0"/>
        <w:jc w:val="both"/>
      </w:pPr>
      <w:r>
        <w:rPr>
          <w:rFonts w:ascii="Times New Roman"/>
          <w:b w:val="false"/>
          <w:i w:val="false"/>
          <w:color w:val="000000"/>
          <w:sz w:val="28"/>
        </w:rPr>
        <w:t>
      шикізаттың, жартылай өнімдердің және дайын өнімнің физикалық-химиялық және технологиялық қасиеттері;</w:t>
      </w:r>
    </w:p>
    <w:bookmarkEnd w:id="1937"/>
    <w:bookmarkStart w:name="z1945" w:id="1938"/>
    <w:p>
      <w:pPr>
        <w:spacing w:after="0"/>
        <w:ind w:left="0"/>
        <w:jc w:val="both"/>
      </w:pPr>
      <w:r>
        <w:rPr>
          <w:rFonts w:ascii="Times New Roman"/>
          <w:b w:val="false"/>
          <w:i w:val="false"/>
          <w:color w:val="000000"/>
          <w:sz w:val="28"/>
        </w:rPr>
        <w:t>
      шикізат пен дайын өнімге қойылатын талаптар;</w:t>
      </w:r>
    </w:p>
    <w:bookmarkEnd w:id="1938"/>
    <w:bookmarkStart w:name="z1946" w:id="1939"/>
    <w:p>
      <w:pPr>
        <w:spacing w:after="0"/>
        <w:ind w:left="0"/>
        <w:jc w:val="both"/>
      </w:pPr>
      <w:r>
        <w:rPr>
          <w:rFonts w:ascii="Times New Roman"/>
          <w:b w:val="false"/>
          <w:i w:val="false"/>
          <w:color w:val="000000"/>
          <w:sz w:val="28"/>
        </w:rPr>
        <w:t>
      технологиялық процестің мәні, параметрлері және реттеу тәртібі;</w:t>
      </w:r>
    </w:p>
    <w:bookmarkEnd w:id="1939"/>
    <w:bookmarkStart w:name="z1947" w:id="1940"/>
    <w:p>
      <w:pPr>
        <w:spacing w:after="0"/>
        <w:ind w:left="0"/>
        <w:jc w:val="both"/>
      </w:pPr>
      <w:r>
        <w:rPr>
          <w:rFonts w:ascii="Times New Roman"/>
          <w:b w:val="false"/>
          <w:i w:val="false"/>
          <w:color w:val="000000"/>
          <w:sz w:val="28"/>
        </w:rPr>
        <w:t>
      сынамалар іріктеу тәртібі, талдаулар жүргізу әдістемесі.</w:t>
      </w:r>
    </w:p>
    <w:bookmarkEnd w:id="1940"/>
    <w:bookmarkStart w:name="z1948" w:id="1941"/>
    <w:p>
      <w:pPr>
        <w:spacing w:after="0"/>
        <w:ind w:left="0"/>
        <w:jc w:val="left"/>
      </w:pPr>
      <w:r>
        <w:rPr>
          <w:rFonts w:ascii="Times New Roman"/>
          <w:b/>
          <w:i w:val="false"/>
          <w:color w:val="000000"/>
        </w:rPr>
        <w:t xml:space="preserve"> 113-параграф. Дегидраттау аппаратшысы, 4-разряд</w:t>
      </w:r>
    </w:p>
    <w:bookmarkEnd w:id="1941"/>
    <w:bookmarkStart w:name="z1949" w:id="1942"/>
    <w:p>
      <w:pPr>
        <w:spacing w:after="0"/>
        <w:ind w:left="0"/>
        <w:jc w:val="both"/>
      </w:pPr>
      <w:r>
        <w:rPr>
          <w:rFonts w:ascii="Times New Roman"/>
          <w:b w:val="false"/>
          <w:i w:val="false"/>
          <w:color w:val="000000"/>
          <w:sz w:val="28"/>
        </w:rPr>
        <w:t>
      261. Жұмыс сипаттамасы:</w:t>
      </w:r>
    </w:p>
    <w:bookmarkEnd w:id="1942"/>
    <w:bookmarkStart w:name="z1950" w:id="1943"/>
    <w:p>
      <w:pPr>
        <w:spacing w:after="0"/>
        <w:ind w:left="0"/>
        <w:jc w:val="both"/>
      </w:pPr>
      <w:r>
        <w:rPr>
          <w:rFonts w:ascii="Times New Roman"/>
          <w:b w:val="false"/>
          <w:i w:val="false"/>
          <w:color w:val="000000"/>
          <w:sz w:val="28"/>
        </w:rPr>
        <w:t>
      дегидраттаудың күрделі технологиялық процесін жүргізу;</w:t>
      </w:r>
    </w:p>
    <w:bookmarkEnd w:id="1943"/>
    <w:bookmarkStart w:name="z1951" w:id="1944"/>
    <w:p>
      <w:pPr>
        <w:spacing w:after="0"/>
        <w:ind w:left="0"/>
        <w:jc w:val="both"/>
      </w:pPr>
      <w:r>
        <w:rPr>
          <w:rFonts w:ascii="Times New Roman"/>
          <w:b w:val="false"/>
          <w:i w:val="false"/>
          <w:color w:val="000000"/>
          <w:sz w:val="28"/>
        </w:rPr>
        <w:t>
      реакциялық массаның тұрақты деңгейін сақтаумен шикізаттарды, реагенттерді, қосалқы материалдарды реакторларға тиеу;</w:t>
      </w:r>
    </w:p>
    <w:bookmarkEnd w:id="1944"/>
    <w:bookmarkStart w:name="z1952" w:id="1945"/>
    <w:p>
      <w:pPr>
        <w:spacing w:after="0"/>
        <w:ind w:left="0"/>
        <w:jc w:val="both"/>
      </w:pPr>
      <w:r>
        <w:rPr>
          <w:rFonts w:ascii="Times New Roman"/>
          <w:b w:val="false"/>
          <w:i w:val="false"/>
          <w:color w:val="000000"/>
          <w:sz w:val="28"/>
        </w:rPr>
        <w:t>
      пайда болатын көмірсутегілер мен өзге де қосылыстарды айдау;</w:t>
      </w:r>
    </w:p>
    <w:bookmarkEnd w:id="1945"/>
    <w:bookmarkStart w:name="z1953" w:id="1946"/>
    <w:p>
      <w:pPr>
        <w:spacing w:after="0"/>
        <w:ind w:left="0"/>
        <w:jc w:val="both"/>
      </w:pPr>
      <w:r>
        <w:rPr>
          <w:rFonts w:ascii="Times New Roman"/>
          <w:b w:val="false"/>
          <w:i w:val="false"/>
          <w:color w:val="000000"/>
          <w:sz w:val="28"/>
        </w:rPr>
        <w:t>
      аппаратты катушкаға және реактордың күртешесіне ыстық май беру арқылы жылыту;</w:t>
      </w:r>
    </w:p>
    <w:bookmarkEnd w:id="1946"/>
    <w:bookmarkStart w:name="z1954" w:id="1947"/>
    <w:p>
      <w:pPr>
        <w:spacing w:after="0"/>
        <w:ind w:left="0"/>
        <w:jc w:val="both"/>
      </w:pPr>
      <w:r>
        <w:rPr>
          <w:rFonts w:ascii="Times New Roman"/>
          <w:b w:val="false"/>
          <w:i w:val="false"/>
          <w:color w:val="000000"/>
          <w:sz w:val="28"/>
        </w:rPr>
        <w:t>
      реактордан өнімді түсіру, еріту, тазалау және өндірістің өзге учаскелеріне тапсыру;</w:t>
      </w:r>
    </w:p>
    <w:bookmarkEnd w:id="1947"/>
    <w:bookmarkStart w:name="z1955" w:id="1948"/>
    <w:p>
      <w:pPr>
        <w:spacing w:after="0"/>
        <w:ind w:left="0"/>
        <w:jc w:val="both"/>
      </w:pPr>
      <w:r>
        <w:rPr>
          <w:rFonts w:ascii="Times New Roman"/>
          <w:b w:val="false"/>
          <w:i w:val="false"/>
          <w:color w:val="000000"/>
          <w:sz w:val="28"/>
        </w:rPr>
        <w:t>
      буландырғыштан және контактілік аппараттардан сынапты құйып алу, сүзу және механикалық қоспалардан тазарту, сынапты баллондарға және аппараттарға құю;</w:t>
      </w:r>
    </w:p>
    <w:bookmarkEnd w:id="1948"/>
    <w:bookmarkStart w:name="z1956" w:id="1949"/>
    <w:p>
      <w:pPr>
        <w:spacing w:after="0"/>
        <w:ind w:left="0"/>
        <w:jc w:val="both"/>
      </w:pPr>
      <w:r>
        <w:rPr>
          <w:rFonts w:ascii="Times New Roman"/>
          <w:b w:val="false"/>
          <w:i w:val="false"/>
          <w:color w:val="000000"/>
          <w:sz w:val="28"/>
        </w:rPr>
        <w:t>
      сынап және азот пештерінің форсункаларының жұмысын, сынапты буландырғышты қыздыруды қадағалау;</w:t>
      </w:r>
    </w:p>
    <w:bookmarkEnd w:id="1949"/>
    <w:bookmarkStart w:name="z1957" w:id="1950"/>
    <w:p>
      <w:pPr>
        <w:spacing w:after="0"/>
        <w:ind w:left="0"/>
        <w:jc w:val="both"/>
      </w:pPr>
      <w:r>
        <w:rPr>
          <w:rFonts w:ascii="Times New Roman"/>
          <w:b w:val="false"/>
          <w:i w:val="false"/>
          <w:color w:val="000000"/>
          <w:sz w:val="28"/>
        </w:rPr>
        <w:t>
      катализаторды ұсақтау және контактілік аппаратқа тиеу;</w:t>
      </w:r>
    </w:p>
    <w:bookmarkEnd w:id="1950"/>
    <w:bookmarkStart w:name="z1958" w:id="1951"/>
    <w:p>
      <w:pPr>
        <w:spacing w:after="0"/>
        <w:ind w:left="0"/>
        <w:jc w:val="both"/>
      </w:pPr>
      <w:r>
        <w:rPr>
          <w:rFonts w:ascii="Times New Roman"/>
          <w:b w:val="false"/>
          <w:i w:val="false"/>
          <w:color w:val="000000"/>
          <w:sz w:val="28"/>
        </w:rPr>
        <w:t>
      кептірушілерді тазарту;</w:t>
      </w:r>
    </w:p>
    <w:bookmarkEnd w:id="1951"/>
    <w:bookmarkStart w:name="z1959" w:id="1952"/>
    <w:p>
      <w:pPr>
        <w:spacing w:after="0"/>
        <w:ind w:left="0"/>
        <w:jc w:val="both"/>
      </w:pPr>
      <w:r>
        <w:rPr>
          <w:rFonts w:ascii="Times New Roman"/>
          <w:b w:val="false"/>
          <w:i w:val="false"/>
          <w:color w:val="000000"/>
          <w:sz w:val="28"/>
        </w:rPr>
        <w:t>
      жүйеге көмір қышқылын мөлшерлеп құю;</w:t>
      </w:r>
    </w:p>
    <w:bookmarkEnd w:id="1952"/>
    <w:bookmarkStart w:name="z1960" w:id="1953"/>
    <w:p>
      <w:pPr>
        <w:spacing w:after="0"/>
        <w:ind w:left="0"/>
        <w:jc w:val="both"/>
      </w:pPr>
      <w:r>
        <w:rPr>
          <w:rFonts w:ascii="Times New Roman"/>
          <w:b w:val="false"/>
          <w:i w:val="false"/>
          <w:color w:val="000000"/>
          <w:sz w:val="28"/>
        </w:rPr>
        <w:t>
      дегидраттау суын канализацияға төгу;</w:t>
      </w:r>
    </w:p>
    <w:bookmarkEnd w:id="1953"/>
    <w:bookmarkStart w:name="z1961" w:id="1954"/>
    <w:p>
      <w:pPr>
        <w:spacing w:after="0"/>
        <w:ind w:left="0"/>
        <w:jc w:val="both"/>
      </w:pPr>
      <w:r>
        <w:rPr>
          <w:rFonts w:ascii="Times New Roman"/>
          <w:b w:val="false"/>
          <w:i w:val="false"/>
          <w:color w:val="000000"/>
          <w:sz w:val="28"/>
        </w:rPr>
        <w:t>
      дегидраттау аппараттарына, буландырғыштарға, қыздырғыштарға, конденсаторларға, тұндырғыштарға, шайыр еріктіштерге, сынап және азот пештеріне, құрғататын бағаналарға, коммуникацияларға, бақылау-өлшеу құралдарына және өзге жабдықтарға қызмет көрсету;</w:t>
      </w:r>
    </w:p>
    <w:bookmarkEnd w:id="1954"/>
    <w:bookmarkStart w:name="z1962" w:id="1955"/>
    <w:p>
      <w:pPr>
        <w:spacing w:after="0"/>
        <w:ind w:left="0"/>
        <w:jc w:val="both"/>
      </w:pPr>
      <w:r>
        <w:rPr>
          <w:rFonts w:ascii="Times New Roman"/>
          <w:b w:val="false"/>
          <w:i w:val="false"/>
          <w:color w:val="000000"/>
          <w:sz w:val="28"/>
        </w:rPr>
        <w:t>
      шикізатты тиеуді, өнімді еріту үшін судың мөлшерін есептеу.</w:t>
      </w:r>
    </w:p>
    <w:bookmarkEnd w:id="1955"/>
    <w:bookmarkStart w:name="z1963" w:id="1956"/>
    <w:p>
      <w:pPr>
        <w:spacing w:after="0"/>
        <w:ind w:left="0"/>
        <w:jc w:val="both"/>
      </w:pPr>
      <w:r>
        <w:rPr>
          <w:rFonts w:ascii="Times New Roman"/>
          <w:b w:val="false"/>
          <w:i w:val="false"/>
          <w:color w:val="000000"/>
          <w:sz w:val="28"/>
        </w:rPr>
        <w:t>
      262. Білуге тиіс:</w:t>
      </w:r>
    </w:p>
    <w:bookmarkEnd w:id="1956"/>
    <w:bookmarkStart w:name="z1964" w:id="1957"/>
    <w:p>
      <w:pPr>
        <w:spacing w:after="0"/>
        <w:ind w:left="0"/>
        <w:jc w:val="both"/>
      </w:pPr>
      <w:r>
        <w:rPr>
          <w:rFonts w:ascii="Times New Roman"/>
          <w:b w:val="false"/>
          <w:i w:val="false"/>
          <w:color w:val="000000"/>
          <w:sz w:val="28"/>
        </w:rPr>
        <w:t>
      қызмет көрсетілетін учаскенің өндірісінің технологиялық схемасы және спирттерді дегидраттау процесінің мәні;</w:t>
      </w:r>
    </w:p>
    <w:bookmarkEnd w:id="1957"/>
    <w:bookmarkStart w:name="z1965" w:id="1958"/>
    <w:p>
      <w:pPr>
        <w:spacing w:after="0"/>
        <w:ind w:left="0"/>
        <w:jc w:val="both"/>
      </w:pPr>
      <w:r>
        <w:rPr>
          <w:rFonts w:ascii="Times New Roman"/>
          <w:b w:val="false"/>
          <w:i w:val="false"/>
          <w:color w:val="000000"/>
          <w:sz w:val="28"/>
        </w:rPr>
        <w:t>
      негізгі және қосалқы жабдықтың, бақылау-өлшеу құралдарының құрылысы және жұмыс істеу принципі;</w:t>
      </w:r>
    </w:p>
    <w:bookmarkEnd w:id="1958"/>
    <w:bookmarkStart w:name="z1966" w:id="1959"/>
    <w:p>
      <w:pPr>
        <w:spacing w:after="0"/>
        <w:ind w:left="0"/>
        <w:jc w:val="both"/>
      </w:pPr>
      <w:r>
        <w:rPr>
          <w:rFonts w:ascii="Times New Roman"/>
          <w:b w:val="false"/>
          <w:i w:val="false"/>
          <w:color w:val="000000"/>
          <w:sz w:val="28"/>
        </w:rPr>
        <w:t>
      коммуникациялардың және арматураның схемасы;</w:t>
      </w:r>
    </w:p>
    <w:bookmarkEnd w:id="1959"/>
    <w:bookmarkStart w:name="z1967" w:id="1960"/>
    <w:p>
      <w:pPr>
        <w:spacing w:after="0"/>
        <w:ind w:left="0"/>
        <w:jc w:val="both"/>
      </w:pPr>
      <w:r>
        <w:rPr>
          <w:rFonts w:ascii="Times New Roman"/>
          <w:b w:val="false"/>
          <w:i w:val="false"/>
          <w:color w:val="000000"/>
          <w:sz w:val="28"/>
        </w:rPr>
        <w:t>
      шикізаттың және қосалқы материалдардың физикалық-химиялық қасиеттері;</w:t>
      </w:r>
    </w:p>
    <w:bookmarkEnd w:id="1960"/>
    <w:bookmarkStart w:name="z1968" w:id="1961"/>
    <w:p>
      <w:pPr>
        <w:spacing w:after="0"/>
        <w:ind w:left="0"/>
        <w:jc w:val="both"/>
      </w:pPr>
      <w:r>
        <w:rPr>
          <w:rFonts w:ascii="Times New Roman"/>
          <w:b w:val="false"/>
          <w:i w:val="false"/>
          <w:color w:val="000000"/>
          <w:sz w:val="28"/>
        </w:rPr>
        <w:t>
      технологиялық процесті реттеу тәртібі және технологиялық режимі;</w:t>
      </w:r>
    </w:p>
    <w:bookmarkEnd w:id="1961"/>
    <w:bookmarkStart w:name="z1969" w:id="1962"/>
    <w:p>
      <w:pPr>
        <w:spacing w:after="0"/>
        <w:ind w:left="0"/>
        <w:jc w:val="both"/>
      </w:pPr>
      <w:r>
        <w:rPr>
          <w:rFonts w:ascii="Times New Roman"/>
          <w:b w:val="false"/>
          <w:i w:val="false"/>
          <w:color w:val="000000"/>
          <w:sz w:val="28"/>
        </w:rPr>
        <w:t>
      есептеулер әдістемесі;</w:t>
      </w:r>
    </w:p>
    <w:bookmarkEnd w:id="1962"/>
    <w:bookmarkStart w:name="z1970" w:id="1963"/>
    <w:p>
      <w:pPr>
        <w:spacing w:after="0"/>
        <w:ind w:left="0"/>
        <w:jc w:val="both"/>
      </w:pPr>
      <w:r>
        <w:rPr>
          <w:rFonts w:ascii="Times New Roman"/>
          <w:b w:val="false"/>
          <w:i w:val="false"/>
          <w:color w:val="000000"/>
          <w:sz w:val="28"/>
        </w:rPr>
        <w:t>
      талдаулар жүргізу әдістемесі.</w:t>
      </w:r>
    </w:p>
    <w:bookmarkEnd w:id="1963"/>
    <w:bookmarkStart w:name="z1971" w:id="1964"/>
    <w:p>
      <w:pPr>
        <w:spacing w:after="0"/>
        <w:ind w:left="0"/>
        <w:jc w:val="both"/>
      </w:pPr>
      <w:r>
        <w:rPr>
          <w:rFonts w:ascii="Times New Roman"/>
          <w:b w:val="false"/>
          <w:i w:val="false"/>
          <w:color w:val="000000"/>
          <w:sz w:val="28"/>
        </w:rPr>
        <w:t>
      263. Жұмыс үлгілері:</w:t>
      </w:r>
    </w:p>
    <w:bookmarkEnd w:id="1964"/>
    <w:bookmarkStart w:name="z1972" w:id="1965"/>
    <w:p>
      <w:pPr>
        <w:spacing w:after="0"/>
        <w:ind w:left="0"/>
        <w:jc w:val="both"/>
      </w:pPr>
      <w:r>
        <w:rPr>
          <w:rFonts w:ascii="Times New Roman"/>
          <w:b w:val="false"/>
          <w:i w:val="false"/>
          <w:color w:val="000000"/>
          <w:sz w:val="28"/>
        </w:rPr>
        <w:t>
      алкалоидтарды, барбитураттарды, гормондарды, спирттарды дегидраттау.</w:t>
      </w:r>
    </w:p>
    <w:bookmarkEnd w:id="1965"/>
    <w:bookmarkStart w:name="z1973" w:id="1966"/>
    <w:p>
      <w:pPr>
        <w:spacing w:after="0"/>
        <w:ind w:left="0"/>
        <w:jc w:val="left"/>
      </w:pPr>
      <w:r>
        <w:rPr>
          <w:rFonts w:ascii="Times New Roman"/>
          <w:b/>
          <w:i w:val="false"/>
          <w:color w:val="000000"/>
        </w:rPr>
        <w:t xml:space="preserve"> 114-параграф. Дегидраттау аппаратшысы, 5-разряд</w:t>
      </w:r>
    </w:p>
    <w:bookmarkEnd w:id="1966"/>
    <w:bookmarkStart w:name="z1974" w:id="1967"/>
    <w:p>
      <w:pPr>
        <w:spacing w:after="0"/>
        <w:ind w:left="0"/>
        <w:jc w:val="both"/>
      </w:pPr>
      <w:r>
        <w:rPr>
          <w:rFonts w:ascii="Times New Roman"/>
          <w:b w:val="false"/>
          <w:i w:val="false"/>
          <w:color w:val="000000"/>
          <w:sz w:val="28"/>
        </w:rPr>
        <w:t>
      264. Жұмыс сипаттамасы:</w:t>
      </w:r>
    </w:p>
    <w:bookmarkEnd w:id="1967"/>
    <w:bookmarkStart w:name="z1975" w:id="1968"/>
    <w:p>
      <w:pPr>
        <w:spacing w:after="0"/>
        <w:ind w:left="0"/>
        <w:jc w:val="both"/>
      </w:pPr>
      <w:r>
        <w:rPr>
          <w:rFonts w:ascii="Times New Roman"/>
          <w:b w:val="false"/>
          <w:i w:val="false"/>
          <w:color w:val="000000"/>
          <w:sz w:val="28"/>
        </w:rPr>
        <w:t>
      біліктілігі анағұрлым төмен аппаратшыларға басшылық ету және дегидратацияның күрделі технологиялық процестерін немесе азеотропты дегидратация процесін жүргізу;</w:t>
      </w:r>
    </w:p>
    <w:bookmarkEnd w:id="1968"/>
    <w:bookmarkStart w:name="z1976" w:id="1969"/>
    <w:p>
      <w:pPr>
        <w:spacing w:after="0"/>
        <w:ind w:left="0"/>
        <w:jc w:val="both"/>
      </w:pPr>
      <w:r>
        <w:rPr>
          <w:rFonts w:ascii="Times New Roman"/>
          <w:b w:val="false"/>
          <w:i w:val="false"/>
          <w:color w:val="000000"/>
          <w:sz w:val="28"/>
        </w:rPr>
        <w:t>
      көмірсутегілерді буландыру, буларды қыздыру, каталистік дегидраттау, контактілік газды конденсациялау;</w:t>
      </w:r>
    </w:p>
    <w:bookmarkEnd w:id="1969"/>
    <w:bookmarkStart w:name="z1977" w:id="1970"/>
    <w:p>
      <w:pPr>
        <w:spacing w:after="0"/>
        <w:ind w:left="0"/>
        <w:jc w:val="both"/>
      </w:pPr>
      <w:r>
        <w:rPr>
          <w:rFonts w:ascii="Times New Roman"/>
          <w:b w:val="false"/>
          <w:i w:val="false"/>
          <w:color w:val="000000"/>
          <w:sz w:val="28"/>
        </w:rPr>
        <w:t>
      конденсатты тұндыру, қабаттау, көмірсутек қабатын іріктеу, кептіру, этиленді тазарту;</w:t>
      </w:r>
    </w:p>
    <w:bookmarkEnd w:id="1970"/>
    <w:bookmarkStart w:name="z1978" w:id="1971"/>
    <w:p>
      <w:pPr>
        <w:spacing w:after="0"/>
        <w:ind w:left="0"/>
        <w:jc w:val="both"/>
      </w:pPr>
      <w:r>
        <w:rPr>
          <w:rFonts w:ascii="Times New Roman"/>
          <w:b w:val="false"/>
          <w:i w:val="false"/>
          <w:color w:val="000000"/>
          <w:sz w:val="28"/>
        </w:rPr>
        <w:t>
      байланыс аппараттарындағы катализаторды, құрғату колонналарындағы сілтіні және хлорлы кальцийді, селитра ванналарындағы селитраны, адсорберлердегі көмірді кезең-кезеңмен ауыстыру;</w:t>
      </w:r>
    </w:p>
    <w:bookmarkEnd w:id="1971"/>
    <w:bookmarkStart w:name="z1979" w:id="1972"/>
    <w:p>
      <w:pPr>
        <w:spacing w:after="0"/>
        <w:ind w:left="0"/>
        <w:jc w:val="both"/>
      </w:pPr>
      <w:r>
        <w:rPr>
          <w:rFonts w:ascii="Times New Roman"/>
          <w:b w:val="false"/>
          <w:i w:val="false"/>
          <w:color w:val="000000"/>
          <w:sz w:val="28"/>
        </w:rPr>
        <w:t>
      сынапты буландырғыштың жұмысын қадағалау, пештерді сұйық немесе газ тәрізді отынмен жылыту, катализаторды активтендіру және регенерациялау;</w:t>
      </w:r>
    </w:p>
    <w:bookmarkEnd w:id="1972"/>
    <w:bookmarkStart w:name="z1980" w:id="1973"/>
    <w:p>
      <w:pPr>
        <w:spacing w:after="0"/>
        <w:ind w:left="0"/>
        <w:jc w:val="both"/>
      </w:pPr>
      <w:r>
        <w:rPr>
          <w:rFonts w:ascii="Times New Roman"/>
          <w:b w:val="false"/>
          <w:i w:val="false"/>
          <w:color w:val="000000"/>
          <w:sz w:val="28"/>
        </w:rPr>
        <w:t>
      байланыс аппараттарына, газ бөлгіштерге, адсорберлерге, газгольдерлерге, коммуникацияларға, бақылау-өлшеу аспаптары мен автоматика құралдарына және өзге де жабдықтарға қызмет көрсету;</w:t>
      </w:r>
    </w:p>
    <w:bookmarkEnd w:id="1973"/>
    <w:bookmarkStart w:name="z1981" w:id="1974"/>
    <w:p>
      <w:pPr>
        <w:spacing w:after="0"/>
        <w:ind w:left="0"/>
        <w:jc w:val="both"/>
      </w:pPr>
      <w:r>
        <w:rPr>
          <w:rFonts w:ascii="Times New Roman"/>
          <w:b w:val="false"/>
          <w:i w:val="false"/>
          <w:color w:val="000000"/>
          <w:sz w:val="28"/>
        </w:rPr>
        <w:t>
      технологиялық режим нормаларынан ауытқу себептерін алдын алу және жою;</w:t>
      </w:r>
    </w:p>
    <w:bookmarkEnd w:id="1974"/>
    <w:bookmarkStart w:name="z1982" w:id="1975"/>
    <w:p>
      <w:pPr>
        <w:spacing w:after="0"/>
        <w:ind w:left="0"/>
        <w:jc w:val="both"/>
      </w:pPr>
      <w:r>
        <w:rPr>
          <w:rFonts w:ascii="Times New Roman"/>
          <w:b w:val="false"/>
          <w:i w:val="false"/>
          <w:color w:val="000000"/>
          <w:sz w:val="28"/>
        </w:rPr>
        <w:t>
      жабдық пен коммуникациялардың жұмысындағы ақаулықтарды жою;</w:t>
      </w:r>
    </w:p>
    <w:bookmarkEnd w:id="1975"/>
    <w:bookmarkStart w:name="z1983" w:id="1976"/>
    <w:p>
      <w:pPr>
        <w:spacing w:after="0"/>
        <w:ind w:left="0"/>
        <w:jc w:val="both"/>
      </w:pPr>
      <w:r>
        <w:rPr>
          <w:rFonts w:ascii="Times New Roman"/>
          <w:b w:val="false"/>
          <w:i w:val="false"/>
          <w:color w:val="000000"/>
          <w:sz w:val="28"/>
        </w:rPr>
        <w:t>
      қажетті шикізаттың, реагенттердің, катализатордың және өнімнің шығымын есептеу.</w:t>
      </w:r>
    </w:p>
    <w:bookmarkEnd w:id="1976"/>
    <w:bookmarkStart w:name="z1984" w:id="1977"/>
    <w:p>
      <w:pPr>
        <w:spacing w:after="0"/>
        <w:ind w:left="0"/>
        <w:jc w:val="both"/>
      </w:pPr>
      <w:r>
        <w:rPr>
          <w:rFonts w:ascii="Times New Roman"/>
          <w:b w:val="false"/>
          <w:i w:val="false"/>
          <w:color w:val="000000"/>
          <w:sz w:val="28"/>
        </w:rPr>
        <w:t>
      265. Білуге тиіс:</w:t>
      </w:r>
    </w:p>
    <w:bookmarkEnd w:id="1977"/>
    <w:bookmarkStart w:name="z1985" w:id="1978"/>
    <w:p>
      <w:pPr>
        <w:spacing w:after="0"/>
        <w:ind w:left="0"/>
        <w:jc w:val="both"/>
      </w:pPr>
      <w:r>
        <w:rPr>
          <w:rFonts w:ascii="Times New Roman"/>
          <w:b w:val="false"/>
          <w:i w:val="false"/>
          <w:color w:val="000000"/>
          <w:sz w:val="28"/>
        </w:rPr>
        <w:t>
      көмірсутегілерді дегидраттаудың технологиялық схемасы;</w:t>
      </w:r>
    </w:p>
    <w:bookmarkEnd w:id="1978"/>
    <w:bookmarkStart w:name="z1986" w:id="1979"/>
    <w:p>
      <w:pPr>
        <w:spacing w:after="0"/>
        <w:ind w:left="0"/>
        <w:jc w:val="both"/>
      </w:pPr>
      <w:r>
        <w:rPr>
          <w:rFonts w:ascii="Times New Roman"/>
          <w:b w:val="false"/>
          <w:i w:val="false"/>
          <w:color w:val="000000"/>
          <w:sz w:val="28"/>
        </w:rPr>
        <w:t>
      негізгі және қосалқы жабдықтардың, бақылау-өлшеу аспаптары мен автоматика құралдарының құрылысы және оларды пайдалану тәртібі;</w:t>
      </w:r>
    </w:p>
    <w:bookmarkEnd w:id="1979"/>
    <w:bookmarkStart w:name="z1987" w:id="1980"/>
    <w:p>
      <w:pPr>
        <w:spacing w:after="0"/>
        <w:ind w:left="0"/>
        <w:jc w:val="both"/>
      </w:pPr>
      <w:r>
        <w:rPr>
          <w:rFonts w:ascii="Times New Roman"/>
          <w:b w:val="false"/>
          <w:i w:val="false"/>
          <w:color w:val="000000"/>
          <w:sz w:val="28"/>
        </w:rPr>
        <w:t>
      коммуникациялардың және арматураның схемасы;</w:t>
      </w:r>
    </w:p>
    <w:bookmarkEnd w:id="1980"/>
    <w:bookmarkStart w:name="z1988" w:id="1981"/>
    <w:p>
      <w:pPr>
        <w:spacing w:after="0"/>
        <w:ind w:left="0"/>
        <w:jc w:val="both"/>
      </w:pPr>
      <w:r>
        <w:rPr>
          <w:rFonts w:ascii="Times New Roman"/>
          <w:b w:val="false"/>
          <w:i w:val="false"/>
          <w:color w:val="000000"/>
          <w:sz w:val="28"/>
        </w:rPr>
        <w:t>
      шикізаттың және қосалқы материалдардың физикалық-химиялық қасиеттері;</w:t>
      </w:r>
    </w:p>
    <w:bookmarkEnd w:id="1981"/>
    <w:bookmarkStart w:name="z1989" w:id="1982"/>
    <w:p>
      <w:pPr>
        <w:spacing w:after="0"/>
        <w:ind w:left="0"/>
        <w:jc w:val="both"/>
      </w:pPr>
      <w:r>
        <w:rPr>
          <w:rFonts w:ascii="Times New Roman"/>
          <w:b w:val="false"/>
          <w:i w:val="false"/>
          <w:color w:val="000000"/>
          <w:sz w:val="28"/>
        </w:rPr>
        <w:t>
      процестің физикалық-химиялық негіздері, технологиялық режимі, реттеу мәні мен тәртібі;</w:t>
      </w:r>
    </w:p>
    <w:bookmarkEnd w:id="1982"/>
    <w:bookmarkStart w:name="z1990" w:id="1983"/>
    <w:p>
      <w:pPr>
        <w:spacing w:after="0"/>
        <w:ind w:left="0"/>
        <w:jc w:val="both"/>
      </w:pPr>
      <w:r>
        <w:rPr>
          <w:rFonts w:ascii="Times New Roman"/>
          <w:b w:val="false"/>
          <w:i w:val="false"/>
          <w:color w:val="000000"/>
          <w:sz w:val="28"/>
        </w:rPr>
        <w:t>
      есептеулер әдістемесі;</w:t>
      </w:r>
    </w:p>
    <w:bookmarkEnd w:id="1983"/>
    <w:bookmarkStart w:name="z1991" w:id="1984"/>
    <w:p>
      <w:pPr>
        <w:spacing w:after="0"/>
        <w:ind w:left="0"/>
        <w:jc w:val="both"/>
      </w:pPr>
      <w:r>
        <w:rPr>
          <w:rFonts w:ascii="Times New Roman"/>
          <w:b w:val="false"/>
          <w:i w:val="false"/>
          <w:color w:val="000000"/>
          <w:sz w:val="28"/>
        </w:rPr>
        <w:t>
      талдаулар жүргізу әдістемесі.</w:t>
      </w:r>
    </w:p>
    <w:bookmarkEnd w:id="1984"/>
    <w:bookmarkStart w:name="z1992" w:id="1985"/>
    <w:p>
      <w:pPr>
        <w:spacing w:after="0"/>
        <w:ind w:left="0"/>
        <w:jc w:val="both"/>
      </w:pPr>
      <w:r>
        <w:rPr>
          <w:rFonts w:ascii="Times New Roman"/>
          <w:b w:val="false"/>
          <w:i w:val="false"/>
          <w:color w:val="000000"/>
          <w:sz w:val="28"/>
        </w:rPr>
        <w:t>
      266. Жұмыс үлгілері:</w:t>
      </w:r>
    </w:p>
    <w:bookmarkEnd w:id="1985"/>
    <w:bookmarkStart w:name="z1993" w:id="1986"/>
    <w:p>
      <w:pPr>
        <w:spacing w:after="0"/>
        <w:ind w:left="0"/>
        <w:jc w:val="both"/>
      </w:pPr>
      <w:r>
        <w:rPr>
          <w:rFonts w:ascii="Times New Roman"/>
          <w:b w:val="false"/>
          <w:i w:val="false"/>
          <w:color w:val="000000"/>
          <w:sz w:val="28"/>
        </w:rPr>
        <w:t>
      "А" дәрумені, ксилит өндірісіндегі этиленді, ди-триметил-фенил-винил-карбинолды, ди-метил-диоксанды, диолды дегидратациялау.</w:t>
      </w:r>
    </w:p>
    <w:bookmarkEnd w:id="1986"/>
    <w:bookmarkStart w:name="z1994" w:id="1987"/>
    <w:p>
      <w:pPr>
        <w:spacing w:after="0"/>
        <w:ind w:left="0"/>
        <w:jc w:val="left"/>
      </w:pPr>
      <w:r>
        <w:rPr>
          <w:rFonts w:ascii="Times New Roman"/>
          <w:b/>
          <w:i w:val="false"/>
          <w:color w:val="000000"/>
        </w:rPr>
        <w:t xml:space="preserve"> 115-параграф. Дегидрлеу аппаратшысы, 3-разряд</w:t>
      </w:r>
    </w:p>
    <w:bookmarkEnd w:id="1987"/>
    <w:bookmarkStart w:name="z1995" w:id="1988"/>
    <w:p>
      <w:pPr>
        <w:spacing w:after="0"/>
        <w:ind w:left="0"/>
        <w:jc w:val="both"/>
      </w:pPr>
      <w:r>
        <w:rPr>
          <w:rFonts w:ascii="Times New Roman"/>
          <w:b w:val="false"/>
          <w:i w:val="false"/>
          <w:color w:val="000000"/>
          <w:sz w:val="28"/>
        </w:rPr>
        <w:t>
      267. Жұмыс сипаттамасы:</w:t>
      </w:r>
    </w:p>
    <w:bookmarkEnd w:id="1988"/>
    <w:bookmarkStart w:name="z1996" w:id="1989"/>
    <w:p>
      <w:pPr>
        <w:spacing w:after="0"/>
        <w:ind w:left="0"/>
        <w:jc w:val="both"/>
      </w:pPr>
      <w:r>
        <w:rPr>
          <w:rFonts w:ascii="Times New Roman"/>
          <w:b w:val="false"/>
          <w:i w:val="false"/>
          <w:color w:val="000000"/>
          <w:sz w:val="28"/>
        </w:rPr>
        <w:t>
      дегидрлеудің жекелеген операцияларын орындау;</w:t>
      </w:r>
    </w:p>
    <w:bookmarkEnd w:id="1989"/>
    <w:bookmarkStart w:name="z1997" w:id="1990"/>
    <w:p>
      <w:pPr>
        <w:spacing w:after="0"/>
        <w:ind w:left="0"/>
        <w:jc w:val="both"/>
      </w:pPr>
      <w:r>
        <w:rPr>
          <w:rFonts w:ascii="Times New Roman"/>
          <w:b w:val="false"/>
          <w:i w:val="false"/>
          <w:color w:val="000000"/>
          <w:sz w:val="28"/>
        </w:rPr>
        <w:t>
      шикізатты дайындау, шикізат пен реагенттерді реакторға тиеу, өнім мен катализаторды түсіру, сынамалар іріктеу;</w:t>
      </w:r>
    </w:p>
    <w:bookmarkEnd w:id="1990"/>
    <w:bookmarkStart w:name="z1998" w:id="1991"/>
    <w:p>
      <w:pPr>
        <w:spacing w:after="0"/>
        <w:ind w:left="0"/>
        <w:jc w:val="both"/>
      </w:pPr>
      <w:r>
        <w:rPr>
          <w:rFonts w:ascii="Times New Roman"/>
          <w:b w:val="false"/>
          <w:i w:val="false"/>
          <w:color w:val="000000"/>
          <w:sz w:val="28"/>
        </w:rPr>
        <w:t>
      аппараттарды тазалау, жабдықты жөндеуге дайындау.</w:t>
      </w:r>
    </w:p>
    <w:bookmarkEnd w:id="1991"/>
    <w:bookmarkStart w:name="z1999" w:id="1992"/>
    <w:p>
      <w:pPr>
        <w:spacing w:after="0"/>
        <w:ind w:left="0"/>
        <w:jc w:val="both"/>
      </w:pPr>
      <w:r>
        <w:rPr>
          <w:rFonts w:ascii="Times New Roman"/>
          <w:b w:val="false"/>
          <w:i w:val="false"/>
          <w:color w:val="000000"/>
          <w:sz w:val="28"/>
        </w:rPr>
        <w:t>
      268. Білуге тиіс:</w:t>
      </w:r>
    </w:p>
    <w:bookmarkEnd w:id="1992"/>
    <w:bookmarkStart w:name="z2000" w:id="1993"/>
    <w:p>
      <w:pPr>
        <w:spacing w:after="0"/>
        <w:ind w:left="0"/>
        <w:jc w:val="both"/>
      </w:pPr>
      <w:r>
        <w:rPr>
          <w:rFonts w:ascii="Times New Roman"/>
          <w:b w:val="false"/>
          <w:i w:val="false"/>
          <w:color w:val="000000"/>
          <w:sz w:val="28"/>
        </w:rPr>
        <w:t>
      өндірістің технологиялық схемасы;</w:t>
      </w:r>
    </w:p>
    <w:bookmarkEnd w:id="1993"/>
    <w:bookmarkStart w:name="z2001" w:id="1994"/>
    <w:p>
      <w:pPr>
        <w:spacing w:after="0"/>
        <w:ind w:left="0"/>
        <w:jc w:val="both"/>
      </w:pPr>
      <w:r>
        <w:rPr>
          <w:rFonts w:ascii="Times New Roman"/>
          <w:b w:val="false"/>
          <w:i w:val="false"/>
          <w:color w:val="000000"/>
          <w:sz w:val="28"/>
        </w:rPr>
        <w:t>
      қызмет көрсетілетін учаскеде арматура мен коммуникациялардың схемасы;</w:t>
      </w:r>
    </w:p>
    <w:bookmarkEnd w:id="1994"/>
    <w:bookmarkStart w:name="z2002" w:id="1995"/>
    <w:p>
      <w:pPr>
        <w:spacing w:after="0"/>
        <w:ind w:left="0"/>
        <w:jc w:val="both"/>
      </w:pPr>
      <w:r>
        <w:rPr>
          <w:rFonts w:ascii="Times New Roman"/>
          <w:b w:val="false"/>
          <w:i w:val="false"/>
          <w:color w:val="000000"/>
          <w:sz w:val="28"/>
        </w:rPr>
        <w:t>
      шикізаттың физикалық-химиялық қасиеттері;</w:t>
      </w:r>
    </w:p>
    <w:bookmarkEnd w:id="1995"/>
    <w:bookmarkStart w:name="z2003" w:id="1996"/>
    <w:p>
      <w:pPr>
        <w:spacing w:after="0"/>
        <w:ind w:left="0"/>
        <w:jc w:val="both"/>
      </w:pPr>
      <w:r>
        <w:rPr>
          <w:rFonts w:ascii="Times New Roman"/>
          <w:b w:val="false"/>
          <w:i w:val="false"/>
          <w:color w:val="000000"/>
          <w:sz w:val="28"/>
        </w:rPr>
        <w:t>
      сынамалар іріктеу тәртібі;</w:t>
      </w:r>
    </w:p>
    <w:bookmarkEnd w:id="1996"/>
    <w:bookmarkStart w:name="z2004" w:id="1997"/>
    <w:p>
      <w:pPr>
        <w:spacing w:after="0"/>
        <w:ind w:left="0"/>
        <w:jc w:val="both"/>
      </w:pPr>
      <w:r>
        <w:rPr>
          <w:rFonts w:ascii="Times New Roman"/>
          <w:b w:val="false"/>
          <w:i w:val="false"/>
          <w:color w:val="000000"/>
          <w:sz w:val="28"/>
        </w:rPr>
        <w:t>
      негізгі және қосалқы жабдықтың құрылысы және жұмыс істеу принципі.</w:t>
      </w:r>
    </w:p>
    <w:bookmarkEnd w:id="1997"/>
    <w:bookmarkStart w:name="z2005" w:id="1998"/>
    <w:p>
      <w:pPr>
        <w:spacing w:after="0"/>
        <w:ind w:left="0"/>
        <w:jc w:val="left"/>
      </w:pPr>
      <w:r>
        <w:rPr>
          <w:rFonts w:ascii="Times New Roman"/>
          <w:b/>
          <w:i w:val="false"/>
          <w:color w:val="000000"/>
        </w:rPr>
        <w:t xml:space="preserve"> 116-параграф. Дегидрлеу аппаратшысы, 4-разряд</w:t>
      </w:r>
    </w:p>
    <w:bookmarkEnd w:id="1998"/>
    <w:bookmarkStart w:name="z2006" w:id="1999"/>
    <w:p>
      <w:pPr>
        <w:spacing w:after="0"/>
        <w:ind w:left="0"/>
        <w:jc w:val="both"/>
      </w:pPr>
      <w:r>
        <w:rPr>
          <w:rFonts w:ascii="Times New Roman"/>
          <w:b w:val="false"/>
          <w:i w:val="false"/>
          <w:color w:val="000000"/>
          <w:sz w:val="28"/>
        </w:rPr>
        <w:t>
      269. Жұмыс сипаттамасы:</w:t>
      </w:r>
    </w:p>
    <w:bookmarkEnd w:id="1999"/>
    <w:bookmarkStart w:name="z2007" w:id="2000"/>
    <w:p>
      <w:pPr>
        <w:spacing w:after="0"/>
        <w:ind w:left="0"/>
        <w:jc w:val="both"/>
      </w:pPr>
      <w:r>
        <w:rPr>
          <w:rFonts w:ascii="Times New Roman"/>
          <w:b w:val="false"/>
          <w:i w:val="false"/>
          <w:color w:val="000000"/>
          <w:sz w:val="28"/>
        </w:rPr>
        <w:t>
      біліктілігі анағұрлым жоғары аппаратшының басшылығымен дегидрлеудің технологиялық процесін жүргізу;</w:t>
      </w:r>
    </w:p>
    <w:bookmarkEnd w:id="2000"/>
    <w:bookmarkStart w:name="z2008" w:id="2001"/>
    <w:p>
      <w:pPr>
        <w:spacing w:after="0"/>
        <w:ind w:left="0"/>
        <w:jc w:val="both"/>
      </w:pPr>
      <w:r>
        <w:rPr>
          <w:rFonts w:ascii="Times New Roman"/>
          <w:b w:val="false"/>
          <w:i w:val="false"/>
          <w:color w:val="000000"/>
          <w:sz w:val="28"/>
        </w:rPr>
        <w:t>
      катализатор мен шихтаны дайындауға қатысу;</w:t>
      </w:r>
    </w:p>
    <w:bookmarkEnd w:id="2001"/>
    <w:bookmarkStart w:name="z2009" w:id="2002"/>
    <w:p>
      <w:pPr>
        <w:spacing w:after="0"/>
        <w:ind w:left="0"/>
        <w:jc w:val="both"/>
      </w:pPr>
      <w:r>
        <w:rPr>
          <w:rFonts w:ascii="Times New Roman"/>
          <w:b w:val="false"/>
          <w:i w:val="false"/>
          <w:color w:val="000000"/>
          <w:sz w:val="28"/>
        </w:rPr>
        <w:t>
      бу газ қоспасын аппаратқа беру, процесс параметрлерін реттеу, технологиялық режим нормаларынан ауытқулардың себептерін жою;</w:t>
      </w:r>
    </w:p>
    <w:bookmarkEnd w:id="2002"/>
    <w:bookmarkStart w:name="z2010" w:id="2003"/>
    <w:p>
      <w:pPr>
        <w:spacing w:after="0"/>
        <w:ind w:left="0"/>
        <w:jc w:val="both"/>
      </w:pPr>
      <w:r>
        <w:rPr>
          <w:rFonts w:ascii="Times New Roman"/>
          <w:b w:val="false"/>
          <w:i w:val="false"/>
          <w:color w:val="000000"/>
          <w:sz w:val="28"/>
        </w:rPr>
        <w:t>
      реакциялық жабдыққа қызмет көрсету;</w:t>
      </w:r>
    </w:p>
    <w:bookmarkEnd w:id="2003"/>
    <w:bookmarkStart w:name="z2011" w:id="2004"/>
    <w:p>
      <w:pPr>
        <w:spacing w:after="0"/>
        <w:ind w:left="0"/>
        <w:jc w:val="both"/>
      </w:pPr>
      <w:r>
        <w:rPr>
          <w:rFonts w:ascii="Times New Roman"/>
          <w:b w:val="false"/>
          <w:i w:val="false"/>
          <w:color w:val="000000"/>
          <w:sz w:val="28"/>
        </w:rPr>
        <w:t>
      жабдықты жөндеуге тапсыру және одан қабылдау.</w:t>
      </w:r>
    </w:p>
    <w:bookmarkEnd w:id="2004"/>
    <w:bookmarkStart w:name="z2012" w:id="2005"/>
    <w:p>
      <w:pPr>
        <w:spacing w:after="0"/>
        <w:ind w:left="0"/>
        <w:jc w:val="both"/>
      </w:pPr>
      <w:r>
        <w:rPr>
          <w:rFonts w:ascii="Times New Roman"/>
          <w:b w:val="false"/>
          <w:i w:val="false"/>
          <w:color w:val="000000"/>
          <w:sz w:val="28"/>
        </w:rPr>
        <w:t>
      270. Білуге тиіс:</w:t>
      </w:r>
    </w:p>
    <w:bookmarkEnd w:id="2005"/>
    <w:bookmarkStart w:name="z2013" w:id="2006"/>
    <w:p>
      <w:pPr>
        <w:spacing w:after="0"/>
        <w:ind w:left="0"/>
        <w:jc w:val="both"/>
      </w:pPr>
      <w:r>
        <w:rPr>
          <w:rFonts w:ascii="Times New Roman"/>
          <w:b w:val="false"/>
          <w:i w:val="false"/>
          <w:color w:val="000000"/>
          <w:sz w:val="28"/>
        </w:rPr>
        <w:t>
      өндірістің технологиялық схемасы;</w:t>
      </w:r>
    </w:p>
    <w:bookmarkEnd w:id="2006"/>
    <w:bookmarkStart w:name="z2014" w:id="2007"/>
    <w:p>
      <w:pPr>
        <w:spacing w:after="0"/>
        <w:ind w:left="0"/>
        <w:jc w:val="both"/>
      </w:pPr>
      <w:r>
        <w:rPr>
          <w:rFonts w:ascii="Times New Roman"/>
          <w:b w:val="false"/>
          <w:i w:val="false"/>
          <w:color w:val="000000"/>
          <w:sz w:val="28"/>
        </w:rPr>
        <w:t>
      негізгі және қосалқы жабдықтың құрылысы және жұмыс істеу принципі;</w:t>
      </w:r>
    </w:p>
    <w:bookmarkEnd w:id="2007"/>
    <w:bookmarkStart w:name="z2015" w:id="2008"/>
    <w:p>
      <w:pPr>
        <w:spacing w:after="0"/>
        <w:ind w:left="0"/>
        <w:jc w:val="both"/>
      </w:pPr>
      <w:r>
        <w:rPr>
          <w:rFonts w:ascii="Times New Roman"/>
          <w:b w:val="false"/>
          <w:i w:val="false"/>
          <w:color w:val="000000"/>
          <w:sz w:val="28"/>
        </w:rPr>
        <w:t>
      шикізаттың, катализаторлардың, жылу тасығыштардың, дайын өнімнің физикалық-химиялық және технологиялық қасиеттері;</w:t>
      </w:r>
    </w:p>
    <w:bookmarkEnd w:id="2008"/>
    <w:bookmarkStart w:name="z2016" w:id="2009"/>
    <w:p>
      <w:pPr>
        <w:spacing w:after="0"/>
        <w:ind w:left="0"/>
        <w:jc w:val="both"/>
      </w:pPr>
      <w:r>
        <w:rPr>
          <w:rFonts w:ascii="Times New Roman"/>
          <w:b w:val="false"/>
          <w:i w:val="false"/>
          <w:color w:val="000000"/>
          <w:sz w:val="28"/>
        </w:rPr>
        <w:t>
      сынамалар іріктеу тәртібі;</w:t>
      </w:r>
    </w:p>
    <w:bookmarkEnd w:id="2009"/>
    <w:bookmarkStart w:name="z2017" w:id="2010"/>
    <w:p>
      <w:pPr>
        <w:spacing w:after="0"/>
        <w:ind w:left="0"/>
        <w:jc w:val="both"/>
      </w:pPr>
      <w:r>
        <w:rPr>
          <w:rFonts w:ascii="Times New Roman"/>
          <w:b w:val="false"/>
          <w:i w:val="false"/>
          <w:color w:val="000000"/>
          <w:sz w:val="28"/>
        </w:rPr>
        <w:t>
      қызмет көрсетілетін учаскеде арматура мен коммуникациялардың схемасы.</w:t>
      </w:r>
    </w:p>
    <w:bookmarkEnd w:id="2010"/>
    <w:bookmarkStart w:name="z2018" w:id="2011"/>
    <w:p>
      <w:pPr>
        <w:spacing w:after="0"/>
        <w:ind w:left="0"/>
        <w:jc w:val="left"/>
      </w:pPr>
      <w:r>
        <w:rPr>
          <w:rFonts w:ascii="Times New Roman"/>
          <w:b/>
          <w:i w:val="false"/>
          <w:color w:val="000000"/>
        </w:rPr>
        <w:t xml:space="preserve"> 117-параграф. Дегидрлеу аппаратшысы, 5-разряд</w:t>
      </w:r>
    </w:p>
    <w:bookmarkEnd w:id="2011"/>
    <w:bookmarkStart w:name="z2019" w:id="2012"/>
    <w:p>
      <w:pPr>
        <w:spacing w:after="0"/>
        <w:ind w:left="0"/>
        <w:jc w:val="both"/>
      </w:pPr>
      <w:r>
        <w:rPr>
          <w:rFonts w:ascii="Times New Roman"/>
          <w:b w:val="false"/>
          <w:i w:val="false"/>
          <w:color w:val="000000"/>
          <w:sz w:val="28"/>
        </w:rPr>
        <w:t>
      271. Жұмыс сипаттамасы:</w:t>
      </w:r>
    </w:p>
    <w:bookmarkEnd w:id="2012"/>
    <w:bookmarkStart w:name="z2020" w:id="2013"/>
    <w:p>
      <w:pPr>
        <w:spacing w:after="0"/>
        <w:ind w:left="0"/>
        <w:jc w:val="both"/>
      </w:pPr>
      <w:r>
        <w:rPr>
          <w:rFonts w:ascii="Times New Roman"/>
          <w:b w:val="false"/>
          <w:i w:val="false"/>
          <w:color w:val="000000"/>
          <w:sz w:val="28"/>
        </w:rPr>
        <w:t>
      дегидрлеу технологиялық процесін жүргізу;</w:t>
      </w:r>
    </w:p>
    <w:bookmarkEnd w:id="2013"/>
    <w:bookmarkStart w:name="z2021" w:id="2014"/>
    <w:p>
      <w:pPr>
        <w:spacing w:after="0"/>
        <w:ind w:left="0"/>
        <w:jc w:val="both"/>
      </w:pPr>
      <w:r>
        <w:rPr>
          <w:rFonts w:ascii="Times New Roman"/>
          <w:b w:val="false"/>
          <w:i w:val="false"/>
          <w:color w:val="000000"/>
          <w:sz w:val="28"/>
        </w:rPr>
        <w:t>
      шикізатты қабылдау, катализаторды, шихтаны дайындау, буландыру, буларды қыздыру, су буымен араластыру;</w:t>
      </w:r>
    </w:p>
    <w:bookmarkEnd w:id="2014"/>
    <w:bookmarkStart w:name="z2022" w:id="2015"/>
    <w:p>
      <w:pPr>
        <w:spacing w:after="0"/>
        <w:ind w:left="0"/>
        <w:jc w:val="both"/>
      </w:pPr>
      <w:r>
        <w:rPr>
          <w:rFonts w:ascii="Times New Roman"/>
          <w:b w:val="false"/>
          <w:i w:val="false"/>
          <w:color w:val="000000"/>
          <w:sz w:val="28"/>
        </w:rPr>
        <w:t>
      бу газ қоспасымен реакторға (контактілік аппаратқа) беру, конденсатты салқындату, конденсациялау, бөлу, катализаторды регенерациялау және шамадан артық тиеу, өнімді тұрақтандыру;</w:t>
      </w:r>
    </w:p>
    <w:bookmarkEnd w:id="2015"/>
    <w:bookmarkStart w:name="z2023" w:id="2016"/>
    <w:p>
      <w:pPr>
        <w:spacing w:after="0"/>
        <w:ind w:left="0"/>
        <w:jc w:val="both"/>
      </w:pPr>
      <w:r>
        <w:rPr>
          <w:rFonts w:ascii="Times New Roman"/>
          <w:b w:val="false"/>
          <w:i w:val="false"/>
          <w:color w:val="000000"/>
          <w:sz w:val="28"/>
        </w:rPr>
        <w:t>
      регламентте көзделген технологиялық режим параметрлерін: температураны, қысымды, отын газының мөлшерін, жүйеде катализатордың айналымын, ауаны және бақылау-өлшеу аспаптарының көрсеткіштері мен талдау нәтижелері бойынша процестің өзге де көрсеткіштерін бақылау және реттеу;</w:t>
      </w:r>
    </w:p>
    <w:bookmarkEnd w:id="2016"/>
    <w:bookmarkStart w:name="z2024" w:id="2017"/>
    <w:p>
      <w:pPr>
        <w:spacing w:after="0"/>
        <w:ind w:left="0"/>
        <w:jc w:val="both"/>
      </w:pPr>
      <w:r>
        <w:rPr>
          <w:rFonts w:ascii="Times New Roman"/>
          <w:b w:val="false"/>
          <w:i w:val="false"/>
          <w:color w:val="000000"/>
          <w:sz w:val="28"/>
        </w:rPr>
        <w:t>
      талдау жүргізу, талап етілетін шикізат мөлшерін, өнімнің шығуын есептеу;</w:t>
      </w:r>
    </w:p>
    <w:bookmarkEnd w:id="2017"/>
    <w:bookmarkStart w:name="z2025" w:id="2018"/>
    <w:p>
      <w:pPr>
        <w:spacing w:after="0"/>
        <w:ind w:left="0"/>
        <w:jc w:val="both"/>
      </w:pPr>
      <w:r>
        <w:rPr>
          <w:rFonts w:ascii="Times New Roman"/>
          <w:b w:val="false"/>
          <w:i w:val="false"/>
          <w:color w:val="000000"/>
          <w:sz w:val="28"/>
        </w:rPr>
        <w:t>
      технологиялық режим нормаларынан ауытқулардың себептерін алдын алу және жою;</w:t>
      </w:r>
    </w:p>
    <w:bookmarkEnd w:id="2018"/>
    <w:bookmarkStart w:name="z2026" w:id="2019"/>
    <w:p>
      <w:pPr>
        <w:spacing w:after="0"/>
        <w:ind w:left="0"/>
        <w:jc w:val="both"/>
      </w:pPr>
      <w:r>
        <w:rPr>
          <w:rFonts w:ascii="Times New Roman"/>
          <w:b w:val="false"/>
          <w:i w:val="false"/>
          <w:color w:val="000000"/>
          <w:sz w:val="28"/>
        </w:rPr>
        <w:t>
      барлық типтегі реакторларға, буландырғыштарға, қызып кететін пештерге, оттықтарға, тұндырғыштарға, конденсаторларға, кептіргіштерге, тоңазытқыштарға, газ және ауа үрлегіштерге, сорғыларға, коммуникацияларға, бақылау - өлшеу аспаптарына және өзге де жабдықтарға қызмет көрсету;</w:t>
      </w:r>
    </w:p>
    <w:bookmarkEnd w:id="2019"/>
    <w:bookmarkStart w:name="z2027" w:id="2020"/>
    <w:p>
      <w:pPr>
        <w:spacing w:after="0"/>
        <w:ind w:left="0"/>
        <w:jc w:val="both"/>
      </w:pPr>
      <w:r>
        <w:rPr>
          <w:rFonts w:ascii="Times New Roman"/>
          <w:b w:val="false"/>
          <w:i w:val="false"/>
          <w:color w:val="000000"/>
          <w:sz w:val="28"/>
        </w:rPr>
        <w:t>
      жабдық пен коммуникациялардың жұмысындағы ақаулықтарды анықтау және жою;</w:t>
      </w:r>
    </w:p>
    <w:bookmarkEnd w:id="2020"/>
    <w:bookmarkStart w:name="z2028" w:id="2021"/>
    <w:p>
      <w:pPr>
        <w:spacing w:after="0"/>
        <w:ind w:left="0"/>
        <w:jc w:val="both"/>
      </w:pPr>
      <w:r>
        <w:rPr>
          <w:rFonts w:ascii="Times New Roman"/>
          <w:b w:val="false"/>
          <w:i w:val="false"/>
          <w:color w:val="000000"/>
          <w:sz w:val="28"/>
        </w:rPr>
        <w:t>
      шикізатты, дайын өнімді есептеу;</w:t>
      </w:r>
    </w:p>
    <w:bookmarkEnd w:id="2021"/>
    <w:bookmarkStart w:name="z2029" w:id="2022"/>
    <w:p>
      <w:pPr>
        <w:spacing w:after="0"/>
        <w:ind w:left="0"/>
        <w:jc w:val="both"/>
      </w:pPr>
      <w:r>
        <w:rPr>
          <w:rFonts w:ascii="Times New Roman"/>
          <w:b w:val="false"/>
          <w:i w:val="false"/>
          <w:color w:val="000000"/>
          <w:sz w:val="28"/>
        </w:rPr>
        <w:t>
      біліктілігі төмен аппаратшыларға басшылық ету.</w:t>
      </w:r>
    </w:p>
    <w:bookmarkEnd w:id="2022"/>
    <w:bookmarkStart w:name="z2030" w:id="2023"/>
    <w:p>
      <w:pPr>
        <w:spacing w:after="0"/>
        <w:ind w:left="0"/>
        <w:jc w:val="both"/>
      </w:pPr>
      <w:r>
        <w:rPr>
          <w:rFonts w:ascii="Times New Roman"/>
          <w:b w:val="false"/>
          <w:i w:val="false"/>
          <w:color w:val="000000"/>
          <w:sz w:val="28"/>
        </w:rPr>
        <w:t>
      272. Білуге тиіс:</w:t>
      </w:r>
    </w:p>
    <w:bookmarkEnd w:id="2023"/>
    <w:bookmarkStart w:name="z2031" w:id="2024"/>
    <w:p>
      <w:pPr>
        <w:spacing w:after="0"/>
        <w:ind w:left="0"/>
        <w:jc w:val="both"/>
      </w:pPr>
      <w:r>
        <w:rPr>
          <w:rFonts w:ascii="Times New Roman"/>
          <w:b w:val="false"/>
          <w:i w:val="false"/>
          <w:color w:val="000000"/>
          <w:sz w:val="28"/>
        </w:rPr>
        <w:t>
      өндірістің технологиялық схемасы;</w:t>
      </w:r>
    </w:p>
    <w:bookmarkEnd w:id="2024"/>
    <w:bookmarkStart w:name="z2032" w:id="2025"/>
    <w:p>
      <w:pPr>
        <w:spacing w:after="0"/>
        <w:ind w:left="0"/>
        <w:jc w:val="both"/>
      </w:pPr>
      <w:r>
        <w:rPr>
          <w:rFonts w:ascii="Times New Roman"/>
          <w:b w:val="false"/>
          <w:i w:val="false"/>
          <w:color w:val="000000"/>
          <w:sz w:val="28"/>
        </w:rPr>
        <w:t>
      негізгі және қосалқы жабдықтың, бақылау-өлшеу құралдарының құрылысы және жұмыс істеу принципі;</w:t>
      </w:r>
    </w:p>
    <w:bookmarkEnd w:id="2025"/>
    <w:bookmarkStart w:name="z2033" w:id="2026"/>
    <w:p>
      <w:pPr>
        <w:spacing w:after="0"/>
        <w:ind w:left="0"/>
        <w:jc w:val="both"/>
      </w:pPr>
      <w:r>
        <w:rPr>
          <w:rFonts w:ascii="Times New Roman"/>
          <w:b w:val="false"/>
          <w:i w:val="false"/>
          <w:color w:val="000000"/>
          <w:sz w:val="28"/>
        </w:rPr>
        <w:t>
      қызмет көрсетілетін учаскеде арматура мен коммуникациялардың схемасы;</w:t>
      </w:r>
    </w:p>
    <w:bookmarkEnd w:id="2026"/>
    <w:bookmarkStart w:name="z2034" w:id="2027"/>
    <w:p>
      <w:pPr>
        <w:spacing w:after="0"/>
        <w:ind w:left="0"/>
        <w:jc w:val="both"/>
      </w:pPr>
      <w:r>
        <w:rPr>
          <w:rFonts w:ascii="Times New Roman"/>
          <w:b w:val="false"/>
          <w:i w:val="false"/>
          <w:color w:val="000000"/>
          <w:sz w:val="28"/>
        </w:rPr>
        <w:t>
      шикізаттың, катализаторлардың, жылу тасығыштардың, дайын өнімнің физикалық-химиялық және технологиялық қасиеттері;</w:t>
      </w:r>
    </w:p>
    <w:bookmarkEnd w:id="2027"/>
    <w:bookmarkStart w:name="z2035" w:id="2028"/>
    <w:p>
      <w:pPr>
        <w:spacing w:after="0"/>
        <w:ind w:left="0"/>
        <w:jc w:val="both"/>
      </w:pPr>
      <w:r>
        <w:rPr>
          <w:rFonts w:ascii="Times New Roman"/>
          <w:b w:val="false"/>
          <w:i w:val="false"/>
          <w:color w:val="000000"/>
          <w:sz w:val="28"/>
        </w:rPr>
        <w:t>
      шикізат пен дайын өнімге қойылатын талаптар;</w:t>
      </w:r>
    </w:p>
    <w:bookmarkEnd w:id="2028"/>
    <w:bookmarkStart w:name="z2036" w:id="2029"/>
    <w:p>
      <w:pPr>
        <w:spacing w:after="0"/>
        <w:ind w:left="0"/>
        <w:jc w:val="both"/>
      </w:pPr>
      <w:r>
        <w:rPr>
          <w:rFonts w:ascii="Times New Roman"/>
          <w:b w:val="false"/>
          <w:i w:val="false"/>
          <w:color w:val="000000"/>
          <w:sz w:val="28"/>
        </w:rPr>
        <w:t>
      сынамалар іріктеу тәртібі, талдау жүргізу әдістемесі;</w:t>
      </w:r>
    </w:p>
    <w:bookmarkEnd w:id="2029"/>
    <w:bookmarkStart w:name="z2037" w:id="2030"/>
    <w:p>
      <w:pPr>
        <w:spacing w:after="0"/>
        <w:ind w:left="0"/>
        <w:jc w:val="both"/>
      </w:pPr>
      <w:r>
        <w:rPr>
          <w:rFonts w:ascii="Times New Roman"/>
          <w:b w:val="false"/>
          <w:i w:val="false"/>
          <w:color w:val="000000"/>
          <w:sz w:val="28"/>
        </w:rPr>
        <w:t>
      қалыпты технологиялық режимі, процесті реттеу тәртібі.</w:t>
      </w:r>
    </w:p>
    <w:bookmarkEnd w:id="2030"/>
    <w:bookmarkStart w:name="z2038" w:id="2031"/>
    <w:p>
      <w:pPr>
        <w:spacing w:after="0"/>
        <w:ind w:left="0"/>
        <w:jc w:val="left"/>
      </w:pPr>
      <w:r>
        <w:rPr>
          <w:rFonts w:ascii="Times New Roman"/>
          <w:b/>
          <w:i w:val="false"/>
          <w:color w:val="000000"/>
        </w:rPr>
        <w:t xml:space="preserve"> 118-параграф. Дегидрлеу аппаратшысы, 6-разряд</w:t>
      </w:r>
    </w:p>
    <w:bookmarkEnd w:id="2031"/>
    <w:bookmarkStart w:name="z2039" w:id="2032"/>
    <w:p>
      <w:pPr>
        <w:spacing w:after="0"/>
        <w:ind w:left="0"/>
        <w:jc w:val="both"/>
      </w:pPr>
      <w:r>
        <w:rPr>
          <w:rFonts w:ascii="Times New Roman"/>
          <w:b w:val="false"/>
          <w:i w:val="false"/>
          <w:color w:val="000000"/>
          <w:sz w:val="28"/>
        </w:rPr>
        <w:t>
      273. Жұмыс сипаттамасы:</w:t>
      </w:r>
    </w:p>
    <w:bookmarkEnd w:id="2032"/>
    <w:bookmarkStart w:name="z2040" w:id="2033"/>
    <w:p>
      <w:pPr>
        <w:spacing w:after="0"/>
        <w:ind w:left="0"/>
        <w:jc w:val="both"/>
      </w:pPr>
      <w:r>
        <w:rPr>
          <w:rFonts w:ascii="Times New Roman"/>
          <w:b w:val="false"/>
          <w:i w:val="false"/>
          <w:color w:val="000000"/>
          <w:sz w:val="28"/>
        </w:rPr>
        <w:t>
      технологиялық процесті жүргізу;</w:t>
      </w:r>
    </w:p>
    <w:bookmarkEnd w:id="2033"/>
    <w:bookmarkStart w:name="z2041" w:id="2034"/>
    <w:p>
      <w:pPr>
        <w:spacing w:after="0"/>
        <w:ind w:left="0"/>
        <w:jc w:val="both"/>
      </w:pPr>
      <w:r>
        <w:rPr>
          <w:rFonts w:ascii="Times New Roman"/>
          <w:b w:val="false"/>
          <w:i w:val="false"/>
          <w:color w:val="000000"/>
          <w:sz w:val="28"/>
        </w:rPr>
        <w:t>
      этил спиртін, этилбензолды, изопропилбензолды, бутиленді, бутанды және изобутанды, диэтилбензолды фракцияны дегидрлеу учаскесінде бүкіл жабдыққа және автоматика құралдарына қызмет көрсету;</w:t>
      </w:r>
    </w:p>
    <w:bookmarkEnd w:id="2034"/>
    <w:bookmarkStart w:name="z2042" w:id="2035"/>
    <w:p>
      <w:pPr>
        <w:spacing w:after="0"/>
        <w:ind w:left="0"/>
        <w:jc w:val="both"/>
      </w:pPr>
      <w:r>
        <w:rPr>
          <w:rFonts w:ascii="Times New Roman"/>
          <w:b w:val="false"/>
          <w:i w:val="false"/>
          <w:color w:val="000000"/>
          <w:sz w:val="28"/>
        </w:rPr>
        <w:t>
      технологиялық процесті басқару және реттеу;</w:t>
      </w:r>
    </w:p>
    <w:bookmarkEnd w:id="2035"/>
    <w:bookmarkStart w:name="z2043" w:id="2036"/>
    <w:p>
      <w:pPr>
        <w:spacing w:after="0"/>
        <w:ind w:left="0"/>
        <w:jc w:val="both"/>
      </w:pPr>
      <w:r>
        <w:rPr>
          <w:rFonts w:ascii="Times New Roman"/>
          <w:b w:val="false"/>
          <w:i w:val="false"/>
          <w:color w:val="000000"/>
          <w:sz w:val="28"/>
        </w:rPr>
        <w:t>
      талдау және қадағалау нәтижелері бойынша процесті өзгерту;</w:t>
      </w:r>
    </w:p>
    <w:bookmarkEnd w:id="2036"/>
    <w:bookmarkStart w:name="z2044" w:id="2037"/>
    <w:p>
      <w:pPr>
        <w:spacing w:after="0"/>
        <w:ind w:left="0"/>
        <w:jc w:val="both"/>
      </w:pPr>
      <w:r>
        <w:rPr>
          <w:rFonts w:ascii="Times New Roman"/>
          <w:b w:val="false"/>
          <w:i w:val="false"/>
          <w:color w:val="000000"/>
          <w:sz w:val="28"/>
        </w:rPr>
        <w:t>
      шикізаттың шығыны мен дайын өнімнің шығымын өлшеу, талдау нәтижелері бойынша олардың сапасын бағалау;</w:t>
      </w:r>
    </w:p>
    <w:bookmarkEnd w:id="2037"/>
    <w:bookmarkStart w:name="z2045" w:id="2038"/>
    <w:p>
      <w:pPr>
        <w:spacing w:after="0"/>
        <w:ind w:left="0"/>
        <w:jc w:val="both"/>
      </w:pPr>
      <w:r>
        <w:rPr>
          <w:rFonts w:ascii="Times New Roman"/>
          <w:b w:val="false"/>
          <w:i w:val="false"/>
          <w:color w:val="000000"/>
          <w:sz w:val="28"/>
        </w:rPr>
        <w:t>
      бақылау-өлшеу аспаптары мен автоматика құралдарының көрсеткіштерін, қызмет көрсетілетін жабдықтың жай-күйі мен жұмысын қадағалау;</w:t>
      </w:r>
    </w:p>
    <w:bookmarkEnd w:id="2038"/>
    <w:bookmarkStart w:name="z2046" w:id="2039"/>
    <w:p>
      <w:pPr>
        <w:spacing w:after="0"/>
        <w:ind w:left="0"/>
        <w:jc w:val="both"/>
      </w:pPr>
      <w:r>
        <w:rPr>
          <w:rFonts w:ascii="Times New Roman"/>
          <w:b w:val="false"/>
          <w:i w:val="false"/>
          <w:color w:val="000000"/>
          <w:sz w:val="28"/>
        </w:rPr>
        <w:t>
      негізгі және қосалқы жабдықты жөндеу жұмыстарына қатысу.</w:t>
      </w:r>
    </w:p>
    <w:bookmarkEnd w:id="2039"/>
    <w:bookmarkStart w:name="z2047" w:id="2040"/>
    <w:p>
      <w:pPr>
        <w:spacing w:after="0"/>
        <w:ind w:left="0"/>
        <w:jc w:val="both"/>
      </w:pPr>
      <w:r>
        <w:rPr>
          <w:rFonts w:ascii="Times New Roman"/>
          <w:b w:val="false"/>
          <w:i w:val="false"/>
          <w:color w:val="000000"/>
          <w:sz w:val="28"/>
        </w:rPr>
        <w:t>
      274. Білуге тиіс:</w:t>
      </w:r>
    </w:p>
    <w:bookmarkEnd w:id="2040"/>
    <w:bookmarkStart w:name="z2048" w:id="2041"/>
    <w:p>
      <w:pPr>
        <w:spacing w:after="0"/>
        <w:ind w:left="0"/>
        <w:jc w:val="both"/>
      </w:pPr>
      <w:r>
        <w:rPr>
          <w:rFonts w:ascii="Times New Roman"/>
          <w:b w:val="false"/>
          <w:i w:val="false"/>
          <w:color w:val="000000"/>
          <w:sz w:val="28"/>
        </w:rPr>
        <w:t>
      өндірістің технологиялық схемасы;</w:t>
      </w:r>
    </w:p>
    <w:bookmarkEnd w:id="2041"/>
    <w:bookmarkStart w:name="z2049" w:id="2042"/>
    <w:p>
      <w:pPr>
        <w:spacing w:after="0"/>
        <w:ind w:left="0"/>
        <w:jc w:val="both"/>
      </w:pPr>
      <w:r>
        <w:rPr>
          <w:rFonts w:ascii="Times New Roman"/>
          <w:b w:val="false"/>
          <w:i w:val="false"/>
          <w:color w:val="000000"/>
          <w:sz w:val="28"/>
        </w:rPr>
        <w:t>
      негізгі және қосалқы жабдықтың, бақылау-өлшеу құралдарының құрылысы және жұмыс істеу принципі;</w:t>
      </w:r>
    </w:p>
    <w:bookmarkEnd w:id="2042"/>
    <w:bookmarkStart w:name="z2050" w:id="2043"/>
    <w:p>
      <w:pPr>
        <w:spacing w:after="0"/>
        <w:ind w:left="0"/>
        <w:jc w:val="both"/>
      </w:pPr>
      <w:r>
        <w:rPr>
          <w:rFonts w:ascii="Times New Roman"/>
          <w:b w:val="false"/>
          <w:i w:val="false"/>
          <w:color w:val="000000"/>
          <w:sz w:val="28"/>
        </w:rPr>
        <w:t>
      қызмет көрсетілетін учаскеде арматура мен коммуникациялардың схемасы;</w:t>
      </w:r>
    </w:p>
    <w:bookmarkEnd w:id="2043"/>
    <w:bookmarkStart w:name="z2051" w:id="2044"/>
    <w:p>
      <w:pPr>
        <w:spacing w:after="0"/>
        <w:ind w:left="0"/>
        <w:jc w:val="both"/>
      </w:pPr>
      <w:r>
        <w:rPr>
          <w:rFonts w:ascii="Times New Roman"/>
          <w:b w:val="false"/>
          <w:i w:val="false"/>
          <w:color w:val="000000"/>
          <w:sz w:val="28"/>
        </w:rPr>
        <w:t>
      шикізаттың, катализаторлардың, жылу тасығыштардың, дайын өнімнің физикалық-химиялық және технологиялық қасиеттері;</w:t>
      </w:r>
    </w:p>
    <w:bookmarkEnd w:id="2044"/>
    <w:bookmarkStart w:name="z2052" w:id="2045"/>
    <w:p>
      <w:pPr>
        <w:spacing w:after="0"/>
        <w:ind w:left="0"/>
        <w:jc w:val="both"/>
      </w:pPr>
      <w:r>
        <w:rPr>
          <w:rFonts w:ascii="Times New Roman"/>
          <w:b w:val="false"/>
          <w:i w:val="false"/>
          <w:color w:val="000000"/>
          <w:sz w:val="28"/>
        </w:rPr>
        <w:t>
      шикізат пен дайын өнімге қойылатын талаптар;</w:t>
      </w:r>
    </w:p>
    <w:bookmarkEnd w:id="2045"/>
    <w:bookmarkStart w:name="z2053" w:id="2046"/>
    <w:p>
      <w:pPr>
        <w:spacing w:after="0"/>
        <w:ind w:left="0"/>
        <w:jc w:val="both"/>
      </w:pPr>
      <w:r>
        <w:rPr>
          <w:rFonts w:ascii="Times New Roman"/>
          <w:b w:val="false"/>
          <w:i w:val="false"/>
          <w:color w:val="000000"/>
          <w:sz w:val="28"/>
        </w:rPr>
        <w:t>
      сынамалар іріктеу тәртібі, талдаулар жүргізу әдістемесі;</w:t>
      </w:r>
    </w:p>
    <w:bookmarkEnd w:id="2046"/>
    <w:bookmarkStart w:name="z2054" w:id="2047"/>
    <w:p>
      <w:pPr>
        <w:spacing w:after="0"/>
        <w:ind w:left="0"/>
        <w:jc w:val="both"/>
      </w:pPr>
      <w:r>
        <w:rPr>
          <w:rFonts w:ascii="Times New Roman"/>
          <w:b w:val="false"/>
          <w:i w:val="false"/>
          <w:color w:val="000000"/>
          <w:sz w:val="28"/>
        </w:rPr>
        <w:t>
      процестің қалыпты технологиялық режимі және реттеу тәртібі.</w:t>
      </w:r>
    </w:p>
    <w:bookmarkEnd w:id="2047"/>
    <w:bookmarkStart w:name="z2055" w:id="2048"/>
    <w:p>
      <w:pPr>
        <w:spacing w:after="0"/>
        <w:ind w:left="0"/>
        <w:jc w:val="both"/>
      </w:pPr>
      <w:r>
        <w:rPr>
          <w:rFonts w:ascii="Times New Roman"/>
          <w:b w:val="false"/>
          <w:i w:val="false"/>
          <w:color w:val="000000"/>
          <w:sz w:val="28"/>
        </w:rPr>
        <w:t>
      275. Техникалық және кәсіптік (арнайы орта, кәсіптік орта) білім талап етіледі.</w:t>
      </w:r>
    </w:p>
    <w:bookmarkEnd w:id="2048"/>
    <w:bookmarkStart w:name="z2056" w:id="2049"/>
    <w:p>
      <w:pPr>
        <w:spacing w:after="0"/>
        <w:ind w:left="0"/>
        <w:jc w:val="left"/>
      </w:pPr>
      <w:r>
        <w:rPr>
          <w:rFonts w:ascii="Times New Roman"/>
          <w:b/>
          <w:i w:val="false"/>
          <w:color w:val="000000"/>
        </w:rPr>
        <w:t xml:space="preserve"> 119-параграф. Деполимерлеу аппаратшысы, 3-разряд</w:t>
      </w:r>
    </w:p>
    <w:bookmarkEnd w:id="2049"/>
    <w:bookmarkStart w:name="z2057" w:id="2050"/>
    <w:p>
      <w:pPr>
        <w:spacing w:after="0"/>
        <w:ind w:left="0"/>
        <w:jc w:val="both"/>
      </w:pPr>
      <w:r>
        <w:rPr>
          <w:rFonts w:ascii="Times New Roman"/>
          <w:b w:val="false"/>
          <w:i w:val="false"/>
          <w:color w:val="000000"/>
          <w:sz w:val="28"/>
        </w:rPr>
        <w:t>
      276. Жұмыс сипаттамасы:</w:t>
      </w:r>
    </w:p>
    <w:bookmarkEnd w:id="2050"/>
    <w:bookmarkStart w:name="z2058" w:id="2051"/>
    <w:p>
      <w:pPr>
        <w:spacing w:after="0"/>
        <w:ind w:left="0"/>
        <w:jc w:val="both"/>
      </w:pPr>
      <w:r>
        <w:rPr>
          <w:rFonts w:ascii="Times New Roman"/>
          <w:b w:val="false"/>
          <w:i w:val="false"/>
          <w:color w:val="000000"/>
          <w:sz w:val="28"/>
        </w:rPr>
        <w:t>
      біліктілігі анағұрлым жоғары аппаратшының басшылығымен деполимерлеудің технологиялық процесін жүргізу;</w:t>
      </w:r>
    </w:p>
    <w:bookmarkEnd w:id="2051"/>
    <w:bookmarkStart w:name="z2059" w:id="2052"/>
    <w:p>
      <w:pPr>
        <w:spacing w:after="0"/>
        <w:ind w:left="0"/>
        <w:jc w:val="both"/>
      </w:pPr>
      <w:r>
        <w:rPr>
          <w:rFonts w:ascii="Times New Roman"/>
          <w:b w:val="false"/>
          <w:i w:val="false"/>
          <w:color w:val="000000"/>
          <w:sz w:val="28"/>
        </w:rPr>
        <w:t>
      шикізатты және реагенттерді қабылдау және дайындау, оларды реакция аппараттарына түсіру, дайын өнімді түсіру, сынамалар алу;</w:t>
      </w:r>
    </w:p>
    <w:bookmarkEnd w:id="2052"/>
    <w:bookmarkStart w:name="z2060" w:id="2053"/>
    <w:p>
      <w:pPr>
        <w:spacing w:after="0"/>
        <w:ind w:left="0"/>
        <w:jc w:val="both"/>
      </w:pPr>
      <w:r>
        <w:rPr>
          <w:rFonts w:ascii="Times New Roman"/>
          <w:b w:val="false"/>
          <w:i w:val="false"/>
          <w:color w:val="000000"/>
          <w:sz w:val="28"/>
        </w:rPr>
        <w:t>
      аппараттарды тазалау, жабдықты жөндеуге дайындау.</w:t>
      </w:r>
    </w:p>
    <w:bookmarkEnd w:id="2053"/>
    <w:bookmarkStart w:name="z2061" w:id="2054"/>
    <w:p>
      <w:pPr>
        <w:spacing w:after="0"/>
        <w:ind w:left="0"/>
        <w:jc w:val="both"/>
      </w:pPr>
      <w:r>
        <w:rPr>
          <w:rFonts w:ascii="Times New Roman"/>
          <w:b w:val="false"/>
          <w:i w:val="false"/>
          <w:color w:val="000000"/>
          <w:sz w:val="28"/>
        </w:rPr>
        <w:t>
      277. Білуге тиіс:</w:t>
      </w:r>
    </w:p>
    <w:bookmarkEnd w:id="2054"/>
    <w:bookmarkStart w:name="z2062" w:id="2055"/>
    <w:p>
      <w:pPr>
        <w:spacing w:after="0"/>
        <w:ind w:left="0"/>
        <w:jc w:val="both"/>
      </w:pPr>
      <w:r>
        <w:rPr>
          <w:rFonts w:ascii="Times New Roman"/>
          <w:b w:val="false"/>
          <w:i w:val="false"/>
          <w:color w:val="000000"/>
          <w:sz w:val="28"/>
        </w:rPr>
        <w:t>
      деполимерлеу технологиялық процесінің мәні;</w:t>
      </w:r>
    </w:p>
    <w:bookmarkEnd w:id="2055"/>
    <w:bookmarkStart w:name="z2063" w:id="2056"/>
    <w:p>
      <w:pPr>
        <w:spacing w:after="0"/>
        <w:ind w:left="0"/>
        <w:jc w:val="both"/>
      </w:pPr>
      <w:r>
        <w:rPr>
          <w:rFonts w:ascii="Times New Roman"/>
          <w:b w:val="false"/>
          <w:i w:val="false"/>
          <w:color w:val="000000"/>
          <w:sz w:val="28"/>
        </w:rPr>
        <w:t>
      қолданылатын жабдықтың құрылысы және жұмыс істеу принципі;</w:t>
      </w:r>
    </w:p>
    <w:bookmarkEnd w:id="2056"/>
    <w:bookmarkStart w:name="z2064" w:id="2057"/>
    <w:p>
      <w:pPr>
        <w:spacing w:after="0"/>
        <w:ind w:left="0"/>
        <w:jc w:val="both"/>
      </w:pPr>
      <w:r>
        <w:rPr>
          <w:rFonts w:ascii="Times New Roman"/>
          <w:b w:val="false"/>
          <w:i w:val="false"/>
          <w:color w:val="000000"/>
          <w:sz w:val="28"/>
        </w:rPr>
        <w:t>
      шикізаттың физикалық-химиялық қасиеттері;</w:t>
      </w:r>
    </w:p>
    <w:bookmarkEnd w:id="2057"/>
    <w:bookmarkStart w:name="z2065" w:id="2058"/>
    <w:p>
      <w:pPr>
        <w:spacing w:after="0"/>
        <w:ind w:left="0"/>
        <w:jc w:val="both"/>
      </w:pPr>
      <w:r>
        <w:rPr>
          <w:rFonts w:ascii="Times New Roman"/>
          <w:b w:val="false"/>
          <w:i w:val="false"/>
          <w:color w:val="000000"/>
          <w:sz w:val="28"/>
        </w:rPr>
        <w:t>
      жабдыққа күтім жасау режимі;</w:t>
      </w:r>
    </w:p>
    <w:bookmarkEnd w:id="2058"/>
    <w:bookmarkStart w:name="z2066" w:id="2059"/>
    <w:p>
      <w:pPr>
        <w:spacing w:after="0"/>
        <w:ind w:left="0"/>
        <w:jc w:val="both"/>
      </w:pPr>
      <w:r>
        <w:rPr>
          <w:rFonts w:ascii="Times New Roman"/>
          <w:b w:val="false"/>
          <w:i w:val="false"/>
          <w:color w:val="000000"/>
          <w:sz w:val="28"/>
        </w:rPr>
        <w:t>
      коммуникациялардың, арматураның мақсаты және схемасы;</w:t>
      </w:r>
    </w:p>
    <w:bookmarkEnd w:id="2059"/>
    <w:bookmarkStart w:name="z2067" w:id="2060"/>
    <w:p>
      <w:pPr>
        <w:spacing w:after="0"/>
        <w:ind w:left="0"/>
        <w:jc w:val="both"/>
      </w:pPr>
      <w:r>
        <w:rPr>
          <w:rFonts w:ascii="Times New Roman"/>
          <w:b w:val="false"/>
          <w:i w:val="false"/>
          <w:color w:val="000000"/>
          <w:sz w:val="28"/>
        </w:rPr>
        <w:t>
      сынамалар іріктеу тәртібі.</w:t>
      </w:r>
    </w:p>
    <w:bookmarkEnd w:id="2060"/>
    <w:bookmarkStart w:name="z2068" w:id="2061"/>
    <w:p>
      <w:pPr>
        <w:spacing w:after="0"/>
        <w:ind w:left="0"/>
        <w:jc w:val="left"/>
      </w:pPr>
      <w:r>
        <w:rPr>
          <w:rFonts w:ascii="Times New Roman"/>
          <w:b/>
          <w:i w:val="false"/>
          <w:color w:val="000000"/>
        </w:rPr>
        <w:t xml:space="preserve"> 120-параграф. Деполимерлеу аппаратшысы, 4-разряд</w:t>
      </w:r>
    </w:p>
    <w:bookmarkEnd w:id="2061"/>
    <w:bookmarkStart w:name="z2069" w:id="2062"/>
    <w:p>
      <w:pPr>
        <w:spacing w:after="0"/>
        <w:ind w:left="0"/>
        <w:jc w:val="both"/>
      </w:pPr>
      <w:r>
        <w:rPr>
          <w:rFonts w:ascii="Times New Roman"/>
          <w:b w:val="false"/>
          <w:i w:val="false"/>
          <w:color w:val="000000"/>
          <w:sz w:val="28"/>
        </w:rPr>
        <w:t>
      278. Жұмыс сипаттамасы:</w:t>
      </w:r>
    </w:p>
    <w:bookmarkEnd w:id="2062"/>
    <w:bookmarkStart w:name="z2070" w:id="2063"/>
    <w:p>
      <w:pPr>
        <w:spacing w:after="0"/>
        <w:ind w:left="0"/>
        <w:jc w:val="both"/>
      </w:pPr>
      <w:r>
        <w:rPr>
          <w:rFonts w:ascii="Times New Roman"/>
          <w:b w:val="false"/>
          <w:i w:val="false"/>
          <w:color w:val="000000"/>
          <w:sz w:val="28"/>
        </w:rPr>
        <w:t>
      деполимерлеу технологиялық процесін жүргізу;</w:t>
      </w:r>
    </w:p>
    <w:bookmarkEnd w:id="2063"/>
    <w:bookmarkStart w:name="z2071" w:id="2064"/>
    <w:p>
      <w:pPr>
        <w:spacing w:after="0"/>
        <w:ind w:left="0"/>
        <w:jc w:val="both"/>
      </w:pPr>
      <w:r>
        <w:rPr>
          <w:rFonts w:ascii="Times New Roman"/>
          <w:b w:val="false"/>
          <w:i w:val="false"/>
          <w:color w:val="000000"/>
          <w:sz w:val="28"/>
        </w:rPr>
        <w:t>
      абсорбциялау бағаналарына қызмет көрсету;</w:t>
      </w:r>
    </w:p>
    <w:bookmarkEnd w:id="2064"/>
    <w:bookmarkStart w:name="z2072" w:id="2065"/>
    <w:p>
      <w:pPr>
        <w:spacing w:after="0"/>
        <w:ind w:left="0"/>
        <w:jc w:val="both"/>
      </w:pPr>
      <w:r>
        <w:rPr>
          <w:rFonts w:ascii="Times New Roman"/>
          <w:b w:val="false"/>
          <w:i w:val="false"/>
          <w:color w:val="000000"/>
          <w:sz w:val="28"/>
        </w:rPr>
        <w:t>
      қызып кеткен буды жіберу, массаны қыздыру, араластыру, берілген температура кезінде реакциялық массаны ұстау;</w:t>
      </w:r>
    </w:p>
    <w:bookmarkEnd w:id="2065"/>
    <w:bookmarkStart w:name="z2073" w:id="2066"/>
    <w:p>
      <w:pPr>
        <w:spacing w:after="0"/>
        <w:ind w:left="0"/>
        <w:jc w:val="both"/>
      </w:pPr>
      <w:r>
        <w:rPr>
          <w:rFonts w:ascii="Times New Roman"/>
          <w:b w:val="false"/>
          <w:i w:val="false"/>
          <w:color w:val="000000"/>
          <w:sz w:val="28"/>
        </w:rPr>
        <w:t>
      бейтараптандыру қондырғысына деполимерлеуден кейін су ерітіндісін бұру, текше қалдықтарын түсіру;</w:t>
      </w:r>
    </w:p>
    <w:bookmarkEnd w:id="2066"/>
    <w:bookmarkStart w:name="z2074" w:id="2067"/>
    <w:p>
      <w:pPr>
        <w:spacing w:after="0"/>
        <w:ind w:left="0"/>
        <w:jc w:val="both"/>
      </w:pPr>
      <w:r>
        <w:rPr>
          <w:rFonts w:ascii="Times New Roman"/>
          <w:b w:val="false"/>
          <w:i w:val="false"/>
          <w:color w:val="000000"/>
          <w:sz w:val="28"/>
        </w:rPr>
        <w:t>
      келіп түсетін ерітіндінің мөлшері мен сапасын, бу, су қысымын, температурасын және оны конденсаторларға беруді, бақылау-өлшеу аспаптарының көмегімен және талдау нәтижелері бойынша конденсаторларды салқындату ерітіндісімен суаруды бақылау және реттеу;</w:t>
      </w:r>
    </w:p>
    <w:bookmarkEnd w:id="2067"/>
    <w:bookmarkStart w:name="z2075" w:id="2068"/>
    <w:p>
      <w:pPr>
        <w:spacing w:after="0"/>
        <w:ind w:left="0"/>
        <w:jc w:val="both"/>
      </w:pPr>
      <w:r>
        <w:rPr>
          <w:rFonts w:ascii="Times New Roman"/>
          <w:b w:val="false"/>
          <w:i w:val="false"/>
          <w:color w:val="000000"/>
          <w:sz w:val="28"/>
        </w:rPr>
        <w:t>
      талдау жүргізу;</w:t>
      </w:r>
    </w:p>
    <w:bookmarkEnd w:id="2068"/>
    <w:bookmarkStart w:name="z2076" w:id="2069"/>
    <w:p>
      <w:pPr>
        <w:spacing w:after="0"/>
        <w:ind w:left="0"/>
        <w:jc w:val="both"/>
      </w:pPr>
      <w:r>
        <w:rPr>
          <w:rFonts w:ascii="Times New Roman"/>
          <w:b w:val="false"/>
          <w:i w:val="false"/>
          <w:color w:val="000000"/>
          <w:sz w:val="28"/>
        </w:rPr>
        <w:t>
      жабдыққа күрделі емес жөндеу жүргізу, оны жөндеуден қабылдау.</w:t>
      </w:r>
    </w:p>
    <w:bookmarkEnd w:id="2069"/>
    <w:bookmarkStart w:name="z2077" w:id="2070"/>
    <w:p>
      <w:pPr>
        <w:spacing w:after="0"/>
        <w:ind w:left="0"/>
        <w:jc w:val="both"/>
      </w:pPr>
      <w:r>
        <w:rPr>
          <w:rFonts w:ascii="Times New Roman"/>
          <w:b w:val="false"/>
          <w:i w:val="false"/>
          <w:color w:val="000000"/>
          <w:sz w:val="28"/>
        </w:rPr>
        <w:t>
      279. Білуге тиіс:</w:t>
      </w:r>
    </w:p>
    <w:bookmarkEnd w:id="2070"/>
    <w:bookmarkStart w:name="z2078" w:id="2071"/>
    <w:p>
      <w:pPr>
        <w:spacing w:after="0"/>
        <w:ind w:left="0"/>
        <w:jc w:val="both"/>
      </w:pPr>
      <w:r>
        <w:rPr>
          <w:rFonts w:ascii="Times New Roman"/>
          <w:b w:val="false"/>
          <w:i w:val="false"/>
          <w:color w:val="000000"/>
          <w:sz w:val="28"/>
        </w:rPr>
        <w:t>
      деполимерлеу технологиялық процесі;</w:t>
      </w:r>
    </w:p>
    <w:bookmarkEnd w:id="2071"/>
    <w:bookmarkStart w:name="z2079" w:id="2072"/>
    <w:p>
      <w:pPr>
        <w:spacing w:after="0"/>
        <w:ind w:left="0"/>
        <w:jc w:val="both"/>
      </w:pPr>
      <w:r>
        <w:rPr>
          <w:rFonts w:ascii="Times New Roman"/>
          <w:b w:val="false"/>
          <w:i w:val="false"/>
          <w:color w:val="000000"/>
          <w:sz w:val="28"/>
        </w:rPr>
        <w:t>
      қолданылатын жабдықтың және бақылау-өлшеу құралдарының құрылысы;</w:t>
      </w:r>
    </w:p>
    <w:bookmarkEnd w:id="2072"/>
    <w:bookmarkStart w:name="z2080" w:id="2073"/>
    <w:p>
      <w:pPr>
        <w:spacing w:after="0"/>
        <w:ind w:left="0"/>
        <w:jc w:val="both"/>
      </w:pPr>
      <w:r>
        <w:rPr>
          <w:rFonts w:ascii="Times New Roman"/>
          <w:b w:val="false"/>
          <w:i w:val="false"/>
          <w:color w:val="000000"/>
          <w:sz w:val="28"/>
        </w:rPr>
        <w:t>
      коммуникациялардың, арматураның схемасы;</w:t>
      </w:r>
    </w:p>
    <w:bookmarkEnd w:id="2073"/>
    <w:bookmarkStart w:name="z2081" w:id="2074"/>
    <w:p>
      <w:pPr>
        <w:spacing w:after="0"/>
        <w:ind w:left="0"/>
        <w:jc w:val="both"/>
      </w:pPr>
      <w:r>
        <w:rPr>
          <w:rFonts w:ascii="Times New Roman"/>
          <w:b w:val="false"/>
          <w:i w:val="false"/>
          <w:color w:val="000000"/>
          <w:sz w:val="28"/>
        </w:rPr>
        <w:t>
      шикізаттың физикалық-химиялық қасиеттері;</w:t>
      </w:r>
    </w:p>
    <w:bookmarkEnd w:id="2074"/>
    <w:bookmarkStart w:name="z2082" w:id="2075"/>
    <w:p>
      <w:pPr>
        <w:spacing w:after="0"/>
        <w:ind w:left="0"/>
        <w:jc w:val="both"/>
      </w:pPr>
      <w:r>
        <w:rPr>
          <w:rFonts w:ascii="Times New Roman"/>
          <w:b w:val="false"/>
          <w:i w:val="false"/>
          <w:color w:val="000000"/>
          <w:sz w:val="28"/>
        </w:rPr>
        <w:t>
      процестің технологиялық режим параметрлері және реттеу тәртібі;</w:t>
      </w:r>
    </w:p>
    <w:bookmarkEnd w:id="2075"/>
    <w:bookmarkStart w:name="z2083" w:id="2076"/>
    <w:p>
      <w:pPr>
        <w:spacing w:after="0"/>
        <w:ind w:left="0"/>
        <w:jc w:val="both"/>
      </w:pPr>
      <w:r>
        <w:rPr>
          <w:rFonts w:ascii="Times New Roman"/>
          <w:b w:val="false"/>
          <w:i w:val="false"/>
          <w:color w:val="000000"/>
          <w:sz w:val="28"/>
        </w:rPr>
        <w:t>
      жабдыққа күтім жасау режимі;</w:t>
      </w:r>
    </w:p>
    <w:bookmarkEnd w:id="2076"/>
    <w:bookmarkStart w:name="z2084" w:id="2077"/>
    <w:p>
      <w:pPr>
        <w:spacing w:after="0"/>
        <w:ind w:left="0"/>
        <w:jc w:val="both"/>
      </w:pPr>
      <w:r>
        <w:rPr>
          <w:rFonts w:ascii="Times New Roman"/>
          <w:b w:val="false"/>
          <w:i w:val="false"/>
          <w:color w:val="000000"/>
          <w:sz w:val="28"/>
        </w:rPr>
        <w:t>
      сынамалар іріктеу тәртібі.</w:t>
      </w:r>
    </w:p>
    <w:bookmarkEnd w:id="2077"/>
    <w:bookmarkStart w:name="z2085" w:id="2078"/>
    <w:p>
      <w:pPr>
        <w:spacing w:after="0"/>
        <w:ind w:left="0"/>
        <w:jc w:val="left"/>
      </w:pPr>
      <w:r>
        <w:rPr>
          <w:rFonts w:ascii="Times New Roman"/>
          <w:b/>
          <w:i w:val="false"/>
          <w:color w:val="000000"/>
        </w:rPr>
        <w:t xml:space="preserve"> 121-параграф. Деполимерлеу аппаратшысы, 5-разряд</w:t>
      </w:r>
    </w:p>
    <w:bookmarkEnd w:id="2078"/>
    <w:bookmarkStart w:name="z2086" w:id="2079"/>
    <w:p>
      <w:pPr>
        <w:spacing w:after="0"/>
        <w:ind w:left="0"/>
        <w:jc w:val="both"/>
      </w:pPr>
      <w:r>
        <w:rPr>
          <w:rFonts w:ascii="Times New Roman"/>
          <w:b w:val="false"/>
          <w:i w:val="false"/>
          <w:color w:val="000000"/>
          <w:sz w:val="28"/>
        </w:rPr>
        <w:t>
      280. Жұмыс сипаттамасы:</w:t>
      </w:r>
    </w:p>
    <w:bookmarkEnd w:id="2079"/>
    <w:bookmarkStart w:name="z2087" w:id="2080"/>
    <w:p>
      <w:pPr>
        <w:spacing w:after="0"/>
        <w:ind w:left="0"/>
        <w:jc w:val="both"/>
      </w:pPr>
      <w:r>
        <w:rPr>
          <w:rFonts w:ascii="Times New Roman"/>
          <w:b w:val="false"/>
          <w:i w:val="false"/>
          <w:color w:val="000000"/>
          <w:sz w:val="28"/>
        </w:rPr>
        <w:t>
      біліктілігі анағұрлым төмен аппаратшылардың жұмысын басқару және үйлестіру және ди-метил-дихлоргилан гидролизатын сілтімен деполимеризациялаудың технологиялық процесін немесе өзге де өнімдерді деполимеризациялаудың технологиялық процесін жүргізу;</w:t>
      </w:r>
    </w:p>
    <w:bookmarkEnd w:id="2080"/>
    <w:bookmarkStart w:name="z2088" w:id="2081"/>
    <w:p>
      <w:pPr>
        <w:spacing w:after="0"/>
        <w:ind w:left="0"/>
        <w:jc w:val="both"/>
      </w:pPr>
      <w:r>
        <w:rPr>
          <w:rFonts w:ascii="Times New Roman"/>
          <w:b w:val="false"/>
          <w:i w:val="false"/>
          <w:color w:val="000000"/>
          <w:sz w:val="28"/>
        </w:rPr>
        <w:t>
      технологиялық процесті басқару және реттеу;</w:t>
      </w:r>
    </w:p>
    <w:bookmarkEnd w:id="2081"/>
    <w:bookmarkStart w:name="z2089" w:id="2082"/>
    <w:p>
      <w:pPr>
        <w:spacing w:after="0"/>
        <w:ind w:left="0"/>
        <w:jc w:val="both"/>
      </w:pPr>
      <w:r>
        <w:rPr>
          <w:rFonts w:ascii="Times New Roman"/>
          <w:b w:val="false"/>
          <w:i w:val="false"/>
          <w:color w:val="000000"/>
          <w:sz w:val="28"/>
        </w:rPr>
        <w:t>
      бақылау-өлшеу құралдарының көрсеткіштерін, қызмет көрсетілетін жабдықтың күйі мен жұмысын қадағалау;</w:t>
      </w:r>
    </w:p>
    <w:bookmarkEnd w:id="2082"/>
    <w:bookmarkStart w:name="z2090" w:id="2083"/>
    <w:p>
      <w:pPr>
        <w:spacing w:after="0"/>
        <w:ind w:left="0"/>
        <w:jc w:val="both"/>
      </w:pPr>
      <w:r>
        <w:rPr>
          <w:rFonts w:ascii="Times New Roman"/>
          <w:b w:val="false"/>
          <w:i w:val="false"/>
          <w:color w:val="000000"/>
          <w:sz w:val="28"/>
        </w:rPr>
        <w:t>
      талдау және қадағалау нәтижелері бойынша процесті өзгерту;</w:t>
      </w:r>
    </w:p>
    <w:bookmarkEnd w:id="2083"/>
    <w:bookmarkStart w:name="z2091" w:id="2084"/>
    <w:p>
      <w:pPr>
        <w:spacing w:after="0"/>
        <w:ind w:left="0"/>
        <w:jc w:val="both"/>
      </w:pPr>
      <w:r>
        <w:rPr>
          <w:rFonts w:ascii="Times New Roman"/>
          <w:b w:val="false"/>
          <w:i w:val="false"/>
          <w:color w:val="000000"/>
          <w:sz w:val="28"/>
        </w:rPr>
        <w:t>
      бақылау талдауларын орындау;</w:t>
      </w:r>
    </w:p>
    <w:bookmarkEnd w:id="2084"/>
    <w:bookmarkStart w:name="z2092" w:id="2085"/>
    <w:p>
      <w:pPr>
        <w:spacing w:after="0"/>
        <w:ind w:left="0"/>
        <w:jc w:val="both"/>
      </w:pPr>
      <w:r>
        <w:rPr>
          <w:rFonts w:ascii="Times New Roman"/>
          <w:b w:val="false"/>
          <w:i w:val="false"/>
          <w:color w:val="000000"/>
          <w:sz w:val="28"/>
        </w:rPr>
        <w:t>
      негізгі және қосалқы жабдықты жөндеу жұмыстарына қатысу.</w:t>
      </w:r>
    </w:p>
    <w:bookmarkEnd w:id="2085"/>
    <w:bookmarkStart w:name="z2093" w:id="2086"/>
    <w:p>
      <w:pPr>
        <w:spacing w:after="0"/>
        <w:ind w:left="0"/>
        <w:jc w:val="both"/>
      </w:pPr>
      <w:r>
        <w:rPr>
          <w:rFonts w:ascii="Times New Roman"/>
          <w:b w:val="false"/>
          <w:i w:val="false"/>
          <w:color w:val="000000"/>
          <w:sz w:val="28"/>
        </w:rPr>
        <w:t>
      281. Білуге тиіс:</w:t>
      </w:r>
    </w:p>
    <w:bookmarkEnd w:id="2086"/>
    <w:bookmarkStart w:name="z2094" w:id="2087"/>
    <w:p>
      <w:pPr>
        <w:spacing w:after="0"/>
        <w:ind w:left="0"/>
        <w:jc w:val="both"/>
      </w:pPr>
      <w:r>
        <w:rPr>
          <w:rFonts w:ascii="Times New Roman"/>
          <w:b w:val="false"/>
          <w:i w:val="false"/>
          <w:color w:val="000000"/>
          <w:sz w:val="28"/>
        </w:rPr>
        <w:t>
      деполимерлеу технологиялық процесі;</w:t>
      </w:r>
    </w:p>
    <w:bookmarkEnd w:id="2087"/>
    <w:bookmarkStart w:name="z2095" w:id="2088"/>
    <w:p>
      <w:pPr>
        <w:spacing w:after="0"/>
        <w:ind w:left="0"/>
        <w:jc w:val="both"/>
      </w:pPr>
      <w:r>
        <w:rPr>
          <w:rFonts w:ascii="Times New Roman"/>
          <w:b w:val="false"/>
          <w:i w:val="false"/>
          <w:color w:val="000000"/>
          <w:sz w:val="28"/>
        </w:rPr>
        <w:t>
      қолданылатын жабдықтың құрылысы және пайдалану тәртібі;</w:t>
      </w:r>
    </w:p>
    <w:bookmarkEnd w:id="2088"/>
    <w:bookmarkStart w:name="z2096" w:id="2089"/>
    <w:p>
      <w:pPr>
        <w:spacing w:after="0"/>
        <w:ind w:left="0"/>
        <w:jc w:val="both"/>
      </w:pPr>
      <w:r>
        <w:rPr>
          <w:rFonts w:ascii="Times New Roman"/>
          <w:b w:val="false"/>
          <w:i w:val="false"/>
          <w:color w:val="000000"/>
          <w:sz w:val="28"/>
        </w:rPr>
        <w:t>
      коммуникациялардың, арматураның схемасы;</w:t>
      </w:r>
    </w:p>
    <w:bookmarkEnd w:id="2089"/>
    <w:bookmarkStart w:name="z2097" w:id="2090"/>
    <w:p>
      <w:pPr>
        <w:spacing w:after="0"/>
        <w:ind w:left="0"/>
        <w:jc w:val="both"/>
      </w:pPr>
      <w:r>
        <w:rPr>
          <w:rFonts w:ascii="Times New Roman"/>
          <w:b w:val="false"/>
          <w:i w:val="false"/>
          <w:color w:val="000000"/>
          <w:sz w:val="28"/>
        </w:rPr>
        <w:t>
      бақылау-өлшеу құралдарының мақсаты және құрылысы;</w:t>
      </w:r>
    </w:p>
    <w:bookmarkEnd w:id="2090"/>
    <w:bookmarkStart w:name="z2098" w:id="2091"/>
    <w:p>
      <w:pPr>
        <w:spacing w:after="0"/>
        <w:ind w:left="0"/>
        <w:jc w:val="both"/>
      </w:pPr>
      <w:r>
        <w:rPr>
          <w:rFonts w:ascii="Times New Roman"/>
          <w:b w:val="false"/>
          <w:i w:val="false"/>
          <w:color w:val="000000"/>
          <w:sz w:val="28"/>
        </w:rPr>
        <w:t>
      шикізаттың физикалық-химиялық қасиеттері;</w:t>
      </w:r>
    </w:p>
    <w:bookmarkEnd w:id="2091"/>
    <w:bookmarkStart w:name="z2099" w:id="2092"/>
    <w:p>
      <w:pPr>
        <w:spacing w:after="0"/>
        <w:ind w:left="0"/>
        <w:jc w:val="both"/>
      </w:pPr>
      <w:r>
        <w:rPr>
          <w:rFonts w:ascii="Times New Roman"/>
          <w:b w:val="false"/>
          <w:i w:val="false"/>
          <w:color w:val="000000"/>
          <w:sz w:val="28"/>
        </w:rPr>
        <w:t>
      процестің технологиялық режим параметрлері және реттеу тәртібі;</w:t>
      </w:r>
    </w:p>
    <w:bookmarkEnd w:id="2092"/>
    <w:bookmarkStart w:name="z2100" w:id="2093"/>
    <w:p>
      <w:pPr>
        <w:spacing w:after="0"/>
        <w:ind w:left="0"/>
        <w:jc w:val="both"/>
      </w:pPr>
      <w:r>
        <w:rPr>
          <w:rFonts w:ascii="Times New Roman"/>
          <w:b w:val="false"/>
          <w:i w:val="false"/>
          <w:color w:val="000000"/>
          <w:sz w:val="28"/>
        </w:rPr>
        <w:t>
      жабдыққа күтім жасау режимі;</w:t>
      </w:r>
    </w:p>
    <w:bookmarkEnd w:id="2093"/>
    <w:bookmarkStart w:name="z2101" w:id="2094"/>
    <w:p>
      <w:pPr>
        <w:spacing w:after="0"/>
        <w:ind w:left="0"/>
        <w:jc w:val="both"/>
      </w:pPr>
      <w:r>
        <w:rPr>
          <w:rFonts w:ascii="Times New Roman"/>
          <w:b w:val="false"/>
          <w:i w:val="false"/>
          <w:color w:val="000000"/>
          <w:sz w:val="28"/>
        </w:rPr>
        <w:t>
      талдауларды орындау әдістемесі.</w:t>
      </w:r>
    </w:p>
    <w:bookmarkEnd w:id="2094"/>
    <w:bookmarkStart w:name="z2102" w:id="2095"/>
    <w:p>
      <w:pPr>
        <w:spacing w:after="0"/>
        <w:ind w:left="0"/>
        <w:jc w:val="left"/>
      </w:pPr>
      <w:r>
        <w:rPr>
          <w:rFonts w:ascii="Times New Roman"/>
          <w:b/>
          <w:i w:val="false"/>
          <w:color w:val="000000"/>
        </w:rPr>
        <w:t xml:space="preserve"> 122-параграф. Десорбция аппаратшысы, 3-разряд</w:t>
      </w:r>
    </w:p>
    <w:bookmarkEnd w:id="2095"/>
    <w:bookmarkStart w:name="z2103" w:id="2096"/>
    <w:p>
      <w:pPr>
        <w:spacing w:after="0"/>
        <w:ind w:left="0"/>
        <w:jc w:val="both"/>
      </w:pPr>
      <w:r>
        <w:rPr>
          <w:rFonts w:ascii="Times New Roman"/>
          <w:b w:val="false"/>
          <w:i w:val="false"/>
          <w:color w:val="000000"/>
          <w:sz w:val="28"/>
        </w:rPr>
        <w:t>
      282. Жұмыс сипаттамасы:</w:t>
      </w:r>
    </w:p>
    <w:bookmarkEnd w:id="2096"/>
    <w:bookmarkStart w:name="z2104" w:id="2097"/>
    <w:p>
      <w:pPr>
        <w:spacing w:after="0"/>
        <w:ind w:left="0"/>
        <w:jc w:val="both"/>
      </w:pPr>
      <w:r>
        <w:rPr>
          <w:rFonts w:ascii="Times New Roman"/>
          <w:b w:val="false"/>
          <w:i w:val="false"/>
          <w:color w:val="000000"/>
          <w:sz w:val="28"/>
        </w:rPr>
        <w:t>
      біліктілігі анағұрлым жоғары аппаратшының басшылығымен десорбцияның қарапайым немесе орташа күрделілігі технологиялық процесінің жүргізу;</w:t>
      </w:r>
    </w:p>
    <w:bookmarkEnd w:id="2097"/>
    <w:bookmarkStart w:name="z2105" w:id="2098"/>
    <w:p>
      <w:pPr>
        <w:spacing w:after="0"/>
        <w:ind w:left="0"/>
        <w:jc w:val="both"/>
      </w:pPr>
      <w:r>
        <w:rPr>
          <w:rFonts w:ascii="Times New Roman"/>
          <w:b w:val="false"/>
          <w:i w:val="false"/>
          <w:color w:val="000000"/>
          <w:sz w:val="28"/>
        </w:rPr>
        <w:t>
      шикізат пен реагенттер қабылдау және дайындау, оларды аппараттарға жүктеу, дайын өнімді түсіру, сынамаларды алу;</w:t>
      </w:r>
    </w:p>
    <w:bookmarkEnd w:id="2098"/>
    <w:bookmarkStart w:name="z2106" w:id="2099"/>
    <w:p>
      <w:pPr>
        <w:spacing w:after="0"/>
        <w:ind w:left="0"/>
        <w:jc w:val="both"/>
      </w:pPr>
      <w:r>
        <w:rPr>
          <w:rFonts w:ascii="Times New Roman"/>
          <w:b w:val="false"/>
          <w:i w:val="false"/>
          <w:color w:val="000000"/>
          <w:sz w:val="28"/>
        </w:rPr>
        <w:t>
      технологиялық жабдыққа қызмет көрсету, аппараттарды тазалау, оны жөндеуге дайындау, жабдық жұмысындағы ақаулықтарды жою.</w:t>
      </w:r>
    </w:p>
    <w:bookmarkEnd w:id="2099"/>
    <w:bookmarkStart w:name="z2107" w:id="2100"/>
    <w:p>
      <w:pPr>
        <w:spacing w:after="0"/>
        <w:ind w:left="0"/>
        <w:jc w:val="both"/>
      </w:pPr>
      <w:r>
        <w:rPr>
          <w:rFonts w:ascii="Times New Roman"/>
          <w:b w:val="false"/>
          <w:i w:val="false"/>
          <w:color w:val="000000"/>
          <w:sz w:val="28"/>
        </w:rPr>
        <w:t>
      283. Білуге тиіс:</w:t>
      </w:r>
    </w:p>
    <w:bookmarkEnd w:id="2100"/>
    <w:bookmarkStart w:name="z2108" w:id="2101"/>
    <w:p>
      <w:pPr>
        <w:spacing w:after="0"/>
        <w:ind w:left="0"/>
        <w:jc w:val="both"/>
      </w:pPr>
      <w:r>
        <w:rPr>
          <w:rFonts w:ascii="Times New Roman"/>
          <w:b w:val="false"/>
          <w:i w:val="false"/>
          <w:color w:val="000000"/>
          <w:sz w:val="28"/>
        </w:rPr>
        <w:t>
      қызмет көрсетілетін учаскенің технологиялық схемасы;</w:t>
      </w:r>
    </w:p>
    <w:bookmarkEnd w:id="2101"/>
    <w:bookmarkStart w:name="z2109" w:id="2102"/>
    <w:p>
      <w:pPr>
        <w:spacing w:after="0"/>
        <w:ind w:left="0"/>
        <w:jc w:val="both"/>
      </w:pPr>
      <w:r>
        <w:rPr>
          <w:rFonts w:ascii="Times New Roman"/>
          <w:b w:val="false"/>
          <w:i w:val="false"/>
          <w:color w:val="000000"/>
          <w:sz w:val="28"/>
        </w:rPr>
        <w:t>
      негізгі және қосалқы жабдықтың құрылысы және жұмыс істеу принципі;</w:t>
      </w:r>
    </w:p>
    <w:bookmarkEnd w:id="2102"/>
    <w:bookmarkStart w:name="z2110" w:id="2103"/>
    <w:p>
      <w:pPr>
        <w:spacing w:after="0"/>
        <w:ind w:left="0"/>
        <w:jc w:val="both"/>
      </w:pPr>
      <w:r>
        <w:rPr>
          <w:rFonts w:ascii="Times New Roman"/>
          <w:b w:val="false"/>
          <w:i w:val="false"/>
          <w:color w:val="000000"/>
          <w:sz w:val="28"/>
        </w:rPr>
        <w:t>
      шикізаттың физикалық-химиялық және технологиялық қасиеттері;</w:t>
      </w:r>
    </w:p>
    <w:bookmarkEnd w:id="2103"/>
    <w:bookmarkStart w:name="z2111" w:id="2104"/>
    <w:p>
      <w:pPr>
        <w:spacing w:after="0"/>
        <w:ind w:left="0"/>
        <w:jc w:val="both"/>
      </w:pPr>
      <w:r>
        <w:rPr>
          <w:rFonts w:ascii="Times New Roman"/>
          <w:b w:val="false"/>
          <w:i w:val="false"/>
          <w:color w:val="000000"/>
          <w:sz w:val="28"/>
        </w:rPr>
        <w:t>
      сынамаларды іріктеу тәртібі.</w:t>
      </w:r>
    </w:p>
    <w:bookmarkEnd w:id="2104"/>
    <w:bookmarkStart w:name="z2112" w:id="2105"/>
    <w:p>
      <w:pPr>
        <w:spacing w:after="0"/>
        <w:ind w:left="0"/>
        <w:jc w:val="both"/>
      </w:pPr>
      <w:r>
        <w:rPr>
          <w:rFonts w:ascii="Times New Roman"/>
          <w:b w:val="false"/>
          <w:i w:val="false"/>
          <w:color w:val="000000"/>
          <w:sz w:val="28"/>
        </w:rPr>
        <w:t>
      284. Жұмыс үлгілері:</w:t>
      </w:r>
    </w:p>
    <w:bookmarkEnd w:id="2105"/>
    <w:bookmarkStart w:name="z2113" w:id="2106"/>
    <w:p>
      <w:pPr>
        <w:spacing w:after="0"/>
        <w:ind w:left="0"/>
        <w:jc w:val="both"/>
      </w:pPr>
      <w:r>
        <w:rPr>
          <w:rFonts w:ascii="Times New Roman"/>
          <w:b w:val="false"/>
          <w:i w:val="false"/>
          <w:color w:val="000000"/>
          <w:sz w:val="28"/>
        </w:rPr>
        <w:t>
      олеум – натрий персульфатының және натрий параминосалицилатының өндірісінде десорбция процесін жүргізу.</w:t>
      </w:r>
    </w:p>
    <w:bookmarkEnd w:id="2106"/>
    <w:bookmarkStart w:name="z2114" w:id="2107"/>
    <w:p>
      <w:pPr>
        <w:spacing w:after="0"/>
        <w:ind w:left="0"/>
        <w:jc w:val="left"/>
      </w:pPr>
      <w:r>
        <w:rPr>
          <w:rFonts w:ascii="Times New Roman"/>
          <w:b/>
          <w:i w:val="false"/>
          <w:color w:val="000000"/>
        </w:rPr>
        <w:t xml:space="preserve"> 123-параграф. Десорбция аппаратшысы, 4-разряд</w:t>
      </w:r>
    </w:p>
    <w:bookmarkEnd w:id="2107"/>
    <w:bookmarkStart w:name="z2115" w:id="2108"/>
    <w:p>
      <w:pPr>
        <w:spacing w:after="0"/>
        <w:ind w:left="0"/>
        <w:jc w:val="both"/>
      </w:pPr>
      <w:r>
        <w:rPr>
          <w:rFonts w:ascii="Times New Roman"/>
          <w:b w:val="false"/>
          <w:i w:val="false"/>
          <w:color w:val="000000"/>
          <w:sz w:val="28"/>
        </w:rPr>
        <w:t>
      285. Жұмыс сипаттамасы:</w:t>
      </w:r>
    </w:p>
    <w:bookmarkEnd w:id="2108"/>
    <w:bookmarkStart w:name="z2116" w:id="2109"/>
    <w:p>
      <w:pPr>
        <w:spacing w:after="0"/>
        <w:ind w:left="0"/>
        <w:jc w:val="both"/>
      </w:pPr>
      <w:r>
        <w:rPr>
          <w:rFonts w:ascii="Times New Roman"/>
          <w:b w:val="false"/>
          <w:i w:val="false"/>
          <w:color w:val="000000"/>
          <w:sz w:val="28"/>
        </w:rPr>
        <w:t>
      десорбцияның орташа күрделілігі технологиялық процесін жүргізу;</w:t>
      </w:r>
    </w:p>
    <w:bookmarkEnd w:id="2109"/>
    <w:bookmarkStart w:name="z2117" w:id="2110"/>
    <w:p>
      <w:pPr>
        <w:spacing w:after="0"/>
        <w:ind w:left="0"/>
        <w:jc w:val="both"/>
      </w:pPr>
      <w:r>
        <w:rPr>
          <w:rFonts w:ascii="Times New Roman"/>
          <w:b w:val="false"/>
          <w:i w:val="false"/>
          <w:color w:val="000000"/>
          <w:sz w:val="28"/>
        </w:rPr>
        <w:t>
      газды, қаныққан ерітінділердің буын қабылдау, мөлшерлеу, өнімді жылытумен, вакууммен десорбциялау;</w:t>
      </w:r>
    </w:p>
    <w:bookmarkEnd w:id="2110"/>
    <w:bookmarkStart w:name="z2118" w:id="2111"/>
    <w:p>
      <w:pPr>
        <w:spacing w:after="0"/>
        <w:ind w:left="0"/>
        <w:jc w:val="both"/>
      </w:pPr>
      <w:r>
        <w:rPr>
          <w:rFonts w:ascii="Times New Roman"/>
          <w:b w:val="false"/>
          <w:i w:val="false"/>
          <w:color w:val="000000"/>
          <w:sz w:val="28"/>
        </w:rPr>
        <w:t>
      десорбцияланған өнімді конденсациялау, жууға жіберу;</w:t>
      </w:r>
    </w:p>
    <w:bookmarkEnd w:id="2111"/>
    <w:bookmarkStart w:name="z2119" w:id="2112"/>
    <w:p>
      <w:pPr>
        <w:spacing w:after="0"/>
        <w:ind w:left="0"/>
        <w:jc w:val="both"/>
      </w:pPr>
      <w:r>
        <w:rPr>
          <w:rFonts w:ascii="Times New Roman"/>
          <w:b w:val="false"/>
          <w:i w:val="false"/>
          <w:color w:val="000000"/>
          <w:sz w:val="28"/>
        </w:rPr>
        <w:t>
      ыдыстарға дайын өнімді қайта қысымдау;</w:t>
      </w:r>
    </w:p>
    <w:bookmarkEnd w:id="2112"/>
    <w:bookmarkStart w:name="z2120" w:id="2113"/>
    <w:p>
      <w:pPr>
        <w:spacing w:after="0"/>
        <w:ind w:left="0"/>
        <w:jc w:val="both"/>
      </w:pPr>
      <w:r>
        <w:rPr>
          <w:rFonts w:ascii="Times New Roman"/>
          <w:b w:val="false"/>
          <w:i w:val="false"/>
          <w:color w:val="000000"/>
          <w:sz w:val="28"/>
        </w:rPr>
        <w:t>
      десорберлерге, жинақтарға, жылытқыштарға, қайнатқыштарға, вакуум-сорғыштарға, лубрикаторларға және өзге де жабдықтарға қызмет ету;</w:t>
      </w:r>
    </w:p>
    <w:bookmarkEnd w:id="2113"/>
    <w:bookmarkStart w:name="z2121" w:id="2114"/>
    <w:p>
      <w:pPr>
        <w:spacing w:after="0"/>
        <w:ind w:left="0"/>
        <w:jc w:val="both"/>
      </w:pPr>
      <w:r>
        <w:rPr>
          <w:rFonts w:ascii="Times New Roman"/>
          <w:b w:val="false"/>
          <w:i w:val="false"/>
          <w:color w:val="000000"/>
          <w:sz w:val="28"/>
        </w:rPr>
        <w:t>
      жабдықтар мен коммуникациялардың жұмысындағы ақауларды анықтау және жою;</w:t>
      </w:r>
    </w:p>
    <w:bookmarkEnd w:id="2114"/>
    <w:bookmarkStart w:name="z2122" w:id="2115"/>
    <w:p>
      <w:pPr>
        <w:spacing w:after="0"/>
        <w:ind w:left="0"/>
        <w:jc w:val="both"/>
      </w:pPr>
      <w:r>
        <w:rPr>
          <w:rFonts w:ascii="Times New Roman"/>
          <w:b w:val="false"/>
          <w:i w:val="false"/>
          <w:color w:val="000000"/>
          <w:sz w:val="28"/>
        </w:rPr>
        <w:t>
      технологиялық процесті бақылау-өлшеу аспаптарының көрсеткіштері және талдау нәтижелері бойынша реттеу;</w:t>
      </w:r>
    </w:p>
    <w:bookmarkEnd w:id="2115"/>
    <w:bookmarkStart w:name="z2123" w:id="2116"/>
    <w:p>
      <w:pPr>
        <w:spacing w:after="0"/>
        <w:ind w:left="0"/>
        <w:jc w:val="both"/>
      </w:pPr>
      <w:r>
        <w:rPr>
          <w:rFonts w:ascii="Times New Roman"/>
          <w:b w:val="false"/>
          <w:i w:val="false"/>
          <w:color w:val="000000"/>
          <w:sz w:val="28"/>
        </w:rPr>
        <w:t>
      десорбцияланатын өнімді бақылау, дайын өнімді есептеу;</w:t>
      </w:r>
    </w:p>
    <w:bookmarkEnd w:id="2116"/>
    <w:bookmarkStart w:name="z2124" w:id="2117"/>
    <w:p>
      <w:pPr>
        <w:spacing w:after="0"/>
        <w:ind w:left="0"/>
        <w:jc w:val="both"/>
      </w:pPr>
      <w:r>
        <w:rPr>
          <w:rFonts w:ascii="Times New Roman"/>
          <w:b w:val="false"/>
          <w:i w:val="false"/>
          <w:color w:val="000000"/>
          <w:sz w:val="28"/>
        </w:rPr>
        <w:t>
      жабдықтарды жөндеу жұмыстарына тапсыру және одан қабылдау.</w:t>
      </w:r>
    </w:p>
    <w:bookmarkEnd w:id="2117"/>
    <w:bookmarkStart w:name="z2125" w:id="2118"/>
    <w:p>
      <w:pPr>
        <w:spacing w:after="0"/>
        <w:ind w:left="0"/>
        <w:jc w:val="both"/>
      </w:pPr>
      <w:r>
        <w:rPr>
          <w:rFonts w:ascii="Times New Roman"/>
          <w:b w:val="false"/>
          <w:i w:val="false"/>
          <w:color w:val="000000"/>
          <w:sz w:val="28"/>
        </w:rPr>
        <w:t>
      286. Білуге тиіс:</w:t>
      </w:r>
    </w:p>
    <w:bookmarkEnd w:id="2118"/>
    <w:bookmarkStart w:name="z2126" w:id="2119"/>
    <w:p>
      <w:pPr>
        <w:spacing w:after="0"/>
        <w:ind w:left="0"/>
        <w:jc w:val="both"/>
      </w:pPr>
      <w:r>
        <w:rPr>
          <w:rFonts w:ascii="Times New Roman"/>
          <w:b w:val="false"/>
          <w:i w:val="false"/>
          <w:color w:val="000000"/>
          <w:sz w:val="28"/>
        </w:rPr>
        <w:t>
      қызмет көрсетілетін учаскенің технологиялық схемасы;</w:t>
      </w:r>
    </w:p>
    <w:bookmarkEnd w:id="2119"/>
    <w:bookmarkStart w:name="z2127" w:id="2120"/>
    <w:p>
      <w:pPr>
        <w:spacing w:after="0"/>
        <w:ind w:left="0"/>
        <w:jc w:val="both"/>
      </w:pPr>
      <w:r>
        <w:rPr>
          <w:rFonts w:ascii="Times New Roman"/>
          <w:b w:val="false"/>
          <w:i w:val="false"/>
          <w:color w:val="000000"/>
          <w:sz w:val="28"/>
        </w:rPr>
        <w:t>
      негізгі және қосалқы жабдықтардың, бақылау-өлшеу аспаптарының құрылысы;</w:t>
      </w:r>
    </w:p>
    <w:bookmarkEnd w:id="2120"/>
    <w:bookmarkStart w:name="z2128" w:id="2121"/>
    <w:p>
      <w:pPr>
        <w:spacing w:after="0"/>
        <w:ind w:left="0"/>
        <w:jc w:val="both"/>
      </w:pPr>
      <w:r>
        <w:rPr>
          <w:rFonts w:ascii="Times New Roman"/>
          <w:b w:val="false"/>
          <w:i w:val="false"/>
          <w:color w:val="000000"/>
          <w:sz w:val="28"/>
        </w:rPr>
        <w:t>
      арматура, коммуникациялар схемасы;</w:t>
      </w:r>
    </w:p>
    <w:bookmarkEnd w:id="2121"/>
    <w:bookmarkStart w:name="z2129" w:id="2122"/>
    <w:p>
      <w:pPr>
        <w:spacing w:after="0"/>
        <w:ind w:left="0"/>
        <w:jc w:val="both"/>
      </w:pPr>
      <w:r>
        <w:rPr>
          <w:rFonts w:ascii="Times New Roman"/>
          <w:b w:val="false"/>
          <w:i w:val="false"/>
          <w:color w:val="000000"/>
          <w:sz w:val="28"/>
        </w:rPr>
        <w:t>
      десорбцияланатын заттардың физикалық-химиялық қасиеттері;</w:t>
      </w:r>
    </w:p>
    <w:bookmarkEnd w:id="2122"/>
    <w:bookmarkStart w:name="z2130" w:id="2123"/>
    <w:p>
      <w:pPr>
        <w:spacing w:after="0"/>
        <w:ind w:left="0"/>
        <w:jc w:val="both"/>
      </w:pPr>
      <w:r>
        <w:rPr>
          <w:rFonts w:ascii="Times New Roman"/>
          <w:b w:val="false"/>
          <w:i w:val="false"/>
          <w:color w:val="000000"/>
          <w:sz w:val="28"/>
        </w:rPr>
        <w:t>
      процестің технологиялық режимі, технологиялық реттеу мәні мен тәртібі;</w:t>
      </w:r>
    </w:p>
    <w:bookmarkEnd w:id="2123"/>
    <w:bookmarkStart w:name="z2131" w:id="2124"/>
    <w:p>
      <w:pPr>
        <w:spacing w:after="0"/>
        <w:ind w:left="0"/>
        <w:jc w:val="both"/>
      </w:pPr>
      <w:r>
        <w:rPr>
          <w:rFonts w:ascii="Times New Roman"/>
          <w:b w:val="false"/>
          <w:i w:val="false"/>
          <w:color w:val="000000"/>
          <w:sz w:val="28"/>
        </w:rPr>
        <w:t>
      сынамаларды іріктеу тәртібі, талдау жүргізудің әдістемесі.</w:t>
      </w:r>
    </w:p>
    <w:bookmarkEnd w:id="2124"/>
    <w:bookmarkStart w:name="z2132" w:id="2125"/>
    <w:p>
      <w:pPr>
        <w:spacing w:after="0"/>
        <w:ind w:left="0"/>
        <w:jc w:val="both"/>
      </w:pPr>
      <w:r>
        <w:rPr>
          <w:rFonts w:ascii="Times New Roman"/>
          <w:b w:val="false"/>
          <w:i w:val="false"/>
          <w:color w:val="000000"/>
          <w:sz w:val="28"/>
        </w:rPr>
        <w:t>
      287. Жұмыс үлгілері:</w:t>
      </w:r>
    </w:p>
    <w:bookmarkEnd w:id="2125"/>
    <w:bookmarkStart w:name="z2133" w:id="2126"/>
    <w:p>
      <w:pPr>
        <w:spacing w:after="0"/>
        <w:ind w:left="0"/>
        <w:jc w:val="both"/>
      </w:pPr>
      <w:r>
        <w:rPr>
          <w:rFonts w:ascii="Times New Roman"/>
          <w:b w:val="false"/>
          <w:i w:val="false"/>
          <w:color w:val="000000"/>
          <w:sz w:val="28"/>
        </w:rPr>
        <w:t>
      1) йод өндірісінің процесін ауа-десорбциялы әдіспен жүргізу;</w:t>
      </w:r>
    </w:p>
    <w:bookmarkEnd w:id="2126"/>
    <w:bookmarkStart w:name="z2134" w:id="2127"/>
    <w:p>
      <w:pPr>
        <w:spacing w:after="0"/>
        <w:ind w:left="0"/>
        <w:jc w:val="both"/>
      </w:pPr>
      <w:r>
        <w:rPr>
          <w:rFonts w:ascii="Times New Roman"/>
          <w:b w:val="false"/>
          <w:i w:val="false"/>
          <w:color w:val="000000"/>
          <w:sz w:val="28"/>
        </w:rPr>
        <w:t>
      2) десорбцияны пайдалану арқылы заттарды шығару және тазалау процесін жүргізу.</w:t>
      </w:r>
    </w:p>
    <w:bookmarkEnd w:id="2127"/>
    <w:bookmarkStart w:name="z2135" w:id="2128"/>
    <w:p>
      <w:pPr>
        <w:spacing w:after="0"/>
        <w:ind w:left="0"/>
        <w:jc w:val="left"/>
      </w:pPr>
      <w:r>
        <w:rPr>
          <w:rFonts w:ascii="Times New Roman"/>
          <w:b/>
          <w:i w:val="false"/>
          <w:color w:val="000000"/>
        </w:rPr>
        <w:t xml:space="preserve"> 124-параграф. Десорбция аппаратшысы, 5-разряд</w:t>
      </w:r>
    </w:p>
    <w:bookmarkEnd w:id="2128"/>
    <w:bookmarkStart w:name="z2136" w:id="2129"/>
    <w:p>
      <w:pPr>
        <w:spacing w:after="0"/>
        <w:ind w:left="0"/>
        <w:jc w:val="both"/>
      </w:pPr>
      <w:r>
        <w:rPr>
          <w:rFonts w:ascii="Times New Roman"/>
          <w:b w:val="false"/>
          <w:i w:val="false"/>
          <w:color w:val="000000"/>
          <w:sz w:val="28"/>
        </w:rPr>
        <w:t>
      288. Жұмыс сипаттамасы:</w:t>
      </w:r>
    </w:p>
    <w:bookmarkEnd w:id="2129"/>
    <w:bookmarkStart w:name="z2137" w:id="2130"/>
    <w:p>
      <w:pPr>
        <w:spacing w:after="0"/>
        <w:ind w:left="0"/>
        <w:jc w:val="both"/>
      </w:pPr>
      <w:r>
        <w:rPr>
          <w:rFonts w:ascii="Times New Roman"/>
          <w:b w:val="false"/>
          <w:i w:val="false"/>
          <w:color w:val="000000"/>
          <w:sz w:val="28"/>
        </w:rPr>
        <w:t>
      десорбцияның күрделі технологиялық процесін жүргізу;</w:t>
      </w:r>
    </w:p>
    <w:bookmarkEnd w:id="2130"/>
    <w:bookmarkStart w:name="z2138" w:id="2131"/>
    <w:p>
      <w:pPr>
        <w:spacing w:after="0"/>
        <w:ind w:left="0"/>
        <w:jc w:val="both"/>
      </w:pPr>
      <w:r>
        <w:rPr>
          <w:rFonts w:ascii="Times New Roman"/>
          <w:b w:val="false"/>
          <w:i w:val="false"/>
          <w:color w:val="000000"/>
          <w:sz w:val="28"/>
        </w:rPr>
        <w:t>
      технологиялық процестерді басқару және реттеу;</w:t>
      </w:r>
    </w:p>
    <w:bookmarkEnd w:id="2131"/>
    <w:bookmarkStart w:name="z2139" w:id="2132"/>
    <w:p>
      <w:pPr>
        <w:spacing w:after="0"/>
        <w:ind w:left="0"/>
        <w:jc w:val="both"/>
      </w:pPr>
      <w:r>
        <w:rPr>
          <w:rFonts w:ascii="Times New Roman"/>
          <w:b w:val="false"/>
          <w:i w:val="false"/>
          <w:color w:val="000000"/>
          <w:sz w:val="28"/>
        </w:rPr>
        <w:t>
      процестерді талдау және бақылау нәтижелері бойынша түзету;</w:t>
      </w:r>
    </w:p>
    <w:bookmarkEnd w:id="2132"/>
    <w:bookmarkStart w:name="z2140" w:id="2133"/>
    <w:p>
      <w:pPr>
        <w:spacing w:after="0"/>
        <w:ind w:left="0"/>
        <w:jc w:val="both"/>
      </w:pPr>
      <w:r>
        <w:rPr>
          <w:rFonts w:ascii="Times New Roman"/>
          <w:b w:val="false"/>
          <w:i w:val="false"/>
          <w:color w:val="000000"/>
          <w:sz w:val="28"/>
        </w:rPr>
        <w:t>
      бақылау талдауларын жүргізу;</w:t>
      </w:r>
    </w:p>
    <w:bookmarkEnd w:id="2133"/>
    <w:bookmarkStart w:name="z2141" w:id="2134"/>
    <w:p>
      <w:pPr>
        <w:spacing w:after="0"/>
        <w:ind w:left="0"/>
        <w:jc w:val="both"/>
      </w:pPr>
      <w:r>
        <w:rPr>
          <w:rFonts w:ascii="Times New Roman"/>
          <w:b w:val="false"/>
          <w:i w:val="false"/>
          <w:color w:val="000000"/>
          <w:sz w:val="28"/>
        </w:rPr>
        <w:t>
      шикізат шығындарын және дайын өнімнің шығуын өлшеу, талдау нәтижелері бойынша олардың сапасын бағалау;</w:t>
      </w:r>
    </w:p>
    <w:bookmarkEnd w:id="2134"/>
    <w:bookmarkStart w:name="z2142" w:id="2135"/>
    <w:p>
      <w:pPr>
        <w:spacing w:after="0"/>
        <w:ind w:left="0"/>
        <w:jc w:val="both"/>
      </w:pPr>
      <w:r>
        <w:rPr>
          <w:rFonts w:ascii="Times New Roman"/>
          <w:b w:val="false"/>
          <w:i w:val="false"/>
          <w:color w:val="000000"/>
          <w:sz w:val="28"/>
        </w:rPr>
        <w:t>
      бақылау-өлшеуіш құралдардың көрсеткіштерін, жабдықтардың күйін және жұмысын қадағалау;</w:t>
      </w:r>
    </w:p>
    <w:bookmarkEnd w:id="2135"/>
    <w:bookmarkStart w:name="z2143" w:id="2136"/>
    <w:p>
      <w:pPr>
        <w:spacing w:after="0"/>
        <w:ind w:left="0"/>
        <w:jc w:val="both"/>
      </w:pPr>
      <w:r>
        <w:rPr>
          <w:rFonts w:ascii="Times New Roman"/>
          <w:b w:val="false"/>
          <w:i w:val="false"/>
          <w:color w:val="000000"/>
          <w:sz w:val="28"/>
        </w:rPr>
        <w:t>
      жабдықтардың және коммуникациялардың күрделі емес жөндеу жұмыстарын жүргізу.</w:t>
      </w:r>
    </w:p>
    <w:bookmarkEnd w:id="2136"/>
    <w:bookmarkStart w:name="z2144" w:id="2137"/>
    <w:p>
      <w:pPr>
        <w:spacing w:after="0"/>
        <w:ind w:left="0"/>
        <w:jc w:val="both"/>
      </w:pPr>
      <w:r>
        <w:rPr>
          <w:rFonts w:ascii="Times New Roman"/>
          <w:b w:val="false"/>
          <w:i w:val="false"/>
          <w:color w:val="000000"/>
          <w:sz w:val="28"/>
        </w:rPr>
        <w:t>
      289. Білуге тиіс:</w:t>
      </w:r>
    </w:p>
    <w:bookmarkEnd w:id="2137"/>
    <w:bookmarkStart w:name="z2145" w:id="2138"/>
    <w:p>
      <w:pPr>
        <w:spacing w:after="0"/>
        <w:ind w:left="0"/>
        <w:jc w:val="both"/>
      </w:pPr>
      <w:r>
        <w:rPr>
          <w:rFonts w:ascii="Times New Roman"/>
          <w:b w:val="false"/>
          <w:i w:val="false"/>
          <w:color w:val="000000"/>
          <w:sz w:val="28"/>
        </w:rPr>
        <w:t>
      қызмет көрсетілетін учаскенің технологиялық схемасы;</w:t>
      </w:r>
    </w:p>
    <w:bookmarkEnd w:id="2138"/>
    <w:bookmarkStart w:name="z2146" w:id="2139"/>
    <w:p>
      <w:pPr>
        <w:spacing w:after="0"/>
        <w:ind w:left="0"/>
        <w:jc w:val="both"/>
      </w:pPr>
      <w:r>
        <w:rPr>
          <w:rFonts w:ascii="Times New Roman"/>
          <w:b w:val="false"/>
          <w:i w:val="false"/>
          <w:color w:val="000000"/>
          <w:sz w:val="28"/>
        </w:rPr>
        <w:t>
      негізгі және қосалқы жабдықтардың, бақылау-өлшеу аспаптарының құрылысы және оларды пайдалану тәртібі;</w:t>
      </w:r>
    </w:p>
    <w:bookmarkEnd w:id="2139"/>
    <w:bookmarkStart w:name="z2147" w:id="2140"/>
    <w:p>
      <w:pPr>
        <w:spacing w:after="0"/>
        <w:ind w:left="0"/>
        <w:jc w:val="both"/>
      </w:pPr>
      <w:r>
        <w:rPr>
          <w:rFonts w:ascii="Times New Roman"/>
          <w:b w:val="false"/>
          <w:i w:val="false"/>
          <w:color w:val="000000"/>
          <w:sz w:val="28"/>
        </w:rPr>
        <w:t>
      арматура мен коммуникациялар схемасы;</w:t>
      </w:r>
    </w:p>
    <w:bookmarkEnd w:id="2140"/>
    <w:bookmarkStart w:name="z2148" w:id="2141"/>
    <w:p>
      <w:pPr>
        <w:spacing w:after="0"/>
        <w:ind w:left="0"/>
        <w:jc w:val="both"/>
      </w:pPr>
      <w:r>
        <w:rPr>
          <w:rFonts w:ascii="Times New Roman"/>
          <w:b w:val="false"/>
          <w:i w:val="false"/>
          <w:color w:val="000000"/>
          <w:sz w:val="28"/>
        </w:rPr>
        <w:t>
      десорбцияланатын заттардың физикалық-химиялық қасиеттері;</w:t>
      </w:r>
    </w:p>
    <w:bookmarkEnd w:id="2141"/>
    <w:bookmarkStart w:name="z2149" w:id="2142"/>
    <w:p>
      <w:pPr>
        <w:spacing w:after="0"/>
        <w:ind w:left="0"/>
        <w:jc w:val="both"/>
      </w:pPr>
      <w:r>
        <w:rPr>
          <w:rFonts w:ascii="Times New Roman"/>
          <w:b w:val="false"/>
          <w:i w:val="false"/>
          <w:color w:val="000000"/>
          <w:sz w:val="28"/>
        </w:rPr>
        <w:t>
      технологиялық процестің режимін және реттеу тәртібі;</w:t>
      </w:r>
    </w:p>
    <w:bookmarkEnd w:id="2142"/>
    <w:bookmarkStart w:name="z2150" w:id="2143"/>
    <w:p>
      <w:pPr>
        <w:spacing w:after="0"/>
        <w:ind w:left="0"/>
        <w:jc w:val="both"/>
      </w:pPr>
      <w:r>
        <w:rPr>
          <w:rFonts w:ascii="Times New Roman"/>
          <w:b w:val="false"/>
          <w:i w:val="false"/>
          <w:color w:val="000000"/>
          <w:sz w:val="28"/>
        </w:rPr>
        <w:t>
      талдауларды орындау әдістемесі.</w:t>
      </w:r>
    </w:p>
    <w:bookmarkEnd w:id="2143"/>
    <w:bookmarkStart w:name="z2151" w:id="2144"/>
    <w:p>
      <w:pPr>
        <w:spacing w:after="0"/>
        <w:ind w:left="0"/>
        <w:jc w:val="both"/>
      </w:pPr>
      <w:r>
        <w:rPr>
          <w:rFonts w:ascii="Times New Roman"/>
          <w:b w:val="false"/>
          <w:i w:val="false"/>
          <w:color w:val="000000"/>
          <w:sz w:val="28"/>
        </w:rPr>
        <w:t>
      290. Жұмыс үлгілері:</w:t>
      </w:r>
    </w:p>
    <w:bookmarkEnd w:id="2144"/>
    <w:bookmarkStart w:name="z2152" w:id="2145"/>
    <w:p>
      <w:pPr>
        <w:spacing w:after="0"/>
        <w:ind w:left="0"/>
        <w:jc w:val="both"/>
      </w:pPr>
      <w:r>
        <w:rPr>
          <w:rFonts w:ascii="Times New Roman"/>
          <w:b w:val="false"/>
          <w:i w:val="false"/>
          <w:color w:val="000000"/>
          <w:sz w:val="28"/>
        </w:rPr>
        <w:t>
      изобутилен, фенолдар – десорбция процесін жүргізу.</w:t>
      </w:r>
    </w:p>
    <w:bookmarkEnd w:id="2145"/>
    <w:bookmarkStart w:name="z2153" w:id="2146"/>
    <w:p>
      <w:pPr>
        <w:spacing w:after="0"/>
        <w:ind w:left="0"/>
        <w:jc w:val="left"/>
      </w:pPr>
      <w:r>
        <w:rPr>
          <w:rFonts w:ascii="Times New Roman"/>
          <w:b/>
          <w:i w:val="false"/>
          <w:color w:val="000000"/>
        </w:rPr>
        <w:t xml:space="preserve"> 125-параграф. Диазоттау аппаратшысы, 3-разряд</w:t>
      </w:r>
    </w:p>
    <w:bookmarkEnd w:id="2146"/>
    <w:bookmarkStart w:name="z2154" w:id="2147"/>
    <w:p>
      <w:pPr>
        <w:spacing w:after="0"/>
        <w:ind w:left="0"/>
        <w:jc w:val="both"/>
      </w:pPr>
      <w:r>
        <w:rPr>
          <w:rFonts w:ascii="Times New Roman"/>
          <w:b w:val="false"/>
          <w:i w:val="false"/>
          <w:color w:val="000000"/>
          <w:sz w:val="28"/>
        </w:rPr>
        <w:t>
      291. Жұмыс сипаттамасы:</w:t>
      </w:r>
    </w:p>
    <w:bookmarkEnd w:id="2147"/>
    <w:bookmarkStart w:name="z2155" w:id="2148"/>
    <w:p>
      <w:pPr>
        <w:spacing w:after="0"/>
        <w:ind w:left="0"/>
        <w:jc w:val="both"/>
      </w:pPr>
      <w:r>
        <w:rPr>
          <w:rFonts w:ascii="Times New Roman"/>
          <w:b w:val="false"/>
          <w:i w:val="false"/>
          <w:color w:val="000000"/>
          <w:sz w:val="28"/>
        </w:rPr>
        <w:t>
      диазоттаудың технологиядық процестерінің бөлек операцияларын орындау;</w:t>
      </w:r>
    </w:p>
    <w:bookmarkEnd w:id="2148"/>
    <w:bookmarkStart w:name="z2156" w:id="2149"/>
    <w:p>
      <w:pPr>
        <w:spacing w:after="0"/>
        <w:ind w:left="0"/>
        <w:jc w:val="both"/>
      </w:pPr>
      <w:r>
        <w:rPr>
          <w:rFonts w:ascii="Times New Roman"/>
          <w:b w:val="false"/>
          <w:i w:val="false"/>
          <w:color w:val="000000"/>
          <w:sz w:val="28"/>
        </w:rPr>
        <w:t>
      шикізат пен реагенттерді дайындау және реакторға салу, дайын өнімді түсіру;</w:t>
      </w:r>
    </w:p>
    <w:bookmarkEnd w:id="2149"/>
    <w:bookmarkStart w:name="z2157" w:id="2150"/>
    <w:p>
      <w:pPr>
        <w:spacing w:after="0"/>
        <w:ind w:left="0"/>
        <w:jc w:val="both"/>
      </w:pPr>
      <w:r>
        <w:rPr>
          <w:rFonts w:ascii="Times New Roman"/>
          <w:b w:val="false"/>
          <w:i w:val="false"/>
          <w:color w:val="000000"/>
          <w:sz w:val="28"/>
        </w:rPr>
        <w:t>
      технологиялық жабдыққа қызмет көрсету, сынама алу;</w:t>
      </w:r>
    </w:p>
    <w:bookmarkEnd w:id="2150"/>
    <w:bookmarkStart w:name="z2158" w:id="2151"/>
    <w:p>
      <w:pPr>
        <w:spacing w:after="0"/>
        <w:ind w:left="0"/>
        <w:jc w:val="both"/>
      </w:pPr>
      <w:r>
        <w:rPr>
          <w:rFonts w:ascii="Times New Roman"/>
          <w:b w:val="false"/>
          <w:i w:val="false"/>
          <w:color w:val="000000"/>
          <w:sz w:val="28"/>
        </w:rPr>
        <w:t>
      аппараттарды тазалау, жабдықтарды жөндеуге дайындау.</w:t>
      </w:r>
    </w:p>
    <w:bookmarkEnd w:id="2151"/>
    <w:bookmarkStart w:name="z2159" w:id="2152"/>
    <w:p>
      <w:pPr>
        <w:spacing w:after="0"/>
        <w:ind w:left="0"/>
        <w:jc w:val="both"/>
      </w:pPr>
      <w:r>
        <w:rPr>
          <w:rFonts w:ascii="Times New Roman"/>
          <w:b w:val="false"/>
          <w:i w:val="false"/>
          <w:color w:val="000000"/>
          <w:sz w:val="28"/>
        </w:rPr>
        <w:t>
      292. Білуге тиіс:</w:t>
      </w:r>
    </w:p>
    <w:bookmarkEnd w:id="2152"/>
    <w:bookmarkStart w:name="z2160" w:id="2153"/>
    <w:p>
      <w:pPr>
        <w:spacing w:after="0"/>
        <w:ind w:left="0"/>
        <w:jc w:val="both"/>
      </w:pPr>
      <w:r>
        <w:rPr>
          <w:rFonts w:ascii="Times New Roman"/>
          <w:b w:val="false"/>
          <w:i w:val="false"/>
          <w:color w:val="000000"/>
          <w:sz w:val="28"/>
        </w:rPr>
        <w:t>
      жабдықтардың жұмыс істеу принципі;</w:t>
      </w:r>
    </w:p>
    <w:bookmarkEnd w:id="2153"/>
    <w:bookmarkStart w:name="z2161" w:id="2154"/>
    <w:p>
      <w:pPr>
        <w:spacing w:after="0"/>
        <w:ind w:left="0"/>
        <w:jc w:val="both"/>
      </w:pPr>
      <w:r>
        <w:rPr>
          <w:rFonts w:ascii="Times New Roman"/>
          <w:b w:val="false"/>
          <w:i w:val="false"/>
          <w:color w:val="000000"/>
          <w:sz w:val="28"/>
        </w:rPr>
        <w:t>
      шикізаттардың, жартылай фабрикаттардың қасиеттері және оларға қойылатын техникалық талаптар;</w:t>
      </w:r>
    </w:p>
    <w:bookmarkEnd w:id="2154"/>
    <w:bookmarkStart w:name="z2162" w:id="2155"/>
    <w:p>
      <w:pPr>
        <w:spacing w:after="0"/>
        <w:ind w:left="0"/>
        <w:jc w:val="both"/>
      </w:pPr>
      <w:r>
        <w:rPr>
          <w:rFonts w:ascii="Times New Roman"/>
          <w:b w:val="false"/>
          <w:i w:val="false"/>
          <w:color w:val="000000"/>
          <w:sz w:val="28"/>
        </w:rPr>
        <w:t>
      сынамаларды іріктеу қағидалары.</w:t>
      </w:r>
    </w:p>
    <w:bookmarkEnd w:id="2155"/>
    <w:bookmarkStart w:name="z2163" w:id="2156"/>
    <w:p>
      <w:pPr>
        <w:spacing w:after="0"/>
        <w:ind w:left="0"/>
        <w:jc w:val="left"/>
      </w:pPr>
      <w:r>
        <w:rPr>
          <w:rFonts w:ascii="Times New Roman"/>
          <w:b/>
          <w:i w:val="false"/>
          <w:color w:val="000000"/>
        </w:rPr>
        <w:t xml:space="preserve"> 126-параграф. Диазоттау аппаратшысы, 4-разряд</w:t>
      </w:r>
    </w:p>
    <w:bookmarkEnd w:id="2156"/>
    <w:bookmarkStart w:name="z2164" w:id="2157"/>
    <w:p>
      <w:pPr>
        <w:spacing w:after="0"/>
        <w:ind w:left="0"/>
        <w:jc w:val="both"/>
      </w:pPr>
      <w:r>
        <w:rPr>
          <w:rFonts w:ascii="Times New Roman"/>
          <w:b w:val="false"/>
          <w:i w:val="false"/>
          <w:color w:val="000000"/>
          <w:sz w:val="28"/>
        </w:rPr>
        <w:t>
      293. Жұмыс сипаттамасы:</w:t>
      </w:r>
    </w:p>
    <w:bookmarkEnd w:id="2157"/>
    <w:bookmarkStart w:name="z2165" w:id="2158"/>
    <w:p>
      <w:pPr>
        <w:spacing w:after="0"/>
        <w:ind w:left="0"/>
        <w:jc w:val="both"/>
      </w:pPr>
      <w:r>
        <w:rPr>
          <w:rFonts w:ascii="Times New Roman"/>
          <w:b w:val="false"/>
          <w:i w:val="false"/>
          <w:color w:val="000000"/>
          <w:sz w:val="28"/>
        </w:rPr>
        <w:t>
      диазоттау технологиялық процесін жүргізу;</w:t>
      </w:r>
    </w:p>
    <w:bookmarkEnd w:id="2158"/>
    <w:bookmarkStart w:name="z2166" w:id="2159"/>
    <w:p>
      <w:pPr>
        <w:spacing w:after="0"/>
        <w:ind w:left="0"/>
        <w:jc w:val="both"/>
      </w:pPr>
      <w:r>
        <w:rPr>
          <w:rFonts w:ascii="Times New Roman"/>
          <w:b w:val="false"/>
          <w:i w:val="false"/>
          <w:color w:val="000000"/>
          <w:sz w:val="28"/>
        </w:rPr>
        <w:t>
      шикізаттар мен жартылай фабрикаттарды мөлшерлеу, оларды реакторға жүктеу, мұқияттап араластыру, суыту, диазоттау, алынған диазоерітіндіні одан әрі өңдеуге жіберу;</w:t>
      </w:r>
    </w:p>
    <w:bookmarkEnd w:id="2159"/>
    <w:bookmarkStart w:name="z2167" w:id="2160"/>
    <w:p>
      <w:pPr>
        <w:spacing w:after="0"/>
        <w:ind w:left="0"/>
        <w:jc w:val="both"/>
      </w:pPr>
      <w:r>
        <w:rPr>
          <w:rFonts w:ascii="Times New Roman"/>
          <w:b w:val="false"/>
          <w:i w:val="false"/>
          <w:color w:val="000000"/>
          <w:sz w:val="28"/>
        </w:rPr>
        <w:t>
      технологиялық режим параметрлерін: температураны, натрий нитритінің берілу жылдамдығын, бақылау-өлшеу аспаптарының көрсеткіштері және талдау нәтижелері бойынша реакциялық массаның қышқылдығын реттеу;</w:t>
      </w:r>
    </w:p>
    <w:bookmarkEnd w:id="2160"/>
    <w:bookmarkStart w:name="z2168" w:id="2161"/>
    <w:p>
      <w:pPr>
        <w:spacing w:after="0"/>
        <w:ind w:left="0"/>
        <w:jc w:val="both"/>
      </w:pPr>
      <w:r>
        <w:rPr>
          <w:rFonts w:ascii="Times New Roman"/>
          <w:b w:val="false"/>
          <w:i w:val="false"/>
          <w:color w:val="000000"/>
          <w:sz w:val="28"/>
        </w:rPr>
        <w:t>
      реакторларға, дозерлерге, өлшегіштерге, жинақтағыштарға, флорентинге, контейнерлерге, орталықтан тепкіш сорғыларға, сіңіру қондырғыларына, коммуникацияларға, арматураларға, бақылау-өлшеу аспаптарына және өзге де жабдықтарға қызмет көрсету;</w:t>
      </w:r>
    </w:p>
    <w:bookmarkEnd w:id="2161"/>
    <w:bookmarkStart w:name="z2169" w:id="2162"/>
    <w:p>
      <w:pPr>
        <w:spacing w:after="0"/>
        <w:ind w:left="0"/>
        <w:jc w:val="both"/>
      </w:pPr>
      <w:r>
        <w:rPr>
          <w:rFonts w:ascii="Times New Roman"/>
          <w:b w:val="false"/>
          <w:i w:val="false"/>
          <w:color w:val="000000"/>
          <w:sz w:val="28"/>
        </w:rPr>
        <w:t>
      шикізат, жартылай фабрикаттардың шығындарын есептеу;</w:t>
      </w:r>
    </w:p>
    <w:bookmarkEnd w:id="2162"/>
    <w:bookmarkStart w:name="z2170" w:id="2163"/>
    <w:p>
      <w:pPr>
        <w:spacing w:after="0"/>
        <w:ind w:left="0"/>
        <w:jc w:val="both"/>
      </w:pPr>
      <w:r>
        <w:rPr>
          <w:rFonts w:ascii="Times New Roman"/>
          <w:b w:val="false"/>
          <w:i w:val="false"/>
          <w:color w:val="000000"/>
          <w:sz w:val="28"/>
        </w:rPr>
        <w:t>
      талдаулар жүргізу;</w:t>
      </w:r>
    </w:p>
    <w:bookmarkEnd w:id="2163"/>
    <w:bookmarkStart w:name="z2171" w:id="2164"/>
    <w:p>
      <w:pPr>
        <w:spacing w:after="0"/>
        <w:ind w:left="0"/>
        <w:jc w:val="both"/>
      </w:pPr>
      <w:r>
        <w:rPr>
          <w:rFonts w:ascii="Times New Roman"/>
          <w:b w:val="false"/>
          <w:i w:val="false"/>
          <w:color w:val="000000"/>
          <w:sz w:val="28"/>
        </w:rPr>
        <w:t>
      жабдықтарды жөндеуге тапсыру және одан қабылдау.</w:t>
      </w:r>
    </w:p>
    <w:bookmarkEnd w:id="2164"/>
    <w:bookmarkStart w:name="z2172" w:id="2165"/>
    <w:p>
      <w:pPr>
        <w:spacing w:after="0"/>
        <w:ind w:left="0"/>
        <w:jc w:val="both"/>
      </w:pPr>
      <w:r>
        <w:rPr>
          <w:rFonts w:ascii="Times New Roman"/>
          <w:b w:val="false"/>
          <w:i w:val="false"/>
          <w:color w:val="000000"/>
          <w:sz w:val="28"/>
        </w:rPr>
        <w:t>
      294. Білуге тиіс:</w:t>
      </w:r>
    </w:p>
    <w:bookmarkEnd w:id="2165"/>
    <w:bookmarkStart w:name="z2173" w:id="2166"/>
    <w:p>
      <w:pPr>
        <w:spacing w:after="0"/>
        <w:ind w:left="0"/>
        <w:jc w:val="both"/>
      </w:pPr>
      <w:r>
        <w:rPr>
          <w:rFonts w:ascii="Times New Roman"/>
          <w:b w:val="false"/>
          <w:i w:val="false"/>
          <w:color w:val="000000"/>
          <w:sz w:val="28"/>
        </w:rPr>
        <w:t>
      өндірістің технологиялық схемасы және диазоттау процесінің мәні;</w:t>
      </w:r>
    </w:p>
    <w:bookmarkEnd w:id="2166"/>
    <w:bookmarkStart w:name="z2174" w:id="2167"/>
    <w:p>
      <w:pPr>
        <w:spacing w:after="0"/>
        <w:ind w:left="0"/>
        <w:jc w:val="both"/>
      </w:pPr>
      <w:r>
        <w:rPr>
          <w:rFonts w:ascii="Times New Roman"/>
          <w:b w:val="false"/>
          <w:i w:val="false"/>
          <w:color w:val="000000"/>
          <w:sz w:val="28"/>
        </w:rPr>
        <w:t>
      қызмет көрсетілетін учаскедегі жабдықтың жұмыс істеу принципі, арматураның, коммуникациялардың және бақылау-өлшеу аспаптарының схемасы;</w:t>
      </w:r>
    </w:p>
    <w:bookmarkEnd w:id="2167"/>
    <w:bookmarkStart w:name="z2175" w:id="2168"/>
    <w:p>
      <w:pPr>
        <w:spacing w:after="0"/>
        <w:ind w:left="0"/>
        <w:jc w:val="both"/>
      </w:pPr>
      <w:r>
        <w:rPr>
          <w:rFonts w:ascii="Times New Roman"/>
          <w:b w:val="false"/>
          <w:i w:val="false"/>
          <w:color w:val="000000"/>
          <w:sz w:val="28"/>
        </w:rPr>
        <w:t>
      шикізаттардың, жартылай фабрикаттардың қасиеттері және оларға қойылатын техникалық талаптар;</w:t>
      </w:r>
    </w:p>
    <w:bookmarkEnd w:id="2168"/>
    <w:bookmarkStart w:name="z2176" w:id="2169"/>
    <w:p>
      <w:pPr>
        <w:spacing w:after="0"/>
        <w:ind w:left="0"/>
        <w:jc w:val="both"/>
      </w:pPr>
      <w:r>
        <w:rPr>
          <w:rFonts w:ascii="Times New Roman"/>
          <w:b w:val="false"/>
          <w:i w:val="false"/>
          <w:color w:val="000000"/>
          <w:sz w:val="28"/>
        </w:rPr>
        <w:t>
      диазоттау процесін реттеу тәртібі;</w:t>
      </w:r>
    </w:p>
    <w:bookmarkEnd w:id="2169"/>
    <w:bookmarkStart w:name="z2177" w:id="2170"/>
    <w:p>
      <w:pPr>
        <w:spacing w:after="0"/>
        <w:ind w:left="0"/>
        <w:jc w:val="both"/>
      </w:pPr>
      <w:r>
        <w:rPr>
          <w:rFonts w:ascii="Times New Roman"/>
          <w:b w:val="false"/>
          <w:i w:val="false"/>
          <w:color w:val="000000"/>
          <w:sz w:val="28"/>
        </w:rPr>
        <w:t>
      сынамалар іріктеу тәртібі және талдау жүргізу әдістемесі;</w:t>
      </w:r>
    </w:p>
    <w:bookmarkEnd w:id="2170"/>
    <w:bookmarkStart w:name="z2178" w:id="2171"/>
    <w:p>
      <w:pPr>
        <w:spacing w:after="0"/>
        <w:ind w:left="0"/>
        <w:jc w:val="both"/>
      </w:pPr>
      <w:r>
        <w:rPr>
          <w:rFonts w:ascii="Times New Roman"/>
          <w:b w:val="false"/>
          <w:i w:val="false"/>
          <w:color w:val="000000"/>
          <w:sz w:val="28"/>
        </w:rPr>
        <w:t>
      қызмет көрсетілетін жабдықтың құрылысы.</w:t>
      </w:r>
    </w:p>
    <w:bookmarkEnd w:id="2171"/>
    <w:bookmarkStart w:name="z2179" w:id="2172"/>
    <w:p>
      <w:pPr>
        <w:spacing w:after="0"/>
        <w:ind w:left="0"/>
        <w:jc w:val="left"/>
      </w:pPr>
      <w:r>
        <w:rPr>
          <w:rFonts w:ascii="Times New Roman"/>
          <w:b/>
          <w:i w:val="false"/>
          <w:color w:val="000000"/>
        </w:rPr>
        <w:t xml:space="preserve"> 127-параграф. Диазоттау аппаратшысы, 5-разряд</w:t>
      </w:r>
    </w:p>
    <w:bookmarkEnd w:id="2172"/>
    <w:bookmarkStart w:name="z2180" w:id="2173"/>
    <w:p>
      <w:pPr>
        <w:spacing w:after="0"/>
        <w:ind w:left="0"/>
        <w:jc w:val="both"/>
      </w:pPr>
      <w:r>
        <w:rPr>
          <w:rFonts w:ascii="Times New Roman"/>
          <w:b w:val="false"/>
          <w:i w:val="false"/>
          <w:color w:val="000000"/>
          <w:sz w:val="28"/>
        </w:rPr>
        <w:t>
      295. Жұмыс сипаттамасы:</w:t>
      </w:r>
    </w:p>
    <w:bookmarkEnd w:id="2173"/>
    <w:bookmarkStart w:name="z2181" w:id="2174"/>
    <w:p>
      <w:pPr>
        <w:spacing w:after="0"/>
        <w:ind w:left="0"/>
        <w:jc w:val="both"/>
      </w:pPr>
      <w:r>
        <w:rPr>
          <w:rFonts w:ascii="Times New Roman"/>
          <w:b w:val="false"/>
          <w:i w:val="false"/>
          <w:color w:val="000000"/>
          <w:sz w:val="28"/>
        </w:rPr>
        <w:t>
      біліктілігі анағұрлым төмен аппаратшыларға бір мезгілде басшылық жасай отырып, диазоттаудың технологиялық процесін жүргізу;</w:t>
      </w:r>
    </w:p>
    <w:bookmarkEnd w:id="2174"/>
    <w:bookmarkStart w:name="z2182" w:id="2175"/>
    <w:p>
      <w:pPr>
        <w:spacing w:after="0"/>
        <w:ind w:left="0"/>
        <w:jc w:val="both"/>
      </w:pPr>
      <w:r>
        <w:rPr>
          <w:rFonts w:ascii="Times New Roman"/>
          <w:b w:val="false"/>
          <w:i w:val="false"/>
          <w:color w:val="000000"/>
          <w:sz w:val="28"/>
        </w:rPr>
        <w:t>
      технологиялық процестерді басқару және реттеу;</w:t>
      </w:r>
    </w:p>
    <w:bookmarkEnd w:id="2175"/>
    <w:bookmarkStart w:name="z2183" w:id="2176"/>
    <w:p>
      <w:pPr>
        <w:spacing w:after="0"/>
        <w:ind w:left="0"/>
        <w:jc w:val="both"/>
      </w:pPr>
      <w:r>
        <w:rPr>
          <w:rFonts w:ascii="Times New Roman"/>
          <w:b w:val="false"/>
          <w:i w:val="false"/>
          <w:color w:val="000000"/>
          <w:sz w:val="28"/>
        </w:rPr>
        <w:t>
      талдаулар мен бақылаулар нәтижелері бойынша процестерді түзету;</w:t>
      </w:r>
    </w:p>
    <w:bookmarkEnd w:id="2176"/>
    <w:bookmarkStart w:name="z2184" w:id="2177"/>
    <w:p>
      <w:pPr>
        <w:spacing w:after="0"/>
        <w:ind w:left="0"/>
        <w:jc w:val="both"/>
      </w:pPr>
      <w:r>
        <w:rPr>
          <w:rFonts w:ascii="Times New Roman"/>
          <w:b w:val="false"/>
          <w:i w:val="false"/>
          <w:color w:val="000000"/>
          <w:sz w:val="28"/>
        </w:rPr>
        <w:t>
      бақылау талдауларын жүргізу;</w:t>
      </w:r>
    </w:p>
    <w:bookmarkEnd w:id="2177"/>
    <w:bookmarkStart w:name="z2185" w:id="2178"/>
    <w:p>
      <w:pPr>
        <w:spacing w:after="0"/>
        <w:ind w:left="0"/>
        <w:jc w:val="both"/>
      </w:pPr>
      <w:r>
        <w:rPr>
          <w:rFonts w:ascii="Times New Roman"/>
          <w:b w:val="false"/>
          <w:i w:val="false"/>
          <w:color w:val="000000"/>
          <w:sz w:val="28"/>
        </w:rPr>
        <w:t>
      шикізат пен дайын өнімнің шығынын өлшеу, талдау нәтижелері бойынша олардың сапасын бағалау;</w:t>
      </w:r>
    </w:p>
    <w:bookmarkEnd w:id="2178"/>
    <w:bookmarkStart w:name="z2186" w:id="2179"/>
    <w:p>
      <w:pPr>
        <w:spacing w:after="0"/>
        <w:ind w:left="0"/>
        <w:jc w:val="both"/>
      </w:pPr>
      <w:r>
        <w:rPr>
          <w:rFonts w:ascii="Times New Roman"/>
          <w:b w:val="false"/>
          <w:i w:val="false"/>
          <w:color w:val="000000"/>
          <w:sz w:val="28"/>
        </w:rPr>
        <w:t>
      бақылау-өлшеу аспаптарының көрсеткіштерін, қызмет көрсетілетін жабдықтың жай-күйі мен жұмысын қадағалау;</w:t>
      </w:r>
    </w:p>
    <w:bookmarkEnd w:id="2179"/>
    <w:bookmarkStart w:name="z2187" w:id="2180"/>
    <w:p>
      <w:pPr>
        <w:spacing w:after="0"/>
        <w:ind w:left="0"/>
        <w:jc w:val="both"/>
      </w:pPr>
      <w:r>
        <w:rPr>
          <w:rFonts w:ascii="Times New Roman"/>
          <w:b w:val="false"/>
          <w:i w:val="false"/>
          <w:color w:val="000000"/>
          <w:sz w:val="28"/>
        </w:rPr>
        <w:t>
      жабдықтар мен коммуникацияларға күрделі емес жөндеу жүргізу.</w:t>
      </w:r>
    </w:p>
    <w:bookmarkEnd w:id="2180"/>
    <w:bookmarkStart w:name="z2188" w:id="2181"/>
    <w:p>
      <w:pPr>
        <w:spacing w:after="0"/>
        <w:ind w:left="0"/>
        <w:jc w:val="both"/>
      </w:pPr>
      <w:r>
        <w:rPr>
          <w:rFonts w:ascii="Times New Roman"/>
          <w:b w:val="false"/>
          <w:i w:val="false"/>
          <w:color w:val="000000"/>
          <w:sz w:val="28"/>
        </w:rPr>
        <w:t>
      296. Білуге тиіс:</w:t>
      </w:r>
    </w:p>
    <w:bookmarkEnd w:id="2181"/>
    <w:bookmarkStart w:name="z2189" w:id="2182"/>
    <w:p>
      <w:pPr>
        <w:spacing w:after="0"/>
        <w:ind w:left="0"/>
        <w:jc w:val="both"/>
      </w:pPr>
      <w:r>
        <w:rPr>
          <w:rFonts w:ascii="Times New Roman"/>
          <w:b w:val="false"/>
          <w:i w:val="false"/>
          <w:color w:val="000000"/>
          <w:sz w:val="28"/>
        </w:rPr>
        <w:t>
      өндірістің технологиялық схемасы;</w:t>
      </w:r>
    </w:p>
    <w:bookmarkEnd w:id="2182"/>
    <w:bookmarkStart w:name="z2190" w:id="2183"/>
    <w:p>
      <w:pPr>
        <w:spacing w:after="0"/>
        <w:ind w:left="0"/>
        <w:jc w:val="both"/>
      </w:pPr>
      <w:r>
        <w:rPr>
          <w:rFonts w:ascii="Times New Roman"/>
          <w:b w:val="false"/>
          <w:i w:val="false"/>
          <w:color w:val="000000"/>
          <w:sz w:val="28"/>
        </w:rPr>
        <w:t>
      диазоттаудың технологиялық процесі;</w:t>
      </w:r>
    </w:p>
    <w:bookmarkEnd w:id="2183"/>
    <w:bookmarkStart w:name="z2191" w:id="2184"/>
    <w:p>
      <w:pPr>
        <w:spacing w:after="0"/>
        <w:ind w:left="0"/>
        <w:jc w:val="both"/>
      </w:pPr>
      <w:r>
        <w:rPr>
          <w:rFonts w:ascii="Times New Roman"/>
          <w:b w:val="false"/>
          <w:i w:val="false"/>
          <w:color w:val="000000"/>
          <w:sz w:val="28"/>
        </w:rPr>
        <w:t>
      қызмет көрсетілетін жабдықтың құрылысы және пайдалану тәртібі;</w:t>
      </w:r>
    </w:p>
    <w:bookmarkEnd w:id="2184"/>
    <w:bookmarkStart w:name="z2192" w:id="2185"/>
    <w:p>
      <w:pPr>
        <w:spacing w:after="0"/>
        <w:ind w:left="0"/>
        <w:jc w:val="both"/>
      </w:pPr>
      <w:r>
        <w:rPr>
          <w:rFonts w:ascii="Times New Roman"/>
          <w:b w:val="false"/>
          <w:i w:val="false"/>
          <w:color w:val="000000"/>
          <w:sz w:val="28"/>
        </w:rPr>
        <w:t>
      қызмет көрсетілетін учаскедегі арматураның, коммуникациялардың және бақылау-өлшеу аспаптарының схемасы;</w:t>
      </w:r>
    </w:p>
    <w:bookmarkEnd w:id="2185"/>
    <w:bookmarkStart w:name="z2193" w:id="2186"/>
    <w:p>
      <w:pPr>
        <w:spacing w:after="0"/>
        <w:ind w:left="0"/>
        <w:jc w:val="both"/>
      </w:pPr>
      <w:r>
        <w:rPr>
          <w:rFonts w:ascii="Times New Roman"/>
          <w:b w:val="false"/>
          <w:i w:val="false"/>
          <w:color w:val="000000"/>
          <w:sz w:val="28"/>
        </w:rPr>
        <w:t>
      шикізаттың, жартылай фабрикаттардың қасиеттері және оларға қойылатын техникалық талаптар;</w:t>
      </w:r>
    </w:p>
    <w:bookmarkEnd w:id="2186"/>
    <w:bookmarkStart w:name="z2194" w:id="2187"/>
    <w:p>
      <w:pPr>
        <w:spacing w:after="0"/>
        <w:ind w:left="0"/>
        <w:jc w:val="both"/>
      </w:pPr>
      <w:r>
        <w:rPr>
          <w:rFonts w:ascii="Times New Roman"/>
          <w:b w:val="false"/>
          <w:i w:val="false"/>
          <w:color w:val="000000"/>
          <w:sz w:val="28"/>
        </w:rPr>
        <w:t>
      диазоттау процесін реттеу тәртібі;</w:t>
      </w:r>
    </w:p>
    <w:bookmarkEnd w:id="2187"/>
    <w:bookmarkStart w:name="z2195" w:id="2188"/>
    <w:p>
      <w:pPr>
        <w:spacing w:after="0"/>
        <w:ind w:left="0"/>
        <w:jc w:val="both"/>
      </w:pPr>
      <w:r>
        <w:rPr>
          <w:rFonts w:ascii="Times New Roman"/>
          <w:b w:val="false"/>
          <w:i w:val="false"/>
          <w:color w:val="000000"/>
          <w:sz w:val="28"/>
        </w:rPr>
        <w:t>
      бақылау талдауларын жүргізу әдістемесі.</w:t>
      </w:r>
    </w:p>
    <w:bookmarkEnd w:id="2188"/>
    <w:bookmarkStart w:name="z2196" w:id="2189"/>
    <w:p>
      <w:pPr>
        <w:spacing w:after="0"/>
        <w:ind w:left="0"/>
        <w:jc w:val="both"/>
      </w:pPr>
      <w:r>
        <w:rPr>
          <w:rFonts w:ascii="Times New Roman"/>
          <w:b w:val="false"/>
          <w:i w:val="false"/>
          <w:color w:val="000000"/>
          <w:sz w:val="28"/>
        </w:rPr>
        <w:t>
      297. Жұмыс үлгілері:</w:t>
      </w:r>
    </w:p>
    <w:bookmarkEnd w:id="2189"/>
    <w:bookmarkStart w:name="z2197" w:id="2190"/>
    <w:p>
      <w:pPr>
        <w:spacing w:after="0"/>
        <w:ind w:left="0"/>
        <w:jc w:val="both"/>
      </w:pPr>
      <w:r>
        <w:rPr>
          <w:rFonts w:ascii="Times New Roman"/>
          <w:b w:val="false"/>
          <w:i w:val="false"/>
          <w:color w:val="000000"/>
          <w:sz w:val="28"/>
        </w:rPr>
        <w:t>
      фенилметилпиразолон – диазоттау процесін жүргізу.</w:t>
      </w:r>
    </w:p>
    <w:bookmarkEnd w:id="2190"/>
    <w:bookmarkStart w:name="z2198" w:id="2191"/>
    <w:p>
      <w:pPr>
        <w:spacing w:after="0"/>
        <w:ind w:left="0"/>
        <w:jc w:val="left"/>
      </w:pPr>
      <w:r>
        <w:rPr>
          <w:rFonts w:ascii="Times New Roman"/>
          <w:b/>
          <w:i w:val="false"/>
          <w:color w:val="000000"/>
        </w:rPr>
        <w:t xml:space="preserve"> 128-параграф. Диірмендер машинисі, 2-разряд</w:t>
      </w:r>
    </w:p>
    <w:bookmarkEnd w:id="2191"/>
    <w:bookmarkStart w:name="z2199" w:id="2192"/>
    <w:p>
      <w:pPr>
        <w:spacing w:after="0"/>
        <w:ind w:left="0"/>
        <w:jc w:val="both"/>
      </w:pPr>
      <w:r>
        <w:rPr>
          <w:rFonts w:ascii="Times New Roman"/>
          <w:b w:val="false"/>
          <w:i w:val="false"/>
          <w:color w:val="000000"/>
          <w:sz w:val="28"/>
        </w:rPr>
        <w:t>
      298. Жұмыс сипаттамасы:</w:t>
      </w:r>
    </w:p>
    <w:bookmarkEnd w:id="2192"/>
    <w:bookmarkStart w:name="z2200" w:id="2193"/>
    <w:p>
      <w:pPr>
        <w:spacing w:after="0"/>
        <w:ind w:left="0"/>
        <w:jc w:val="both"/>
      </w:pPr>
      <w:r>
        <w:rPr>
          <w:rFonts w:ascii="Times New Roman"/>
          <w:b w:val="false"/>
          <w:i w:val="false"/>
          <w:color w:val="000000"/>
          <w:sz w:val="28"/>
        </w:rPr>
        <w:t>
      біліктілігі анағұрлым жоғары диірмендер машинисінің басшылығымен химикаттарды ұнтақтау процесін жүргізу немесе өсімдік материалын ұнтау; материалдарды тиеу;</w:t>
      </w:r>
    </w:p>
    <w:bookmarkEnd w:id="2193"/>
    <w:bookmarkStart w:name="z2201" w:id="2194"/>
    <w:p>
      <w:pPr>
        <w:spacing w:after="0"/>
        <w:ind w:left="0"/>
        <w:jc w:val="both"/>
      </w:pPr>
      <w:r>
        <w:rPr>
          <w:rFonts w:ascii="Times New Roman"/>
          <w:b w:val="false"/>
          <w:i w:val="false"/>
          <w:color w:val="000000"/>
          <w:sz w:val="28"/>
        </w:rPr>
        <w:t xml:space="preserve">
      материалдарды тиеу, сынамаларды алу; </w:t>
      </w:r>
    </w:p>
    <w:bookmarkEnd w:id="2194"/>
    <w:bookmarkStart w:name="z2202" w:id="2195"/>
    <w:p>
      <w:pPr>
        <w:spacing w:after="0"/>
        <w:ind w:left="0"/>
        <w:jc w:val="both"/>
      </w:pPr>
      <w:r>
        <w:rPr>
          <w:rFonts w:ascii="Times New Roman"/>
          <w:b w:val="false"/>
          <w:i w:val="false"/>
          <w:color w:val="000000"/>
          <w:sz w:val="28"/>
        </w:rPr>
        <w:t>
      бөлшектерді, шарларды, дискілерді, диірмен тастарын, електерді ауыстыру, жабдықты жөндеуге дайындау, оны тазалау және майлау.</w:t>
      </w:r>
    </w:p>
    <w:bookmarkEnd w:id="2195"/>
    <w:bookmarkStart w:name="z2203" w:id="2196"/>
    <w:p>
      <w:pPr>
        <w:spacing w:after="0"/>
        <w:ind w:left="0"/>
        <w:jc w:val="both"/>
      </w:pPr>
      <w:r>
        <w:rPr>
          <w:rFonts w:ascii="Times New Roman"/>
          <w:b w:val="false"/>
          <w:i w:val="false"/>
          <w:color w:val="000000"/>
          <w:sz w:val="28"/>
        </w:rPr>
        <w:t>
      299. Білуге тиіс:</w:t>
      </w:r>
    </w:p>
    <w:bookmarkEnd w:id="2196"/>
    <w:bookmarkStart w:name="z2204" w:id="2197"/>
    <w:p>
      <w:pPr>
        <w:spacing w:after="0"/>
        <w:ind w:left="0"/>
        <w:jc w:val="both"/>
      </w:pPr>
      <w:r>
        <w:rPr>
          <w:rFonts w:ascii="Times New Roman"/>
          <w:b w:val="false"/>
          <w:i w:val="false"/>
          <w:color w:val="000000"/>
          <w:sz w:val="28"/>
        </w:rPr>
        <w:t>
      ұнтақтаудың технологиялық процесі;</w:t>
      </w:r>
    </w:p>
    <w:bookmarkEnd w:id="2197"/>
    <w:bookmarkStart w:name="z2205" w:id="2198"/>
    <w:p>
      <w:pPr>
        <w:spacing w:after="0"/>
        <w:ind w:left="0"/>
        <w:jc w:val="both"/>
      </w:pPr>
      <w:r>
        <w:rPr>
          <w:rFonts w:ascii="Times New Roman"/>
          <w:b w:val="false"/>
          <w:i w:val="false"/>
          <w:color w:val="000000"/>
          <w:sz w:val="28"/>
        </w:rPr>
        <w:t>
      жабдықтың құрылысы және мақсаты;</w:t>
      </w:r>
    </w:p>
    <w:bookmarkEnd w:id="2198"/>
    <w:bookmarkStart w:name="z2206" w:id="2199"/>
    <w:p>
      <w:pPr>
        <w:spacing w:after="0"/>
        <w:ind w:left="0"/>
        <w:jc w:val="both"/>
      </w:pPr>
      <w:r>
        <w:rPr>
          <w:rFonts w:ascii="Times New Roman"/>
          <w:b w:val="false"/>
          <w:i w:val="false"/>
          <w:color w:val="000000"/>
          <w:sz w:val="28"/>
        </w:rPr>
        <w:t>
      өңделетін өнімдердің физикалық-химиялық қасиеттері;</w:t>
      </w:r>
    </w:p>
    <w:bookmarkEnd w:id="2199"/>
    <w:bookmarkStart w:name="z2207" w:id="2200"/>
    <w:p>
      <w:pPr>
        <w:spacing w:after="0"/>
        <w:ind w:left="0"/>
        <w:jc w:val="both"/>
      </w:pPr>
      <w:r>
        <w:rPr>
          <w:rFonts w:ascii="Times New Roman"/>
          <w:b w:val="false"/>
          <w:i w:val="false"/>
          <w:color w:val="000000"/>
          <w:sz w:val="28"/>
        </w:rPr>
        <w:t xml:space="preserve">
      сынамаларды іріктеу тәртібі. </w:t>
      </w:r>
    </w:p>
    <w:bookmarkEnd w:id="2200"/>
    <w:bookmarkStart w:name="z2208" w:id="2201"/>
    <w:p>
      <w:pPr>
        <w:spacing w:after="0"/>
        <w:ind w:left="0"/>
        <w:jc w:val="left"/>
      </w:pPr>
      <w:r>
        <w:rPr>
          <w:rFonts w:ascii="Times New Roman"/>
          <w:b/>
          <w:i w:val="false"/>
          <w:color w:val="000000"/>
        </w:rPr>
        <w:t xml:space="preserve"> 129-параграф. Диірмендер машинисі, 3-разряд</w:t>
      </w:r>
    </w:p>
    <w:bookmarkEnd w:id="2201"/>
    <w:bookmarkStart w:name="z2209" w:id="2202"/>
    <w:p>
      <w:pPr>
        <w:spacing w:after="0"/>
        <w:ind w:left="0"/>
        <w:jc w:val="both"/>
      </w:pPr>
      <w:r>
        <w:rPr>
          <w:rFonts w:ascii="Times New Roman"/>
          <w:b w:val="false"/>
          <w:i w:val="false"/>
          <w:color w:val="000000"/>
          <w:sz w:val="28"/>
        </w:rPr>
        <w:t>
      300. Жұмыс сипаттамасы:</w:t>
      </w:r>
    </w:p>
    <w:bookmarkEnd w:id="2202"/>
    <w:bookmarkStart w:name="z2210" w:id="2203"/>
    <w:p>
      <w:pPr>
        <w:spacing w:after="0"/>
        <w:ind w:left="0"/>
        <w:jc w:val="both"/>
      </w:pPr>
      <w:r>
        <w:rPr>
          <w:rFonts w:ascii="Times New Roman"/>
          <w:b w:val="false"/>
          <w:i w:val="false"/>
          <w:color w:val="000000"/>
          <w:sz w:val="28"/>
        </w:rPr>
        <w:t>
      біліктілігі анағұрлым жоғары диірмен машинисінің басшылығымен химиялық және минералды шикізатты, жартылай өнімдерді, өнімдерді әртүрлі жүйедегі диірмен агрегаттарында: балғалы, шарлы, сақиналы, дискілі, роликті-маятникті, біліктілі, өзекті, құбырлы немесе коллоидты ұсақтаумен, сепарациялаумен, себумен, араластырумен құрғақ немесе дымқыл ұнтақтау процесін немесе жарылыс және өрт қаупі бар өнімдерді, улы химикаттарды, ультрамаринді, керамикалық бояғыштарды, коллоидты - графитті препараттарды арнайы диірмендерде ұнтақтау процесін жүргізу;</w:t>
      </w:r>
    </w:p>
    <w:bookmarkEnd w:id="2203"/>
    <w:bookmarkStart w:name="z2211" w:id="2204"/>
    <w:p>
      <w:pPr>
        <w:spacing w:after="0"/>
        <w:ind w:left="0"/>
        <w:jc w:val="both"/>
      </w:pPr>
      <w:r>
        <w:rPr>
          <w:rFonts w:ascii="Times New Roman"/>
          <w:b w:val="false"/>
          <w:i w:val="false"/>
          <w:color w:val="000000"/>
          <w:sz w:val="28"/>
        </w:rPr>
        <w:t>
      ұнтақтау агрегаттары мен гарнитураларының жұмысын, материалдардың тиелуін, ұнтақтау дәрежесі мен сапасын, моторлардың жүктемесін бақылау;</w:t>
      </w:r>
    </w:p>
    <w:bookmarkEnd w:id="2204"/>
    <w:bookmarkStart w:name="z2212" w:id="2205"/>
    <w:p>
      <w:pPr>
        <w:spacing w:after="0"/>
        <w:ind w:left="0"/>
        <w:jc w:val="both"/>
      </w:pPr>
      <w:r>
        <w:rPr>
          <w:rFonts w:ascii="Times New Roman"/>
          <w:b w:val="false"/>
          <w:i w:val="false"/>
          <w:color w:val="000000"/>
          <w:sz w:val="28"/>
        </w:rPr>
        <w:t>
      агрегаттарды іске қосу және тоқтату, берілген рецептура бойынша шикіқұрам (қоспа) жасау;</w:t>
      </w:r>
    </w:p>
    <w:bookmarkEnd w:id="2205"/>
    <w:bookmarkStart w:name="z2213" w:id="2206"/>
    <w:p>
      <w:pPr>
        <w:spacing w:after="0"/>
        <w:ind w:left="0"/>
        <w:jc w:val="both"/>
      </w:pPr>
      <w:r>
        <w:rPr>
          <w:rFonts w:ascii="Times New Roman"/>
          <w:b w:val="false"/>
          <w:i w:val="false"/>
          <w:color w:val="000000"/>
          <w:sz w:val="28"/>
        </w:rPr>
        <w:t>
      технологиялық режим нормаларынан ауытқу себептерін анықтау, алдын алу және жою;</w:t>
      </w:r>
    </w:p>
    <w:bookmarkEnd w:id="2206"/>
    <w:bookmarkStart w:name="z2214" w:id="2207"/>
    <w:p>
      <w:pPr>
        <w:spacing w:after="0"/>
        <w:ind w:left="0"/>
        <w:jc w:val="both"/>
      </w:pPr>
      <w:r>
        <w:rPr>
          <w:rFonts w:ascii="Times New Roman"/>
          <w:b w:val="false"/>
          <w:i w:val="false"/>
          <w:color w:val="000000"/>
          <w:sz w:val="28"/>
        </w:rPr>
        <w:t>
      жабдықтың жұмысындағы ақаулықтарды анықтау және жою;</w:t>
      </w:r>
    </w:p>
    <w:bookmarkEnd w:id="2207"/>
    <w:bookmarkStart w:name="z2215" w:id="2208"/>
    <w:p>
      <w:pPr>
        <w:spacing w:after="0"/>
        <w:ind w:left="0"/>
        <w:jc w:val="both"/>
      </w:pPr>
      <w:r>
        <w:rPr>
          <w:rFonts w:ascii="Times New Roman"/>
          <w:b w:val="false"/>
          <w:i w:val="false"/>
          <w:color w:val="000000"/>
          <w:sz w:val="28"/>
        </w:rPr>
        <w:t>
      дайын өнімді таңбалау және есептеу;</w:t>
      </w:r>
    </w:p>
    <w:bookmarkEnd w:id="2208"/>
    <w:bookmarkStart w:name="z2216" w:id="2209"/>
    <w:p>
      <w:pPr>
        <w:spacing w:after="0"/>
        <w:ind w:left="0"/>
        <w:jc w:val="both"/>
      </w:pPr>
      <w:r>
        <w:rPr>
          <w:rFonts w:ascii="Times New Roman"/>
          <w:b w:val="false"/>
          <w:i w:val="false"/>
          <w:color w:val="000000"/>
          <w:sz w:val="28"/>
        </w:rPr>
        <w:t>
      жабдықты жөндеуден қабылдау;</w:t>
      </w:r>
    </w:p>
    <w:bookmarkEnd w:id="2209"/>
    <w:bookmarkStart w:name="z2217" w:id="2210"/>
    <w:p>
      <w:pPr>
        <w:spacing w:after="0"/>
        <w:ind w:left="0"/>
        <w:jc w:val="both"/>
      </w:pPr>
      <w:r>
        <w:rPr>
          <w:rFonts w:ascii="Times New Roman"/>
          <w:b w:val="false"/>
          <w:i w:val="false"/>
          <w:color w:val="000000"/>
          <w:sz w:val="28"/>
        </w:rPr>
        <w:t>
      қажет болған жағдайда-ұнтақталған өнімді өлшеу және тығындау.</w:t>
      </w:r>
    </w:p>
    <w:bookmarkEnd w:id="2210"/>
    <w:bookmarkStart w:name="z2218" w:id="2211"/>
    <w:p>
      <w:pPr>
        <w:spacing w:after="0"/>
        <w:ind w:left="0"/>
        <w:jc w:val="both"/>
      </w:pPr>
      <w:r>
        <w:rPr>
          <w:rFonts w:ascii="Times New Roman"/>
          <w:b w:val="false"/>
          <w:i w:val="false"/>
          <w:color w:val="000000"/>
          <w:sz w:val="28"/>
        </w:rPr>
        <w:t>
      301. Білуге тиіс:</w:t>
      </w:r>
    </w:p>
    <w:bookmarkEnd w:id="2211"/>
    <w:bookmarkStart w:name="z2219" w:id="2212"/>
    <w:p>
      <w:pPr>
        <w:spacing w:after="0"/>
        <w:ind w:left="0"/>
        <w:jc w:val="both"/>
      </w:pPr>
      <w:r>
        <w:rPr>
          <w:rFonts w:ascii="Times New Roman"/>
          <w:b w:val="false"/>
          <w:i w:val="false"/>
          <w:color w:val="000000"/>
          <w:sz w:val="28"/>
        </w:rPr>
        <w:t>
      құрғақ және дымқыл ұнтақтаудың технологиялық процесі;</w:t>
      </w:r>
    </w:p>
    <w:bookmarkEnd w:id="2212"/>
    <w:bookmarkStart w:name="z2220" w:id="2213"/>
    <w:p>
      <w:pPr>
        <w:spacing w:after="0"/>
        <w:ind w:left="0"/>
        <w:jc w:val="both"/>
      </w:pPr>
      <w:r>
        <w:rPr>
          <w:rFonts w:ascii="Times New Roman"/>
          <w:b w:val="false"/>
          <w:i w:val="false"/>
          <w:color w:val="000000"/>
          <w:sz w:val="28"/>
        </w:rPr>
        <w:t>
      жабдықтар мен бақылау-өлшеу аспаптарының құрылысы және мақсаты;</w:t>
      </w:r>
    </w:p>
    <w:bookmarkEnd w:id="2213"/>
    <w:bookmarkStart w:name="z2221" w:id="2214"/>
    <w:p>
      <w:pPr>
        <w:spacing w:after="0"/>
        <w:ind w:left="0"/>
        <w:jc w:val="both"/>
      </w:pPr>
      <w:r>
        <w:rPr>
          <w:rFonts w:ascii="Times New Roman"/>
          <w:b w:val="false"/>
          <w:i w:val="false"/>
          <w:color w:val="000000"/>
          <w:sz w:val="28"/>
        </w:rPr>
        <w:t>
      өңделетін өнімдердің физикалық-химиялық қасиеттері;</w:t>
      </w:r>
    </w:p>
    <w:bookmarkEnd w:id="2214"/>
    <w:bookmarkStart w:name="z2222" w:id="2215"/>
    <w:p>
      <w:pPr>
        <w:spacing w:after="0"/>
        <w:ind w:left="0"/>
        <w:jc w:val="both"/>
      </w:pPr>
      <w:r>
        <w:rPr>
          <w:rFonts w:ascii="Times New Roman"/>
          <w:b w:val="false"/>
          <w:i w:val="false"/>
          <w:color w:val="000000"/>
          <w:sz w:val="28"/>
        </w:rPr>
        <w:t>
      сынамаларды іріктеу тәртібі.</w:t>
      </w:r>
    </w:p>
    <w:bookmarkEnd w:id="2215"/>
    <w:bookmarkStart w:name="z2223" w:id="2216"/>
    <w:p>
      <w:pPr>
        <w:spacing w:after="0"/>
        <w:ind w:left="0"/>
        <w:jc w:val="left"/>
      </w:pPr>
      <w:r>
        <w:rPr>
          <w:rFonts w:ascii="Times New Roman"/>
          <w:b/>
          <w:i w:val="false"/>
          <w:color w:val="000000"/>
        </w:rPr>
        <w:t xml:space="preserve"> 130-параграф. Диірмендер машинисі, 4-разряд</w:t>
      </w:r>
    </w:p>
    <w:bookmarkEnd w:id="2216"/>
    <w:bookmarkStart w:name="z2224" w:id="2217"/>
    <w:p>
      <w:pPr>
        <w:spacing w:after="0"/>
        <w:ind w:left="0"/>
        <w:jc w:val="both"/>
      </w:pPr>
      <w:r>
        <w:rPr>
          <w:rFonts w:ascii="Times New Roman"/>
          <w:b w:val="false"/>
          <w:i w:val="false"/>
          <w:color w:val="000000"/>
          <w:sz w:val="28"/>
        </w:rPr>
        <w:t>
      302. Жұмыс сипаттамасы:</w:t>
      </w:r>
    </w:p>
    <w:bookmarkEnd w:id="2217"/>
    <w:bookmarkStart w:name="z2225" w:id="2218"/>
    <w:p>
      <w:pPr>
        <w:spacing w:after="0"/>
        <w:ind w:left="0"/>
        <w:jc w:val="both"/>
      </w:pPr>
      <w:r>
        <w:rPr>
          <w:rFonts w:ascii="Times New Roman"/>
          <w:b w:val="false"/>
          <w:i w:val="false"/>
          <w:color w:val="000000"/>
          <w:sz w:val="28"/>
        </w:rPr>
        <w:t>
      біліктілігі анағұрлым төмен диірмендердің машинистерін бір мезгілде басқара отырып, жарылыс және өрт қаупі бар өнімдерді, улы химикаттарды, ультрамаринді, керамикалық бояғыштарды, коллоидты-графитті препараттарды арнайы диірмендерде ұнтақтау процесін, шлам жіктеуіштерінде өлшенген заттарды одан әрі тасымалдай және өндіріске қайтара отырып бөлу процесін, әртүрлі жүйедегі диірмен агрегаттарында химиялық және минералдық шикізатты, жартылай өнімдер мен өнімдерді құрғақ және дымқыл ұнтақтау процесін жүргізу.</w:t>
      </w:r>
    </w:p>
    <w:bookmarkEnd w:id="2218"/>
    <w:bookmarkStart w:name="z2226" w:id="2219"/>
    <w:p>
      <w:pPr>
        <w:spacing w:after="0"/>
        <w:ind w:left="0"/>
        <w:jc w:val="both"/>
      </w:pPr>
      <w:r>
        <w:rPr>
          <w:rFonts w:ascii="Times New Roman"/>
          <w:b w:val="false"/>
          <w:i w:val="false"/>
          <w:color w:val="000000"/>
          <w:sz w:val="28"/>
        </w:rPr>
        <w:t>
      303. Білуге тиіс:</w:t>
      </w:r>
    </w:p>
    <w:bookmarkEnd w:id="2219"/>
    <w:bookmarkStart w:name="z2227" w:id="2220"/>
    <w:p>
      <w:pPr>
        <w:spacing w:after="0"/>
        <w:ind w:left="0"/>
        <w:jc w:val="both"/>
      </w:pPr>
      <w:r>
        <w:rPr>
          <w:rFonts w:ascii="Times New Roman"/>
          <w:b w:val="false"/>
          <w:i w:val="false"/>
          <w:color w:val="000000"/>
          <w:sz w:val="28"/>
        </w:rPr>
        <w:t>
      құрғақ және дымқыл ұнтақтаудың технологиялық процесі;</w:t>
      </w:r>
    </w:p>
    <w:bookmarkEnd w:id="2220"/>
    <w:bookmarkStart w:name="z2228" w:id="2221"/>
    <w:p>
      <w:pPr>
        <w:spacing w:after="0"/>
        <w:ind w:left="0"/>
        <w:jc w:val="both"/>
      </w:pPr>
      <w:r>
        <w:rPr>
          <w:rFonts w:ascii="Times New Roman"/>
          <w:b w:val="false"/>
          <w:i w:val="false"/>
          <w:color w:val="000000"/>
          <w:sz w:val="28"/>
        </w:rPr>
        <w:t>
      жабдықтар мен бақылау-өлшеу аспаптарының құрылысы және мақсаты;</w:t>
      </w:r>
    </w:p>
    <w:bookmarkEnd w:id="2221"/>
    <w:bookmarkStart w:name="z2229" w:id="2222"/>
    <w:p>
      <w:pPr>
        <w:spacing w:after="0"/>
        <w:ind w:left="0"/>
        <w:jc w:val="both"/>
      </w:pPr>
      <w:r>
        <w:rPr>
          <w:rFonts w:ascii="Times New Roman"/>
          <w:b w:val="false"/>
          <w:i w:val="false"/>
          <w:color w:val="000000"/>
          <w:sz w:val="28"/>
        </w:rPr>
        <w:t>
      өңделетін өнімдердің физикалық-химиялық қасиеттері;</w:t>
      </w:r>
    </w:p>
    <w:bookmarkEnd w:id="2222"/>
    <w:bookmarkStart w:name="z2230" w:id="2223"/>
    <w:p>
      <w:pPr>
        <w:spacing w:after="0"/>
        <w:ind w:left="0"/>
        <w:jc w:val="both"/>
      </w:pPr>
      <w:r>
        <w:rPr>
          <w:rFonts w:ascii="Times New Roman"/>
          <w:b w:val="false"/>
          <w:i w:val="false"/>
          <w:color w:val="000000"/>
          <w:sz w:val="28"/>
        </w:rPr>
        <w:t>
      сынамаларды іріктеу тәртібі.</w:t>
      </w:r>
    </w:p>
    <w:bookmarkEnd w:id="2223"/>
    <w:bookmarkStart w:name="z2231" w:id="2224"/>
    <w:p>
      <w:pPr>
        <w:spacing w:after="0"/>
        <w:ind w:left="0"/>
        <w:jc w:val="left"/>
      </w:pPr>
      <w:r>
        <w:rPr>
          <w:rFonts w:ascii="Times New Roman"/>
          <w:b/>
          <w:i w:val="false"/>
          <w:color w:val="000000"/>
        </w:rPr>
        <w:t xml:space="preserve"> 131-параграф. Диірмендер машинисі, 5-разряд</w:t>
      </w:r>
    </w:p>
    <w:bookmarkEnd w:id="2224"/>
    <w:bookmarkStart w:name="z2232" w:id="2225"/>
    <w:p>
      <w:pPr>
        <w:spacing w:after="0"/>
        <w:ind w:left="0"/>
        <w:jc w:val="both"/>
      </w:pPr>
      <w:r>
        <w:rPr>
          <w:rFonts w:ascii="Times New Roman"/>
          <w:b w:val="false"/>
          <w:i w:val="false"/>
          <w:color w:val="000000"/>
          <w:sz w:val="28"/>
        </w:rPr>
        <w:t>
      304. Жұмыс сипаттамасы:</w:t>
      </w:r>
    </w:p>
    <w:bookmarkEnd w:id="2225"/>
    <w:bookmarkStart w:name="z2233" w:id="2226"/>
    <w:p>
      <w:pPr>
        <w:spacing w:after="0"/>
        <w:ind w:left="0"/>
        <w:jc w:val="both"/>
      </w:pPr>
      <w:r>
        <w:rPr>
          <w:rFonts w:ascii="Times New Roman"/>
          <w:b w:val="false"/>
          <w:i w:val="false"/>
          <w:color w:val="000000"/>
          <w:sz w:val="28"/>
        </w:rPr>
        <w:t>
      біліктілігі анағұрлым төмен диірмен машинистеріне бір мезгілде басшылық жасай отырып, жарылыс және өрт қаупі бар өнімдерді, улы химикаттар серияларын дуст, гранозан, шарап - тас қышқылы, керамикалық бояғыштар өндірісінде ұнтақтау процесін жүргізу;</w:t>
      </w:r>
    </w:p>
    <w:bookmarkEnd w:id="2226"/>
    <w:bookmarkStart w:name="z2234" w:id="2227"/>
    <w:p>
      <w:pPr>
        <w:spacing w:after="0"/>
        <w:ind w:left="0"/>
        <w:jc w:val="both"/>
      </w:pPr>
      <w:r>
        <w:rPr>
          <w:rFonts w:ascii="Times New Roman"/>
          <w:b w:val="false"/>
          <w:i w:val="false"/>
          <w:color w:val="000000"/>
          <w:sz w:val="28"/>
        </w:rPr>
        <w:t>
      ұнтақтау процесін басқару және реттеу;</w:t>
      </w:r>
    </w:p>
    <w:bookmarkEnd w:id="2227"/>
    <w:bookmarkStart w:name="z2235" w:id="2228"/>
    <w:p>
      <w:pPr>
        <w:spacing w:after="0"/>
        <w:ind w:left="0"/>
        <w:jc w:val="both"/>
      </w:pPr>
      <w:r>
        <w:rPr>
          <w:rFonts w:ascii="Times New Roman"/>
          <w:b w:val="false"/>
          <w:i w:val="false"/>
          <w:color w:val="000000"/>
          <w:sz w:val="28"/>
        </w:rPr>
        <w:t>
      талдау және қадағалау нәтижелері бойынша процесті өзгерту;</w:t>
      </w:r>
    </w:p>
    <w:bookmarkEnd w:id="2228"/>
    <w:bookmarkStart w:name="z2236" w:id="2229"/>
    <w:p>
      <w:pPr>
        <w:spacing w:after="0"/>
        <w:ind w:left="0"/>
        <w:jc w:val="both"/>
      </w:pPr>
      <w:r>
        <w:rPr>
          <w:rFonts w:ascii="Times New Roman"/>
          <w:b w:val="false"/>
          <w:i w:val="false"/>
          <w:color w:val="000000"/>
          <w:sz w:val="28"/>
        </w:rPr>
        <w:t>
      бақылау талдауларын жүргізу;</w:t>
      </w:r>
    </w:p>
    <w:bookmarkEnd w:id="2229"/>
    <w:bookmarkStart w:name="z2237" w:id="2230"/>
    <w:p>
      <w:pPr>
        <w:spacing w:after="0"/>
        <w:ind w:left="0"/>
        <w:jc w:val="both"/>
      </w:pPr>
      <w:r>
        <w:rPr>
          <w:rFonts w:ascii="Times New Roman"/>
          <w:b w:val="false"/>
          <w:i w:val="false"/>
          <w:color w:val="000000"/>
          <w:sz w:val="28"/>
        </w:rPr>
        <w:t>
      бақылау-өлшеу аспаптарының көрсеткіштерін, қызмет көрсетілетін жабдықтың жай-күйі мен жұмысын қадағалау.</w:t>
      </w:r>
    </w:p>
    <w:bookmarkEnd w:id="2230"/>
    <w:bookmarkStart w:name="z2238" w:id="2231"/>
    <w:p>
      <w:pPr>
        <w:spacing w:after="0"/>
        <w:ind w:left="0"/>
        <w:jc w:val="both"/>
      </w:pPr>
      <w:r>
        <w:rPr>
          <w:rFonts w:ascii="Times New Roman"/>
          <w:b w:val="false"/>
          <w:i w:val="false"/>
          <w:color w:val="000000"/>
          <w:sz w:val="28"/>
        </w:rPr>
        <w:t>
      305. Білуге тиіс:</w:t>
      </w:r>
    </w:p>
    <w:bookmarkEnd w:id="2231"/>
    <w:bookmarkStart w:name="z2239" w:id="2232"/>
    <w:p>
      <w:pPr>
        <w:spacing w:after="0"/>
        <w:ind w:left="0"/>
        <w:jc w:val="both"/>
      </w:pPr>
      <w:r>
        <w:rPr>
          <w:rFonts w:ascii="Times New Roman"/>
          <w:b w:val="false"/>
          <w:i w:val="false"/>
          <w:color w:val="000000"/>
          <w:sz w:val="28"/>
        </w:rPr>
        <w:t>
      ұнтақтаудың технологиялық процесі;</w:t>
      </w:r>
    </w:p>
    <w:bookmarkEnd w:id="2232"/>
    <w:bookmarkStart w:name="z2240" w:id="2233"/>
    <w:p>
      <w:pPr>
        <w:spacing w:after="0"/>
        <w:ind w:left="0"/>
        <w:jc w:val="both"/>
      </w:pPr>
      <w:r>
        <w:rPr>
          <w:rFonts w:ascii="Times New Roman"/>
          <w:b w:val="false"/>
          <w:i w:val="false"/>
          <w:color w:val="000000"/>
          <w:sz w:val="28"/>
        </w:rPr>
        <w:t>
      жабдықтар мен бақылау-өлшеу аспаптарының құрылысы және конструктивтік ерекшеліктері;</w:t>
      </w:r>
    </w:p>
    <w:bookmarkEnd w:id="2233"/>
    <w:bookmarkStart w:name="z2241" w:id="2234"/>
    <w:p>
      <w:pPr>
        <w:spacing w:after="0"/>
        <w:ind w:left="0"/>
        <w:jc w:val="both"/>
      </w:pPr>
      <w:r>
        <w:rPr>
          <w:rFonts w:ascii="Times New Roman"/>
          <w:b w:val="false"/>
          <w:i w:val="false"/>
          <w:color w:val="000000"/>
          <w:sz w:val="28"/>
        </w:rPr>
        <w:t>
      ұнтақтаудың физикалық-химиялық қасиеттері және технологиялық процесі;</w:t>
      </w:r>
    </w:p>
    <w:bookmarkEnd w:id="2234"/>
    <w:bookmarkStart w:name="z2242" w:id="2235"/>
    <w:p>
      <w:pPr>
        <w:spacing w:after="0"/>
        <w:ind w:left="0"/>
        <w:jc w:val="both"/>
      </w:pPr>
      <w:r>
        <w:rPr>
          <w:rFonts w:ascii="Times New Roman"/>
          <w:b w:val="false"/>
          <w:i w:val="false"/>
          <w:color w:val="000000"/>
          <w:sz w:val="28"/>
        </w:rPr>
        <w:t>
      талдау жүргізу әдістемесі.</w:t>
      </w:r>
    </w:p>
    <w:bookmarkEnd w:id="2235"/>
    <w:bookmarkStart w:name="z2243" w:id="2236"/>
    <w:p>
      <w:pPr>
        <w:spacing w:after="0"/>
        <w:ind w:left="0"/>
        <w:jc w:val="left"/>
      </w:pPr>
      <w:r>
        <w:rPr>
          <w:rFonts w:ascii="Times New Roman"/>
          <w:b/>
          <w:i w:val="false"/>
          <w:color w:val="000000"/>
        </w:rPr>
        <w:t xml:space="preserve"> 132-параграф. Елеу аппаратшысы, 3-разряд</w:t>
      </w:r>
    </w:p>
    <w:bookmarkEnd w:id="2236"/>
    <w:bookmarkStart w:name="z2244" w:id="2237"/>
    <w:p>
      <w:pPr>
        <w:spacing w:after="0"/>
        <w:ind w:left="0"/>
        <w:jc w:val="both"/>
      </w:pPr>
      <w:r>
        <w:rPr>
          <w:rFonts w:ascii="Times New Roman"/>
          <w:b w:val="false"/>
          <w:i w:val="false"/>
          <w:color w:val="000000"/>
          <w:sz w:val="28"/>
        </w:rPr>
        <w:t>
      306. Жұмыс сипаттамасы:</w:t>
      </w:r>
    </w:p>
    <w:bookmarkEnd w:id="2237"/>
    <w:bookmarkStart w:name="z2245" w:id="2238"/>
    <w:p>
      <w:pPr>
        <w:spacing w:after="0"/>
        <w:ind w:left="0"/>
        <w:jc w:val="both"/>
      </w:pPr>
      <w:r>
        <w:rPr>
          <w:rFonts w:ascii="Times New Roman"/>
          <w:b w:val="false"/>
          <w:i w:val="false"/>
          <w:color w:val="000000"/>
          <w:sz w:val="28"/>
        </w:rPr>
        <w:t>
      жіңішке ұсақталған және елеу қиын сусымалы өнімдерді үш және одан да көп фракцияларға механикалық бөлу процесін жүргізу;</w:t>
      </w:r>
    </w:p>
    <w:bookmarkEnd w:id="2238"/>
    <w:bookmarkStart w:name="z2246" w:id="2239"/>
    <w:p>
      <w:pPr>
        <w:spacing w:after="0"/>
        <w:ind w:left="0"/>
        <w:jc w:val="both"/>
      </w:pPr>
      <w:r>
        <w:rPr>
          <w:rFonts w:ascii="Times New Roman"/>
          <w:b w:val="false"/>
          <w:i w:val="false"/>
          <w:color w:val="000000"/>
          <w:sz w:val="28"/>
        </w:rPr>
        <w:t>
      таселектерді дайындау, електерді таңдау мен орнату;</w:t>
      </w:r>
    </w:p>
    <w:bookmarkEnd w:id="2239"/>
    <w:bookmarkStart w:name="z2247" w:id="2240"/>
    <w:p>
      <w:pPr>
        <w:spacing w:after="0"/>
        <w:ind w:left="0"/>
        <w:jc w:val="both"/>
      </w:pPr>
      <w:r>
        <w:rPr>
          <w:rFonts w:ascii="Times New Roman"/>
          <w:b w:val="false"/>
          <w:i w:val="false"/>
          <w:color w:val="000000"/>
          <w:sz w:val="28"/>
        </w:rPr>
        <w:t>
      електердің еңісін, еленетін өнімнің берілу жылдамдығын, оны таселектерге тиеудің біркелкілігін реттеу;</w:t>
      </w:r>
    </w:p>
    <w:bookmarkEnd w:id="2240"/>
    <w:bookmarkStart w:name="z2248" w:id="2241"/>
    <w:p>
      <w:pPr>
        <w:spacing w:after="0"/>
        <w:ind w:left="0"/>
        <w:jc w:val="both"/>
      </w:pPr>
      <w:r>
        <w:rPr>
          <w:rFonts w:ascii="Times New Roman"/>
          <w:b w:val="false"/>
          <w:i w:val="false"/>
          <w:color w:val="000000"/>
          <w:sz w:val="28"/>
        </w:rPr>
        <w:t>
      електерді шламнан тазалау, оларды ауыстыру;</w:t>
      </w:r>
    </w:p>
    <w:bookmarkEnd w:id="2241"/>
    <w:bookmarkStart w:name="z2249" w:id="2242"/>
    <w:p>
      <w:pPr>
        <w:spacing w:after="0"/>
        <w:ind w:left="0"/>
        <w:jc w:val="both"/>
      </w:pPr>
      <w:r>
        <w:rPr>
          <w:rFonts w:ascii="Times New Roman"/>
          <w:b w:val="false"/>
          <w:i w:val="false"/>
          <w:color w:val="000000"/>
          <w:sz w:val="28"/>
        </w:rPr>
        <w:t>
      тауарлық емес фракцияны ұсақтау;</w:t>
      </w:r>
    </w:p>
    <w:bookmarkEnd w:id="2242"/>
    <w:bookmarkStart w:name="z2250" w:id="2243"/>
    <w:p>
      <w:pPr>
        <w:spacing w:after="0"/>
        <w:ind w:left="0"/>
        <w:jc w:val="both"/>
      </w:pPr>
      <w:r>
        <w:rPr>
          <w:rFonts w:ascii="Times New Roman"/>
          <w:b w:val="false"/>
          <w:i w:val="false"/>
          <w:color w:val="000000"/>
          <w:sz w:val="28"/>
        </w:rPr>
        <w:t>
      өнімді орау және тасымалдау;</w:t>
      </w:r>
    </w:p>
    <w:bookmarkEnd w:id="2243"/>
    <w:bookmarkStart w:name="z2251" w:id="2244"/>
    <w:p>
      <w:pPr>
        <w:spacing w:after="0"/>
        <w:ind w:left="0"/>
        <w:jc w:val="both"/>
      </w:pPr>
      <w:r>
        <w:rPr>
          <w:rFonts w:ascii="Times New Roman"/>
          <w:b w:val="false"/>
          <w:i w:val="false"/>
          <w:color w:val="000000"/>
          <w:sz w:val="28"/>
        </w:rPr>
        <w:t>
      газды шаңға түсіру;</w:t>
      </w:r>
    </w:p>
    <w:bookmarkEnd w:id="2244"/>
    <w:bookmarkStart w:name="z2252" w:id="2245"/>
    <w:p>
      <w:pPr>
        <w:spacing w:after="0"/>
        <w:ind w:left="0"/>
        <w:jc w:val="both"/>
      </w:pPr>
      <w:r>
        <w:rPr>
          <w:rFonts w:ascii="Times New Roman"/>
          <w:b w:val="false"/>
          <w:i w:val="false"/>
          <w:color w:val="000000"/>
          <w:sz w:val="28"/>
        </w:rPr>
        <w:t>
      тиеп жөнелтілетін өнімді есепке алу және өндірістік журналда жазбалар жүргізу;</w:t>
      </w:r>
    </w:p>
    <w:bookmarkEnd w:id="2245"/>
    <w:bookmarkStart w:name="z2253" w:id="2246"/>
    <w:p>
      <w:pPr>
        <w:spacing w:after="0"/>
        <w:ind w:left="0"/>
        <w:jc w:val="both"/>
      </w:pPr>
      <w:r>
        <w:rPr>
          <w:rFonts w:ascii="Times New Roman"/>
          <w:b w:val="false"/>
          <w:i w:val="false"/>
          <w:color w:val="000000"/>
          <w:sz w:val="28"/>
        </w:rPr>
        <w:t>
      бақылау-өлшеу аспаптарының көрсеткіштері, талдау нәтижелері және өнімнің сыртқы түрі бойынша технологиялық режим параметрлерінің (елек құрамы, өнімнің ылғалдылығы және өзгелері) сақталуын бақылау;</w:t>
      </w:r>
    </w:p>
    <w:bookmarkEnd w:id="2246"/>
    <w:bookmarkStart w:name="z2254" w:id="2247"/>
    <w:p>
      <w:pPr>
        <w:spacing w:after="0"/>
        <w:ind w:left="0"/>
        <w:jc w:val="both"/>
      </w:pPr>
      <w:r>
        <w:rPr>
          <w:rFonts w:ascii="Times New Roman"/>
          <w:b w:val="false"/>
          <w:i w:val="false"/>
          <w:color w:val="000000"/>
          <w:sz w:val="28"/>
        </w:rPr>
        <w:t>
      технологиялық режим нормаларынан ауытқу себептерін алдын алу және жою;</w:t>
      </w:r>
    </w:p>
    <w:bookmarkEnd w:id="2247"/>
    <w:bookmarkStart w:name="z2255" w:id="2248"/>
    <w:p>
      <w:pPr>
        <w:spacing w:after="0"/>
        <w:ind w:left="0"/>
        <w:jc w:val="both"/>
      </w:pPr>
      <w:r>
        <w:rPr>
          <w:rFonts w:ascii="Times New Roman"/>
          <w:b w:val="false"/>
          <w:i w:val="false"/>
          <w:color w:val="000000"/>
          <w:sz w:val="28"/>
        </w:rPr>
        <w:t>
      таселектерге (барабан, тербеліс, діріл және өзге де), сепараторларға, уатқыштарға, элеваторларға, таразыларға, көлік құрылғыларына, желдеткіштерге қызмет көрсету;</w:t>
      </w:r>
    </w:p>
    <w:bookmarkEnd w:id="2248"/>
    <w:bookmarkStart w:name="z2256" w:id="2249"/>
    <w:p>
      <w:pPr>
        <w:spacing w:after="0"/>
        <w:ind w:left="0"/>
        <w:jc w:val="both"/>
      </w:pPr>
      <w:r>
        <w:rPr>
          <w:rFonts w:ascii="Times New Roman"/>
          <w:b w:val="false"/>
          <w:i w:val="false"/>
          <w:color w:val="000000"/>
          <w:sz w:val="28"/>
        </w:rPr>
        <w:t>
      жабдықты жөндеуге дайындау, оны тазалау.</w:t>
      </w:r>
    </w:p>
    <w:bookmarkEnd w:id="2249"/>
    <w:bookmarkStart w:name="z2257" w:id="2250"/>
    <w:p>
      <w:pPr>
        <w:spacing w:after="0"/>
        <w:ind w:left="0"/>
        <w:jc w:val="both"/>
      </w:pPr>
      <w:r>
        <w:rPr>
          <w:rFonts w:ascii="Times New Roman"/>
          <w:b w:val="false"/>
          <w:i w:val="false"/>
          <w:color w:val="000000"/>
          <w:sz w:val="28"/>
        </w:rPr>
        <w:t>
      307. Білуге тиіс:</w:t>
      </w:r>
    </w:p>
    <w:bookmarkEnd w:id="2250"/>
    <w:bookmarkStart w:name="z2258" w:id="2251"/>
    <w:p>
      <w:pPr>
        <w:spacing w:after="0"/>
        <w:ind w:left="0"/>
        <w:jc w:val="both"/>
      </w:pPr>
      <w:r>
        <w:rPr>
          <w:rFonts w:ascii="Times New Roman"/>
          <w:b w:val="false"/>
          <w:i w:val="false"/>
          <w:color w:val="000000"/>
          <w:sz w:val="28"/>
        </w:rPr>
        <w:t>
      технологиялық процестің негіздері;</w:t>
      </w:r>
    </w:p>
    <w:bookmarkEnd w:id="2251"/>
    <w:bookmarkStart w:name="z2259" w:id="2252"/>
    <w:p>
      <w:pPr>
        <w:spacing w:after="0"/>
        <w:ind w:left="0"/>
        <w:jc w:val="both"/>
      </w:pPr>
      <w:r>
        <w:rPr>
          <w:rFonts w:ascii="Times New Roman"/>
          <w:b w:val="false"/>
          <w:i w:val="false"/>
          <w:color w:val="000000"/>
          <w:sz w:val="28"/>
        </w:rPr>
        <w:t>
      өндірістің технологиялық схемасы;</w:t>
      </w:r>
    </w:p>
    <w:bookmarkEnd w:id="2252"/>
    <w:bookmarkStart w:name="z2260" w:id="2253"/>
    <w:p>
      <w:pPr>
        <w:spacing w:after="0"/>
        <w:ind w:left="0"/>
        <w:jc w:val="both"/>
      </w:pPr>
      <w:r>
        <w:rPr>
          <w:rFonts w:ascii="Times New Roman"/>
          <w:b w:val="false"/>
          <w:i w:val="false"/>
          <w:color w:val="000000"/>
          <w:sz w:val="28"/>
        </w:rPr>
        <w:t>
      шикізат пен дайын өнімнің физикалық-химиялық және технологиялық қасиеттері;</w:t>
      </w:r>
    </w:p>
    <w:bookmarkEnd w:id="2253"/>
    <w:bookmarkStart w:name="z2261" w:id="2254"/>
    <w:p>
      <w:pPr>
        <w:spacing w:after="0"/>
        <w:ind w:left="0"/>
        <w:jc w:val="both"/>
      </w:pPr>
      <w:r>
        <w:rPr>
          <w:rFonts w:ascii="Times New Roman"/>
          <w:b w:val="false"/>
          <w:i w:val="false"/>
          <w:color w:val="000000"/>
          <w:sz w:val="28"/>
        </w:rPr>
        <w:t>
      дайын өнімге қойылатын талаптар;</w:t>
      </w:r>
    </w:p>
    <w:bookmarkEnd w:id="2254"/>
    <w:bookmarkStart w:name="z2262" w:id="2255"/>
    <w:p>
      <w:pPr>
        <w:spacing w:after="0"/>
        <w:ind w:left="0"/>
        <w:jc w:val="both"/>
      </w:pPr>
      <w:r>
        <w:rPr>
          <w:rFonts w:ascii="Times New Roman"/>
          <w:b w:val="false"/>
          <w:i w:val="false"/>
          <w:color w:val="000000"/>
          <w:sz w:val="28"/>
        </w:rPr>
        <w:t>
      негізгі және қосалқы жабдықтың құрылысы және жұмыс істеу принципі;</w:t>
      </w:r>
    </w:p>
    <w:bookmarkEnd w:id="2255"/>
    <w:bookmarkStart w:name="z2263" w:id="2256"/>
    <w:p>
      <w:pPr>
        <w:spacing w:after="0"/>
        <w:ind w:left="0"/>
        <w:jc w:val="both"/>
      </w:pPr>
      <w:r>
        <w:rPr>
          <w:rFonts w:ascii="Times New Roman"/>
          <w:b w:val="false"/>
          <w:i w:val="false"/>
          <w:color w:val="000000"/>
          <w:sz w:val="28"/>
        </w:rPr>
        <w:t>
      талдау жүргізу әдістемесі.</w:t>
      </w:r>
    </w:p>
    <w:bookmarkEnd w:id="2256"/>
    <w:bookmarkStart w:name="z2264" w:id="2257"/>
    <w:p>
      <w:pPr>
        <w:spacing w:after="0"/>
        <w:ind w:left="0"/>
        <w:jc w:val="left"/>
      </w:pPr>
      <w:r>
        <w:rPr>
          <w:rFonts w:ascii="Times New Roman"/>
          <w:b/>
          <w:i w:val="false"/>
          <w:color w:val="000000"/>
        </w:rPr>
        <w:t xml:space="preserve"> 133-параграф. Елеу аппаратшысы, 4-разряд</w:t>
      </w:r>
    </w:p>
    <w:bookmarkEnd w:id="2257"/>
    <w:bookmarkStart w:name="z2265" w:id="2258"/>
    <w:p>
      <w:pPr>
        <w:spacing w:after="0"/>
        <w:ind w:left="0"/>
        <w:jc w:val="both"/>
      </w:pPr>
      <w:r>
        <w:rPr>
          <w:rFonts w:ascii="Times New Roman"/>
          <w:b w:val="false"/>
          <w:i w:val="false"/>
          <w:color w:val="000000"/>
          <w:sz w:val="28"/>
        </w:rPr>
        <w:t>
      308. Жұмыс сипаттамасы:</w:t>
      </w:r>
    </w:p>
    <w:bookmarkEnd w:id="2258"/>
    <w:bookmarkStart w:name="z2266" w:id="2259"/>
    <w:p>
      <w:pPr>
        <w:spacing w:after="0"/>
        <w:ind w:left="0"/>
        <w:jc w:val="both"/>
      </w:pPr>
      <w:r>
        <w:rPr>
          <w:rFonts w:ascii="Times New Roman"/>
          <w:b w:val="false"/>
          <w:i w:val="false"/>
          <w:color w:val="000000"/>
          <w:sz w:val="28"/>
        </w:rPr>
        <w:t>
      біліктілігі анағұрлым төмен аппаратшыларға бір мезгілде басшылық жасай отырып, гидравликалық елеу процесін немесе регенеративті заттарды елеу процесін немесе жіңішке ұсақталған және елеу қиын сусымалы өнімдерді үш және одан да көп фракцияларға механикалық бөлу процесін жүргізу;</w:t>
      </w:r>
    </w:p>
    <w:bookmarkEnd w:id="2259"/>
    <w:bookmarkStart w:name="z2267" w:id="2260"/>
    <w:p>
      <w:pPr>
        <w:spacing w:after="0"/>
        <w:ind w:left="0"/>
        <w:jc w:val="both"/>
      </w:pPr>
      <w:r>
        <w:rPr>
          <w:rFonts w:ascii="Times New Roman"/>
          <w:b w:val="false"/>
          <w:i w:val="false"/>
          <w:color w:val="000000"/>
          <w:sz w:val="28"/>
        </w:rPr>
        <w:t>
      шикізатты қабылдау және дайындау;</w:t>
      </w:r>
    </w:p>
    <w:bookmarkEnd w:id="2260"/>
    <w:bookmarkStart w:name="z2268" w:id="2261"/>
    <w:p>
      <w:pPr>
        <w:spacing w:after="0"/>
        <w:ind w:left="0"/>
        <w:jc w:val="both"/>
      </w:pPr>
      <w:r>
        <w:rPr>
          <w:rFonts w:ascii="Times New Roman"/>
          <w:b w:val="false"/>
          <w:i w:val="false"/>
          <w:color w:val="000000"/>
          <w:sz w:val="28"/>
        </w:rPr>
        <w:t>
      жабдықты дайындау, орнату және реттеу;</w:t>
      </w:r>
    </w:p>
    <w:bookmarkEnd w:id="2261"/>
    <w:bookmarkStart w:name="z2269" w:id="2262"/>
    <w:p>
      <w:pPr>
        <w:spacing w:after="0"/>
        <w:ind w:left="0"/>
        <w:jc w:val="both"/>
      </w:pPr>
      <w:r>
        <w:rPr>
          <w:rFonts w:ascii="Times New Roman"/>
          <w:b w:val="false"/>
          <w:i w:val="false"/>
          <w:color w:val="000000"/>
          <w:sz w:val="28"/>
        </w:rPr>
        <w:t>
      шикізатты мөлшерлеу;</w:t>
      </w:r>
    </w:p>
    <w:bookmarkEnd w:id="2262"/>
    <w:bookmarkStart w:name="z2270" w:id="2263"/>
    <w:p>
      <w:pPr>
        <w:spacing w:after="0"/>
        <w:ind w:left="0"/>
        <w:jc w:val="both"/>
      </w:pPr>
      <w:r>
        <w:rPr>
          <w:rFonts w:ascii="Times New Roman"/>
          <w:b w:val="false"/>
          <w:i w:val="false"/>
          <w:color w:val="000000"/>
          <w:sz w:val="28"/>
        </w:rPr>
        <w:t>
      шикізаттың шығыны мен дайын өнімнің шығымын өлшеу, талдау нәтижелері бойынша олардың сапасын бағалау;</w:t>
      </w:r>
    </w:p>
    <w:bookmarkEnd w:id="2263"/>
    <w:bookmarkStart w:name="z2271" w:id="2264"/>
    <w:p>
      <w:pPr>
        <w:spacing w:after="0"/>
        <w:ind w:left="0"/>
        <w:jc w:val="both"/>
      </w:pPr>
      <w:r>
        <w:rPr>
          <w:rFonts w:ascii="Times New Roman"/>
          <w:b w:val="false"/>
          <w:i w:val="false"/>
          <w:color w:val="000000"/>
          <w:sz w:val="28"/>
        </w:rPr>
        <w:t>
      бақылау-өлшеу құралдарының көрсеткіштерін, жабдықтың жұмысы мен күйін қадағалау;</w:t>
      </w:r>
    </w:p>
    <w:bookmarkEnd w:id="2264"/>
    <w:bookmarkStart w:name="z2272" w:id="2265"/>
    <w:p>
      <w:pPr>
        <w:spacing w:after="0"/>
        <w:ind w:left="0"/>
        <w:jc w:val="both"/>
      </w:pPr>
      <w:r>
        <w:rPr>
          <w:rFonts w:ascii="Times New Roman"/>
          <w:b w:val="false"/>
          <w:i w:val="false"/>
          <w:color w:val="000000"/>
          <w:sz w:val="28"/>
        </w:rPr>
        <w:t>
      жабдықтың жұмысындағы ақаулықтарды жою;</w:t>
      </w:r>
    </w:p>
    <w:bookmarkEnd w:id="2265"/>
    <w:bookmarkStart w:name="z2273" w:id="2266"/>
    <w:p>
      <w:pPr>
        <w:spacing w:after="0"/>
        <w:ind w:left="0"/>
        <w:jc w:val="both"/>
      </w:pPr>
      <w:r>
        <w:rPr>
          <w:rFonts w:ascii="Times New Roman"/>
          <w:b w:val="false"/>
          <w:i w:val="false"/>
          <w:color w:val="000000"/>
          <w:sz w:val="28"/>
        </w:rPr>
        <w:t>
      жабдықты жөндеуден қабылдау.</w:t>
      </w:r>
    </w:p>
    <w:bookmarkEnd w:id="2266"/>
    <w:bookmarkStart w:name="z2274" w:id="2267"/>
    <w:p>
      <w:pPr>
        <w:spacing w:after="0"/>
        <w:ind w:left="0"/>
        <w:jc w:val="both"/>
      </w:pPr>
      <w:r>
        <w:rPr>
          <w:rFonts w:ascii="Times New Roman"/>
          <w:b w:val="false"/>
          <w:i w:val="false"/>
          <w:color w:val="000000"/>
          <w:sz w:val="28"/>
        </w:rPr>
        <w:t>
      309. Білуге тиіс:</w:t>
      </w:r>
    </w:p>
    <w:bookmarkEnd w:id="2267"/>
    <w:bookmarkStart w:name="z2275" w:id="2268"/>
    <w:p>
      <w:pPr>
        <w:spacing w:after="0"/>
        <w:ind w:left="0"/>
        <w:jc w:val="both"/>
      </w:pPr>
      <w:r>
        <w:rPr>
          <w:rFonts w:ascii="Times New Roman"/>
          <w:b w:val="false"/>
          <w:i w:val="false"/>
          <w:color w:val="000000"/>
          <w:sz w:val="28"/>
        </w:rPr>
        <w:t>
      өндірістің технологиялық схемасы;</w:t>
      </w:r>
    </w:p>
    <w:bookmarkEnd w:id="2268"/>
    <w:bookmarkStart w:name="z2276" w:id="2269"/>
    <w:p>
      <w:pPr>
        <w:spacing w:after="0"/>
        <w:ind w:left="0"/>
        <w:jc w:val="both"/>
      </w:pPr>
      <w:r>
        <w:rPr>
          <w:rFonts w:ascii="Times New Roman"/>
          <w:b w:val="false"/>
          <w:i w:val="false"/>
          <w:color w:val="000000"/>
          <w:sz w:val="28"/>
        </w:rPr>
        <w:t>
      шикізат пен дайын өнімнің физикалық-химиялық және технологиялық қасиеттері;</w:t>
      </w:r>
    </w:p>
    <w:bookmarkEnd w:id="2269"/>
    <w:bookmarkStart w:name="z2277" w:id="2270"/>
    <w:p>
      <w:pPr>
        <w:spacing w:after="0"/>
        <w:ind w:left="0"/>
        <w:jc w:val="both"/>
      </w:pPr>
      <w:r>
        <w:rPr>
          <w:rFonts w:ascii="Times New Roman"/>
          <w:b w:val="false"/>
          <w:i w:val="false"/>
          <w:color w:val="000000"/>
          <w:sz w:val="28"/>
        </w:rPr>
        <w:t>
      дайын өнімге қойылатын талаптар;</w:t>
      </w:r>
    </w:p>
    <w:bookmarkEnd w:id="2270"/>
    <w:bookmarkStart w:name="z2278" w:id="2271"/>
    <w:p>
      <w:pPr>
        <w:spacing w:after="0"/>
        <w:ind w:left="0"/>
        <w:jc w:val="both"/>
      </w:pPr>
      <w:r>
        <w:rPr>
          <w:rFonts w:ascii="Times New Roman"/>
          <w:b w:val="false"/>
          <w:i w:val="false"/>
          <w:color w:val="000000"/>
          <w:sz w:val="28"/>
        </w:rPr>
        <w:t>
      негізгі және қосалқы жабдықтың құрылысы және пайдалану тәртібі;</w:t>
      </w:r>
    </w:p>
    <w:bookmarkEnd w:id="2271"/>
    <w:bookmarkStart w:name="z2279" w:id="2272"/>
    <w:p>
      <w:pPr>
        <w:spacing w:after="0"/>
        <w:ind w:left="0"/>
        <w:jc w:val="both"/>
      </w:pPr>
      <w:r>
        <w:rPr>
          <w:rFonts w:ascii="Times New Roman"/>
          <w:b w:val="false"/>
          <w:i w:val="false"/>
          <w:color w:val="000000"/>
          <w:sz w:val="28"/>
        </w:rPr>
        <w:t>
      талдаулар жүргізу әдістемесі.</w:t>
      </w:r>
    </w:p>
    <w:bookmarkEnd w:id="2272"/>
    <w:bookmarkStart w:name="z2280" w:id="2273"/>
    <w:p>
      <w:pPr>
        <w:spacing w:after="0"/>
        <w:ind w:left="0"/>
        <w:jc w:val="left"/>
      </w:pPr>
      <w:r>
        <w:rPr>
          <w:rFonts w:ascii="Times New Roman"/>
          <w:b/>
          <w:i w:val="false"/>
          <w:color w:val="000000"/>
        </w:rPr>
        <w:t xml:space="preserve"> 134-параграф. Елеуші, 2-разряд</w:t>
      </w:r>
    </w:p>
    <w:bookmarkEnd w:id="2273"/>
    <w:bookmarkStart w:name="z2281" w:id="2274"/>
    <w:p>
      <w:pPr>
        <w:spacing w:after="0"/>
        <w:ind w:left="0"/>
        <w:jc w:val="both"/>
      </w:pPr>
      <w:r>
        <w:rPr>
          <w:rFonts w:ascii="Times New Roman"/>
          <w:b w:val="false"/>
          <w:i w:val="false"/>
          <w:color w:val="000000"/>
          <w:sz w:val="28"/>
        </w:rPr>
        <w:t>
      310. Жұмыс сипаттамасы:</w:t>
      </w:r>
    </w:p>
    <w:bookmarkEnd w:id="2274"/>
    <w:bookmarkStart w:name="z2282" w:id="2275"/>
    <w:p>
      <w:pPr>
        <w:spacing w:after="0"/>
        <w:ind w:left="0"/>
        <w:jc w:val="both"/>
      </w:pPr>
      <w:r>
        <w:rPr>
          <w:rFonts w:ascii="Times New Roman"/>
          <w:b w:val="false"/>
          <w:i w:val="false"/>
          <w:color w:val="000000"/>
          <w:sz w:val="28"/>
        </w:rPr>
        <w:t>
      химиялық материалдарды елеу;</w:t>
      </w:r>
    </w:p>
    <w:bookmarkEnd w:id="2275"/>
    <w:bookmarkStart w:name="z2283" w:id="2276"/>
    <w:p>
      <w:pPr>
        <w:spacing w:after="0"/>
        <w:ind w:left="0"/>
        <w:jc w:val="both"/>
      </w:pPr>
      <w:r>
        <w:rPr>
          <w:rFonts w:ascii="Times New Roman"/>
          <w:b w:val="false"/>
          <w:i w:val="false"/>
          <w:color w:val="000000"/>
          <w:sz w:val="28"/>
        </w:rPr>
        <w:t>
      жабдықты дайындау, елеуіштерді таңдау және орнату;</w:t>
      </w:r>
    </w:p>
    <w:bookmarkEnd w:id="2276"/>
    <w:bookmarkStart w:name="z2284" w:id="2277"/>
    <w:p>
      <w:pPr>
        <w:spacing w:after="0"/>
        <w:ind w:left="0"/>
        <w:jc w:val="both"/>
      </w:pPr>
      <w:r>
        <w:rPr>
          <w:rFonts w:ascii="Times New Roman"/>
          <w:b w:val="false"/>
          <w:i w:val="false"/>
          <w:color w:val="000000"/>
          <w:sz w:val="28"/>
        </w:rPr>
        <w:t>
      елеуіштердің еңісін реттеу;</w:t>
      </w:r>
    </w:p>
    <w:bookmarkEnd w:id="2277"/>
    <w:bookmarkStart w:name="z2285" w:id="2278"/>
    <w:p>
      <w:pPr>
        <w:spacing w:after="0"/>
        <w:ind w:left="0"/>
        <w:jc w:val="both"/>
      </w:pPr>
      <w:r>
        <w:rPr>
          <w:rFonts w:ascii="Times New Roman"/>
          <w:b w:val="false"/>
          <w:i w:val="false"/>
          <w:color w:val="000000"/>
          <w:sz w:val="28"/>
        </w:rPr>
        <w:t>
      химиялық материалдарды біркелкі тиеу;</w:t>
      </w:r>
    </w:p>
    <w:bookmarkEnd w:id="2278"/>
    <w:bookmarkStart w:name="z2286" w:id="2279"/>
    <w:p>
      <w:pPr>
        <w:spacing w:after="0"/>
        <w:ind w:left="0"/>
        <w:jc w:val="both"/>
      </w:pPr>
      <w:r>
        <w:rPr>
          <w:rFonts w:ascii="Times New Roman"/>
          <w:b w:val="false"/>
          <w:i w:val="false"/>
          <w:color w:val="000000"/>
          <w:sz w:val="28"/>
        </w:rPr>
        <w:t>
      еленген материалдарды елеу, ыдысқа салу, өлшеу және төсеу;</w:t>
      </w:r>
    </w:p>
    <w:bookmarkEnd w:id="2279"/>
    <w:bookmarkStart w:name="z2287" w:id="2280"/>
    <w:p>
      <w:pPr>
        <w:spacing w:after="0"/>
        <w:ind w:left="0"/>
        <w:jc w:val="both"/>
      </w:pPr>
      <w:r>
        <w:rPr>
          <w:rFonts w:ascii="Times New Roman"/>
          <w:b w:val="false"/>
          <w:i w:val="false"/>
          <w:color w:val="000000"/>
          <w:sz w:val="28"/>
        </w:rPr>
        <w:t>
      сепараторларға, електерге, әртүрлі жүйелі таселектерге және көлік механизмдеріне қызмет көрсету;</w:t>
      </w:r>
    </w:p>
    <w:bookmarkEnd w:id="2280"/>
    <w:bookmarkStart w:name="z2288" w:id="2281"/>
    <w:p>
      <w:pPr>
        <w:spacing w:after="0"/>
        <w:ind w:left="0"/>
        <w:jc w:val="both"/>
      </w:pPr>
      <w:r>
        <w:rPr>
          <w:rFonts w:ascii="Times New Roman"/>
          <w:b w:val="false"/>
          <w:i w:val="false"/>
          <w:color w:val="000000"/>
          <w:sz w:val="28"/>
        </w:rPr>
        <w:t>
      жабдықтың жұмысындағы ақаулықтарды анықтау және жою;</w:t>
      </w:r>
    </w:p>
    <w:bookmarkEnd w:id="2281"/>
    <w:bookmarkStart w:name="z2289" w:id="2282"/>
    <w:p>
      <w:pPr>
        <w:spacing w:after="0"/>
        <w:ind w:left="0"/>
        <w:jc w:val="both"/>
      </w:pPr>
      <w:r>
        <w:rPr>
          <w:rFonts w:ascii="Times New Roman"/>
          <w:b w:val="false"/>
          <w:i w:val="false"/>
          <w:color w:val="000000"/>
          <w:sz w:val="28"/>
        </w:rPr>
        <w:t>
      жабдықты тазалау, майлау, жөндеуге дайындау, жөндеуден қабылдау.</w:t>
      </w:r>
    </w:p>
    <w:bookmarkEnd w:id="2282"/>
    <w:bookmarkStart w:name="z2290" w:id="2283"/>
    <w:p>
      <w:pPr>
        <w:spacing w:after="0"/>
        <w:ind w:left="0"/>
        <w:jc w:val="both"/>
      </w:pPr>
      <w:r>
        <w:rPr>
          <w:rFonts w:ascii="Times New Roman"/>
          <w:b w:val="false"/>
          <w:i w:val="false"/>
          <w:color w:val="000000"/>
          <w:sz w:val="28"/>
        </w:rPr>
        <w:t>
      311. Білуге тиіс:</w:t>
      </w:r>
    </w:p>
    <w:bookmarkEnd w:id="2283"/>
    <w:bookmarkStart w:name="z2291" w:id="2284"/>
    <w:p>
      <w:pPr>
        <w:spacing w:after="0"/>
        <w:ind w:left="0"/>
        <w:jc w:val="both"/>
      </w:pPr>
      <w:r>
        <w:rPr>
          <w:rFonts w:ascii="Times New Roman"/>
          <w:b w:val="false"/>
          <w:i w:val="false"/>
          <w:color w:val="000000"/>
          <w:sz w:val="28"/>
        </w:rPr>
        <w:t>
      қызмет көрсетілетін механизмдердің құрылысы, жұмыс істеу принципі;</w:t>
      </w:r>
    </w:p>
    <w:bookmarkEnd w:id="2284"/>
    <w:bookmarkStart w:name="z2292" w:id="2285"/>
    <w:p>
      <w:pPr>
        <w:spacing w:after="0"/>
        <w:ind w:left="0"/>
        <w:jc w:val="both"/>
      </w:pPr>
      <w:r>
        <w:rPr>
          <w:rFonts w:ascii="Times New Roman"/>
          <w:b w:val="false"/>
          <w:i w:val="false"/>
          <w:color w:val="000000"/>
          <w:sz w:val="28"/>
        </w:rPr>
        <w:t>
      шикізатты мөлшерлеу нормалары және тиеу тәсілдері;</w:t>
      </w:r>
    </w:p>
    <w:bookmarkEnd w:id="2285"/>
    <w:bookmarkStart w:name="z2293" w:id="2286"/>
    <w:p>
      <w:pPr>
        <w:spacing w:after="0"/>
        <w:ind w:left="0"/>
        <w:jc w:val="both"/>
      </w:pPr>
      <w:r>
        <w:rPr>
          <w:rFonts w:ascii="Times New Roman"/>
          <w:b w:val="false"/>
          <w:i w:val="false"/>
          <w:color w:val="000000"/>
          <w:sz w:val="28"/>
        </w:rPr>
        <w:t>
      жұмыс жолдары.</w:t>
      </w:r>
    </w:p>
    <w:bookmarkEnd w:id="2286"/>
    <w:bookmarkStart w:name="z2294" w:id="2287"/>
    <w:p>
      <w:pPr>
        <w:spacing w:after="0"/>
        <w:ind w:left="0"/>
        <w:jc w:val="both"/>
      </w:pPr>
      <w:r>
        <w:rPr>
          <w:rFonts w:ascii="Times New Roman"/>
          <w:b w:val="false"/>
          <w:i w:val="false"/>
          <w:color w:val="000000"/>
          <w:sz w:val="28"/>
        </w:rPr>
        <w:t>
      312. Ескертпе:</w:t>
      </w:r>
    </w:p>
    <w:bookmarkEnd w:id="2287"/>
    <w:bookmarkStart w:name="z2295" w:id="2288"/>
    <w:p>
      <w:pPr>
        <w:spacing w:after="0"/>
        <w:ind w:left="0"/>
        <w:jc w:val="both"/>
      </w:pPr>
      <w:r>
        <w:rPr>
          <w:rFonts w:ascii="Times New Roman"/>
          <w:b w:val="false"/>
          <w:i w:val="false"/>
          <w:color w:val="000000"/>
          <w:sz w:val="28"/>
        </w:rPr>
        <w:t>
      дәрі-дәрмектер, медициналық және биологиялық препараттар мен материалдар өндірісінде кәсіпті "Елек" деп атау.</w:t>
      </w:r>
    </w:p>
    <w:bookmarkEnd w:id="2288"/>
    <w:bookmarkStart w:name="z2296" w:id="2289"/>
    <w:p>
      <w:pPr>
        <w:spacing w:after="0"/>
        <w:ind w:left="0"/>
        <w:jc w:val="left"/>
      </w:pPr>
      <w:r>
        <w:rPr>
          <w:rFonts w:ascii="Times New Roman"/>
          <w:b/>
          <w:i w:val="false"/>
          <w:color w:val="000000"/>
        </w:rPr>
        <w:t xml:space="preserve"> 135-параграф. Елеуші, 3-разряд</w:t>
      </w:r>
    </w:p>
    <w:bookmarkEnd w:id="2289"/>
    <w:bookmarkStart w:name="z2297" w:id="2290"/>
    <w:p>
      <w:pPr>
        <w:spacing w:after="0"/>
        <w:ind w:left="0"/>
        <w:jc w:val="both"/>
      </w:pPr>
      <w:r>
        <w:rPr>
          <w:rFonts w:ascii="Times New Roman"/>
          <w:b w:val="false"/>
          <w:i w:val="false"/>
          <w:color w:val="000000"/>
          <w:sz w:val="28"/>
        </w:rPr>
        <w:t>
      313. Жұмыс сипаттамасы:</w:t>
      </w:r>
    </w:p>
    <w:bookmarkEnd w:id="2290"/>
    <w:bookmarkStart w:name="z2298" w:id="2291"/>
    <w:p>
      <w:pPr>
        <w:spacing w:after="0"/>
        <w:ind w:left="0"/>
        <w:jc w:val="both"/>
      </w:pPr>
      <w:r>
        <w:rPr>
          <w:rFonts w:ascii="Times New Roman"/>
          <w:b w:val="false"/>
          <w:i w:val="false"/>
          <w:color w:val="000000"/>
          <w:sz w:val="28"/>
        </w:rPr>
        <w:t>
      химиялық материалдарды (шиналар өндірісінде), химиялық заттарды (резеңке қоспалар өндірісінде), резеңке үгіндісін, белсендірілген көмірді, химиялық-фармацевтикалық өндіріс өнімдерін бір мезгілде кептіре, майдалай және өзге де операцияларды орындай отырып, елеу процесін жүргізу.</w:t>
      </w:r>
    </w:p>
    <w:bookmarkEnd w:id="2291"/>
    <w:bookmarkStart w:name="z2299" w:id="2292"/>
    <w:p>
      <w:pPr>
        <w:spacing w:after="0"/>
        <w:ind w:left="0"/>
        <w:jc w:val="both"/>
      </w:pPr>
      <w:r>
        <w:rPr>
          <w:rFonts w:ascii="Times New Roman"/>
          <w:b w:val="false"/>
          <w:i w:val="false"/>
          <w:color w:val="000000"/>
          <w:sz w:val="28"/>
        </w:rPr>
        <w:t>
      314. Білуге тиіс:</w:t>
      </w:r>
    </w:p>
    <w:bookmarkEnd w:id="2292"/>
    <w:bookmarkStart w:name="z2300" w:id="2293"/>
    <w:p>
      <w:pPr>
        <w:spacing w:after="0"/>
        <w:ind w:left="0"/>
        <w:jc w:val="both"/>
      </w:pPr>
      <w:r>
        <w:rPr>
          <w:rFonts w:ascii="Times New Roman"/>
          <w:b w:val="false"/>
          <w:i w:val="false"/>
          <w:color w:val="000000"/>
          <w:sz w:val="28"/>
        </w:rPr>
        <w:t>
      механизмдердің құрылысы және қызмет көрсету тәртібі;</w:t>
      </w:r>
    </w:p>
    <w:bookmarkEnd w:id="2293"/>
    <w:bookmarkStart w:name="z2301" w:id="2294"/>
    <w:p>
      <w:pPr>
        <w:spacing w:after="0"/>
        <w:ind w:left="0"/>
        <w:jc w:val="both"/>
      </w:pPr>
      <w:r>
        <w:rPr>
          <w:rFonts w:ascii="Times New Roman"/>
          <w:b w:val="false"/>
          <w:i w:val="false"/>
          <w:color w:val="000000"/>
          <w:sz w:val="28"/>
        </w:rPr>
        <w:t>
      шикізатты мөлшерлеу нормалары және тиеу тәсілдері;</w:t>
      </w:r>
    </w:p>
    <w:bookmarkEnd w:id="2294"/>
    <w:bookmarkStart w:name="z2302" w:id="2295"/>
    <w:p>
      <w:pPr>
        <w:spacing w:after="0"/>
        <w:ind w:left="0"/>
        <w:jc w:val="both"/>
      </w:pPr>
      <w:r>
        <w:rPr>
          <w:rFonts w:ascii="Times New Roman"/>
          <w:b w:val="false"/>
          <w:i w:val="false"/>
          <w:color w:val="000000"/>
          <w:sz w:val="28"/>
        </w:rPr>
        <w:t>
      жұмыс жалдары.</w:t>
      </w:r>
    </w:p>
    <w:bookmarkEnd w:id="2295"/>
    <w:bookmarkStart w:name="z2303" w:id="2296"/>
    <w:p>
      <w:pPr>
        <w:spacing w:after="0"/>
        <w:ind w:left="0"/>
        <w:jc w:val="left"/>
      </w:pPr>
      <w:r>
        <w:rPr>
          <w:rFonts w:ascii="Times New Roman"/>
          <w:b/>
          <w:i w:val="false"/>
          <w:color w:val="000000"/>
        </w:rPr>
        <w:t xml:space="preserve"> 136-параграф. Еріту аппаратшысы, 2-разряд</w:t>
      </w:r>
    </w:p>
    <w:bookmarkEnd w:id="2296"/>
    <w:bookmarkStart w:name="z2304" w:id="2297"/>
    <w:p>
      <w:pPr>
        <w:spacing w:after="0"/>
        <w:ind w:left="0"/>
        <w:jc w:val="both"/>
      </w:pPr>
      <w:r>
        <w:rPr>
          <w:rFonts w:ascii="Times New Roman"/>
          <w:b w:val="false"/>
          <w:i w:val="false"/>
          <w:color w:val="000000"/>
          <w:sz w:val="28"/>
        </w:rPr>
        <w:t>
      315. Жұмыс сипаттамасы:</w:t>
      </w:r>
    </w:p>
    <w:bookmarkEnd w:id="2297"/>
    <w:bookmarkStart w:name="z2305" w:id="2298"/>
    <w:p>
      <w:pPr>
        <w:spacing w:after="0"/>
        <w:ind w:left="0"/>
        <w:jc w:val="both"/>
      </w:pPr>
      <w:r>
        <w:rPr>
          <w:rFonts w:ascii="Times New Roman"/>
          <w:b w:val="false"/>
          <w:i w:val="false"/>
          <w:color w:val="000000"/>
          <w:sz w:val="28"/>
        </w:rPr>
        <w:t>
      біліктілігі анағұрлым жоғары аппаратшының басшылығымен қатты және сұйық заттарды ерітудің технологиялық процесін жүргізу;</w:t>
      </w:r>
    </w:p>
    <w:bookmarkEnd w:id="2298"/>
    <w:bookmarkStart w:name="z2306" w:id="2299"/>
    <w:p>
      <w:pPr>
        <w:spacing w:after="0"/>
        <w:ind w:left="0"/>
        <w:jc w:val="both"/>
      </w:pPr>
      <w:r>
        <w:rPr>
          <w:rFonts w:ascii="Times New Roman"/>
          <w:b w:val="false"/>
          <w:i w:val="false"/>
          <w:color w:val="000000"/>
          <w:sz w:val="28"/>
        </w:rPr>
        <w:t>
      шикізатты дайындау, реакциялық аппаратқа салу, өнімді түсіру, сынамалар алу;</w:t>
      </w:r>
    </w:p>
    <w:bookmarkEnd w:id="2299"/>
    <w:bookmarkStart w:name="z2307" w:id="2300"/>
    <w:p>
      <w:pPr>
        <w:spacing w:after="0"/>
        <w:ind w:left="0"/>
        <w:jc w:val="both"/>
      </w:pPr>
      <w:r>
        <w:rPr>
          <w:rFonts w:ascii="Times New Roman"/>
          <w:b w:val="false"/>
          <w:i w:val="false"/>
          <w:color w:val="000000"/>
          <w:sz w:val="28"/>
        </w:rPr>
        <w:t>
      жабдықты тазалау, оны жөндеуге дайындау;</w:t>
      </w:r>
    </w:p>
    <w:bookmarkEnd w:id="2300"/>
    <w:bookmarkStart w:name="z2308" w:id="2301"/>
    <w:p>
      <w:pPr>
        <w:spacing w:after="0"/>
        <w:ind w:left="0"/>
        <w:jc w:val="both"/>
      </w:pPr>
      <w:r>
        <w:rPr>
          <w:rFonts w:ascii="Times New Roman"/>
          <w:b w:val="false"/>
          <w:i w:val="false"/>
          <w:color w:val="000000"/>
          <w:sz w:val="28"/>
        </w:rPr>
        <w:t>
      технологиялық жабдыққа қызмет көрсету.</w:t>
      </w:r>
    </w:p>
    <w:bookmarkEnd w:id="2301"/>
    <w:bookmarkStart w:name="z2309" w:id="2302"/>
    <w:p>
      <w:pPr>
        <w:spacing w:after="0"/>
        <w:ind w:left="0"/>
        <w:jc w:val="both"/>
      </w:pPr>
      <w:r>
        <w:rPr>
          <w:rFonts w:ascii="Times New Roman"/>
          <w:b w:val="false"/>
          <w:i w:val="false"/>
          <w:color w:val="000000"/>
          <w:sz w:val="28"/>
        </w:rPr>
        <w:t>
      316. Білуге тиіс:</w:t>
      </w:r>
    </w:p>
    <w:bookmarkEnd w:id="2302"/>
    <w:bookmarkStart w:name="z2310" w:id="2303"/>
    <w:p>
      <w:pPr>
        <w:spacing w:after="0"/>
        <w:ind w:left="0"/>
        <w:jc w:val="both"/>
      </w:pPr>
      <w:r>
        <w:rPr>
          <w:rFonts w:ascii="Times New Roman"/>
          <w:b w:val="false"/>
          <w:i w:val="false"/>
          <w:color w:val="000000"/>
          <w:sz w:val="28"/>
        </w:rPr>
        <w:t>
      өндірістің технологиялық схемасы;</w:t>
      </w:r>
    </w:p>
    <w:bookmarkEnd w:id="2303"/>
    <w:bookmarkStart w:name="z2311" w:id="2304"/>
    <w:p>
      <w:pPr>
        <w:spacing w:after="0"/>
        <w:ind w:left="0"/>
        <w:jc w:val="both"/>
      </w:pPr>
      <w:r>
        <w:rPr>
          <w:rFonts w:ascii="Times New Roman"/>
          <w:b w:val="false"/>
          <w:i w:val="false"/>
          <w:color w:val="000000"/>
          <w:sz w:val="28"/>
        </w:rPr>
        <w:t>
      негізгі және қосалқы жабдықтың құрылысы және жұмыс істеу принципі;</w:t>
      </w:r>
    </w:p>
    <w:bookmarkEnd w:id="2304"/>
    <w:bookmarkStart w:name="z2312" w:id="2305"/>
    <w:p>
      <w:pPr>
        <w:spacing w:after="0"/>
        <w:ind w:left="0"/>
        <w:jc w:val="both"/>
      </w:pPr>
      <w:r>
        <w:rPr>
          <w:rFonts w:ascii="Times New Roman"/>
          <w:b w:val="false"/>
          <w:i w:val="false"/>
          <w:color w:val="000000"/>
          <w:sz w:val="28"/>
        </w:rPr>
        <w:t>
      қызмет көрсетілетін учаскеде арматура мен коммуникациялардың схемасы;</w:t>
      </w:r>
    </w:p>
    <w:bookmarkEnd w:id="2305"/>
    <w:bookmarkStart w:name="z2313" w:id="2306"/>
    <w:p>
      <w:pPr>
        <w:spacing w:after="0"/>
        <w:ind w:left="0"/>
        <w:jc w:val="both"/>
      </w:pPr>
      <w:r>
        <w:rPr>
          <w:rFonts w:ascii="Times New Roman"/>
          <w:b w:val="false"/>
          <w:i w:val="false"/>
          <w:color w:val="000000"/>
          <w:sz w:val="28"/>
        </w:rPr>
        <w:t>
      еріту технологиялық процесінің физикалық-химиялық негіздері және мәні;</w:t>
      </w:r>
    </w:p>
    <w:bookmarkEnd w:id="2306"/>
    <w:bookmarkStart w:name="z2314" w:id="2307"/>
    <w:p>
      <w:pPr>
        <w:spacing w:after="0"/>
        <w:ind w:left="0"/>
        <w:jc w:val="both"/>
      </w:pPr>
      <w:r>
        <w:rPr>
          <w:rFonts w:ascii="Times New Roman"/>
          <w:b w:val="false"/>
          <w:i w:val="false"/>
          <w:color w:val="000000"/>
          <w:sz w:val="28"/>
        </w:rPr>
        <w:t>
      шикізаттың, ерітінділердің, активаторлардың, дайын өнімнің физикалық-химиялық қасиеттері;</w:t>
      </w:r>
    </w:p>
    <w:bookmarkEnd w:id="2307"/>
    <w:bookmarkStart w:name="z2315" w:id="2308"/>
    <w:p>
      <w:pPr>
        <w:spacing w:after="0"/>
        <w:ind w:left="0"/>
        <w:jc w:val="both"/>
      </w:pPr>
      <w:r>
        <w:rPr>
          <w:rFonts w:ascii="Times New Roman"/>
          <w:b w:val="false"/>
          <w:i w:val="false"/>
          <w:color w:val="000000"/>
          <w:sz w:val="28"/>
        </w:rPr>
        <w:t>
      шикізат пен дайын өнімге қойылатын талаптар;</w:t>
      </w:r>
    </w:p>
    <w:bookmarkEnd w:id="2308"/>
    <w:bookmarkStart w:name="z2316" w:id="2309"/>
    <w:p>
      <w:pPr>
        <w:spacing w:after="0"/>
        <w:ind w:left="0"/>
        <w:jc w:val="both"/>
      </w:pPr>
      <w:r>
        <w:rPr>
          <w:rFonts w:ascii="Times New Roman"/>
          <w:b w:val="false"/>
          <w:i w:val="false"/>
          <w:color w:val="000000"/>
          <w:sz w:val="28"/>
        </w:rPr>
        <w:t>
      сынамалар іріктеу тәртібі.</w:t>
      </w:r>
    </w:p>
    <w:bookmarkEnd w:id="2309"/>
    <w:bookmarkStart w:name="z2317" w:id="2310"/>
    <w:p>
      <w:pPr>
        <w:spacing w:after="0"/>
        <w:ind w:left="0"/>
        <w:jc w:val="left"/>
      </w:pPr>
      <w:r>
        <w:rPr>
          <w:rFonts w:ascii="Times New Roman"/>
          <w:b/>
          <w:i w:val="false"/>
          <w:color w:val="000000"/>
        </w:rPr>
        <w:t xml:space="preserve"> 137-параграф. Еріту аппаратшысы, 3-разряд</w:t>
      </w:r>
    </w:p>
    <w:bookmarkEnd w:id="2310"/>
    <w:bookmarkStart w:name="z2318" w:id="2311"/>
    <w:p>
      <w:pPr>
        <w:spacing w:after="0"/>
        <w:ind w:left="0"/>
        <w:jc w:val="both"/>
      </w:pPr>
      <w:r>
        <w:rPr>
          <w:rFonts w:ascii="Times New Roman"/>
          <w:b w:val="false"/>
          <w:i w:val="false"/>
          <w:color w:val="000000"/>
          <w:sz w:val="28"/>
        </w:rPr>
        <w:t>
      317. Жұмыс сипаттамасы:</w:t>
      </w:r>
    </w:p>
    <w:bookmarkEnd w:id="2311"/>
    <w:bookmarkStart w:name="z2319" w:id="2312"/>
    <w:p>
      <w:pPr>
        <w:spacing w:after="0"/>
        <w:ind w:left="0"/>
        <w:jc w:val="both"/>
      </w:pPr>
      <w:r>
        <w:rPr>
          <w:rFonts w:ascii="Times New Roman"/>
          <w:b w:val="false"/>
          <w:i w:val="false"/>
          <w:color w:val="000000"/>
          <w:sz w:val="28"/>
        </w:rPr>
        <w:t>
      қатты және сұйық заттардың ерітудің технологиялық процесін жүргізу;</w:t>
      </w:r>
    </w:p>
    <w:bookmarkEnd w:id="2312"/>
    <w:bookmarkStart w:name="z2320" w:id="2313"/>
    <w:p>
      <w:pPr>
        <w:spacing w:after="0"/>
        <w:ind w:left="0"/>
        <w:jc w:val="both"/>
      </w:pPr>
      <w:r>
        <w:rPr>
          <w:rFonts w:ascii="Times New Roman"/>
          <w:b w:val="false"/>
          <w:i w:val="false"/>
          <w:color w:val="000000"/>
          <w:sz w:val="28"/>
        </w:rPr>
        <w:t>
      металдарды ерітудің технологиялық процесінің жекелеген операцияларын орындау;</w:t>
      </w:r>
    </w:p>
    <w:bookmarkEnd w:id="2313"/>
    <w:bookmarkStart w:name="z2321" w:id="2314"/>
    <w:p>
      <w:pPr>
        <w:spacing w:after="0"/>
        <w:ind w:left="0"/>
        <w:jc w:val="both"/>
      </w:pPr>
      <w:r>
        <w:rPr>
          <w:rFonts w:ascii="Times New Roman"/>
          <w:b w:val="false"/>
          <w:i w:val="false"/>
          <w:color w:val="000000"/>
          <w:sz w:val="28"/>
        </w:rPr>
        <w:t>
      цинк купоросының ерітіндісін алу үшін уландыру аппаратындағы күкірт қышқылымен концентратталған құрамында цинкі бар әртүрлі шикізатты уландырудың технологиялық процесін жүргізу;</w:t>
      </w:r>
    </w:p>
    <w:bookmarkEnd w:id="2314"/>
    <w:bookmarkStart w:name="z2322" w:id="2315"/>
    <w:p>
      <w:pPr>
        <w:spacing w:after="0"/>
        <w:ind w:left="0"/>
        <w:jc w:val="both"/>
      </w:pPr>
      <w:r>
        <w:rPr>
          <w:rFonts w:ascii="Times New Roman"/>
          <w:b w:val="false"/>
          <w:i w:val="false"/>
          <w:color w:val="000000"/>
          <w:sz w:val="28"/>
        </w:rPr>
        <w:t>
      реагенттерді дайындау, реакциялық аппаратқа мөлшерлеу, еріту, бейтараптандыру, өнімді келесі операцияға беру;</w:t>
      </w:r>
    </w:p>
    <w:bookmarkEnd w:id="2315"/>
    <w:bookmarkStart w:name="z2323" w:id="2316"/>
    <w:p>
      <w:pPr>
        <w:spacing w:after="0"/>
        <w:ind w:left="0"/>
        <w:jc w:val="both"/>
      </w:pPr>
      <w:r>
        <w:rPr>
          <w:rFonts w:ascii="Times New Roman"/>
          <w:b w:val="false"/>
          <w:i w:val="false"/>
          <w:color w:val="000000"/>
          <w:sz w:val="28"/>
        </w:rPr>
        <w:t>
      құбыр жолдары арқылы аппараттарға цинк купоросының, күкірт қышқылының және судың әлсіз ерітінділерін құю;</w:t>
      </w:r>
    </w:p>
    <w:bookmarkEnd w:id="2316"/>
    <w:bookmarkStart w:name="z2324" w:id="2317"/>
    <w:p>
      <w:pPr>
        <w:spacing w:after="0"/>
        <w:ind w:left="0"/>
        <w:jc w:val="both"/>
      </w:pPr>
      <w:r>
        <w:rPr>
          <w:rFonts w:ascii="Times New Roman"/>
          <w:b w:val="false"/>
          <w:i w:val="false"/>
          <w:color w:val="000000"/>
          <w:sz w:val="28"/>
        </w:rPr>
        <w:t>
      бақылау-өлшеу аспаптарының көрсеткіштері және талдау нәтижелері бойынша температуралық режимді, қысымды, вакуумды, мөлшерленетін компоненттердің санын, ерітінді деңгейін, концентрациясын реттеу;</w:t>
      </w:r>
    </w:p>
    <w:bookmarkEnd w:id="2317"/>
    <w:bookmarkStart w:name="z2325" w:id="2318"/>
    <w:p>
      <w:pPr>
        <w:spacing w:after="0"/>
        <w:ind w:left="0"/>
        <w:jc w:val="both"/>
      </w:pPr>
      <w:r>
        <w:rPr>
          <w:rFonts w:ascii="Times New Roman"/>
          <w:b w:val="false"/>
          <w:i w:val="false"/>
          <w:color w:val="000000"/>
          <w:sz w:val="28"/>
        </w:rPr>
        <w:t>
      мөлшерленетін компоненттерді есептеу, талдауларды орындау;</w:t>
      </w:r>
    </w:p>
    <w:bookmarkEnd w:id="2318"/>
    <w:bookmarkStart w:name="z2326" w:id="2319"/>
    <w:p>
      <w:pPr>
        <w:spacing w:after="0"/>
        <w:ind w:left="0"/>
        <w:jc w:val="both"/>
      </w:pPr>
      <w:r>
        <w:rPr>
          <w:rFonts w:ascii="Times New Roman"/>
          <w:b w:val="false"/>
          <w:i w:val="false"/>
          <w:color w:val="000000"/>
          <w:sz w:val="28"/>
        </w:rPr>
        <w:t>
      реакциялық аппараттарға, тоңазытқыштарға, өлшегіштерге, сорғыларға, бақылау-өлшеу аспаптарына, арматураларға, коммуникацияларға және өзге де жабдықтарға қызмет көрсету;</w:t>
      </w:r>
    </w:p>
    <w:bookmarkEnd w:id="2319"/>
    <w:bookmarkStart w:name="z2327" w:id="2320"/>
    <w:p>
      <w:pPr>
        <w:spacing w:after="0"/>
        <w:ind w:left="0"/>
        <w:jc w:val="both"/>
      </w:pPr>
      <w:r>
        <w:rPr>
          <w:rFonts w:ascii="Times New Roman"/>
          <w:b w:val="false"/>
          <w:i w:val="false"/>
          <w:color w:val="000000"/>
          <w:sz w:val="28"/>
        </w:rPr>
        <w:t>
      шикізатты және алынған өнімнің мөлшерін есептеу;</w:t>
      </w:r>
    </w:p>
    <w:bookmarkEnd w:id="2320"/>
    <w:bookmarkStart w:name="z2328" w:id="2321"/>
    <w:p>
      <w:pPr>
        <w:spacing w:after="0"/>
        <w:ind w:left="0"/>
        <w:jc w:val="both"/>
      </w:pPr>
      <w:r>
        <w:rPr>
          <w:rFonts w:ascii="Times New Roman"/>
          <w:b w:val="false"/>
          <w:i w:val="false"/>
          <w:color w:val="000000"/>
          <w:sz w:val="28"/>
        </w:rPr>
        <w:t>
      жабдықты жөндеуден қабылдау;</w:t>
      </w:r>
    </w:p>
    <w:bookmarkEnd w:id="2321"/>
    <w:bookmarkStart w:name="z2329" w:id="2322"/>
    <w:p>
      <w:pPr>
        <w:spacing w:after="0"/>
        <w:ind w:left="0"/>
        <w:jc w:val="both"/>
      </w:pPr>
      <w:r>
        <w:rPr>
          <w:rFonts w:ascii="Times New Roman"/>
          <w:b w:val="false"/>
          <w:i w:val="false"/>
          <w:color w:val="000000"/>
          <w:sz w:val="28"/>
        </w:rPr>
        <w:t>
      біліктілігі анағұрлым төмен аппаратшылар болған жағдайда оларды басқару.</w:t>
      </w:r>
    </w:p>
    <w:bookmarkEnd w:id="2322"/>
    <w:bookmarkStart w:name="z2330" w:id="2323"/>
    <w:p>
      <w:pPr>
        <w:spacing w:after="0"/>
        <w:ind w:left="0"/>
        <w:jc w:val="both"/>
      </w:pPr>
      <w:r>
        <w:rPr>
          <w:rFonts w:ascii="Times New Roman"/>
          <w:b w:val="false"/>
          <w:i w:val="false"/>
          <w:color w:val="000000"/>
          <w:sz w:val="28"/>
        </w:rPr>
        <w:t>
      318. Білуге тиіс:</w:t>
      </w:r>
    </w:p>
    <w:bookmarkEnd w:id="2323"/>
    <w:bookmarkStart w:name="z2331" w:id="2324"/>
    <w:p>
      <w:pPr>
        <w:spacing w:after="0"/>
        <w:ind w:left="0"/>
        <w:jc w:val="both"/>
      </w:pPr>
      <w:r>
        <w:rPr>
          <w:rFonts w:ascii="Times New Roman"/>
          <w:b w:val="false"/>
          <w:i w:val="false"/>
          <w:color w:val="000000"/>
          <w:sz w:val="28"/>
        </w:rPr>
        <w:t>
      өндірістің технологиялық схемасы;</w:t>
      </w:r>
    </w:p>
    <w:bookmarkEnd w:id="2324"/>
    <w:bookmarkStart w:name="z2332" w:id="2325"/>
    <w:p>
      <w:pPr>
        <w:spacing w:after="0"/>
        <w:ind w:left="0"/>
        <w:jc w:val="both"/>
      </w:pPr>
      <w:r>
        <w:rPr>
          <w:rFonts w:ascii="Times New Roman"/>
          <w:b w:val="false"/>
          <w:i w:val="false"/>
          <w:color w:val="000000"/>
          <w:sz w:val="28"/>
        </w:rPr>
        <w:t>
      негізгі және қосалқы жабдықтардың, бақылау-өлшеу аспаптарының құрылысы және жұмыс істеу принципі;</w:t>
      </w:r>
    </w:p>
    <w:bookmarkEnd w:id="2325"/>
    <w:bookmarkStart w:name="z2333" w:id="2326"/>
    <w:p>
      <w:pPr>
        <w:spacing w:after="0"/>
        <w:ind w:left="0"/>
        <w:jc w:val="both"/>
      </w:pPr>
      <w:r>
        <w:rPr>
          <w:rFonts w:ascii="Times New Roman"/>
          <w:b w:val="false"/>
          <w:i w:val="false"/>
          <w:color w:val="000000"/>
          <w:sz w:val="28"/>
        </w:rPr>
        <w:t>
      еріту технологиялық процесінің физикалық-химиялық негіздері және мәні;</w:t>
      </w:r>
    </w:p>
    <w:bookmarkEnd w:id="2326"/>
    <w:bookmarkStart w:name="z2334" w:id="2327"/>
    <w:p>
      <w:pPr>
        <w:spacing w:after="0"/>
        <w:ind w:left="0"/>
        <w:jc w:val="both"/>
      </w:pPr>
      <w:r>
        <w:rPr>
          <w:rFonts w:ascii="Times New Roman"/>
          <w:b w:val="false"/>
          <w:i w:val="false"/>
          <w:color w:val="000000"/>
          <w:sz w:val="28"/>
        </w:rPr>
        <w:t>
      шикізаттың, ерітінділердің, активаторлардың, дайын өнімнің физикалық-химиялық қасиеттері;</w:t>
      </w:r>
    </w:p>
    <w:bookmarkEnd w:id="2327"/>
    <w:bookmarkStart w:name="z2335" w:id="2328"/>
    <w:p>
      <w:pPr>
        <w:spacing w:after="0"/>
        <w:ind w:left="0"/>
        <w:jc w:val="both"/>
      </w:pPr>
      <w:r>
        <w:rPr>
          <w:rFonts w:ascii="Times New Roman"/>
          <w:b w:val="false"/>
          <w:i w:val="false"/>
          <w:color w:val="000000"/>
          <w:sz w:val="28"/>
        </w:rPr>
        <w:t>
      шикізат пен дайын өнімге қойылатын талаптар;</w:t>
      </w:r>
    </w:p>
    <w:bookmarkEnd w:id="2328"/>
    <w:bookmarkStart w:name="z2336" w:id="2329"/>
    <w:p>
      <w:pPr>
        <w:spacing w:after="0"/>
        <w:ind w:left="0"/>
        <w:jc w:val="both"/>
      </w:pPr>
      <w:r>
        <w:rPr>
          <w:rFonts w:ascii="Times New Roman"/>
          <w:b w:val="false"/>
          <w:i w:val="false"/>
          <w:color w:val="000000"/>
          <w:sz w:val="28"/>
        </w:rPr>
        <w:t>
      сынамаларды іріктеу тәртібі, талдауларды орындау әдістемесі;</w:t>
      </w:r>
    </w:p>
    <w:bookmarkEnd w:id="2329"/>
    <w:bookmarkStart w:name="z2337" w:id="2330"/>
    <w:p>
      <w:pPr>
        <w:spacing w:after="0"/>
        <w:ind w:left="0"/>
        <w:jc w:val="both"/>
      </w:pPr>
      <w:r>
        <w:rPr>
          <w:rFonts w:ascii="Times New Roman"/>
          <w:b w:val="false"/>
          <w:i w:val="false"/>
          <w:color w:val="000000"/>
          <w:sz w:val="28"/>
        </w:rPr>
        <w:t>
      процестің технологиялық режимі және реттеу тәртібі.</w:t>
      </w:r>
    </w:p>
    <w:bookmarkEnd w:id="2330"/>
    <w:bookmarkStart w:name="z2338" w:id="2331"/>
    <w:p>
      <w:pPr>
        <w:spacing w:after="0"/>
        <w:ind w:left="0"/>
        <w:jc w:val="left"/>
      </w:pPr>
      <w:r>
        <w:rPr>
          <w:rFonts w:ascii="Times New Roman"/>
          <w:b/>
          <w:i w:val="false"/>
          <w:color w:val="000000"/>
        </w:rPr>
        <w:t xml:space="preserve"> 138-параграф. Еріту аппаратшысы, 4-разряд</w:t>
      </w:r>
    </w:p>
    <w:bookmarkEnd w:id="2331"/>
    <w:bookmarkStart w:name="z2339" w:id="2332"/>
    <w:p>
      <w:pPr>
        <w:spacing w:after="0"/>
        <w:ind w:left="0"/>
        <w:jc w:val="both"/>
      </w:pPr>
      <w:r>
        <w:rPr>
          <w:rFonts w:ascii="Times New Roman"/>
          <w:b w:val="false"/>
          <w:i w:val="false"/>
          <w:color w:val="000000"/>
          <w:sz w:val="28"/>
        </w:rPr>
        <w:t>
      319. Жұмыс сипаттамасы:</w:t>
      </w:r>
    </w:p>
    <w:bookmarkEnd w:id="2332"/>
    <w:bookmarkStart w:name="z2340" w:id="2333"/>
    <w:p>
      <w:pPr>
        <w:spacing w:after="0"/>
        <w:ind w:left="0"/>
        <w:jc w:val="both"/>
      </w:pPr>
      <w:r>
        <w:rPr>
          <w:rFonts w:ascii="Times New Roman"/>
          <w:b w:val="false"/>
          <w:i w:val="false"/>
          <w:color w:val="000000"/>
          <w:sz w:val="28"/>
        </w:rPr>
        <w:t>
      полиминералды кендерді сілтілермен немесе қышқылдармен, металдарды (мырыш, темір, мыс және өзге) қышқылдармен ерітудің технологиялық процесін немесе абсорбциялық қондырғыға, мұздатқыштарға бір мезгілде қызмет көрсете отырып немесе жіті бу қысымымен сүзу процесін бір мезгілде жүргізе отырып, қатты және сұйық заттарды ерітудің технологиялық процесін жүргізу;</w:t>
      </w:r>
    </w:p>
    <w:bookmarkEnd w:id="2333"/>
    <w:bookmarkStart w:name="z2341" w:id="2334"/>
    <w:p>
      <w:pPr>
        <w:spacing w:after="0"/>
        <w:ind w:left="0"/>
        <w:jc w:val="both"/>
      </w:pPr>
      <w:r>
        <w:rPr>
          <w:rFonts w:ascii="Times New Roman"/>
          <w:b w:val="false"/>
          <w:i w:val="false"/>
          <w:color w:val="000000"/>
          <w:sz w:val="28"/>
        </w:rPr>
        <w:t>
      шикізатты қабылдау және дайындау, суармалы ерітінділерді дайындау, қажет болған жағдайда - қышқыл алу;</w:t>
      </w:r>
    </w:p>
    <w:bookmarkEnd w:id="2334"/>
    <w:bookmarkStart w:name="z2342" w:id="2335"/>
    <w:p>
      <w:pPr>
        <w:spacing w:after="0"/>
        <w:ind w:left="0"/>
        <w:jc w:val="both"/>
      </w:pPr>
      <w:r>
        <w:rPr>
          <w:rFonts w:ascii="Times New Roman"/>
          <w:b w:val="false"/>
          <w:i w:val="false"/>
          <w:color w:val="000000"/>
          <w:sz w:val="28"/>
        </w:rPr>
        <w:t>
      шикізатты аппараттарға салу, қышқылды, суаратын ерітінділерді, буды, бу-ауа қоспасын, конденсатты беру;</w:t>
      </w:r>
    </w:p>
    <w:bookmarkEnd w:id="2335"/>
    <w:bookmarkStart w:name="z2343" w:id="2336"/>
    <w:p>
      <w:pPr>
        <w:spacing w:after="0"/>
        <w:ind w:left="0"/>
        <w:jc w:val="both"/>
      </w:pPr>
      <w:r>
        <w:rPr>
          <w:rFonts w:ascii="Times New Roman"/>
          <w:b w:val="false"/>
          <w:i w:val="false"/>
          <w:color w:val="000000"/>
          <w:sz w:val="28"/>
        </w:rPr>
        <w:t>
      сілтілі жылыту;</w:t>
      </w:r>
    </w:p>
    <w:bookmarkEnd w:id="2336"/>
    <w:bookmarkStart w:name="z2344" w:id="2337"/>
    <w:p>
      <w:pPr>
        <w:spacing w:after="0"/>
        <w:ind w:left="0"/>
        <w:jc w:val="both"/>
      </w:pPr>
      <w:r>
        <w:rPr>
          <w:rFonts w:ascii="Times New Roman"/>
          <w:b w:val="false"/>
          <w:i w:val="false"/>
          <w:color w:val="000000"/>
          <w:sz w:val="28"/>
        </w:rPr>
        <w:t>
      реакциялық массаны берілген температураға дейін қыздыру, араластыру, алынған ерітінділерді ыдыстарға немесе өндірістің кейінгі технологиялық сатыларына беру;</w:t>
      </w:r>
    </w:p>
    <w:bookmarkEnd w:id="2337"/>
    <w:bookmarkStart w:name="z2345" w:id="2338"/>
    <w:p>
      <w:pPr>
        <w:spacing w:after="0"/>
        <w:ind w:left="0"/>
        <w:jc w:val="both"/>
      </w:pPr>
      <w:r>
        <w:rPr>
          <w:rFonts w:ascii="Times New Roman"/>
          <w:b w:val="false"/>
          <w:i w:val="false"/>
          <w:color w:val="000000"/>
          <w:sz w:val="28"/>
        </w:rPr>
        <w:t>
      технологиялық режим параметрлерін: ерітінділердің температурасын, концентрациясы мен қышқылдығын, аппараттардағы реакциялық масса деңгейін және бақылау-өлшеу аспаптарының көрсеткіштері бойынша процесті жүргізудің өзге де көрсеткіштерін бақылау және реттеу;</w:t>
      </w:r>
    </w:p>
    <w:bookmarkEnd w:id="2338"/>
    <w:bookmarkStart w:name="z2346" w:id="2339"/>
    <w:p>
      <w:pPr>
        <w:spacing w:after="0"/>
        <w:ind w:left="0"/>
        <w:jc w:val="both"/>
      </w:pPr>
      <w:r>
        <w:rPr>
          <w:rFonts w:ascii="Times New Roman"/>
          <w:b w:val="false"/>
          <w:i w:val="false"/>
          <w:color w:val="000000"/>
          <w:sz w:val="28"/>
        </w:rPr>
        <w:t>
      шикізаттың мөлшерін, суару ерітіндінің құрамы мен өнім шығымын есептеу;</w:t>
      </w:r>
    </w:p>
    <w:bookmarkEnd w:id="2339"/>
    <w:bookmarkStart w:name="z2347" w:id="2340"/>
    <w:p>
      <w:pPr>
        <w:spacing w:after="0"/>
        <w:ind w:left="0"/>
        <w:jc w:val="both"/>
      </w:pPr>
      <w:r>
        <w:rPr>
          <w:rFonts w:ascii="Times New Roman"/>
          <w:b w:val="false"/>
          <w:i w:val="false"/>
          <w:color w:val="000000"/>
          <w:sz w:val="28"/>
        </w:rPr>
        <w:t>
      реакторларға, колонналарға, өңдеу мұнараларына, араластырғыштарға, жинағыштарға және өзге де жабдықтарға, бақылау-өлшеу аспаптарына, арматураға, коммуникацияларға қызмет көрсету;</w:t>
      </w:r>
    </w:p>
    <w:bookmarkEnd w:id="2340"/>
    <w:bookmarkStart w:name="z2348" w:id="2341"/>
    <w:p>
      <w:pPr>
        <w:spacing w:after="0"/>
        <w:ind w:left="0"/>
        <w:jc w:val="both"/>
      </w:pPr>
      <w:r>
        <w:rPr>
          <w:rFonts w:ascii="Times New Roman"/>
          <w:b w:val="false"/>
          <w:i w:val="false"/>
          <w:color w:val="000000"/>
          <w:sz w:val="28"/>
        </w:rPr>
        <w:t>
      жабдыққа күрделі емес жөндеу жүргізу.</w:t>
      </w:r>
    </w:p>
    <w:bookmarkEnd w:id="2341"/>
    <w:bookmarkStart w:name="z2349" w:id="2342"/>
    <w:p>
      <w:pPr>
        <w:spacing w:after="0"/>
        <w:ind w:left="0"/>
        <w:jc w:val="both"/>
      </w:pPr>
      <w:r>
        <w:rPr>
          <w:rFonts w:ascii="Times New Roman"/>
          <w:b w:val="false"/>
          <w:i w:val="false"/>
          <w:color w:val="000000"/>
          <w:sz w:val="28"/>
        </w:rPr>
        <w:t>
      320. Білуге тиіс:</w:t>
      </w:r>
    </w:p>
    <w:bookmarkEnd w:id="2342"/>
    <w:bookmarkStart w:name="z2350" w:id="2343"/>
    <w:p>
      <w:pPr>
        <w:spacing w:after="0"/>
        <w:ind w:left="0"/>
        <w:jc w:val="both"/>
      </w:pPr>
      <w:r>
        <w:rPr>
          <w:rFonts w:ascii="Times New Roman"/>
          <w:b w:val="false"/>
          <w:i w:val="false"/>
          <w:color w:val="000000"/>
          <w:sz w:val="28"/>
        </w:rPr>
        <w:t>
      қызмет көрсетілетін учаскенің технологиялық схемасы;</w:t>
      </w:r>
    </w:p>
    <w:bookmarkEnd w:id="2343"/>
    <w:bookmarkStart w:name="z2351" w:id="2344"/>
    <w:p>
      <w:pPr>
        <w:spacing w:after="0"/>
        <w:ind w:left="0"/>
        <w:jc w:val="both"/>
      </w:pPr>
      <w:r>
        <w:rPr>
          <w:rFonts w:ascii="Times New Roman"/>
          <w:b w:val="false"/>
          <w:i w:val="false"/>
          <w:color w:val="000000"/>
          <w:sz w:val="28"/>
        </w:rPr>
        <w:t>
      металдарды қышқылдармен ерітудің технологиялық процесін және оны реттеу тәсілдері;</w:t>
      </w:r>
    </w:p>
    <w:bookmarkEnd w:id="2344"/>
    <w:bookmarkStart w:name="z2352" w:id="2345"/>
    <w:p>
      <w:pPr>
        <w:spacing w:after="0"/>
        <w:ind w:left="0"/>
        <w:jc w:val="both"/>
      </w:pPr>
      <w:r>
        <w:rPr>
          <w:rFonts w:ascii="Times New Roman"/>
          <w:b w:val="false"/>
          <w:i w:val="false"/>
          <w:color w:val="000000"/>
          <w:sz w:val="28"/>
        </w:rPr>
        <w:t>
      қызмет көрсетілетін жабдықтың, бақылау-өлшеу аспаптарының құрылысы және оларды пайдалану тәртібі;</w:t>
      </w:r>
    </w:p>
    <w:bookmarkEnd w:id="2345"/>
    <w:bookmarkStart w:name="z2353" w:id="2346"/>
    <w:p>
      <w:pPr>
        <w:spacing w:after="0"/>
        <w:ind w:left="0"/>
        <w:jc w:val="both"/>
      </w:pPr>
      <w:r>
        <w:rPr>
          <w:rFonts w:ascii="Times New Roman"/>
          <w:b w:val="false"/>
          <w:i w:val="false"/>
          <w:color w:val="000000"/>
          <w:sz w:val="28"/>
        </w:rPr>
        <w:t>
      қышқылдардың, металдар мен ерітінділердің физикалық-химиялық қасиетттері;</w:t>
      </w:r>
    </w:p>
    <w:bookmarkEnd w:id="2346"/>
    <w:bookmarkStart w:name="z2354" w:id="2347"/>
    <w:p>
      <w:pPr>
        <w:spacing w:after="0"/>
        <w:ind w:left="0"/>
        <w:jc w:val="both"/>
      </w:pPr>
      <w:r>
        <w:rPr>
          <w:rFonts w:ascii="Times New Roman"/>
          <w:b w:val="false"/>
          <w:i w:val="false"/>
          <w:color w:val="000000"/>
          <w:sz w:val="28"/>
        </w:rPr>
        <w:t>
      талдаулар мен есептеулер жүргізу әдістемесі;</w:t>
      </w:r>
    </w:p>
    <w:bookmarkEnd w:id="2347"/>
    <w:bookmarkStart w:name="z2355" w:id="2348"/>
    <w:p>
      <w:pPr>
        <w:spacing w:after="0"/>
        <w:ind w:left="0"/>
        <w:jc w:val="both"/>
      </w:pPr>
      <w:r>
        <w:rPr>
          <w:rFonts w:ascii="Times New Roman"/>
          <w:b w:val="false"/>
          <w:i w:val="false"/>
          <w:color w:val="000000"/>
          <w:sz w:val="28"/>
        </w:rPr>
        <w:t>
      шикізат пен дайын өнімге қойылатын талаптар.</w:t>
      </w:r>
    </w:p>
    <w:bookmarkEnd w:id="2348"/>
    <w:bookmarkStart w:name="z2356" w:id="2349"/>
    <w:p>
      <w:pPr>
        <w:spacing w:after="0"/>
        <w:ind w:left="0"/>
        <w:jc w:val="left"/>
      </w:pPr>
      <w:r>
        <w:rPr>
          <w:rFonts w:ascii="Times New Roman"/>
          <w:b/>
          <w:i w:val="false"/>
          <w:color w:val="000000"/>
        </w:rPr>
        <w:t xml:space="preserve"> 139-параграф. Жағу аппаратшысы, 3-разряд</w:t>
      </w:r>
    </w:p>
    <w:bookmarkEnd w:id="2349"/>
    <w:bookmarkStart w:name="z2357" w:id="2350"/>
    <w:p>
      <w:pPr>
        <w:spacing w:after="0"/>
        <w:ind w:left="0"/>
        <w:jc w:val="both"/>
      </w:pPr>
      <w:r>
        <w:rPr>
          <w:rFonts w:ascii="Times New Roman"/>
          <w:b w:val="false"/>
          <w:i w:val="false"/>
          <w:color w:val="000000"/>
          <w:sz w:val="28"/>
        </w:rPr>
        <w:t>
      321. Жұмыс сипаттамасы:</w:t>
      </w:r>
    </w:p>
    <w:bookmarkEnd w:id="2350"/>
    <w:bookmarkStart w:name="z2358" w:id="2351"/>
    <w:p>
      <w:pPr>
        <w:spacing w:after="0"/>
        <w:ind w:left="0"/>
        <w:jc w:val="both"/>
      </w:pPr>
      <w:r>
        <w:rPr>
          <w:rFonts w:ascii="Times New Roman"/>
          <w:b w:val="false"/>
          <w:i w:val="false"/>
          <w:color w:val="000000"/>
          <w:sz w:val="28"/>
        </w:rPr>
        <w:t>
      әртүрлі конструкциялы жағу пештерінде бөлінетін газдарды, өнеркәсіптік ағындарды, текше қалдықтарын және қатты қалдықтарды жағудың технологиялық процесін жүргізу;</w:t>
      </w:r>
    </w:p>
    <w:bookmarkEnd w:id="2351"/>
    <w:bookmarkStart w:name="z2359" w:id="2352"/>
    <w:p>
      <w:pPr>
        <w:spacing w:after="0"/>
        <w:ind w:left="0"/>
        <w:jc w:val="both"/>
      </w:pPr>
      <w:r>
        <w:rPr>
          <w:rFonts w:ascii="Times New Roman"/>
          <w:b w:val="false"/>
          <w:i w:val="false"/>
          <w:color w:val="000000"/>
          <w:sz w:val="28"/>
        </w:rPr>
        <w:t>
      газдарды, өнеркәсіптік ағындарды, текше қалдықтарын, қатты қалдықтарды пештің оттығына беру;</w:t>
      </w:r>
    </w:p>
    <w:bookmarkEnd w:id="2352"/>
    <w:bookmarkStart w:name="z2360" w:id="2353"/>
    <w:p>
      <w:pPr>
        <w:spacing w:after="0"/>
        <w:ind w:left="0"/>
        <w:jc w:val="both"/>
      </w:pPr>
      <w:r>
        <w:rPr>
          <w:rFonts w:ascii="Times New Roman"/>
          <w:b w:val="false"/>
          <w:i w:val="false"/>
          <w:color w:val="000000"/>
          <w:sz w:val="28"/>
        </w:rPr>
        <w:t>
      пештерді талап етілетін қажетті режімге жеткізу;</w:t>
      </w:r>
    </w:p>
    <w:bookmarkEnd w:id="2353"/>
    <w:bookmarkStart w:name="z2361" w:id="2354"/>
    <w:p>
      <w:pPr>
        <w:spacing w:after="0"/>
        <w:ind w:left="0"/>
        <w:jc w:val="both"/>
      </w:pPr>
      <w:r>
        <w:rPr>
          <w:rFonts w:ascii="Times New Roman"/>
          <w:b w:val="false"/>
          <w:i w:val="false"/>
          <w:color w:val="000000"/>
          <w:sz w:val="28"/>
        </w:rPr>
        <w:t>
      бақылау-өлшеу аспаптарының көрсеткіштері, талдау және көзбен шолып бақылау нәтижелері бойынша отын мен шығатын газдардың, өнеркәсіптік ағындардың, текше қалдықтарының, қатты қалдықтардың, жағу пешіндегі ауаның, жинағыштардағы деңгейдің, жану камерасындағы температураның және түтін газдарының температурасының берілуін бақылау және реттеу;</w:t>
      </w:r>
    </w:p>
    <w:bookmarkEnd w:id="2354"/>
    <w:bookmarkStart w:name="z2362" w:id="2355"/>
    <w:p>
      <w:pPr>
        <w:spacing w:after="0"/>
        <w:ind w:left="0"/>
        <w:jc w:val="both"/>
      </w:pPr>
      <w:r>
        <w:rPr>
          <w:rFonts w:ascii="Times New Roman"/>
          <w:b w:val="false"/>
          <w:i w:val="false"/>
          <w:color w:val="000000"/>
          <w:sz w:val="28"/>
        </w:rPr>
        <w:t>
      жағу пештеріне, сорғыларға, желдеткіштерге, жинақтағыштарға, құбырларға, түтін сорғыштарға және өзге де жабдықтарға қызмет көрсету;</w:t>
      </w:r>
    </w:p>
    <w:bookmarkEnd w:id="2355"/>
    <w:bookmarkStart w:name="z2363" w:id="2356"/>
    <w:p>
      <w:pPr>
        <w:spacing w:after="0"/>
        <w:ind w:left="0"/>
        <w:jc w:val="both"/>
      </w:pPr>
      <w:r>
        <w:rPr>
          <w:rFonts w:ascii="Times New Roman"/>
          <w:b w:val="false"/>
          <w:i w:val="false"/>
          <w:color w:val="000000"/>
          <w:sz w:val="28"/>
        </w:rPr>
        <w:t>
      жабдықтарды жөндеуге дайындау.</w:t>
      </w:r>
    </w:p>
    <w:bookmarkEnd w:id="2356"/>
    <w:bookmarkStart w:name="z2364" w:id="2357"/>
    <w:p>
      <w:pPr>
        <w:spacing w:after="0"/>
        <w:ind w:left="0"/>
        <w:jc w:val="both"/>
      </w:pPr>
      <w:r>
        <w:rPr>
          <w:rFonts w:ascii="Times New Roman"/>
          <w:b w:val="false"/>
          <w:i w:val="false"/>
          <w:color w:val="000000"/>
          <w:sz w:val="28"/>
        </w:rPr>
        <w:t>
      322. Білуге тиіс:</w:t>
      </w:r>
    </w:p>
    <w:bookmarkEnd w:id="2357"/>
    <w:bookmarkStart w:name="z2365" w:id="2358"/>
    <w:p>
      <w:pPr>
        <w:spacing w:after="0"/>
        <w:ind w:left="0"/>
        <w:jc w:val="both"/>
      </w:pPr>
      <w:r>
        <w:rPr>
          <w:rFonts w:ascii="Times New Roman"/>
          <w:b w:val="false"/>
          <w:i w:val="false"/>
          <w:color w:val="000000"/>
          <w:sz w:val="28"/>
        </w:rPr>
        <w:t>
      өртеудің технологиялық процестің схемасы мен физикалық-химиялық негіздері;</w:t>
      </w:r>
    </w:p>
    <w:bookmarkEnd w:id="2358"/>
    <w:bookmarkStart w:name="z2366" w:id="2359"/>
    <w:p>
      <w:pPr>
        <w:spacing w:after="0"/>
        <w:ind w:left="0"/>
        <w:jc w:val="both"/>
      </w:pPr>
      <w:r>
        <w:rPr>
          <w:rFonts w:ascii="Times New Roman"/>
          <w:b w:val="false"/>
          <w:i w:val="false"/>
          <w:color w:val="000000"/>
          <w:sz w:val="28"/>
        </w:rPr>
        <w:t>
      жабдықтың құрылысы және жұмыс істеу принципі;</w:t>
      </w:r>
    </w:p>
    <w:bookmarkEnd w:id="2359"/>
    <w:bookmarkStart w:name="z2367" w:id="2360"/>
    <w:p>
      <w:pPr>
        <w:spacing w:after="0"/>
        <w:ind w:left="0"/>
        <w:jc w:val="both"/>
      </w:pPr>
      <w:r>
        <w:rPr>
          <w:rFonts w:ascii="Times New Roman"/>
          <w:b w:val="false"/>
          <w:i w:val="false"/>
          <w:color w:val="000000"/>
          <w:sz w:val="28"/>
        </w:rPr>
        <w:t>
      коммуникациялар және бақылау-өлшеу құралдарының схемасы;</w:t>
      </w:r>
    </w:p>
    <w:bookmarkEnd w:id="2360"/>
    <w:bookmarkStart w:name="z2368" w:id="2361"/>
    <w:p>
      <w:pPr>
        <w:spacing w:after="0"/>
        <w:ind w:left="0"/>
        <w:jc w:val="both"/>
      </w:pPr>
      <w:r>
        <w:rPr>
          <w:rFonts w:ascii="Times New Roman"/>
          <w:b w:val="false"/>
          <w:i w:val="false"/>
          <w:color w:val="000000"/>
          <w:sz w:val="28"/>
        </w:rPr>
        <w:t>
      отын газдары мен өртейтін өнімдердің физикалық-химиялық қасиеттері;</w:t>
      </w:r>
    </w:p>
    <w:bookmarkEnd w:id="2361"/>
    <w:bookmarkStart w:name="z2369" w:id="2362"/>
    <w:p>
      <w:pPr>
        <w:spacing w:after="0"/>
        <w:ind w:left="0"/>
        <w:jc w:val="both"/>
      </w:pPr>
      <w:r>
        <w:rPr>
          <w:rFonts w:ascii="Times New Roman"/>
          <w:b w:val="false"/>
          <w:i w:val="false"/>
          <w:color w:val="000000"/>
          <w:sz w:val="28"/>
        </w:rPr>
        <w:t>
      процестің режимі мен реттеу тәртібі.</w:t>
      </w:r>
    </w:p>
    <w:bookmarkEnd w:id="2362"/>
    <w:bookmarkStart w:name="z2370" w:id="2363"/>
    <w:p>
      <w:pPr>
        <w:spacing w:after="0"/>
        <w:ind w:left="0"/>
        <w:jc w:val="left"/>
      </w:pPr>
      <w:r>
        <w:rPr>
          <w:rFonts w:ascii="Times New Roman"/>
          <w:b/>
          <w:i w:val="false"/>
          <w:color w:val="000000"/>
        </w:rPr>
        <w:t xml:space="preserve"> 140-параграф. Жағу аппаратшысы, 4-разряд</w:t>
      </w:r>
    </w:p>
    <w:bookmarkEnd w:id="2363"/>
    <w:bookmarkStart w:name="z2371" w:id="2364"/>
    <w:p>
      <w:pPr>
        <w:spacing w:after="0"/>
        <w:ind w:left="0"/>
        <w:jc w:val="both"/>
      </w:pPr>
      <w:r>
        <w:rPr>
          <w:rFonts w:ascii="Times New Roman"/>
          <w:b w:val="false"/>
          <w:i w:val="false"/>
          <w:color w:val="000000"/>
          <w:sz w:val="28"/>
        </w:rPr>
        <w:t>
      323. Жұмыс сипаттамасы:</w:t>
      </w:r>
    </w:p>
    <w:bookmarkEnd w:id="2364"/>
    <w:bookmarkStart w:name="z2372" w:id="2365"/>
    <w:p>
      <w:pPr>
        <w:spacing w:after="0"/>
        <w:ind w:left="0"/>
        <w:jc w:val="both"/>
      </w:pPr>
      <w:r>
        <w:rPr>
          <w:rFonts w:ascii="Times New Roman"/>
          <w:b w:val="false"/>
          <w:i w:val="false"/>
          <w:color w:val="000000"/>
          <w:sz w:val="28"/>
        </w:rPr>
        <w:t>
      біліктілігі анағұрлым төмен аппаратшылардың бір мезгілде басшылығымен әртүрлі конструкциялардағы жағу пештерінде бөлінетін газдарды, табиғи газды, өнеркәсіптік сарқынды суларды, текше қалдықтарын және қатты қалдықтарды жағудың технологиялық процесін жүргізу, сондай-ақ жылу энергиясын немесе химиялық шикізатты кәдеге жаратумен технологиялық байланысы жоқ химиялық өндірістердің сұйық, газ тәрізді немесе қатты қалдықтарын жағуға арналған әртүрлі жүйелердің күрделі қондырғыларына қызмет көрсету;</w:t>
      </w:r>
    </w:p>
    <w:bookmarkEnd w:id="2365"/>
    <w:bookmarkStart w:name="z2373" w:id="2366"/>
    <w:p>
      <w:pPr>
        <w:spacing w:after="0"/>
        <w:ind w:left="0"/>
        <w:jc w:val="both"/>
      </w:pPr>
      <w:r>
        <w:rPr>
          <w:rFonts w:ascii="Times New Roman"/>
          <w:b w:val="false"/>
          <w:i w:val="false"/>
          <w:color w:val="000000"/>
          <w:sz w:val="28"/>
        </w:rPr>
        <w:t>
      текшелік қалдықтарды жинақтарға қабылдау;</w:t>
      </w:r>
    </w:p>
    <w:bookmarkEnd w:id="2366"/>
    <w:bookmarkStart w:name="z2374" w:id="2367"/>
    <w:p>
      <w:pPr>
        <w:spacing w:after="0"/>
        <w:ind w:left="0"/>
        <w:jc w:val="both"/>
      </w:pPr>
      <w:r>
        <w:rPr>
          <w:rFonts w:ascii="Times New Roman"/>
          <w:b w:val="false"/>
          <w:i w:val="false"/>
          <w:color w:val="000000"/>
          <w:sz w:val="28"/>
        </w:rPr>
        <w:t>
      газды қабылдау, газ тарату құрылғысының газ құбырларына қызмет көрсету және оны баптау;</w:t>
      </w:r>
    </w:p>
    <w:bookmarkEnd w:id="2367"/>
    <w:bookmarkStart w:name="z2375" w:id="2368"/>
    <w:p>
      <w:pPr>
        <w:spacing w:after="0"/>
        <w:ind w:left="0"/>
        <w:jc w:val="both"/>
      </w:pPr>
      <w:r>
        <w:rPr>
          <w:rFonts w:ascii="Times New Roman"/>
          <w:b w:val="false"/>
          <w:i w:val="false"/>
          <w:color w:val="000000"/>
          <w:sz w:val="28"/>
        </w:rPr>
        <w:t>
      жағу пешінің бұғаттау жүйелерін тексеру;</w:t>
      </w:r>
    </w:p>
    <w:bookmarkEnd w:id="2368"/>
    <w:bookmarkStart w:name="z2376" w:id="2369"/>
    <w:p>
      <w:pPr>
        <w:spacing w:after="0"/>
        <w:ind w:left="0"/>
        <w:jc w:val="both"/>
      </w:pPr>
      <w:r>
        <w:rPr>
          <w:rFonts w:ascii="Times New Roman"/>
          <w:b w:val="false"/>
          <w:i w:val="false"/>
          <w:color w:val="000000"/>
          <w:sz w:val="28"/>
        </w:rPr>
        <w:t>
      пештің жану камерасындағы температураны реттеудің автоматты жүйесін басқару;</w:t>
      </w:r>
    </w:p>
    <w:bookmarkEnd w:id="2369"/>
    <w:bookmarkStart w:name="z2377" w:id="2370"/>
    <w:p>
      <w:pPr>
        <w:spacing w:after="0"/>
        <w:ind w:left="0"/>
        <w:jc w:val="both"/>
      </w:pPr>
      <w:r>
        <w:rPr>
          <w:rFonts w:ascii="Times New Roman"/>
          <w:b w:val="false"/>
          <w:i w:val="false"/>
          <w:color w:val="000000"/>
          <w:sz w:val="28"/>
        </w:rPr>
        <w:t>
      технологиялық режим нормаларынан ауытқу, жабдықтың, коммуникациялардың, газ тарату құрылғысының жұмысындағы ақаулардың алдын алу және себептерін жою;</w:t>
      </w:r>
    </w:p>
    <w:bookmarkEnd w:id="2370"/>
    <w:bookmarkStart w:name="z2378" w:id="2371"/>
    <w:p>
      <w:pPr>
        <w:spacing w:after="0"/>
        <w:ind w:left="0"/>
        <w:jc w:val="both"/>
      </w:pPr>
      <w:r>
        <w:rPr>
          <w:rFonts w:ascii="Times New Roman"/>
          <w:b w:val="false"/>
          <w:i w:val="false"/>
          <w:color w:val="000000"/>
          <w:sz w:val="28"/>
        </w:rPr>
        <w:t>
      пештерді авариялық тоқтату, аварияны жою жөніндегі іс-қимылдар;</w:t>
      </w:r>
    </w:p>
    <w:bookmarkEnd w:id="2371"/>
    <w:bookmarkStart w:name="z2379" w:id="2372"/>
    <w:p>
      <w:pPr>
        <w:spacing w:after="0"/>
        <w:ind w:left="0"/>
        <w:jc w:val="both"/>
      </w:pPr>
      <w:r>
        <w:rPr>
          <w:rFonts w:ascii="Times New Roman"/>
          <w:b w:val="false"/>
          <w:i w:val="false"/>
          <w:color w:val="000000"/>
          <w:sz w:val="28"/>
        </w:rPr>
        <w:t>
      алау шаруашылығына қызмет көрсету;</w:t>
      </w:r>
    </w:p>
    <w:bookmarkEnd w:id="2372"/>
    <w:bookmarkStart w:name="z2380" w:id="2373"/>
    <w:p>
      <w:pPr>
        <w:spacing w:after="0"/>
        <w:ind w:left="0"/>
        <w:jc w:val="both"/>
      </w:pPr>
      <w:r>
        <w:rPr>
          <w:rFonts w:ascii="Times New Roman"/>
          <w:b w:val="false"/>
          <w:i w:val="false"/>
          <w:color w:val="000000"/>
          <w:sz w:val="28"/>
        </w:rPr>
        <w:t>
      отын, жағылатын газдар, текше қалдықтары, өнеркәсіптік сарқынды сулар мен қатты қалдықтар шығынын есептеу.</w:t>
      </w:r>
    </w:p>
    <w:bookmarkEnd w:id="2373"/>
    <w:bookmarkStart w:name="z2381" w:id="2374"/>
    <w:p>
      <w:pPr>
        <w:spacing w:after="0"/>
        <w:ind w:left="0"/>
        <w:jc w:val="both"/>
      </w:pPr>
      <w:r>
        <w:rPr>
          <w:rFonts w:ascii="Times New Roman"/>
          <w:b w:val="false"/>
          <w:i w:val="false"/>
          <w:color w:val="000000"/>
          <w:sz w:val="28"/>
        </w:rPr>
        <w:t>
      324. Білуге тиіс:</w:t>
      </w:r>
    </w:p>
    <w:bookmarkEnd w:id="2374"/>
    <w:bookmarkStart w:name="z2382" w:id="2375"/>
    <w:p>
      <w:pPr>
        <w:spacing w:after="0"/>
        <w:ind w:left="0"/>
        <w:jc w:val="both"/>
      </w:pPr>
      <w:r>
        <w:rPr>
          <w:rFonts w:ascii="Times New Roman"/>
          <w:b w:val="false"/>
          <w:i w:val="false"/>
          <w:color w:val="000000"/>
          <w:sz w:val="28"/>
        </w:rPr>
        <w:t>
      жағу технологиялық процесінің схемасы және физикалық-химиялық негіздері;</w:t>
      </w:r>
    </w:p>
    <w:bookmarkEnd w:id="2375"/>
    <w:bookmarkStart w:name="z2383" w:id="2376"/>
    <w:p>
      <w:pPr>
        <w:spacing w:after="0"/>
        <w:ind w:left="0"/>
        <w:jc w:val="both"/>
      </w:pPr>
      <w:r>
        <w:rPr>
          <w:rFonts w:ascii="Times New Roman"/>
          <w:b w:val="false"/>
          <w:i w:val="false"/>
          <w:color w:val="000000"/>
          <w:sz w:val="28"/>
        </w:rPr>
        <w:t>
      жабдықтың құрылысы, коммуникациялардың және бақылау-өлшеу аспаптарының схемасы;</w:t>
      </w:r>
    </w:p>
    <w:bookmarkEnd w:id="2376"/>
    <w:bookmarkStart w:name="z2384" w:id="2377"/>
    <w:p>
      <w:pPr>
        <w:spacing w:after="0"/>
        <w:ind w:left="0"/>
        <w:jc w:val="both"/>
      </w:pPr>
      <w:r>
        <w:rPr>
          <w:rFonts w:ascii="Times New Roman"/>
          <w:b w:val="false"/>
          <w:i w:val="false"/>
          <w:color w:val="000000"/>
          <w:sz w:val="28"/>
        </w:rPr>
        <w:t>
      жанатын өнімдер мен отын газдарының физикалық-химиялық қасиеттері;</w:t>
      </w:r>
    </w:p>
    <w:bookmarkEnd w:id="2377"/>
    <w:bookmarkStart w:name="z2385" w:id="2378"/>
    <w:p>
      <w:pPr>
        <w:spacing w:after="0"/>
        <w:ind w:left="0"/>
        <w:jc w:val="both"/>
      </w:pPr>
      <w:r>
        <w:rPr>
          <w:rFonts w:ascii="Times New Roman"/>
          <w:b w:val="false"/>
          <w:i w:val="false"/>
          <w:color w:val="000000"/>
          <w:sz w:val="28"/>
        </w:rPr>
        <w:t>
      процесті реттеу режимі мен тәртібі;</w:t>
      </w:r>
    </w:p>
    <w:bookmarkEnd w:id="2378"/>
    <w:bookmarkStart w:name="z2386" w:id="2379"/>
    <w:p>
      <w:pPr>
        <w:spacing w:after="0"/>
        <w:ind w:left="0"/>
        <w:jc w:val="both"/>
      </w:pPr>
      <w:r>
        <w:rPr>
          <w:rFonts w:ascii="Times New Roman"/>
          <w:b w:val="false"/>
          <w:i w:val="false"/>
          <w:color w:val="000000"/>
          <w:sz w:val="28"/>
        </w:rPr>
        <w:t>
      автоматты реттеу мен блоктау жүйелерінің схемасы.</w:t>
      </w:r>
    </w:p>
    <w:bookmarkEnd w:id="2379"/>
    <w:bookmarkStart w:name="z2387" w:id="2380"/>
    <w:p>
      <w:pPr>
        <w:spacing w:after="0"/>
        <w:ind w:left="0"/>
        <w:jc w:val="left"/>
      </w:pPr>
      <w:r>
        <w:rPr>
          <w:rFonts w:ascii="Times New Roman"/>
          <w:b/>
          <w:i w:val="false"/>
          <w:color w:val="000000"/>
        </w:rPr>
        <w:t xml:space="preserve"> 141-параграф. Жағу аппаратшысы, 5-разряд</w:t>
      </w:r>
    </w:p>
    <w:bookmarkEnd w:id="2380"/>
    <w:bookmarkStart w:name="z2388" w:id="2381"/>
    <w:p>
      <w:pPr>
        <w:spacing w:after="0"/>
        <w:ind w:left="0"/>
        <w:jc w:val="both"/>
      </w:pPr>
      <w:r>
        <w:rPr>
          <w:rFonts w:ascii="Times New Roman"/>
          <w:b w:val="false"/>
          <w:i w:val="false"/>
          <w:color w:val="000000"/>
          <w:sz w:val="28"/>
        </w:rPr>
        <w:t>
      325. Жұмыс сипаттамасы:</w:t>
      </w:r>
    </w:p>
    <w:bookmarkEnd w:id="2381"/>
    <w:bookmarkStart w:name="z2389" w:id="2382"/>
    <w:p>
      <w:pPr>
        <w:spacing w:after="0"/>
        <w:ind w:left="0"/>
        <w:jc w:val="both"/>
      </w:pPr>
      <w:r>
        <w:rPr>
          <w:rFonts w:ascii="Times New Roman"/>
          <w:b w:val="false"/>
          <w:i w:val="false"/>
          <w:color w:val="000000"/>
          <w:sz w:val="28"/>
        </w:rPr>
        <w:t>
      жылу энергиясын кәдеге жаратумен технологиялық байланысты және қатты, сұйық немесе газ тәрізді отынмен жұмыс істейтін химиялық өндірістердің сұйық, қатты және газ тәрізді қалдықтарын бөлек және бір мезгілде жағу үшін әртүрлі жүйелердің ерекше күрделі қондырғыларында технологиялық процесті жүргізу;</w:t>
      </w:r>
    </w:p>
    <w:bookmarkEnd w:id="2382"/>
    <w:bookmarkStart w:name="z2390" w:id="2383"/>
    <w:p>
      <w:pPr>
        <w:spacing w:after="0"/>
        <w:ind w:left="0"/>
        <w:jc w:val="both"/>
      </w:pPr>
      <w:r>
        <w:rPr>
          <w:rFonts w:ascii="Times New Roman"/>
          <w:b w:val="false"/>
          <w:i w:val="false"/>
          <w:color w:val="000000"/>
          <w:sz w:val="28"/>
        </w:rPr>
        <w:t>
      кезекті немесе параллельдік іске қосу;</w:t>
      </w:r>
    </w:p>
    <w:bookmarkEnd w:id="2383"/>
    <w:bookmarkStart w:name="z2391" w:id="2384"/>
    <w:p>
      <w:pPr>
        <w:spacing w:after="0"/>
        <w:ind w:left="0"/>
        <w:jc w:val="both"/>
      </w:pPr>
      <w:r>
        <w:rPr>
          <w:rFonts w:ascii="Times New Roman"/>
          <w:b w:val="false"/>
          <w:i w:val="false"/>
          <w:color w:val="000000"/>
          <w:sz w:val="28"/>
        </w:rPr>
        <w:t>
      режимге шығару және әртүрлі жүйелерді тоқтату;</w:t>
      </w:r>
    </w:p>
    <w:bookmarkEnd w:id="2384"/>
    <w:bookmarkStart w:name="z2392" w:id="2385"/>
    <w:p>
      <w:pPr>
        <w:spacing w:after="0"/>
        <w:ind w:left="0"/>
        <w:jc w:val="both"/>
      </w:pPr>
      <w:r>
        <w:rPr>
          <w:rFonts w:ascii="Times New Roman"/>
          <w:b w:val="false"/>
          <w:i w:val="false"/>
          <w:color w:val="000000"/>
          <w:sz w:val="28"/>
        </w:rPr>
        <w:t>
      орталықтан тепкіш желдеткіштерді, түтін сорғыштарды және кез келген түрдегі сорғыларды іске қосу және тоқтату;</w:t>
      </w:r>
    </w:p>
    <w:bookmarkEnd w:id="2385"/>
    <w:bookmarkStart w:name="z2393" w:id="2386"/>
    <w:p>
      <w:pPr>
        <w:spacing w:after="0"/>
        <w:ind w:left="0"/>
        <w:jc w:val="both"/>
      </w:pPr>
      <w:r>
        <w:rPr>
          <w:rFonts w:ascii="Times New Roman"/>
          <w:b w:val="false"/>
          <w:i w:val="false"/>
          <w:color w:val="000000"/>
          <w:sz w:val="28"/>
        </w:rPr>
        <w:t>
      жану процесін реттеу;</w:t>
      </w:r>
    </w:p>
    <w:bookmarkEnd w:id="2386"/>
    <w:bookmarkStart w:name="z2394" w:id="2387"/>
    <w:p>
      <w:pPr>
        <w:spacing w:after="0"/>
        <w:ind w:left="0"/>
        <w:jc w:val="both"/>
      </w:pPr>
      <w:r>
        <w:rPr>
          <w:rFonts w:ascii="Times New Roman"/>
          <w:b w:val="false"/>
          <w:i w:val="false"/>
          <w:color w:val="000000"/>
          <w:sz w:val="28"/>
        </w:rPr>
        <w:t>
      негізгі және қосалқы жабдықтардың жұмысын қадағалау;</w:t>
      </w:r>
    </w:p>
    <w:bookmarkEnd w:id="2387"/>
    <w:bookmarkStart w:name="z2395" w:id="2388"/>
    <w:p>
      <w:pPr>
        <w:spacing w:after="0"/>
        <w:ind w:left="0"/>
        <w:jc w:val="both"/>
      </w:pPr>
      <w:r>
        <w:rPr>
          <w:rFonts w:ascii="Times New Roman"/>
          <w:b w:val="false"/>
          <w:i w:val="false"/>
          <w:color w:val="000000"/>
          <w:sz w:val="28"/>
        </w:rPr>
        <w:t>
      қоректік желілер мен шиберлерді ауыстыру;</w:t>
      </w:r>
    </w:p>
    <w:bookmarkEnd w:id="2388"/>
    <w:bookmarkStart w:name="z2396" w:id="2389"/>
    <w:p>
      <w:pPr>
        <w:spacing w:after="0"/>
        <w:ind w:left="0"/>
        <w:jc w:val="both"/>
      </w:pPr>
      <w:r>
        <w:rPr>
          <w:rFonts w:ascii="Times New Roman"/>
          <w:b w:val="false"/>
          <w:i w:val="false"/>
          <w:color w:val="000000"/>
          <w:sz w:val="28"/>
        </w:rPr>
        <w:t>
      жағу қондырғыларын және олардың қосалқы жабдықтары мен механизмдерін профилактикалық тексеру;</w:t>
      </w:r>
    </w:p>
    <w:bookmarkEnd w:id="2389"/>
    <w:bookmarkStart w:name="z2397" w:id="2390"/>
    <w:p>
      <w:pPr>
        <w:spacing w:after="0"/>
        <w:ind w:left="0"/>
        <w:jc w:val="both"/>
      </w:pPr>
      <w:r>
        <w:rPr>
          <w:rFonts w:ascii="Times New Roman"/>
          <w:b w:val="false"/>
          <w:i w:val="false"/>
          <w:color w:val="000000"/>
          <w:sz w:val="28"/>
        </w:rPr>
        <w:t>
      жоспарлы-алдын алу жөндеуіне қатысу;</w:t>
      </w:r>
    </w:p>
    <w:bookmarkEnd w:id="2390"/>
    <w:bookmarkStart w:name="z2398" w:id="2391"/>
    <w:p>
      <w:pPr>
        <w:spacing w:after="0"/>
        <w:ind w:left="0"/>
        <w:jc w:val="both"/>
      </w:pPr>
      <w:r>
        <w:rPr>
          <w:rFonts w:ascii="Times New Roman"/>
          <w:b w:val="false"/>
          <w:i w:val="false"/>
          <w:color w:val="000000"/>
          <w:sz w:val="28"/>
        </w:rPr>
        <w:t>
      қондырғылар мен олардың қосалқы жабдықтарын жөндеуден қабылдау және оларды жұмысқа дайындау.</w:t>
      </w:r>
    </w:p>
    <w:bookmarkEnd w:id="2391"/>
    <w:bookmarkStart w:name="z2399" w:id="2392"/>
    <w:p>
      <w:pPr>
        <w:spacing w:after="0"/>
        <w:ind w:left="0"/>
        <w:jc w:val="both"/>
      </w:pPr>
      <w:r>
        <w:rPr>
          <w:rFonts w:ascii="Times New Roman"/>
          <w:b w:val="false"/>
          <w:i w:val="false"/>
          <w:color w:val="000000"/>
          <w:sz w:val="28"/>
        </w:rPr>
        <w:t>
      326. Білуге тиіс:</w:t>
      </w:r>
    </w:p>
    <w:bookmarkEnd w:id="2392"/>
    <w:bookmarkStart w:name="z2400" w:id="2393"/>
    <w:p>
      <w:pPr>
        <w:spacing w:after="0"/>
        <w:ind w:left="0"/>
        <w:jc w:val="both"/>
      </w:pPr>
      <w:r>
        <w:rPr>
          <w:rFonts w:ascii="Times New Roman"/>
          <w:b w:val="false"/>
          <w:i w:val="false"/>
          <w:color w:val="000000"/>
          <w:sz w:val="28"/>
        </w:rPr>
        <w:t>
      химиялық өндірістердің сұйық, қатты және газ тәрізді қалдықтарын жағудың технологиялық процестері;</w:t>
      </w:r>
    </w:p>
    <w:bookmarkEnd w:id="2393"/>
    <w:bookmarkStart w:name="z2401" w:id="2394"/>
    <w:p>
      <w:pPr>
        <w:spacing w:after="0"/>
        <w:ind w:left="0"/>
        <w:jc w:val="both"/>
      </w:pPr>
      <w:r>
        <w:rPr>
          <w:rFonts w:ascii="Times New Roman"/>
          <w:b w:val="false"/>
          <w:i w:val="false"/>
          <w:color w:val="000000"/>
          <w:sz w:val="28"/>
        </w:rPr>
        <w:t>
      энергия мен шикізатты кәдеге жаратудың технологиялық процестері;</w:t>
      </w:r>
    </w:p>
    <w:bookmarkEnd w:id="2394"/>
    <w:bookmarkStart w:name="z2402" w:id="2395"/>
    <w:p>
      <w:pPr>
        <w:spacing w:after="0"/>
        <w:ind w:left="0"/>
        <w:jc w:val="both"/>
      </w:pPr>
      <w:r>
        <w:rPr>
          <w:rFonts w:ascii="Times New Roman"/>
          <w:b w:val="false"/>
          <w:i w:val="false"/>
          <w:color w:val="000000"/>
          <w:sz w:val="28"/>
        </w:rPr>
        <w:t>
      қондырғылар мен қосалқы механизмдердің құрылысы;</w:t>
      </w:r>
    </w:p>
    <w:bookmarkEnd w:id="2395"/>
    <w:bookmarkStart w:name="z2403" w:id="2396"/>
    <w:p>
      <w:pPr>
        <w:spacing w:after="0"/>
        <w:ind w:left="0"/>
        <w:jc w:val="both"/>
      </w:pPr>
      <w:r>
        <w:rPr>
          <w:rFonts w:ascii="Times New Roman"/>
          <w:b w:val="false"/>
          <w:i w:val="false"/>
          <w:color w:val="000000"/>
          <w:sz w:val="28"/>
        </w:rPr>
        <w:t>
      қолданатын отын және химиялық өндіріс қалдықтарының физикалық-химиялық қасиеттері;</w:t>
      </w:r>
    </w:p>
    <w:bookmarkEnd w:id="2396"/>
    <w:bookmarkStart w:name="z2404" w:id="2397"/>
    <w:p>
      <w:pPr>
        <w:spacing w:after="0"/>
        <w:ind w:left="0"/>
        <w:jc w:val="both"/>
      </w:pPr>
      <w:r>
        <w:rPr>
          <w:rFonts w:ascii="Times New Roman"/>
          <w:b w:val="false"/>
          <w:i w:val="false"/>
          <w:color w:val="000000"/>
          <w:sz w:val="28"/>
        </w:rPr>
        <w:t>
      оңтайлы жану режимдерін анықтау әдістері;</w:t>
      </w:r>
    </w:p>
    <w:bookmarkEnd w:id="2397"/>
    <w:bookmarkStart w:name="z2405" w:id="2398"/>
    <w:p>
      <w:pPr>
        <w:spacing w:after="0"/>
        <w:ind w:left="0"/>
        <w:jc w:val="both"/>
      </w:pPr>
      <w:r>
        <w:rPr>
          <w:rFonts w:ascii="Times New Roman"/>
          <w:b w:val="false"/>
          <w:i w:val="false"/>
          <w:color w:val="000000"/>
          <w:sz w:val="28"/>
        </w:rPr>
        <w:t>
      бақылау-өлшеу аспаптарының және реттеу мен бұғаттаудың автоматты жүйелерінің құрылысы, қолдану шарттары мен тәсілдері.</w:t>
      </w:r>
    </w:p>
    <w:bookmarkEnd w:id="2398"/>
    <w:bookmarkStart w:name="z2406" w:id="2399"/>
    <w:p>
      <w:pPr>
        <w:spacing w:after="0"/>
        <w:ind w:left="0"/>
        <w:jc w:val="left"/>
      </w:pPr>
      <w:r>
        <w:rPr>
          <w:rFonts w:ascii="Times New Roman"/>
          <w:b/>
          <w:i w:val="false"/>
          <w:color w:val="000000"/>
        </w:rPr>
        <w:t xml:space="preserve"> 142-параграф. Жарық құрамын өндіру аппаратшысы, 3-разряд</w:t>
      </w:r>
    </w:p>
    <w:bookmarkEnd w:id="2399"/>
    <w:bookmarkStart w:name="z2407" w:id="2400"/>
    <w:p>
      <w:pPr>
        <w:spacing w:after="0"/>
        <w:ind w:left="0"/>
        <w:jc w:val="both"/>
      </w:pPr>
      <w:r>
        <w:rPr>
          <w:rFonts w:ascii="Times New Roman"/>
          <w:b w:val="false"/>
          <w:i w:val="false"/>
          <w:color w:val="000000"/>
          <w:sz w:val="28"/>
        </w:rPr>
        <w:t>
      327. Жұмыс сипаттамасы:</w:t>
      </w:r>
    </w:p>
    <w:bookmarkEnd w:id="2400"/>
    <w:bookmarkStart w:name="z2408" w:id="2401"/>
    <w:p>
      <w:pPr>
        <w:spacing w:after="0"/>
        <w:ind w:left="0"/>
        <w:jc w:val="both"/>
      </w:pPr>
      <w:r>
        <w:rPr>
          <w:rFonts w:ascii="Times New Roman"/>
          <w:b w:val="false"/>
          <w:i w:val="false"/>
          <w:color w:val="000000"/>
          <w:sz w:val="28"/>
        </w:rPr>
        <w:t>
      біліктілігі анағұрлым жоғары аппаратшының басшылығымен жарық құрамдарын немесе олардың жартылай фабрикаттарын өндіруде технологиялық процестерді (себу, ұсақтау, қыздыру, тұндыру және өзгелерді) жүргізу;</w:t>
      </w:r>
    </w:p>
    <w:bookmarkEnd w:id="2401"/>
    <w:bookmarkStart w:name="z2409" w:id="2402"/>
    <w:p>
      <w:pPr>
        <w:spacing w:after="0"/>
        <w:ind w:left="0"/>
        <w:jc w:val="both"/>
      </w:pPr>
      <w:r>
        <w:rPr>
          <w:rFonts w:ascii="Times New Roman"/>
          <w:b w:val="false"/>
          <w:i w:val="false"/>
          <w:color w:val="000000"/>
          <w:sz w:val="28"/>
        </w:rPr>
        <w:t>
      берілген есепке сәйкес аппаратқа шикізат пен материалдарды дайындау, мөлшерлеу, салу;</w:t>
      </w:r>
    </w:p>
    <w:bookmarkEnd w:id="2402"/>
    <w:bookmarkStart w:name="z2410" w:id="2403"/>
    <w:p>
      <w:pPr>
        <w:spacing w:after="0"/>
        <w:ind w:left="0"/>
        <w:jc w:val="both"/>
      </w:pPr>
      <w:r>
        <w:rPr>
          <w:rFonts w:ascii="Times New Roman"/>
          <w:b w:val="false"/>
          <w:i w:val="false"/>
          <w:color w:val="000000"/>
          <w:sz w:val="28"/>
        </w:rPr>
        <w:t>
      бақылау-өлшеу құралдардың көрсеткіштер арқылы процесті реттеу;</w:t>
      </w:r>
    </w:p>
    <w:bookmarkEnd w:id="2403"/>
    <w:bookmarkStart w:name="z2411" w:id="2404"/>
    <w:p>
      <w:pPr>
        <w:spacing w:after="0"/>
        <w:ind w:left="0"/>
        <w:jc w:val="both"/>
      </w:pPr>
      <w:r>
        <w:rPr>
          <w:rFonts w:ascii="Times New Roman"/>
          <w:b w:val="false"/>
          <w:i w:val="false"/>
          <w:color w:val="000000"/>
          <w:sz w:val="28"/>
        </w:rPr>
        <w:t>
      сынамалар алу, шикізат шығыны мен дайын өнімнің шығуын есептеу;</w:t>
      </w:r>
    </w:p>
    <w:bookmarkEnd w:id="2404"/>
    <w:bookmarkStart w:name="z2412" w:id="2405"/>
    <w:p>
      <w:pPr>
        <w:spacing w:after="0"/>
        <w:ind w:left="0"/>
        <w:jc w:val="both"/>
      </w:pPr>
      <w:r>
        <w:rPr>
          <w:rFonts w:ascii="Times New Roman"/>
          <w:b w:val="false"/>
          <w:i w:val="false"/>
          <w:color w:val="000000"/>
          <w:sz w:val="28"/>
        </w:rPr>
        <w:t>
      жабдық жұмысындағы ақаулықтарды жою.</w:t>
      </w:r>
    </w:p>
    <w:bookmarkEnd w:id="2405"/>
    <w:bookmarkStart w:name="z2413" w:id="2406"/>
    <w:p>
      <w:pPr>
        <w:spacing w:after="0"/>
        <w:ind w:left="0"/>
        <w:jc w:val="both"/>
      </w:pPr>
      <w:r>
        <w:rPr>
          <w:rFonts w:ascii="Times New Roman"/>
          <w:b w:val="false"/>
          <w:i w:val="false"/>
          <w:color w:val="000000"/>
          <w:sz w:val="28"/>
        </w:rPr>
        <w:t>
      328. Білуге тиіс:</w:t>
      </w:r>
    </w:p>
    <w:bookmarkEnd w:id="2406"/>
    <w:bookmarkStart w:name="z2414" w:id="2407"/>
    <w:p>
      <w:pPr>
        <w:spacing w:after="0"/>
        <w:ind w:left="0"/>
        <w:jc w:val="both"/>
      </w:pPr>
      <w:r>
        <w:rPr>
          <w:rFonts w:ascii="Times New Roman"/>
          <w:b w:val="false"/>
          <w:i w:val="false"/>
          <w:color w:val="000000"/>
          <w:sz w:val="28"/>
        </w:rPr>
        <w:t>
      өндірістің технологиялық схемасы;</w:t>
      </w:r>
    </w:p>
    <w:bookmarkEnd w:id="2407"/>
    <w:bookmarkStart w:name="z2415" w:id="2408"/>
    <w:p>
      <w:pPr>
        <w:spacing w:after="0"/>
        <w:ind w:left="0"/>
        <w:jc w:val="both"/>
      </w:pPr>
      <w:r>
        <w:rPr>
          <w:rFonts w:ascii="Times New Roman"/>
          <w:b w:val="false"/>
          <w:i w:val="false"/>
          <w:color w:val="000000"/>
          <w:sz w:val="28"/>
        </w:rPr>
        <w:t>
      негізгі және қосалқы жабдықтардың, бақылау-өлшеу аспаптарының құрылысы және жұмыс істеу принципі;</w:t>
      </w:r>
    </w:p>
    <w:bookmarkEnd w:id="2408"/>
    <w:bookmarkStart w:name="z2416" w:id="2409"/>
    <w:p>
      <w:pPr>
        <w:spacing w:after="0"/>
        <w:ind w:left="0"/>
        <w:jc w:val="both"/>
      </w:pPr>
      <w:r>
        <w:rPr>
          <w:rFonts w:ascii="Times New Roman"/>
          <w:b w:val="false"/>
          <w:i w:val="false"/>
          <w:color w:val="000000"/>
          <w:sz w:val="28"/>
        </w:rPr>
        <w:t>
      қызмет көрсетілетін жұмыс орнындағы арматура, коммуникациялар схемасы;</w:t>
      </w:r>
    </w:p>
    <w:bookmarkEnd w:id="2409"/>
    <w:bookmarkStart w:name="z2417" w:id="2410"/>
    <w:p>
      <w:pPr>
        <w:spacing w:after="0"/>
        <w:ind w:left="0"/>
        <w:jc w:val="both"/>
      </w:pPr>
      <w:r>
        <w:rPr>
          <w:rFonts w:ascii="Times New Roman"/>
          <w:b w:val="false"/>
          <w:i w:val="false"/>
          <w:color w:val="000000"/>
          <w:sz w:val="28"/>
        </w:rPr>
        <w:t>
      сынамаларды іріктеу тәртібі;</w:t>
      </w:r>
    </w:p>
    <w:bookmarkEnd w:id="2410"/>
    <w:bookmarkStart w:name="z2418" w:id="2411"/>
    <w:p>
      <w:pPr>
        <w:spacing w:after="0"/>
        <w:ind w:left="0"/>
        <w:jc w:val="both"/>
      </w:pPr>
      <w:r>
        <w:rPr>
          <w:rFonts w:ascii="Times New Roman"/>
          <w:b w:val="false"/>
          <w:i w:val="false"/>
          <w:color w:val="000000"/>
          <w:sz w:val="28"/>
        </w:rPr>
        <w:t>
      жұмыс жолдары.</w:t>
      </w:r>
    </w:p>
    <w:bookmarkEnd w:id="2411"/>
    <w:bookmarkStart w:name="z2419" w:id="2412"/>
    <w:p>
      <w:pPr>
        <w:spacing w:after="0"/>
        <w:ind w:left="0"/>
        <w:jc w:val="left"/>
      </w:pPr>
      <w:r>
        <w:rPr>
          <w:rFonts w:ascii="Times New Roman"/>
          <w:b/>
          <w:i w:val="false"/>
          <w:color w:val="000000"/>
        </w:rPr>
        <w:t xml:space="preserve"> 143-параграф. Жарық құрамын өндіру аппаратшысы, 4-разряд</w:t>
      </w:r>
    </w:p>
    <w:bookmarkEnd w:id="2412"/>
    <w:bookmarkStart w:name="z2420" w:id="2413"/>
    <w:p>
      <w:pPr>
        <w:spacing w:after="0"/>
        <w:ind w:left="0"/>
        <w:jc w:val="both"/>
      </w:pPr>
      <w:r>
        <w:rPr>
          <w:rFonts w:ascii="Times New Roman"/>
          <w:b w:val="false"/>
          <w:i w:val="false"/>
          <w:color w:val="000000"/>
          <w:sz w:val="28"/>
        </w:rPr>
        <w:t>
      329. Жұмыс сипаттамасы:</w:t>
      </w:r>
    </w:p>
    <w:bookmarkEnd w:id="2413"/>
    <w:bookmarkStart w:name="z2421" w:id="2414"/>
    <w:p>
      <w:pPr>
        <w:spacing w:after="0"/>
        <w:ind w:left="0"/>
        <w:jc w:val="both"/>
      </w:pPr>
      <w:r>
        <w:rPr>
          <w:rFonts w:ascii="Times New Roman"/>
          <w:b w:val="false"/>
          <w:i w:val="false"/>
          <w:color w:val="000000"/>
          <w:sz w:val="28"/>
        </w:rPr>
        <w:t>
      көп тонналы немесе аз тонналы (тапсырысты) жарық құрамдарын жасау бойынша технологиялық процестің бірнеше сатысын жүргізу;</w:t>
      </w:r>
    </w:p>
    <w:bookmarkEnd w:id="2414"/>
    <w:bookmarkStart w:name="z2422" w:id="2415"/>
    <w:p>
      <w:pPr>
        <w:spacing w:after="0"/>
        <w:ind w:left="0"/>
        <w:jc w:val="both"/>
      </w:pPr>
      <w:r>
        <w:rPr>
          <w:rFonts w:ascii="Times New Roman"/>
          <w:b w:val="false"/>
          <w:i w:val="false"/>
          <w:color w:val="000000"/>
          <w:sz w:val="28"/>
        </w:rPr>
        <w:t>
      шикізатты қабылдау және дайындау;</w:t>
      </w:r>
    </w:p>
    <w:bookmarkEnd w:id="2415"/>
    <w:bookmarkStart w:name="z2423" w:id="2416"/>
    <w:p>
      <w:pPr>
        <w:spacing w:after="0"/>
        <w:ind w:left="0"/>
        <w:jc w:val="both"/>
      </w:pPr>
      <w:r>
        <w:rPr>
          <w:rFonts w:ascii="Times New Roman"/>
          <w:b w:val="false"/>
          <w:i w:val="false"/>
          <w:color w:val="000000"/>
          <w:sz w:val="28"/>
        </w:rPr>
        <w:t>
      ерітінділерді дайындау және тазалау;</w:t>
      </w:r>
    </w:p>
    <w:bookmarkEnd w:id="2416"/>
    <w:bookmarkStart w:name="z2424" w:id="2417"/>
    <w:p>
      <w:pPr>
        <w:spacing w:after="0"/>
        <w:ind w:left="0"/>
        <w:jc w:val="both"/>
      </w:pPr>
      <w:r>
        <w:rPr>
          <w:rFonts w:ascii="Times New Roman"/>
          <w:b w:val="false"/>
          <w:i w:val="false"/>
          <w:color w:val="000000"/>
          <w:sz w:val="28"/>
        </w:rPr>
        <w:t>
      жарық құрамын сығу, жуу, кептіру, қыздыру, ұсақтау;</w:t>
      </w:r>
    </w:p>
    <w:bookmarkEnd w:id="2417"/>
    <w:bookmarkStart w:name="z2425" w:id="2418"/>
    <w:p>
      <w:pPr>
        <w:spacing w:after="0"/>
        <w:ind w:left="0"/>
        <w:jc w:val="both"/>
      </w:pPr>
      <w:r>
        <w:rPr>
          <w:rFonts w:ascii="Times New Roman"/>
          <w:b w:val="false"/>
          <w:i w:val="false"/>
          <w:color w:val="000000"/>
          <w:sz w:val="28"/>
        </w:rPr>
        <w:t>
      бақылау-өлшеу аспаптарының көрсеткіштері және талдау нәтижелері бойынша температураны, қысымды және режимнің өзге де параметрлерін бақылау және реттеу;</w:t>
      </w:r>
    </w:p>
    <w:bookmarkEnd w:id="2418"/>
    <w:bookmarkStart w:name="z2426" w:id="2419"/>
    <w:p>
      <w:pPr>
        <w:spacing w:after="0"/>
        <w:ind w:left="0"/>
        <w:jc w:val="both"/>
      </w:pPr>
      <w:r>
        <w:rPr>
          <w:rFonts w:ascii="Times New Roman"/>
          <w:b w:val="false"/>
          <w:i w:val="false"/>
          <w:color w:val="000000"/>
          <w:sz w:val="28"/>
        </w:rPr>
        <w:t>
      шикізатты, жартылай фабрикаттарды және дайын өнімді есептеу;</w:t>
      </w:r>
    </w:p>
    <w:bookmarkEnd w:id="2419"/>
    <w:bookmarkStart w:name="z2427" w:id="2420"/>
    <w:p>
      <w:pPr>
        <w:spacing w:after="0"/>
        <w:ind w:left="0"/>
        <w:jc w:val="both"/>
      </w:pPr>
      <w:r>
        <w:rPr>
          <w:rFonts w:ascii="Times New Roman"/>
          <w:b w:val="false"/>
          <w:i w:val="false"/>
          <w:color w:val="000000"/>
          <w:sz w:val="28"/>
        </w:rPr>
        <w:t>
      технологиялық режим нормаларынан ауытқу себептерін алдын алу және жою.</w:t>
      </w:r>
    </w:p>
    <w:bookmarkEnd w:id="2420"/>
    <w:bookmarkStart w:name="z2428" w:id="2421"/>
    <w:p>
      <w:pPr>
        <w:spacing w:after="0"/>
        <w:ind w:left="0"/>
        <w:jc w:val="both"/>
      </w:pPr>
      <w:r>
        <w:rPr>
          <w:rFonts w:ascii="Times New Roman"/>
          <w:b w:val="false"/>
          <w:i w:val="false"/>
          <w:color w:val="000000"/>
          <w:sz w:val="28"/>
        </w:rPr>
        <w:t>
      330. Білуге тиіс:</w:t>
      </w:r>
    </w:p>
    <w:bookmarkEnd w:id="2421"/>
    <w:bookmarkStart w:name="z2429" w:id="2422"/>
    <w:p>
      <w:pPr>
        <w:spacing w:after="0"/>
        <w:ind w:left="0"/>
        <w:jc w:val="both"/>
      </w:pPr>
      <w:r>
        <w:rPr>
          <w:rFonts w:ascii="Times New Roman"/>
          <w:b w:val="false"/>
          <w:i w:val="false"/>
          <w:color w:val="000000"/>
          <w:sz w:val="28"/>
        </w:rPr>
        <w:t>
      өндірістің технологиялық схемасын;</w:t>
      </w:r>
    </w:p>
    <w:bookmarkEnd w:id="2422"/>
    <w:bookmarkStart w:name="z2430" w:id="2423"/>
    <w:p>
      <w:pPr>
        <w:spacing w:after="0"/>
        <w:ind w:left="0"/>
        <w:jc w:val="both"/>
      </w:pPr>
      <w:r>
        <w:rPr>
          <w:rFonts w:ascii="Times New Roman"/>
          <w:b w:val="false"/>
          <w:i w:val="false"/>
          <w:color w:val="000000"/>
          <w:sz w:val="28"/>
        </w:rPr>
        <w:t>
      негізгі және қосалқы жабдықтардың, бақылау-өлшеу аспаптарының құрылысы;</w:t>
      </w:r>
    </w:p>
    <w:bookmarkEnd w:id="2423"/>
    <w:bookmarkStart w:name="z2431" w:id="2424"/>
    <w:p>
      <w:pPr>
        <w:spacing w:after="0"/>
        <w:ind w:left="0"/>
        <w:jc w:val="both"/>
      </w:pPr>
      <w:r>
        <w:rPr>
          <w:rFonts w:ascii="Times New Roman"/>
          <w:b w:val="false"/>
          <w:i w:val="false"/>
          <w:color w:val="000000"/>
          <w:sz w:val="28"/>
        </w:rPr>
        <w:t>
      қызмет көрсетілетін учаскедегі арматураның, коммуникациялардың схемасы;</w:t>
      </w:r>
    </w:p>
    <w:bookmarkEnd w:id="2424"/>
    <w:bookmarkStart w:name="z2432" w:id="2425"/>
    <w:p>
      <w:pPr>
        <w:spacing w:after="0"/>
        <w:ind w:left="0"/>
        <w:jc w:val="both"/>
      </w:pPr>
      <w:r>
        <w:rPr>
          <w:rFonts w:ascii="Times New Roman"/>
          <w:b w:val="false"/>
          <w:i w:val="false"/>
          <w:color w:val="000000"/>
          <w:sz w:val="28"/>
        </w:rPr>
        <w:t>
      шикізаттың, жартылай өнімдердің және дайын өнімнің физикалық-химиялық қасиеттері;</w:t>
      </w:r>
    </w:p>
    <w:bookmarkEnd w:id="2425"/>
    <w:bookmarkStart w:name="z2433" w:id="2426"/>
    <w:p>
      <w:pPr>
        <w:spacing w:after="0"/>
        <w:ind w:left="0"/>
        <w:jc w:val="both"/>
      </w:pPr>
      <w:r>
        <w:rPr>
          <w:rFonts w:ascii="Times New Roman"/>
          <w:b w:val="false"/>
          <w:i w:val="false"/>
          <w:color w:val="000000"/>
          <w:sz w:val="28"/>
        </w:rPr>
        <w:t>
      шикізат пен дайын өнімге қойылатын талаптар;</w:t>
      </w:r>
    </w:p>
    <w:bookmarkEnd w:id="2426"/>
    <w:bookmarkStart w:name="z2434" w:id="2427"/>
    <w:p>
      <w:pPr>
        <w:spacing w:after="0"/>
        <w:ind w:left="0"/>
        <w:jc w:val="both"/>
      </w:pPr>
      <w:r>
        <w:rPr>
          <w:rFonts w:ascii="Times New Roman"/>
          <w:b w:val="false"/>
          <w:i w:val="false"/>
          <w:color w:val="000000"/>
          <w:sz w:val="28"/>
        </w:rPr>
        <w:t>
      процесті реттеу тәртібі;</w:t>
      </w:r>
    </w:p>
    <w:bookmarkEnd w:id="2427"/>
    <w:bookmarkStart w:name="z2435" w:id="2428"/>
    <w:p>
      <w:pPr>
        <w:spacing w:after="0"/>
        <w:ind w:left="0"/>
        <w:jc w:val="both"/>
      </w:pPr>
      <w:r>
        <w:rPr>
          <w:rFonts w:ascii="Times New Roman"/>
          <w:b w:val="false"/>
          <w:i w:val="false"/>
          <w:color w:val="000000"/>
          <w:sz w:val="28"/>
        </w:rPr>
        <w:t>
      шикізат пен дайын өнімге қойылатын талаптар.</w:t>
      </w:r>
    </w:p>
    <w:bookmarkEnd w:id="2428"/>
    <w:bookmarkStart w:name="z2436" w:id="2429"/>
    <w:p>
      <w:pPr>
        <w:spacing w:after="0"/>
        <w:ind w:left="0"/>
        <w:jc w:val="left"/>
      </w:pPr>
      <w:r>
        <w:rPr>
          <w:rFonts w:ascii="Times New Roman"/>
          <w:b/>
          <w:i w:val="false"/>
          <w:color w:val="000000"/>
        </w:rPr>
        <w:t xml:space="preserve"> 144-параграф. Жарық құрамын өндіру аппаратшысы, 5-разряд</w:t>
      </w:r>
    </w:p>
    <w:bookmarkEnd w:id="2429"/>
    <w:bookmarkStart w:name="z2437" w:id="2430"/>
    <w:p>
      <w:pPr>
        <w:spacing w:after="0"/>
        <w:ind w:left="0"/>
        <w:jc w:val="both"/>
      </w:pPr>
      <w:r>
        <w:rPr>
          <w:rFonts w:ascii="Times New Roman"/>
          <w:b w:val="false"/>
          <w:i w:val="false"/>
          <w:color w:val="000000"/>
          <w:sz w:val="28"/>
        </w:rPr>
        <w:t>
      331. Жұмыс сипаттамасы:</w:t>
      </w:r>
    </w:p>
    <w:bookmarkEnd w:id="2430"/>
    <w:bookmarkStart w:name="z2438" w:id="2431"/>
    <w:p>
      <w:pPr>
        <w:spacing w:after="0"/>
        <w:ind w:left="0"/>
        <w:jc w:val="both"/>
      </w:pPr>
      <w:r>
        <w:rPr>
          <w:rFonts w:ascii="Times New Roman"/>
          <w:b w:val="false"/>
          <w:i w:val="false"/>
          <w:color w:val="000000"/>
          <w:sz w:val="28"/>
        </w:rPr>
        <w:t>
      көп тонналы немесе бірнеше (3-тен кем емес) тапсырыстық жарық құрамдарын өңдеу бойынша технологиялық процестің барлық сатыларын жүргізу;</w:t>
      </w:r>
    </w:p>
    <w:bookmarkEnd w:id="2431"/>
    <w:bookmarkStart w:name="z2439" w:id="2432"/>
    <w:p>
      <w:pPr>
        <w:spacing w:after="0"/>
        <w:ind w:left="0"/>
        <w:jc w:val="both"/>
      </w:pPr>
      <w:r>
        <w:rPr>
          <w:rFonts w:ascii="Times New Roman"/>
          <w:b w:val="false"/>
          <w:i w:val="false"/>
          <w:color w:val="000000"/>
          <w:sz w:val="28"/>
        </w:rPr>
        <w:t>
      қатаң белгіленген мөлшерде шикізат пен материалдарды дайындау, есептеу, салу;</w:t>
      </w:r>
    </w:p>
    <w:bookmarkEnd w:id="2432"/>
    <w:bookmarkStart w:name="z2440" w:id="2433"/>
    <w:p>
      <w:pPr>
        <w:spacing w:after="0"/>
        <w:ind w:left="0"/>
        <w:jc w:val="both"/>
      </w:pPr>
      <w:r>
        <w:rPr>
          <w:rFonts w:ascii="Times New Roman"/>
          <w:b w:val="false"/>
          <w:i w:val="false"/>
          <w:color w:val="000000"/>
          <w:sz w:val="28"/>
        </w:rPr>
        <w:t>
      шихтаны дайындау, жарық құрамын (көзбен және талдау нәтижелері бойынша) тұндыру және бракқа сұрыптау;</w:t>
      </w:r>
    </w:p>
    <w:bookmarkEnd w:id="2433"/>
    <w:bookmarkStart w:name="z2441" w:id="2434"/>
    <w:p>
      <w:pPr>
        <w:spacing w:after="0"/>
        <w:ind w:left="0"/>
        <w:jc w:val="both"/>
      </w:pPr>
      <w:r>
        <w:rPr>
          <w:rFonts w:ascii="Times New Roman"/>
          <w:b w:val="false"/>
          <w:i w:val="false"/>
          <w:color w:val="000000"/>
          <w:sz w:val="28"/>
        </w:rPr>
        <w:t>
      жарық құрамының бөлек партияларын орташалау процесін жүргізу;</w:t>
      </w:r>
    </w:p>
    <w:bookmarkEnd w:id="2434"/>
    <w:bookmarkStart w:name="z2442" w:id="2435"/>
    <w:p>
      <w:pPr>
        <w:spacing w:after="0"/>
        <w:ind w:left="0"/>
        <w:jc w:val="both"/>
      </w:pPr>
      <w:r>
        <w:rPr>
          <w:rFonts w:ascii="Times New Roman"/>
          <w:b w:val="false"/>
          <w:i w:val="false"/>
          <w:color w:val="000000"/>
          <w:sz w:val="28"/>
        </w:rPr>
        <w:t>
      бақылау-өлшеу аспаптарының көрсеткіштері және талдау нәтижелері бойынша процестің барлық сатыларында режимнің (температураның, қысымның, вакуумның) берілген параметрлерін бақылау және реттеу;</w:t>
      </w:r>
    </w:p>
    <w:bookmarkEnd w:id="2435"/>
    <w:bookmarkStart w:name="z2443" w:id="2436"/>
    <w:p>
      <w:pPr>
        <w:spacing w:after="0"/>
        <w:ind w:left="0"/>
        <w:jc w:val="both"/>
      </w:pPr>
      <w:r>
        <w:rPr>
          <w:rFonts w:ascii="Times New Roman"/>
          <w:b w:val="false"/>
          <w:i w:val="false"/>
          <w:color w:val="000000"/>
          <w:sz w:val="28"/>
        </w:rPr>
        <w:t>
      реакциялық массаны тасымалдау;</w:t>
      </w:r>
    </w:p>
    <w:bookmarkEnd w:id="2436"/>
    <w:bookmarkStart w:name="z2444" w:id="2437"/>
    <w:p>
      <w:pPr>
        <w:spacing w:after="0"/>
        <w:ind w:left="0"/>
        <w:jc w:val="both"/>
      </w:pPr>
      <w:r>
        <w:rPr>
          <w:rFonts w:ascii="Times New Roman"/>
          <w:b w:val="false"/>
          <w:i w:val="false"/>
          <w:color w:val="000000"/>
          <w:sz w:val="28"/>
        </w:rPr>
        <w:t>
      дайын өнімді түсіру мен ресімдеу;</w:t>
      </w:r>
    </w:p>
    <w:bookmarkEnd w:id="2437"/>
    <w:bookmarkStart w:name="z2445" w:id="2438"/>
    <w:p>
      <w:pPr>
        <w:spacing w:after="0"/>
        <w:ind w:left="0"/>
        <w:jc w:val="both"/>
      </w:pPr>
      <w:r>
        <w:rPr>
          <w:rFonts w:ascii="Times New Roman"/>
          <w:b w:val="false"/>
          <w:i w:val="false"/>
          <w:color w:val="000000"/>
          <w:sz w:val="28"/>
        </w:rPr>
        <w:t>
      біліктілігі төмен аппаратшыларға басшылық ету.</w:t>
      </w:r>
    </w:p>
    <w:bookmarkEnd w:id="2438"/>
    <w:bookmarkStart w:name="z2446" w:id="2439"/>
    <w:p>
      <w:pPr>
        <w:spacing w:after="0"/>
        <w:ind w:left="0"/>
        <w:jc w:val="both"/>
      </w:pPr>
      <w:r>
        <w:rPr>
          <w:rFonts w:ascii="Times New Roman"/>
          <w:b w:val="false"/>
          <w:i w:val="false"/>
          <w:color w:val="000000"/>
          <w:sz w:val="28"/>
        </w:rPr>
        <w:t>
      332. Білуге тиіс:</w:t>
      </w:r>
    </w:p>
    <w:bookmarkEnd w:id="2439"/>
    <w:bookmarkStart w:name="z2447" w:id="2440"/>
    <w:p>
      <w:pPr>
        <w:spacing w:after="0"/>
        <w:ind w:left="0"/>
        <w:jc w:val="both"/>
      </w:pPr>
      <w:r>
        <w:rPr>
          <w:rFonts w:ascii="Times New Roman"/>
          <w:b w:val="false"/>
          <w:i w:val="false"/>
          <w:color w:val="000000"/>
          <w:sz w:val="28"/>
        </w:rPr>
        <w:t>
      өндірістің технологиялық схемасы:</w:t>
      </w:r>
    </w:p>
    <w:bookmarkEnd w:id="2440"/>
    <w:bookmarkStart w:name="z2448" w:id="2441"/>
    <w:p>
      <w:pPr>
        <w:spacing w:after="0"/>
        <w:ind w:left="0"/>
        <w:jc w:val="both"/>
      </w:pPr>
      <w:r>
        <w:rPr>
          <w:rFonts w:ascii="Times New Roman"/>
          <w:b w:val="false"/>
          <w:i w:val="false"/>
          <w:color w:val="000000"/>
          <w:sz w:val="28"/>
        </w:rPr>
        <w:t>
      негізгі және қосалқы жабдықтардың, бақылау-өлшеу аспаптарының құрылысы және жұмыс істеу принципі;</w:t>
      </w:r>
    </w:p>
    <w:bookmarkEnd w:id="2441"/>
    <w:bookmarkStart w:name="z2449" w:id="2442"/>
    <w:p>
      <w:pPr>
        <w:spacing w:after="0"/>
        <w:ind w:left="0"/>
        <w:jc w:val="both"/>
      </w:pPr>
      <w:r>
        <w:rPr>
          <w:rFonts w:ascii="Times New Roman"/>
          <w:b w:val="false"/>
          <w:i w:val="false"/>
          <w:color w:val="000000"/>
          <w:sz w:val="28"/>
        </w:rPr>
        <w:t>
      арматура мен коммуникациялар схемасы;</w:t>
      </w:r>
    </w:p>
    <w:bookmarkEnd w:id="2442"/>
    <w:bookmarkStart w:name="z2450" w:id="2443"/>
    <w:p>
      <w:pPr>
        <w:spacing w:after="0"/>
        <w:ind w:left="0"/>
        <w:jc w:val="both"/>
      </w:pPr>
      <w:r>
        <w:rPr>
          <w:rFonts w:ascii="Times New Roman"/>
          <w:b w:val="false"/>
          <w:i w:val="false"/>
          <w:color w:val="000000"/>
          <w:sz w:val="28"/>
        </w:rPr>
        <w:t>
      шикізат пен көмекші материалдардың физикалық-химиялық және технологиялық қасиеттері;</w:t>
      </w:r>
    </w:p>
    <w:bookmarkEnd w:id="2443"/>
    <w:bookmarkStart w:name="z2451" w:id="2444"/>
    <w:p>
      <w:pPr>
        <w:spacing w:after="0"/>
        <w:ind w:left="0"/>
        <w:jc w:val="both"/>
      </w:pPr>
      <w:r>
        <w:rPr>
          <w:rFonts w:ascii="Times New Roman"/>
          <w:b w:val="false"/>
          <w:i w:val="false"/>
          <w:color w:val="000000"/>
          <w:sz w:val="28"/>
        </w:rPr>
        <w:t>
      шикізат пен дайын өнімге қойылатын талаптар;</w:t>
      </w:r>
    </w:p>
    <w:bookmarkEnd w:id="2444"/>
    <w:bookmarkStart w:name="z2452" w:id="2445"/>
    <w:p>
      <w:pPr>
        <w:spacing w:after="0"/>
        <w:ind w:left="0"/>
        <w:jc w:val="both"/>
      </w:pPr>
      <w:r>
        <w:rPr>
          <w:rFonts w:ascii="Times New Roman"/>
          <w:b w:val="false"/>
          <w:i w:val="false"/>
          <w:color w:val="000000"/>
          <w:sz w:val="28"/>
        </w:rPr>
        <w:t>
      есептеулерді жүргізу әдістемесі;</w:t>
      </w:r>
    </w:p>
    <w:bookmarkEnd w:id="2445"/>
    <w:bookmarkStart w:name="z2453" w:id="2446"/>
    <w:p>
      <w:pPr>
        <w:spacing w:after="0"/>
        <w:ind w:left="0"/>
        <w:jc w:val="both"/>
      </w:pPr>
      <w:r>
        <w:rPr>
          <w:rFonts w:ascii="Times New Roman"/>
          <w:b w:val="false"/>
          <w:i w:val="false"/>
          <w:color w:val="000000"/>
          <w:sz w:val="28"/>
        </w:rPr>
        <w:t>
      бейорганикалық және органикалық химия.</w:t>
      </w:r>
    </w:p>
    <w:bookmarkEnd w:id="2446"/>
    <w:bookmarkStart w:name="z2454" w:id="2447"/>
    <w:p>
      <w:pPr>
        <w:spacing w:after="0"/>
        <w:ind w:left="0"/>
        <w:jc w:val="left"/>
      </w:pPr>
      <w:r>
        <w:rPr>
          <w:rFonts w:ascii="Times New Roman"/>
          <w:b/>
          <w:i w:val="false"/>
          <w:color w:val="000000"/>
        </w:rPr>
        <w:t xml:space="preserve"> 145-параграф. Жарық құрамын өндіру аппаратшысы, 6-разряд</w:t>
      </w:r>
    </w:p>
    <w:bookmarkEnd w:id="2447"/>
    <w:bookmarkStart w:name="z2455" w:id="2448"/>
    <w:p>
      <w:pPr>
        <w:spacing w:after="0"/>
        <w:ind w:left="0"/>
        <w:jc w:val="both"/>
      </w:pPr>
      <w:r>
        <w:rPr>
          <w:rFonts w:ascii="Times New Roman"/>
          <w:b w:val="false"/>
          <w:i w:val="false"/>
          <w:color w:val="000000"/>
          <w:sz w:val="28"/>
        </w:rPr>
        <w:t>
      333. Жұмыс сипаттамасы:</w:t>
      </w:r>
    </w:p>
    <w:bookmarkEnd w:id="2448"/>
    <w:bookmarkStart w:name="z2456" w:id="2449"/>
    <w:p>
      <w:pPr>
        <w:spacing w:after="0"/>
        <w:ind w:left="0"/>
        <w:jc w:val="both"/>
      </w:pPr>
      <w:r>
        <w:rPr>
          <w:rFonts w:ascii="Times New Roman"/>
          <w:b w:val="false"/>
          <w:i w:val="false"/>
          <w:color w:val="000000"/>
          <w:sz w:val="28"/>
        </w:rPr>
        <w:t>
      жаңа технологияны игерумен байланысты жарық құрамын өңдеу кезінде күрделі химиялық процестерді жүргізу;</w:t>
      </w:r>
    </w:p>
    <w:bookmarkEnd w:id="2449"/>
    <w:bookmarkStart w:name="z2457" w:id="2450"/>
    <w:p>
      <w:pPr>
        <w:spacing w:after="0"/>
        <w:ind w:left="0"/>
        <w:jc w:val="both"/>
      </w:pPr>
      <w:r>
        <w:rPr>
          <w:rFonts w:ascii="Times New Roman"/>
          <w:b w:val="false"/>
          <w:i w:val="false"/>
          <w:color w:val="000000"/>
          <w:sz w:val="28"/>
        </w:rPr>
        <w:t>
      ерекше жауапкершілікті және айналыста ерекше сақтықты талап ететін жарылыс және өрт қауіпті, улы және күйдіргіш заттарды, сондай-ақ тұрақты және радиоактивті изотоптармен таңбаланған монокристалдар мен өнімдерді өндіруде технологиялық процестерді жүргізу;</w:t>
      </w:r>
    </w:p>
    <w:bookmarkEnd w:id="2450"/>
    <w:bookmarkStart w:name="z2458" w:id="2451"/>
    <w:p>
      <w:pPr>
        <w:spacing w:after="0"/>
        <w:ind w:left="0"/>
        <w:jc w:val="both"/>
      </w:pPr>
      <w:r>
        <w:rPr>
          <w:rFonts w:ascii="Times New Roman"/>
          <w:b w:val="false"/>
          <w:i w:val="false"/>
          <w:color w:val="000000"/>
          <w:sz w:val="28"/>
        </w:rPr>
        <w:t>
      шихтаны, тегістегіштер мен активаторларды есептеу, дайындау, мөлшерлеу және санын жүктеу;</w:t>
      </w:r>
    </w:p>
    <w:bookmarkEnd w:id="2451"/>
    <w:bookmarkStart w:name="z2459" w:id="2452"/>
    <w:p>
      <w:pPr>
        <w:spacing w:after="0"/>
        <w:ind w:left="0"/>
        <w:jc w:val="both"/>
      </w:pPr>
      <w:r>
        <w:rPr>
          <w:rFonts w:ascii="Times New Roman"/>
          <w:b w:val="false"/>
          <w:i w:val="false"/>
          <w:color w:val="000000"/>
          <w:sz w:val="28"/>
        </w:rPr>
        <w:t>
      жарық құрамын жіктеу, фазалық бақылауды жүргізу;</w:t>
      </w:r>
    </w:p>
    <w:bookmarkEnd w:id="2452"/>
    <w:bookmarkStart w:name="z2460" w:id="2453"/>
    <w:p>
      <w:pPr>
        <w:spacing w:after="0"/>
        <w:ind w:left="0"/>
        <w:jc w:val="both"/>
      </w:pPr>
      <w:r>
        <w:rPr>
          <w:rFonts w:ascii="Times New Roman"/>
          <w:b w:val="false"/>
          <w:i w:val="false"/>
          <w:color w:val="000000"/>
          <w:sz w:val="28"/>
        </w:rPr>
        <w:t>
      технологиялық режим параметрлерін: температураны, "рН", қысымды бақылау және реттеу;</w:t>
      </w:r>
    </w:p>
    <w:bookmarkEnd w:id="2453"/>
    <w:bookmarkStart w:name="z2461" w:id="2454"/>
    <w:p>
      <w:pPr>
        <w:spacing w:after="0"/>
        <w:ind w:left="0"/>
        <w:jc w:val="both"/>
      </w:pPr>
      <w:r>
        <w:rPr>
          <w:rFonts w:ascii="Times New Roman"/>
          <w:b w:val="false"/>
          <w:i w:val="false"/>
          <w:color w:val="000000"/>
          <w:sz w:val="28"/>
        </w:rPr>
        <w:t>
      жарық құрамының партияларын қалыптастыру;</w:t>
      </w:r>
    </w:p>
    <w:bookmarkEnd w:id="2454"/>
    <w:bookmarkStart w:name="z2462" w:id="2455"/>
    <w:p>
      <w:pPr>
        <w:spacing w:after="0"/>
        <w:ind w:left="0"/>
        <w:jc w:val="both"/>
      </w:pPr>
      <w:r>
        <w:rPr>
          <w:rFonts w:ascii="Times New Roman"/>
          <w:b w:val="false"/>
          <w:i w:val="false"/>
          <w:color w:val="000000"/>
          <w:sz w:val="28"/>
        </w:rPr>
        <w:t>
      процесті оңтайлы жағдайларға өз бетінше реттеу және баптау;</w:t>
      </w:r>
    </w:p>
    <w:bookmarkEnd w:id="2455"/>
    <w:bookmarkStart w:name="z2463" w:id="2456"/>
    <w:p>
      <w:pPr>
        <w:spacing w:after="0"/>
        <w:ind w:left="0"/>
        <w:jc w:val="both"/>
      </w:pPr>
      <w:r>
        <w:rPr>
          <w:rFonts w:ascii="Times New Roman"/>
          <w:b w:val="false"/>
          <w:i w:val="false"/>
          <w:color w:val="000000"/>
          <w:sz w:val="28"/>
        </w:rPr>
        <w:t>
      бақылау талдауларын жүргізу;</w:t>
      </w:r>
    </w:p>
    <w:bookmarkEnd w:id="2456"/>
    <w:bookmarkStart w:name="z2464" w:id="2457"/>
    <w:p>
      <w:pPr>
        <w:spacing w:after="0"/>
        <w:ind w:left="0"/>
        <w:jc w:val="both"/>
      </w:pPr>
      <w:r>
        <w:rPr>
          <w:rFonts w:ascii="Times New Roman"/>
          <w:b w:val="false"/>
          <w:i w:val="false"/>
          <w:color w:val="000000"/>
          <w:sz w:val="28"/>
        </w:rPr>
        <w:t>
      шикізат, жартылай фабрикаттар және дайын өнім шығысын есептеу;</w:t>
      </w:r>
    </w:p>
    <w:bookmarkEnd w:id="2457"/>
    <w:bookmarkStart w:name="z2465" w:id="2458"/>
    <w:p>
      <w:pPr>
        <w:spacing w:after="0"/>
        <w:ind w:left="0"/>
        <w:jc w:val="both"/>
      </w:pPr>
      <w:r>
        <w:rPr>
          <w:rFonts w:ascii="Times New Roman"/>
          <w:b w:val="false"/>
          <w:i w:val="false"/>
          <w:color w:val="000000"/>
          <w:sz w:val="28"/>
        </w:rPr>
        <w:t>
      жабдықты іске қосу, тоқтату және жұмысын бақылау;</w:t>
      </w:r>
    </w:p>
    <w:bookmarkEnd w:id="2458"/>
    <w:bookmarkStart w:name="z2466" w:id="2459"/>
    <w:p>
      <w:pPr>
        <w:spacing w:after="0"/>
        <w:ind w:left="0"/>
        <w:jc w:val="both"/>
      </w:pPr>
      <w:r>
        <w:rPr>
          <w:rFonts w:ascii="Times New Roman"/>
          <w:b w:val="false"/>
          <w:i w:val="false"/>
          <w:color w:val="000000"/>
          <w:sz w:val="28"/>
        </w:rPr>
        <w:t>
      қызмет көрсетілген өндірістік учаскедегі барлық мамандық жұмысшыларының жұмысына басшылық ету және үйлестіру.</w:t>
      </w:r>
    </w:p>
    <w:bookmarkEnd w:id="2459"/>
    <w:bookmarkStart w:name="z2467" w:id="2460"/>
    <w:p>
      <w:pPr>
        <w:spacing w:after="0"/>
        <w:ind w:left="0"/>
        <w:jc w:val="both"/>
      </w:pPr>
      <w:r>
        <w:rPr>
          <w:rFonts w:ascii="Times New Roman"/>
          <w:b w:val="false"/>
          <w:i w:val="false"/>
          <w:color w:val="000000"/>
          <w:sz w:val="28"/>
        </w:rPr>
        <w:t>
      334. Білуге тиіс:</w:t>
      </w:r>
    </w:p>
    <w:bookmarkEnd w:id="2460"/>
    <w:bookmarkStart w:name="z2468" w:id="2461"/>
    <w:p>
      <w:pPr>
        <w:spacing w:after="0"/>
        <w:ind w:left="0"/>
        <w:jc w:val="both"/>
      </w:pPr>
      <w:r>
        <w:rPr>
          <w:rFonts w:ascii="Times New Roman"/>
          <w:b w:val="false"/>
          <w:i w:val="false"/>
          <w:color w:val="000000"/>
          <w:sz w:val="28"/>
        </w:rPr>
        <w:t>
      жарық құрамын бірнеше күрделі өндірудің технологиялық схемасы мен регламенті;</w:t>
      </w:r>
    </w:p>
    <w:bookmarkEnd w:id="2461"/>
    <w:bookmarkStart w:name="z2469" w:id="2462"/>
    <w:p>
      <w:pPr>
        <w:spacing w:after="0"/>
        <w:ind w:left="0"/>
        <w:jc w:val="both"/>
      </w:pPr>
      <w:r>
        <w:rPr>
          <w:rFonts w:ascii="Times New Roman"/>
          <w:b w:val="false"/>
          <w:i w:val="false"/>
          <w:color w:val="000000"/>
          <w:sz w:val="28"/>
        </w:rPr>
        <w:t>
      люминисценцияның, химиялық реакциялардың және технологиялық процестердің физикалық-химиялық негіздері мен мәні;</w:t>
      </w:r>
    </w:p>
    <w:bookmarkEnd w:id="2462"/>
    <w:bookmarkStart w:name="z2470" w:id="2463"/>
    <w:p>
      <w:pPr>
        <w:spacing w:after="0"/>
        <w:ind w:left="0"/>
        <w:jc w:val="both"/>
      </w:pPr>
      <w:r>
        <w:rPr>
          <w:rFonts w:ascii="Times New Roman"/>
          <w:b w:val="false"/>
          <w:i w:val="false"/>
          <w:color w:val="000000"/>
          <w:sz w:val="28"/>
        </w:rPr>
        <w:t>
      аз тонналы (тапсырысты) жарық құрамдарын атқарудың әртүрлі әдістері мен жолдары;</w:t>
      </w:r>
    </w:p>
    <w:bookmarkEnd w:id="2463"/>
    <w:bookmarkStart w:name="z2471" w:id="2464"/>
    <w:p>
      <w:pPr>
        <w:spacing w:after="0"/>
        <w:ind w:left="0"/>
        <w:jc w:val="both"/>
      </w:pPr>
      <w:r>
        <w:rPr>
          <w:rFonts w:ascii="Times New Roman"/>
          <w:b w:val="false"/>
          <w:i w:val="false"/>
          <w:color w:val="000000"/>
          <w:sz w:val="28"/>
        </w:rPr>
        <w:t>
      жарық құрамдарының жаңа маркаларын игеру;</w:t>
      </w:r>
    </w:p>
    <w:bookmarkEnd w:id="2464"/>
    <w:bookmarkStart w:name="z2472" w:id="2465"/>
    <w:p>
      <w:pPr>
        <w:spacing w:after="0"/>
        <w:ind w:left="0"/>
        <w:jc w:val="both"/>
      </w:pPr>
      <w:r>
        <w:rPr>
          <w:rFonts w:ascii="Times New Roman"/>
          <w:b w:val="false"/>
          <w:i w:val="false"/>
          <w:color w:val="000000"/>
          <w:sz w:val="28"/>
        </w:rPr>
        <w:t>
      жабдықтың, бақылау-өлшеу аспаптарының конструкциясы және қызмет көрсету тәртібі;</w:t>
      </w:r>
    </w:p>
    <w:bookmarkEnd w:id="2465"/>
    <w:bookmarkStart w:name="z2473" w:id="2466"/>
    <w:p>
      <w:pPr>
        <w:spacing w:after="0"/>
        <w:ind w:left="0"/>
        <w:jc w:val="both"/>
      </w:pPr>
      <w:r>
        <w:rPr>
          <w:rFonts w:ascii="Times New Roman"/>
          <w:b w:val="false"/>
          <w:i w:val="false"/>
          <w:color w:val="000000"/>
          <w:sz w:val="28"/>
        </w:rPr>
        <w:t>
      арматура мен коммуникациялар схемасы;</w:t>
      </w:r>
    </w:p>
    <w:bookmarkEnd w:id="2466"/>
    <w:bookmarkStart w:name="z2474" w:id="2467"/>
    <w:p>
      <w:pPr>
        <w:spacing w:after="0"/>
        <w:ind w:left="0"/>
        <w:jc w:val="both"/>
      </w:pPr>
      <w:r>
        <w:rPr>
          <w:rFonts w:ascii="Times New Roman"/>
          <w:b w:val="false"/>
          <w:i w:val="false"/>
          <w:color w:val="000000"/>
          <w:sz w:val="28"/>
        </w:rPr>
        <w:t>
      шикізат пен дайын өнімге қойылатын талаптар;</w:t>
      </w:r>
    </w:p>
    <w:bookmarkEnd w:id="2467"/>
    <w:bookmarkStart w:name="z2475" w:id="2468"/>
    <w:p>
      <w:pPr>
        <w:spacing w:after="0"/>
        <w:ind w:left="0"/>
        <w:jc w:val="both"/>
      </w:pPr>
      <w:r>
        <w:rPr>
          <w:rFonts w:ascii="Times New Roman"/>
          <w:b w:val="false"/>
          <w:i w:val="false"/>
          <w:color w:val="000000"/>
          <w:sz w:val="28"/>
        </w:rPr>
        <w:t>
      бақылау талдауларын жүргізу әдістемесі.</w:t>
      </w:r>
    </w:p>
    <w:bookmarkEnd w:id="2468"/>
    <w:bookmarkStart w:name="z2476" w:id="2469"/>
    <w:p>
      <w:pPr>
        <w:spacing w:after="0"/>
        <w:ind w:left="0"/>
        <w:jc w:val="both"/>
      </w:pPr>
      <w:r>
        <w:rPr>
          <w:rFonts w:ascii="Times New Roman"/>
          <w:b w:val="false"/>
          <w:i w:val="false"/>
          <w:color w:val="000000"/>
          <w:sz w:val="28"/>
        </w:rPr>
        <w:t>
      335. Техникалық және кәсіптік (арнайы орта, кәсіптік орта) білім талап етіледі.</w:t>
      </w:r>
    </w:p>
    <w:bookmarkEnd w:id="2469"/>
    <w:bookmarkStart w:name="z2477" w:id="2470"/>
    <w:p>
      <w:pPr>
        <w:spacing w:after="0"/>
        <w:ind w:left="0"/>
        <w:jc w:val="left"/>
      </w:pPr>
      <w:r>
        <w:rPr>
          <w:rFonts w:ascii="Times New Roman"/>
          <w:b/>
          <w:i w:val="false"/>
          <w:color w:val="000000"/>
        </w:rPr>
        <w:t xml:space="preserve"> 146-параграф. Желімдеуші, 1-разряд</w:t>
      </w:r>
    </w:p>
    <w:bookmarkEnd w:id="2470"/>
    <w:bookmarkStart w:name="z2478" w:id="2471"/>
    <w:p>
      <w:pPr>
        <w:spacing w:after="0"/>
        <w:ind w:left="0"/>
        <w:jc w:val="both"/>
      </w:pPr>
      <w:r>
        <w:rPr>
          <w:rFonts w:ascii="Times New Roman"/>
          <w:b w:val="false"/>
          <w:i w:val="false"/>
          <w:color w:val="000000"/>
          <w:sz w:val="28"/>
        </w:rPr>
        <w:t>
      336. Жұмыс сипаттамасы:</w:t>
      </w:r>
    </w:p>
    <w:bookmarkEnd w:id="2471"/>
    <w:bookmarkStart w:name="z2479" w:id="2472"/>
    <w:p>
      <w:pPr>
        <w:spacing w:after="0"/>
        <w:ind w:left="0"/>
        <w:jc w:val="both"/>
      </w:pPr>
      <w:r>
        <w:rPr>
          <w:rFonts w:ascii="Times New Roman"/>
          <w:b w:val="false"/>
          <w:i w:val="false"/>
          <w:color w:val="000000"/>
          <w:sz w:val="28"/>
        </w:rPr>
        <w:t>
      жасанды былғары өндірісіндегі битумдалған қаптарды, төсемдерді желімдеу.</w:t>
      </w:r>
    </w:p>
    <w:bookmarkEnd w:id="2472"/>
    <w:bookmarkStart w:name="z2480" w:id="2473"/>
    <w:p>
      <w:pPr>
        <w:spacing w:after="0"/>
        <w:ind w:left="0"/>
        <w:jc w:val="both"/>
      </w:pPr>
      <w:r>
        <w:rPr>
          <w:rFonts w:ascii="Times New Roman"/>
          <w:b w:val="false"/>
          <w:i w:val="false"/>
          <w:color w:val="000000"/>
          <w:sz w:val="28"/>
        </w:rPr>
        <w:t>
      337. Білуге тиіс:</w:t>
      </w:r>
    </w:p>
    <w:bookmarkEnd w:id="2473"/>
    <w:bookmarkStart w:name="z2481" w:id="2474"/>
    <w:p>
      <w:pPr>
        <w:spacing w:after="0"/>
        <w:ind w:left="0"/>
        <w:jc w:val="both"/>
      </w:pPr>
      <w:r>
        <w:rPr>
          <w:rFonts w:ascii="Times New Roman"/>
          <w:b w:val="false"/>
          <w:i w:val="false"/>
          <w:color w:val="000000"/>
          <w:sz w:val="28"/>
        </w:rPr>
        <w:t>
      желімдеу тәртібі мен жолдары;</w:t>
      </w:r>
    </w:p>
    <w:bookmarkEnd w:id="2474"/>
    <w:bookmarkStart w:name="z2482" w:id="2475"/>
    <w:p>
      <w:pPr>
        <w:spacing w:after="0"/>
        <w:ind w:left="0"/>
        <w:jc w:val="both"/>
      </w:pPr>
      <w:r>
        <w:rPr>
          <w:rFonts w:ascii="Times New Roman"/>
          <w:b w:val="false"/>
          <w:i w:val="false"/>
          <w:color w:val="000000"/>
          <w:sz w:val="28"/>
        </w:rPr>
        <w:t>
      желімделетін бөлшектер мен алынған бұйымдардың сапасына қойылатын талаптар;</w:t>
      </w:r>
    </w:p>
    <w:bookmarkEnd w:id="2475"/>
    <w:bookmarkStart w:name="z2483" w:id="2476"/>
    <w:p>
      <w:pPr>
        <w:spacing w:after="0"/>
        <w:ind w:left="0"/>
        <w:jc w:val="both"/>
      </w:pPr>
      <w:r>
        <w:rPr>
          <w:rFonts w:ascii="Times New Roman"/>
          <w:b w:val="false"/>
          <w:i w:val="false"/>
          <w:color w:val="000000"/>
          <w:sz w:val="28"/>
        </w:rPr>
        <w:t>
      желімнің қасиеттері;</w:t>
      </w:r>
    </w:p>
    <w:bookmarkEnd w:id="2476"/>
    <w:bookmarkStart w:name="z2484" w:id="2477"/>
    <w:p>
      <w:pPr>
        <w:spacing w:after="0"/>
        <w:ind w:left="0"/>
        <w:jc w:val="both"/>
      </w:pPr>
      <w:r>
        <w:rPr>
          <w:rFonts w:ascii="Times New Roman"/>
          <w:b w:val="false"/>
          <w:i w:val="false"/>
          <w:color w:val="000000"/>
          <w:sz w:val="28"/>
        </w:rPr>
        <w:t>
      қолданылатын жабдықтың құрылысы.</w:t>
      </w:r>
    </w:p>
    <w:bookmarkEnd w:id="2477"/>
    <w:bookmarkStart w:name="z2485" w:id="2478"/>
    <w:p>
      <w:pPr>
        <w:spacing w:after="0"/>
        <w:ind w:left="0"/>
        <w:jc w:val="left"/>
      </w:pPr>
      <w:r>
        <w:rPr>
          <w:rFonts w:ascii="Times New Roman"/>
          <w:b/>
          <w:i w:val="false"/>
          <w:color w:val="000000"/>
        </w:rPr>
        <w:t xml:space="preserve"> 147-параграф. Желімдеуші, 2-разряд</w:t>
      </w:r>
    </w:p>
    <w:bookmarkEnd w:id="2478"/>
    <w:bookmarkStart w:name="z2486" w:id="2479"/>
    <w:p>
      <w:pPr>
        <w:spacing w:after="0"/>
        <w:ind w:left="0"/>
        <w:jc w:val="both"/>
      </w:pPr>
      <w:r>
        <w:rPr>
          <w:rFonts w:ascii="Times New Roman"/>
          <w:b w:val="false"/>
          <w:i w:val="false"/>
          <w:color w:val="000000"/>
          <w:sz w:val="28"/>
        </w:rPr>
        <w:t>
      338. Жұмыс сипаттамасы:</w:t>
      </w:r>
    </w:p>
    <w:bookmarkEnd w:id="2479"/>
    <w:bookmarkStart w:name="z2487" w:id="2480"/>
    <w:p>
      <w:pPr>
        <w:spacing w:after="0"/>
        <w:ind w:left="0"/>
        <w:jc w:val="both"/>
      </w:pPr>
      <w:r>
        <w:rPr>
          <w:rFonts w:ascii="Times New Roman"/>
          <w:b w:val="false"/>
          <w:i w:val="false"/>
          <w:color w:val="000000"/>
          <w:sz w:val="28"/>
        </w:rPr>
        <w:t>
      бөлшектерді желімдеу, желімді, битумды дайындау, битумды ұсақ кесектерге бөлу, битумды, желімді резервуарға, қазанға, бакқа тиеу, битумды балқыту және оны құйып алу;</w:t>
      </w:r>
    </w:p>
    <w:bookmarkEnd w:id="2480"/>
    <w:bookmarkStart w:name="z2488" w:id="2481"/>
    <w:p>
      <w:pPr>
        <w:spacing w:after="0"/>
        <w:ind w:left="0"/>
        <w:jc w:val="both"/>
      </w:pPr>
      <w:r>
        <w:rPr>
          <w:rFonts w:ascii="Times New Roman"/>
          <w:b w:val="false"/>
          <w:i w:val="false"/>
          <w:color w:val="000000"/>
          <w:sz w:val="28"/>
        </w:rPr>
        <w:t>
      желімделетін бөлшектерді дайындау: берілген өлшемдер мен пішіндер бойынша жеткізу, тазалау, пішу және жинақтау, қажет болған жағдайда тегістеу;</w:t>
      </w:r>
    </w:p>
    <w:bookmarkEnd w:id="2481"/>
    <w:bookmarkStart w:name="z2489" w:id="2482"/>
    <w:p>
      <w:pPr>
        <w:spacing w:after="0"/>
        <w:ind w:left="0"/>
        <w:jc w:val="both"/>
      </w:pPr>
      <w:r>
        <w:rPr>
          <w:rFonts w:ascii="Times New Roman"/>
          <w:b w:val="false"/>
          <w:i w:val="false"/>
          <w:color w:val="000000"/>
          <w:sz w:val="28"/>
        </w:rPr>
        <w:t>
      желімделетін бөлшектерді желіммен, битуммен қолмен батырып, қылқаламмен, су сепкішпен немесе жағу машинасында жағу;</w:t>
      </w:r>
    </w:p>
    <w:bookmarkEnd w:id="2482"/>
    <w:bookmarkStart w:name="z2490" w:id="2483"/>
    <w:p>
      <w:pPr>
        <w:spacing w:after="0"/>
        <w:ind w:left="0"/>
        <w:jc w:val="both"/>
      </w:pPr>
      <w:r>
        <w:rPr>
          <w:rFonts w:ascii="Times New Roman"/>
          <w:b w:val="false"/>
          <w:i w:val="false"/>
          <w:color w:val="000000"/>
          <w:sz w:val="28"/>
        </w:rPr>
        <w:t>
      майланатын бөлшектердің калибріне сәйкес жағу машинасының біліктері арасындағы біліктер мен саңылауларға желімнің берілуін реттеу;</w:t>
      </w:r>
    </w:p>
    <w:bookmarkEnd w:id="2483"/>
    <w:bookmarkStart w:name="z2491" w:id="2484"/>
    <w:p>
      <w:pPr>
        <w:spacing w:after="0"/>
        <w:ind w:left="0"/>
        <w:jc w:val="both"/>
      </w:pPr>
      <w:r>
        <w:rPr>
          <w:rFonts w:ascii="Times New Roman"/>
          <w:b w:val="false"/>
          <w:i w:val="false"/>
          <w:color w:val="000000"/>
          <w:sz w:val="28"/>
        </w:rPr>
        <w:t>
      қажет болған жағдайда - желімделген бұйымдарды жүкке салу немесе престеу үшін қол престе кассеталарға бекіту;</w:t>
      </w:r>
    </w:p>
    <w:bookmarkEnd w:id="2484"/>
    <w:bookmarkStart w:name="z2492" w:id="2485"/>
    <w:p>
      <w:pPr>
        <w:spacing w:after="0"/>
        <w:ind w:left="0"/>
        <w:jc w:val="both"/>
      </w:pPr>
      <w:r>
        <w:rPr>
          <w:rFonts w:ascii="Times New Roman"/>
          <w:b w:val="false"/>
          <w:i w:val="false"/>
          <w:color w:val="000000"/>
          <w:sz w:val="28"/>
        </w:rPr>
        <w:t>
      желімделген бұйымдарды салу;</w:t>
      </w:r>
    </w:p>
    <w:bookmarkEnd w:id="2485"/>
    <w:bookmarkStart w:name="z2493" w:id="2486"/>
    <w:p>
      <w:pPr>
        <w:spacing w:after="0"/>
        <w:ind w:left="0"/>
        <w:jc w:val="both"/>
      </w:pPr>
      <w:r>
        <w:rPr>
          <w:rFonts w:ascii="Times New Roman"/>
          <w:b w:val="false"/>
          <w:i w:val="false"/>
          <w:color w:val="000000"/>
          <w:sz w:val="28"/>
        </w:rPr>
        <w:t>
      жабдықтың техникалық жарамдылығын тексеру;</w:t>
      </w:r>
    </w:p>
    <w:bookmarkEnd w:id="2486"/>
    <w:bookmarkStart w:name="z2494" w:id="2487"/>
    <w:p>
      <w:pPr>
        <w:spacing w:after="0"/>
        <w:ind w:left="0"/>
        <w:jc w:val="both"/>
      </w:pPr>
      <w:r>
        <w:rPr>
          <w:rFonts w:ascii="Times New Roman"/>
          <w:b w:val="false"/>
          <w:i w:val="false"/>
          <w:color w:val="000000"/>
          <w:sz w:val="28"/>
        </w:rPr>
        <w:t>
      жабдықтың жұмысын, бөлшектерді желімдеудің дұрыстығын бақылау.</w:t>
      </w:r>
    </w:p>
    <w:bookmarkEnd w:id="2487"/>
    <w:bookmarkStart w:name="z2495" w:id="2488"/>
    <w:p>
      <w:pPr>
        <w:spacing w:after="0"/>
        <w:ind w:left="0"/>
        <w:jc w:val="both"/>
      </w:pPr>
      <w:r>
        <w:rPr>
          <w:rFonts w:ascii="Times New Roman"/>
          <w:b w:val="false"/>
          <w:i w:val="false"/>
          <w:color w:val="000000"/>
          <w:sz w:val="28"/>
        </w:rPr>
        <w:t>
      339. Білуге тиіс:</w:t>
      </w:r>
    </w:p>
    <w:bookmarkEnd w:id="2488"/>
    <w:bookmarkStart w:name="z2496" w:id="2489"/>
    <w:p>
      <w:pPr>
        <w:spacing w:after="0"/>
        <w:ind w:left="0"/>
        <w:jc w:val="both"/>
      </w:pPr>
      <w:r>
        <w:rPr>
          <w:rFonts w:ascii="Times New Roman"/>
          <w:b w:val="false"/>
          <w:i w:val="false"/>
          <w:color w:val="000000"/>
          <w:sz w:val="28"/>
        </w:rPr>
        <w:t>
      желімдеу тәртібі мен тәсілдері;</w:t>
      </w:r>
    </w:p>
    <w:bookmarkEnd w:id="2489"/>
    <w:bookmarkStart w:name="z2497" w:id="2490"/>
    <w:p>
      <w:pPr>
        <w:spacing w:after="0"/>
        <w:ind w:left="0"/>
        <w:jc w:val="both"/>
      </w:pPr>
      <w:r>
        <w:rPr>
          <w:rFonts w:ascii="Times New Roman"/>
          <w:b w:val="false"/>
          <w:i w:val="false"/>
          <w:color w:val="000000"/>
          <w:sz w:val="28"/>
        </w:rPr>
        <w:t>
      желімделетін бөлшектер мен алынған бұйымдардың сапасына қойылатын талаптар;</w:t>
      </w:r>
    </w:p>
    <w:bookmarkEnd w:id="2490"/>
    <w:bookmarkStart w:name="z2498" w:id="2491"/>
    <w:p>
      <w:pPr>
        <w:spacing w:after="0"/>
        <w:ind w:left="0"/>
        <w:jc w:val="both"/>
      </w:pPr>
      <w:r>
        <w:rPr>
          <w:rFonts w:ascii="Times New Roman"/>
          <w:b w:val="false"/>
          <w:i w:val="false"/>
          <w:color w:val="000000"/>
          <w:sz w:val="28"/>
        </w:rPr>
        <w:t>
      желімнің қасиеттерін, желімдеу құрамының рецептурасы;</w:t>
      </w:r>
    </w:p>
    <w:bookmarkEnd w:id="2491"/>
    <w:bookmarkStart w:name="z2499" w:id="2492"/>
    <w:p>
      <w:pPr>
        <w:spacing w:after="0"/>
        <w:ind w:left="0"/>
        <w:jc w:val="both"/>
      </w:pPr>
      <w:r>
        <w:rPr>
          <w:rFonts w:ascii="Times New Roman"/>
          <w:b w:val="false"/>
          <w:i w:val="false"/>
          <w:color w:val="000000"/>
          <w:sz w:val="28"/>
        </w:rPr>
        <w:t>
      бөлшектердің мақсаты, желімделген бұйымдарға арналған техникалық шарттар;</w:t>
      </w:r>
    </w:p>
    <w:bookmarkEnd w:id="2492"/>
    <w:bookmarkStart w:name="z2500" w:id="2493"/>
    <w:p>
      <w:pPr>
        <w:spacing w:after="0"/>
        <w:ind w:left="0"/>
        <w:jc w:val="both"/>
      </w:pPr>
      <w:r>
        <w:rPr>
          <w:rFonts w:ascii="Times New Roman"/>
          <w:b w:val="false"/>
          <w:i w:val="false"/>
          <w:color w:val="000000"/>
          <w:sz w:val="28"/>
        </w:rPr>
        <w:t>
      қолданылатын жабдықтың құрылысы.</w:t>
      </w:r>
    </w:p>
    <w:bookmarkEnd w:id="2493"/>
    <w:bookmarkStart w:name="z2501" w:id="2494"/>
    <w:p>
      <w:pPr>
        <w:spacing w:after="0"/>
        <w:ind w:left="0"/>
        <w:jc w:val="left"/>
      </w:pPr>
      <w:r>
        <w:rPr>
          <w:rFonts w:ascii="Times New Roman"/>
          <w:b/>
          <w:i w:val="false"/>
          <w:color w:val="000000"/>
        </w:rPr>
        <w:t xml:space="preserve"> 148-параграф. Жиынтықтаушы, 1-разряд</w:t>
      </w:r>
    </w:p>
    <w:bookmarkEnd w:id="2494"/>
    <w:bookmarkStart w:name="z2502" w:id="2495"/>
    <w:p>
      <w:pPr>
        <w:spacing w:after="0"/>
        <w:ind w:left="0"/>
        <w:jc w:val="both"/>
      </w:pPr>
      <w:r>
        <w:rPr>
          <w:rFonts w:ascii="Times New Roman"/>
          <w:b w:val="false"/>
          <w:i w:val="false"/>
          <w:color w:val="000000"/>
          <w:sz w:val="28"/>
        </w:rPr>
        <w:t>
      340. Жұмыс сипаттамасы:</w:t>
      </w:r>
    </w:p>
    <w:bookmarkEnd w:id="2495"/>
    <w:bookmarkStart w:name="z2503" w:id="2496"/>
    <w:p>
      <w:pPr>
        <w:spacing w:after="0"/>
        <w:ind w:left="0"/>
        <w:jc w:val="both"/>
      </w:pPr>
      <w:r>
        <w:rPr>
          <w:rFonts w:ascii="Times New Roman"/>
          <w:b w:val="false"/>
          <w:i w:val="false"/>
          <w:color w:val="000000"/>
          <w:sz w:val="28"/>
        </w:rPr>
        <w:t>
      велосипед шиналарын мөлшері, түрі және мақсаты бойынша жиынтықтау;</w:t>
      </w:r>
    </w:p>
    <w:bookmarkEnd w:id="2496"/>
    <w:bookmarkStart w:name="z2504" w:id="2497"/>
    <w:p>
      <w:pPr>
        <w:spacing w:after="0"/>
        <w:ind w:left="0"/>
        <w:jc w:val="both"/>
      </w:pPr>
      <w:r>
        <w:rPr>
          <w:rFonts w:ascii="Times New Roman"/>
          <w:b w:val="false"/>
          <w:i w:val="false"/>
          <w:color w:val="000000"/>
          <w:sz w:val="28"/>
        </w:rPr>
        <w:t>
      браслеттерді, күшейткіш ленталарды және қақпақтарды құрастыруға арналған өзге де бөлшектерді қақпақтардың әрбір өлшемінің нөмірлері бойынша іріктеу;</w:t>
      </w:r>
    </w:p>
    <w:bookmarkEnd w:id="2497"/>
    <w:bookmarkStart w:name="z2505" w:id="2498"/>
    <w:p>
      <w:pPr>
        <w:spacing w:after="0"/>
        <w:ind w:left="0"/>
        <w:jc w:val="both"/>
      </w:pPr>
      <w:r>
        <w:rPr>
          <w:rFonts w:ascii="Times New Roman"/>
          <w:b w:val="false"/>
          <w:i w:val="false"/>
          <w:color w:val="000000"/>
          <w:sz w:val="28"/>
        </w:rPr>
        <w:t>
      төсемдерді фасондары мен өлшемдері бойынша жиынтықтау;</w:t>
      </w:r>
    </w:p>
    <w:bookmarkEnd w:id="2498"/>
    <w:bookmarkStart w:name="z2506" w:id="2499"/>
    <w:p>
      <w:pPr>
        <w:spacing w:after="0"/>
        <w:ind w:left="0"/>
        <w:jc w:val="both"/>
      </w:pPr>
      <w:r>
        <w:rPr>
          <w:rFonts w:ascii="Times New Roman"/>
          <w:b w:val="false"/>
          <w:i w:val="false"/>
          <w:color w:val="000000"/>
          <w:sz w:val="28"/>
        </w:rPr>
        <w:t>
      ыдысты дайындау, өнімді таңбалау, орау, қоймаға тасымалдау;</w:t>
      </w:r>
    </w:p>
    <w:bookmarkEnd w:id="2499"/>
    <w:bookmarkStart w:name="z2507" w:id="2500"/>
    <w:p>
      <w:pPr>
        <w:spacing w:after="0"/>
        <w:ind w:left="0"/>
        <w:jc w:val="both"/>
      </w:pPr>
      <w:r>
        <w:rPr>
          <w:rFonts w:ascii="Times New Roman"/>
          <w:b w:val="false"/>
          <w:i w:val="false"/>
          <w:color w:val="000000"/>
          <w:sz w:val="28"/>
        </w:rPr>
        <w:t>
      біліктілігі анағұрлым жоғары жиынтықтаушының басшылығымен дайын өнімді партияда жинақтау.</w:t>
      </w:r>
    </w:p>
    <w:bookmarkEnd w:id="2500"/>
    <w:bookmarkStart w:name="z2508" w:id="2501"/>
    <w:p>
      <w:pPr>
        <w:spacing w:after="0"/>
        <w:ind w:left="0"/>
        <w:jc w:val="both"/>
      </w:pPr>
      <w:r>
        <w:rPr>
          <w:rFonts w:ascii="Times New Roman"/>
          <w:b w:val="false"/>
          <w:i w:val="false"/>
          <w:color w:val="000000"/>
          <w:sz w:val="28"/>
        </w:rPr>
        <w:t>
      341. Білуге тиіс:</w:t>
      </w:r>
    </w:p>
    <w:bookmarkEnd w:id="2501"/>
    <w:bookmarkStart w:name="z2509" w:id="2502"/>
    <w:p>
      <w:pPr>
        <w:spacing w:after="0"/>
        <w:ind w:left="0"/>
        <w:jc w:val="both"/>
      </w:pPr>
      <w:r>
        <w:rPr>
          <w:rFonts w:ascii="Times New Roman"/>
          <w:b w:val="false"/>
          <w:i w:val="false"/>
          <w:color w:val="000000"/>
          <w:sz w:val="28"/>
        </w:rPr>
        <w:t>
      қолданылатын механизмдер мен құрылғылардың құрылысы;</w:t>
      </w:r>
    </w:p>
    <w:bookmarkEnd w:id="2502"/>
    <w:bookmarkStart w:name="z2510" w:id="2503"/>
    <w:p>
      <w:pPr>
        <w:spacing w:after="0"/>
        <w:ind w:left="0"/>
        <w:jc w:val="both"/>
      </w:pPr>
      <w:r>
        <w:rPr>
          <w:rFonts w:ascii="Times New Roman"/>
          <w:b w:val="false"/>
          <w:i w:val="false"/>
          <w:color w:val="000000"/>
          <w:sz w:val="28"/>
        </w:rPr>
        <w:t>
      дайын өнімге арналған ыдысты орау, таңбалау, тасымалдау және дайындау тәртібі;</w:t>
      </w:r>
    </w:p>
    <w:bookmarkEnd w:id="2503"/>
    <w:bookmarkStart w:name="z2511" w:id="2504"/>
    <w:p>
      <w:pPr>
        <w:spacing w:after="0"/>
        <w:ind w:left="0"/>
        <w:jc w:val="both"/>
      </w:pPr>
      <w:r>
        <w:rPr>
          <w:rFonts w:ascii="Times New Roman"/>
          <w:b w:val="false"/>
          <w:i w:val="false"/>
          <w:color w:val="000000"/>
          <w:sz w:val="28"/>
        </w:rPr>
        <w:t>
      қоймалардың орналасуы;</w:t>
      </w:r>
    </w:p>
    <w:bookmarkEnd w:id="2504"/>
    <w:bookmarkStart w:name="z2512" w:id="2505"/>
    <w:p>
      <w:pPr>
        <w:spacing w:after="0"/>
        <w:ind w:left="0"/>
        <w:jc w:val="both"/>
      </w:pPr>
      <w:r>
        <w:rPr>
          <w:rFonts w:ascii="Times New Roman"/>
          <w:b w:val="false"/>
          <w:i w:val="false"/>
          <w:color w:val="000000"/>
          <w:sz w:val="28"/>
        </w:rPr>
        <w:t>
      жұмыс жолдары.</w:t>
      </w:r>
    </w:p>
    <w:bookmarkEnd w:id="2505"/>
    <w:bookmarkStart w:name="z2513" w:id="2506"/>
    <w:p>
      <w:pPr>
        <w:spacing w:after="0"/>
        <w:ind w:left="0"/>
        <w:jc w:val="left"/>
      </w:pPr>
      <w:r>
        <w:rPr>
          <w:rFonts w:ascii="Times New Roman"/>
          <w:b/>
          <w:i w:val="false"/>
          <w:color w:val="000000"/>
        </w:rPr>
        <w:t xml:space="preserve"> 149-параграф. Жиынтықтаушы, 2-разряд</w:t>
      </w:r>
    </w:p>
    <w:bookmarkEnd w:id="2506"/>
    <w:bookmarkStart w:name="z2514" w:id="2507"/>
    <w:p>
      <w:pPr>
        <w:spacing w:after="0"/>
        <w:ind w:left="0"/>
        <w:jc w:val="both"/>
      </w:pPr>
      <w:r>
        <w:rPr>
          <w:rFonts w:ascii="Times New Roman"/>
          <w:b w:val="false"/>
          <w:i w:val="false"/>
          <w:color w:val="000000"/>
          <w:sz w:val="28"/>
        </w:rPr>
        <w:t>
      342. Жұмыс сипаттамасы:</w:t>
      </w:r>
    </w:p>
    <w:bookmarkEnd w:id="2507"/>
    <w:bookmarkStart w:name="z2515" w:id="2508"/>
    <w:p>
      <w:pPr>
        <w:spacing w:after="0"/>
        <w:ind w:left="0"/>
        <w:jc w:val="both"/>
      </w:pPr>
      <w:r>
        <w:rPr>
          <w:rFonts w:ascii="Times New Roman"/>
          <w:b w:val="false"/>
          <w:i w:val="false"/>
          <w:color w:val="000000"/>
          <w:sz w:val="28"/>
        </w:rPr>
        <w:t>
      дайын өнімді тапсырыс, пішін, үлгі, түс, артикул және өзге де белгілер бойынша партияға жиынтықтау;</w:t>
      </w:r>
    </w:p>
    <w:bookmarkEnd w:id="2508"/>
    <w:bookmarkStart w:name="z2516" w:id="2509"/>
    <w:p>
      <w:pPr>
        <w:spacing w:after="0"/>
        <w:ind w:left="0"/>
        <w:jc w:val="both"/>
      </w:pPr>
      <w:r>
        <w:rPr>
          <w:rFonts w:ascii="Times New Roman"/>
          <w:b w:val="false"/>
          <w:i w:val="false"/>
          <w:color w:val="000000"/>
          <w:sz w:val="28"/>
        </w:rPr>
        <w:t>
      резеңке қалыптық аяқ киімнің шикі дайындамаларын (ілумен) жиынтықтау;</w:t>
      </w:r>
    </w:p>
    <w:bookmarkEnd w:id="2509"/>
    <w:bookmarkStart w:name="z2517" w:id="2510"/>
    <w:p>
      <w:pPr>
        <w:spacing w:after="0"/>
        <w:ind w:left="0"/>
        <w:jc w:val="both"/>
      </w:pPr>
      <w:r>
        <w:rPr>
          <w:rFonts w:ascii="Times New Roman"/>
          <w:b w:val="false"/>
          <w:i w:val="false"/>
          <w:color w:val="000000"/>
          <w:sz w:val="28"/>
        </w:rPr>
        <w:t>
      дайын тораптар мен бөлшектерді жұмысшылардан қабылдау, жиынтықтау және кооперациялайтын цехтарға беру;</w:t>
      </w:r>
    </w:p>
    <w:bookmarkEnd w:id="2510"/>
    <w:bookmarkStart w:name="z2518" w:id="2511"/>
    <w:p>
      <w:pPr>
        <w:spacing w:after="0"/>
        <w:ind w:left="0"/>
        <w:jc w:val="both"/>
      </w:pPr>
      <w:r>
        <w:rPr>
          <w:rFonts w:ascii="Times New Roman"/>
          <w:b w:val="false"/>
          <w:i w:val="false"/>
          <w:color w:val="000000"/>
          <w:sz w:val="28"/>
        </w:rPr>
        <w:t>
      өнім партиясын шығаруға іріктеу, орналастыру, қалау және жиынтықтау;</w:t>
      </w:r>
    </w:p>
    <w:bookmarkEnd w:id="2511"/>
    <w:bookmarkStart w:name="z2519" w:id="2512"/>
    <w:p>
      <w:pPr>
        <w:spacing w:after="0"/>
        <w:ind w:left="0"/>
        <w:jc w:val="both"/>
      </w:pPr>
      <w:r>
        <w:rPr>
          <w:rFonts w:ascii="Times New Roman"/>
          <w:b w:val="false"/>
          <w:i w:val="false"/>
          <w:color w:val="000000"/>
          <w:sz w:val="28"/>
        </w:rPr>
        <w:t>
      дайын өнімнің сапасын сыртқы түрі бойынша тексеру, әрбір партиядағы метражды, салмақты, бірлік санын есептеу;</w:t>
      </w:r>
    </w:p>
    <w:bookmarkEnd w:id="2512"/>
    <w:bookmarkStart w:name="z2520" w:id="2513"/>
    <w:p>
      <w:pPr>
        <w:spacing w:after="0"/>
        <w:ind w:left="0"/>
        <w:jc w:val="both"/>
      </w:pPr>
      <w:r>
        <w:rPr>
          <w:rFonts w:ascii="Times New Roman"/>
          <w:b w:val="false"/>
          <w:i w:val="false"/>
          <w:color w:val="000000"/>
          <w:sz w:val="28"/>
        </w:rPr>
        <w:t>
      ілеспе жұмыстарды (жиектерді, қабыршақтарды кесу, сыртқы ақауларды жою, бұйымдарды сұрыптау, сұрыпталған өнімді орау құрылғыларына салу, ораудың дұрыстығын бақылау) орындау.</w:t>
      </w:r>
    </w:p>
    <w:bookmarkEnd w:id="2513"/>
    <w:bookmarkStart w:name="z2521" w:id="2514"/>
    <w:p>
      <w:pPr>
        <w:spacing w:after="0"/>
        <w:ind w:left="0"/>
        <w:jc w:val="both"/>
      </w:pPr>
      <w:r>
        <w:rPr>
          <w:rFonts w:ascii="Times New Roman"/>
          <w:b w:val="false"/>
          <w:i w:val="false"/>
          <w:color w:val="000000"/>
          <w:sz w:val="28"/>
        </w:rPr>
        <w:t>
      343. Білуге тиіс:</w:t>
      </w:r>
    </w:p>
    <w:bookmarkEnd w:id="2514"/>
    <w:bookmarkStart w:name="z2522" w:id="2515"/>
    <w:p>
      <w:pPr>
        <w:spacing w:after="0"/>
        <w:ind w:left="0"/>
        <w:jc w:val="both"/>
      </w:pPr>
      <w:r>
        <w:rPr>
          <w:rFonts w:ascii="Times New Roman"/>
          <w:b w:val="false"/>
          <w:i w:val="false"/>
          <w:color w:val="000000"/>
          <w:sz w:val="28"/>
        </w:rPr>
        <w:t>
      дайын өнімді жиынтықтау тәртібі мен жолдары;</w:t>
      </w:r>
    </w:p>
    <w:bookmarkEnd w:id="2515"/>
    <w:bookmarkStart w:name="z2523" w:id="2516"/>
    <w:p>
      <w:pPr>
        <w:spacing w:after="0"/>
        <w:ind w:left="0"/>
        <w:jc w:val="both"/>
      </w:pPr>
      <w:r>
        <w:rPr>
          <w:rFonts w:ascii="Times New Roman"/>
          <w:b w:val="false"/>
          <w:i w:val="false"/>
          <w:color w:val="000000"/>
          <w:sz w:val="28"/>
        </w:rPr>
        <w:t>
      дайын өнімге қойылатын техникалық талаптар;</w:t>
      </w:r>
    </w:p>
    <w:bookmarkEnd w:id="2516"/>
    <w:bookmarkStart w:name="z2524" w:id="2517"/>
    <w:p>
      <w:pPr>
        <w:spacing w:after="0"/>
        <w:ind w:left="0"/>
        <w:jc w:val="both"/>
      </w:pPr>
      <w:r>
        <w:rPr>
          <w:rFonts w:ascii="Times New Roman"/>
          <w:b w:val="false"/>
          <w:i w:val="false"/>
          <w:color w:val="000000"/>
          <w:sz w:val="28"/>
        </w:rPr>
        <w:t>
      дайын өнімді сақтау тәсілдері;</w:t>
      </w:r>
    </w:p>
    <w:bookmarkEnd w:id="2517"/>
    <w:bookmarkStart w:name="z2525" w:id="2518"/>
    <w:p>
      <w:pPr>
        <w:spacing w:after="0"/>
        <w:ind w:left="0"/>
        <w:jc w:val="both"/>
      </w:pPr>
      <w:r>
        <w:rPr>
          <w:rFonts w:ascii="Times New Roman"/>
          <w:b w:val="false"/>
          <w:i w:val="false"/>
          <w:color w:val="000000"/>
          <w:sz w:val="28"/>
        </w:rPr>
        <w:t>
      қолданылатын механизмдер мен құрылғылардың құрылысы.</w:t>
      </w:r>
    </w:p>
    <w:bookmarkEnd w:id="2518"/>
    <w:bookmarkStart w:name="z2526" w:id="2519"/>
    <w:p>
      <w:pPr>
        <w:spacing w:after="0"/>
        <w:ind w:left="0"/>
        <w:jc w:val="left"/>
      </w:pPr>
      <w:r>
        <w:rPr>
          <w:rFonts w:ascii="Times New Roman"/>
          <w:b/>
          <w:i w:val="false"/>
          <w:color w:val="000000"/>
        </w:rPr>
        <w:t xml:space="preserve"> 150-параграф. Жиынтықтаушы, 3-разряд</w:t>
      </w:r>
    </w:p>
    <w:bookmarkEnd w:id="2519"/>
    <w:bookmarkStart w:name="z2527" w:id="2520"/>
    <w:p>
      <w:pPr>
        <w:spacing w:after="0"/>
        <w:ind w:left="0"/>
        <w:jc w:val="both"/>
      </w:pPr>
      <w:r>
        <w:rPr>
          <w:rFonts w:ascii="Times New Roman"/>
          <w:b w:val="false"/>
          <w:i w:val="false"/>
          <w:color w:val="000000"/>
          <w:sz w:val="28"/>
        </w:rPr>
        <w:t>
      344. Жұмыс сипаттамасы:</w:t>
      </w:r>
    </w:p>
    <w:bookmarkEnd w:id="2520"/>
    <w:bookmarkStart w:name="z2528" w:id="2521"/>
    <w:p>
      <w:pPr>
        <w:spacing w:after="0"/>
        <w:ind w:left="0"/>
        <w:jc w:val="both"/>
      </w:pPr>
      <w:r>
        <w:rPr>
          <w:rFonts w:ascii="Times New Roman"/>
          <w:b w:val="false"/>
          <w:i w:val="false"/>
          <w:color w:val="000000"/>
          <w:sz w:val="28"/>
        </w:rPr>
        <w:t>
      зертханалық зерттеулер немесе техникалық бақылау деректерін пайдалана отырып, дайын өнімді сорттары, эталоны, жалпы салмағы, желілік өлшемдері, ассортименті, тақырыбы, сызбалары, ерекшеліктері, ведомостары, каталогтары мен прейскуранттары бойынша топтамаға жиынтықтау;</w:t>
      </w:r>
    </w:p>
    <w:bookmarkEnd w:id="2521"/>
    <w:bookmarkStart w:name="z2529" w:id="2522"/>
    <w:p>
      <w:pPr>
        <w:spacing w:after="0"/>
        <w:ind w:left="0"/>
        <w:jc w:val="both"/>
      </w:pPr>
      <w:r>
        <w:rPr>
          <w:rFonts w:ascii="Times New Roman"/>
          <w:b w:val="false"/>
          <w:i w:val="false"/>
          <w:color w:val="000000"/>
          <w:sz w:val="28"/>
        </w:rPr>
        <w:t>
      қажет болған жағдайда - бұйымдардың өлшемдерін алу және салмағын өлшеу, бұйымдарды ыдысқа салып жиынтықтау;</w:t>
      </w:r>
    </w:p>
    <w:bookmarkEnd w:id="2522"/>
    <w:bookmarkStart w:name="z2530" w:id="2523"/>
    <w:p>
      <w:pPr>
        <w:spacing w:after="0"/>
        <w:ind w:left="0"/>
        <w:jc w:val="both"/>
      </w:pPr>
      <w:r>
        <w:rPr>
          <w:rFonts w:ascii="Times New Roman"/>
          <w:b w:val="false"/>
          <w:i w:val="false"/>
          <w:color w:val="000000"/>
          <w:sz w:val="28"/>
        </w:rPr>
        <w:t>
      5-6 бөлшектерден жасалған бұйымдарды полиэтилен пакетке салып және дәнекерлеу аппараттарында пісіре отырып жиынтықтау;</w:t>
      </w:r>
    </w:p>
    <w:bookmarkEnd w:id="2523"/>
    <w:bookmarkStart w:name="z2531" w:id="2524"/>
    <w:p>
      <w:pPr>
        <w:spacing w:after="0"/>
        <w:ind w:left="0"/>
        <w:jc w:val="both"/>
      </w:pPr>
      <w:r>
        <w:rPr>
          <w:rFonts w:ascii="Times New Roman"/>
          <w:b w:val="false"/>
          <w:i w:val="false"/>
          <w:color w:val="000000"/>
          <w:sz w:val="28"/>
        </w:rPr>
        <w:t>
      тұтынушыға жіберу үшін өнім партиясын орналастыру, таңбалау, салу, жиынтықтау және орау;</w:t>
      </w:r>
    </w:p>
    <w:bookmarkEnd w:id="2524"/>
    <w:bookmarkStart w:name="z2532" w:id="2525"/>
    <w:p>
      <w:pPr>
        <w:spacing w:after="0"/>
        <w:ind w:left="0"/>
        <w:jc w:val="both"/>
      </w:pPr>
      <w:r>
        <w:rPr>
          <w:rFonts w:ascii="Times New Roman"/>
          <w:b w:val="false"/>
          <w:i w:val="false"/>
          <w:color w:val="000000"/>
          <w:sz w:val="28"/>
        </w:rPr>
        <w:t>
      толық жиынтықтаудың болуын, қаптаманың сапасын және ыдыстың беріктігін тексеру;</w:t>
      </w:r>
    </w:p>
    <w:bookmarkEnd w:id="2525"/>
    <w:bookmarkStart w:name="z2533" w:id="2526"/>
    <w:p>
      <w:pPr>
        <w:spacing w:after="0"/>
        <w:ind w:left="0"/>
        <w:jc w:val="both"/>
      </w:pPr>
      <w:r>
        <w:rPr>
          <w:rFonts w:ascii="Times New Roman"/>
          <w:b w:val="false"/>
          <w:i w:val="false"/>
          <w:color w:val="000000"/>
          <w:sz w:val="28"/>
        </w:rPr>
        <w:t>
      сынамаларды іріктеу, табиғи өлшеуіштерді стандартқа қайта есептеу;</w:t>
      </w:r>
    </w:p>
    <w:bookmarkEnd w:id="2526"/>
    <w:bookmarkStart w:name="z2534" w:id="2527"/>
    <w:p>
      <w:pPr>
        <w:spacing w:after="0"/>
        <w:ind w:left="0"/>
        <w:jc w:val="both"/>
      </w:pPr>
      <w:r>
        <w:rPr>
          <w:rFonts w:ascii="Times New Roman"/>
          <w:b w:val="false"/>
          <w:i w:val="false"/>
          <w:color w:val="000000"/>
          <w:sz w:val="28"/>
        </w:rPr>
        <w:t>
      дайын өнімді тапсыру үшін құжаттарды ресімдеу;</w:t>
      </w:r>
    </w:p>
    <w:bookmarkEnd w:id="2527"/>
    <w:bookmarkStart w:name="z2535" w:id="2528"/>
    <w:p>
      <w:pPr>
        <w:spacing w:after="0"/>
        <w:ind w:left="0"/>
        <w:jc w:val="both"/>
      </w:pPr>
      <w:r>
        <w:rPr>
          <w:rFonts w:ascii="Times New Roman"/>
          <w:b w:val="false"/>
          <w:i w:val="false"/>
          <w:color w:val="000000"/>
          <w:sz w:val="28"/>
        </w:rPr>
        <w:t>
      өнімді қоймаға тапсыру, тапсырылған өнімді есептеу;</w:t>
      </w:r>
    </w:p>
    <w:bookmarkEnd w:id="2528"/>
    <w:bookmarkStart w:name="z2536" w:id="2529"/>
    <w:p>
      <w:pPr>
        <w:spacing w:after="0"/>
        <w:ind w:left="0"/>
        <w:jc w:val="both"/>
      </w:pPr>
      <w:r>
        <w:rPr>
          <w:rFonts w:ascii="Times New Roman"/>
          <w:b w:val="false"/>
          <w:i w:val="false"/>
          <w:color w:val="000000"/>
          <w:sz w:val="28"/>
        </w:rPr>
        <w:t>
      біліктілігі анағұрлым төмен жиынтықтаушыларды олар болған кезде басқару.</w:t>
      </w:r>
    </w:p>
    <w:bookmarkEnd w:id="2529"/>
    <w:bookmarkStart w:name="z2537" w:id="2530"/>
    <w:p>
      <w:pPr>
        <w:spacing w:after="0"/>
        <w:ind w:left="0"/>
        <w:jc w:val="both"/>
      </w:pPr>
      <w:r>
        <w:rPr>
          <w:rFonts w:ascii="Times New Roman"/>
          <w:b w:val="false"/>
          <w:i w:val="false"/>
          <w:color w:val="000000"/>
          <w:sz w:val="28"/>
        </w:rPr>
        <w:t>
      345. Білуге тиіс:</w:t>
      </w:r>
    </w:p>
    <w:bookmarkEnd w:id="2530"/>
    <w:bookmarkStart w:name="z2538" w:id="2531"/>
    <w:p>
      <w:pPr>
        <w:spacing w:after="0"/>
        <w:ind w:left="0"/>
        <w:jc w:val="both"/>
      </w:pPr>
      <w:r>
        <w:rPr>
          <w:rFonts w:ascii="Times New Roman"/>
          <w:b w:val="false"/>
          <w:i w:val="false"/>
          <w:color w:val="000000"/>
          <w:sz w:val="28"/>
        </w:rPr>
        <w:t>
      жиынтықтау тәртібі мен жолдары;</w:t>
      </w:r>
    </w:p>
    <w:bookmarkEnd w:id="2531"/>
    <w:bookmarkStart w:name="z2539" w:id="2532"/>
    <w:p>
      <w:pPr>
        <w:spacing w:after="0"/>
        <w:ind w:left="0"/>
        <w:jc w:val="both"/>
      </w:pPr>
      <w:r>
        <w:rPr>
          <w:rFonts w:ascii="Times New Roman"/>
          <w:b w:val="false"/>
          <w:i w:val="false"/>
          <w:color w:val="000000"/>
          <w:sz w:val="28"/>
        </w:rPr>
        <w:t>
      жиынтықтау материалдардың атауы мен қасиеттері;</w:t>
      </w:r>
    </w:p>
    <w:bookmarkEnd w:id="2532"/>
    <w:bookmarkStart w:name="z2540" w:id="2533"/>
    <w:p>
      <w:pPr>
        <w:spacing w:after="0"/>
        <w:ind w:left="0"/>
        <w:jc w:val="both"/>
      </w:pPr>
      <w:r>
        <w:rPr>
          <w:rFonts w:ascii="Times New Roman"/>
          <w:b w:val="false"/>
          <w:i w:val="false"/>
          <w:color w:val="000000"/>
          <w:sz w:val="28"/>
        </w:rPr>
        <w:t>
      жиынтықтау өнімді жинау кезектілігі;</w:t>
      </w:r>
    </w:p>
    <w:bookmarkEnd w:id="2533"/>
    <w:bookmarkStart w:name="z2541" w:id="2534"/>
    <w:p>
      <w:pPr>
        <w:spacing w:after="0"/>
        <w:ind w:left="0"/>
        <w:jc w:val="both"/>
      </w:pPr>
      <w:r>
        <w:rPr>
          <w:rFonts w:ascii="Times New Roman"/>
          <w:b w:val="false"/>
          <w:i w:val="false"/>
          <w:color w:val="000000"/>
          <w:sz w:val="28"/>
        </w:rPr>
        <w:t>
      жиынтықтау өнімді есептеу, тасымалдау, салу, сақтау, орауыштарға салу тәртібі және белгіленген құжаттаманы рәсімдеу тәртібі;</w:t>
      </w:r>
    </w:p>
    <w:bookmarkEnd w:id="2534"/>
    <w:bookmarkStart w:name="z2542" w:id="2535"/>
    <w:p>
      <w:pPr>
        <w:spacing w:after="0"/>
        <w:ind w:left="0"/>
        <w:jc w:val="both"/>
      </w:pPr>
      <w:r>
        <w:rPr>
          <w:rFonts w:ascii="Times New Roman"/>
          <w:b w:val="false"/>
          <w:i w:val="false"/>
          <w:color w:val="000000"/>
          <w:sz w:val="28"/>
        </w:rPr>
        <w:t>
      сынамалар іріктеу тәртібі.</w:t>
      </w:r>
    </w:p>
    <w:bookmarkEnd w:id="2535"/>
    <w:bookmarkStart w:name="z2543" w:id="2536"/>
    <w:p>
      <w:pPr>
        <w:spacing w:after="0"/>
        <w:ind w:left="0"/>
        <w:jc w:val="left"/>
      </w:pPr>
      <w:r>
        <w:rPr>
          <w:rFonts w:ascii="Times New Roman"/>
          <w:b/>
          <w:i w:val="false"/>
          <w:color w:val="000000"/>
        </w:rPr>
        <w:t xml:space="preserve"> 151-параграф. Жылу тасымалдағышты қыздыру аппаратшысы, 3-разряд</w:t>
      </w:r>
    </w:p>
    <w:bookmarkEnd w:id="2536"/>
    <w:bookmarkStart w:name="z2544" w:id="2537"/>
    <w:p>
      <w:pPr>
        <w:spacing w:after="0"/>
        <w:ind w:left="0"/>
        <w:jc w:val="both"/>
      </w:pPr>
      <w:r>
        <w:rPr>
          <w:rFonts w:ascii="Times New Roman"/>
          <w:b w:val="false"/>
          <w:i w:val="false"/>
          <w:color w:val="000000"/>
          <w:sz w:val="28"/>
        </w:rPr>
        <w:t>
      346. Жұмыс сипаттамасы:</w:t>
      </w:r>
    </w:p>
    <w:bookmarkEnd w:id="2537"/>
    <w:bookmarkStart w:name="z2545" w:id="2538"/>
    <w:p>
      <w:pPr>
        <w:spacing w:after="0"/>
        <w:ind w:left="0"/>
        <w:jc w:val="both"/>
      </w:pPr>
      <w:r>
        <w:rPr>
          <w:rFonts w:ascii="Times New Roman"/>
          <w:b w:val="false"/>
          <w:i w:val="false"/>
          <w:color w:val="000000"/>
          <w:sz w:val="28"/>
        </w:rPr>
        <w:t>
      біліктілігі анағұрлым жоғары аппаратшының басшылығымен органикалық жылу тасымалдағышты қыздыру процесін жүргізу немесе қыздырылған буды алу процесін жүргізу;</w:t>
      </w:r>
    </w:p>
    <w:bookmarkEnd w:id="2538"/>
    <w:bookmarkStart w:name="z2546" w:id="2539"/>
    <w:p>
      <w:pPr>
        <w:spacing w:after="0"/>
        <w:ind w:left="0"/>
        <w:jc w:val="both"/>
      </w:pPr>
      <w:r>
        <w:rPr>
          <w:rFonts w:ascii="Times New Roman"/>
          <w:b w:val="false"/>
          <w:i w:val="false"/>
          <w:color w:val="000000"/>
          <w:sz w:val="28"/>
        </w:rPr>
        <w:t>
      автоматика құралдары мен бақылау-өлшеу аспаптарының көмегімен температураны, қысымды, бу шығынын, электр энергиясын бақылау және реттеу;</w:t>
      </w:r>
    </w:p>
    <w:bookmarkEnd w:id="2539"/>
    <w:bookmarkStart w:name="z2547" w:id="2540"/>
    <w:p>
      <w:pPr>
        <w:spacing w:after="0"/>
        <w:ind w:left="0"/>
        <w:jc w:val="both"/>
      </w:pPr>
      <w:r>
        <w:rPr>
          <w:rFonts w:ascii="Times New Roman"/>
          <w:b w:val="false"/>
          <w:i w:val="false"/>
          <w:color w:val="000000"/>
          <w:sz w:val="28"/>
        </w:rPr>
        <w:t>
      орнатуды бастау және тоқтату;</w:t>
      </w:r>
    </w:p>
    <w:bookmarkEnd w:id="2540"/>
    <w:bookmarkStart w:name="z2548" w:id="2541"/>
    <w:p>
      <w:pPr>
        <w:spacing w:after="0"/>
        <w:ind w:left="0"/>
        <w:jc w:val="both"/>
      </w:pPr>
      <w:r>
        <w:rPr>
          <w:rFonts w:ascii="Times New Roman"/>
          <w:b w:val="false"/>
          <w:i w:val="false"/>
          <w:color w:val="000000"/>
          <w:sz w:val="28"/>
        </w:rPr>
        <w:t>
      бу мен электр энергиясының шығынын есептеу;</w:t>
      </w:r>
    </w:p>
    <w:bookmarkEnd w:id="2541"/>
    <w:bookmarkStart w:name="z2549" w:id="2542"/>
    <w:p>
      <w:pPr>
        <w:spacing w:after="0"/>
        <w:ind w:left="0"/>
        <w:jc w:val="both"/>
      </w:pPr>
      <w:r>
        <w:rPr>
          <w:rFonts w:ascii="Times New Roman"/>
          <w:b w:val="false"/>
          <w:i w:val="false"/>
          <w:color w:val="000000"/>
          <w:sz w:val="28"/>
        </w:rPr>
        <w:t>
      жабдық жұмысындағы ақаулықтарды жою;</w:t>
      </w:r>
    </w:p>
    <w:bookmarkEnd w:id="2542"/>
    <w:bookmarkStart w:name="z2550" w:id="2543"/>
    <w:p>
      <w:pPr>
        <w:spacing w:after="0"/>
        <w:ind w:left="0"/>
        <w:jc w:val="both"/>
      </w:pPr>
      <w:r>
        <w:rPr>
          <w:rFonts w:ascii="Times New Roman"/>
          <w:b w:val="false"/>
          <w:i w:val="false"/>
          <w:color w:val="000000"/>
          <w:sz w:val="28"/>
        </w:rPr>
        <w:t>
      жабдықты жөндеуге дайындау.</w:t>
      </w:r>
    </w:p>
    <w:bookmarkEnd w:id="2543"/>
    <w:bookmarkStart w:name="z2551" w:id="2544"/>
    <w:p>
      <w:pPr>
        <w:spacing w:after="0"/>
        <w:ind w:left="0"/>
        <w:jc w:val="both"/>
      </w:pPr>
      <w:r>
        <w:rPr>
          <w:rFonts w:ascii="Times New Roman"/>
          <w:b w:val="false"/>
          <w:i w:val="false"/>
          <w:color w:val="000000"/>
          <w:sz w:val="28"/>
        </w:rPr>
        <w:t>
      347. Білуге тиіс:</w:t>
      </w:r>
    </w:p>
    <w:bookmarkEnd w:id="2544"/>
    <w:bookmarkStart w:name="z2552" w:id="2545"/>
    <w:p>
      <w:pPr>
        <w:spacing w:after="0"/>
        <w:ind w:left="0"/>
        <w:jc w:val="both"/>
      </w:pPr>
      <w:r>
        <w:rPr>
          <w:rFonts w:ascii="Times New Roman"/>
          <w:b w:val="false"/>
          <w:i w:val="false"/>
          <w:color w:val="000000"/>
          <w:sz w:val="28"/>
        </w:rPr>
        <w:t>
      қыздырылған буды алудың, органикалық жылу тасымалдағыштарды қыздырудың технологиялық схемасы;</w:t>
      </w:r>
    </w:p>
    <w:bookmarkEnd w:id="2545"/>
    <w:bookmarkStart w:name="z2553" w:id="2546"/>
    <w:p>
      <w:pPr>
        <w:spacing w:after="0"/>
        <w:ind w:left="0"/>
        <w:jc w:val="both"/>
      </w:pPr>
      <w:r>
        <w:rPr>
          <w:rFonts w:ascii="Times New Roman"/>
          <w:b w:val="false"/>
          <w:i w:val="false"/>
          <w:color w:val="000000"/>
          <w:sz w:val="28"/>
        </w:rPr>
        <w:t>
      қондырғылардың технологиялық режимінің параметрлері және процесті реттеу тәртібі;</w:t>
      </w:r>
    </w:p>
    <w:bookmarkEnd w:id="2546"/>
    <w:bookmarkStart w:name="z2554" w:id="2547"/>
    <w:p>
      <w:pPr>
        <w:spacing w:after="0"/>
        <w:ind w:left="0"/>
        <w:jc w:val="both"/>
      </w:pPr>
      <w:r>
        <w:rPr>
          <w:rFonts w:ascii="Times New Roman"/>
          <w:b w:val="false"/>
          <w:i w:val="false"/>
          <w:color w:val="000000"/>
          <w:sz w:val="28"/>
        </w:rPr>
        <w:t>
      органикалық жылу тасығыштардың қоспасын дайындау тәртібі;</w:t>
      </w:r>
    </w:p>
    <w:bookmarkEnd w:id="2547"/>
    <w:bookmarkStart w:name="z2555" w:id="2548"/>
    <w:p>
      <w:pPr>
        <w:spacing w:after="0"/>
        <w:ind w:left="0"/>
        <w:jc w:val="both"/>
      </w:pPr>
      <w:r>
        <w:rPr>
          <w:rFonts w:ascii="Times New Roman"/>
          <w:b w:val="false"/>
          <w:i w:val="false"/>
          <w:color w:val="000000"/>
          <w:sz w:val="28"/>
        </w:rPr>
        <w:t>
      жоғары органикалық жылу тасымалдағышы бар қазандардың және өзге де жабдықтардың құрылысы және жұмыс істеу принципі;</w:t>
      </w:r>
    </w:p>
    <w:bookmarkEnd w:id="2548"/>
    <w:bookmarkStart w:name="z2556" w:id="2549"/>
    <w:p>
      <w:pPr>
        <w:spacing w:after="0"/>
        <w:ind w:left="0"/>
        <w:jc w:val="both"/>
      </w:pPr>
      <w:r>
        <w:rPr>
          <w:rFonts w:ascii="Times New Roman"/>
          <w:b w:val="false"/>
          <w:i w:val="false"/>
          <w:color w:val="000000"/>
          <w:sz w:val="28"/>
        </w:rPr>
        <w:t>
      әртүрлі органикалық жылу таратушының физикалық-химиялық қасиеттері.</w:t>
      </w:r>
    </w:p>
    <w:bookmarkEnd w:id="2549"/>
    <w:bookmarkStart w:name="z2557" w:id="2550"/>
    <w:p>
      <w:pPr>
        <w:spacing w:after="0"/>
        <w:ind w:left="0"/>
        <w:jc w:val="left"/>
      </w:pPr>
      <w:r>
        <w:rPr>
          <w:rFonts w:ascii="Times New Roman"/>
          <w:b/>
          <w:i w:val="false"/>
          <w:color w:val="000000"/>
        </w:rPr>
        <w:t xml:space="preserve"> 152-параграф. Жылу тасымалдағышты қыздыру аппаратшысы, 4-разряд</w:t>
      </w:r>
    </w:p>
    <w:bookmarkEnd w:id="2550"/>
    <w:bookmarkStart w:name="z2558" w:id="2551"/>
    <w:p>
      <w:pPr>
        <w:spacing w:after="0"/>
        <w:ind w:left="0"/>
        <w:jc w:val="both"/>
      </w:pPr>
      <w:r>
        <w:rPr>
          <w:rFonts w:ascii="Times New Roman"/>
          <w:b w:val="false"/>
          <w:i w:val="false"/>
          <w:color w:val="000000"/>
          <w:sz w:val="28"/>
        </w:rPr>
        <w:t>
      348. Жұмыс сипаттамасы:</w:t>
      </w:r>
    </w:p>
    <w:bookmarkEnd w:id="2551"/>
    <w:bookmarkStart w:name="z2559" w:id="2552"/>
    <w:p>
      <w:pPr>
        <w:spacing w:after="0"/>
        <w:ind w:left="0"/>
        <w:jc w:val="both"/>
      </w:pPr>
      <w:r>
        <w:rPr>
          <w:rFonts w:ascii="Times New Roman"/>
          <w:b w:val="false"/>
          <w:i w:val="false"/>
          <w:color w:val="000000"/>
          <w:sz w:val="28"/>
        </w:rPr>
        <w:t>
      алдын ала қыздырылған органикалық жылу тасылмадағышты беру жолымен технологиялық аппараттарды қыздыру процесін жүргізу;</w:t>
      </w:r>
    </w:p>
    <w:bookmarkEnd w:id="2552"/>
    <w:bookmarkStart w:name="z2560" w:id="2553"/>
    <w:p>
      <w:pPr>
        <w:spacing w:after="0"/>
        <w:ind w:left="0"/>
        <w:jc w:val="both"/>
      </w:pPr>
      <w:r>
        <w:rPr>
          <w:rFonts w:ascii="Times New Roman"/>
          <w:b w:val="false"/>
          <w:i w:val="false"/>
          <w:color w:val="000000"/>
          <w:sz w:val="28"/>
        </w:rPr>
        <w:t>
      жылу тасығыштардың қоспасын дайындау және осы қоспадан ылғалды булау, қазандарды толтыру, қыздыру және буландыру, технологиялық аппаратарға жылытуға беру;</w:t>
      </w:r>
    </w:p>
    <w:bookmarkEnd w:id="2553"/>
    <w:bookmarkStart w:name="z2561" w:id="2554"/>
    <w:p>
      <w:pPr>
        <w:spacing w:after="0"/>
        <w:ind w:left="0"/>
        <w:jc w:val="both"/>
      </w:pPr>
      <w:r>
        <w:rPr>
          <w:rFonts w:ascii="Times New Roman"/>
          <w:b w:val="false"/>
          <w:i w:val="false"/>
          <w:color w:val="000000"/>
          <w:sz w:val="28"/>
        </w:rPr>
        <w:t>
      қазандарды жылу тасымалдығышпен қыздыру;</w:t>
      </w:r>
    </w:p>
    <w:bookmarkEnd w:id="2554"/>
    <w:bookmarkStart w:name="z2562" w:id="2555"/>
    <w:p>
      <w:pPr>
        <w:spacing w:after="0"/>
        <w:ind w:left="0"/>
        <w:jc w:val="both"/>
      </w:pPr>
      <w:r>
        <w:rPr>
          <w:rFonts w:ascii="Times New Roman"/>
          <w:b w:val="false"/>
          <w:i w:val="false"/>
          <w:color w:val="000000"/>
          <w:sz w:val="28"/>
        </w:rPr>
        <w:t>
      жылу тасымалдағышты (ректификациялау) регенерациялау;</w:t>
      </w:r>
    </w:p>
    <w:bookmarkEnd w:id="2555"/>
    <w:bookmarkStart w:name="z2563" w:id="2556"/>
    <w:p>
      <w:pPr>
        <w:spacing w:after="0"/>
        <w:ind w:left="0"/>
        <w:jc w:val="both"/>
      </w:pPr>
      <w:r>
        <w:rPr>
          <w:rFonts w:ascii="Times New Roman"/>
          <w:b w:val="false"/>
          <w:i w:val="false"/>
          <w:color w:val="000000"/>
          <w:sz w:val="28"/>
        </w:rPr>
        <w:t>
      технологиялық режим параметрлерін: жылыту жүйесіндегі жылу тасымалдағыштың қысымын, температурасын, циркуляция деңгейлерін бақылау-өлшеу аспаптарының көрсеткіштері бойынша реттеу;</w:t>
      </w:r>
    </w:p>
    <w:bookmarkEnd w:id="2556"/>
    <w:bookmarkStart w:name="z2564" w:id="2557"/>
    <w:p>
      <w:pPr>
        <w:spacing w:after="0"/>
        <w:ind w:left="0"/>
        <w:jc w:val="both"/>
      </w:pPr>
      <w:r>
        <w:rPr>
          <w:rFonts w:ascii="Times New Roman"/>
          <w:b w:val="false"/>
          <w:i w:val="false"/>
          <w:color w:val="000000"/>
          <w:sz w:val="28"/>
        </w:rPr>
        <w:t>
      қазандық жанарғыларының (форсункаларының), электр жылыту аспаптарының жұмысын реттеу;</w:t>
      </w:r>
    </w:p>
    <w:bookmarkEnd w:id="2557"/>
    <w:bookmarkStart w:name="z2565" w:id="2558"/>
    <w:p>
      <w:pPr>
        <w:spacing w:after="0"/>
        <w:ind w:left="0"/>
        <w:jc w:val="both"/>
      </w:pPr>
      <w:r>
        <w:rPr>
          <w:rFonts w:ascii="Times New Roman"/>
          <w:b w:val="false"/>
          <w:i w:val="false"/>
          <w:color w:val="000000"/>
          <w:sz w:val="28"/>
        </w:rPr>
        <w:t>
      жабдықты тоқтату және қайта қосу;</w:t>
      </w:r>
    </w:p>
    <w:bookmarkEnd w:id="2558"/>
    <w:bookmarkStart w:name="z2566" w:id="2559"/>
    <w:p>
      <w:pPr>
        <w:spacing w:after="0"/>
        <w:ind w:left="0"/>
        <w:jc w:val="both"/>
      </w:pPr>
      <w:r>
        <w:rPr>
          <w:rFonts w:ascii="Times New Roman"/>
          <w:b w:val="false"/>
          <w:i w:val="false"/>
          <w:color w:val="000000"/>
          <w:sz w:val="28"/>
        </w:rPr>
        <w:t>
      қазандрға, қоректендіру бактарына, сорғыларға, буландырғыштарға және өзге де жабдықтарға қызмет көрсету;</w:t>
      </w:r>
    </w:p>
    <w:bookmarkEnd w:id="2559"/>
    <w:bookmarkStart w:name="z2567" w:id="2560"/>
    <w:p>
      <w:pPr>
        <w:spacing w:after="0"/>
        <w:ind w:left="0"/>
        <w:jc w:val="both"/>
      </w:pPr>
      <w:r>
        <w:rPr>
          <w:rFonts w:ascii="Times New Roman"/>
          <w:b w:val="false"/>
          <w:i w:val="false"/>
          <w:color w:val="000000"/>
          <w:sz w:val="28"/>
        </w:rPr>
        <w:t>
      әртүрлі жылу тасығыштары бар қондырғыларға қызмет көрсету;</w:t>
      </w:r>
    </w:p>
    <w:bookmarkEnd w:id="2560"/>
    <w:bookmarkStart w:name="z2568" w:id="2561"/>
    <w:p>
      <w:pPr>
        <w:spacing w:after="0"/>
        <w:ind w:left="0"/>
        <w:jc w:val="both"/>
      </w:pPr>
      <w:r>
        <w:rPr>
          <w:rFonts w:ascii="Times New Roman"/>
          <w:b w:val="false"/>
          <w:i w:val="false"/>
          <w:color w:val="000000"/>
          <w:sz w:val="28"/>
        </w:rPr>
        <w:t>
      жоғары органикалық жылу тасымалдағышы бар қазандық жабдықтары мен коммуникацияларының ақауларын алдын алу және жою;</w:t>
      </w:r>
    </w:p>
    <w:bookmarkEnd w:id="2561"/>
    <w:bookmarkStart w:name="z2569" w:id="2562"/>
    <w:p>
      <w:pPr>
        <w:spacing w:after="0"/>
        <w:ind w:left="0"/>
        <w:jc w:val="both"/>
      </w:pPr>
      <w:r>
        <w:rPr>
          <w:rFonts w:ascii="Times New Roman"/>
          <w:b w:val="false"/>
          <w:i w:val="false"/>
          <w:color w:val="000000"/>
          <w:sz w:val="28"/>
        </w:rPr>
        <w:t>
      жабдықты жөндеуден тапсыру және қабылдау;</w:t>
      </w:r>
    </w:p>
    <w:bookmarkEnd w:id="2562"/>
    <w:bookmarkStart w:name="z2570" w:id="2563"/>
    <w:p>
      <w:pPr>
        <w:spacing w:after="0"/>
        <w:ind w:left="0"/>
        <w:jc w:val="both"/>
      </w:pPr>
      <w:r>
        <w:rPr>
          <w:rFonts w:ascii="Times New Roman"/>
          <w:b w:val="false"/>
          <w:i w:val="false"/>
          <w:color w:val="000000"/>
          <w:sz w:val="28"/>
        </w:rPr>
        <w:t>
      біліктілігі төмен аппаратшылардың жұмысына басшылық ету.</w:t>
      </w:r>
    </w:p>
    <w:bookmarkEnd w:id="2563"/>
    <w:bookmarkStart w:name="z2571" w:id="2564"/>
    <w:p>
      <w:pPr>
        <w:spacing w:after="0"/>
        <w:ind w:left="0"/>
        <w:jc w:val="both"/>
      </w:pPr>
      <w:r>
        <w:rPr>
          <w:rFonts w:ascii="Times New Roman"/>
          <w:b w:val="false"/>
          <w:i w:val="false"/>
          <w:color w:val="000000"/>
          <w:sz w:val="28"/>
        </w:rPr>
        <w:t>
      349. Білуге тиіс:</w:t>
      </w:r>
    </w:p>
    <w:bookmarkEnd w:id="2564"/>
    <w:bookmarkStart w:name="z2572" w:id="2565"/>
    <w:p>
      <w:pPr>
        <w:spacing w:after="0"/>
        <w:ind w:left="0"/>
        <w:jc w:val="both"/>
      </w:pPr>
      <w:r>
        <w:rPr>
          <w:rFonts w:ascii="Times New Roman"/>
          <w:b w:val="false"/>
          <w:i w:val="false"/>
          <w:color w:val="000000"/>
          <w:sz w:val="28"/>
        </w:rPr>
        <w:t>
      органикалық жылу тасығыштарыны қыздырудың технологиялық схемасы;</w:t>
      </w:r>
    </w:p>
    <w:bookmarkEnd w:id="2565"/>
    <w:bookmarkStart w:name="z2573" w:id="2566"/>
    <w:p>
      <w:pPr>
        <w:spacing w:after="0"/>
        <w:ind w:left="0"/>
        <w:jc w:val="both"/>
      </w:pPr>
      <w:r>
        <w:rPr>
          <w:rFonts w:ascii="Times New Roman"/>
          <w:b w:val="false"/>
          <w:i w:val="false"/>
          <w:color w:val="000000"/>
          <w:sz w:val="28"/>
        </w:rPr>
        <w:t>
      органикалық жылу тасығыштардың қоспасын дайындау тәртібі;</w:t>
      </w:r>
    </w:p>
    <w:bookmarkEnd w:id="2566"/>
    <w:bookmarkStart w:name="z2574" w:id="2567"/>
    <w:p>
      <w:pPr>
        <w:spacing w:after="0"/>
        <w:ind w:left="0"/>
        <w:jc w:val="both"/>
      </w:pPr>
      <w:r>
        <w:rPr>
          <w:rFonts w:ascii="Times New Roman"/>
          <w:b w:val="false"/>
          <w:i w:val="false"/>
          <w:color w:val="000000"/>
          <w:sz w:val="28"/>
        </w:rPr>
        <w:t>
      жоғары органикалық жылу тасығыштары бар қазандардың және өзге де жабдықтардың құрылысы және жұмыс істеу принципі;</w:t>
      </w:r>
    </w:p>
    <w:bookmarkEnd w:id="2567"/>
    <w:bookmarkStart w:name="z2575" w:id="2568"/>
    <w:p>
      <w:pPr>
        <w:spacing w:after="0"/>
        <w:ind w:left="0"/>
        <w:jc w:val="both"/>
      </w:pPr>
      <w:r>
        <w:rPr>
          <w:rFonts w:ascii="Times New Roman"/>
          <w:b w:val="false"/>
          <w:i w:val="false"/>
          <w:color w:val="000000"/>
          <w:sz w:val="28"/>
        </w:rPr>
        <w:t>
      әртүрлі органикалық жылу тасығыштарының физикалық-химиялық қасиеттері;</w:t>
      </w:r>
    </w:p>
    <w:bookmarkEnd w:id="2568"/>
    <w:bookmarkStart w:name="z2576" w:id="2569"/>
    <w:p>
      <w:pPr>
        <w:spacing w:after="0"/>
        <w:ind w:left="0"/>
        <w:jc w:val="both"/>
      </w:pPr>
      <w:r>
        <w:rPr>
          <w:rFonts w:ascii="Times New Roman"/>
          <w:b w:val="false"/>
          <w:i w:val="false"/>
          <w:color w:val="000000"/>
          <w:sz w:val="28"/>
        </w:rPr>
        <w:t>
      процесті реттеу тәртібі және технологиялық режимі.</w:t>
      </w:r>
    </w:p>
    <w:bookmarkEnd w:id="2569"/>
    <w:bookmarkStart w:name="z2577" w:id="2570"/>
    <w:p>
      <w:pPr>
        <w:spacing w:after="0"/>
        <w:ind w:left="0"/>
        <w:jc w:val="left"/>
      </w:pPr>
      <w:r>
        <w:rPr>
          <w:rFonts w:ascii="Times New Roman"/>
          <w:b/>
          <w:i w:val="false"/>
          <w:color w:val="000000"/>
        </w:rPr>
        <w:t xml:space="preserve"> 153-параграф. Жылу тасымалдағышты қыздыру аппаратшысы, 5-разряд</w:t>
      </w:r>
    </w:p>
    <w:bookmarkEnd w:id="2570"/>
    <w:bookmarkStart w:name="z2578" w:id="2571"/>
    <w:p>
      <w:pPr>
        <w:spacing w:after="0"/>
        <w:ind w:left="0"/>
        <w:jc w:val="both"/>
      </w:pPr>
      <w:r>
        <w:rPr>
          <w:rFonts w:ascii="Times New Roman"/>
          <w:b w:val="false"/>
          <w:i w:val="false"/>
          <w:color w:val="000000"/>
          <w:sz w:val="28"/>
        </w:rPr>
        <w:t>
      350. Жұмыс сипаттамасы:</w:t>
      </w:r>
    </w:p>
    <w:bookmarkEnd w:id="2571"/>
    <w:bookmarkStart w:name="z2579" w:id="2572"/>
    <w:p>
      <w:pPr>
        <w:spacing w:after="0"/>
        <w:ind w:left="0"/>
        <w:jc w:val="both"/>
      </w:pPr>
      <w:r>
        <w:rPr>
          <w:rFonts w:ascii="Times New Roman"/>
          <w:b w:val="false"/>
          <w:i w:val="false"/>
          <w:color w:val="000000"/>
          <w:sz w:val="28"/>
        </w:rPr>
        <w:t>
      тым артылған қысыммен жұмыс істейтін аккумулятор-препараторларда 100 градус Цельсиядан жоғары температураға дейін қыздырылған су алудың технологиялық процесін жүргізу;</w:t>
      </w:r>
    </w:p>
    <w:bookmarkEnd w:id="2572"/>
    <w:bookmarkStart w:name="z2580" w:id="2573"/>
    <w:p>
      <w:pPr>
        <w:spacing w:after="0"/>
        <w:ind w:left="0"/>
        <w:jc w:val="both"/>
      </w:pPr>
      <w:r>
        <w:rPr>
          <w:rFonts w:ascii="Times New Roman"/>
          <w:b w:val="false"/>
          <w:i w:val="false"/>
          <w:color w:val="000000"/>
          <w:sz w:val="28"/>
        </w:rPr>
        <w:t>
      технологиялық процестің: қысым, температура, бу шығыны, тұрақты басқару пультінен қатты қызған су параметрлерін реттеу;</w:t>
      </w:r>
    </w:p>
    <w:bookmarkEnd w:id="2573"/>
    <w:bookmarkStart w:name="z2581" w:id="2574"/>
    <w:p>
      <w:pPr>
        <w:spacing w:after="0"/>
        <w:ind w:left="0"/>
        <w:jc w:val="both"/>
      </w:pPr>
      <w:r>
        <w:rPr>
          <w:rFonts w:ascii="Times New Roman"/>
          <w:b w:val="false"/>
          <w:i w:val="false"/>
          <w:color w:val="000000"/>
          <w:sz w:val="28"/>
        </w:rPr>
        <w:t>
      әртүрлі жылу алмастырғыштарға, градирняларға және өзге де жабдықтарға қызмет көрсету;</w:t>
      </w:r>
    </w:p>
    <w:bookmarkEnd w:id="2574"/>
    <w:bookmarkStart w:name="z2582" w:id="2575"/>
    <w:p>
      <w:pPr>
        <w:spacing w:after="0"/>
        <w:ind w:left="0"/>
        <w:jc w:val="both"/>
      </w:pPr>
      <w:r>
        <w:rPr>
          <w:rFonts w:ascii="Times New Roman"/>
          <w:b w:val="false"/>
          <w:i w:val="false"/>
          <w:color w:val="000000"/>
          <w:sz w:val="28"/>
        </w:rPr>
        <w:t>
      жабдықтың жұмысындағы ақауларды анықтау, алдын алу және жою.</w:t>
      </w:r>
    </w:p>
    <w:bookmarkEnd w:id="2575"/>
    <w:bookmarkStart w:name="z2583" w:id="2576"/>
    <w:p>
      <w:pPr>
        <w:spacing w:after="0"/>
        <w:ind w:left="0"/>
        <w:jc w:val="both"/>
      </w:pPr>
      <w:r>
        <w:rPr>
          <w:rFonts w:ascii="Times New Roman"/>
          <w:b w:val="false"/>
          <w:i w:val="false"/>
          <w:color w:val="000000"/>
          <w:sz w:val="28"/>
        </w:rPr>
        <w:t>
      351. Білуге тиіс:</w:t>
      </w:r>
    </w:p>
    <w:bookmarkEnd w:id="2576"/>
    <w:bookmarkStart w:name="z2584" w:id="2577"/>
    <w:p>
      <w:pPr>
        <w:spacing w:after="0"/>
        <w:ind w:left="0"/>
        <w:jc w:val="both"/>
      </w:pPr>
      <w:r>
        <w:rPr>
          <w:rFonts w:ascii="Times New Roman"/>
          <w:b w:val="false"/>
          <w:i w:val="false"/>
          <w:color w:val="000000"/>
          <w:sz w:val="28"/>
        </w:rPr>
        <w:t>
      қатты қыздырылған күйге дейінгі судың жылуының технологиялық схемасы;</w:t>
      </w:r>
    </w:p>
    <w:bookmarkEnd w:id="2577"/>
    <w:bookmarkStart w:name="z2585" w:id="2578"/>
    <w:p>
      <w:pPr>
        <w:spacing w:after="0"/>
        <w:ind w:left="0"/>
        <w:jc w:val="both"/>
      </w:pPr>
      <w:r>
        <w:rPr>
          <w:rFonts w:ascii="Times New Roman"/>
          <w:b w:val="false"/>
          <w:i w:val="false"/>
          <w:color w:val="000000"/>
          <w:sz w:val="28"/>
        </w:rPr>
        <w:t>
      қысыммен жұмыс істейтін аппараттардың жұмыс тәртібі;</w:t>
      </w:r>
    </w:p>
    <w:bookmarkEnd w:id="2578"/>
    <w:bookmarkStart w:name="z2586" w:id="2579"/>
    <w:p>
      <w:pPr>
        <w:spacing w:after="0"/>
        <w:ind w:left="0"/>
        <w:jc w:val="both"/>
      </w:pPr>
      <w:r>
        <w:rPr>
          <w:rFonts w:ascii="Times New Roman"/>
          <w:b w:val="false"/>
          <w:i w:val="false"/>
          <w:color w:val="000000"/>
          <w:sz w:val="28"/>
        </w:rPr>
        <w:t>
      қазандық қадағалау тәртібі;</w:t>
      </w:r>
    </w:p>
    <w:bookmarkEnd w:id="2579"/>
    <w:bookmarkStart w:name="z2587" w:id="2580"/>
    <w:p>
      <w:pPr>
        <w:spacing w:after="0"/>
        <w:ind w:left="0"/>
        <w:jc w:val="both"/>
      </w:pPr>
      <w:r>
        <w:rPr>
          <w:rFonts w:ascii="Times New Roman"/>
          <w:b w:val="false"/>
          <w:i w:val="false"/>
          <w:color w:val="000000"/>
          <w:sz w:val="28"/>
        </w:rPr>
        <w:t>
      жылу алмастырғыш, градирен, желдеткішдің жұмыс істеу принципі;</w:t>
      </w:r>
    </w:p>
    <w:bookmarkEnd w:id="2580"/>
    <w:bookmarkStart w:name="z2588" w:id="2581"/>
    <w:p>
      <w:pPr>
        <w:spacing w:after="0"/>
        <w:ind w:left="0"/>
        <w:jc w:val="both"/>
      </w:pPr>
      <w:r>
        <w:rPr>
          <w:rFonts w:ascii="Times New Roman"/>
          <w:b w:val="false"/>
          <w:i w:val="false"/>
          <w:color w:val="000000"/>
          <w:sz w:val="28"/>
        </w:rPr>
        <w:t>
      процесті реттеу тәртібі мен технологиялық режимі.</w:t>
      </w:r>
    </w:p>
    <w:bookmarkEnd w:id="2581"/>
    <w:bookmarkStart w:name="z2589" w:id="2582"/>
    <w:p>
      <w:pPr>
        <w:spacing w:after="0"/>
        <w:ind w:left="0"/>
        <w:jc w:val="left"/>
      </w:pPr>
      <w:r>
        <w:rPr>
          <w:rFonts w:ascii="Times New Roman"/>
          <w:b/>
          <w:i w:val="false"/>
          <w:color w:val="000000"/>
        </w:rPr>
        <w:t xml:space="preserve"> 154-параграф. Жылуды кәдеге жарату аппаратшысы, 2-разряд</w:t>
      </w:r>
    </w:p>
    <w:bookmarkEnd w:id="2582"/>
    <w:bookmarkStart w:name="z2590" w:id="2583"/>
    <w:p>
      <w:pPr>
        <w:spacing w:after="0"/>
        <w:ind w:left="0"/>
        <w:jc w:val="both"/>
      </w:pPr>
      <w:r>
        <w:rPr>
          <w:rFonts w:ascii="Times New Roman"/>
          <w:b w:val="false"/>
          <w:i w:val="false"/>
          <w:color w:val="000000"/>
          <w:sz w:val="28"/>
        </w:rPr>
        <w:t>
      352. Жұмыс сипаттамасы:</w:t>
      </w:r>
    </w:p>
    <w:bookmarkEnd w:id="2583"/>
    <w:bookmarkStart w:name="z2591" w:id="2584"/>
    <w:p>
      <w:pPr>
        <w:spacing w:after="0"/>
        <w:ind w:left="0"/>
        <w:jc w:val="both"/>
      </w:pPr>
      <w:r>
        <w:rPr>
          <w:rFonts w:ascii="Times New Roman"/>
          <w:b w:val="false"/>
          <w:i w:val="false"/>
          <w:color w:val="000000"/>
          <w:sz w:val="28"/>
        </w:rPr>
        <w:t>
      деаэрациялық колонкаларға, қоректендіру және үрлеу бактарына, барбатерге, сорғыларға қызмет көрсету;</w:t>
      </w:r>
    </w:p>
    <w:bookmarkEnd w:id="2584"/>
    <w:bookmarkStart w:name="z2592" w:id="2585"/>
    <w:p>
      <w:pPr>
        <w:spacing w:after="0"/>
        <w:ind w:left="0"/>
        <w:jc w:val="both"/>
      </w:pPr>
      <w:r>
        <w:rPr>
          <w:rFonts w:ascii="Times New Roman"/>
          <w:b w:val="false"/>
          <w:i w:val="false"/>
          <w:color w:val="000000"/>
          <w:sz w:val="28"/>
        </w:rPr>
        <w:t>
      қазандық - кәдеге жаратушылар мен су өлшеу аппаратурасын үрлеу;</w:t>
      </w:r>
    </w:p>
    <w:bookmarkEnd w:id="2585"/>
    <w:bookmarkStart w:name="z2593" w:id="2586"/>
    <w:p>
      <w:pPr>
        <w:spacing w:after="0"/>
        <w:ind w:left="0"/>
        <w:jc w:val="both"/>
      </w:pPr>
      <w:r>
        <w:rPr>
          <w:rFonts w:ascii="Times New Roman"/>
          <w:b w:val="false"/>
          <w:i w:val="false"/>
          <w:color w:val="000000"/>
          <w:sz w:val="28"/>
        </w:rPr>
        <w:t>
      деаэрациялық қондырғының жұмысын, қоректік судың сапасын, қазандардағы судың деңгейін бақылау;</w:t>
      </w:r>
    </w:p>
    <w:bookmarkEnd w:id="2586"/>
    <w:bookmarkStart w:name="z2594" w:id="2587"/>
    <w:p>
      <w:pPr>
        <w:spacing w:after="0"/>
        <w:ind w:left="0"/>
        <w:jc w:val="both"/>
      </w:pPr>
      <w:r>
        <w:rPr>
          <w:rFonts w:ascii="Times New Roman"/>
          <w:b w:val="false"/>
          <w:i w:val="false"/>
          <w:color w:val="000000"/>
          <w:sz w:val="28"/>
        </w:rPr>
        <w:t>
      кәдеге жарату қазандарына су беруді реттеу;</w:t>
      </w:r>
    </w:p>
    <w:bookmarkEnd w:id="2587"/>
    <w:bookmarkStart w:name="z2595" w:id="2588"/>
    <w:p>
      <w:pPr>
        <w:spacing w:after="0"/>
        <w:ind w:left="0"/>
        <w:jc w:val="both"/>
      </w:pPr>
      <w:r>
        <w:rPr>
          <w:rFonts w:ascii="Times New Roman"/>
          <w:b w:val="false"/>
          <w:i w:val="false"/>
          <w:color w:val="000000"/>
          <w:sz w:val="28"/>
        </w:rPr>
        <w:t>
      жабдықты жөндеуге дайындау, жөндеуден қабылдау.</w:t>
      </w:r>
    </w:p>
    <w:bookmarkEnd w:id="2588"/>
    <w:bookmarkStart w:name="z2596" w:id="2589"/>
    <w:p>
      <w:pPr>
        <w:spacing w:after="0"/>
        <w:ind w:left="0"/>
        <w:jc w:val="both"/>
      </w:pPr>
      <w:r>
        <w:rPr>
          <w:rFonts w:ascii="Times New Roman"/>
          <w:b w:val="false"/>
          <w:i w:val="false"/>
          <w:color w:val="000000"/>
          <w:sz w:val="28"/>
        </w:rPr>
        <w:t>
      353. Білуге тиіс:</w:t>
      </w:r>
    </w:p>
    <w:bookmarkEnd w:id="2589"/>
    <w:bookmarkStart w:name="z2597" w:id="2590"/>
    <w:p>
      <w:pPr>
        <w:spacing w:after="0"/>
        <w:ind w:left="0"/>
        <w:jc w:val="both"/>
      </w:pPr>
      <w:r>
        <w:rPr>
          <w:rFonts w:ascii="Times New Roman"/>
          <w:b w:val="false"/>
          <w:i w:val="false"/>
          <w:color w:val="000000"/>
          <w:sz w:val="28"/>
        </w:rPr>
        <w:t>
      кәдеге жаратуші қазандардың, деаэрациялық қондырғылардың құрылысы және қызмет көрсету тәртібі;</w:t>
      </w:r>
    </w:p>
    <w:bookmarkEnd w:id="2590"/>
    <w:bookmarkStart w:name="z2598" w:id="2591"/>
    <w:p>
      <w:pPr>
        <w:spacing w:after="0"/>
        <w:ind w:left="0"/>
        <w:jc w:val="both"/>
      </w:pPr>
      <w:r>
        <w:rPr>
          <w:rFonts w:ascii="Times New Roman"/>
          <w:b w:val="false"/>
          <w:i w:val="false"/>
          <w:color w:val="000000"/>
          <w:sz w:val="28"/>
        </w:rPr>
        <w:t>
      құбырлар схемасы;</w:t>
      </w:r>
    </w:p>
    <w:bookmarkEnd w:id="2591"/>
    <w:bookmarkStart w:name="z2599" w:id="2592"/>
    <w:p>
      <w:pPr>
        <w:spacing w:after="0"/>
        <w:ind w:left="0"/>
        <w:jc w:val="both"/>
      </w:pPr>
      <w:r>
        <w:rPr>
          <w:rFonts w:ascii="Times New Roman"/>
          <w:b w:val="false"/>
          <w:i w:val="false"/>
          <w:color w:val="000000"/>
          <w:sz w:val="28"/>
        </w:rPr>
        <w:t>
      қоректік судың химиялық құрамы;</w:t>
      </w:r>
    </w:p>
    <w:bookmarkEnd w:id="2592"/>
    <w:bookmarkStart w:name="z2600" w:id="2593"/>
    <w:p>
      <w:pPr>
        <w:spacing w:after="0"/>
        <w:ind w:left="0"/>
        <w:jc w:val="both"/>
      </w:pPr>
      <w:r>
        <w:rPr>
          <w:rFonts w:ascii="Times New Roman"/>
          <w:b w:val="false"/>
          <w:i w:val="false"/>
          <w:color w:val="000000"/>
          <w:sz w:val="28"/>
        </w:rPr>
        <w:t>
      бақылау-өлшеу аспаптарының мақсаты;</w:t>
      </w:r>
    </w:p>
    <w:bookmarkEnd w:id="2593"/>
    <w:bookmarkStart w:name="z2601" w:id="2594"/>
    <w:p>
      <w:pPr>
        <w:spacing w:after="0"/>
        <w:ind w:left="0"/>
        <w:jc w:val="both"/>
      </w:pPr>
      <w:r>
        <w:rPr>
          <w:rFonts w:ascii="Times New Roman"/>
          <w:b w:val="false"/>
          <w:i w:val="false"/>
          <w:color w:val="000000"/>
          <w:sz w:val="28"/>
        </w:rPr>
        <w:t>
      жұмыс жолдары.</w:t>
      </w:r>
    </w:p>
    <w:bookmarkEnd w:id="2594"/>
    <w:bookmarkStart w:name="z2602" w:id="2595"/>
    <w:p>
      <w:pPr>
        <w:spacing w:after="0"/>
        <w:ind w:left="0"/>
        <w:jc w:val="left"/>
      </w:pPr>
      <w:r>
        <w:rPr>
          <w:rFonts w:ascii="Times New Roman"/>
          <w:b/>
          <w:i w:val="false"/>
          <w:color w:val="000000"/>
        </w:rPr>
        <w:t xml:space="preserve"> 155-параграф. Жылуды кәдеге жарату аппаратшысы, 3-разряд</w:t>
      </w:r>
    </w:p>
    <w:bookmarkEnd w:id="2595"/>
    <w:bookmarkStart w:name="z2603" w:id="2596"/>
    <w:p>
      <w:pPr>
        <w:spacing w:after="0"/>
        <w:ind w:left="0"/>
        <w:jc w:val="both"/>
      </w:pPr>
      <w:r>
        <w:rPr>
          <w:rFonts w:ascii="Times New Roman"/>
          <w:b w:val="false"/>
          <w:i w:val="false"/>
          <w:color w:val="000000"/>
          <w:sz w:val="28"/>
        </w:rPr>
        <w:t>
      354. Жұмыс сипаттамасы:</w:t>
      </w:r>
    </w:p>
    <w:bookmarkEnd w:id="2596"/>
    <w:bookmarkStart w:name="z2604" w:id="2597"/>
    <w:p>
      <w:pPr>
        <w:spacing w:after="0"/>
        <w:ind w:left="0"/>
        <w:jc w:val="both"/>
      </w:pPr>
      <w:r>
        <w:rPr>
          <w:rFonts w:ascii="Times New Roman"/>
          <w:b w:val="false"/>
          <w:i w:val="false"/>
          <w:color w:val="000000"/>
          <w:sz w:val="28"/>
        </w:rPr>
        <w:t>
      бу қазандарының көмегімен реакциялық газдардың жылуын кәдеге жарату технологиялық процесін жүргізу;</w:t>
      </w:r>
    </w:p>
    <w:bookmarkEnd w:id="2597"/>
    <w:bookmarkStart w:name="z2605" w:id="2598"/>
    <w:p>
      <w:pPr>
        <w:spacing w:after="0"/>
        <w:ind w:left="0"/>
        <w:jc w:val="both"/>
      </w:pPr>
      <w:r>
        <w:rPr>
          <w:rFonts w:ascii="Times New Roman"/>
          <w:b w:val="false"/>
          <w:i w:val="false"/>
          <w:color w:val="000000"/>
          <w:sz w:val="28"/>
        </w:rPr>
        <w:t>
      технологиялық процесс параметрлерін, кәдеге жарату қазандарынан шығатын газ температурасын, коллекторлардағы бу қысымын, химиялық тазартылған су шығынын бақылау және реттеу;</w:t>
      </w:r>
    </w:p>
    <w:bookmarkEnd w:id="2598"/>
    <w:bookmarkStart w:name="z2606" w:id="2599"/>
    <w:p>
      <w:pPr>
        <w:spacing w:after="0"/>
        <w:ind w:left="0"/>
        <w:jc w:val="both"/>
      </w:pPr>
      <w:r>
        <w:rPr>
          <w:rFonts w:ascii="Times New Roman"/>
          <w:b w:val="false"/>
          <w:i w:val="false"/>
          <w:color w:val="000000"/>
          <w:sz w:val="28"/>
        </w:rPr>
        <w:t>
      қоректік суды қаттылық, тұздылық, сілтілік және өзге де көрсеткіштер бойынша дайындау, оны жылыту және қазанға беру;</w:t>
      </w:r>
    </w:p>
    <w:bookmarkEnd w:id="2599"/>
    <w:bookmarkStart w:name="z2607" w:id="2600"/>
    <w:p>
      <w:pPr>
        <w:spacing w:after="0"/>
        <w:ind w:left="0"/>
        <w:jc w:val="both"/>
      </w:pPr>
      <w:r>
        <w:rPr>
          <w:rFonts w:ascii="Times New Roman"/>
          <w:b w:val="false"/>
          <w:i w:val="false"/>
          <w:color w:val="000000"/>
          <w:sz w:val="28"/>
        </w:rPr>
        <w:t>
      қыздыратын беттер мен газ жолдарын тұқылдан, сублимацияланған күкірттен және өзге де жауын-шашыннан тазарту;</w:t>
      </w:r>
    </w:p>
    <w:bookmarkEnd w:id="2600"/>
    <w:bookmarkStart w:name="z2608" w:id="2601"/>
    <w:p>
      <w:pPr>
        <w:spacing w:after="0"/>
        <w:ind w:left="0"/>
        <w:jc w:val="both"/>
      </w:pPr>
      <w:r>
        <w:rPr>
          <w:rFonts w:ascii="Times New Roman"/>
          <w:b w:val="false"/>
          <w:i w:val="false"/>
          <w:color w:val="000000"/>
          <w:sz w:val="28"/>
        </w:rPr>
        <w:t>
      технологиялық және тұрмыстық қажеттіліктерге бу жіберу;</w:t>
      </w:r>
    </w:p>
    <w:bookmarkEnd w:id="2601"/>
    <w:bookmarkStart w:name="z2609" w:id="2602"/>
    <w:p>
      <w:pPr>
        <w:spacing w:after="0"/>
        <w:ind w:left="0"/>
        <w:jc w:val="both"/>
      </w:pPr>
      <w:r>
        <w:rPr>
          <w:rFonts w:ascii="Times New Roman"/>
          <w:b w:val="false"/>
          <w:i w:val="false"/>
          <w:color w:val="000000"/>
          <w:sz w:val="28"/>
        </w:rPr>
        <w:t>
      кәдеге жаратуші қазандарға, желдеткіштерге, деаэрациялық қондырғыларға, сорғыларға және өзге де жабдықтарға қызмет көрсету;</w:t>
      </w:r>
    </w:p>
    <w:bookmarkEnd w:id="2602"/>
    <w:bookmarkStart w:name="z2610" w:id="2603"/>
    <w:p>
      <w:pPr>
        <w:spacing w:after="0"/>
        <w:ind w:left="0"/>
        <w:jc w:val="both"/>
      </w:pPr>
      <w:r>
        <w:rPr>
          <w:rFonts w:ascii="Times New Roman"/>
          <w:b w:val="false"/>
          <w:i w:val="false"/>
          <w:color w:val="000000"/>
          <w:sz w:val="28"/>
        </w:rPr>
        <w:t>
      технологиялық регламент нормаларынан ауытқу себептерін алдын алу және жою.</w:t>
      </w:r>
    </w:p>
    <w:bookmarkEnd w:id="2603"/>
    <w:bookmarkStart w:name="z2611" w:id="2604"/>
    <w:p>
      <w:pPr>
        <w:spacing w:after="0"/>
        <w:ind w:left="0"/>
        <w:jc w:val="both"/>
      </w:pPr>
      <w:r>
        <w:rPr>
          <w:rFonts w:ascii="Times New Roman"/>
          <w:b w:val="false"/>
          <w:i w:val="false"/>
          <w:color w:val="000000"/>
          <w:sz w:val="28"/>
        </w:rPr>
        <w:t>
      355. Білуге тиіс:</w:t>
      </w:r>
    </w:p>
    <w:bookmarkEnd w:id="2604"/>
    <w:bookmarkStart w:name="z2612" w:id="2605"/>
    <w:p>
      <w:pPr>
        <w:spacing w:after="0"/>
        <w:ind w:left="0"/>
        <w:jc w:val="both"/>
      </w:pPr>
      <w:r>
        <w:rPr>
          <w:rFonts w:ascii="Times New Roman"/>
          <w:b w:val="false"/>
          <w:i w:val="false"/>
          <w:color w:val="000000"/>
          <w:sz w:val="28"/>
        </w:rPr>
        <w:t>
      қызмет көрсетілетін жабдық пен бақылау-өлшеу аспаптарының құрылысы және жұмыс істеу принципі;</w:t>
      </w:r>
    </w:p>
    <w:bookmarkEnd w:id="2605"/>
    <w:bookmarkStart w:name="z2613" w:id="2606"/>
    <w:p>
      <w:pPr>
        <w:spacing w:after="0"/>
        <w:ind w:left="0"/>
        <w:jc w:val="both"/>
      </w:pPr>
      <w:r>
        <w:rPr>
          <w:rFonts w:ascii="Times New Roman"/>
          <w:b w:val="false"/>
          <w:i w:val="false"/>
          <w:color w:val="000000"/>
          <w:sz w:val="28"/>
        </w:rPr>
        <w:t>
      аспаптардың көрсеткіштері бойынша процесті бақылау және реттеу тәртібі, технологиялық режимі;</w:t>
      </w:r>
    </w:p>
    <w:bookmarkEnd w:id="2606"/>
    <w:bookmarkStart w:name="z2614" w:id="2607"/>
    <w:p>
      <w:pPr>
        <w:spacing w:after="0"/>
        <w:ind w:left="0"/>
        <w:jc w:val="both"/>
      </w:pPr>
      <w:r>
        <w:rPr>
          <w:rFonts w:ascii="Times New Roman"/>
          <w:b w:val="false"/>
          <w:i w:val="false"/>
          <w:color w:val="000000"/>
          <w:sz w:val="28"/>
        </w:rPr>
        <w:t>
      қоректік суға қойылатын талаптар.</w:t>
      </w:r>
    </w:p>
    <w:bookmarkEnd w:id="2607"/>
    <w:bookmarkStart w:name="z2615" w:id="2608"/>
    <w:p>
      <w:pPr>
        <w:spacing w:after="0"/>
        <w:ind w:left="0"/>
        <w:jc w:val="left"/>
      </w:pPr>
      <w:r>
        <w:rPr>
          <w:rFonts w:ascii="Times New Roman"/>
          <w:b/>
          <w:i w:val="false"/>
          <w:color w:val="000000"/>
        </w:rPr>
        <w:t xml:space="preserve"> 156-параграф. Жылуды кәдеге жарату аппаратшысы, 4-разряд</w:t>
      </w:r>
    </w:p>
    <w:bookmarkEnd w:id="2608"/>
    <w:bookmarkStart w:name="z2616" w:id="2609"/>
    <w:p>
      <w:pPr>
        <w:spacing w:after="0"/>
        <w:ind w:left="0"/>
        <w:jc w:val="both"/>
      </w:pPr>
      <w:r>
        <w:rPr>
          <w:rFonts w:ascii="Times New Roman"/>
          <w:b w:val="false"/>
          <w:i w:val="false"/>
          <w:color w:val="000000"/>
          <w:sz w:val="28"/>
        </w:rPr>
        <w:t>
      356. Жұмыс сипаттамасы:</w:t>
      </w:r>
    </w:p>
    <w:bookmarkEnd w:id="2609"/>
    <w:bookmarkStart w:name="z2617" w:id="2610"/>
    <w:p>
      <w:pPr>
        <w:spacing w:after="0"/>
        <w:ind w:left="0"/>
        <w:jc w:val="both"/>
      </w:pPr>
      <w:r>
        <w:rPr>
          <w:rFonts w:ascii="Times New Roman"/>
          <w:b w:val="false"/>
          <w:i w:val="false"/>
          <w:color w:val="000000"/>
          <w:sz w:val="28"/>
        </w:rPr>
        <w:t>
      дивинил өндірісінде жылумен жабдықтау процесін жүргізу;</w:t>
      </w:r>
    </w:p>
    <w:bookmarkEnd w:id="2610"/>
    <w:bookmarkStart w:name="z2618" w:id="2611"/>
    <w:p>
      <w:pPr>
        <w:spacing w:after="0"/>
        <w:ind w:left="0"/>
        <w:jc w:val="both"/>
      </w:pPr>
      <w:r>
        <w:rPr>
          <w:rFonts w:ascii="Times New Roman"/>
          <w:b w:val="false"/>
          <w:i w:val="false"/>
          <w:color w:val="000000"/>
          <w:sz w:val="28"/>
        </w:rPr>
        <w:t>
      контактілі газдың конденсациясы және су-спирт конденсатын қайта өңдеу.</w:t>
      </w:r>
    </w:p>
    <w:bookmarkEnd w:id="2611"/>
    <w:bookmarkStart w:name="z2619" w:id="2612"/>
    <w:p>
      <w:pPr>
        <w:spacing w:after="0"/>
        <w:ind w:left="0"/>
        <w:jc w:val="both"/>
      </w:pPr>
      <w:r>
        <w:rPr>
          <w:rFonts w:ascii="Times New Roman"/>
          <w:b w:val="false"/>
          <w:i w:val="false"/>
          <w:color w:val="000000"/>
          <w:sz w:val="28"/>
        </w:rPr>
        <w:t>
      377. Білуге тиіс:</w:t>
      </w:r>
    </w:p>
    <w:bookmarkEnd w:id="2612"/>
    <w:bookmarkStart w:name="z2620" w:id="2613"/>
    <w:p>
      <w:pPr>
        <w:spacing w:after="0"/>
        <w:ind w:left="0"/>
        <w:jc w:val="both"/>
      </w:pPr>
      <w:r>
        <w:rPr>
          <w:rFonts w:ascii="Times New Roman"/>
          <w:b w:val="false"/>
          <w:i w:val="false"/>
          <w:color w:val="000000"/>
          <w:sz w:val="28"/>
        </w:rPr>
        <w:t>
      жылуды кәдеге жарату технологиялық процесі;</w:t>
      </w:r>
    </w:p>
    <w:bookmarkEnd w:id="2613"/>
    <w:bookmarkStart w:name="z2621" w:id="2614"/>
    <w:p>
      <w:pPr>
        <w:spacing w:after="0"/>
        <w:ind w:left="0"/>
        <w:jc w:val="both"/>
      </w:pPr>
      <w:r>
        <w:rPr>
          <w:rFonts w:ascii="Times New Roman"/>
          <w:b w:val="false"/>
          <w:i w:val="false"/>
          <w:color w:val="000000"/>
          <w:sz w:val="28"/>
        </w:rPr>
        <w:t>
      қызмет көрсетілетін жабдық пен бақылау-өлшеу аспаптарының құрылысы;</w:t>
      </w:r>
    </w:p>
    <w:bookmarkEnd w:id="2614"/>
    <w:bookmarkStart w:name="z2622" w:id="2615"/>
    <w:p>
      <w:pPr>
        <w:spacing w:after="0"/>
        <w:ind w:left="0"/>
        <w:jc w:val="both"/>
      </w:pPr>
      <w:r>
        <w:rPr>
          <w:rFonts w:ascii="Times New Roman"/>
          <w:b w:val="false"/>
          <w:i w:val="false"/>
          <w:color w:val="000000"/>
          <w:sz w:val="28"/>
        </w:rPr>
        <w:t>
      аспаптардың көрсеткіштері бойынша процесті бақылау және реттеу тәртібі, технологиялық режимі;</w:t>
      </w:r>
    </w:p>
    <w:bookmarkEnd w:id="2615"/>
    <w:bookmarkStart w:name="z2623" w:id="2616"/>
    <w:p>
      <w:pPr>
        <w:spacing w:after="0"/>
        <w:ind w:left="0"/>
        <w:jc w:val="both"/>
      </w:pPr>
      <w:r>
        <w:rPr>
          <w:rFonts w:ascii="Times New Roman"/>
          <w:b w:val="false"/>
          <w:i w:val="false"/>
          <w:color w:val="000000"/>
          <w:sz w:val="28"/>
        </w:rPr>
        <w:t>
      қоректік суға қойылатын талаптар.</w:t>
      </w:r>
    </w:p>
    <w:bookmarkEnd w:id="2616"/>
    <w:bookmarkStart w:name="z2624" w:id="2617"/>
    <w:p>
      <w:pPr>
        <w:spacing w:after="0"/>
        <w:ind w:left="0"/>
        <w:jc w:val="left"/>
      </w:pPr>
      <w:r>
        <w:rPr>
          <w:rFonts w:ascii="Times New Roman"/>
          <w:b/>
          <w:i w:val="false"/>
          <w:color w:val="000000"/>
        </w:rPr>
        <w:t xml:space="preserve"> 157-параграф. Изомерлеу аппаратшысы, 3-разряд</w:t>
      </w:r>
    </w:p>
    <w:bookmarkEnd w:id="2617"/>
    <w:bookmarkStart w:name="z2625" w:id="2618"/>
    <w:p>
      <w:pPr>
        <w:spacing w:after="0"/>
        <w:ind w:left="0"/>
        <w:jc w:val="both"/>
      </w:pPr>
      <w:r>
        <w:rPr>
          <w:rFonts w:ascii="Times New Roman"/>
          <w:b w:val="false"/>
          <w:i w:val="false"/>
          <w:color w:val="000000"/>
          <w:sz w:val="28"/>
        </w:rPr>
        <w:t>
      358. Жұмыс сипаттамасы:</w:t>
      </w:r>
    </w:p>
    <w:bookmarkEnd w:id="2618"/>
    <w:bookmarkStart w:name="z2626" w:id="2619"/>
    <w:p>
      <w:pPr>
        <w:spacing w:after="0"/>
        <w:ind w:left="0"/>
        <w:jc w:val="both"/>
      </w:pPr>
      <w:r>
        <w:rPr>
          <w:rFonts w:ascii="Times New Roman"/>
          <w:b w:val="false"/>
          <w:i w:val="false"/>
          <w:color w:val="000000"/>
          <w:sz w:val="28"/>
        </w:rPr>
        <w:t>
      біліктілігі анағұрлым жоғары аппаратшының басшылығымен изомеризацияның технологиялық процесін жүргізу;</w:t>
      </w:r>
    </w:p>
    <w:bookmarkEnd w:id="2619"/>
    <w:bookmarkStart w:name="z2627" w:id="2620"/>
    <w:p>
      <w:pPr>
        <w:spacing w:after="0"/>
        <w:ind w:left="0"/>
        <w:jc w:val="both"/>
      </w:pPr>
      <w:r>
        <w:rPr>
          <w:rFonts w:ascii="Times New Roman"/>
          <w:b w:val="false"/>
          <w:i w:val="false"/>
          <w:color w:val="000000"/>
          <w:sz w:val="28"/>
        </w:rPr>
        <w:t>
      шикізаттар мен реагенттерді қабылдау және аппаратқа салу;</w:t>
      </w:r>
    </w:p>
    <w:bookmarkEnd w:id="2620"/>
    <w:bookmarkStart w:name="z2628" w:id="2621"/>
    <w:p>
      <w:pPr>
        <w:spacing w:after="0"/>
        <w:ind w:left="0"/>
        <w:jc w:val="both"/>
      </w:pPr>
      <w:r>
        <w:rPr>
          <w:rFonts w:ascii="Times New Roman"/>
          <w:b w:val="false"/>
          <w:i w:val="false"/>
          <w:color w:val="000000"/>
          <w:sz w:val="28"/>
        </w:rPr>
        <w:t>
      технологиялық нұсқаумен қарастырылған, ілеспелі процестерді орындауға қатысу;</w:t>
      </w:r>
    </w:p>
    <w:bookmarkEnd w:id="2621"/>
    <w:bookmarkStart w:name="z2629" w:id="2622"/>
    <w:p>
      <w:pPr>
        <w:spacing w:after="0"/>
        <w:ind w:left="0"/>
        <w:jc w:val="both"/>
      </w:pPr>
      <w:r>
        <w:rPr>
          <w:rFonts w:ascii="Times New Roman"/>
          <w:b w:val="false"/>
          <w:i w:val="false"/>
          <w:color w:val="000000"/>
          <w:sz w:val="28"/>
        </w:rPr>
        <w:t>
      дайын өнімді түсіру. сынамаларды іріктеу;</w:t>
      </w:r>
    </w:p>
    <w:bookmarkEnd w:id="2622"/>
    <w:bookmarkStart w:name="z2630" w:id="2623"/>
    <w:p>
      <w:pPr>
        <w:spacing w:after="0"/>
        <w:ind w:left="0"/>
        <w:jc w:val="both"/>
      </w:pPr>
      <w:r>
        <w:rPr>
          <w:rFonts w:ascii="Times New Roman"/>
          <w:b w:val="false"/>
          <w:i w:val="false"/>
          <w:color w:val="000000"/>
          <w:sz w:val="28"/>
        </w:rPr>
        <w:t>
      технологиялық жабдыққа қызмет ету;</w:t>
      </w:r>
    </w:p>
    <w:bookmarkEnd w:id="2623"/>
    <w:bookmarkStart w:name="z2631" w:id="2624"/>
    <w:p>
      <w:pPr>
        <w:spacing w:after="0"/>
        <w:ind w:left="0"/>
        <w:jc w:val="both"/>
      </w:pPr>
      <w:r>
        <w:rPr>
          <w:rFonts w:ascii="Times New Roman"/>
          <w:b w:val="false"/>
          <w:i w:val="false"/>
          <w:color w:val="000000"/>
          <w:sz w:val="28"/>
        </w:rPr>
        <w:t>
      жабдықты жөндеуге дайындау.</w:t>
      </w:r>
    </w:p>
    <w:bookmarkEnd w:id="2624"/>
    <w:bookmarkStart w:name="z2632" w:id="2625"/>
    <w:p>
      <w:pPr>
        <w:spacing w:after="0"/>
        <w:ind w:left="0"/>
        <w:jc w:val="both"/>
      </w:pPr>
      <w:r>
        <w:rPr>
          <w:rFonts w:ascii="Times New Roman"/>
          <w:b w:val="false"/>
          <w:i w:val="false"/>
          <w:color w:val="000000"/>
          <w:sz w:val="28"/>
        </w:rPr>
        <w:t>
      359. Білуге тиіс:</w:t>
      </w:r>
    </w:p>
    <w:bookmarkEnd w:id="2625"/>
    <w:bookmarkStart w:name="z2633" w:id="2626"/>
    <w:p>
      <w:pPr>
        <w:spacing w:after="0"/>
        <w:ind w:left="0"/>
        <w:jc w:val="both"/>
      </w:pPr>
      <w:r>
        <w:rPr>
          <w:rFonts w:ascii="Times New Roman"/>
          <w:b w:val="false"/>
          <w:i w:val="false"/>
          <w:color w:val="000000"/>
          <w:sz w:val="28"/>
        </w:rPr>
        <w:t>
      изомеризация процестерінің технологиялық режимі;</w:t>
      </w:r>
    </w:p>
    <w:bookmarkEnd w:id="2626"/>
    <w:bookmarkStart w:name="z2634" w:id="2627"/>
    <w:p>
      <w:pPr>
        <w:spacing w:after="0"/>
        <w:ind w:left="0"/>
        <w:jc w:val="both"/>
      </w:pPr>
      <w:r>
        <w:rPr>
          <w:rFonts w:ascii="Times New Roman"/>
          <w:b w:val="false"/>
          <w:i w:val="false"/>
          <w:color w:val="000000"/>
          <w:sz w:val="28"/>
        </w:rPr>
        <w:t>
      қызмет көрсетілетін учаскедегі негізгі және қосалқы жабдықтардың құрылысы және жұмыс істеу принципі;</w:t>
      </w:r>
    </w:p>
    <w:bookmarkEnd w:id="2627"/>
    <w:bookmarkStart w:name="z2635" w:id="2628"/>
    <w:p>
      <w:pPr>
        <w:spacing w:after="0"/>
        <w:ind w:left="0"/>
        <w:jc w:val="both"/>
      </w:pPr>
      <w:r>
        <w:rPr>
          <w:rFonts w:ascii="Times New Roman"/>
          <w:b w:val="false"/>
          <w:i w:val="false"/>
          <w:color w:val="000000"/>
          <w:sz w:val="28"/>
        </w:rPr>
        <w:t>
      қолданылатын шикізаттар, жартылай фабрикаттар және дайын өнімнің қасиеттері және олаға қойылатын талаптары;</w:t>
      </w:r>
    </w:p>
    <w:bookmarkEnd w:id="2628"/>
    <w:bookmarkStart w:name="z2636" w:id="2629"/>
    <w:p>
      <w:pPr>
        <w:spacing w:after="0"/>
        <w:ind w:left="0"/>
        <w:jc w:val="both"/>
      </w:pPr>
      <w:r>
        <w:rPr>
          <w:rFonts w:ascii="Times New Roman"/>
          <w:b w:val="false"/>
          <w:i w:val="false"/>
          <w:color w:val="000000"/>
          <w:sz w:val="28"/>
        </w:rPr>
        <w:t>
      сынамалар іріктеу тәртібі.</w:t>
      </w:r>
    </w:p>
    <w:bookmarkEnd w:id="2629"/>
    <w:bookmarkStart w:name="z2637" w:id="2630"/>
    <w:p>
      <w:pPr>
        <w:spacing w:after="0"/>
        <w:ind w:left="0"/>
        <w:jc w:val="left"/>
      </w:pPr>
      <w:r>
        <w:rPr>
          <w:rFonts w:ascii="Times New Roman"/>
          <w:b/>
          <w:i w:val="false"/>
          <w:color w:val="000000"/>
        </w:rPr>
        <w:t xml:space="preserve"> 158-параграф. Изомерлеу аппаратшысы, 4-разряд</w:t>
      </w:r>
    </w:p>
    <w:bookmarkEnd w:id="2630"/>
    <w:bookmarkStart w:name="z2638" w:id="2631"/>
    <w:p>
      <w:pPr>
        <w:spacing w:after="0"/>
        <w:ind w:left="0"/>
        <w:jc w:val="both"/>
      </w:pPr>
      <w:r>
        <w:rPr>
          <w:rFonts w:ascii="Times New Roman"/>
          <w:b w:val="false"/>
          <w:i w:val="false"/>
          <w:color w:val="000000"/>
          <w:sz w:val="28"/>
        </w:rPr>
        <w:t>
      360. Жұмыс сипаттамасы:</w:t>
      </w:r>
    </w:p>
    <w:bookmarkEnd w:id="2631"/>
    <w:bookmarkStart w:name="z2639" w:id="2632"/>
    <w:p>
      <w:pPr>
        <w:spacing w:after="0"/>
        <w:ind w:left="0"/>
        <w:jc w:val="both"/>
      </w:pPr>
      <w:r>
        <w:rPr>
          <w:rFonts w:ascii="Times New Roman"/>
          <w:b w:val="false"/>
          <w:i w:val="false"/>
          <w:color w:val="000000"/>
          <w:sz w:val="28"/>
        </w:rPr>
        <w:t>
      изомеризацияның технологиялық процесін жүргізу;</w:t>
      </w:r>
    </w:p>
    <w:bookmarkEnd w:id="2632"/>
    <w:bookmarkStart w:name="z2640" w:id="2633"/>
    <w:p>
      <w:pPr>
        <w:spacing w:after="0"/>
        <w:ind w:left="0"/>
        <w:jc w:val="both"/>
      </w:pPr>
      <w:r>
        <w:rPr>
          <w:rFonts w:ascii="Times New Roman"/>
          <w:b w:val="false"/>
          <w:i w:val="false"/>
          <w:color w:val="000000"/>
          <w:sz w:val="28"/>
        </w:rPr>
        <w:t>
      шикізаттарды, жартылай фабрикаттар мен реагенттерді дайындау және мөлшерлеу, оларды реакциялық аппаратқа жүктеп салу;</w:t>
      </w:r>
    </w:p>
    <w:bookmarkEnd w:id="2633"/>
    <w:bookmarkStart w:name="z2641" w:id="2634"/>
    <w:p>
      <w:pPr>
        <w:spacing w:after="0"/>
        <w:ind w:left="0"/>
        <w:jc w:val="both"/>
      </w:pPr>
      <w:r>
        <w:rPr>
          <w:rFonts w:ascii="Times New Roman"/>
          <w:b w:val="false"/>
          <w:i w:val="false"/>
          <w:color w:val="000000"/>
          <w:sz w:val="28"/>
        </w:rPr>
        <w:t>
      бақылау-өлшеу аспаптарының көрсеткіштері және талдау нәтижелері бойынша процесс параметрлерін: "рН", температураны, қысымды реттеу және бақылау;</w:t>
      </w:r>
    </w:p>
    <w:bookmarkEnd w:id="2634"/>
    <w:bookmarkStart w:name="z2642" w:id="2635"/>
    <w:p>
      <w:pPr>
        <w:spacing w:after="0"/>
        <w:ind w:left="0"/>
        <w:jc w:val="both"/>
      </w:pPr>
      <w:r>
        <w:rPr>
          <w:rFonts w:ascii="Times New Roman"/>
          <w:b w:val="false"/>
          <w:i w:val="false"/>
          <w:color w:val="000000"/>
          <w:sz w:val="28"/>
        </w:rPr>
        <w:t>
      ілеспе процестерді (тұндыру, центрифугалау, кристалдау, экстрагирлеу, тұндыру, жуу, сүзу, айдау және өзгелер) орындау;</w:t>
      </w:r>
    </w:p>
    <w:bookmarkEnd w:id="2635"/>
    <w:bookmarkStart w:name="z2643" w:id="2636"/>
    <w:p>
      <w:pPr>
        <w:spacing w:after="0"/>
        <w:ind w:left="0"/>
        <w:jc w:val="both"/>
      </w:pPr>
      <w:r>
        <w:rPr>
          <w:rFonts w:ascii="Times New Roman"/>
          <w:b w:val="false"/>
          <w:i w:val="false"/>
          <w:color w:val="000000"/>
          <w:sz w:val="28"/>
        </w:rPr>
        <w:t>
      аппараттан қосымша және мақсаттық өнімді түсіру немесе өндірістің келесі учаскелеріне жіберу;</w:t>
      </w:r>
    </w:p>
    <w:bookmarkEnd w:id="2636"/>
    <w:bookmarkStart w:name="z2644" w:id="2637"/>
    <w:p>
      <w:pPr>
        <w:spacing w:after="0"/>
        <w:ind w:left="0"/>
        <w:jc w:val="both"/>
      </w:pPr>
      <w:r>
        <w:rPr>
          <w:rFonts w:ascii="Times New Roman"/>
          <w:b w:val="false"/>
          <w:i w:val="false"/>
          <w:color w:val="000000"/>
          <w:sz w:val="28"/>
        </w:rPr>
        <w:t>
      реакторларға, айдау аппараттарына, экстракторларға, тоңазытқыштарға, флорентиндерге, бөлу шұңқырларына, кептіргіштерге, өлшегіштерге, жинақтағыштарға және өзге де жабдықтарға қызмет көрсету;</w:t>
      </w:r>
    </w:p>
    <w:bookmarkEnd w:id="2637"/>
    <w:bookmarkStart w:name="z2645" w:id="2638"/>
    <w:p>
      <w:pPr>
        <w:spacing w:after="0"/>
        <w:ind w:left="0"/>
        <w:jc w:val="both"/>
      </w:pPr>
      <w:r>
        <w:rPr>
          <w:rFonts w:ascii="Times New Roman"/>
          <w:b w:val="false"/>
          <w:i w:val="false"/>
          <w:color w:val="000000"/>
          <w:sz w:val="28"/>
        </w:rPr>
        <w:t>
      коммуникациялар мен жабдықтардың герметикалығын тексеру;</w:t>
      </w:r>
    </w:p>
    <w:bookmarkEnd w:id="2638"/>
    <w:bookmarkStart w:name="z2646" w:id="2639"/>
    <w:p>
      <w:pPr>
        <w:spacing w:after="0"/>
        <w:ind w:left="0"/>
        <w:jc w:val="both"/>
      </w:pPr>
      <w:r>
        <w:rPr>
          <w:rFonts w:ascii="Times New Roman"/>
          <w:b w:val="false"/>
          <w:i w:val="false"/>
          <w:color w:val="000000"/>
          <w:sz w:val="28"/>
        </w:rPr>
        <w:t>
      талдауларды орындау;</w:t>
      </w:r>
    </w:p>
    <w:bookmarkEnd w:id="2639"/>
    <w:bookmarkStart w:name="z2647" w:id="2640"/>
    <w:p>
      <w:pPr>
        <w:spacing w:after="0"/>
        <w:ind w:left="0"/>
        <w:jc w:val="both"/>
      </w:pPr>
      <w:r>
        <w:rPr>
          <w:rFonts w:ascii="Times New Roman"/>
          <w:b w:val="false"/>
          <w:i w:val="false"/>
          <w:color w:val="000000"/>
          <w:sz w:val="28"/>
        </w:rPr>
        <w:t>
      шикізат, жартылай фабрикаттар және дайын өнім шығысын есепке алу;</w:t>
      </w:r>
    </w:p>
    <w:bookmarkEnd w:id="2640"/>
    <w:bookmarkStart w:name="z2648" w:id="2641"/>
    <w:p>
      <w:pPr>
        <w:spacing w:after="0"/>
        <w:ind w:left="0"/>
        <w:jc w:val="both"/>
      </w:pPr>
      <w:r>
        <w:rPr>
          <w:rFonts w:ascii="Times New Roman"/>
          <w:b w:val="false"/>
          <w:i w:val="false"/>
          <w:color w:val="000000"/>
          <w:sz w:val="28"/>
        </w:rPr>
        <w:t>
      жабдықты жөндеуге тапсыру және одан қабылдау;</w:t>
      </w:r>
    </w:p>
    <w:bookmarkEnd w:id="2641"/>
    <w:bookmarkStart w:name="z2649" w:id="2642"/>
    <w:p>
      <w:pPr>
        <w:spacing w:after="0"/>
        <w:ind w:left="0"/>
        <w:jc w:val="both"/>
      </w:pPr>
      <w:r>
        <w:rPr>
          <w:rFonts w:ascii="Times New Roman"/>
          <w:b w:val="false"/>
          <w:i w:val="false"/>
          <w:color w:val="000000"/>
          <w:sz w:val="28"/>
        </w:rPr>
        <w:t>
      жабдықтарға, коммуникацияларға, бақылау-өлшеу аспаптарына техникалық қызмет көрсету бойынша жұмыстарды жүргізу.</w:t>
      </w:r>
    </w:p>
    <w:bookmarkEnd w:id="2642"/>
    <w:bookmarkStart w:name="z2650" w:id="2643"/>
    <w:p>
      <w:pPr>
        <w:spacing w:after="0"/>
        <w:ind w:left="0"/>
        <w:jc w:val="both"/>
      </w:pPr>
      <w:r>
        <w:rPr>
          <w:rFonts w:ascii="Times New Roman"/>
          <w:b w:val="false"/>
          <w:i w:val="false"/>
          <w:color w:val="000000"/>
          <w:sz w:val="28"/>
        </w:rPr>
        <w:t>
      361. Білуге тиіс:</w:t>
      </w:r>
    </w:p>
    <w:bookmarkEnd w:id="2643"/>
    <w:bookmarkStart w:name="z2651" w:id="2644"/>
    <w:p>
      <w:pPr>
        <w:spacing w:after="0"/>
        <w:ind w:left="0"/>
        <w:jc w:val="both"/>
      </w:pPr>
      <w:r>
        <w:rPr>
          <w:rFonts w:ascii="Times New Roman"/>
          <w:b w:val="false"/>
          <w:i w:val="false"/>
          <w:color w:val="000000"/>
          <w:sz w:val="28"/>
        </w:rPr>
        <w:t>
      изомеризация процесінің технологиялық режимі және оны бақылау-өлшеуіш құралдар көрсеткіштері бойынша реттеу тәсілдері;</w:t>
      </w:r>
    </w:p>
    <w:bookmarkEnd w:id="2644"/>
    <w:bookmarkStart w:name="z2652" w:id="2645"/>
    <w:p>
      <w:pPr>
        <w:spacing w:after="0"/>
        <w:ind w:left="0"/>
        <w:jc w:val="both"/>
      </w:pPr>
      <w:r>
        <w:rPr>
          <w:rFonts w:ascii="Times New Roman"/>
          <w:b w:val="false"/>
          <w:i w:val="false"/>
          <w:color w:val="000000"/>
          <w:sz w:val="28"/>
        </w:rPr>
        <w:t>
      қызмет көрсетілетін учаскедегі арматура және коммуникациялар схемасы;</w:t>
      </w:r>
    </w:p>
    <w:bookmarkEnd w:id="2645"/>
    <w:bookmarkStart w:name="z2653" w:id="2646"/>
    <w:p>
      <w:pPr>
        <w:spacing w:after="0"/>
        <w:ind w:left="0"/>
        <w:jc w:val="both"/>
      </w:pPr>
      <w:r>
        <w:rPr>
          <w:rFonts w:ascii="Times New Roman"/>
          <w:b w:val="false"/>
          <w:i w:val="false"/>
          <w:color w:val="000000"/>
          <w:sz w:val="28"/>
        </w:rPr>
        <w:t>
      қолданылатын шикізаттың, жартылай фабрикаттардың және дайын өнімнің қасиеттері және оларға қойылатын талаптар;</w:t>
      </w:r>
    </w:p>
    <w:bookmarkEnd w:id="2646"/>
    <w:bookmarkStart w:name="z2654" w:id="2647"/>
    <w:p>
      <w:pPr>
        <w:spacing w:after="0"/>
        <w:ind w:left="0"/>
        <w:jc w:val="both"/>
      </w:pPr>
      <w:r>
        <w:rPr>
          <w:rFonts w:ascii="Times New Roman"/>
          <w:b w:val="false"/>
          <w:i w:val="false"/>
          <w:color w:val="000000"/>
          <w:sz w:val="28"/>
        </w:rPr>
        <w:t>
      сынамалар іріктеу тәртібі және талдауларды жүргізу әдістемесі;</w:t>
      </w:r>
    </w:p>
    <w:bookmarkEnd w:id="2647"/>
    <w:bookmarkStart w:name="z2655" w:id="2648"/>
    <w:p>
      <w:pPr>
        <w:spacing w:after="0"/>
        <w:ind w:left="0"/>
        <w:jc w:val="both"/>
      </w:pPr>
      <w:r>
        <w:rPr>
          <w:rFonts w:ascii="Times New Roman"/>
          <w:b w:val="false"/>
          <w:i w:val="false"/>
          <w:color w:val="000000"/>
          <w:sz w:val="28"/>
        </w:rPr>
        <w:t>
      шикізатты және өнімнің шығуын есептеу әдістемесі.</w:t>
      </w:r>
    </w:p>
    <w:bookmarkEnd w:id="2648"/>
    <w:bookmarkStart w:name="z2656" w:id="2649"/>
    <w:p>
      <w:pPr>
        <w:spacing w:after="0"/>
        <w:ind w:left="0"/>
        <w:jc w:val="left"/>
      </w:pPr>
      <w:r>
        <w:rPr>
          <w:rFonts w:ascii="Times New Roman"/>
          <w:b/>
          <w:i w:val="false"/>
          <w:color w:val="000000"/>
        </w:rPr>
        <w:t xml:space="preserve"> 159-параграф. Изомерлеу аппаратшысы, 5-разряд</w:t>
      </w:r>
    </w:p>
    <w:bookmarkEnd w:id="2649"/>
    <w:bookmarkStart w:name="z2657" w:id="2650"/>
    <w:p>
      <w:pPr>
        <w:spacing w:after="0"/>
        <w:ind w:left="0"/>
        <w:jc w:val="both"/>
      </w:pPr>
      <w:r>
        <w:rPr>
          <w:rFonts w:ascii="Times New Roman"/>
          <w:b w:val="false"/>
          <w:i w:val="false"/>
          <w:color w:val="000000"/>
          <w:sz w:val="28"/>
        </w:rPr>
        <w:t>
      362. Жұмыс сипаттамасы:</w:t>
      </w:r>
    </w:p>
    <w:bookmarkEnd w:id="2650"/>
    <w:bookmarkStart w:name="z2658" w:id="2651"/>
    <w:p>
      <w:pPr>
        <w:spacing w:after="0"/>
        <w:ind w:left="0"/>
        <w:jc w:val="both"/>
      </w:pPr>
      <w:r>
        <w:rPr>
          <w:rFonts w:ascii="Times New Roman"/>
          <w:b w:val="false"/>
          <w:i w:val="false"/>
          <w:color w:val="000000"/>
          <w:sz w:val="28"/>
        </w:rPr>
        <w:t>
      изомерлеудің технологиялық процесін жүргізу және біліктілігі анағұрлым төмен аппаратшыларға басшылық ету;</w:t>
      </w:r>
    </w:p>
    <w:bookmarkEnd w:id="2651"/>
    <w:bookmarkStart w:name="z2659" w:id="2652"/>
    <w:p>
      <w:pPr>
        <w:spacing w:after="0"/>
        <w:ind w:left="0"/>
        <w:jc w:val="both"/>
      </w:pPr>
      <w:r>
        <w:rPr>
          <w:rFonts w:ascii="Times New Roman"/>
          <w:b w:val="false"/>
          <w:i w:val="false"/>
          <w:color w:val="000000"/>
          <w:sz w:val="28"/>
        </w:rPr>
        <w:t>
      технологиялық процестерді бақылау және реттеу;</w:t>
      </w:r>
    </w:p>
    <w:bookmarkEnd w:id="2652"/>
    <w:bookmarkStart w:name="z2660" w:id="2653"/>
    <w:p>
      <w:pPr>
        <w:spacing w:after="0"/>
        <w:ind w:left="0"/>
        <w:jc w:val="both"/>
      </w:pPr>
      <w:r>
        <w:rPr>
          <w:rFonts w:ascii="Times New Roman"/>
          <w:b w:val="false"/>
          <w:i w:val="false"/>
          <w:color w:val="000000"/>
          <w:sz w:val="28"/>
        </w:rPr>
        <w:t>
      талдау және бақылау нәтижелері бойынша процесті реттеу, бақылау талдауларын жүргізу;</w:t>
      </w:r>
    </w:p>
    <w:bookmarkEnd w:id="2653"/>
    <w:bookmarkStart w:name="z2661" w:id="2654"/>
    <w:p>
      <w:pPr>
        <w:spacing w:after="0"/>
        <w:ind w:left="0"/>
        <w:jc w:val="both"/>
      </w:pPr>
      <w:r>
        <w:rPr>
          <w:rFonts w:ascii="Times New Roman"/>
          <w:b w:val="false"/>
          <w:i w:val="false"/>
          <w:color w:val="000000"/>
          <w:sz w:val="28"/>
        </w:rPr>
        <w:t>
      шикізат шығындарын және дайын өнім шығысын өлшеу, олардың сапасын талдаулар нәтижелері бойынша бағалау;</w:t>
      </w:r>
    </w:p>
    <w:bookmarkEnd w:id="2654"/>
    <w:bookmarkStart w:name="z2662" w:id="2655"/>
    <w:p>
      <w:pPr>
        <w:spacing w:after="0"/>
        <w:ind w:left="0"/>
        <w:jc w:val="both"/>
      </w:pPr>
      <w:r>
        <w:rPr>
          <w:rFonts w:ascii="Times New Roman"/>
          <w:b w:val="false"/>
          <w:i w:val="false"/>
          <w:color w:val="000000"/>
          <w:sz w:val="28"/>
        </w:rPr>
        <w:t>
      бақылау-өлшеу аспаптары мен автоматика құралдарының көрсеткіштерін, қызмет көрсетілетін жабдықтың жай-күйі мен жұмысын қадағалау;</w:t>
      </w:r>
    </w:p>
    <w:bookmarkEnd w:id="2655"/>
    <w:bookmarkStart w:name="z2663" w:id="2656"/>
    <w:p>
      <w:pPr>
        <w:spacing w:after="0"/>
        <w:ind w:left="0"/>
        <w:jc w:val="both"/>
      </w:pPr>
      <w:r>
        <w:rPr>
          <w:rFonts w:ascii="Times New Roman"/>
          <w:b w:val="false"/>
          <w:i w:val="false"/>
          <w:color w:val="000000"/>
          <w:sz w:val="28"/>
        </w:rPr>
        <w:t>
      жабдықтар мен коммуникацияларға күрделі емес жөндеу жүргізу.</w:t>
      </w:r>
    </w:p>
    <w:bookmarkEnd w:id="2656"/>
    <w:bookmarkStart w:name="z2664" w:id="2657"/>
    <w:p>
      <w:pPr>
        <w:spacing w:after="0"/>
        <w:ind w:left="0"/>
        <w:jc w:val="both"/>
      </w:pPr>
      <w:r>
        <w:rPr>
          <w:rFonts w:ascii="Times New Roman"/>
          <w:b w:val="false"/>
          <w:i w:val="false"/>
          <w:color w:val="000000"/>
          <w:sz w:val="28"/>
        </w:rPr>
        <w:t>
      363. Білуге тиіс:</w:t>
      </w:r>
    </w:p>
    <w:bookmarkEnd w:id="2657"/>
    <w:bookmarkStart w:name="z2665" w:id="2658"/>
    <w:p>
      <w:pPr>
        <w:spacing w:after="0"/>
        <w:ind w:left="0"/>
        <w:jc w:val="both"/>
      </w:pPr>
      <w:r>
        <w:rPr>
          <w:rFonts w:ascii="Times New Roman"/>
          <w:b w:val="false"/>
          <w:i w:val="false"/>
          <w:color w:val="000000"/>
          <w:sz w:val="28"/>
        </w:rPr>
        <w:t>
      изомерлеу процесінің технологиялық режимі және бақылау-өлшеу аспаптарының көрсеткіштері және бақылау талдауларының нәтижелері бойынша оны реттеу тәсілдері;</w:t>
      </w:r>
    </w:p>
    <w:bookmarkEnd w:id="2658"/>
    <w:bookmarkStart w:name="z2666" w:id="2659"/>
    <w:p>
      <w:pPr>
        <w:spacing w:after="0"/>
        <w:ind w:left="0"/>
        <w:jc w:val="both"/>
      </w:pPr>
      <w:r>
        <w:rPr>
          <w:rFonts w:ascii="Times New Roman"/>
          <w:b w:val="false"/>
          <w:i w:val="false"/>
          <w:color w:val="000000"/>
          <w:sz w:val="28"/>
        </w:rPr>
        <w:t>
      негізгі және қосалқы жабдықтардың, бақылау-өлшеуіш құралдардың құрылғысы және пайдалану тәртібі;</w:t>
      </w:r>
    </w:p>
    <w:bookmarkEnd w:id="2659"/>
    <w:bookmarkStart w:name="z2667" w:id="2660"/>
    <w:p>
      <w:pPr>
        <w:spacing w:after="0"/>
        <w:ind w:left="0"/>
        <w:jc w:val="both"/>
      </w:pPr>
      <w:r>
        <w:rPr>
          <w:rFonts w:ascii="Times New Roman"/>
          <w:b w:val="false"/>
          <w:i w:val="false"/>
          <w:color w:val="000000"/>
          <w:sz w:val="28"/>
        </w:rPr>
        <w:t>
      қызмет көрсетілетін учаскедегі арматура және коммуникациялар схемасы;</w:t>
      </w:r>
    </w:p>
    <w:bookmarkEnd w:id="2660"/>
    <w:bookmarkStart w:name="z2668" w:id="2661"/>
    <w:p>
      <w:pPr>
        <w:spacing w:after="0"/>
        <w:ind w:left="0"/>
        <w:jc w:val="both"/>
      </w:pPr>
      <w:r>
        <w:rPr>
          <w:rFonts w:ascii="Times New Roman"/>
          <w:b w:val="false"/>
          <w:i w:val="false"/>
          <w:color w:val="000000"/>
          <w:sz w:val="28"/>
        </w:rPr>
        <w:t>
      қолданылатын шикізаттың, жартылай фабрикаттардың және дайын өнімнің қасиеттері және оларға қойылатын талаптар;</w:t>
      </w:r>
    </w:p>
    <w:bookmarkEnd w:id="2661"/>
    <w:bookmarkStart w:name="z2669" w:id="2662"/>
    <w:p>
      <w:pPr>
        <w:spacing w:after="0"/>
        <w:ind w:left="0"/>
        <w:jc w:val="both"/>
      </w:pPr>
      <w:r>
        <w:rPr>
          <w:rFonts w:ascii="Times New Roman"/>
          <w:b w:val="false"/>
          <w:i w:val="false"/>
          <w:color w:val="000000"/>
          <w:sz w:val="28"/>
        </w:rPr>
        <w:t>
      талдауларды жүргізу әдістемесі;</w:t>
      </w:r>
    </w:p>
    <w:bookmarkEnd w:id="2662"/>
    <w:bookmarkStart w:name="z2670" w:id="2663"/>
    <w:p>
      <w:pPr>
        <w:spacing w:after="0"/>
        <w:ind w:left="0"/>
        <w:jc w:val="both"/>
      </w:pPr>
      <w:r>
        <w:rPr>
          <w:rFonts w:ascii="Times New Roman"/>
          <w:b w:val="false"/>
          <w:i w:val="false"/>
          <w:color w:val="000000"/>
          <w:sz w:val="28"/>
        </w:rPr>
        <w:t>
      шикізатты және өнімнің шығуын есептеу әдістемесі.</w:t>
      </w:r>
    </w:p>
    <w:bookmarkEnd w:id="2663"/>
    <w:bookmarkStart w:name="z2671" w:id="2664"/>
    <w:p>
      <w:pPr>
        <w:spacing w:after="0"/>
        <w:ind w:left="0"/>
        <w:jc w:val="both"/>
      </w:pPr>
      <w:r>
        <w:rPr>
          <w:rFonts w:ascii="Times New Roman"/>
          <w:b w:val="false"/>
          <w:i w:val="false"/>
          <w:color w:val="000000"/>
          <w:sz w:val="28"/>
        </w:rPr>
        <w:t>
      364. Жұмыс үлгілері:</w:t>
      </w:r>
    </w:p>
    <w:bookmarkEnd w:id="2664"/>
    <w:bookmarkStart w:name="z2672" w:id="2665"/>
    <w:p>
      <w:pPr>
        <w:spacing w:after="0"/>
        <w:ind w:left="0"/>
        <w:jc w:val="both"/>
      </w:pPr>
      <w:r>
        <w:rPr>
          <w:rFonts w:ascii="Times New Roman"/>
          <w:b w:val="false"/>
          <w:i w:val="false"/>
          <w:color w:val="000000"/>
          <w:sz w:val="28"/>
        </w:rPr>
        <w:t>
      изомерлеудің технологиялық процесін жүргізу:</w:t>
      </w:r>
    </w:p>
    <w:bookmarkEnd w:id="2665"/>
    <w:bookmarkStart w:name="z2673" w:id="2666"/>
    <w:p>
      <w:pPr>
        <w:spacing w:after="0"/>
        <w:ind w:left="0"/>
        <w:jc w:val="both"/>
      </w:pPr>
      <w:r>
        <w:rPr>
          <w:rFonts w:ascii="Times New Roman"/>
          <w:b w:val="false"/>
          <w:i w:val="false"/>
          <w:color w:val="000000"/>
          <w:sz w:val="28"/>
        </w:rPr>
        <w:t>
      1) камфендегі пинен фракциясы;</w:t>
      </w:r>
    </w:p>
    <w:bookmarkEnd w:id="2666"/>
    <w:bookmarkStart w:name="z2674" w:id="2667"/>
    <w:p>
      <w:pPr>
        <w:spacing w:after="0"/>
        <w:ind w:left="0"/>
        <w:jc w:val="both"/>
      </w:pPr>
      <w:r>
        <w:rPr>
          <w:rFonts w:ascii="Times New Roman"/>
          <w:b w:val="false"/>
          <w:i w:val="false"/>
          <w:color w:val="000000"/>
          <w:sz w:val="28"/>
        </w:rPr>
        <w:t>
      2) "А" дәруменін шығару;</w:t>
      </w:r>
    </w:p>
    <w:bookmarkEnd w:id="2667"/>
    <w:bookmarkStart w:name="z2675" w:id="2668"/>
    <w:p>
      <w:pPr>
        <w:spacing w:after="0"/>
        <w:ind w:left="0"/>
        <w:jc w:val="both"/>
      </w:pPr>
      <w:r>
        <w:rPr>
          <w:rFonts w:ascii="Times New Roman"/>
          <w:b w:val="false"/>
          <w:i w:val="false"/>
          <w:color w:val="000000"/>
          <w:sz w:val="28"/>
        </w:rPr>
        <w:t>
      3) капролактамдағы иклогексаноноксима.</w:t>
      </w:r>
    </w:p>
    <w:bookmarkEnd w:id="2668"/>
    <w:bookmarkStart w:name="z2676" w:id="2669"/>
    <w:p>
      <w:pPr>
        <w:spacing w:after="0"/>
        <w:ind w:left="0"/>
        <w:jc w:val="left"/>
      </w:pPr>
      <w:r>
        <w:rPr>
          <w:rFonts w:ascii="Times New Roman"/>
          <w:b/>
          <w:i w:val="false"/>
          <w:color w:val="000000"/>
        </w:rPr>
        <w:t xml:space="preserve"> 160-параграф. Индикаторшы, 2-разряд</w:t>
      </w:r>
    </w:p>
    <w:bookmarkEnd w:id="2669"/>
    <w:bookmarkStart w:name="z2677" w:id="2670"/>
    <w:p>
      <w:pPr>
        <w:spacing w:after="0"/>
        <w:ind w:left="0"/>
        <w:jc w:val="both"/>
      </w:pPr>
      <w:r>
        <w:rPr>
          <w:rFonts w:ascii="Times New Roman"/>
          <w:b w:val="false"/>
          <w:i w:val="false"/>
          <w:color w:val="000000"/>
          <w:sz w:val="28"/>
        </w:rPr>
        <w:t>
      365. Жұмыс сипаттамасы:</w:t>
      </w:r>
    </w:p>
    <w:bookmarkEnd w:id="2670"/>
    <w:bookmarkStart w:name="z2678" w:id="2671"/>
    <w:p>
      <w:pPr>
        <w:spacing w:after="0"/>
        <w:ind w:left="0"/>
        <w:jc w:val="both"/>
      </w:pPr>
      <w:r>
        <w:rPr>
          <w:rFonts w:ascii="Times New Roman"/>
          <w:b w:val="false"/>
          <w:i w:val="false"/>
          <w:color w:val="000000"/>
          <w:sz w:val="28"/>
        </w:rPr>
        <w:t>
      рецепт бойынша индикаторлық ерітінділерді дайындау, оларды сүзу;</w:t>
      </w:r>
    </w:p>
    <w:bookmarkEnd w:id="2671"/>
    <w:bookmarkStart w:name="z2679" w:id="2672"/>
    <w:p>
      <w:pPr>
        <w:spacing w:after="0"/>
        <w:ind w:left="0"/>
        <w:jc w:val="both"/>
      </w:pPr>
      <w:r>
        <w:rPr>
          <w:rFonts w:ascii="Times New Roman"/>
          <w:b w:val="false"/>
          <w:i w:val="false"/>
          <w:color w:val="000000"/>
          <w:sz w:val="28"/>
        </w:rPr>
        <w:t>
      сүзгілік қағазды кесу машинасында кесу;</w:t>
      </w:r>
    </w:p>
    <w:bookmarkEnd w:id="2672"/>
    <w:bookmarkStart w:name="z2680" w:id="2673"/>
    <w:p>
      <w:pPr>
        <w:spacing w:after="0"/>
        <w:ind w:left="0"/>
        <w:jc w:val="both"/>
      </w:pPr>
      <w:r>
        <w:rPr>
          <w:rFonts w:ascii="Times New Roman"/>
          <w:b w:val="false"/>
          <w:i w:val="false"/>
          <w:color w:val="000000"/>
          <w:sz w:val="28"/>
        </w:rPr>
        <w:t>
      қағазды бояғыштарда бояу;</w:t>
      </w:r>
    </w:p>
    <w:bookmarkEnd w:id="2673"/>
    <w:bookmarkStart w:name="z2681" w:id="2674"/>
    <w:p>
      <w:pPr>
        <w:spacing w:after="0"/>
        <w:ind w:left="0"/>
        <w:jc w:val="both"/>
      </w:pPr>
      <w:r>
        <w:rPr>
          <w:rFonts w:ascii="Times New Roman"/>
          <w:b w:val="false"/>
          <w:i w:val="false"/>
          <w:color w:val="000000"/>
          <w:sz w:val="28"/>
        </w:rPr>
        <w:t>
      боялатын парақтарды кептіру, түптеу және кесу;</w:t>
      </w:r>
    </w:p>
    <w:bookmarkEnd w:id="2674"/>
    <w:bookmarkStart w:name="z2682" w:id="2675"/>
    <w:p>
      <w:pPr>
        <w:spacing w:after="0"/>
        <w:ind w:left="0"/>
        <w:jc w:val="both"/>
      </w:pPr>
      <w:r>
        <w:rPr>
          <w:rFonts w:ascii="Times New Roman"/>
          <w:b w:val="false"/>
          <w:i w:val="false"/>
          <w:color w:val="000000"/>
          <w:sz w:val="28"/>
        </w:rPr>
        <w:t>
      индикаторлық кітапшаларды және қораптарды орауыштарға салу және тығындау;</w:t>
      </w:r>
    </w:p>
    <w:bookmarkEnd w:id="2675"/>
    <w:bookmarkStart w:name="z2683" w:id="2676"/>
    <w:p>
      <w:pPr>
        <w:spacing w:after="0"/>
        <w:ind w:left="0"/>
        <w:jc w:val="both"/>
      </w:pPr>
      <w:r>
        <w:rPr>
          <w:rFonts w:ascii="Times New Roman"/>
          <w:b w:val="false"/>
          <w:i w:val="false"/>
          <w:color w:val="000000"/>
          <w:sz w:val="28"/>
        </w:rPr>
        <w:t>
      кесу машинасына, бу және конденсациялық коммуникацияға қызмет көрсету.</w:t>
      </w:r>
    </w:p>
    <w:bookmarkEnd w:id="2676"/>
    <w:bookmarkStart w:name="z2684" w:id="2677"/>
    <w:p>
      <w:pPr>
        <w:spacing w:after="0"/>
        <w:ind w:left="0"/>
        <w:jc w:val="both"/>
      </w:pPr>
      <w:r>
        <w:rPr>
          <w:rFonts w:ascii="Times New Roman"/>
          <w:b w:val="false"/>
          <w:i w:val="false"/>
          <w:color w:val="000000"/>
          <w:sz w:val="28"/>
        </w:rPr>
        <w:t>
      366. Білуге тиіс:</w:t>
      </w:r>
    </w:p>
    <w:bookmarkEnd w:id="2677"/>
    <w:bookmarkStart w:name="z2685" w:id="2678"/>
    <w:p>
      <w:pPr>
        <w:spacing w:after="0"/>
        <w:ind w:left="0"/>
        <w:jc w:val="both"/>
      </w:pPr>
      <w:r>
        <w:rPr>
          <w:rFonts w:ascii="Times New Roman"/>
          <w:b w:val="false"/>
          <w:i w:val="false"/>
          <w:color w:val="000000"/>
          <w:sz w:val="28"/>
        </w:rPr>
        <w:t>
      индикаторлық ерітінділерді дайындау технологиясы;</w:t>
      </w:r>
    </w:p>
    <w:bookmarkEnd w:id="2678"/>
    <w:bookmarkStart w:name="z2686" w:id="2679"/>
    <w:p>
      <w:pPr>
        <w:spacing w:after="0"/>
        <w:ind w:left="0"/>
        <w:jc w:val="both"/>
      </w:pPr>
      <w:r>
        <w:rPr>
          <w:rFonts w:ascii="Times New Roman"/>
          <w:b w:val="false"/>
          <w:i w:val="false"/>
          <w:color w:val="000000"/>
          <w:sz w:val="28"/>
        </w:rPr>
        <w:t>
      шикізатты және дайын қағазды сақтау тәртібі;</w:t>
      </w:r>
    </w:p>
    <w:bookmarkEnd w:id="2679"/>
    <w:bookmarkStart w:name="z2687" w:id="2680"/>
    <w:p>
      <w:pPr>
        <w:spacing w:after="0"/>
        <w:ind w:left="0"/>
        <w:jc w:val="both"/>
      </w:pPr>
      <w:r>
        <w:rPr>
          <w:rFonts w:ascii="Times New Roman"/>
          <w:b w:val="false"/>
          <w:i w:val="false"/>
          <w:color w:val="000000"/>
          <w:sz w:val="28"/>
        </w:rPr>
        <w:t>
      химиялық препараттармен жұмыс істеу тәртібі;</w:t>
      </w:r>
    </w:p>
    <w:bookmarkEnd w:id="2680"/>
    <w:bookmarkStart w:name="z2688" w:id="2681"/>
    <w:p>
      <w:pPr>
        <w:spacing w:after="0"/>
        <w:ind w:left="0"/>
        <w:jc w:val="both"/>
      </w:pPr>
      <w:r>
        <w:rPr>
          <w:rFonts w:ascii="Times New Roman"/>
          <w:b w:val="false"/>
          <w:i w:val="false"/>
          <w:color w:val="000000"/>
          <w:sz w:val="28"/>
        </w:rPr>
        <w:t>
      индикаторлық кітапшаларды дайындау тәртібі;</w:t>
      </w:r>
    </w:p>
    <w:bookmarkEnd w:id="2681"/>
    <w:bookmarkStart w:name="z2689" w:id="2682"/>
    <w:p>
      <w:pPr>
        <w:spacing w:after="0"/>
        <w:ind w:left="0"/>
        <w:jc w:val="both"/>
      </w:pPr>
      <w:r>
        <w:rPr>
          <w:rFonts w:ascii="Times New Roman"/>
          <w:b w:val="false"/>
          <w:i w:val="false"/>
          <w:color w:val="000000"/>
          <w:sz w:val="28"/>
        </w:rPr>
        <w:t>
      кесу машинасының құрылысы;</w:t>
      </w:r>
    </w:p>
    <w:bookmarkEnd w:id="2682"/>
    <w:bookmarkStart w:name="z2690" w:id="2683"/>
    <w:p>
      <w:pPr>
        <w:spacing w:after="0"/>
        <w:ind w:left="0"/>
        <w:jc w:val="both"/>
      </w:pPr>
      <w:r>
        <w:rPr>
          <w:rFonts w:ascii="Times New Roman"/>
          <w:b w:val="false"/>
          <w:i w:val="false"/>
          <w:color w:val="000000"/>
          <w:sz w:val="28"/>
        </w:rPr>
        <w:t>
      коммуникация схемасы.</w:t>
      </w:r>
    </w:p>
    <w:bookmarkEnd w:id="2683"/>
    <w:bookmarkStart w:name="z2691" w:id="2684"/>
    <w:p>
      <w:pPr>
        <w:spacing w:after="0"/>
        <w:ind w:left="0"/>
        <w:jc w:val="left"/>
      </w:pPr>
      <w:r>
        <w:rPr>
          <w:rFonts w:ascii="Times New Roman"/>
          <w:b/>
          <w:i w:val="false"/>
          <w:color w:val="000000"/>
        </w:rPr>
        <w:t xml:space="preserve"> 161-параграф. Инертті газ алу аппаратшысы, 4-разряд</w:t>
      </w:r>
    </w:p>
    <w:bookmarkEnd w:id="2684"/>
    <w:bookmarkStart w:name="z2692" w:id="2685"/>
    <w:p>
      <w:pPr>
        <w:spacing w:after="0"/>
        <w:ind w:left="0"/>
        <w:jc w:val="both"/>
      </w:pPr>
      <w:r>
        <w:rPr>
          <w:rFonts w:ascii="Times New Roman"/>
          <w:b w:val="false"/>
          <w:i w:val="false"/>
          <w:color w:val="000000"/>
          <w:sz w:val="28"/>
        </w:rPr>
        <w:t>
      367. Жұмыс сипаттамасы:</w:t>
      </w:r>
    </w:p>
    <w:bookmarkEnd w:id="2685"/>
    <w:bookmarkStart w:name="z2693" w:id="2686"/>
    <w:p>
      <w:pPr>
        <w:spacing w:after="0"/>
        <w:ind w:left="0"/>
        <w:jc w:val="both"/>
      </w:pPr>
      <w:r>
        <w:rPr>
          <w:rFonts w:ascii="Times New Roman"/>
          <w:b w:val="false"/>
          <w:i w:val="false"/>
          <w:color w:val="000000"/>
          <w:sz w:val="28"/>
        </w:rPr>
        <w:t>
      дайын өнімнің жиынтық өнімділігі сағатына 3000 текше метрге дейінгі пештерде ауа қоспасын және метан-сутегі фракциясын жағу әдісімен инертті газ алудың технологиялық процесін жүргізу;</w:t>
      </w:r>
    </w:p>
    <w:bookmarkEnd w:id="2686"/>
    <w:bookmarkStart w:name="z2694" w:id="2687"/>
    <w:p>
      <w:pPr>
        <w:spacing w:after="0"/>
        <w:ind w:left="0"/>
        <w:jc w:val="both"/>
      </w:pPr>
      <w:r>
        <w:rPr>
          <w:rFonts w:ascii="Times New Roman"/>
          <w:b w:val="false"/>
          <w:i w:val="false"/>
          <w:color w:val="000000"/>
          <w:sz w:val="28"/>
        </w:rPr>
        <w:t>
      инертті газды шыңдау аппаратында салқындату, скрубберлерде кейіннен суыта отырып сығу;</w:t>
      </w:r>
    </w:p>
    <w:bookmarkEnd w:id="2687"/>
    <w:bookmarkStart w:name="z2695" w:id="2688"/>
    <w:p>
      <w:pPr>
        <w:spacing w:after="0"/>
        <w:ind w:left="0"/>
        <w:jc w:val="both"/>
      </w:pPr>
      <w:r>
        <w:rPr>
          <w:rFonts w:ascii="Times New Roman"/>
          <w:b w:val="false"/>
          <w:i w:val="false"/>
          <w:color w:val="000000"/>
          <w:sz w:val="28"/>
        </w:rPr>
        <w:t>
      саптама кептіргіштердегі газды тазарту және кептіру;</w:t>
      </w:r>
    </w:p>
    <w:bookmarkEnd w:id="2688"/>
    <w:bookmarkStart w:name="z2696" w:id="2689"/>
    <w:p>
      <w:pPr>
        <w:spacing w:after="0"/>
        <w:ind w:left="0"/>
        <w:jc w:val="both"/>
      </w:pPr>
      <w:r>
        <w:rPr>
          <w:rFonts w:ascii="Times New Roman"/>
          <w:b w:val="false"/>
          <w:i w:val="false"/>
          <w:color w:val="000000"/>
          <w:sz w:val="28"/>
        </w:rPr>
        <w:t>
      кептіргіштерді регенерацияға, салқындатуға және құрғатуға ауыстыру;</w:t>
      </w:r>
    </w:p>
    <w:bookmarkEnd w:id="2689"/>
    <w:bookmarkStart w:name="z2697" w:id="2690"/>
    <w:p>
      <w:pPr>
        <w:spacing w:after="0"/>
        <w:ind w:left="0"/>
        <w:jc w:val="both"/>
      </w:pPr>
      <w:r>
        <w:rPr>
          <w:rFonts w:ascii="Times New Roman"/>
          <w:b w:val="false"/>
          <w:i w:val="false"/>
          <w:color w:val="000000"/>
          <w:sz w:val="28"/>
        </w:rPr>
        <w:t>
      бақылау-өлшеу құралдарының көрсеткіштері бойынша аппараттардың жұмыстарын реттеу;</w:t>
      </w:r>
    </w:p>
    <w:bookmarkEnd w:id="2690"/>
    <w:bookmarkStart w:name="z2698" w:id="2691"/>
    <w:p>
      <w:pPr>
        <w:spacing w:after="0"/>
        <w:ind w:left="0"/>
        <w:jc w:val="both"/>
      </w:pPr>
      <w:r>
        <w:rPr>
          <w:rFonts w:ascii="Times New Roman"/>
          <w:b w:val="false"/>
          <w:i w:val="false"/>
          <w:color w:val="000000"/>
          <w:sz w:val="28"/>
        </w:rPr>
        <w:t>
      құрамында оттегі, сутегі, көміртегі тотығы бар инертті газға талдау жүргізу;</w:t>
      </w:r>
    </w:p>
    <w:bookmarkEnd w:id="2691"/>
    <w:bookmarkStart w:name="z2699" w:id="2692"/>
    <w:p>
      <w:pPr>
        <w:spacing w:after="0"/>
        <w:ind w:left="0"/>
        <w:jc w:val="both"/>
      </w:pPr>
      <w:r>
        <w:rPr>
          <w:rFonts w:ascii="Times New Roman"/>
          <w:b w:val="false"/>
          <w:i w:val="false"/>
          <w:color w:val="000000"/>
          <w:sz w:val="28"/>
        </w:rPr>
        <w:t>
      пештердің, кептіргіштердің, тоңазытқыштардың, сүзгілердің, компрессорлардың және өзге де жабдықтар мен коммуникациялардың жұмысын және жарамды жай-күйін бақылау;</w:t>
      </w:r>
    </w:p>
    <w:bookmarkEnd w:id="2692"/>
    <w:bookmarkStart w:name="z2700" w:id="2693"/>
    <w:p>
      <w:pPr>
        <w:spacing w:after="0"/>
        <w:ind w:left="0"/>
        <w:jc w:val="both"/>
      </w:pPr>
      <w:r>
        <w:rPr>
          <w:rFonts w:ascii="Times New Roman"/>
          <w:b w:val="false"/>
          <w:i w:val="false"/>
          <w:color w:val="000000"/>
          <w:sz w:val="28"/>
        </w:rPr>
        <w:t>
      жабдықтың мен коммуникациялар жұмысындағы ақаулықтардың алдын алу және оларды жою;</w:t>
      </w:r>
    </w:p>
    <w:bookmarkEnd w:id="2693"/>
    <w:bookmarkStart w:name="z2701" w:id="2694"/>
    <w:p>
      <w:pPr>
        <w:spacing w:after="0"/>
        <w:ind w:left="0"/>
        <w:jc w:val="both"/>
      </w:pPr>
      <w:r>
        <w:rPr>
          <w:rFonts w:ascii="Times New Roman"/>
          <w:b w:val="false"/>
          <w:i w:val="false"/>
          <w:color w:val="000000"/>
          <w:sz w:val="28"/>
        </w:rPr>
        <w:t>
      жабдықты жөндеуге дайындау және оны жөндеуден қабылдау.</w:t>
      </w:r>
    </w:p>
    <w:bookmarkEnd w:id="2694"/>
    <w:bookmarkStart w:name="z2702" w:id="2695"/>
    <w:p>
      <w:pPr>
        <w:spacing w:after="0"/>
        <w:ind w:left="0"/>
        <w:jc w:val="both"/>
      </w:pPr>
      <w:r>
        <w:rPr>
          <w:rFonts w:ascii="Times New Roman"/>
          <w:b w:val="false"/>
          <w:i w:val="false"/>
          <w:color w:val="000000"/>
          <w:sz w:val="28"/>
        </w:rPr>
        <w:t>
      368. Білуге тиіс:</w:t>
      </w:r>
    </w:p>
    <w:bookmarkEnd w:id="2695"/>
    <w:bookmarkStart w:name="z2703" w:id="2696"/>
    <w:p>
      <w:pPr>
        <w:spacing w:after="0"/>
        <w:ind w:left="0"/>
        <w:jc w:val="both"/>
      </w:pPr>
      <w:r>
        <w:rPr>
          <w:rFonts w:ascii="Times New Roman"/>
          <w:b w:val="false"/>
          <w:i w:val="false"/>
          <w:color w:val="000000"/>
          <w:sz w:val="28"/>
        </w:rPr>
        <w:t>
      инертті газды алудың технологиялық схемасы, режимі және процесі;</w:t>
      </w:r>
    </w:p>
    <w:bookmarkEnd w:id="2696"/>
    <w:bookmarkStart w:name="z2704" w:id="2697"/>
    <w:p>
      <w:pPr>
        <w:spacing w:after="0"/>
        <w:ind w:left="0"/>
        <w:jc w:val="both"/>
      </w:pPr>
      <w:r>
        <w:rPr>
          <w:rFonts w:ascii="Times New Roman"/>
          <w:b w:val="false"/>
          <w:i w:val="false"/>
          <w:color w:val="000000"/>
          <w:sz w:val="28"/>
        </w:rPr>
        <w:t>
      қызмет көрсетілетін жабдықтың коммуникация схемасы, құрылысы және жұмыс істеу принципі;</w:t>
      </w:r>
    </w:p>
    <w:bookmarkEnd w:id="2697"/>
    <w:bookmarkStart w:name="z2705" w:id="2698"/>
    <w:p>
      <w:pPr>
        <w:spacing w:after="0"/>
        <w:ind w:left="0"/>
        <w:jc w:val="both"/>
      </w:pPr>
      <w:r>
        <w:rPr>
          <w:rFonts w:ascii="Times New Roman"/>
          <w:b w:val="false"/>
          <w:i w:val="false"/>
          <w:color w:val="000000"/>
          <w:sz w:val="28"/>
        </w:rPr>
        <w:t>
      бақылау-өлшеу аспаптарының құрылысы мен мақсаты;</w:t>
      </w:r>
    </w:p>
    <w:bookmarkEnd w:id="2698"/>
    <w:bookmarkStart w:name="z2706" w:id="2699"/>
    <w:p>
      <w:pPr>
        <w:spacing w:after="0"/>
        <w:ind w:left="0"/>
        <w:jc w:val="both"/>
      </w:pPr>
      <w:r>
        <w:rPr>
          <w:rFonts w:ascii="Times New Roman"/>
          <w:b w:val="false"/>
          <w:i w:val="false"/>
          <w:color w:val="000000"/>
          <w:sz w:val="28"/>
        </w:rPr>
        <w:t>
      алынатын дайын өнімнің сапасына қойылатын талаптар;</w:t>
      </w:r>
    </w:p>
    <w:bookmarkEnd w:id="2699"/>
    <w:bookmarkStart w:name="z2707" w:id="2700"/>
    <w:p>
      <w:pPr>
        <w:spacing w:after="0"/>
        <w:ind w:left="0"/>
        <w:jc w:val="both"/>
      </w:pPr>
      <w:r>
        <w:rPr>
          <w:rFonts w:ascii="Times New Roman"/>
          <w:b w:val="false"/>
          <w:i w:val="false"/>
          <w:color w:val="000000"/>
          <w:sz w:val="28"/>
        </w:rPr>
        <w:t>
      талдау жүргізу әдістемесі.</w:t>
      </w:r>
    </w:p>
    <w:bookmarkEnd w:id="2700"/>
    <w:bookmarkStart w:name="z2708" w:id="2701"/>
    <w:p>
      <w:pPr>
        <w:spacing w:after="0"/>
        <w:ind w:left="0"/>
        <w:jc w:val="left"/>
      </w:pPr>
      <w:r>
        <w:rPr>
          <w:rFonts w:ascii="Times New Roman"/>
          <w:b/>
          <w:i w:val="false"/>
          <w:color w:val="000000"/>
        </w:rPr>
        <w:t xml:space="preserve"> 162-параграф. Инертті газ алу аппаратшысы, 5-разряд</w:t>
      </w:r>
    </w:p>
    <w:bookmarkEnd w:id="2701"/>
    <w:bookmarkStart w:name="z2709" w:id="2702"/>
    <w:p>
      <w:pPr>
        <w:spacing w:after="0"/>
        <w:ind w:left="0"/>
        <w:jc w:val="both"/>
      </w:pPr>
      <w:r>
        <w:rPr>
          <w:rFonts w:ascii="Times New Roman"/>
          <w:b w:val="false"/>
          <w:i w:val="false"/>
          <w:color w:val="000000"/>
          <w:sz w:val="28"/>
        </w:rPr>
        <w:t>
      369. Жұмыс сипаттамасы:</w:t>
      </w:r>
    </w:p>
    <w:bookmarkEnd w:id="2702"/>
    <w:bookmarkStart w:name="z2710" w:id="2703"/>
    <w:p>
      <w:pPr>
        <w:spacing w:after="0"/>
        <w:ind w:left="0"/>
        <w:jc w:val="both"/>
      </w:pPr>
      <w:r>
        <w:rPr>
          <w:rFonts w:ascii="Times New Roman"/>
          <w:b w:val="false"/>
          <w:i w:val="false"/>
          <w:color w:val="000000"/>
          <w:sz w:val="28"/>
        </w:rPr>
        <w:t>
      дайын өнімді сағатына 3000 текше метрден астам жиынтық өнімділігі бар пештерде жағу әдісімен инертті газ алудың технологиялық процесін жүргізу;</w:t>
      </w:r>
    </w:p>
    <w:bookmarkEnd w:id="2703"/>
    <w:bookmarkStart w:name="z2711" w:id="2704"/>
    <w:p>
      <w:pPr>
        <w:spacing w:after="0"/>
        <w:ind w:left="0"/>
        <w:jc w:val="both"/>
      </w:pPr>
      <w:r>
        <w:rPr>
          <w:rFonts w:ascii="Times New Roman"/>
          <w:b w:val="false"/>
          <w:i w:val="false"/>
          <w:color w:val="000000"/>
          <w:sz w:val="28"/>
        </w:rPr>
        <w:t>
      технологиялық процесті реттеу және басқару;</w:t>
      </w:r>
    </w:p>
    <w:bookmarkEnd w:id="2704"/>
    <w:bookmarkStart w:name="z2712" w:id="2705"/>
    <w:p>
      <w:pPr>
        <w:spacing w:after="0"/>
        <w:ind w:left="0"/>
        <w:jc w:val="both"/>
      </w:pPr>
      <w:r>
        <w:rPr>
          <w:rFonts w:ascii="Times New Roman"/>
          <w:b w:val="false"/>
          <w:i w:val="false"/>
          <w:color w:val="000000"/>
          <w:sz w:val="28"/>
        </w:rPr>
        <w:t>
      талдау мен қадағалау нәтижесінде процесті түзету;</w:t>
      </w:r>
    </w:p>
    <w:bookmarkEnd w:id="2705"/>
    <w:bookmarkStart w:name="z2713" w:id="2706"/>
    <w:p>
      <w:pPr>
        <w:spacing w:after="0"/>
        <w:ind w:left="0"/>
        <w:jc w:val="both"/>
      </w:pPr>
      <w:r>
        <w:rPr>
          <w:rFonts w:ascii="Times New Roman"/>
          <w:b w:val="false"/>
          <w:i w:val="false"/>
          <w:color w:val="000000"/>
          <w:sz w:val="28"/>
        </w:rPr>
        <w:t>
      бақылау талдауларын жүргізу;</w:t>
      </w:r>
    </w:p>
    <w:bookmarkEnd w:id="2706"/>
    <w:bookmarkStart w:name="z2714" w:id="2707"/>
    <w:p>
      <w:pPr>
        <w:spacing w:after="0"/>
        <w:ind w:left="0"/>
        <w:jc w:val="both"/>
      </w:pPr>
      <w:r>
        <w:rPr>
          <w:rFonts w:ascii="Times New Roman"/>
          <w:b w:val="false"/>
          <w:i w:val="false"/>
          <w:color w:val="000000"/>
          <w:sz w:val="28"/>
        </w:rPr>
        <w:t>
      жабдықтың жұмысы мен жай-күйін бақылау;</w:t>
      </w:r>
    </w:p>
    <w:bookmarkEnd w:id="2707"/>
    <w:bookmarkStart w:name="z2715" w:id="2708"/>
    <w:p>
      <w:pPr>
        <w:spacing w:after="0"/>
        <w:ind w:left="0"/>
        <w:jc w:val="both"/>
      </w:pPr>
      <w:r>
        <w:rPr>
          <w:rFonts w:ascii="Times New Roman"/>
          <w:b w:val="false"/>
          <w:i w:val="false"/>
          <w:color w:val="000000"/>
          <w:sz w:val="28"/>
        </w:rPr>
        <w:t>
      жабдықтар мен коммуникацияларға күрделі емес жөндеу жүргізу.</w:t>
      </w:r>
    </w:p>
    <w:bookmarkEnd w:id="2708"/>
    <w:bookmarkStart w:name="z2716" w:id="2709"/>
    <w:p>
      <w:pPr>
        <w:spacing w:after="0"/>
        <w:ind w:left="0"/>
        <w:jc w:val="both"/>
      </w:pPr>
      <w:r>
        <w:rPr>
          <w:rFonts w:ascii="Times New Roman"/>
          <w:b w:val="false"/>
          <w:i w:val="false"/>
          <w:color w:val="000000"/>
          <w:sz w:val="28"/>
        </w:rPr>
        <w:t>
      370. Білуге тиіс:</w:t>
      </w:r>
    </w:p>
    <w:bookmarkEnd w:id="2709"/>
    <w:bookmarkStart w:name="z2717" w:id="2710"/>
    <w:p>
      <w:pPr>
        <w:spacing w:after="0"/>
        <w:ind w:left="0"/>
        <w:jc w:val="both"/>
      </w:pPr>
      <w:r>
        <w:rPr>
          <w:rFonts w:ascii="Times New Roman"/>
          <w:b w:val="false"/>
          <w:i w:val="false"/>
          <w:color w:val="000000"/>
          <w:sz w:val="28"/>
        </w:rPr>
        <w:t>
      қызмет көрсетілетін жабдық пен бақылау-өлшеу аспаптарының технологиялық схемасы, режимі, құрылысы және конструктивтік ерекшеліктері;</w:t>
      </w:r>
    </w:p>
    <w:bookmarkEnd w:id="2710"/>
    <w:bookmarkStart w:name="z2718" w:id="2711"/>
    <w:p>
      <w:pPr>
        <w:spacing w:after="0"/>
        <w:ind w:left="0"/>
        <w:jc w:val="both"/>
      </w:pPr>
      <w:r>
        <w:rPr>
          <w:rFonts w:ascii="Times New Roman"/>
          <w:b w:val="false"/>
          <w:i w:val="false"/>
          <w:color w:val="000000"/>
          <w:sz w:val="28"/>
        </w:rPr>
        <w:t>
      коммуникацияларының схемасы;</w:t>
      </w:r>
    </w:p>
    <w:bookmarkEnd w:id="2711"/>
    <w:bookmarkStart w:name="z2719" w:id="2712"/>
    <w:p>
      <w:pPr>
        <w:spacing w:after="0"/>
        <w:ind w:left="0"/>
        <w:jc w:val="both"/>
      </w:pPr>
      <w:r>
        <w:rPr>
          <w:rFonts w:ascii="Times New Roman"/>
          <w:b w:val="false"/>
          <w:i w:val="false"/>
          <w:color w:val="000000"/>
          <w:sz w:val="28"/>
        </w:rPr>
        <w:t>
      алынатын дайын өнімнің сапасына қойылатын талаптар;</w:t>
      </w:r>
    </w:p>
    <w:bookmarkEnd w:id="2712"/>
    <w:bookmarkStart w:name="z2720" w:id="2713"/>
    <w:p>
      <w:pPr>
        <w:spacing w:after="0"/>
        <w:ind w:left="0"/>
        <w:jc w:val="both"/>
      </w:pPr>
      <w:r>
        <w:rPr>
          <w:rFonts w:ascii="Times New Roman"/>
          <w:b w:val="false"/>
          <w:i w:val="false"/>
          <w:color w:val="000000"/>
          <w:sz w:val="28"/>
        </w:rPr>
        <w:t>
      талдау жүргізу әдістемесі.</w:t>
      </w:r>
    </w:p>
    <w:bookmarkEnd w:id="2713"/>
    <w:bookmarkStart w:name="z2721" w:id="2714"/>
    <w:p>
      <w:pPr>
        <w:spacing w:after="0"/>
        <w:ind w:left="0"/>
        <w:jc w:val="left"/>
      </w:pPr>
      <w:r>
        <w:rPr>
          <w:rFonts w:ascii="Times New Roman"/>
          <w:b/>
          <w:i w:val="false"/>
          <w:color w:val="000000"/>
        </w:rPr>
        <w:t xml:space="preserve"> 163-параграф. Каландрлаушы, 2-разряд</w:t>
      </w:r>
    </w:p>
    <w:bookmarkEnd w:id="2714"/>
    <w:bookmarkStart w:name="z2722" w:id="2715"/>
    <w:p>
      <w:pPr>
        <w:spacing w:after="0"/>
        <w:ind w:left="0"/>
        <w:jc w:val="both"/>
      </w:pPr>
      <w:r>
        <w:rPr>
          <w:rFonts w:ascii="Times New Roman"/>
          <w:b w:val="false"/>
          <w:i w:val="false"/>
          <w:color w:val="000000"/>
          <w:sz w:val="28"/>
        </w:rPr>
        <w:t>
      371. Жұмыс сипаттамасы:</w:t>
      </w:r>
    </w:p>
    <w:bookmarkEnd w:id="2715"/>
    <w:bookmarkStart w:name="z2723" w:id="2716"/>
    <w:p>
      <w:pPr>
        <w:spacing w:after="0"/>
        <w:ind w:left="0"/>
        <w:jc w:val="both"/>
      </w:pPr>
      <w:r>
        <w:rPr>
          <w:rFonts w:ascii="Times New Roman"/>
          <w:b w:val="false"/>
          <w:i w:val="false"/>
          <w:color w:val="000000"/>
          <w:sz w:val="28"/>
        </w:rPr>
        <w:t>
      біліктілігі анағұрлым жоғары каландрлаушының басшылығымен әртүрлі бұйымдарды каландрлау, сондай-ақ линолеумды каландрлау кезінде қосалқы жұмыстарды орындау: джут матасының орамдарын каландрға жеткізу және оларды каландрға орау біліктеріне салу, джут матасының орамдарының ұштарын тігу, орамды орау кезінде матаның тораптары мен жіптерін қайшымен кесу, каландрға түсетін матаның біркелкі созылуын реттеу;</w:t>
      </w:r>
    </w:p>
    <w:bookmarkEnd w:id="2716"/>
    <w:bookmarkStart w:name="z2724" w:id="2717"/>
    <w:p>
      <w:pPr>
        <w:spacing w:after="0"/>
        <w:ind w:left="0"/>
        <w:jc w:val="both"/>
      </w:pPr>
      <w:r>
        <w:rPr>
          <w:rFonts w:ascii="Times New Roman"/>
          <w:b w:val="false"/>
          <w:i w:val="false"/>
          <w:color w:val="000000"/>
          <w:sz w:val="28"/>
        </w:rPr>
        <w:t>
      линкрустты каландрлау кезінде: каландрға түсетін линкруст массасын мөлшерлеу;</w:t>
      </w:r>
    </w:p>
    <w:bookmarkEnd w:id="2717"/>
    <w:bookmarkStart w:name="z2725" w:id="2718"/>
    <w:p>
      <w:pPr>
        <w:spacing w:after="0"/>
        <w:ind w:left="0"/>
        <w:jc w:val="both"/>
      </w:pPr>
      <w:r>
        <w:rPr>
          <w:rFonts w:ascii="Times New Roman"/>
          <w:b w:val="false"/>
          <w:i w:val="false"/>
          <w:color w:val="000000"/>
          <w:sz w:val="28"/>
        </w:rPr>
        <w:t>
      каландр орамдары арасында беру және оны біркелкі бөлу;</w:t>
      </w:r>
    </w:p>
    <w:bookmarkEnd w:id="2718"/>
    <w:bookmarkStart w:name="z2726" w:id="2719"/>
    <w:p>
      <w:pPr>
        <w:spacing w:after="0"/>
        <w:ind w:left="0"/>
        <w:jc w:val="both"/>
      </w:pPr>
      <w:r>
        <w:rPr>
          <w:rFonts w:ascii="Times New Roman"/>
          <w:b w:val="false"/>
          <w:i w:val="false"/>
          <w:color w:val="000000"/>
          <w:sz w:val="28"/>
        </w:rPr>
        <w:t>
      линкурстық массаға жағу үшін қағазды жеткізу.</w:t>
      </w:r>
    </w:p>
    <w:bookmarkEnd w:id="2719"/>
    <w:bookmarkStart w:name="z2727" w:id="2720"/>
    <w:p>
      <w:pPr>
        <w:spacing w:after="0"/>
        <w:ind w:left="0"/>
        <w:jc w:val="both"/>
      </w:pPr>
      <w:r>
        <w:rPr>
          <w:rFonts w:ascii="Times New Roman"/>
          <w:b w:val="false"/>
          <w:i w:val="false"/>
          <w:color w:val="000000"/>
          <w:sz w:val="28"/>
        </w:rPr>
        <w:t>
      372. Білуге тиіс:</w:t>
      </w:r>
    </w:p>
    <w:bookmarkEnd w:id="2720"/>
    <w:bookmarkStart w:name="z2728" w:id="2721"/>
    <w:p>
      <w:pPr>
        <w:spacing w:after="0"/>
        <w:ind w:left="0"/>
        <w:jc w:val="both"/>
      </w:pPr>
      <w:r>
        <w:rPr>
          <w:rFonts w:ascii="Times New Roman"/>
          <w:b w:val="false"/>
          <w:i w:val="false"/>
          <w:color w:val="000000"/>
          <w:sz w:val="28"/>
        </w:rPr>
        <w:t>
      линкрустқа арналған төсеме джуттың, қағаздың түрлері мен мақсаты;</w:t>
      </w:r>
    </w:p>
    <w:bookmarkEnd w:id="2721"/>
    <w:bookmarkStart w:name="z2729" w:id="2722"/>
    <w:p>
      <w:pPr>
        <w:spacing w:after="0"/>
        <w:ind w:left="0"/>
        <w:jc w:val="both"/>
      </w:pPr>
      <w:r>
        <w:rPr>
          <w:rFonts w:ascii="Times New Roman"/>
          <w:b w:val="false"/>
          <w:i w:val="false"/>
          <w:color w:val="000000"/>
          <w:sz w:val="28"/>
        </w:rPr>
        <w:t>
      джут матасын тарқату механизмінің құрылысы және фальд орамдарды тігуі;</w:t>
      </w:r>
    </w:p>
    <w:bookmarkEnd w:id="2722"/>
    <w:bookmarkStart w:name="z2730" w:id="2723"/>
    <w:p>
      <w:pPr>
        <w:spacing w:after="0"/>
        <w:ind w:left="0"/>
        <w:jc w:val="both"/>
      </w:pPr>
      <w:r>
        <w:rPr>
          <w:rFonts w:ascii="Times New Roman"/>
          <w:b w:val="false"/>
          <w:i w:val="false"/>
          <w:color w:val="000000"/>
          <w:sz w:val="28"/>
        </w:rPr>
        <w:t>
      араластыру жабдық жұмысының схемасы және өзара байланысы;</w:t>
      </w:r>
    </w:p>
    <w:bookmarkEnd w:id="2723"/>
    <w:bookmarkStart w:name="z2731" w:id="2724"/>
    <w:p>
      <w:pPr>
        <w:spacing w:after="0"/>
        <w:ind w:left="0"/>
        <w:jc w:val="both"/>
      </w:pPr>
      <w:r>
        <w:rPr>
          <w:rFonts w:ascii="Times New Roman"/>
          <w:b w:val="false"/>
          <w:i w:val="false"/>
          <w:color w:val="000000"/>
          <w:sz w:val="28"/>
        </w:rPr>
        <w:t>
      каландрының құрылғысы;</w:t>
      </w:r>
    </w:p>
    <w:bookmarkEnd w:id="2724"/>
    <w:bookmarkStart w:name="z2732" w:id="2725"/>
    <w:p>
      <w:pPr>
        <w:spacing w:after="0"/>
        <w:ind w:left="0"/>
        <w:jc w:val="both"/>
      </w:pPr>
      <w:r>
        <w:rPr>
          <w:rFonts w:ascii="Times New Roman"/>
          <w:b w:val="false"/>
          <w:i w:val="false"/>
          <w:color w:val="000000"/>
          <w:sz w:val="28"/>
        </w:rPr>
        <w:t>
      жұмыс жолдары.</w:t>
      </w:r>
    </w:p>
    <w:bookmarkEnd w:id="2725"/>
    <w:bookmarkStart w:name="z2733" w:id="2726"/>
    <w:p>
      <w:pPr>
        <w:spacing w:after="0"/>
        <w:ind w:left="0"/>
        <w:jc w:val="left"/>
      </w:pPr>
      <w:r>
        <w:rPr>
          <w:rFonts w:ascii="Times New Roman"/>
          <w:b/>
          <w:i w:val="false"/>
          <w:color w:val="000000"/>
        </w:rPr>
        <w:t xml:space="preserve"> 164-параграф. Каландрлаушы, 3-разряд</w:t>
      </w:r>
    </w:p>
    <w:bookmarkEnd w:id="2726"/>
    <w:bookmarkStart w:name="z2734" w:id="2727"/>
    <w:p>
      <w:pPr>
        <w:spacing w:after="0"/>
        <w:ind w:left="0"/>
        <w:jc w:val="both"/>
      </w:pPr>
      <w:r>
        <w:rPr>
          <w:rFonts w:ascii="Times New Roman"/>
          <w:b w:val="false"/>
          <w:i w:val="false"/>
          <w:color w:val="000000"/>
          <w:sz w:val="28"/>
        </w:rPr>
        <w:t>
      373. Жұмыс сипаттамасы:</w:t>
      </w:r>
    </w:p>
    <w:bookmarkEnd w:id="2727"/>
    <w:bookmarkStart w:name="z2735" w:id="2728"/>
    <w:p>
      <w:pPr>
        <w:spacing w:after="0"/>
        <w:ind w:left="0"/>
        <w:jc w:val="both"/>
      </w:pPr>
      <w:r>
        <w:rPr>
          <w:rFonts w:ascii="Times New Roman"/>
          <w:b w:val="false"/>
          <w:i w:val="false"/>
          <w:color w:val="000000"/>
          <w:sz w:val="28"/>
        </w:rPr>
        <w:t>
      біліктілігі анағұрлым жоғары каландрлаушының басшылығымен каландрларда поливинилхлоридті, глифталь, кумаронды және өзге де полимерлік қоспаларды (резинадан басқа) жаймалау және калибрлеу бойынша біліктердің ұзындығы 1500 миллиметрге дейін және ферромагнитті қабаты бар магнитті таспаларды және қағаз бариттелген Фото төсемдерді нығыздау кезінде каландрлау немесе әртүрлі типті каландрларда бұйымдарды каландрлаудың технологиялық процесін жүргізу;</w:t>
      </w:r>
    </w:p>
    <w:bookmarkEnd w:id="2728"/>
    <w:bookmarkStart w:name="z2736" w:id="2729"/>
    <w:p>
      <w:pPr>
        <w:spacing w:after="0"/>
        <w:ind w:left="0"/>
        <w:jc w:val="both"/>
      </w:pPr>
      <w:r>
        <w:rPr>
          <w:rFonts w:ascii="Times New Roman"/>
          <w:b w:val="false"/>
          <w:i w:val="false"/>
          <w:color w:val="000000"/>
          <w:sz w:val="28"/>
        </w:rPr>
        <w:t>
      каландрды жұмысқа дайындау;</w:t>
      </w:r>
    </w:p>
    <w:bookmarkEnd w:id="2729"/>
    <w:bookmarkStart w:name="z2737" w:id="2730"/>
    <w:p>
      <w:pPr>
        <w:spacing w:after="0"/>
        <w:ind w:left="0"/>
        <w:jc w:val="both"/>
      </w:pPr>
      <w:r>
        <w:rPr>
          <w:rFonts w:ascii="Times New Roman"/>
          <w:b w:val="false"/>
          <w:i w:val="false"/>
          <w:color w:val="000000"/>
          <w:sz w:val="28"/>
        </w:rPr>
        <w:t>
      жартылай фабрикатты машинаға жеткізу, орнату және толтыру;</w:t>
      </w:r>
    </w:p>
    <w:bookmarkEnd w:id="2730"/>
    <w:bookmarkStart w:name="z2738" w:id="2731"/>
    <w:p>
      <w:pPr>
        <w:spacing w:after="0"/>
        <w:ind w:left="0"/>
        <w:jc w:val="both"/>
      </w:pPr>
      <w:r>
        <w:rPr>
          <w:rFonts w:ascii="Times New Roman"/>
          <w:b w:val="false"/>
          <w:i w:val="false"/>
          <w:color w:val="000000"/>
          <w:sz w:val="28"/>
        </w:rPr>
        <w:t>
      қоспаны мөлшерлеу, каландрдың біркелкі қоректенуін қамтамасыз ету және механикалық құрылғылардың көмегімен немесе қолмен орамдардың ұзындығы бойынша түсетін қоспаны бөлу;</w:t>
      </w:r>
    </w:p>
    <w:bookmarkEnd w:id="2731"/>
    <w:bookmarkStart w:name="z2739" w:id="2732"/>
    <w:p>
      <w:pPr>
        <w:spacing w:after="0"/>
        <w:ind w:left="0"/>
        <w:jc w:val="both"/>
      </w:pPr>
      <w:r>
        <w:rPr>
          <w:rFonts w:ascii="Times New Roman"/>
          <w:b w:val="false"/>
          <w:i w:val="false"/>
          <w:color w:val="000000"/>
          <w:sz w:val="28"/>
        </w:rPr>
        <w:t>
      каландрлаудың технологиялық процесінің барысын бақылау, керілуді және орау сапасын реттеу, ақаулы жерлерді алып тастау немесе белгілеу;</w:t>
      </w:r>
    </w:p>
    <w:bookmarkEnd w:id="2732"/>
    <w:bookmarkStart w:name="z2740" w:id="2733"/>
    <w:p>
      <w:pPr>
        <w:spacing w:after="0"/>
        <w:ind w:left="0"/>
        <w:jc w:val="both"/>
      </w:pPr>
      <w:r>
        <w:rPr>
          <w:rFonts w:ascii="Times New Roman"/>
          <w:b w:val="false"/>
          <w:i w:val="false"/>
          <w:color w:val="000000"/>
          <w:sz w:val="28"/>
        </w:rPr>
        <w:t>
      дайын өнімді алу, таңбалау және қоймаға жеткізу немесе одан әрі өңдеуге беру;</w:t>
      </w:r>
    </w:p>
    <w:bookmarkEnd w:id="2733"/>
    <w:bookmarkStart w:name="z2741" w:id="2734"/>
    <w:p>
      <w:pPr>
        <w:spacing w:after="0"/>
        <w:ind w:left="0"/>
        <w:jc w:val="both"/>
      </w:pPr>
      <w:r>
        <w:rPr>
          <w:rFonts w:ascii="Times New Roman"/>
          <w:b w:val="false"/>
          <w:i w:val="false"/>
          <w:color w:val="000000"/>
          <w:sz w:val="28"/>
        </w:rPr>
        <w:t>
      машинаны тазалау және майлау.</w:t>
      </w:r>
    </w:p>
    <w:bookmarkEnd w:id="2734"/>
    <w:bookmarkStart w:name="z2742" w:id="2735"/>
    <w:p>
      <w:pPr>
        <w:spacing w:after="0"/>
        <w:ind w:left="0"/>
        <w:jc w:val="both"/>
      </w:pPr>
      <w:r>
        <w:rPr>
          <w:rFonts w:ascii="Times New Roman"/>
          <w:b w:val="false"/>
          <w:i w:val="false"/>
          <w:color w:val="000000"/>
          <w:sz w:val="28"/>
        </w:rPr>
        <w:t>
      374. Білуге тиіс:</w:t>
      </w:r>
    </w:p>
    <w:bookmarkEnd w:id="2735"/>
    <w:bookmarkStart w:name="z2743" w:id="2736"/>
    <w:p>
      <w:pPr>
        <w:spacing w:after="0"/>
        <w:ind w:left="0"/>
        <w:jc w:val="both"/>
      </w:pPr>
      <w:r>
        <w:rPr>
          <w:rFonts w:ascii="Times New Roman"/>
          <w:b w:val="false"/>
          <w:i w:val="false"/>
          <w:color w:val="000000"/>
          <w:sz w:val="28"/>
        </w:rPr>
        <w:t>
      қызмет көрсетілетін жабдықтың құрылысы және мақсаты;</w:t>
      </w:r>
    </w:p>
    <w:bookmarkEnd w:id="2736"/>
    <w:bookmarkStart w:name="z2744" w:id="2737"/>
    <w:p>
      <w:pPr>
        <w:spacing w:after="0"/>
        <w:ind w:left="0"/>
        <w:jc w:val="both"/>
      </w:pPr>
      <w:r>
        <w:rPr>
          <w:rFonts w:ascii="Times New Roman"/>
          <w:b w:val="false"/>
          <w:i w:val="false"/>
          <w:color w:val="000000"/>
          <w:sz w:val="28"/>
        </w:rPr>
        <w:t>
      каландрлаудың және қайта бөлу мен сорттарын қабысылған технологиялық процесі;</w:t>
      </w:r>
    </w:p>
    <w:bookmarkEnd w:id="2737"/>
    <w:bookmarkStart w:name="z2745" w:id="2738"/>
    <w:p>
      <w:pPr>
        <w:spacing w:after="0"/>
        <w:ind w:left="0"/>
        <w:jc w:val="both"/>
      </w:pPr>
      <w:r>
        <w:rPr>
          <w:rFonts w:ascii="Times New Roman"/>
          <w:b w:val="false"/>
          <w:i w:val="false"/>
          <w:color w:val="000000"/>
          <w:sz w:val="28"/>
        </w:rPr>
        <w:t>
      каландрланатын қоспалардың қасиеттері мен мақсаты және оларды өңдеу ерекшеліктері;</w:t>
      </w:r>
    </w:p>
    <w:bookmarkEnd w:id="2738"/>
    <w:bookmarkStart w:name="z2746" w:id="2739"/>
    <w:p>
      <w:pPr>
        <w:spacing w:after="0"/>
        <w:ind w:left="0"/>
        <w:jc w:val="both"/>
      </w:pPr>
      <w:r>
        <w:rPr>
          <w:rFonts w:ascii="Times New Roman"/>
          <w:b w:val="false"/>
          <w:i w:val="false"/>
          <w:color w:val="000000"/>
          <w:sz w:val="28"/>
        </w:rPr>
        <w:t>
      өнімнің, қоспалардың және қолданылатын материалдардың сапасына қойылатын техникалық талаптар.</w:t>
      </w:r>
    </w:p>
    <w:bookmarkEnd w:id="2739"/>
    <w:bookmarkStart w:name="z2747" w:id="2740"/>
    <w:p>
      <w:pPr>
        <w:spacing w:after="0"/>
        <w:ind w:left="0"/>
        <w:jc w:val="left"/>
      </w:pPr>
      <w:r>
        <w:rPr>
          <w:rFonts w:ascii="Times New Roman"/>
          <w:b/>
          <w:i w:val="false"/>
          <w:color w:val="000000"/>
        </w:rPr>
        <w:t xml:space="preserve"> 165-параграф. Каландрлаушы, 4-разряд</w:t>
      </w:r>
    </w:p>
    <w:bookmarkEnd w:id="2740"/>
    <w:bookmarkStart w:name="z2748" w:id="2741"/>
    <w:p>
      <w:pPr>
        <w:spacing w:after="0"/>
        <w:ind w:left="0"/>
        <w:jc w:val="both"/>
      </w:pPr>
      <w:r>
        <w:rPr>
          <w:rFonts w:ascii="Times New Roman"/>
          <w:b w:val="false"/>
          <w:i w:val="false"/>
          <w:color w:val="000000"/>
          <w:sz w:val="28"/>
        </w:rPr>
        <w:t>
      375. Жұмыс сипаттамасы:</w:t>
      </w:r>
    </w:p>
    <w:bookmarkEnd w:id="2741"/>
    <w:bookmarkStart w:name="z2749" w:id="2742"/>
    <w:p>
      <w:pPr>
        <w:spacing w:after="0"/>
        <w:ind w:left="0"/>
        <w:jc w:val="both"/>
      </w:pPr>
      <w:r>
        <w:rPr>
          <w:rFonts w:ascii="Times New Roman"/>
          <w:b w:val="false"/>
          <w:i w:val="false"/>
          <w:color w:val="000000"/>
          <w:sz w:val="28"/>
        </w:rPr>
        <w:t>
      әртүрлі конструкциялы каландрларда каландрлау арқылы пластикат үлдірін, винипласты алудың технологиялық процесін жүргізу;</w:t>
      </w:r>
    </w:p>
    <w:bookmarkEnd w:id="2742"/>
    <w:bookmarkStart w:name="z2750" w:id="2743"/>
    <w:p>
      <w:pPr>
        <w:spacing w:after="0"/>
        <w:ind w:left="0"/>
        <w:jc w:val="both"/>
      </w:pPr>
      <w:r>
        <w:rPr>
          <w:rFonts w:ascii="Times New Roman"/>
          <w:b w:val="false"/>
          <w:i w:val="false"/>
          <w:color w:val="000000"/>
          <w:sz w:val="28"/>
        </w:rPr>
        <w:t>
      поливинилхлоридті, глифталь, кумаронды және өзге де полимерлік қоспаларды (резеңкеден басқа) монолитті бір қабатты төсемге а немесе біліктердің ұзындығы 1500 миллиметрден астам каландрларда көп қабатты линолеум пленкасына каландрлау;</w:t>
      </w:r>
    </w:p>
    <w:bookmarkEnd w:id="2743"/>
    <w:bookmarkStart w:name="z2751" w:id="2744"/>
    <w:p>
      <w:pPr>
        <w:spacing w:after="0"/>
        <w:ind w:left="0"/>
        <w:jc w:val="both"/>
      </w:pPr>
      <w:r>
        <w:rPr>
          <w:rFonts w:ascii="Times New Roman"/>
          <w:b w:val="false"/>
          <w:i w:val="false"/>
          <w:color w:val="000000"/>
          <w:sz w:val="28"/>
        </w:rPr>
        <w:t>
      катализаторды (бор қоспасын), ферромагнитті қабаты жағылған магниттік таспаларды және қағаз бариттелген фото төсемдерді каландрлау процесін жүргізу;</w:t>
      </w:r>
    </w:p>
    <w:bookmarkEnd w:id="2744"/>
    <w:bookmarkStart w:name="z2752" w:id="2745"/>
    <w:p>
      <w:pPr>
        <w:spacing w:after="0"/>
        <w:ind w:left="0"/>
        <w:jc w:val="both"/>
      </w:pPr>
      <w:r>
        <w:rPr>
          <w:rFonts w:ascii="Times New Roman"/>
          <w:b w:val="false"/>
          <w:i w:val="false"/>
          <w:color w:val="000000"/>
          <w:sz w:val="28"/>
        </w:rPr>
        <w:t>
      каландрдың біркелкі қоректенуін реттеу;</w:t>
      </w:r>
    </w:p>
    <w:bookmarkEnd w:id="2745"/>
    <w:bookmarkStart w:name="z2753" w:id="2746"/>
    <w:p>
      <w:pPr>
        <w:spacing w:after="0"/>
        <w:ind w:left="0"/>
        <w:jc w:val="both"/>
      </w:pPr>
      <w:r>
        <w:rPr>
          <w:rFonts w:ascii="Times New Roman"/>
          <w:b w:val="false"/>
          <w:i w:val="false"/>
          <w:color w:val="000000"/>
          <w:sz w:val="28"/>
        </w:rPr>
        <w:t>
      түсетін қоспаны каландр орамдарының ұзындығы бойынша бөлу, орамды керу;</w:t>
      </w:r>
    </w:p>
    <w:bookmarkEnd w:id="2746"/>
    <w:bookmarkStart w:name="z2754" w:id="2747"/>
    <w:p>
      <w:pPr>
        <w:spacing w:after="0"/>
        <w:ind w:left="0"/>
        <w:jc w:val="both"/>
      </w:pPr>
      <w:r>
        <w:rPr>
          <w:rFonts w:ascii="Times New Roman"/>
          <w:b w:val="false"/>
          <w:i w:val="false"/>
          <w:color w:val="000000"/>
          <w:sz w:val="28"/>
        </w:rPr>
        <w:t>
      дайындалатын бұйымдардың қалыңдығына, еніне және тығыздауына байланысты каландрларды баптау;</w:t>
      </w:r>
    </w:p>
    <w:bookmarkEnd w:id="2747"/>
    <w:bookmarkStart w:name="z2755" w:id="2748"/>
    <w:p>
      <w:pPr>
        <w:spacing w:after="0"/>
        <w:ind w:left="0"/>
        <w:jc w:val="both"/>
      </w:pPr>
      <w:r>
        <w:rPr>
          <w:rFonts w:ascii="Times New Roman"/>
          <w:b w:val="false"/>
          <w:i w:val="false"/>
          <w:color w:val="000000"/>
          <w:sz w:val="28"/>
        </w:rPr>
        <w:t>
      орам ұзындығы 1500 миллиметрге дейінгі каландрларға қызмет көрсететін каландрлаушыларға басшылық ету.</w:t>
      </w:r>
    </w:p>
    <w:bookmarkEnd w:id="2748"/>
    <w:bookmarkStart w:name="z2756" w:id="2749"/>
    <w:p>
      <w:pPr>
        <w:spacing w:after="0"/>
        <w:ind w:left="0"/>
        <w:jc w:val="both"/>
      </w:pPr>
      <w:r>
        <w:rPr>
          <w:rFonts w:ascii="Times New Roman"/>
          <w:b w:val="false"/>
          <w:i w:val="false"/>
          <w:color w:val="000000"/>
          <w:sz w:val="28"/>
        </w:rPr>
        <w:t>
      376. Білуге тиіс:</w:t>
      </w:r>
    </w:p>
    <w:bookmarkEnd w:id="2749"/>
    <w:bookmarkStart w:name="z2757" w:id="2750"/>
    <w:p>
      <w:pPr>
        <w:spacing w:after="0"/>
        <w:ind w:left="0"/>
        <w:jc w:val="both"/>
      </w:pPr>
      <w:r>
        <w:rPr>
          <w:rFonts w:ascii="Times New Roman"/>
          <w:b w:val="false"/>
          <w:i w:val="false"/>
          <w:color w:val="000000"/>
          <w:sz w:val="28"/>
        </w:rPr>
        <w:t>
      әртүрлі типтегі каландрлар құрылғысы;</w:t>
      </w:r>
    </w:p>
    <w:bookmarkEnd w:id="2750"/>
    <w:bookmarkStart w:name="z2758" w:id="2751"/>
    <w:p>
      <w:pPr>
        <w:spacing w:after="0"/>
        <w:ind w:left="0"/>
        <w:jc w:val="both"/>
      </w:pPr>
      <w:r>
        <w:rPr>
          <w:rFonts w:ascii="Times New Roman"/>
          <w:b w:val="false"/>
          <w:i w:val="false"/>
          <w:color w:val="000000"/>
          <w:sz w:val="28"/>
        </w:rPr>
        <w:t>
      каландрлаудың және қайта бөлу қабысылған технологиялық процесі;</w:t>
      </w:r>
    </w:p>
    <w:bookmarkEnd w:id="2751"/>
    <w:bookmarkStart w:name="z2759" w:id="2752"/>
    <w:p>
      <w:pPr>
        <w:spacing w:after="0"/>
        <w:ind w:left="0"/>
        <w:jc w:val="both"/>
      </w:pPr>
      <w:r>
        <w:rPr>
          <w:rFonts w:ascii="Times New Roman"/>
          <w:b w:val="false"/>
          <w:i w:val="false"/>
          <w:color w:val="000000"/>
          <w:sz w:val="28"/>
        </w:rPr>
        <w:t>
      каландрларды жұмысқа баптау тәртібі;</w:t>
      </w:r>
    </w:p>
    <w:bookmarkEnd w:id="2752"/>
    <w:bookmarkStart w:name="z2760" w:id="2753"/>
    <w:p>
      <w:pPr>
        <w:spacing w:after="0"/>
        <w:ind w:left="0"/>
        <w:jc w:val="both"/>
      </w:pPr>
      <w:r>
        <w:rPr>
          <w:rFonts w:ascii="Times New Roman"/>
          <w:b w:val="false"/>
          <w:i w:val="false"/>
          <w:color w:val="000000"/>
          <w:sz w:val="28"/>
        </w:rPr>
        <w:t>
      каландрланатын қоспалардың физикалық-химиялық қасиеттері;</w:t>
      </w:r>
    </w:p>
    <w:bookmarkEnd w:id="2753"/>
    <w:bookmarkStart w:name="z2761" w:id="2754"/>
    <w:p>
      <w:pPr>
        <w:spacing w:after="0"/>
        <w:ind w:left="0"/>
        <w:jc w:val="both"/>
      </w:pPr>
      <w:r>
        <w:rPr>
          <w:rFonts w:ascii="Times New Roman"/>
          <w:b w:val="false"/>
          <w:i w:val="false"/>
          <w:color w:val="000000"/>
          <w:sz w:val="28"/>
        </w:rPr>
        <w:t>
      өнімнің, қоспалардың және қолданылатын материалдардың сапасына қойылатын техникалық талаптар.</w:t>
      </w:r>
    </w:p>
    <w:bookmarkEnd w:id="2754"/>
    <w:bookmarkStart w:name="z2762" w:id="2755"/>
    <w:p>
      <w:pPr>
        <w:spacing w:after="0"/>
        <w:ind w:left="0"/>
        <w:jc w:val="left"/>
      </w:pPr>
      <w:r>
        <w:rPr>
          <w:rFonts w:ascii="Times New Roman"/>
          <w:b/>
          <w:i w:val="false"/>
          <w:color w:val="000000"/>
        </w:rPr>
        <w:t xml:space="preserve"> 166-параграф. Каландрлаушы, 5-разряд</w:t>
      </w:r>
    </w:p>
    <w:bookmarkEnd w:id="2755"/>
    <w:bookmarkStart w:name="z2763" w:id="2756"/>
    <w:p>
      <w:pPr>
        <w:spacing w:after="0"/>
        <w:ind w:left="0"/>
        <w:jc w:val="both"/>
      </w:pPr>
      <w:r>
        <w:rPr>
          <w:rFonts w:ascii="Times New Roman"/>
          <w:b w:val="false"/>
          <w:i w:val="false"/>
          <w:color w:val="000000"/>
          <w:sz w:val="28"/>
        </w:rPr>
        <w:t>
      377. Жұмыс сипаттамасы:</w:t>
      </w:r>
    </w:p>
    <w:bookmarkEnd w:id="2756"/>
    <w:bookmarkStart w:name="z2764" w:id="2757"/>
    <w:p>
      <w:pPr>
        <w:spacing w:after="0"/>
        <w:ind w:left="0"/>
        <w:jc w:val="both"/>
      </w:pPr>
      <w:r>
        <w:rPr>
          <w:rFonts w:ascii="Times New Roman"/>
          <w:b w:val="false"/>
          <w:i w:val="false"/>
          <w:color w:val="000000"/>
          <w:sz w:val="28"/>
        </w:rPr>
        <w:t>
      біліктілігі анағұрлым төмен каландрлаушыларға бір мезгілде басшылық жасай отырып, полимерлік қоспаларды (резеңкеден басқа) монолитті бір қабатты төсемге немесе көп қабатты линолеум пленкасына біліктерінің ұзындығы 1500 миллиметрден астам каландрларда каландрлаудың технологиялық процесін жүргізу;</w:t>
      </w:r>
    </w:p>
    <w:bookmarkEnd w:id="2757"/>
    <w:bookmarkStart w:name="z2765" w:id="2758"/>
    <w:p>
      <w:pPr>
        <w:spacing w:after="0"/>
        <w:ind w:left="0"/>
        <w:jc w:val="both"/>
      </w:pPr>
      <w:r>
        <w:rPr>
          <w:rFonts w:ascii="Times New Roman"/>
          <w:b w:val="false"/>
          <w:i w:val="false"/>
          <w:color w:val="000000"/>
          <w:sz w:val="28"/>
        </w:rPr>
        <w:t>
      жоғары жылдамдықты каландрларда лавсандық негізде магниттік таспаларды каландрлаудың технологиялық процесін жүргізу, кейіннен арнайы кептіргіште өңдеу;</w:t>
      </w:r>
    </w:p>
    <w:bookmarkEnd w:id="2758"/>
    <w:bookmarkStart w:name="z2766" w:id="2759"/>
    <w:p>
      <w:pPr>
        <w:spacing w:after="0"/>
        <w:ind w:left="0"/>
        <w:jc w:val="both"/>
      </w:pPr>
      <w:r>
        <w:rPr>
          <w:rFonts w:ascii="Times New Roman"/>
          <w:b w:val="false"/>
          <w:i w:val="false"/>
          <w:color w:val="000000"/>
          <w:sz w:val="28"/>
        </w:rPr>
        <w:t>
      "АБС" - "ПВХ" композицияларынан біліктердің ұзындығы 2000 миллиметр триптлейтін қондырғыда көп қабатты табақтар мен пленкалар алудың үздіксіз технологиялық процесін жүргізу;</w:t>
      </w:r>
    </w:p>
    <w:bookmarkEnd w:id="2759"/>
    <w:bookmarkStart w:name="z2767" w:id="2760"/>
    <w:p>
      <w:pPr>
        <w:spacing w:after="0"/>
        <w:ind w:left="0"/>
        <w:jc w:val="both"/>
      </w:pPr>
      <w:r>
        <w:rPr>
          <w:rFonts w:ascii="Times New Roman"/>
          <w:b w:val="false"/>
          <w:i w:val="false"/>
          <w:color w:val="000000"/>
          <w:sz w:val="28"/>
        </w:rPr>
        <w:t>
      электрондық схемаларда жұмыс істейтін аспаптардың көмегімен көп қабатты табақтар мен түрлі өрнектеу суреті бар пленкаларды алудың технологиялық процесін басқару;</w:t>
      </w:r>
    </w:p>
    <w:bookmarkEnd w:id="2760"/>
    <w:bookmarkStart w:name="z2768" w:id="2761"/>
    <w:p>
      <w:pPr>
        <w:spacing w:after="0"/>
        <w:ind w:left="0"/>
        <w:jc w:val="both"/>
      </w:pPr>
      <w:r>
        <w:rPr>
          <w:rFonts w:ascii="Times New Roman"/>
          <w:b w:val="false"/>
          <w:i w:val="false"/>
          <w:color w:val="000000"/>
          <w:sz w:val="28"/>
        </w:rPr>
        <w:t>
      жылу тасымалдағыштарды (газды, қыздырылған суды) беру процесін басқару және олардың жұмыс істеу режимін реттеу;</w:t>
      </w:r>
    </w:p>
    <w:bookmarkEnd w:id="2761"/>
    <w:bookmarkStart w:name="z2769" w:id="2762"/>
    <w:p>
      <w:pPr>
        <w:spacing w:after="0"/>
        <w:ind w:left="0"/>
        <w:jc w:val="both"/>
      </w:pPr>
      <w:r>
        <w:rPr>
          <w:rFonts w:ascii="Times New Roman"/>
          <w:b w:val="false"/>
          <w:i w:val="false"/>
          <w:color w:val="000000"/>
          <w:sz w:val="28"/>
        </w:rPr>
        <w:t>
      жартылай фабрикаттарды пленкаларды үздіксіз төсемге дәнекерлеу процесін басқару.</w:t>
      </w:r>
    </w:p>
    <w:bookmarkEnd w:id="2762"/>
    <w:bookmarkStart w:name="z2770" w:id="2763"/>
    <w:p>
      <w:pPr>
        <w:spacing w:after="0"/>
        <w:ind w:left="0"/>
        <w:jc w:val="both"/>
      </w:pPr>
      <w:r>
        <w:rPr>
          <w:rFonts w:ascii="Times New Roman"/>
          <w:b w:val="false"/>
          <w:i w:val="false"/>
          <w:color w:val="000000"/>
          <w:sz w:val="28"/>
        </w:rPr>
        <w:t>
      378. Білуге тиіс:</w:t>
      </w:r>
    </w:p>
    <w:bookmarkEnd w:id="2763"/>
    <w:bookmarkStart w:name="z2771" w:id="2764"/>
    <w:p>
      <w:pPr>
        <w:spacing w:after="0"/>
        <w:ind w:left="0"/>
        <w:jc w:val="both"/>
      </w:pPr>
      <w:r>
        <w:rPr>
          <w:rFonts w:ascii="Times New Roman"/>
          <w:b w:val="false"/>
          <w:i w:val="false"/>
          <w:color w:val="000000"/>
          <w:sz w:val="28"/>
        </w:rPr>
        <w:t>
      әртүрлі типтегі каландрлар құрылғысы және пайдалану тәртібі;</w:t>
      </w:r>
    </w:p>
    <w:bookmarkEnd w:id="2764"/>
    <w:bookmarkStart w:name="z2772" w:id="2765"/>
    <w:p>
      <w:pPr>
        <w:spacing w:after="0"/>
        <w:ind w:left="0"/>
        <w:jc w:val="both"/>
      </w:pPr>
      <w:r>
        <w:rPr>
          <w:rFonts w:ascii="Times New Roman"/>
          <w:b w:val="false"/>
          <w:i w:val="false"/>
          <w:color w:val="000000"/>
          <w:sz w:val="28"/>
        </w:rPr>
        <w:t>
      каландрлаудың және қайта бөлу қабысылған технологиялық процесі;</w:t>
      </w:r>
    </w:p>
    <w:bookmarkEnd w:id="2765"/>
    <w:bookmarkStart w:name="z2773" w:id="2766"/>
    <w:p>
      <w:pPr>
        <w:spacing w:after="0"/>
        <w:ind w:left="0"/>
        <w:jc w:val="both"/>
      </w:pPr>
      <w:r>
        <w:rPr>
          <w:rFonts w:ascii="Times New Roman"/>
          <w:b w:val="false"/>
          <w:i w:val="false"/>
          <w:color w:val="000000"/>
          <w:sz w:val="28"/>
        </w:rPr>
        <w:t>
      каландрларды жұмысқа баптау тәртібі;</w:t>
      </w:r>
    </w:p>
    <w:bookmarkEnd w:id="2766"/>
    <w:bookmarkStart w:name="z2774" w:id="2767"/>
    <w:p>
      <w:pPr>
        <w:spacing w:after="0"/>
        <w:ind w:left="0"/>
        <w:jc w:val="both"/>
      </w:pPr>
      <w:r>
        <w:rPr>
          <w:rFonts w:ascii="Times New Roman"/>
          <w:b w:val="false"/>
          <w:i w:val="false"/>
          <w:color w:val="000000"/>
          <w:sz w:val="28"/>
        </w:rPr>
        <w:t>
      каландрланатын қоспалардың физикалық-химиялық қасиеттері;</w:t>
      </w:r>
    </w:p>
    <w:bookmarkEnd w:id="2767"/>
    <w:bookmarkStart w:name="z2775" w:id="2768"/>
    <w:p>
      <w:pPr>
        <w:spacing w:after="0"/>
        <w:ind w:left="0"/>
        <w:jc w:val="both"/>
      </w:pPr>
      <w:r>
        <w:rPr>
          <w:rFonts w:ascii="Times New Roman"/>
          <w:b w:val="false"/>
          <w:i w:val="false"/>
          <w:color w:val="000000"/>
          <w:sz w:val="28"/>
        </w:rPr>
        <w:t>
      өнімнің, қоспалардың және қолданылатын материалдардың сапасына қойылатын техникалық талаптар.</w:t>
      </w:r>
    </w:p>
    <w:bookmarkEnd w:id="2768"/>
    <w:bookmarkStart w:name="z2776" w:id="2769"/>
    <w:p>
      <w:pPr>
        <w:spacing w:after="0"/>
        <w:ind w:left="0"/>
        <w:jc w:val="both"/>
      </w:pPr>
      <w:r>
        <w:rPr>
          <w:rFonts w:ascii="Times New Roman"/>
          <w:b w:val="false"/>
          <w:i w:val="false"/>
          <w:color w:val="000000"/>
          <w:sz w:val="28"/>
        </w:rPr>
        <w:t>
      379. Жұмыс үлгілері:</w:t>
      </w:r>
    </w:p>
    <w:bookmarkEnd w:id="2769"/>
    <w:bookmarkStart w:name="z2777" w:id="2770"/>
    <w:p>
      <w:pPr>
        <w:spacing w:after="0"/>
        <w:ind w:left="0"/>
        <w:jc w:val="both"/>
      </w:pPr>
      <w:r>
        <w:rPr>
          <w:rFonts w:ascii="Times New Roman"/>
          <w:b w:val="false"/>
          <w:i w:val="false"/>
          <w:color w:val="000000"/>
          <w:sz w:val="28"/>
        </w:rPr>
        <w:t>
      қалыңдығы 0,5-тен 2,5 миллиметрге дейін әртүрлі қаттылықтағы парақтар мен пленкаларды тері, ағаш және өзге де өрнектермен каландрлеу.</w:t>
      </w:r>
    </w:p>
    <w:bookmarkEnd w:id="2770"/>
    <w:bookmarkStart w:name="z2778" w:id="2771"/>
    <w:p>
      <w:pPr>
        <w:spacing w:after="0"/>
        <w:ind w:left="0"/>
        <w:jc w:val="left"/>
      </w:pPr>
      <w:r>
        <w:rPr>
          <w:rFonts w:ascii="Times New Roman"/>
          <w:b/>
          <w:i w:val="false"/>
          <w:color w:val="000000"/>
        </w:rPr>
        <w:t xml:space="preserve"> 167-параграф. Карбоксилдеу аппаратшысы, 3-разряд</w:t>
      </w:r>
    </w:p>
    <w:bookmarkEnd w:id="2771"/>
    <w:bookmarkStart w:name="z2779" w:id="2772"/>
    <w:p>
      <w:pPr>
        <w:spacing w:after="0"/>
        <w:ind w:left="0"/>
        <w:jc w:val="both"/>
      </w:pPr>
      <w:r>
        <w:rPr>
          <w:rFonts w:ascii="Times New Roman"/>
          <w:b w:val="false"/>
          <w:i w:val="false"/>
          <w:color w:val="000000"/>
          <w:sz w:val="28"/>
        </w:rPr>
        <w:t>
      380. Жұмыс сипаттамасы:</w:t>
      </w:r>
    </w:p>
    <w:bookmarkEnd w:id="2772"/>
    <w:bookmarkStart w:name="z2780" w:id="2773"/>
    <w:p>
      <w:pPr>
        <w:spacing w:after="0"/>
        <w:ind w:left="0"/>
        <w:jc w:val="both"/>
      </w:pPr>
      <w:r>
        <w:rPr>
          <w:rFonts w:ascii="Times New Roman"/>
          <w:b w:val="false"/>
          <w:i w:val="false"/>
          <w:color w:val="000000"/>
          <w:sz w:val="28"/>
        </w:rPr>
        <w:t>
      пас-натрий өндірісінде карбоксилдеу процесін жүргізу немесе органикалық қосылыстарды карбоксилденудің кезеңдік процесін жүргізу бойынша жекелеген операцияларды орындау;</w:t>
      </w:r>
    </w:p>
    <w:bookmarkEnd w:id="2773"/>
    <w:bookmarkStart w:name="z2781" w:id="2774"/>
    <w:p>
      <w:pPr>
        <w:spacing w:after="0"/>
        <w:ind w:left="0"/>
        <w:jc w:val="both"/>
      </w:pPr>
      <w:r>
        <w:rPr>
          <w:rFonts w:ascii="Times New Roman"/>
          <w:b w:val="false"/>
          <w:i w:val="false"/>
          <w:color w:val="000000"/>
          <w:sz w:val="28"/>
        </w:rPr>
        <w:t>
      шикізат пен реагенттерді қабылдау және дайындау, оларды реакциялық аппараттарға салу, карбоксилдеу, дайын өнімді түсіру, сынамалар іріктеу;</w:t>
      </w:r>
    </w:p>
    <w:bookmarkEnd w:id="2774"/>
    <w:bookmarkStart w:name="z2782" w:id="2775"/>
    <w:p>
      <w:pPr>
        <w:spacing w:after="0"/>
        <w:ind w:left="0"/>
        <w:jc w:val="both"/>
      </w:pPr>
      <w:r>
        <w:rPr>
          <w:rFonts w:ascii="Times New Roman"/>
          <w:b w:val="false"/>
          <w:i w:val="false"/>
          <w:color w:val="000000"/>
          <w:sz w:val="28"/>
        </w:rPr>
        <w:t>
      технологиялық жабдықтарға қызмет көрсету;</w:t>
      </w:r>
    </w:p>
    <w:bookmarkEnd w:id="2775"/>
    <w:bookmarkStart w:name="z2783" w:id="2776"/>
    <w:p>
      <w:pPr>
        <w:spacing w:after="0"/>
        <w:ind w:left="0"/>
        <w:jc w:val="both"/>
      </w:pPr>
      <w:r>
        <w:rPr>
          <w:rFonts w:ascii="Times New Roman"/>
          <w:b w:val="false"/>
          <w:i w:val="false"/>
          <w:color w:val="000000"/>
          <w:sz w:val="28"/>
        </w:rPr>
        <w:t>
      жабдықтарды жөндеуге дайындау.</w:t>
      </w:r>
    </w:p>
    <w:bookmarkEnd w:id="2776"/>
    <w:bookmarkStart w:name="z2784" w:id="2777"/>
    <w:p>
      <w:pPr>
        <w:spacing w:after="0"/>
        <w:ind w:left="0"/>
        <w:jc w:val="both"/>
      </w:pPr>
      <w:r>
        <w:rPr>
          <w:rFonts w:ascii="Times New Roman"/>
          <w:b w:val="false"/>
          <w:i w:val="false"/>
          <w:color w:val="000000"/>
          <w:sz w:val="28"/>
        </w:rPr>
        <w:t>
      381. Білуге тиіс:</w:t>
      </w:r>
    </w:p>
    <w:bookmarkEnd w:id="2777"/>
    <w:bookmarkStart w:name="z2785" w:id="2778"/>
    <w:p>
      <w:pPr>
        <w:spacing w:after="0"/>
        <w:ind w:left="0"/>
        <w:jc w:val="both"/>
      </w:pPr>
      <w:r>
        <w:rPr>
          <w:rFonts w:ascii="Times New Roman"/>
          <w:b w:val="false"/>
          <w:i w:val="false"/>
          <w:color w:val="000000"/>
          <w:sz w:val="28"/>
        </w:rPr>
        <w:t>
      өндірістің технологиялық схемасы;</w:t>
      </w:r>
    </w:p>
    <w:bookmarkEnd w:id="2778"/>
    <w:bookmarkStart w:name="z2786" w:id="2779"/>
    <w:p>
      <w:pPr>
        <w:spacing w:after="0"/>
        <w:ind w:left="0"/>
        <w:jc w:val="both"/>
      </w:pPr>
      <w:r>
        <w:rPr>
          <w:rFonts w:ascii="Times New Roman"/>
          <w:b w:val="false"/>
          <w:i w:val="false"/>
          <w:color w:val="000000"/>
          <w:sz w:val="28"/>
        </w:rPr>
        <w:t>
      қызмет көрсетілетін учаскедегі негізгі және қосалқы жабдықтың құрылысы және жұмыс істеу принципі;</w:t>
      </w:r>
    </w:p>
    <w:bookmarkEnd w:id="2779"/>
    <w:bookmarkStart w:name="z2787" w:id="2780"/>
    <w:p>
      <w:pPr>
        <w:spacing w:after="0"/>
        <w:ind w:left="0"/>
        <w:jc w:val="both"/>
      </w:pPr>
      <w:r>
        <w:rPr>
          <w:rFonts w:ascii="Times New Roman"/>
          <w:b w:val="false"/>
          <w:i w:val="false"/>
          <w:color w:val="000000"/>
          <w:sz w:val="28"/>
        </w:rPr>
        <w:t>
      шикізатқа және дайын өнімге қойылатын талаптар.</w:t>
      </w:r>
    </w:p>
    <w:bookmarkEnd w:id="2780"/>
    <w:bookmarkStart w:name="z2788" w:id="2781"/>
    <w:p>
      <w:pPr>
        <w:spacing w:after="0"/>
        <w:ind w:left="0"/>
        <w:jc w:val="left"/>
      </w:pPr>
      <w:r>
        <w:rPr>
          <w:rFonts w:ascii="Times New Roman"/>
          <w:b/>
          <w:i w:val="false"/>
          <w:color w:val="000000"/>
        </w:rPr>
        <w:t xml:space="preserve"> 168-параграф. Карбоксилдеу аппаратшысы, 4-разряд</w:t>
      </w:r>
    </w:p>
    <w:bookmarkEnd w:id="2781"/>
    <w:bookmarkStart w:name="z2789" w:id="2782"/>
    <w:p>
      <w:pPr>
        <w:spacing w:after="0"/>
        <w:ind w:left="0"/>
        <w:jc w:val="both"/>
      </w:pPr>
      <w:r>
        <w:rPr>
          <w:rFonts w:ascii="Times New Roman"/>
          <w:b w:val="false"/>
          <w:i w:val="false"/>
          <w:color w:val="000000"/>
          <w:sz w:val="28"/>
        </w:rPr>
        <w:t>
      382. Жұмыс сипаттамасы:</w:t>
      </w:r>
    </w:p>
    <w:bookmarkEnd w:id="2782"/>
    <w:bookmarkStart w:name="z2790" w:id="2783"/>
    <w:p>
      <w:pPr>
        <w:spacing w:after="0"/>
        <w:ind w:left="0"/>
        <w:jc w:val="both"/>
      </w:pPr>
      <w:r>
        <w:rPr>
          <w:rFonts w:ascii="Times New Roman"/>
          <w:b w:val="false"/>
          <w:i w:val="false"/>
          <w:color w:val="000000"/>
          <w:sz w:val="28"/>
        </w:rPr>
        <w:t>
      органикалық қосылыстарды карбоксилденудің кезеңдік процесін жүргізу;</w:t>
      </w:r>
    </w:p>
    <w:bookmarkEnd w:id="2783"/>
    <w:bookmarkStart w:name="z2791" w:id="2784"/>
    <w:p>
      <w:pPr>
        <w:spacing w:after="0"/>
        <w:ind w:left="0"/>
        <w:jc w:val="both"/>
      </w:pPr>
      <w:r>
        <w:rPr>
          <w:rFonts w:ascii="Times New Roman"/>
          <w:b w:val="false"/>
          <w:i w:val="false"/>
          <w:color w:val="000000"/>
          <w:sz w:val="28"/>
        </w:rPr>
        <w:t>
      шикізатты, реагенттерді мөлшерлеу, карбоксилдеу және мынадай ілеспе: қанықтыру, бейтараптандыру, сүзу, кристалдау, тұндыру, центрифугалау және өзге де процестерді жүргізу;</w:t>
      </w:r>
    </w:p>
    <w:bookmarkEnd w:id="2784"/>
    <w:bookmarkStart w:name="z2792" w:id="2785"/>
    <w:p>
      <w:pPr>
        <w:spacing w:after="0"/>
        <w:ind w:left="0"/>
        <w:jc w:val="both"/>
      </w:pPr>
      <w:r>
        <w:rPr>
          <w:rFonts w:ascii="Times New Roman"/>
          <w:b w:val="false"/>
          <w:i w:val="false"/>
          <w:color w:val="000000"/>
          <w:sz w:val="28"/>
        </w:rPr>
        <w:t>
      бақылау-өлшеуіш құралдарының көрсеткіштері және талдаулар нәтижелері бойынша процесті реттеу;</w:t>
      </w:r>
    </w:p>
    <w:bookmarkEnd w:id="2785"/>
    <w:bookmarkStart w:name="z2793" w:id="2786"/>
    <w:p>
      <w:pPr>
        <w:spacing w:after="0"/>
        <w:ind w:left="0"/>
        <w:jc w:val="both"/>
      </w:pPr>
      <w:r>
        <w:rPr>
          <w:rFonts w:ascii="Times New Roman"/>
          <w:b w:val="false"/>
          <w:i w:val="false"/>
          <w:color w:val="000000"/>
          <w:sz w:val="28"/>
        </w:rPr>
        <w:t>
      талдауларды орындау, аппараттар мен коммуникациялардың герметикалығын тексеру;</w:t>
      </w:r>
    </w:p>
    <w:bookmarkEnd w:id="2786"/>
    <w:bookmarkStart w:name="z2794" w:id="2787"/>
    <w:p>
      <w:pPr>
        <w:spacing w:after="0"/>
        <w:ind w:left="0"/>
        <w:jc w:val="both"/>
      </w:pPr>
      <w:r>
        <w:rPr>
          <w:rFonts w:ascii="Times New Roman"/>
          <w:b w:val="false"/>
          <w:i w:val="false"/>
          <w:color w:val="000000"/>
          <w:sz w:val="28"/>
        </w:rPr>
        <w:t>
      реакциялық аппараттарға (карбоксилаторлар, вакуум-сүзгілер, друк-сүзгілер, еріткіштер, кристаллизаторлар, центрифугалар, өлшегіштер, жинағыштар), бақылау-өлшеу аспаптарына, коммуникациялар мен арматураларға қызмет көрсету;</w:t>
      </w:r>
    </w:p>
    <w:bookmarkEnd w:id="2787"/>
    <w:bookmarkStart w:name="z2795" w:id="2788"/>
    <w:p>
      <w:pPr>
        <w:spacing w:after="0"/>
        <w:ind w:left="0"/>
        <w:jc w:val="both"/>
      </w:pPr>
      <w:r>
        <w:rPr>
          <w:rFonts w:ascii="Times New Roman"/>
          <w:b w:val="false"/>
          <w:i w:val="false"/>
          <w:color w:val="000000"/>
          <w:sz w:val="28"/>
        </w:rPr>
        <w:t>
      шикізаттарды, жартылай фабрикаттарды және дайын өнімді есептеу;</w:t>
      </w:r>
    </w:p>
    <w:bookmarkEnd w:id="2788"/>
    <w:bookmarkStart w:name="z2796" w:id="2789"/>
    <w:p>
      <w:pPr>
        <w:spacing w:after="0"/>
        <w:ind w:left="0"/>
        <w:jc w:val="both"/>
      </w:pPr>
      <w:r>
        <w:rPr>
          <w:rFonts w:ascii="Times New Roman"/>
          <w:b w:val="false"/>
          <w:i w:val="false"/>
          <w:color w:val="000000"/>
          <w:sz w:val="28"/>
        </w:rPr>
        <w:t>
      жабдықты жөндеуге тапсыру және оны жөндеуден қабылдау;</w:t>
      </w:r>
    </w:p>
    <w:bookmarkEnd w:id="2789"/>
    <w:bookmarkStart w:name="z2797" w:id="2790"/>
    <w:p>
      <w:pPr>
        <w:spacing w:after="0"/>
        <w:ind w:left="0"/>
        <w:jc w:val="both"/>
      </w:pPr>
      <w:r>
        <w:rPr>
          <w:rFonts w:ascii="Times New Roman"/>
          <w:b w:val="false"/>
          <w:i w:val="false"/>
          <w:color w:val="000000"/>
          <w:sz w:val="28"/>
        </w:rPr>
        <w:t>
      жабдықтарға, коммуникацияларға техникалық қызмет көрсету жұмыстарын жүргізу.</w:t>
      </w:r>
    </w:p>
    <w:bookmarkEnd w:id="2790"/>
    <w:bookmarkStart w:name="z2798" w:id="2791"/>
    <w:p>
      <w:pPr>
        <w:spacing w:after="0"/>
        <w:ind w:left="0"/>
        <w:jc w:val="both"/>
      </w:pPr>
      <w:r>
        <w:rPr>
          <w:rFonts w:ascii="Times New Roman"/>
          <w:b w:val="false"/>
          <w:i w:val="false"/>
          <w:color w:val="000000"/>
          <w:sz w:val="28"/>
        </w:rPr>
        <w:t>
      383. Білуге тиіс:</w:t>
      </w:r>
    </w:p>
    <w:bookmarkEnd w:id="2791"/>
    <w:bookmarkStart w:name="z2799" w:id="2792"/>
    <w:p>
      <w:pPr>
        <w:spacing w:after="0"/>
        <w:ind w:left="0"/>
        <w:jc w:val="both"/>
      </w:pPr>
      <w:r>
        <w:rPr>
          <w:rFonts w:ascii="Times New Roman"/>
          <w:b w:val="false"/>
          <w:i w:val="false"/>
          <w:color w:val="000000"/>
          <w:sz w:val="28"/>
        </w:rPr>
        <w:t>
      өндірістің технологиялық схемасы;</w:t>
      </w:r>
    </w:p>
    <w:bookmarkEnd w:id="2792"/>
    <w:bookmarkStart w:name="z2800" w:id="2793"/>
    <w:p>
      <w:pPr>
        <w:spacing w:after="0"/>
        <w:ind w:left="0"/>
        <w:jc w:val="both"/>
      </w:pPr>
      <w:r>
        <w:rPr>
          <w:rFonts w:ascii="Times New Roman"/>
          <w:b w:val="false"/>
          <w:i w:val="false"/>
          <w:color w:val="000000"/>
          <w:sz w:val="28"/>
        </w:rPr>
        <w:t>
      карбоксилдеу процесінің мәні мен параметрлері;</w:t>
      </w:r>
    </w:p>
    <w:bookmarkEnd w:id="2793"/>
    <w:bookmarkStart w:name="z2801" w:id="2794"/>
    <w:p>
      <w:pPr>
        <w:spacing w:after="0"/>
        <w:ind w:left="0"/>
        <w:jc w:val="both"/>
      </w:pPr>
      <w:r>
        <w:rPr>
          <w:rFonts w:ascii="Times New Roman"/>
          <w:b w:val="false"/>
          <w:i w:val="false"/>
          <w:color w:val="000000"/>
          <w:sz w:val="28"/>
        </w:rPr>
        <w:t>
      негізгі және қосалқы жабдықтардың, бақылау-өлшеуіш құралдардың құрылысы және жұмыс істеу принципі;</w:t>
      </w:r>
    </w:p>
    <w:bookmarkEnd w:id="2794"/>
    <w:bookmarkStart w:name="z2802" w:id="2795"/>
    <w:p>
      <w:pPr>
        <w:spacing w:after="0"/>
        <w:ind w:left="0"/>
        <w:jc w:val="both"/>
      </w:pPr>
      <w:r>
        <w:rPr>
          <w:rFonts w:ascii="Times New Roman"/>
          <w:b w:val="false"/>
          <w:i w:val="false"/>
          <w:color w:val="000000"/>
          <w:sz w:val="28"/>
        </w:rPr>
        <w:t>
      қызмет көрсетілетін учаскедегі арматуралар және коммуникациялар схемасы;</w:t>
      </w:r>
    </w:p>
    <w:bookmarkEnd w:id="2795"/>
    <w:bookmarkStart w:name="z2803" w:id="2796"/>
    <w:p>
      <w:pPr>
        <w:spacing w:after="0"/>
        <w:ind w:left="0"/>
        <w:jc w:val="both"/>
      </w:pPr>
      <w:r>
        <w:rPr>
          <w:rFonts w:ascii="Times New Roman"/>
          <w:b w:val="false"/>
          <w:i w:val="false"/>
          <w:color w:val="000000"/>
          <w:sz w:val="28"/>
        </w:rPr>
        <w:t>
      реагенттер мен өнімдердің физикалық-химиялық қасиеттері және оларға қойылатын талаптар;</w:t>
      </w:r>
    </w:p>
    <w:bookmarkEnd w:id="2796"/>
    <w:bookmarkStart w:name="z2804" w:id="2797"/>
    <w:p>
      <w:pPr>
        <w:spacing w:after="0"/>
        <w:ind w:left="0"/>
        <w:jc w:val="both"/>
      </w:pPr>
      <w:r>
        <w:rPr>
          <w:rFonts w:ascii="Times New Roman"/>
          <w:b w:val="false"/>
          <w:i w:val="false"/>
          <w:color w:val="000000"/>
          <w:sz w:val="28"/>
        </w:rPr>
        <w:t>
      жүктелетін компоненттерді және өнімнің шығуын есептеу әдістемесі;</w:t>
      </w:r>
    </w:p>
    <w:bookmarkEnd w:id="2797"/>
    <w:bookmarkStart w:name="z2805" w:id="2798"/>
    <w:p>
      <w:pPr>
        <w:spacing w:after="0"/>
        <w:ind w:left="0"/>
        <w:jc w:val="both"/>
      </w:pPr>
      <w:r>
        <w:rPr>
          <w:rFonts w:ascii="Times New Roman"/>
          <w:b w:val="false"/>
          <w:i w:val="false"/>
          <w:color w:val="000000"/>
          <w:sz w:val="28"/>
        </w:rPr>
        <w:t>
      шикізат пен дайын өнімге қойылатын талаптар;</w:t>
      </w:r>
    </w:p>
    <w:bookmarkEnd w:id="2798"/>
    <w:bookmarkStart w:name="z2806" w:id="2799"/>
    <w:p>
      <w:pPr>
        <w:spacing w:after="0"/>
        <w:ind w:left="0"/>
        <w:jc w:val="both"/>
      </w:pPr>
      <w:r>
        <w:rPr>
          <w:rFonts w:ascii="Times New Roman"/>
          <w:b w:val="false"/>
          <w:i w:val="false"/>
          <w:color w:val="000000"/>
          <w:sz w:val="28"/>
        </w:rPr>
        <w:t>
      сынамаларды іріктеу тәртібі және талдаулар жүргізу әдістемесі;</w:t>
      </w:r>
    </w:p>
    <w:bookmarkEnd w:id="2799"/>
    <w:bookmarkStart w:name="z2807" w:id="2800"/>
    <w:p>
      <w:pPr>
        <w:spacing w:after="0"/>
        <w:ind w:left="0"/>
        <w:jc w:val="both"/>
      </w:pPr>
      <w:r>
        <w:rPr>
          <w:rFonts w:ascii="Times New Roman"/>
          <w:b w:val="false"/>
          <w:i w:val="false"/>
          <w:color w:val="000000"/>
          <w:sz w:val="28"/>
        </w:rPr>
        <w:t>
      технологиялық процесті жүргізу нормалары.</w:t>
      </w:r>
    </w:p>
    <w:bookmarkEnd w:id="2800"/>
    <w:bookmarkStart w:name="z2808" w:id="2801"/>
    <w:p>
      <w:pPr>
        <w:spacing w:after="0"/>
        <w:ind w:left="0"/>
        <w:jc w:val="left"/>
      </w:pPr>
      <w:r>
        <w:rPr>
          <w:rFonts w:ascii="Times New Roman"/>
          <w:b/>
          <w:i w:val="false"/>
          <w:color w:val="000000"/>
        </w:rPr>
        <w:t xml:space="preserve"> 169-параграф. Карбоксилдеу аппаратшысы, 5-разряд</w:t>
      </w:r>
    </w:p>
    <w:bookmarkEnd w:id="2801"/>
    <w:bookmarkStart w:name="z2809" w:id="2802"/>
    <w:p>
      <w:pPr>
        <w:spacing w:after="0"/>
        <w:ind w:left="0"/>
        <w:jc w:val="both"/>
      </w:pPr>
      <w:r>
        <w:rPr>
          <w:rFonts w:ascii="Times New Roman"/>
          <w:b w:val="false"/>
          <w:i w:val="false"/>
          <w:color w:val="000000"/>
          <w:sz w:val="28"/>
        </w:rPr>
        <w:t>
      384. Жұмыс сипаттамасы:</w:t>
      </w:r>
    </w:p>
    <w:bookmarkEnd w:id="2802"/>
    <w:bookmarkStart w:name="z2810" w:id="2803"/>
    <w:p>
      <w:pPr>
        <w:spacing w:after="0"/>
        <w:ind w:left="0"/>
        <w:jc w:val="both"/>
      </w:pPr>
      <w:r>
        <w:rPr>
          <w:rFonts w:ascii="Times New Roman"/>
          <w:b w:val="false"/>
          <w:i w:val="false"/>
          <w:color w:val="000000"/>
          <w:sz w:val="28"/>
        </w:rPr>
        <w:t>
      біліктілігі анағұрлым төмен аппаратшыларға бір мезгілде басшылық жасай отырып, карбоксилденудің технологиялық процесін жүргізу;</w:t>
      </w:r>
    </w:p>
    <w:bookmarkEnd w:id="2803"/>
    <w:bookmarkStart w:name="z2811" w:id="2804"/>
    <w:p>
      <w:pPr>
        <w:spacing w:after="0"/>
        <w:ind w:left="0"/>
        <w:jc w:val="both"/>
      </w:pPr>
      <w:r>
        <w:rPr>
          <w:rFonts w:ascii="Times New Roman"/>
          <w:b w:val="false"/>
          <w:i w:val="false"/>
          <w:color w:val="000000"/>
          <w:sz w:val="28"/>
        </w:rPr>
        <w:t>
      технологиялық процесті бақылау және реттеу;</w:t>
      </w:r>
    </w:p>
    <w:bookmarkEnd w:id="2804"/>
    <w:bookmarkStart w:name="z2812" w:id="2805"/>
    <w:p>
      <w:pPr>
        <w:spacing w:after="0"/>
        <w:ind w:left="0"/>
        <w:jc w:val="both"/>
      </w:pPr>
      <w:r>
        <w:rPr>
          <w:rFonts w:ascii="Times New Roman"/>
          <w:b w:val="false"/>
          <w:i w:val="false"/>
          <w:color w:val="000000"/>
          <w:sz w:val="28"/>
        </w:rPr>
        <w:t>
      талдаулар мен қадағалаулардың нәтижелері бойынша процестерді түзету;</w:t>
      </w:r>
    </w:p>
    <w:bookmarkEnd w:id="2805"/>
    <w:bookmarkStart w:name="z2813" w:id="2806"/>
    <w:p>
      <w:pPr>
        <w:spacing w:after="0"/>
        <w:ind w:left="0"/>
        <w:jc w:val="both"/>
      </w:pPr>
      <w:r>
        <w:rPr>
          <w:rFonts w:ascii="Times New Roman"/>
          <w:b w:val="false"/>
          <w:i w:val="false"/>
          <w:color w:val="000000"/>
          <w:sz w:val="28"/>
        </w:rPr>
        <w:t>
      бақылау талдауларын жүргізу;</w:t>
      </w:r>
    </w:p>
    <w:bookmarkEnd w:id="2806"/>
    <w:bookmarkStart w:name="z2814" w:id="2807"/>
    <w:p>
      <w:pPr>
        <w:spacing w:after="0"/>
        <w:ind w:left="0"/>
        <w:jc w:val="both"/>
      </w:pPr>
      <w:r>
        <w:rPr>
          <w:rFonts w:ascii="Times New Roman"/>
          <w:b w:val="false"/>
          <w:i w:val="false"/>
          <w:color w:val="000000"/>
          <w:sz w:val="28"/>
        </w:rPr>
        <w:t>
      шикізат шығымын және дайын өнімнің шығуын есептеу, талдаулар нәтижелері бойынша олардың сапасын бағалау;</w:t>
      </w:r>
    </w:p>
    <w:bookmarkEnd w:id="2807"/>
    <w:bookmarkStart w:name="z2815" w:id="2808"/>
    <w:p>
      <w:pPr>
        <w:spacing w:after="0"/>
        <w:ind w:left="0"/>
        <w:jc w:val="both"/>
      </w:pPr>
      <w:r>
        <w:rPr>
          <w:rFonts w:ascii="Times New Roman"/>
          <w:b w:val="false"/>
          <w:i w:val="false"/>
          <w:color w:val="000000"/>
          <w:sz w:val="28"/>
        </w:rPr>
        <w:t>
      бақылау-өлшеуіш құралдардың көрсеткіштерін, қызмет көрсетілетін жабдықтың күйі мен жұмысын қадағалау;</w:t>
      </w:r>
    </w:p>
    <w:bookmarkEnd w:id="2808"/>
    <w:bookmarkStart w:name="z2816" w:id="2809"/>
    <w:p>
      <w:pPr>
        <w:spacing w:after="0"/>
        <w:ind w:left="0"/>
        <w:jc w:val="both"/>
      </w:pPr>
      <w:r>
        <w:rPr>
          <w:rFonts w:ascii="Times New Roman"/>
          <w:b w:val="false"/>
          <w:i w:val="false"/>
          <w:color w:val="000000"/>
          <w:sz w:val="28"/>
        </w:rPr>
        <w:t>
      жабдықтар мен коммуникациялардың күрделі емес жөндеу жұмыстарын орындау.</w:t>
      </w:r>
    </w:p>
    <w:bookmarkEnd w:id="2809"/>
    <w:bookmarkStart w:name="z2817" w:id="2810"/>
    <w:p>
      <w:pPr>
        <w:spacing w:after="0"/>
        <w:ind w:left="0"/>
        <w:jc w:val="both"/>
      </w:pPr>
      <w:r>
        <w:rPr>
          <w:rFonts w:ascii="Times New Roman"/>
          <w:b w:val="false"/>
          <w:i w:val="false"/>
          <w:color w:val="000000"/>
          <w:sz w:val="28"/>
        </w:rPr>
        <w:t>
      385. Білуге тиіс:</w:t>
      </w:r>
    </w:p>
    <w:bookmarkEnd w:id="2810"/>
    <w:bookmarkStart w:name="z2818" w:id="2811"/>
    <w:p>
      <w:pPr>
        <w:spacing w:after="0"/>
        <w:ind w:left="0"/>
        <w:jc w:val="both"/>
      </w:pPr>
      <w:r>
        <w:rPr>
          <w:rFonts w:ascii="Times New Roman"/>
          <w:b w:val="false"/>
          <w:i w:val="false"/>
          <w:color w:val="000000"/>
          <w:sz w:val="28"/>
        </w:rPr>
        <w:t>
      өндірістің технологиялық схемасы;</w:t>
      </w:r>
    </w:p>
    <w:bookmarkEnd w:id="2811"/>
    <w:bookmarkStart w:name="z2819" w:id="2812"/>
    <w:p>
      <w:pPr>
        <w:spacing w:after="0"/>
        <w:ind w:left="0"/>
        <w:jc w:val="both"/>
      </w:pPr>
      <w:r>
        <w:rPr>
          <w:rFonts w:ascii="Times New Roman"/>
          <w:b w:val="false"/>
          <w:i w:val="false"/>
          <w:color w:val="000000"/>
          <w:sz w:val="28"/>
        </w:rPr>
        <w:t>
      карбоксилдеу процесінің мәні және параметрлері;</w:t>
      </w:r>
    </w:p>
    <w:bookmarkEnd w:id="2812"/>
    <w:bookmarkStart w:name="z2820" w:id="2813"/>
    <w:p>
      <w:pPr>
        <w:spacing w:after="0"/>
        <w:ind w:left="0"/>
        <w:jc w:val="both"/>
      </w:pPr>
      <w:r>
        <w:rPr>
          <w:rFonts w:ascii="Times New Roman"/>
          <w:b w:val="false"/>
          <w:i w:val="false"/>
          <w:color w:val="000000"/>
          <w:sz w:val="28"/>
        </w:rPr>
        <w:t>
      негізгі және қосалқы жабдықтардың, бақылау-өлшеуіш құралдардың құрылғысы және пайдалану қағидалары;</w:t>
      </w:r>
    </w:p>
    <w:bookmarkEnd w:id="2813"/>
    <w:bookmarkStart w:name="z2821" w:id="2814"/>
    <w:p>
      <w:pPr>
        <w:spacing w:after="0"/>
        <w:ind w:left="0"/>
        <w:jc w:val="both"/>
      </w:pPr>
      <w:r>
        <w:rPr>
          <w:rFonts w:ascii="Times New Roman"/>
          <w:b w:val="false"/>
          <w:i w:val="false"/>
          <w:color w:val="000000"/>
          <w:sz w:val="28"/>
        </w:rPr>
        <w:t>
      қызмет көрсетілетін учаскедегі арматуралар мен коммуникациялар схемасы;</w:t>
      </w:r>
    </w:p>
    <w:bookmarkEnd w:id="2814"/>
    <w:bookmarkStart w:name="z2822" w:id="2815"/>
    <w:p>
      <w:pPr>
        <w:spacing w:after="0"/>
        <w:ind w:left="0"/>
        <w:jc w:val="both"/>
      </w:pPr>
      <w:r>
        <w:rPr>
          <w:rFonts w:ascii="Times New Roman"/>
          <w:b w:val="false"/>
          <w:i w:val="false"/>
          <w:color w:val="000000"/>
          <w:sz w:val="28"/>
        </w:rPr>
        <w:t>
      жүктелетін компоненттерді және өнімнің шығуын есептеу әдістемесі;</w:t>
      </w:r>
    </w:p>
    <w:bookmarkEnd w:id="2815"/>
    <w:bookmarkStart w:name="z2823" w:id="2816"/>
    <w:p>
      <w:pPr>
        <w:spacing w:after="0"/>
        <w:ind w:left="0"/>
        <w:jc w:val="both"/>
      </w:pPr>
      <w:r>
        <w:rPr>
          <w:rFonts w:ascii="Times New Roman"/>
          <w:b w:val="false"/>
          <w:i w:val="false"/>
          <w:color w:val="000000"/>
          <w:sz w:val="28"/>
        </w:rPr>
        <w:t>
      шикізат пен дайын өнімге қойылатын талаптар;</w:t>
      </w:r>
    </w:p>
    <w:bookmarkEnd w:id="2816"/>
    <w:bookmarkStart w:name="z2824" w:id="2817"/>
    <w:p>
      <w:pPr>
        <w:spacing w:after="0"/>
        <w:ind w:left="0"/>
        <w:jc w:val="both"/>
      </w:pPr>
      <w:r>
        <w:rPr>
          <w:rFonts w:ascii="Times New Roman"/>
          <w:b w:val="false"/>
          <w:i w:val="false"/>
          <w:color w:val="000000"/>
          <w:sz w:val="28"/>
        </w:rPr>
        <w:t>
      сынамаларды іріктеу тәртібі және талдаулар жүргізу әдістемесі;</w:t>
      </w:r>
    </w:p>
    <w:bookmarkEnd w:id="2817"/>
    <w:bookmarkStart w:name="z2825" w:id="2818"/>
    <w:p>
      <w:pPr>
        <w:spacing w:after="0"/>
        <w:ind w:left="0"/>
        <w:jc w:val="both"/>
      </w:pPr>
      <w:r>
        <w:rPr>
          <w:rFonts w:ascii="Times New Roman"/>
          <w:b w:val="false"/>
          <w:i w:val="false"/>
          <w:color w:val="000000"/>
          <w:sz w:val="28"/>
        </w:rPr>
        <w:t>
      технологиялық процесті жүргізу нормалары.</w:t>
      </w:r>
    </w:p>
    <w:bookmarkEnd w:id="2818"/>
    <w:bookmarkStart w:name="z2826" w:id="2819"/>
    <w:p>
      <w:pPr>
        <w:spacing w:after="0"/>
        <w:ind w:left="0"/>
        <w:jc w:val="left"/>
      </w:pPr>
      <w:r>
        <w:rPr>
          <w:rFonts w:ascii="Times New Roman"/>
          <w:b/>
          <w:i w:val="false"/>
          <w:color w:val="000000"/>
        </w:rPr>
        <w:t xml:space="preserve"> 170-параграф. Карбонизация аппаратшысы, 3-разряд</w:t>
      </w:r>
    </w:p>
    <w:bookmarkEnd w:id="2819"/>
    <w:bookmarkStart w:name="z2827" w:id="2820"/>
    <w:p>
      <w:pPr>
        <w:spacing w:after="0"/>
        <w:ind w:left="0"/>
        <w:jc w:val="both"/>
      </w:pPr>
      <w:r>
        <w:rPr>
          <w:rFonts w:ascii="Times New Roman"/>
          <w:b w:val="false"/>
          <w:i w:val="false"/>
          <w:color w:val="000000"/>
          <w:sz w:val="28"/>
        </w:rPr>
        <w:t>
      386. Жұмыс сипаттамасы:</w:t>
      </w:r>
    </w:p>
    <w:bookmarkEnd w:id="2820"/>
    <w:bookmarkStart w:name="z2828" w:id="2821"/>
    <w:p>
      <w:pPr>
        <w:spacing w:after="0"/>
        <w:ind w:left="0"/>
        <w:jc w:val="both"/>
      </w:pPr>
      <w:r>
        <w:rPr>
          <w:rFonts w:ascii="Times New Roman"/>
          <w:b w:val="false"/>
          <w:i w:val="false"/>
          <w:color w:val="000000"/>
          <w:sz w:val="28"/>
        </w:rPr>
        <w:t>
      біліктілігі анағұрлым жоғары аппаратшының басшылығымен карбонизациялаудың технологиялық процесін жүргізу;</w:t>
      </w:r>
    </w:p>
    <w:bookmarkEnd w:id="2821"/>
    <w:bookmarkStart w:name="z2829" w:id="2822"/>
    <w:p>
      <w:pPr>
        <w:spacing w:after="0"/>
        <w:ind w:left="0"/>
        <w:jc w:val="both"/>
      </w:pPr>
      <w:r>
        <w:rPr>
          <w:rFonts w:ascii="Times New Roman"/>
          <w:b w:val="false"/>
          <w:i w:val="false"/>
          <w:color w:val="000000"/>
          <w:sz w:val="28"/>
        </w:rPr>
        <w:t>
      ерітінділерді дайындауға, компоненттерді реакциялық аппараттарға тиеуге қатысу, дайын өнімді түсіру, сынамалар алу;</w:t>
      </w:r>
    </w:p>
    <w:bookmarkEnd w:id="2822"/>
    <w:bookmarkStart w:name="z2830" w:id="2823"/>
    <w:p>
      <w:pPr>
        <w:spacing w:after="0"/>
        <w:ind w:left="0"/>
        <w:jc w:val="both"/>
      </w:pPr>
      <w:r>
        <w:rPr>
          <w:rFonts w:ascii="Times New Roman"/>
          <w:b w:val="false"/>
          <w:i w:val="false"/>
          <w:color w:val="000000"/>
          <w:sz w:val="28"/>
        </w:rPr>
        <w:t>
      жабдықты тазалау, реакциялық аппараттарға қызмет көрсету, жабдықты жөндеуге дайындау.</w:t>
      </w:r>
    </w:p>
    <w:bookmarkEnd w:id="2823"/>
    <w:bookmarkStart w:name="z2831" w:id="2824"/>
    <w:p>
      <w:pPr>
        <w:spacing w:after="0"/>
        <w:ind w:left="0"/>
        <w:jc w:val="both"/>
      </w:pPr>
      <w:r>
        <w:rPr>
          <w:rFonts w:ascii="Times New Roman"/>
          <w:b w:val="false"/>
          <w:i w:val="false"/>
          <w:color w:val="000000"/>
          <w:sz w:val="28"/>
        </w:rPr>
        <w:t>
      387. Білуге тиіс:</w:t>
      </w:r>
    </w:p>
    <w:bookmarkEnd w:id="2824"/>
    <w:bookmarkStart w:name="z2832" w:id="2825"/>
    <w:p>
      <w:pPr>
        <w:spacing w:after="0"/>
        <w:ind w:left="0"/>
        <w:jc w:val="both"/>
      </w:pPr>
      <w:r>
        <w:rPr>
          <w:rFonts w:ascii="Times New Roman"/>
          <w:b w:val="false"/>
          <w:i w:val="false"/>
          <w:color w:val="000000"/>
          <w:sz w:val="28"/>
        </w:rPr>
        <w:t>
      өндірістің технологиялық схемасы;</w:t>
      </w:r>
    </w:p>
    <w:bookmarkEnd w:id="2825"/>
    <w:bookmarkStart w:name="z2833" w:id="2826"/>
    <w:p>
      <w:pPr>
        <w:spacing w:after="0"/>
        <w:ind w:left="0"/>
        <w:jc w:val="both"/>
      </w:pPr>
      <w:r>
        <w:rPr>
          <w:rFonts w:ascii="Times New Roman"/>
          <w:b w:val="false"/>
          <w:i w:val="false"/>
          <w:color w:val="000000"/>
          <w:sz w:val="28"/>
        </w:rPr>
        <w:t>
      қызмет көрсетілетін учаскедегі негізгі және қосалқы жабдықтың құрылысы және жұмыс істеу принципі;</w:t>
      </w:r>
    </w:p>
    <w:bookmarkEnd w:id="2826"/>
    <w:bookmarkStart w:name="z2834" w:id="2827"/>
    <w:p>
      <w:pPr>
        <w:spacing w:after="0"/>
        <w:ind w:left="0"/>
        <w:jc w:val="both"/>
      </w:pPr>
      <w:r>
        <w:rPr>
          <w:rFonts w:ascii="Times New Roman"/>
          <w:b w:val="false"/>
          <w:i w:val="false"/>
          <w:color w:val="000000"/>
          <w:sz w:val="28"/>
        </w:rPr>
        <w:t>
      шикізатқа және дайын өнімге қойылатын талаптар;</w:t>
      </w:r>
    </w:p>
    <w:bookmarkEnd w:id="2827"/>
    <w:bookmarkStart w:name="z2835" w:id="2828"/>
    <w:p>
      <w:pPr>
        <w:spacing w:after="0"/>
        <w:ind w:left="0"/>
        <w:jc w:val="both"/>
      </w:pPr>
      <w:r>
        <w:rPr>
          <w:rFonts w:ascii="Times New Roman"/>
          <w:b w:val="false"/>
          <w:i w:val="false"/>
          <w:color w:val="000000"/>
          <w:sz w:val="28"/>
        </w:rPr>
        <w:t>
      сынамаларды іріктеу тәртібі.</w:t>
      </w:r>
    </w:p>
    <w:bookmarkEnd w:id="2828"/>
    <w:bookmarkStart w:name="z2836" w:id="2829"/>
    <w:p>
      <w:pPr>
        <w:spacing w:after="0"/>
        <w:ind w:left="0"/>
        <w:jc w:val="left"/>
      </w:pPr>
      <w:r>
        <w:rPr>
          <w:rFonts w:ascii="Times New Roman"/>
          <w:b/>
          <w:i w:val="false"/>
          <w:color w:val="000000"/>
        </w:rPr>
        <w:t xml:space="preserve"> 171-параграф. Карбонизация аппаратшысы, 4-разряд</w:t>
      </w:r>
    </w:p>
    <w:bookmarkEnd w:id="2829"/>
    <w:bookmarkStart w:name="z2837" w:id="2830"/>
    <w:p>
      <w:pPr>
        <w:spacing w:after="0"/>
        <w:ind w:left="0"/>
        <w:jc w:val="both"/>
      </w:pPr>
      <w:r>
        <w:rPr>
          <w:rFonts w:ascii="Times New Roman"/>
          <w:b w:val="false"/>
          <w:i w:val="false"/>
          <w:color w:val="000000"/>
          <w:sz w:val="28"/>
        </w:rPr>
        <w:t>
      388. Жұмыс сипаттамасы:</w:t>
      </w:r>
    </w:p>
    <w:bookmarkEnd w:id="2830"/>
    <w:bookmarkStart w:name="z2838" w:id="2831"/>
    <w:p>
      <w:pPr>
        <w:spacing w:after="0"/>
        <w:ind w:left="0"/>
        <w:jc w:val="both"/>
      </w:pPr>
      <w:r>
        <w:rPr>
          <w:rFonts w:ascii="Times New Roman"/>
          <w:b w:val="false"/>
          <w:i w:val="false"/>
          <w:color w:val="000000"/>
          <w:sz w:val="28"/>
        </w:rPr>
        <w:t>
      біліктілігі анағұрлым жоғары аппаратшының басшылығымен әртүрлі ерітінділерді карбонизациялау немесе натрий бикарбонатын алудың технологиялық процесін жүргізу;</w:t>
      </w:r>
    </w:p>
    <w:bookmarkEnd w:id="2831"/>
    <w:bookmarkStart w:name="z2839" w:id="2832"/>
    <w:p>
      <w:pPr>
        <w:spacing w:after="0"/>
        <w:ind w:left="0"/>
        <w:jc w:val="both"/>
      </w:pPr>
      <w:r>
        <w:rPr>
          <w:rFonts w:ascii="Times New Roman"/>
          <w:b w:val="false"/>
          <w:i w:val="false"/>
          <w:color w:val="000000"/>
          <w:sz w:val="28"/>
        </w:rPr>
        <w:t>
      газдарды ауырлық күшінің, ортадан тепкіш күштің, химиялық тұндырылған бордың, ақ күйенің әсерінен оларда қалқып тұрған бөлшектерден тазарту;</w:t>
      </w:r>
    </w:p>
    <w:bookmarkEnd w:id="2832"/>
    <w:bookmarkStart w:name="z2840" w:id="2833"/>
    <w:p>
      <w:pPr>
        <w:spacing w:after="0"/>
        <w:ind w:left="0"/>
        <w:jc w:val="both"/>
      </w:pPr>
      <w:r>
        <w:rPr>
          <w:rFonts w:ascii="Times New Roman"/>
          <w:b w:val="false"/>
          <w:i w:val="false"/>
          <w:color w:val="000000"/>
          <w:sz w:val="28"/>
        </w:rPr>
        <w:t>
      өнімді карбонизациялау және келесі технологиялық операцияға жіберу;</w:t>
      </w:r>
    </w:p>
    <w:bookmarkEnd w:id="2833"/>
    <w:bookmarkStart w:name="z2841" w:id="2834"/>
    <w:p>
      <w:pPr>
        <w:spacing w:after="0"/>
        <w:ind w:left="0"/>
        <w:jc w:val="both"/>
      </w:pPr>
      <w:r>
        <w:rPr>
          <w:rFonts w:ascii="Times New Roman"/>
          <w:b w:val="false"/>
          <w:i w:val="false"/>
          <w:color w:val="000000"/>
          <w:sz w:val="28"/>
        </w:rPr>
        <w:t>
      берілген температуралық режимді, сұйықтық пен газдың деңгейі мен концентрациясын және процестің өзге де көрсеткіштерін қамтамасыз ету;</w:t>
      </w:r>
    </w:p>
    <w:bookmarkEnd w:id="2834"/>
    <w:bookmarkStart w:name="z2842" w:id="2835"/>
    <w:p>
      <w:pPr>
        <w:spacing w:after="0"/>
        <w:ind w:left="0"/>
        <w:jc w:val="both"/>
      </w:pPr>
      <w:r>
        <w:rPr>
          <w:rFonts w:ascii="Times New Roman"/>
          <w:b w:val="false"/>
          <w:i w:val="false"/>
          <w:color w:val="000000"/>
          <w:sz w:val="28"/>
        </w:rPr>
        <w:t>
      бақылау-өлшеуіш құралдар көрсеткіштері және талдаулар нәтижелері бойынша карборнизация процесін реттеу;</w:t>
      </w:r>
    </w:p>
    <w:bookmarkEnd w:id="2835"/>
    <w:bookmarkStart w:name="z2843" w:id="2836"/>
    <w:p>
      <w:pPr>
        <w:spacing w:after="0"/>
        <w:ind w:left="0"/>
        <w:jc w:val="both"/>
      </w:pPr>
      <w:r>
        <w:rPr>
          <w:rFonts w:ascii="Times New Roman"/>
          <w:b w:val="false"/>
          <w:i w:val="false"/>
          <w:color w:val="000000"/>
          <w:sz w:val="28"/>
        </w:rPr>
        <w:t>
      электр пештерін басқару, талдауларды орындау;</w:t>
      </w:r>
    </w:p>
    <w:bookmarkEnd w:id="2836"/>
    <w:bookmarkStart w:name="z2844" w:id="2837"/>
    <w:p>
      <w:pPr>
        <w:spacing w:after="0"/>
        <w:ind w:left="0"/>
        <w:jc w:val="both"/>
      </w:pPr>
      <w:r>
        <w:rPr>
          <w:rFonts w:ascii="Times New Roman"/>
          <w:b w:val="false"/>
          <w:i w:val="false"/>
          <w:color w:val="000000"/>
          <w:sz w:val="28"/>
        </w:rPr>
        <w:t>
      реакциялық аппараттарға, карбонизациялық бағаналарға, аппараттарға, скрубберлерге, экспанзерлерге, вакуум-буландырғыштарға, бу-эжекциялық қондырғыларға, сорғыларға, тоңазытқыштарға, сыйымдылықтарға, коммуникацияларға, бақылау-өлшеу аспаптарына және өзге де жабдықтарға қызмет көрсету;</w:t>
      </w:r>
    </w:p>
    <w:bookmarkEnd w:id="2837"/>
    <w:bookmarkStart w:name="z2845" w:id="2838"/>
    <w:p>
      <w:pPr>
        <w:spacing w:after="0"/>
        <w:ind w:left="0"/>
        <w:jc w:val="both"/>
      </w:pPr>
      <w:r>
        <w:rPr>
          <w:rFonts w:ascii="Times New Roman"/>
          <w:b w:val="false"/>
          <w:i w:val="false"/>
          <w:color w:val="000000"/>
          <w:sz w:val="28"/>
        </w:rPr>
        <w:t>
      жабдықтар мен коммуникациялардың жұмысындағы ақауларды анықтау және жою;</w:t>
      </w:r>
    </w:p>
    <w:bookmarkEnd w:id="2838"/>
    <w:bookmarkStart w:name="z2846" w:id="2839"/>
    <w:p>
      <w:pPr>
        <w:spacing w:after="0"/>
        <w:ind w:left="0"/>
        <w:jc w:val="both"/>
      </w:pPr>
      <w:r>
        <w:rPr>
          <w:rFonts w:ascii="Times New Roman"/>
          <w:b w:val="false"/>
          <w:i w:val="false"/>
          <w:color w:val="000000"/>
          <w:sz w:val="28"/>
        </w:rPr>
        <w:t>
      шикізат пен дайын өнімді есептеу;</w:t>
      </w:r>
    </w:p>
    <w:bookmarkEnd w:id="2839"/>
    <w:bookmarkStart w:name="z2847" w:id="2840"/>
    <w:p>
      <w:pPr>
        <w:spacing w:after="0"/>
        <w:ind w:left="0"/>
        <w:jc w:val="both"/>
      </w:pPr>
      <w:r>
        <w:rPr>
          <w:rFonts w:ascii="Times New Roman"/>
          <w:b w:val="false"/>
          <w:i w:val="false"/>
          <w:color w:val="000000"/>
          <w:sz w:val="28"/>
        </w:rPr>
        <w:t>
      жабдықты жөндеуге тапсыру және оны жөндеуден қабылдау.</w:t>
      </w:r>
    </w:p>
    <w:bookmarkEnd w:id="2840"/>
    <w:bookmarkStart w:name="z2848" w:id="2841"/>
    <w:p>
      <w:pPr>
        <w:spacing w:after="0"/>
        <w:ind w:left="0"/>
        <w:jc w:val="both"/>
      </w:pPr>
      <w:r>
        <w:rPr>
          <w:rFonts w:ascii="Times New Roman"/>
          <w:b w:val="false"/>
          <w:i w:val="false"/>
          <w:color w:val="000000"/>
          <w:sz w:val="28"/>
        </w:rPr>
        <w:t>
      389. Білуге тиіс:</w:t>
      </w:r>
    </w:p>
    <w:bookmarkEnd w:id="2841"/>
    <w:bookmarkStart w:name="z2849" w:id="2842"/>
    <w:p>
      <w:pPr>
        <w:spacing w:after="0"/>
        <w:ind w:left="0"/>
        <w:jc w:val="both"/>
      </w:pPr>
      <w:r>
        <w:rPr>
          <w:rFonts w:ascii="Times New Roman"/>
          <w:b w:val="false"/>
          <w:i w:val="false"/>
          <w:color w:val="000000"/>
          <w:sz w:val="28"/>
        </w:rPr>
        <w:t>
      өндірістің технологиялық схемасы;</w:t>
      </w:r>
    </w:p>
    <w:bookmarkEnd w:id="2842"/>
    <w:bookmarkStart w:name="z2850" w:id="2843"/>
    <w:p>
      <w:pPr>
        <w:spacing w:after="0"/>
        <w:ind w:left="0"/>
        <w:jc w:val="both"/>
      </w:pPr>
      <w:r>
        <w:rPr>
          <w:rFonts w:ascii="Times New Roman"/>
          <w:b w:val="false"/>
          <w:i w:val="false"/>
          <w:color w:val="000000"/>
          <w:sz w:val="28"/>
        </w:rPr>
        <w:t>
      негізгі және қосалқы жабдықтардың, бақылау-өлшеуіш құралдардың құрылғысы және жұмыс істеу принципі;</w:t>
      </w:r>
    </w:p>
    <w:bookmarkEnd w:id="2843"/>
    <w:bookmarkStart w:name="z2851" w:id="2844"/>
    <w:p>
      <w:pPr>
        <w:spacing w:after="0"/>
        <w:ind w:left="0"/>
        <w:jc w:val="both"/>
      </w:pPr>
      <w:r>
        <w:rPr>
          <w:rFonts w:ascii="Times New Roman"/>
          <w:b w:val="false"/>
          <w:i w:val="false"/>
          <w:color w:val="000000"/>
          <w:sz w:val="28"/>
        </w:rPr>
        <w:t>
      қызмет көрсетілетін учаскедегі арматуралар мен коммуникациялар схемасы;</w:t>
      </w:r>
    </w:p>
    <w:bookmarkEnd w:id="2844"/>
    <w:bookmarkStart w:name="z2852" w:id="2845"/>
    <w:p>
      <w:pPr>
        <w:spacing w:after="0"/>
        <w:ind w:left="0"/>
        <w:jc w:val="both"/>
      </w:pPr>
      <w:r>
        <w:rPr>
          <w:rFonts w:ascii="Times New Roman"/>
          <w:b w:val="false"/>
          <w:i w:val="false"/>
          <w:color w:val="000000"/>
          <w:sz w:val="28"/>
        </w:rPr>
        <w:t>
      көмірқышқыл газының және реакцияның өзге де компоненттерінің физикалық-химиялық қасиеттері;</w:t>
      </w:r>
    </w:p>
    <w:bookmarkEnd w:id="2845"/>
    <w:bookmarkStart w:name="z2853" w:id="2846"/>
    <w:p>
      <w:pPr>
        <w:spacing w:after="0"/>
        <w:ind w:left="0"/>
        <w:jc w:val="both"/>
      </w:pPr>
      <w:r>
        <w:rPr>
          <w:rFonts w:ascii="Times New Roman"/>
          <w:b w:val="false"/>
          <w:i w:val="false"/>
          <w:color w:val="000000"/>
          <w:sz w:val="28"/>
        </w:rPr>
        <w:t>
      шикізатқа және дайын өнімге қойылатын талаптар;</w:t>
      </w:r>
    </w:p>
    <w:bookmarkEnd w:id="2846"/>
    <w:bookmarkStart w:name="z2854" w:id="2847"/>
    <w:p>
      <w:pPr>
        <w:spacing w:after="0"/>
        <w:ind w:left="0"/>
        <w:jc w:val="both"/>
      </w:pPr>
      <w:r>
        <w:rPr>
          <w:rFonts w:ascii="Times New Roman"/>
          <w:b w:val="false"/>
          <w:i w:val="false"/>
          <w:color w:val="000000"/>
          <w:sz w:val="28"/>
        </w:rPr>
        <w:t>
      сынамаларды іріктеу тәртібі, талдаулар жүргізу әдістемесі;</w:t>
      </w:r>
    </w:p>
    <w:bookmarkEnd w:id="2847"/>
    <w:bookmarkStart w:name="z2855" w:id="2848"/>
    <w:p>
      <w:pPr>
        <w:spacing w:after="0"/>
        <w:ind w:left="0"/>
        <w:jc w:val="both"/>
      </w:pPr>
      <w:r>
        <w:rPr>
          <w:rFonts w:ascii="Times New Roman"/>
          <w:b w:val="false"/>
          <w:i w:val="false"/>
          <w:color w:val="000000"/>
          <w:sz w:val="28"/>
        </w:rPr>
        <w:t>
      процестің реттеу тәртібі мен технологиялық режимі;</w:t>
      </w:r>
    </w:p>
    <w:bookmarkEnd w:id="2848"/>
    <w:bookmarkStart w:name="z2856" w:id="2849"/>
    <w:p>
      <w:pPr>
        <w:spacing w:after="0"/>
        <w:ind w:left="0"/>
        <w:jc w:val="both"/>
      </w:pPr>
      <w:r>
        <w:rPr>
          <w:rFonts w:ascii="Times New Roman"/>
          <w:b w:val="false"/>
          <w:i w:val="false"/>
          <w:color w:val="000000"/>
          <w:sz w:val="28"/>
        </w:rPr>
        <w:t>
      шикізатты және өнімнің шығуын есептеу әдістемесі.</w:t>
      </w:r>
    </w:p>
    <w:bookmarkEnd w:id="2849"/>
    <w:bookmarkStart w:name="z2857" w:id="2850"/>
    <w:p>
      <w:pPr>
        <w:spacing w:after="0"/>
        <w:ind w:left="0"/>
        <w:jc w:val="both"/>
      </w:pPr>
      <w:r>
        <w:rPr>
          <w:rFonts w:ascii="Times New Roman"/>
          <w:b w:val="false"/>
          <w:i w:val="false"/>
          <w:color w:val="000000"/>
          <w:sz w:val="28"/>
        </w:rPr>
        <w:t>
      390. Жұмыс үлгілері:</w:t>
      </w:r>
    </w:p>
    <w:bookmarkEnd w:id="2850"/>
    <w:bookmarkStart w:name="z2858" w:id="2851"/>
    <w:p>
      <w:pPr>
        <w:spacing w:after="0"/>
        <w:ind w:left="0"/>
        <w:jc w:val="both"/>
      </w:pPr>
      <w:r>
        <w:rPr>
          <w:rFonts w:ascii="Times New Roman"/>
          <w:b w:val="false"/>
          <w:i w:val="false"/>
          <w:color w:val="000000"/>
          <w:sz w:val="28"/>
        </w:rPr>
        <w:t>
      графиттелген көміртекті талшықты материалдарды алу кезінде карбонизациялау процесін жүргізу.</w:t>
      </w:r>
    </w:p>
    <w:bookmarkEnd w:id="2851"/>
    <w:bookmarkStart w:name="z2859" w:id="2852"/>
    <w:p>
      <w:pPr>
        <w:spacing w:after="0"/>
        <w:ind w:left="0"/>
        <w:jc w:val="left"/>
      </w:pPr>
      <w:r>
        <w:rPr>
          <w:rFonts w:ascii="Times New Roman"/>
          <w:b/>
          <w:i w:val="false"/>
          <w:color w:val="000000"/>
        </w:rPr>
        <w:t xml:space="preserve"> 172-параграф. Карбонизация аппаратшысы, 5-разряд</w:t>
      </w:r>
    </w:p>
    <w:bookmarkEnd w:id="2852"/>
    <w:bookmarkStart w:name="z2860" w:id="2853"/>
    <w:p>
      <w:pPr>
        <w:spacing w:after="0"/>
        <w:ind w:left="0"/>
        <w:jc w:val="both"/>
      </w:pPr>
      <w:r>
        <w:rPr>
          <w:rFonts w:ascii="Times New Roman"/>
          <w:b w:val="false"/>
          <w:i w:val="false"/>
          <w:color w:val="000000"/>
          <w:sz w:val="28"/>
        </w:rPr>
        <w:t>
      391. Жұмыс сипаттамасы:</w:t>
      </w:r>
    </w:p>
    <w:bookmarkEnd w:id="2853"/>
    <w:bookmarkStart w:name="z2861" w:id="2854"/>
    <w:p>
      <w:pPr>
        <w:spacing w:after="0"/>
        <w:ind w:left="0"/>
        <w:jc w:val="both"/>
      </w:pPr>
      <w:r>
        <w:rPr>
          <w:rFonts w:ascii="Times New Roman"/>
          <w:b w:val="false"/>
          <w:i w:val="false"/>
          <w:color w:val="000000"/>
          <w:sz w:val="28"/>
        </w:rPr>
        <w:t>
      аммиак-тұз тұздығын көмірқышқыл газымен қанықтырудың және натрий бикарбонатын алудың технологиялық процесін жүргізу;</w:t>
      </w:r>
    </w:p>
    <w:bookmarkEnd w:id="2854"/>
    <w:bookmarkStart w:name="z2862" w:id="2855"/>
    <w:p>
      <w:pPr>
        <w:spacing w:after="0"/>
        <w:ind w:left="0"/>
        <w:jc w:val="both"/>
      </w:pPr>
      <w:r>
        <w:rPr>
          <w:rFonts w:ascii="Times New Roman"/>
          <w:b w:val="false"/>
          <w:i w:val="false"/>
          <w:color w:val="000000"/>
          <w:sz w:val="28"/>
        </w:rPr>
        <w:t>
      карбонизациялық колоннаға аммиакты-тұзды тұздық пен көмірқышқыл газының берілуін бақылау;</w:t>
      </w:r>
    </w:p>
    <w:bookmarkEnd w:id="2855"/>
    <w:bookmarkStart w:name="z2863" w:id="2856"/>
    <w:p>
      <w:pPr>
        <w:spacing w:after="0"/>
        <w:ind w:left="0"/>
        <w:jc w:val="both"/>
      </w:pPr>
      <w:r>
        <w:rPr>
          <w:rFonts w:ascii="Times New Roman"/>
          <w:b w:val="false"/>
          <w:i w:val="false"/>
          <w:color w:val="000000"/>
          <w:sz w:val="28"/>
        </w:rPr>
        <w:t>
      алдын ала карбонизациялау колонналары мен тұндыру колонналарының температуралық режимін, газ қысымын, тоңазытқыштарға су беруді, колонналар бойынша газ жүктемелерін бақылау және реттеу;</w:t>
      </w:r>
    </w:p>
    <w:bookmarkEnd w:id="2856"/>
    <w:bookmarkStart w:name="z2864" w:id="2857"/>
    <w:p>
      <w:pPr>
        <w:spacing w:after="0"/>
        <w:ind w:left="0"/>
        <w:jc w:val="both"/>
      </w:pPr>
      <w:r>
        <w:rPr>
          <w:rFonts w:ascii="Times New Roman"/>
          <w:b w:val="false"/>
          <w:i w:val="false"/>
          <w:color w:val="000000"/>
          <w:sz w:val="28"/>
        </w:rPr>
        <w:t>
      бикарбонаттың ірі және тұрақты кристалдарын алу процесін реттеу;</w:t>
      </w:r>
    </w:p>
    <w:bookmarkEnd w:id="2857"/>
    <w:bookmarkStart w:name="z2865" w:id="2858"/>
    <w:p>
      <w:pPr>
        <w:spacing w:after="0"/>
        <w:ind w:left="0"/>
        <w:jc w:val="both"/>
      </w:pPr>
      <w:r>
        <w:rPr>
          <w:rFonts w:ascii="Times New Roman"/>
          <w:b w:val="false"/>
          <w:i w:val="false"/>
          <w:color w:val="000000"/>
          <w:sz w:val="28"/>
        </w:rPr>
        <w:t>
      тұндыру бағанасын жуу, бағаналарды қайта қосу, талдауларды орындау;</w:t>
      </w:r>
    </w:p>
    <w:bookmarkEnd w:id="2858"/>
    <w:bookmarkStart w:name="z2866" w:id="2859"/>
    <w:p>
      <w:pPr>
        <w:spacing w:after="0"/>
        <w:ind w:left="0"/>
        <w:jc w:val="both"/>
      </w:pPr>
      <w:r>
        <w:rPr>
          <w:rFonts w:ascii="Times New Roman"/>
          <w:b w:val="false"/>
          <w:i w:val="false"/>
          <w:color w:val="000000"/>
          <w:sz w:val="28"/>
        </w:rPr>
        <w:t>
      технологиялық режимнің берілген параметрлерін: температураны, қысымды, түсетін газдың концентрациясы мен мөлшерін, колоннадағы сұйықтық деңгейін қамтамасыз ету;</w:t>
      </w:r>
    </w:p>
    <w:bookmarkEnd w:id="2859"/>
    <w:bookmarkStart w:name="z2867" w:id="2860"/>
    <w:p>
      <w:pPr>
        <w:spacing w:after="0"/>
        <w:ind w:left="0"/>
        <w:jc w:val="both"/>
      </w:pPr>
      <w:r>
        <w:rPr>
          <w:rFonts w:ascii="Times New Roman"/>
          <w:b w:val="false"/>
          <w:i w:val="false"/>
          <w:color w:val="000000"/>
          <w:sz w:val="28"/>
        </w:rPr>
        <w:t>
      автоматика аспаптарының көмегімен карбонизация процесін реттеу, ал қажет болған жағдайда процесті қолмен басқару;</w:t>
      </w:r>
    </w:p>
    <w:bookmarkEnd w:id="2860"/>
    <w:bookmarkStart w:name="z2868" w:id="2861"/>
    <w:p>
      <w:pPr>
        <w:spacing w:after="0"/>
        <w:ind w:left="0"/>
        <w:jc w:val="both"/>
      </w:pPr>
      <w:r>
        <w:rPr>
          <w:rFonts w:ascii="Times New Roman"/>
          <w:b w:val="false"/>
          <w:i w:val="false"/>
          <w:color w:val="000000"/>
          <w:sz w:val="28"/>
        </w:rPr>
        <w:t>
      жабдықты жөндеуден қабылдау.</w:t>
      </w:r>
    </w:p>
    <w:bookmarkEnd w:id="2861"/>
    <w:bookmarkStart w:name="z2869" w:id="2862"/>
    <w:p>
      <w:pPr>
        <w:spacing w:after="0"/>
        <w:ind w:left="0"/>
        <w:jc w:val="both"/>
      </w:pPr>
      <w:r>
        <w:rPr>
          <w:rFonts w:ascii="Times New Roman"/>
          <w:b w:val="false"/>
          <w:i w:val="false"/>
          <w:color w:val="000000"/>
          <w:sz w:val="28"/>
        </w:rPr>
        <w:t>
      392. Білуге тиіс:</w:t>
      </w:r>
    </w:p>
    <w:bookmarkEnd w:id="2862"/>
    <w:bookmarkStart w:name="z2870" w:id="2863"/>
    <w:p>
      <w:pPr>
        <w:spacing w:after="0"/>
        <w:ind w:left="0"/>
        <w:jc w:val="both"/>
      </w:pPr>
      <w:r>
        <w:rPr>
          <w:rFonts w:ascii="Times New Roman"/>
          <w:b w:val="false"/>
          <w:i w:val="false"/>
          <w:color w:val="000000"/>
          <w:sz w:val="28"/>
        </w:rPr>
        <w:t>
      қызмет көрсетілетін учаскенің технологиялық схемасы;</w:t>
      </w:r>
    </w:p>
    <w:bookmarkEnd w:id="2863"/>
    <w:bookmarkStart w:name="z2871" w:id="2864"/>
    <w:p>
      <w:pPr>
        <w:spacing w:after="0"/>
        <w:ind w:left="0"/>
        <w:jc w:val="both"/>
      </w:pPr>
      <w:r>
        <w:rPr>
          <w:rFonts w:ascii="Times New Roman"/>
          <w:b w:val="false"/>
          <w:i w:val="false"/>
          <w:color w:val="000000"/>
          <w:sz w:val="28"/>
        </w:rPr>
        <w:t>
      карбонизация процесінің мәні мен физикалық-химиялық қасиеттері;</w:t>
      </w:r>
    </w:p>
    <w:bookmarkEnd w:id="2864"/>
    <w:bookmarkStart w:name="z2872" w:id="2865"/>
    <w:p>
      <w:pPr>
        <w:spacing w:after="0"/>
        <w:ind w:left="0"/>
        <w:jc w:val="both"/>
      </w:pPr>
      <w:r>
        <w:rPr>
          <w:rFonts w:ascii="Times New Roman"/>
          <w:b w:val="false"/>
          <w:i w:val="false"/>
          <w:color w:val="000000"/>
          <w:sz w:val="28"/>
        </w:rPr>
        <w:t>
      процесті реттеу тәртібі, шикізаттың, өнімдердің физикалық-химиялық қасиеттері;</w:t>
      </w:r>
    </w:p>
    <w:bookmarkEnd w:id="2865"/>
    <w:bookmarkStart w:name="z2873" w:id="2866"/>
    <w:p>
      <w:pPr>
        <w:spacing w:after="0"/>
        <w:ind w:left="0"/>
        <w:jc w:val="both"/>
      </w:pPr>
      <w:r>
        <w:rPr>
          <w:rFonts w:ascii="Times New Roman"/>
          <w:b w:val="false"/>
          <w:i w:val="false"/>
          <w:color w:val="000000"/>
          <w:sz w:val="28"/>
        </w:rPr>
        <w:t>
      негізгі және қосалқы жабдықтардың, бақылау-өлшеуіш құралдардың құрылғысы және жұмыс істеу принципі;</w:t>
      </w:r>
    </w:p>
    <w:bookmarkEnd w:id="2866"/>
    <w:bookmarkStart w:name="z2874" w:id="2867"/>
    <w:p>
      <w:pPr>
        <w:spacing w:after="0"/>
        <w:ind w:left="0"/>
        <w:jc w:val="both"/>
      </w:pPr>
      <w:r>
        <w:rPr>
          <w:rFonts w:ascii="Times New Roman"/>
          <w:b w:val="false"/>
          <w:i w:val="false"/>
          <w:color w:val="000000"/>
          <w:sz w:val="28"/>
        </w:rPr>
        <w:t>
      шикізатты және өнімнің шығуын есептеу әдістемесі;</w:t>
      </w:r>
    </w:p>
    <w:bookmarkEnd w:id="2867"/>
    <w:bookmarkStart w:name="z2875" w:id="2868"/>
    <w:p>
      <w:pPr>
        <w:spacing w:after="0"/>
        <w:ind w:left="0"/>
        <w:jc w:val="both"/>
      </w:pPr>
      <w:r>
        <w:rPr>
          <w:rFonts w:ascii="Times New Roman"/>
          <w:b w:val="false"/>
          <w:i w:val="false"/>
          <w:color w:val="000000"/>
          <w:sz w:val="28"/>
        </w:rPr>
        <w:t>
      сынамаларды іріктеу тәртібі, талдауларды жүргізу әдістемесі.</w:t>
      </w:r>
    </w:p>
    <w:bookmarkEnd w:id="2868"/>
    <w:bookmarkStart w:name="z2876" w:id="2869"/>
    <w:p>
      <w:pPr>
        <w:spacing w:after="0"/>
        <w:ind w:left="0"/>
        <w:jc w:val="left"/>
      </w:pPr>
      <w:r>
        <w:rPr>
          <w:rFonts w:ascii="Times New Roman"/>
          <w:b/>
          <w:i w:val="false"/>
          <w:color w:val="000000"/>
        </w:rPr>
        <w:t xml:space="preserve"> 173-параграф. Карбонизация аппаратшысы, 6-разряд</w:t>
      </w:r>
    </w:p>
    <w:bookmarkEnd w:id="2869"/>
    <w:bookmarkStart w:name="z2877" w:id="2870"/>
    <w:p>
      <w:pPr>
        <w:spacing w:after="0"/>
        <w:ind w:left="0"/>
        <w:jc w:val="both"/>
      </w:pPr>
      <w:r>
        <w:rPr>
          <w:rFonts w:ascii="Times New Roman"/>
          <w:b w:val="false"/>
          <w:i w:val="false"/>
          <w:color w:val="000000"/>
          <w:sz w:val="28"/>
        </w:rPr>
        <w:t>
      393. Жұмыс сипаттамасы:</w:t>
      </w:r>
    </w:p>
    <w:bookmarkEnd w:id="2870"/>
    <w:bookmarkStart w:name="z2878" w:id="2871"/>
    <w:p>
      <w:pPr>
        <w:spacing w:after="0"/>
        <w:ind w:left="0"/>
        <w:jc w:val="both"/>
      </w:pPr>
      <w:r>
        <w:rPr>
          <w:rFonts w:ascii="Times New Roman"/>
          <w:b w:val="false"/>
          <w:i w:val="false"/>
          <w:color w:val="000000"/>
          <w:sz w:val="28"/>
        </w:rPr>
        <w:t>
      кальциленген сода өндірісіндегі біліктілігі анағұрлым төмен аппаратшылардың жұмысын бір мезгілде басқара және үйлестіре отырып карбонизациялаудың технологиялық процесін жүргізу;</w:t>
      </w:r>
    </w:p>
    <w:bookmarkEnd w:id="2871"/>
    <w:bookmarkStart w:name="z2879" w:id="2872"/>
    <w:p>
      <w:pPr>
        <w:spacing w:after="0"/>
        <w:ind w:left="0"/>
        <w:jc w:val="both"/>
      </w:pPr>
      <w:r>
        <w:rPr>
          <w:rFonts w:ascii="Times New Roman"/>
          <w:b w:val="false"/>
          <w:i w:val="false"/>
          <w:color w:val="000000"/>
          <w:sz w:val="28"/>
        </w:rPr>
        <w:t>
      технологиялық процесті басқару және реттеу;</w:t>
      </w:r>
    </w:p>
    <w:bookmarkEnd w:id="2872"/>
    <w:bookmarkStart w:name="z2880" w:id="2873"/>
    <w:p>
      <w:pPr>
        <w:spacing w:after="0"/>
        <w:ind w:left="0"/>
        <w:jc w:val="both"/>
      </w:pPr>
      <w:r>
        <w:rPr>
          <w:rFonts w:ascii="Times New Roman"/>
          <w:b w:val="false"/>
          <w:i w:val="false"/>
          <w:color w:val="000000"/>
          <w:sz w:val="28"/>
        </w:rPr>
        <w:t>
      талдаулар және қадағалаулар нәтижелері бойынша процесті түзету;</w:t>
      </w:r>
    </w:p>
    <w:bookmarkEnd w:id="2873"/>
    <w:bookmarkStart w:name="z2881" w:id="2874"/>
    <w:p>
      <w:pPr>
        <w:spacing w:after="0"/>
        <w:ind w:left="0"/>
        <w:jc w:val="both"/>
      </w:pPr>
      <w:r>
        <w:rPr>
          <w:rFonts w:ascii="Times New Roman"/>
          <w:b w:val="false"/>
          <w:i w:val="false"/>
          <w:color w:val="000000"/>
          <w:sz w:val="28"/>
        </w:rPr>
        <w:t>
      шикізат шығымын және дайын өнім шығуын өлшеу, талдаулар нәтижелері бойынша олардың сапасын бағалау;</w:t>
      </w:r>
    </w:p>
    <w:bookmarkEnd w:id="2874"/>
    <w:bookmarkStart w:name="z2882" w:id="2875"/>
    <w:p>
      <w:pPr>
        <w:spacing w:after="0"/>
        <w:ind w:left="0"/>
        <w:jc w:val="both"/>
      </w:pPr>
      <w:r>
        <w:rPr>
          <w:rFonts w:ascii="Times New Roman"/>
          <w:b w:val="false"/>
          <w:i w:val="false"/>
          <w:color w:val="000000"/>
          <w:sz w:val="28"/>
        </w:rPr>
        <w:t>
      бақылау талдауларын орындау;</w:t>
      </w:r>
    </w:p>
    <w:bookmarkEnd w:id="2875"/>
    <w:bookmarkStart w:name="z2883" w:id="2876"/>
    <w:p>
      <w:pPr>
        <w:spacing w:after="0"/>
        <w:ind w:left="0"/>
        <w:jc w:val="both"/>
      </w:pPr>
      <w:r>
        <w:rPr>
          <w:rFonts w:ascii="Times New Roman"/>
          <w:b w:val="false"/>
          <w:i w:val="false"/>
          <w:color w:val="000000"/>
          <w:sz w:val="28"/>
        </w:rPr>
        <w:t>
      бақылау-өлшеуіш құралдарының көрсеткіштерін және автоматика құралдарын, қызмет көрсетілетін жабдықтардың күйі мен жұмысын қадағалау;</w:t>
      </w:r>
    </w:p>
    <w:bookmarkEnd w:id="2876"/>
    <w:bookmarkStart w:name="z2884" w:id="2877"/>
    <w:p>
      <w:pPr>
        <w:spacing w:after="0"/>
        <w:ind w:left="0"/>
        <w:jc w:val="both"/>
      </w:pPr>
      <w:r>
        <w:rPr>
          <w:rFonts w:ascii="Times New Roman"/>
          <w:b w:val="false"/>
          <w:i w:val="false"/>
          <w:color w:val="000000"/>
          <w:sz w:val="28"/>
        </w:rPr>
        <w:t>
      негізгі және қосалқы жабдықтардың жөндеу жқмыстарына қатысу.</w:t>
      </w:r>
    </w:p>
    <w:bookmarkEnd w:id="2877"/>
    <w:bookmarkStart w:name="z2885" w:id="2878"/>
    <w:p>
      <w:pPr>
        <w:spacing w:after="0"/>
        <w:ind w:left="0"/>
        <w:jc w:val="both"/>
      </w:pPr>
      <w:r>
        <w:rPr>
          <w:rFonts w:ascii="Times New Roman"/>
          <w:b w:val="false"/>
          <w:i w:val="false"/>
          <w:color w:val="000000"/>
          <w:sz w:val="28"/>
        </w:rPr>
        <w:t>
      394. Білуге тиіс:</w:t>
      </w:r>
    </w:p>
    <w:bookmarkEnd w:id="2878"/>
    <w:bookmarkStart w:name="z2886" w:id="2879"/>
    <w:p>
      <w:pPr>
        <w:spacing w:after="0"/>
        <w:ind w:left="0"/>
        <w:jc w:val="both"/>
      </w:pPr>
      <w:r>
        <w:rPr>
          <w:rFonts w:ascii="Times New Roman"/>
          <w:b w:val="false"/>
          <w:i w:val="false"/>
          <w:color w:val="000000"/>
          <w:sz w:val="28"/>
        </w:rPr>
        <w:t>
      қызмет көрсетілетін учаскенің технологиялық схемасы;</w:t>
      </w:r>
    </w:p>
    <w:bookmarkEnd w:id="2879"/>
    <w:bookmarkStart w:name="z2887" w:id="2880"/>
    <w:p>
      <w:pPr>
        <w:spacing w:after="0"/>
        <w:ind w:left="0"/>
        <w:jc w:val="both"/>
      </w:pPr>
      <w:r>
        <w:rPr>
          <w:rFonts w:ascii="Times New Roman"/>
          <w:b w:val="false"/>
          <w:i w:val="false"/>
          <w:color w:val="000000"/>
          <w:sz w:val="28"/>
        </w:rPr>
        <w:t>
      карбонизация процесінің мәні мен физикалық-химиялық негіздері;</w:t>
      </w:r>
    </w:p>
    <w:bookmarkEnd w:id="2880"/>
    <w:bookmarkStart w:name="z2888" w:id="2881"/>
    <w:p>
      <w:pPr>
        <w:spacing w:after="0"/>
        <w:ind w:left="0"/>
        <w:jc w:val="both"/>
      </w:pPr>
      <w:r>
        <w:rPr>
          <w:rFonts w:ascii="Times New Roman"/>
          <w:b w:val="false"/>
          <w:i w:val="false"/>
          <w:color w:val="000000"/>
          <w:sz w:val="28"/>
        </w:rPr>
        <w:t>
      процесті реттеу тәртібі;</w:t>
      </w:r>
    </w:p>
    <w:bookmarkEnd w:id="2881"/>
    <w:bookmarkStart w:name="z2889" w:id="2882"/>
    <w:p>
      <w:pPr>
        <w:spacing w:after="0"/>
        <w:ind w:left="0"/>
        <w:jc w:val="both"/>
      </w:pPr>
      <w:r>
        <w:rPr>
          <w:rFonts w:ascii="Times New Roman"/>
          <w:b w:val="false"/>
          <w:i w:val="false"/>
          <w:color w:val="000000"/>
          <w:sz w:val="28"/>
        </w:rPr>
        <w:t>
      шикізаттың, өнімдердің физикалық-химиялық қасиеттері;</w:t>
      </w:r>
    </w:p>
    <w:bookmarkEnd w:id="2882"/>
    <w:bookmarkStart w:name="z2890" w:id="2883"/>
    <w:p>
      <w:pPr>
        <w:spacing w:after="0"/>
        <w:ind w:left="0"/>
        <w:jc w:val="both"/>
      </w:pPr>
      <w:r>
        <w:rPr>
          <w:rFonts w:ascii="Times New Roman"/>
          <w:b w:val="false"/>
          <w:i w:val="false"/>
          <w:color w:val="000000"/>
          <w:sz w:val="28"/>
        </w:rPr>
        <w:t>
      негізгі және қосалқы жабдықтардың, бақылау-өлшеуіш құралдардың құрылғысы және жұмыс істеу принципі;</w:t>
      </w:r>
    </w:p>
    <w:bookmarkEnd w:id="2883"/>
    <w:bookmarkStart w:name="z2891" w:id="2884"/>
    <w:p>
      <w:pPr>
        <w:spacing w:after="0"/>
        <w:ind w:left="0"/>
        <w:jc w:val="both"/>
      </w:pPr>
      <w:r>
        <w:rPr>
          <w:rFonts w:ascii="Times New Roman"/>
          <w:b w:val="false"/>
          <w:i w:val="false"/>
          <w:color w:val="000000"/>
          <w:sz w:val="28"/>
        </w:rPr>
        <w:t>
      шикізатты және өнімнің шығуын есептеу әдістемесі;</w:t>
      </w:r>
    </w:p>
    <w:bookmarkEnd w:id="2884"/>
    <w:bookmarkStart w:name="z2892" w:id="2885"/>
    <w:p>
      <w:pPr>
        <w:spacing w:after="0"/>
        <w:ind w:left="0"/>
        <w:jc w:val="both"/>
      </w:pPr>
      <w:r>
        <w:rPr>
          <w:rFonts w:ascii="Times New Roman"/>
          <w:b w:val="false"/>
          <w:i w:val="false"/>
          <w:color w:val="000000"/>
          <w:sz w:val="28"/>
        </w:rPr>
        <w:t>
      сынамаларды іріктеу тәртібі және талдауларды орындау әдістемесі.</w:t>
      </w:r>
    </w:p>
    <w:bookmarkEnd w:id="2885"/>
    <w:bookmarkStart w:name="z2893" w:id="2886"/>
    <w:p>
      <w:pPr>
        <w:spacing w:after="0"/>
        <w:ind w:left="0"/>
        <w:jc w:val="both"/>
      </w:pPr>
      <w:r>
        <w:rPr>
          <w:rFonts w:ascii="Times New Roman"/>
          <w:b w:val="false"/>
          <w:i w:val="false"/>
          <w:color w:val="000000"/>
          <w:sz w:val="28"/>
        </w:rPr>
        <w:t>
      395. Техникалық және кәсіптік (арнайы орта, кәсіптік орта) білім талап етіледі.</w:t>
      </w:r>
    </w:p>
    <w:bookmarkEnd w:id="2886"/>
    <w:bookmarkStart w:name="z2894" w:id="2887"/>
    <w:p>
      <w:pPr>
        <w:spacing w:after="0"/>
        <w:ind w:left="0"/>
        <w:jc w:val="left"/>
      </w:pPr>
      <w:r>
        <w:rPr>
          <w:rFonts w:ascii="Times New Roman"/>
          <w:b/>
          <w:i w:val="false"/>
          <w:color w:val="000000"/>
        </w:rPr>
        <w:t xml:space="preserve"> 174-параграф. Катализаторды дайындау аппаратшысы, 2-разряд</w:t>
      </w:r>
    </w:p>
    <w:bookmarkEnd w:id="2887"/>
    <w:bookmarkStart w:name="z2895" w:id="2888"/>
    <w:p>
      <w:pPr>
        <w:spacing w:after="0"/>
        <w:ind w:left="0"/>
        <w:jc w:val="both"/>
      </w:pPr>
      <w:r>
        <w:rPr>
          <w:rFonts w:ascii="Times New Roman"/>
          <w:b w:val="false"/>
          <w:i w:val="false"/>
          <w:color w:val="000000"/>
          <w:sz w:val="28"/>
        </w:rPr>
        <w:t>
      396. Жұмыс сипаттамасы:</w:t>
      </w:r>
    </w:p>
    <w:bookmarkEnd w:id="2888"/>
    <w:bookmarkStart w:name="z2896" w:id="2889"/>
    <w:p>
      <w:pPr>
        <w:spacing w:after="0"/>
        <w:ind w:left="0"/>
        <w:jc w:val="both"/>
      </w:pPr>
      <w:r>
        <w:rPr>
          <w:rFonts w:ascii="Times New Roman"/>
          <w:b w:val="false"/>
          <w:i w:val="false"/>
          <w:color w:val="000000"/>
          <w:sz w:val="28"/>
        </w:rPr>
        <w:t>
      катализатор алу үшін байланыс массаларын дайындаудың технологиялық процесін жүргізу;</w:t>
      </w:r>
    </w:p>
    <w:bookmarkEnd w:id="2889"/>
    <w:bookmarkStart w:name="z2897" w:id="2890"/>
    <w:p>
      <w:pPr>
        <w:spacing w:after="0"/>
        <w:ind w:left="0"/>
        <w:jc w:val="both"/>
      </w:pPr>
      <w:r>
        <w:rPr>
          <w:rFonts w:ascii="Times New Roman"/>
          <w:b w:val="false"/>
          <w:i w:val="false"/>
          <w:color w:val="000000"/>
          <w:sz w:val="28"/>
        </w:rPr>
        <w:t>
      шикізатты дайындау, берілген рецепт бойынша ерітінділерді жасау, шикізатты аппараттарға салу, дайын өнімді түсіру, сынамалар алу;</w:t>
      </w:r>
    </w:p>
    <w:bookmarkEnd w:id="2890"/>
    <w:bookmarkStart w:name="z2898" w:id="2891"/>
    <w:p>
      <w:pPr>
        <w:spacing w:after="0"/>
        <w:ind w:left="0"/>
        <w:jc w:val="both"/>
      </w:pPr>
      <w:r>
        <w:rPr>
          <w:rFonts w:ascii="Times New Roman"/>
          <w:b w:val="false"/>
          <w:i w:val="false"/>
          <w:color w:val="000000"/>
          <w:sz w:val="28"/>
        </w:rPr>
        <w:t>
      жабдықты тазалау.</w:t>
      </w:r>
    </w:p>
    <w:bookmarkEnd w:id="2891"/>
    <w:bookmarkStart w:name="z2899" w:id="2892"/>
    <w:p>
      <w:pPr>
        <w:spacing w:after="0"/>
        <w:ind w:left="0"/>
        <w:jc w:val="both"/>
      </w:pPr>
      <w:r>
        <w:rPr>
          <w:rFonts w:ascii="Times New Roman"/>
          <w:b w:val="false"/>
          <w:i w:val="false"/>
          <w:color w:val="000000"/>
          <w:sz w:val="28"/>
        </w:rPr>
        <w:t>
      397. Білуге тиіс:</w:t>
      </w:r>
    </w:p>
    <w:bookmarkEnd w:id="2892"/>
    <w:bookmarkStart w:name="z2900" w:id="2893"/>
    <w:p>
      <w:pPr>
        <w:spacing w:after="0"/>
        <w:ind w:left="0"/>
        <w:jc w:val="both"/>
      </w:pPr>
      <w:r>
        <w:rPr>
          <w:rFonts w:ascii="Times New Roman"/>
          <w:b w:val="false"/>
          <w:i w:val="false"/>
          <w:color w:val="000000"/>
          <w:sz w:val="28"/>
        </w:rPr>
        <w:t>
      байланыс массаларын дайындаудың технологиялық процесі;</w:t>
      </w:r>
    </w:p>
    <w:bookmarkEnd w:id="2893"/>
    <w:bookmarkStart w:name="z2901" w:id="2894"/>
    <w:p>
      <w:pPr>
        <w:spacing w:after="0"/>
        <w:ind w:left="0"/>
        <w:jc w:val="both"/>
      </w:pPr>
      <w:r>
        <w:rPr>
          <w:rFonts w:ascii="Times New Roman"/>
          <w:b w:val="false"/>
          <w:i w:val="false"/>
          <w:color w:val="000000"/>
          <w:sz w:val="28"/>
        </w:rPr>
        <w:t>
      негізгі және қосалқы жабдықтардың, бақылау-өлшеуіш құралдардың құрылғысы және жұмыс істеу принципі;</w:t>
      </w:r>
    </w:p>
    <w:bookmarkEnd w:id="2894"/>
    <w:bookmarkStart w:name="z2902" w:id="2895"/>
    <w:p>
      <w:pPr>
        <w:spacing w:after="0"/>
        <w:ind w:left="0"/>
        <w:jc w:val="both"/>
      </w:pPr>
      <w:r>
        <w:rPr>
          <w:rFonts w:ascii="Times New Roman"/>
          <w:b w:val="false"/>
          <w:i w:val="false"/>
          <w:color w:val="000000"/>
          <w:sz w:val="28"/>
        </w:rPr>
        <w:t>
      шикізаттың, жартылай фабрикаттардың және дайын өнімнің қасиеттері;</w:t>
      </w:r>
    </w:p>
    <w:bookmarkEnd w:id="2895"/>
    <w:bookmarkStart w:name="z2903" w:id="2896"/>
    <w:p>
      <w:pPr>
        <w:spacing w:after="0"/>
        <w:ind w:left="0"/>
        <w:jc w:val="both"/>
      </w:pPr>
      <w:r>
        <w:rPr>
          <w:rFonts w:ascii="Times New Roman"/>
          <w:b w:val="false"/>
          <w:i w:val="false"/>
          <w:color w:val="000000"/>
          <w:sz w:val="28"/>
        </w:rPr>
        <w:t>
      сынамаларды іріктеу тәртібі.</w:t>
      </w:r>
    </w:p>
    <w:bookmarkEnd w:id="2896"/>
    <w:bookmarkStart w:name="z2904" w:id="2897"/>
    <w:p>
      <w:pPr>
        <w:spacing w:after="0"/>
        <w:ind w:left="0"/>
        <w:jc w:val="left"/>
      </w:pPr>
      <w:r>
        <w:rPr>
          <w:rFonts w:ascii="Times New Roman"/>
          <w:b/>
          <w:i w:val="false"/>
          <w:color w:val="000000"/>
        </w:rPr>
        <w:t xml:space="preserve"> 175-параграф. Катализаторды дайындау аппаратшысы, 3-разряд</w:t>
      </w:r>
    </w:p>
    <w:bookmarkEnd w:id="2897"/>
    <w:bookmarkStart w:name="z2905" w:id="2898"/>
    <w:p>
      <w:pPr>
        <w:spacing w:after="0"/>
        <w:ind w:left="0"/>
        <w:jc w:val="both"/>
      </w:pPr>
      <w:r>
        <w:rPr>
          <w:rFonts w:ascii="Times New Roman"/>
          <w:b w:val="false"/>
          <w:i w:val="false"/>
          <w:color w:val="000000"/>
          <w:sz w:val="28"/>
        </w:rPr>
        <w:t>
      398. Жұмыс сипаттамасы:</w:t>
      </w:r>
    </w:p>
    <w:bookmarkEnd w:id="2898"/>
    <w:bookmarkStart w:name="z2906" w:id="2899"/>
    <w:p>
      <w:pPr>
        <w:spacing w:after="0"/>
        <w:ind w:left="0"/>
        <w:jc w:val="both"/>
      </w:pPr>
      <w:r>
        <w:rPr>
          <w:rFonts w:ascii="Times New Roman"/>
          <w:b w:val="false"/>
          <w:i w:val="false"/>
          <w:color w:val="000000"/>
          <w:sz w:val="28"/>
        </w:rPr>
        <w:t>
      біліктілігі анағұрлым жоғары аппаратшының басшылығымен катализаторларды дайындау процесін, сондай-ақ органикалық шыны, хлорлы винил, фенакол, алкилоламидтер (амидтеу процесі үшін) өндірісінде қолданылатын титан, алюминий-никель, никель катализаторларын дайындау және оларды регенерациялау немесе катализаторларды дайындау технологиялық процесін жүргізу немесе белсендірілген көмірді сулеманың тұз қышқылды ерітіндісімен сіңіру әдісімен катализаторларды дайындау;</w:t>
      </w:r>
    </w:p>
    <w:bookmarkEnd w:id="2899"/>
    <w:bookmarkStart w:name="z2907" w:id="2900"/>
    <w:p>
      <w:pPr>
        <w:spacing w:after="0"/>
        <w:ind w:left="0"/>
        <w:jc w:val="both"/>
      </w:pPr>
      <w:r>
        <w:rPr>
          <w:rFonts w:ascii="Times New Roman"/>
          <w:b w:val="false"/>
          <w:i w:val="false"/>
          <w:color w:val="000000"/>
          <w:sz w:val="28"/>
        </w:rPr>
        <w:t>
      шикізатты қабылдау және дайындау, берілген концентрациядағы ерітінділерді дайындау, шикізатты мөлшерлеу және аппараттарға салу;</w:t>
      </w:r>
    </w:p>
    <w:bookmarkEnd w:id="2900"/>
    <w:bookmarkStart w:name="z2908" w:id="2901"/>
    <w:p>
      <w:pPr>
        <w:spacing w:after="0"/>
        <w:ind w:left="0"/>
        <w:jc w:val="both"/>
      </w:pPr>
      <w:r>
        <w:rPr>
          <w:rFonts w:ascii="Times New Roman"/>
          <w:b w:val="false"/>
          <w:i w:val="false"/>
          <w:color w:val="000000"/>
          <w:sz w:val="28"/>
        </w:rPr>
        <w:t>
      тасымалдағышты араластыру, сығу, жуу, сіңдіру;</w:t>
      </w:r>
    </w:p>
    <w:bookmarkEnd w:id="2901"/>
    <w:bookmarkStart w:name="z2909" w:id="2902"/>
    <w:p>
      <w:pPr>
        <w:spacing w:after="0"/>
        <w:ind w:left="0"/>
        <w:jc w:val="both"/>
      </w:pPr>
      <w:r>
        <w:rPr>
          <w:rFonts w:ascii="Times New Roman"/>
          <w:b w:val="false"/>
          <w:i w:val="false"/>
          <w:color w:val="000000"/>
          <w:sz w:val="28"/>
        </w:rPr>
        <w:t>
      дайын катализаторды қалыптастыру, тұндыру, бейтараптандыру, деканттау, сүзу, кептіру, қыздыру, ұнтақтау, елеу, өлшеу;</w:t>
      </w:r>
    </w:p>
    <w:bookmarkEnd w:id="2902"/>
    <w:bookmarkStart w:name="z2910" w:id="2903"/>
    <w:p>
      <w:pPr>
        <w:spacing w:after="0"/>
        <w:ind w:left="0"/>
        <w:jc w:val="both"/>
      </w:pPr>
      <w:r>
        <w:rPr>
          <w:rFonts w:ascii="Times New Roman"/>
          <w:b w:val="false"/>
          <w:i w:val="false"/>
          <w:color w:val="000000"/>
          <w:sz w:val="28"/>
        </w:rPr>
        <w:t>
      катализаторлық массаны шнек-престе немесе қалыптау елегі бар сүрту машинасында қалыптау;</w:t>
      </w:r>
    </w:p>
    <w:bookmarkEnd w:id="2903"/>
    <w:bookmarkStart w:name="z2911" w:id="2904"/>
    <w:p>
      <w:pPr>
        <w:spacing w:after="0"/>
        <w:ind w:left="0"/>
        <w:jc w:val="both"/>
      </w:pPr>
      <w:r>
        <w:rPr>
          <w:rFonts w:ascii="Times New Roman"/>
          <w:b w:val="false"/>
          <w:i w:val="false"/>
          <w:color w:val="000000"/>
          <w:sz w:val="28"/>
        </w:rPr>
        <w:t>
      катализатор таблеткалау;</w:t>
      </w:r>
    </w:p>
    <w:bookmarkEnd w:id="2904"/>
    <w:bookmarkStart w:name="z2912" w:id="2905"/>
    <w:p>
      <w:pPr>
        <w:spacing w:after="0"/>
        <w:ind w:left="0"/>
        <w:jc w:val="both"/>
      </w:pPr>
      <w:r>
        <w:rPr>
          <w:rFonts w:ascii="Times New Roman"/>
          <w:b w:val="false"/>
          <w:i w:val="false"/>
          <w:color w:val="000000"/>
          <w:sz w:val="28"/>
        </w:rPr>
        <w:t>
      шикізат пен дайын өнімді буып-түю, таңбалау, шығысының есебін жүргізу;</w:t>
      </w:r>
    </w:p>
    <w:bookmarkEnd w:id="2905"/>
    <w:bookmarkStart w:name="z2913" w:id="2906"/>
    <w:p>
      <w:pPr>
        <w:spacing w:after="0"/>
        <w:ind w:left="0"/>
        <w:jc w:val="both"/>
      </w:pPr>
      <w:r>
        <w:rPr>
          <w:rFonts w:ascii="Times New Roman"/>
          <w:b w:val="false"/>
          <w:i w:val="false"/>
          <w:color w:val="000000"/>
          <w:sz w:val="28"/>
        </w:rPr>
        <w:t>
      технологиялық жабдықтарға қызмет көрсету.</w:t>
      </w:r>
    </w:p>
    <w:bookmarkEnd w:id="2906"/>
    <w:bookmarkStart w:name="z2914" w:id="2907"/>
    <w:p>
      <w:pPr>
        <w:spacing w:after="0"/>
        <w:ind w:left="0"/>
        <w:jc w:val="both"/>
      </w:pPr>
      <w:r>
        <w:rPr>
          <w:rFonts w:ascii="Times New Roman"/>
          <w:b w:val="false"/>
          <w:i w:val="false"/>
          <w:color w:val="000000"/>
          <w:sz w:val="28"/>
        </w:rPr>
        <w:t>
      399. Білуге тиіс:</w:t>
      </w:r>
    </w:p>
    <w:bookmarkEnd w:id="2907"/>
    <w:bookmarkStart w:name="z2915" w:id="2908"/>
    <w:p>
      <w:pPr>
        <w:spacing w:after="0"/>
        <w:ind w:left="0"/>
        <w:jc w:val="both"/>
      </w:pPr>
      <w:r>
        <w:rPr>
          <w:rFonts w:ascii="Times New Roman"/>
          <w:b w:val="false"/>
          <w:i w:val="false"/>
          <w:color w:val="000000"/>
          <w:sz w:val="28"/>
        </w:rPr>
        <w:t>
      катализаторды дайындау учаскесінің технологиялық схемасы;</w:t>
      </w:r>
    </w:p>
    <w:bookmarkEnd w:id="2908"/>
    <w:bookmarkStart w:name="z2916" w:id="2909"/>
    <w:p>
      <w:pPr>
        <w:spacing w:after="0"/>
        <w:ind w:left="0"/>
        <w:jc w:val="both"/>
      </w:pPr>
      <w:r>
        <w:rPr>
          <w:rFonts w:ascii="Times New Roman"/>
          <w:b w:val="false"/>
          <w:i w:val="false"/>
          <w:color w:val="000000"/>
          <w:sz w:val="28"/>
        </w:rPr>
        <w:t>
      негізгі және қосалқы жабдықтың құрылысы және жұмыс істеу принципі;</w:t>
      </w:r>
    </w:p>
    <w:bookmarkEnd w:id="2909"/>
    <w:bookmarkStart w:name="z2917" w:id="2910"/>
    <w:p>
      <w:pPr>
        <w:spacing w:after="0"/>
        <w:ind w:left="0"/>
        <w:jc w:val="both"/>
      </w:pPr>
      <w:r>
        <w:rPr>
          <w:rFonts w:ascii="Times New Roman"/>
          <w:b w:val="false"/>
          <w:i w:val="false"/>
          <w:color w:val="000000"/>
          <w:sz w:val="28"/>
        </w:rPr>
        <w:t>
      арматура және коммуникациялар схемасы;</w:t>
      </w:r>
    </w:p>
    <w:bookmarkEnd w:id="2910"/>
    <w:bookmarkStart w:name="z2918" w:id="2911"/>
    <w:p>
      <w:pPr>
        <w:spacing w:after="0"/>
        <w:ind w:left="0"/>
        <w:jc w:val="both"/>
      </w:pPr>
      <w:r>
        <w:rPr>
          <w:rFonts w:ascii="Times New Roman"/>
          <w:b w:val="false"/>
          <w:i w:val="false"/>
          <w:color w:val="000000"/>
          <w:sz w:val="28"/>
        </w:rPr>
        <w:t>
      шикізаттың, жартылай фабрикаттардың және дайын өнімнің қасиеттері;</w:t>
      </w:r>
    </w:p>
    <w:bookmarkEnd w:id="2911"/>
    <w:bookmarkStart w:name="z2919" w:id="2912"/>
    <w:p>
      <w:pPr>
        <w:spacing w:after="0"/>
        <w:ind w:left="0"/>
        <w:jc w:val="both"/>
      </w:pPr>
      <w:r>
        <w:rPr>
          <w:rFonts w:ascii="Times New Roman"/>
          <w:b w:val="false"/>
          <w:i w:val="false"/>
          <w:color w:val="000000"/>
          <w:sz w:val="28"/>
        </w:rPr>
        <w:t>
      процесті реттеу тәртібі;</w:t>
      </w:r>
    </w:p>
    <w:bookmarkEnd w:id="2912"/>
    <w:bookmarkStart w:name="z2920" w:id="2913"/>
    <w:p>
      <w:pPr>
        <w:spacing w:after="0"/>
        <w:ind w:left="0"/>
        <w:jc w:val="both"/>
      </w:pPr>
      <w:r>
        <w:rPr>
          <w:rFonts w:ascii="Times New Roman"/>
          <w:b w:val="false"/>
          <w:i w:val="false"/>
          <w:color w:val="000000"/>
          <w:sz w:val="28"/>
        </w:rPr>
        <w:t>
      сынамаларды іріктеу тәртібі;</w:t>
      </w:r>
    </w:p>
    <w:bookmarkEnd w:id="2913"/>
    <w:bookmarkStart w:name="z2921" w:id="2914"/>
    <w:p>
      <w:pPr>
        <w:spacing w:after="0"/>
        <w:ind w:left="0"/>
        <w:jc w:val="both"/>
      </w:pPr>
      <w:r>
        <w:rPr>
          <w:rFonts w:ascii="Times New Roman"/>
          <w:b w:val="false"/>
          <w:i w:val="false"/>
          <w:color w:val="000000"/>
          <w:sz w:val="28"/>
        </w:rPr>
        <w:t>
      шикізат шығыны және дайын өнімнің шығуын есептеу тәртібі.</w:t>
      </w:r>
    </w:p>
    <w:bookmarkEnd w:id="2914"/>
    <w:bookmarkStart w:name="z2922" w:id="2915"/>
    <w:p>
      <w:pPr>
        <w:spacing w:after="0"/>
        <w:ind w:left="0"/>
        <w:jc w:val="left"/>
      </w:pPr>
      <w:r>
        <w:rPr>
          <w:rFonts w:ascii="Times New Roman"/>
          <w:b/>
          <w:i w:val="false"/>
          <w:color w:val="000000"/>
        </w:rPr>
        <w:t xml:space="preserve"> 176-параграф. Катализаторды дайындау аппаратшысы, 4-разряд</w:t>
      </w:r>
    </w:p>
    <w:bookmarkEnd w:id="2915"/>
    <w:bookmarkStart w:name="z2923" w:id="2916"/>
    <w:p>
      <w:pPr>
        <w:spacing w:after="0"/>
        <w:ind w:left="0"/>
        <w:jc w:val="both"/>
      </w:pPr>
      <w:r>
        <w:rPr>
          <w:rFonts w:ascii="Times New Roman"/>
          <w:b w:val="false"/>
          <w:i w:val="false"/>
          <w:color w:val="000000"/>
          <w:sz w:val="28"/>
        </w:rPr>
        <w:t>
      400. Жұмыс сипаттамасы:</w:t>
      </w:r>
    </w:p>
    <w:bookmarkEnd w:id="2916"/>
    <w:bookmarkStart w:name="z2924" w:id="2917"/>
    <w:p>
      <w:pPr>
        <w:spacing w:after="0"/>
        <w:ind w:left="0"/>
        <w:jc w:val="both"/>
      </w:pPr>
      <w:r>
        <w:rPr>
          <w:rFonts w:ascii="Times New Roman"/>
          <w:b w:val="false"/>
          <w:i w:val="false"/>
          <w:color w:val="000000"/>
          <w:sz w:val="28"/>
        </w:rPr>
        <w:t>
      біліктілігі анағұрлым жоғары аппаратшының басшылығымен әртүрлі өндірістер үшін катализаторлар дайындаудың технологиялық процесін жүргізу немесе мыс-кобальт катализаторын дайындау немесе катализатор жеткізгішін булау процесін жүргізу;</w:t>
      </w:r>
    </w:p>
    <w:bookmarkEnd w:id="2917"/>
    <w:bookmarkStart w:name="z2925" w:id="2918"/>
    <w:p>
      <w:pPr>
        <w:spacing w:after="0"/>
        <w:ind w:left="0"/>
        <w:jc w:val="both"/>
      </w:pPr>
      <w:r>
        <w:rPr>
          <w:rFonts w:ascii="Times New Roman"/>
          <w:b w:val="false"/>
          <w:i w:val="false"/>
          <w:color w:val="000000"/>
          <w:sz w:val="28"/>
        </w:rPr>
        <w:t>
      бақылау-өлшеу аспаптарының көрсеткіштері бойынша технологиялық процестің барысын қадағалау;</w:t>
      </w:r>
    </w:p>
    <w:bookmarkEnd w:id="2918"/>
    <w:bookmarkStart w:name="z2926" w:id="2919"/>
    <w:p>
      <w:pPr>
        <w:spacing w:after="0"/>
        <w:ind w:left="0"/>
        <w:jc w:val="both"/>
      </w:pPr>
      <w:r>
        <w:rPr>
          <w:rFonts w:ascii="Times New Roman"/>
          <w:b w:val="false"/>
          <w:i w:val="false"/>
          <w:color w:val="000000"/>
          <w:sz w:val="28"/>
        </w:rPr>
        <w:t>
      ерітінділердің, судың, будың мөлшерлеуді реттеу;</w:t>
      </w:r>
    </w:p>
    <w:bookmarkEnd w:id="2919"/>
    <w:bookmarkStart w:name="z2927" w:id="2920"/>
    <w:p>
      <w:pPr>
        <w:spacing w:after="0"/>
        <w:ind w:left="0"/>
        <w:jc w:val="both"/>
      </w:pPr>
      <w:r>
        <w:rPr>
          <w:rFonts w:ascii="Times New Roman"/>
          <w:b w:val="false"/>
          <w:i w:val="false"/>
          <w:color w:val="000000"/>
          <w:sz w:val="28"/>
        </w:rPr>
        <w:t>
      процестің температуралық режимін бақылау және реттеу;</w:t>
      </w:r>
    </w:p>
    <w:bookmarkEnd w:id="2920"/>
    <w:bookmarkStart w:name="z2928" w:id="2921"/>
    <w:p>
      <w:pPr>
        <w:spacing w:after="0"/>
        <w:ind w:left="0"/>
        <w:jc w:val="both"/>
      </w:pPr>
      <w:r>
        <w:rPr>
          <w:rFonts w:ascii="Times New Roman"/>
          <w:b w:val="false"/>
          <w:i w:val="false"/>
          <w:color w:val="000000"/>
          <w:sz w:val="28"/>
        </w:rPr>
        <w:t>
      катализаторды регенерациялау, белсендіру;</w:t>
      </w:r>
    </w:p>
    <w:bookmarkEnd w:id="2921"/>
    <w:bookmarkStart w:name="z2929" w:id="2922"/>
    <w:p>
      <w:pPr>
        <w:spacing w:after="0"/>
        <w:ind w:left="0"/>
        <w:jc w:val="both"/>
      </w:pPr>
      <w:r>
        <w:rPr>
          <w:rFonts w:ascii="Times New Roman"/>
          <w:b w:val="false"/>
          <w:i w:val="false"/>
          <w:color w:val="000000"/>
          <w:sz w:val="28"/>
        </w:rPr>
        <w:t>
      негізгі заттың құрамына және қажетті концентрацияға байланысты шикізат пен дайын өнімнің шығуын есептеу;</w:t>
      </w:r>
    </w:p>
    <w:bookmarkEnd w:id="2922"/>
    <w:bookmarkStart w:name="z2930" w:id="2923"/>
    <w:p>
      <w:pPr>
        <w:spacing w:after="0"/>
        <w:ind w:left="0"/>
        <w:jc w:val="both"/>
      </w:pPr>
      <w:r>
        <w:rPr>
          <w:rFonts w:ascii="Times New Roman"/>
          <w:b w:val="false"/>
          <w:i w:val="false"/>
          <w:color w:val="000000"/>
          <w:sz w:val="28"/>
        </w:rPr>
        <w:t>
      қыздыру пешіне, активаторларға, еріткіштерге, сіңдіру барабандарына, араластырғыштарға, кептіргіштерге, тоңазытқыштарға, конденсаторларға және өзге де жабдықтарға қызмет көрсету;</w:t>
      </w:r>
    </w:p>
    <w:bookmarkEnd w:id="2923"/>
    <w:bookmarkStart w:name="z2931" w:id="2924"/>
    <w:p>
      <w:pPr>
        <w:spacing w:after="0"/>
        <w:ind w:left="0"/>
        <w:jc w:val="both"/>
      </w:pPr>
      <w:r>
        <w:rPr>
          <w:rFonts w:ascii="Times New Roman"/>
          <w:b w:val="false"/>
          <w:i w:val="false"/>
          <w:color w:val="000000"/>
          <w:sz w:val="28"/>
        </w:rPr>
        <w:t>
      жабдықтар мен коммуникациялардың жұмысындағы ақаулықтарды жою;</w:t>
      </w:r>
    </w:p>
    <w:bookmarkEnd w:id="2924"/>
    <w:bookmarkStart w:name="z2932" w:id="2925"/>
    <w:p>
      <w:pPr>
        <w:spacing w:after="0"/>
        <w:ind w:left="0"/>
        <w:jc w:val="both"/>
      </w:pPr>
      <w:r>
        <w:rPr>
          <w:rFonts w:ascii="Times New Roman"/>
          <w:b w:val="false"/>
          <w:i w:val="false"/>
          <w:color w:val="000000"/>
          <w:sz w:val="28"/>
        </w:rPr>
        <w:t>
      біліктілігі анағұрлым төмен аппаратшылар болған жағдайда оларды басқару.</w:t>
      </w:r>
    </w:p>
    <w:bookmarkEnd w:id="2925"/>
    <w:bookmarkStart w:name="z2933" w:id="2926"/>
    <w:p>
      <w:pPr>
        <w:spacing w:after="0"/>
        <w:ind w:left="0"/>
        <w:jc w:val="both"/>
      </w:pPr>
      <w:r>
        <w:rPr>
          <w:rFonts w:ascii="Times New Roman"/>
          <w:b w:val="false"/>
          <w:i w:val="false"/>
          <w:color w:val="000000"/>
          <w:sz w:val="28"/>
        </w:rPr>
        <w:t>
      401. Білуге тиіс:</w:t>
      </w:r>
    </w:p>
    <w:bookmarkEnd w:id="2926"/>
    <w:bookmarkStart w:name="z2934" w:id="2927"/>
    <w:p>
      <w:pPr>
        <w:spacing w:after="0"/>
        <w:ind w:left="0"/>
        <w:jc w:val="both"/>
      </w:pPr>
      <w:r>
        <w:rPr>
          <w:rFonts w:ascii="Times New Roman"/>
          <w:b w:val="false"/>
          <w:i w:val="false"/>
          <w:color w:val="000000"/>
          <w:sz w:val="28"/>
        </w:rPr>
        <w:t>
      катализаторларды дайындау учаскесінің технологиялық схемасы;</w:t>
      </w:r>
    </w:p>
    <w:bookmarkEnd w:id="2927"/>
    <w:bookmarkStart w:name="z2935" w:id="2928"/>
    <w:p>
      <w:pPr>
        <w:spacing w:after="0"/>
        <w:ind w:left="0"/>
        <w:jc w:val="both"/>
      </w:pPr>
      <w:r>
        <w:rPr>
          <w:rFonts w:ascii="Times New Roman"/>
          <w:b w:val="false"/>
          <w:i w:val="false"/>
          <w:color w:val="000000"/>
          <w:sz w:val="28"/>
        </w:rPr>
        <w:t>
      тасымалдағышты буландыру процесінің технологиялық схемасы;</w:t>
      </w:r>
    </w:p>
    <w:bookmarkEnd w:id="2928"/>
    <w:bookmarkStart w:name="z2936" w:id="2929"/>
    <w:p>
      <w:pPr>
        <w:spacing w:after="0"/>
        <w:ind w:left="0"/>
        <w:jc w:val="both"/>
      </w:pPr>
      <w:r>
        <w:rPr>
          <w:rFonts w:ascii="Times New Roman"/>
          <w:b w:val="false"/>
          <w:i w:val="false"/>
          <w:color w:val="000000"/>
          <w:sz w:val="28"/>
        </w:rPr>
        <w:t>
      негізгі және қосалқы жабдықтың құрылысы және жұмыс істеу принципі;</w:t>
      </w:r>
    </w:p>
    <w:bookmarkEnd w:id="2929"/>
    <w:bookmarkStart w:name="z2937" w:id="2930"/>
    <w:p>
      <w:pPr>
        <w:spacing w:after="0"/>
        <w:ind w:left="0"/>
        <w:jc w:val="both"/>
      </w:pPr>
      <w:r>
        <w:rPr>
          <w:rFonts w:ascii="Times New Roman"/>
          <w:b w:val="false"/>
          <w:i w:val="false"/>
          <w:color w:val="000000"/>
          <w:sz w:val="28"/>
        </w:rPr>
        <w:t>
      арматура және коммуникациялар схемасы;</w:t>
      </w:r>
    </w:p>
    <w:bookmarkEnd w:id="2930"/>
    <w:bookmarkStart w:name="z2938" w:id="2931"/>
    <w:p>
      <w:pPr>
        <w:spacing w:after="0"/>
        <w:ind w:left="0"/>
        <w:jc w:val="both"/>
      </w:pPr>
      <w:r>
        <w:rPr>
          <w:rFonts w:ascii="Times New Roman"/>
          <w:b w:val="false"/>
          <w:i w:val="false"/>
          <w:color w:val="000000"/>
          <w:sz w:val="28"/>
        </w:rPr>
        <w:t>
      шикізаттың, жартылай фабрикаттардың және дайын өнімнің қасиеттері;</w:t>
      </w:r>
    </w:p>
    <w:bookmarkEnd w:id="2931"/>
    <w:bookmarkStart w:name="z2939" w:id="2932"/>
    <w:p>
      <w:pPr>
        <w:spacing w:after="0"/>
        <w:ind w:left="0"/>
        <w:jc w:val="both"/>
      </w:pPr>
      <w:r>
        <w:rPr>
          <w:rFonts w:ascii="Times New Roman"/>
          <w:b w:val="false"/>
          <w:i w:val="false"/>
          <w:color w:val="000000"/>
          <w:sz w:val="28"/>
        </w:rPr>
        <w:t>
      процесті реттеу тәртібі;</w:t>
      </w:r>
    </w:p>
    <w:bookmarkEnd w:id="2932"/>
    <w:bookmarkStart w:name="z2940" w:id="2933"/>
    <w:p>
      <w:pPr>
        <w:spacing w:after="0"/>
        <w:ind w:left="0"/>
        <w:jc w:val="both"/>
      </w:pPr>
      <w:r>
        <w:rPr>
          <w:rFonts w:ascii="Times New Roman"/>
          <w:b w:val="false"/>
          <w:i w:val="false"/>
          <w:color w:val="000000"/>
          <w:sz w:val="28"/>
        </w:rPr>
        <w:t>
      сынамаларды іріктеу тәртібі;</w:t>
      </w:r>
    </w:p>
    <w:bookmarkEnd w:id="2933"/>
    <w:bookmarkStart w:name="z2941" w:id="2934"/>
    <w:p>
      <w:pPr>
        <w:spacing w:after="0"/>
        <w:ind w:left="0"/>
        <w:jc w:val="both"/>
      </w:pPr>
      <w:r>
        <w:rPr>
          <w:rFonts w:ascii="Times New Roman"/>
          <w:b w:val="false"/>
          <w:i w:val="false"/>
          <w:color w:val="000000"/>
          <w:sz w:val="28"/>
        </w:rPr>
        <w:t>
      шикізат шығынын және дайын өнімнің шығуын есептеу тәртібі.</w:t>
      </w:r>
    </w:p>
    <w:bookmarkEnd w:id="2934"/>
    <w:bookmarkStart w:name="z2942" w:id="2935"/>
    <w:p>
      <w:pPr>
        <w:spacing w:after="0"/>
        <w:ind w:left="0"/>
        <w:jc w:val="left"/>
      </w:pPr>
      <w:r>
        <w:rPr>
          <w:rFonts w:ascii="Times New Roman"/>
          <w:b/>
          <w:i w:val="false"/>
          <w:color w:val="000000"/>
        </w:rPr>
        <w:t xml:space="preserve"> 177-параграф. Катализаторды дайындау аппаратшысы, 5-разряд</w:t>
      </w:r>
    </w:p>
    <w:bookmarkEnd w:id="2935"/>
    <w:bookmarkStart w:name="z2943" w:id="2936"/>
    <w:p>
      <w:pPr>
        <w:spacing w:after="0"/>
        <w:ind w:left="0"/>
        <w:jc w:val="both"/>
      </w:pPr>
      <w:r>
        <w:rPr>
          <w:rFonts w:ascii="Times New Roman"/>
          <w:b w:val="false"/>
          <w:i w:val="false"/>
          <w:color w:val="000000"/>
          <w:sz w:val="28"/>
        </w:rPr>
        <w:t>
      402. Жұмыс сипаттамасы:</w:t>
      </w:r>
    </w:p>
    <w:bookmarkEnd w:id="2936"/>
    <w:bookmarkStart w:name="z2944" w:id="2937"/>
    <w:p>
      <w:pPr>
        <w:spacing w:after="0"/>
        <w:ind w:left="0"/>
        <w:jc w:val="both"/>
      </w:pPr>
      <w:r>
        <w:rPr>
          <w:rFonts w:ascii="Times New Roman"/>
          <w:b w:val="false"/>
          <w:i w:val="false"/>
          <w:color w:val="000000"/>
          <w:sz w:val="28"/>
        </w:rPr>
        <w:t>
      біліктілігі анағұрлым төмен аппаратшыларға бір мезгілде басшылық жасай отырып, құрамында палладий бар, кобальт бар, тиогликоль қышқылы (дифенилол-пропан синтезі үшін) немесе изопропилбензол, алкил-ламидтер (күйдіру учаскесінде), сутегі асқын тотығы (жанама-органикалық әдіспен) және этил ацетаты өндірістерінде қолданылатын катализаторларды немесе катализаторларды (атап айтқанда ванадийді) дайындаудың технологиялық процесін жүргізу;</w:t>
      </w:r>
    </w:p>
    <w:bookmarkEnd w:id="2937"/>
    <w:bookmarkStart w:name="z2945" w:id="2938"/>
    <w:p>
      <w:pPr>
        <w:spacing w:after="0"/>
        <w:ind w:left="0"/>
        <w:jc w:val="both"/>
      </w:pPr>
      <w:r>
        <w:rPr>
          <w:rFonts w:ascii="Times New Roman"/>
          <w:b w:val="false"/>
          <w:i w:val="false"/>
          <w:color w:val="000000"/>
          <w:sz w:val="28"/>
        </w:rPr>
        <w:t>
      біліктілігі анағұрлым төмен аппаратшыларға бір мезгілде басшылық жасай отырып, ақ майда асқын бастамашылар ерітіндісін дайындаудың технологиялық процесін, трегерлік (құрамында күміс бар) катализатор өндірісінде белсенді массаны жағу процесін жүргізу;</w:t>
      </w:r>
    </w:p>
    <w:bookmarkEnd w:id="2938"/>
    <w:bookmarkStart w:name="z2946" w:id="2939"/>
    <w:p>
      <w:pPr>
        <w:spacing w:after="0"/>
        <w:ind w:left="0"/>
        <w:jc w:val="both"/>
      </w:pPr>
      <w:r>
        <w:rPr>
          <w:rFonts w:ascii="Times New Roman"/>
          <w:b w:val="false"/>
          <w:i w:val="false"/>
          <w:color w:val="000000"/>
          <w:sz w:val="28"/>
        </w:rPr>
        <w:t>
      катализатор жеткізгішін булау процесін жүргізу;</w:t>
      </w:r>
    </w:p>
    <w:bookmarkEnd w:id="2939"/>
    <w:bookmarkStart w:name="z2947" w:id="2940"/>
    <w:p>
      <w:pPr>
        <w:spacing w:after="0"/>
        <w:ind w:left="0"/>
        <w:jc w:val="both"/>
      </w:pPr>
      <w:r>
        <w:rPr>
          <w:rFonts w:ascii="Times New Roman"/>
          <w:b w:val="false"/>
          <w:i w:val="false"/>
          <w:color w:val="000000"/>
          <w:sz w:val="28"/>
        </w:rPr>
        <w:t>
      технологиялық процесті реттеу және басқару;</w:t>
      </w:r>
    </w:p>
    <w:bookmarkEnd w:id="2940"/>
    <w:bookmarkStart w:name="z2948" w:id="2941"/>
    <w:p>
      <w:pPr>
        <w:spacing w:after="0"/>
        <w:ind w:left="0"/>
        <w:jc w:val="both"/>
      </w:pPr>
      <w:r>
        <w:rPr>
          <w:rFonts w:ascii="Times New Roman"/>
          <w:b w:val="false"/>
          <w:i w:val="false"/>
          <w:color w:val="000000"/>
          <w:sz w:val="28"/>
        </w:rPr>
        <w:t>
      шикізат шығысын және дайын өнімнің шығуын өлшеу, олардың сапасын бағалау;</w:t>
      </w:r>
    </w:p>
    <w:bookmarkEnd w:id="2941"/>
    <w:bookmarkStart w:name="z2949" w:id="2942"/>
    <w:p>
      <w:pPr>
        <w:spacing w:after="0"/>
        <w:ind w:left="0"/>
        <w:jc w:val="both"/>
      </w:pPr>
      <w:r>
        <w:rPr>
          <w:rFonts w:ascii="Times New Roman"/>
          <w:b w:val="false"/>
          <w:i w:val="false"/>
          <w:color w:val="000000"/>
          <w:sz w:val="28"/>
        </w:rPr>
        <w:t>
      жабдықтың жұмысы мен жай-күйін бақылау;</w:t>
      </w:r>
    </w:p>
    <w:bookmarkEnd w:id="2942"/>
    <w:bookmarkStart w:name="z2950" w:id="2943"/>
    <w:p>
      <w:pPr>
        <w:spacing w:after="0"/>
        <w:ind w:left="0"/>
        <w:jc w:val="both"/>
      </w:pPr>
      <w:r>
        <w:rPr>
          <w:rFonts w:ascii="Times New Roman"/>
          <w:b w:val="false"/>
          <w:i w:val="false"/>
          <w:color w:val="000000"/>
          <w:sz w:val="28"/>
        </w:rPr>
        <w:t>
      жабдықтар мен коммуникациялардың жұмысындағы ақауларды анықтау және жою;</w:t>
      </w:r>
    </w:p>
    <w:bookmarkEnd w:id="2943"/>
    <w:bookmarkStart w:name="z2951" w:id="2944"/>
    <w:p>
      <w:pPr>
        <w:spacing w:after="0"/>
        <w:ind w:left="0"/>
        <w:jc w:val="both"/>
      </w:pPr>
      <w:r>
        <w:rPr>
          <w:rFonts w:ascii="Times New Roman"/>
          <w:b w:val="false"/>
          <w:i w:val="false"/>
          <w:color w:val="000000"/>
          <w:sz w:val="28"/>
        </w:rPr>
        <w:t>
      жабдықты жөндеу жұмыстарына қатысу.</w:t>
      </w:r>
    </w:p>
    <w:bookmarkEnd w:id="2944"/>
    <w:bookmarkStart w:name="z2952" w:id="2945"/>
    <w:p>
      <w:pPr>
        <w:spacing w:after="0"/>
        <w:ind w:left="0"/>
        <w:jc w:val="both"/>
      </w:pPr>
      <w:r>
        <w:rPr>
          <w:rFonts w:ascii="Times New Roman"/>
          <w:b w:val="false"/>
          <w:i w:val="false"/>
          <w:color w:val="000000"/>
          <w:sz w:val="28"/>
        </w:rPr>
        <w:t>
      403. Білуге тиіс:</w:t>
      </w:r>
    </w:p>
    <w:bookmarkEnd w:id="2945"/>
    <w:bookmarkStart w:name="z2953" w:id="2946"/>
    <w:p>
      <w:pPr>
        <w:spacing w:after="0"/>
        <w:ind w:left="0"/>
        <w:jc w:val="both"/>
      </w:pPr>
      <w:r>
        <w:rPr>
          <w:rFonts w:ascii="Times New Roman"/>
          <w:b w:val="false"/>
          <w:i w:val="false"/>
          <w:color w:val="000000"/>
          <w:sz w:val="28"/>
        </w:rPr>
        <w:t>
      катализаторды дайындаудың технологиялық схемасы;</w:t>
      </w:r>
    </w:p>
    <w:bookmarkEnd w:id="2946"/>
    <w:bookmarkStart w:name="z2954" w:id="2947"/>
    <w:p>
      <w:pPr>
        <w:spacing w:after="0"/>
        <w:ind w:left="0"/>
        <w:jc w:val="both"/>
      </w:pPr>
      <w:r>
        <w:rPr>
          <w:rFonts w:ascii="Times New Roman"/>
          <w:b w:val="false"/>
          <w:i w:val="false"/>
          <w:color w:val="000000"/>
          <w:sz w:val="28"/>
        </w:rPr>
        <w:t>
      негізгі және қосалқы жабдықтардың құрылымдық ерекшеліктері мен қызмет көрсету тәртібі;</w:t>
      </w:r>
    </w:p>
    <w:bookmarkEnd w:id="2947"/>
    <w:bookmarkStart w:name="z2955" w:id="2948"/>
    <w:p>
      <w:pPr>
        <w:spacing w:after="0"/>
        <w:ind w:left="0"/>
        <w:jc w:val="both"/>
      </w:pPr>
      <w:r>
        <w:rPr>
          <w:rFonts w:ascii="Times New Roman"/>
          <w:b w:val="false"/>
          <w:i w:val="false"/>
          <w:color w:val="000000"/>
          <w:sz w:val="28"/>
        </w:rPr>
        <w:t>
      коммуникациялар мен арматураның схемасы;</w:t>
      </w:r>
    </w:p>
    <w:bookmarkEnd w:id="2948"/>
    <w:bookmarkStart w:name="z2956" w:id="2949"/>
    <w:p>
      <w:pPr>
        <w:spacing w:after="0"/>
        <w:ind w:left="0"/>
        <w:jc w:val="both"/>
      </w:pPr>
      <w:r>
        <w:rPr>
          <w:rFonts w:ascii="Times New Roman"/>
          <w:b w:val="false"/>
          <w:i w:val="false"/>
          <w:color w:val="000000"/>
          <w:sz w:val="28"/>
        </w:rPr>
        <w:t>
      шикізаттың, жартылай фабрикаттардың және дайын өнімнің технологиялық қасиеттері;</w:t>
      </w:r>
    </w:p>
    <w:bookmarkEnd w:id="2949"/>
    <w:bookmarkStart w:name="z2957" w:id="2950"/>
    <w:p>
      <w:pPr>
        <w:spacing w:after="0"/>
        <w:ind w:left="0"/>
        <w:jc w:val="both"/>
      </w:pPr>
      <w:r>
        <w:rPr>
          <w:rFonts w:ascii="Times New Roman"/>
          <w:b w:val="false"/>
          <w:i w:val="false"/>
          <w:color w:val="000000"/>
          <w:sz w:val="28"/>
        </w:rPr>
        <w:t>
      процесті реттеу тәртібі;</w:t>
      </w:r>
    </w:p>
    <w:bookmarkEnd w:id="2950"/>
    <w:bookmarkStart w:name="z2958" w:id="2951"/>
    <w:p>
      <w:pPr>
        <w:spacing w:after="0"/>
        <w:ind w:left="0"/>
        <w:jc w:val="both"/>
      </w:pPr>
      <w:r>
        <w:rPr>
          <w:rFonts w:ascii="Times New Roman"/>
          <w:b w:val="false"/>
          <w:i w:val="false"/>
          <w:color w:val="000000"/>
          <w:sz w:val="28"/>
        </w:rPr>
        <w:t>
      шикізат шығысы мен дайын өнімнің шығысын есептеу тәртібі;</w:t>
      </w:r>
    </w:p>
    <w:bookmarkEnd w:id="2951"/>
    <w:bookmarkStart w:name="z2959" w:id="2952"/>
    <w:p>
      <w:pPr>
        <w:spacing w:after="0"/>
        <w:ind w:left="0"/>
        <w:jc w:val="both"/>
      </w:pPr>
      <w:r>
        <w:rPr>
          <w:rFonts w:ascii="Times New Roman"/>
          <w:b w:val="false"/>
          <w:i w:val="false"/>
          <w:color w:val="000000"/>
          <w:sz w:val="28"/>
        </w:rPr>
        <w:t>
      талдау жүргізу әдістемесі.</w:t>
      </w:r>
    </w:p>
    <w:bookmarkEnd w:id="2952"/>
    <w:bookmarkStart w:name="z2960" w:id="2953"/>
    <w:p>
      <w:pPr>
        <w:spacing w:after="0"/>
        <w:ind w:left="0"/>
        <w:jc w:val="left"/>
      </w:pPr>
      <w:r>
        <w:rPr>
          <w:rFonts w:ascii="Times New Roman"/>
          <w:b/>
          <w:i w:val="false"/>
          <w:color w:val="000000"/>
        </w:rPr>
        <w:t xml:space="preserve"> 178-параграф. Кептіру аппаратшысы, 1-разряд</w:t>
      </w:r>
    </w:p>
    <w:bookmarkEnd w:id="2953"/>
    <w:bookmarkStart w:name="z2961" w:id="2954"/>
    <w:p>
      <w:pPr>
        <w:spacing w:after="0"/>
        <w:ind w:left="0"/>
        <w:jc w:val="both"/>
      </w:pPr>
      <w:r>
        <w:rPr>
          <w:rFonts w:ascii="Times New Roman"/>
          <w:b w:val="false"/>
          <w:i w:val="false"/>
          <w:color w:val="000000"/>
          <w:sz w:val="28"/>
        </w:rPr>
        <w:t>
      404. Жұмыс сипаттамасы:</w:t>
      </w:r>
    </w:p>
    <w:bookmarkEnd w:id="2954"/>
    <w:bookmarkStart w:name="z2962" w:id="2955"/>
    <w:p>
      <w:pPr>
        <w:spacing w:after="0"/>
        <w:ind w:left="0"/>
        <w:jc w:val="both"/>
      </w:pPr>
      <w:r>
        <w:rPr>
          <w:rFonts w:ascii="Times New Roman"/>
          <w:b w:val="false"/>
          <w:i w:val="false"/>
          <w:color w:val="000000"/>
          <w:sz w:val="28"/>
        </w:rPr>
        <w:t>
      шыны талшықты материалдарды (қыртыстар мен сіңірілген матиктерді), мыс және никель купоросын кептіру пештерінде кептіру процесін жүргізу;</w:t>
      </w:r>
    </w:p>
    <w:bookmarkEnd w:id="2955"/>
    <w:bookmarkStart w:name="z2963" w:id="2956"/>
    <w:p>
      <w:pPr>
        <w:spacing w:after="0"/>
        <w:ind w:left="0"/>
        <w:jc w:val="both"/>
      </w:pPr>
      <w:r>
        <w:rPr>
          <w:rFonts w:ascii="Times New Roman"/>
          <w:b w:val="false"/>
          <w:i w:val="false"/>
          <w:color w:val="000000"/>
          <w:sz w:val="28"/>
        </w:rPr>
        <w:t>
      ылғал өнімді қабылдау және дайындау, өнімді кептіру пешіне салу, өнімді түсіру;</w:t>
      </w:r>
    </w:p>
    <w:bookmarkEnd w:id="2956"/>
    <w:bookmarkStart w:name="z2964" w:id="2957"/>
    <w:p>
      <w:pPr>
        <w:spacing w:after="0"/>
        <w:ind w:left="0"/>
        <w:jc w:val="both"/>
      </w:pPr>
      <w:r>
        <w:rPr>
          <w:rFonts w:ascii="Times New Roman"/>
          <w:b w:val="false"/>
          <w:i w:val="false"/>
          <w:color w:val="000000"/>
          <w:sz w:val="28"/>
        </w:rPr>
        <w:t>
      жабдыққа қызмет көрсету, оны тазалау және жөндеуге дайындау.</w:t>
      </w:r>
    </w:p>
    <w:bookmarkEnd w:id="2957"/>
    <w:bookmarkStart w:name="z2965" w:id="2958"/>
    <w:p>
      <w:pPr>
        <w:spacing w:after="0"/>
        <w:ind w:left="0"/>
        <w:jc w:val="both"/>
      </w:pPr>
      <w:r>
        <w:rPr>
          <w:rFonts w:ascii="Times New Roman"/>
          <w:b w:val="false"/>
          <w:i w:val="false"/>
          <w:color w:val="000000"/>
          <w:sz w:val="28"/>
        </w:rPr>
        <w:t>
      405. Білуге тиіс:</w:t>
      </w:r>
    </w:p>
    <w:bookmarkEnd w:id="2958"/>
    <w:bookmarkStart w:name="z2966" w:id="2959"/>
    <w:p>
      <w:pPr>
        <w:spacing w:after="0"/>
        <w:ind w:left="0"/>
        <w:jc w:val="both"/>
      </w:pPr>
      <w:r>
        <w:rPr>
          <w:rFonts w:ascii="Times New Roman"/>
          <w:b w:val="false"/>
          <w:i w:val="false"/>
          <w:color w:val="000000"/>
          <w:sz w:val="28"/>
        </w:rPr>
        <w:t>
      қызмет көрсетілетін учаскенің технологиялық схемасы;</w:t>
      </w:r>
    </w:p>
    <w:bookmarkEnd w:id="2959"/>
    <w:bookmarkStart w:name="z2967" w:id="2960"/>
    <w:p>
      <w:pPr>
        <w:spacing w:after="0"/>
        <w:ind w:left="0"/>
        <w:jc w:val="both"/>
      </w:pPr>
      <w:r>
        <w:rPr>
          <w:rFonts w:ascii="Times New Roman"/>
          <w:b w:val="false"/>
          <w:i w:val="false"/>
          <w:color w:val="000000"/>
          <w:sz w:val="28"/>
        </w:rPr>
        <w:t>
      негізгі және қосалқы жабдықтың құрылысы және жұмыс істеу принципі;</w:t>
      </w:r>
    </w:p>
    <w:bookmarkEnd w:id="2960"/>
    <w:bookmarkStart w:name="z2968" w:id="2961"/>
    <w:p>
      <w:pPr>
        <w:spacing w:after="0"/>
        <w:ind w:left="0"/>
        <w:jc w:val="both"/>
      </w:pPr>
      <w:r>
        <w:rPr>
          <w:rFonts w:ascii="Times New Roman"/>
          <w:b w:val="false"/>
          <w:i w:val="false"/>
          <w:color w:val="000000"/>
          <w:sz w:val="28"/>
        </w:rPr>
        <w:t>
      арматура мен коммуникация схемасы;</w:t>
      </w:r>
    </w:p>
    <w:bookmarkEnd w:id="2961"/>
    <w:bookmarkStart w:name="z2969" w:id="2962"/>
    <w:p>
      <w:pPr>
        <w:spacing w:after="0"/>
        <w:ind w:left="0"/>
        <w:jc w:val="both"/>
      </w:pPr>
      <w:r>
        <w:rPr>
          <w:rFonts w:ascii="Times New Roman"/>
          <w:b w:val="false"/>
          <w:i w:val="false"/>
          <w:color w:val="000000"/>
          <w:sz w:val="28"/>
        </w:rPr>
        <w:t>
      өнімдер мен қосалқы материалдардың физикалық-химиялық және технологиялық қасиеттері;</w:t>
      </w:r>
    </w:p>
    <w:bookmarkEnd w:id="2962"/>
    <w:bookmarkStart w:name="z2970" w:id="2963"/>
    <w:p>
      <w:pPr>
        <w:spacing w:after="0"/>
        <w:ind w:left="0"/>
        <w:jc w:val="both"/>
      </w:pPr>
      <w:r>
        <w:rPr>
          <w:rFonts w:ascii="Times New Roman"/>
          <w:b w:val="false"/>
          <w:i w:val="false"/>
          <w:color w:val="000000"/>
          <w:sz w:val="28"/>
        </w:rPr>
        <w:t>
      дайын өнім мен шикізатқа қойылатын талаптар.</w:t>
      </w:r>
    </w:p>
    <w:bookmarkEnd w:id="2963"/>
    <w:bookmarkStart w:name="z2971" w:id="2964"/>
    <w:p>
      <w:pPr>
        <w:spacing w:after="0"/>
        <w:ind w:left="0"/>
        <w:jc w:val="left"/>
      </w:pPr>
      <w:r>
        <w:rPr>
          <w:rFonts w:ascii="Times New Roman"/>
          <w:b/>
          <w:i w:val="false"/>
          <w:color w:val="000000"/>
        </w:rPr>
        <w:t xml:space="preserve"> 179-параграф. Кептіру аппаратшысы, 2-разряд</w:t>
      </w:r>
    </w:p>
    <w:bookmarkEnd w:id="2964"/>
    <w:bookmarkStart w:name="z2972" w:id="2965"/>
    <w:p>
      <w:pPr>
        <w:spacing w:after="0"/>
        <w:ind w:left="0"/>
        <w:jc w:val="both"/>
      </w:pPr>
      <w:r>
        <w:rPr>
          <w:rFonts w:ascii="Times New Roman"/>
          <w:b w:val="false"/>
          <w:i w:val="false"/>
          <w:color w:val="000000"/>
          <w:sz w:val="28"/>
        </w:rPr>
        <w:t>
      406. Жұмыс сипаттамасы:</w:t>
      </w:r>
    </w:p>
    <w:bookmarkEnd w:id="2965"/>
    <w:bookmarkStart w:name="z2973" w:id="2966"/>
    <w:p>
      <w:pPr>
        <w:spacing w:after="0"/>
        <w:ind w:left="0"/>
        <w:jc w:val="both"/>
      </w:pPr>
      <w:r>
        <w:rPr>
          <w:rFonts w:ascii="Times New Roman"/>
          <w:b w:val="false"/>
          <w:i w:val="false"/>
          <w:color w:val="000000"/>
          <w:sz w:val="28"/>
        </w:rPr>
        <w:t>
      резеңке бұйымдарды арнайы камералар мен конвекциялық кептіргіштерде, жасанды қаракөлде, вискозды талшықта, камералық және арналық кептіргіштерде центролитте кептіру процесін өз бетінше жүргізу;</w:t>
      </w:r>
    </w:p>
    <w:bookmarkEnd w:id="2966"/>
    <w:bookmarkStart w:name="z2974" w:id="2967"/>
    <w:p>
      <w:pPr>
        <w:spacing w:after="0"/>
        <w:ind w:left="0"/>
        <w:jc w:val="both"/>
      </w:pPr>
      <w:r>
        <w:rPr>
          <w:rFonts w:ascii="Times New Roman"/>
          <w:b w:val="false"/>
          <w:i w:val="false"/>
          <w:color w:val="000000"/>
          <w:sz w:val="28"/>
        </w:rPr>
        <w:t>
      біліктілігі анағұрлым жоғары аппаратшының басшылығымен мыс-аммиак және хлорин талшықтарын кептірудің технологиялық процесін, мырыш стеаратын алуда кептіру процесін, қарапайым калорифер, вакуум, инфрақызыл, құбыр, кептіру аппараттарында қатты сусымалы заттарды немесе бұйымдарды кептіру процесін жүргізу;</w:t>
      </w:r>
    </w:p>
    <w:bookmarkEnd w:id="2967"/>
    <w:bookmarkStart w:name="z2975" w:id="2968"/>
    <w:p>
      <w:pPr>
        <w:spacing w:after="0"/>
        <w:ind w:left="0"/>
        <w:jc w:val="both"/>
      </w:pPr>
      <w:r>
        <w:rPr>
          <w:rFonts w:ascii="Times New Roman"/>
          <w:b w:val="false"/>
          <w:i w:val="false"/>
          <w:color w:val="000000"/>
          <w:sz w:val="28"/>
        </w:rPr>
        <w:t>
      шикізат пен материалдарды дайындау, өнімді аппаратқа салу, дайын өнімді түсіру, қоймаға салу;</w:t>
      </w:r>
    </w:p>
    <w:bookmarkEnd w:id="2968"/>
    <w:bookmarkStart w:name="z2976" w:id="2969"/>
    <w:p>
      <w:pPr>
        <w:spacing w:after="0"/>
        <w:ind w:left="0"/>
        <w:jc w:val="both"/>
      </w:pPr>
      <w:r>
        <w:rPr>
          <w:rFonts w:ascii="Times New Roman"/>
          <w:b w:val="false"/>
          <w:i w:val="false"/>
          <w:color w:val="000000"/>
          <w:sz w:val="28"/>
        </w:rPr>
        <w:t>
      технологиялық жабдыққа қызмет көрсету және оны жөндеуге тапсыру.</w:t>
      </w:r>
    </w:p>
    <w:bookmarkEnd w:id="2969"/>
    <w:bookmarkStart w:name="z2977" w:id="2970"/>
    <w:p>
      <w:pPr>
        <w:spacing w:after="0"/>
        <w:ind w:left="0"/>
        <w:jc w:val="both"/>
      </w:pPr>
      <w:r>
        <w:rPr>
          <w:rFonts w:ascii="Times New Roman"/>
          <w:b w:val="false"/>
          <w:i w:val="false"/>
          <w:color w:val="000000"/>
          <w:sz w:val="28"/>
        </w:rPr>
        <w:t>
      407. Білуге тиіс:</w:t>
      </w:r>
    </w:p>
    <w:bookmarkEnd w:id="2970"/>
    <w:bookmarkStart w:name="z2978" w:id="2971"/>
    <w:p>
      <w:pPr>
        <w:spacing w:after="0"/>
        <w:ind w:left="0"/>
        <w:jc w:val="both"/>
      </w:pPr>
      <w:r>
        <w:rPr>
          <w:rFonts w:ascii="Times New Roman"/>
          <w:b w:val="false"/>
          <w:i w:val="false"/>
          <w:color w:val="000000"/>
          <w:sz w:val="28"/>
        </w:rPr>
        <w:t>
      қызмет көрсетілетін учаскенің технологиялық схемасы;</w:t>
      </w:r>
    </w:p>
    <w:bookmarkEnd w:id="2971"/>
    <w:bookmarkStart w:name="z2979" w:id="2972"/>
    <w:p>
      <w:pPr>
        <w:spacing w:after="0"/>
        <w:ind w:left="0"/>
        <w:jc w:val="both"/>
      </w:pPr>
      <w:r>
        <w:rPr>
          <w:rFonts w:ascii="Times New Roman"/>
          <w:b w:val="false"/>
          <w:i w:val="false"/>
          <w:color w:val="000000"/>
          <w:sz w:val="28"/>
        </w:rPr>
        <w:t>
      негізгі және қосалқы жабдықтың құрылысы және жұмыс істеу принципі;</w:t>
      </w:r>
    </w:p>
    <w:bookmarkEnd w:id="2972"/>
    <w:bookmarkStart w:name="z2980" w:id="2973"/>
    <w:p>
      <w:pPr>
        <w:spacing w:after="0"/>
        <w:ind w:left="0"/>
        <w:jc w:val="both"/>
      </w:pPr>
      <w:r>
        <w:rPr>
          <w:rFonts w:ascii="Times New Roman"/>
          <w:b w:val="false"/>
          <w:i w:val="false"/>
          <w:color w:val="000000"/>
          <w:sz w:val="28"/>
        </w:rPr>
        <w:t>
      арматура мен коммуникация схемасы;</w:t>
      </w:r>
    </w:p>
    <w:bookmarkEnd w:id="2973"/>
    <w:bookmarkStart w:name="z2981" w:id="2974"/>
    <w:p>
      <w:pPr>
        <w:spacing w:after="0"/>
        <w:ind w:left="0"/>
        <w:jc w:val="both"/>
      </w:pPr>
      <w:r>
        <w:rPr>
          <w:rFonts w:ascii="Times New Roman"/>
          <w:b w:val="false"/>
          <w:i w:val="false"/>
          <w:color w:val="000000"/>
          <w:sz w:val="28"/>
        </w:rPr>
        <w:t>
      өнімдер мен қосалқы материалдардың физикалық-химиялық және технологиялық қасиеттері;</w:t>
      </w:r>
    </w:p>
    <w:bookmarkEnd w:id="2974"/>
    <w:bookmarkStart w:name="z2982" w:id="2975"/>
    <w:p>
      <w:pPr>
        <w:spacing w:after="0"/>
        <w:ind w:left="0"/>
        <w:jc w:val="both"/>
      </w:pPr>
      <w:r>
        <w:rPr>
          <w:rFonts w:ascii="Times New Roman"/>
          <w:b w:val="false"/>
          <w:i w:val="false"/>
          <w:color w:val="000000"/>
          <w:sz w:val="28"/>
        </w:rPr>
        <w:t>
      дайын өнім мен шикізатқа қойылатын талаптар.</w:t>
      </w:r>
    </w:p>
    <w:bookmarkEnd w:id="2975"/>
    <w:bookmarkStart w:name="z2983" w:id="2976"/>
    <w:p>
      <w:pPr>
        <w:spacing w:after="0"/>
        <w:ind w:left="0"/>
        <w:jc w:val="both"/>
      </w:pPr>
      <w:r>
        <w:rPr>
          <w:rFonts w:ascii="Times New Roman"/>
          <w:b w:val="false"/>
          <w:i w:val="false"/>
          <w:color w:val="000000"/>
          <w:sz w:val="28"/>
        </w:rPr>
        <w:t>
      сынамалар іріктеу тәртібі.</w:t>
      </w:r>
    </w:p>
    <w:bookmarkEnd w:id="2976"/>
    <w:bookmarkStart w:name="z2984" w:id="2977"/>
    <w:p>
      <w:pPr>
        <w:spacing w:after="0"/>
        <w:ind w:left="0"/>
        <w:jc w:val="both"/>
      </w:pPr>
      <w:r>
        <w:rPr>
          <w:rFonts w:ascii="Times New Roman"/>
          <w:b w:val="false"/>
          <w:i w:val="false"/>
          <w:color w:val="000000"/>
          <w:sz w:val="28"/>
        </w:rPr>
        <w:t>
      408. Жұмыс үлгілері:</w:t>
      </w:r>
    </w:p>
    <w:bookmarkEnd w:id="2977"/>
    <w:bookmarkStart w:name="z2985" w:id="2978"/>
    <w:p>
      <w:pPr>
        <w:spacing w:after="0"/>
        <w:ind w:left="0"/>
        <w:jc w:val="both"/>
      </w:pPr>
      <w:r>
        <w:rPr>
          <w:rFonts w:ascii="Times New Roman"/>
          <w:b w:val="false"/>
          <w:i w:val="false"/>
          <w:color w:val="000000"/>
          <w:sz w:val="28"/>
        </w:rPr>
        <w:t>
      1) сепаратордың резеңке қабықтарын, қаңқа дайындамаларын, спорттық велошиналарды, қалпына келтірілетін қақпақтарды және өзге де резеңке бұйымдарды кептіру;</w:t>
      </w:r>
    </w:p>
    <w:bookmarkEnd w:id="2978"/>
    <w:bookmarkStart w:name="z2986" w:id="2979"/>
    <w:p>
      <w:pPr>
        <w:spacing w:after="0"/>
        <w:ind w:left="0"/>
        <w:jc w:val="both"/>
      </w:pPr>
      <w:r>
        <w:rPr>
          <w:rFonts w:ascii="Times New Roman"/>
          <w:b w:val="false"/>
          <w:i w:val="false"/>
          <w:color w:val="000000"/>
          <w:sz w:val="28"/>
        </w:rPr>
        <w:t>
      2) біліктілігі анағұрлым жоғары аппаратшының басшылығымен қарапайым кептіру аппараттарында немесе күрделі құрылымдағы аппараттарда барий тотығы гидратын, көмірқышқыл барийін, көмірқышқыл стронцийін кептіру.</w:t>
      </w:r>
    </w:p>
    <w:bookmarkEnd w:id="2979"/>
    <w:bookmarkStart w:name="z2987" w:id="2980"/>
    <w:p>
      <w:pPr>
        <w:spacing w:after="0"/>
        <w:ind w:left="0"/>
        <w:jc w:val="left"/>
      </w:pPr>
      <w:r>
        <w:rPr>
          <w:rFonts w:ascii="Times New Roman"/>
          <w:b/>
          <w:i w:val="false"/>
          <w:color w:val="000000"/>
        </w:rPr>
        <w:t xml:space="preserve"> 180-параграф. Кептіру аппаратшысы, 3-разряд</w:t>
      </w:r>
    </w:p>
    <w:bookmarkEnd w:id="2980"/>
    <w:bookmarkStart w:name="z2988" w:id="2981"/>
    <w:p>
      <w:pPr>
        <w:spacing w:after="0"/>
        <w:ind w:left="0"/>
        <w:jc w:val="both"/>
      </w:pPr>
      <w:r>
        <w:rPr>
          <w:rFonts w:ascii="Times New Roman"/>
          <w:b w:val="false"/>
          <w:i w:val="false"/>
          <w:color w:val="000000"/>
          <w:sz w:val="28"/>
        </w:rPr>
        <w:t>
      409. Жұмыс сипаттамасы:</w:t>
      </w:r>
    </w:p>
    <w:bookmarkEnd w:id="2981"/>
    <w:bookmarkStart w:name="z2989" w:id="2982"/>
    <w:p>
      <w:pPr>
        <w:spacing w:after="0"/>
        <w:ind w:left="0"/>
        <w:jc w:val="both"/>
      </w:pPr>
      <w:r>
        <w:rPr>
          <w:rFonts w:ascii="Times New Roman"/>
          <w:b w:val="false"/>
          <w:i w:val="false"/>
          <w:color w:val="000000"/>
          <w:sz w:val="28"/>
        </w:rPr>
        <w:t>
      біліктілігі анағұрлым жоғары аппаратшының басшылығымен қатты сусымалы заттарды немесе бұйымдарды кептірудің технологиялық процесін қарапайым калориферлік, вакуумдық, инфрақызыл, құбырлық кептіру аппараттарында (мұнаралар, барабандар, шкафтар, таспа машиналары және өзгелері) немесе тоннель және таспа түріндегі кептіргіштерде түрлі химиялық талшықтар мен қылшықтарды кептірудің технологиялық процесін жүргізу;</w:t>
      </w:r>
    </w:p>
    <w:bookmarkEnd w:id="2982"/>
    <w:bookmarkStart w:name="z2990" w:id="2983"/>
    <w:p>
      <w:pPr>
        <w:spacing w:after="0"/>
        <w:ind w:left="0"/>
        <w:jc w:val="both"/>
      </w:pPr>
      <w:r>
        <w:rPr>
          <w:rFonts w:ascii="Times New Roman"/>
          <w:b w:val="false"/>
          <w:i w:val="false"/>
          <w:color w:val="000000"/>
          <w:sz w:val="28"/>
        </w:rPr>
        <w:t>
      өнімді ұсақтау;</w:t>
      </w:r>
    </w:p>
    <w:bookmarkEnd w:id="2983"/>
    <w:bookmarkStart w:name="z2991" w:id="2984"/>
    <w:p>
      <w:pPr>
        <w:spacing w:after="0"/>
        <w:ind w:left="0"/>
        <w:jc w:val="both"/>
      </w:pPr>
      <w:r>
        <w:rPr>
          <w:rFonts w:ascii="Times New Roman"/>
          <w:b w:val="false"/>
          <w:i w:val="false"/>
          <w:color w:val="000000"/>
          <w:sz w:val="28"/>
        </w:rPr>
        <w:t>
      дайын өнімді себу, орау, тасымалдау және қаттап салу;</w:t>
      </w:r>
    </w:p>
    <w:bookmarkEnd w:id="2984"/>
    <w:bookmarkStart w:name="z2992" w:id="2985"/>
    <w:p>
      <w:pPr>
        <w:spacing w:after="0"/>
        <w:ind w:left="0"/>
        <w:jc w:val="both"/>
      </w:pPr>
      <w:r>
        <w:rPr>
          <w:rFonts w:ascii="Times New Roman"/>
          <w:b w:val="false"/>
          <w:i w:val="false"/>
          <w:color w:val="000000"/>
          <w:sz w:val="28"/>
        </w:rPr>
        <w:t>
      пеш оттығына қызмет көрсету: отынды тиеу, көсеу, кептірудің жылу режимін ұстау;</w:t>
      </w:r>
    </w:p>
    <w:bookmarkEnd w:id="2985"/>
    <w:bookmarkStart w:name="z2993" w:id="2986"/>
    <w:p>
      <w:pPr>
        <w:spacing w:after="0"/>
        <w:ind w:left="0"/>
        <w:jc w:val="both"/>
      </w:pPr>
      <w:r>
        <w:rPr>
          <w:rFonts w:ascii="Times New Roman"/>
          <w:b w:val="false"/>
          <w:i w:val="false"/>
          <w:color w:val="000000"/>
          <w:sz w:val="28"/>
        </w:rPr>
        <w:t>
      өндіріс үздіксіз процесінде кептіру аппаратына ылғалды өнімнің біркелкі түсуін бақылау;</w:t>
      </w:r>
    </w:p>
    <w:bookmarkEnd w:id="2986"/>
    <w:bookmarkStart w:name="z2994" w:id="2987"/>
    <w:p>
      <w:pPr>
        <w:spacing w:after="0"/>
        <w:ind w:left="0"/>
        <w:jc w:val="both"/>
      </w:pPr>
      <w:r>
        <w:rPr>
          <w:rFonts w:ascii="Times New Roman"/>
          <w:b w:val="false"/>
          <w:i w:val="false"/>
          <w:color w:val="000000"/>
          <w:sz w:val="28"/>
        </w:rPr>
        <w:t>
      таспалы типті кептіргіштердегі көлік таспаларының жылдамдығын бақылау және реттеу;</w:t>
      </w:r>
    </w:p>
    <w:bookmarkEnd w:id="2987"/>
    <w:bookmarkStart w:name="z2995" w:id="2988"/>
    <w:p>
      <w:pPr>
        <w:spacing w:after="0"/>
        <w:ind w:left="0"/>
        <w:jc w:val="both"/>
      </w:pPr>
      <w:r>
        <w:rPr>
          <w:rFonts w:ascii="Times New Roman"/>
          <w:b w:val="false"/>
          <w:i w:val="false"/>
          <w:color w:val="000000"/>
          <w:sz w:val="28"/>
        </w:rPr>
        <w:t>
      бақылау-өлшеу аспаптары бойынша температуралық режимді, буды, ауаны беруді реттеу;</w:t>
      </w:r>
    </w:p>
    <w:bookmarkEnd w:id="2988"/>
    <w:bookmarkStart w:name="z2996" w:id="2989"/>
    <w:p>
      <w:pPr>
        <w:spacing w:after="0"/>
        <w:ind w:left="0"/>
        <w:jc w:val="both"/>
      </w:pPr>
      <w:r>
        <w:rPr>
          <w:rFonts w:ascii="Times New Roman"/>
          <w:b w:val="false"/>
          <w:i w:val="false"/>
          <w:color w:val="000000"/>
          <w:sz w:val="28"/>
        </w:rPr>
        <w:t>
      сынама іріктеу;</w:t>
      </w:r>
    </w:p>
    <w:bookmarkEnd w:id="2989"/>
    <w:bookmarkStart w:name="z2997" w:id="2990"/>
    <w:p>
      <w:pPr>
        <w:spacing w:after="0"/>
        <w:ind w:left="0"/>
        <w:jc w:val="both"/>
      </w:pPr>
      <w:r>
        <w:rPr>
          <w:rFonts w:ascii="Times New Roman"/>
          <w:b w:val="false"/>
          <w:i w:val="false"/>
          <w:color w:val="000000"/>
          <w:sz w:val="28"/>
        </w:rPr>
        <w:t>
      бақылау-өлшеу аспаптарының көрсеткіштері бойынша жабдықтың үздіксіз жұмысын бақылау;</w:t>
      </w:r>
    </w:p>
    <w:bookmarkEnd w:id="2990"/>
    <w:bookmarkStart w:name="z2998" w:id="2991"/>
    <w:p>
      <w:pPr>
        <w:spacing w:after="0"/>
        <w:ind w:left="0"/>
        <w:jc w:val="both"/>
      </w:pPr>
      <w:r>
        <w:rPr>
          <w:rFonts w:ascii="Times New Roman"/>
          <w:b w:val="false"/>
          <w:i w:val="false"/>
          <w:color w:val="000000"/>
          <w:sz w:val="28"/>
        </w:rPr>
        <w:t>
      кептіру аппараттары мен өзге де қызмет көрсетілетін жабдықты іске қосу және тоқтату;</w:t>
      </w:r>
    </w:p>
    <w:bookmarkEnd w:id="2991"/>
    <w:bookmarkStart w:name="z2999" w:id="2992"/>
    <w:p>
      <w:pPr>
        <w:spacing w:after="0"/>
        <w:ind w:left="0"/>
        <w:jc w:val="both"/>
      </w:pPr>
      <w:r>
        <w:rPr>
          <w:rFonts w:ascii="Times New Roman"/>
          <w:b w:val="false"/>
          <w:i w:val="false"/>
          <w:color w:val="000000"/>
          <w:sz w:val="28"/>
        </w:rPr>
        <w:t>
      жабдықтар мен коммуникациялардың жұмысындағы ақауларды анықтау және жою;</w:t>
      </w:r>
    </w:p>
    <w:bookmarkEnd w:id="2992"/>
    <w:bookmarkStart w:name="z3000" w:id="2993"/>
    <w:p>
      <w:pPr>
        <w:spacing w:after="0"/>
        <w:ind w:left="0"/>
        <w:jc w:val="both"/>
      </w:pPr>
      <w:r>
        <w:rPr>
          <w:rFonts w:ascii="Times New Roman"/>
          <w:b w:val="false"/>
          <w:i w:val="false"/>
          <w:color w:val="000000"/>
          <w:sz w:val="28"/>
        </w:rPr>
        <w:t>
      жабдықты жөндеуден қабылдау.</w:t>
      </w:r>
    </w:p>
    <w:bookmarkEnd w:id="2993"/>
    <w:bookmarkStart w:name="z3001" w:id="2994"/>
    <w:p>
      <w:pPr>
        <w:spacing w:after="0"/>
        <w:ind w:left="0"/>
        <w:jc w:val="both"/>
      </w:pPr>
      <w:r>
        <w:rPr>
          <w:rFonts w:ascii="Times New Roman"/>
          <w:b w:val="false"/>
          <w:i w:val="false"/>
          <w:color w:val="000000"/>
          <w:sz w:val="28"/>
        </w:rPr>
        <w:t>
      410. Білуге тиіс:</w:t>
      </w:r>
    </w:p>
    <w:bookmarkEnd w:id="2994"/>
    <w:bookmarkStart w:name="z3002" w:id="2995"/>
    <w:p>
      <w:pPr>
        <w:spacing w:after="0"/>
        <w:ind w:left="0"/>
        <w:jc w:val="both"/>
      </w:pPr>
      <w:r>
        <w:rPr>
          <w:rFonts w:ascii="Times New Roman"/>
          <w:b w:val="false"/>
          <w:i w:val="false"/>
          <w:color w:val="000000"/>
          <w:sz w:val="28"/>
        </w:rPr>
        <w:t>
      қызмет көрсетілетін учаскенің технологиялық схемасы;</w:t>
      </w:r>
    </w:p>
    <w:bookmarkEnd w:id="2995"/>
    <w:bookmarkStart w:name="z3003" w:id="2996"/>
    <w:p>
      <w:pPr>
        <w:spacing w:after="0"/>
        <w:ind w:left="0"/>
        <w:jc w:val="both"/>
      </w:pPr>
      <w:r>
        <w:rPr>
          <w:rFonts w:ascii="Times New Roman"/>
          <w:b w:val="false"/>
          <w:i w:val="false"/>
          <w:color w:val="000000"/>
          <w:sz w:val="28"/>
        </w:rPr>
        <w:t>
      негізгі және қосалқы жабдықтардың, бақылау-өлшеу аспаптарының құрылысы;</w:t>
      </w:r>
    </w:p>
    <w:bookmarkEnd w:id="2996"/>
    <w:bookmarkStart w:name="z3004" w:id="2997"/>
    <w:p>
      <w:pPr>
        <w:spacing w:after="0"/>
        <w:ind w:left="0"/>
        <w:jc w:val="both"/>
      </w:pPr>
      <w:r>
        <w:rPr>
          <w:rFonts w:ascii="Times New Roman"/>
          <w:b w:val="false"/>
          <w:i w:val="false"/>
          <w:color w:val="000000"/>
          <w:sz w:val="28"/>
        </w:rPr>
        <w:t>
      арматура және коммуникациялар схемасы;</w:t>
      </w:r>
    </w:p>
    <w:bookmarkEnd w:id="2997"/>
    <w:bookmarkStart w:name="z3005" w:id="2998"/>
    <w:p>
      <w:pPr>
        <w:spacing w:after="0"/>
        <w:ind w:left="0"/>
        <w:jc w:val="both"/>
      </w:pPr>
      <w:r>
        <w:rPr>
          <w:rFonts w:ascii="Times New Roman"/>
          <w:b w:val="false"/>
          <w:i w:val="false"/>
          <w:color w:val="000000"/>
          <w:sz w:val="28"/>
        </w:rPr>
        <w:t>
      өнімдердің, технологиялық отынның, майлау және өзге де қосалқы материалдардың физикалық-химиялық және технологиялық қасиеттері;</w:t>
      </w:r>
    </w:p>
    <w:bookmarkEnd w:id="2998"/>
    <w:bookmarkStart w:name="z3006" w:id="2999"/>
    <w:p>
      <w:pPr>
        <w:spacing w:after="0"/>
        <w:ind w:left="0"/>
        <w:jc w:val="both"/>
      </w:pPr>
      <w:r>
        <w:rPr>
          <w:rFonts w:ascii="Times New Roman"/>
          <w:b w:val="false"/>
          <w:i w:val="false"/>
          <w:color w:val="000000"/>
          <w:sz w:val="28"/>
        </w:rPr>
        <w:t>
      шикізатқа және дайын өнімге қойылатын талаптар;</w:t>
      </w:r>
    </w:p>
    <w:bookmarkEnd w:id="2999"/>
    <w:bookmarkStart w:name="z3007" w:id="3000"/>
    <w:p>
      <w:pPr>
        <w:spacing w:after="0"/>
        <w:ind w:left="0"/>
        <w:jc w:val="both"/>
      </w:pPr>
      <w:r>
        <w:rPr>
          <w:rFonts w:ascii="Times New Roman"/>
          <w:b w:val="false"/>
          <w:i w:val="false"/>
          <w:color w:val="000000"/>
          <w:sz w:val="28"/>
        </w:rPr>
        <w:t>
      технологиялық режим параметрлері және процесті реттеу тәртібі;</w:t>
      </w:r>
    </w:p>
    <w:bookmarkEnd w:id="3000"/>
    <w:bookmarkStart w:name="z3008" w:id="3001"/>
    <w:p>
      <w:pPr>
        <w:spacing w:after="0"/>
        <w:ind w:left="0"/>
        <w:jc w:val="both"/>
      </w:pPr>
      <w:r>
        <w:rPr>
          <w:rFonts w:ascii="Times New Roman"/>
          <w:b w:val="false"/>
          <w:i w:val="false"/>
          <w:color w:val="000000"/>
          <w:sz w:val="28"/>
        </w:rPr>
        <w:t>
      сынамаларды іріктеу тәртібі.</w:t>
      </w:r>
    </w:p>
    <w:bookmarkEnd w:id="3001"/>
    <w:bookmarkStart w:name="z3009" w:id="3002"/>
    <w:p>
      <w:pPr>
        <w:spacing w:after="0"/>
        <w:ind w:left="0"/>
        <w:jc w:val="both"/>
      </w:pPr>
      <w:r>
        <w:rPr>
          <w:rFonts w:ascii="Times New Roman"/>
          <w:b w:val="false"/>
          <w:i w:val="false"/>
          <w:color w:val="000000"/>
          <w:sz w:val="28"/>
        </w:rPr>
        <w:t>
      411. Жұмыс үлгілері:</w:t>
      </w:r>
    </w:p>
    <w:bookmarkEnd w:id="3002"/>
    <w:bookmarkStart w:name="z3010" w:id="3003"/>
    <w:p>
      <w:pPr>
        <w:spacing w:after="0"/>
        <w:ind w:left="0"/>
        <w:jc w:val="both"/>
      </w:pPr>
      <w:r>
        <w:rPr>
          <w:rFonts w:ascii="Times New Roman"/>
          <w:b w:val="false"/>
          <w:i w:val="false"/>
          <w:color w:val="000000"/>
          <w:sz w:val="28"/>
        </w:rPr>
        <w:t>
      1) күрделі құрылымды кептіру аппараттарында барий тотығының гидратын, көмірқышқыл барийін, көмірқышқыл стронцийін кептіру;</w:t>
      </w:r>
    </w:p>
    <w:bookmarkEnd w:id="3003"/>
    <w:bookmarkStart w:name="z3011" w:id="3004"/>
    <w:p>
      <w:pPr>
        <w:spacing w:after="0"/>
        <w:ind w:left="0"/>
        <w:jc w:val="both"/>
      </w:pPr>
      <w:r>
        <w:rPr>
          <w:rFonts w:ascii="Times New Roman"/>
          <w:b w:val="false"/>
          <w:i w:val="false"/>
          <w:color w:val="000000"/>
          <w:sz w:val="28"/>
        </w:rPr>
        <w:t>
      2) біліктілігі анағұрлым төмен аппаратшыларға бір мезгілде басшылық жасай отырып, ферменттік өндірістің жанама өнімдерін кептіру процесін жүргізу.</w:t>
      </w:r>
    </w:p>
    <w:bookmarkEnd w:id="3004"/>
    <w:bookmarkStart w:name="z3012" w:id="3005"/>
    <w:p>
      <w:pPr>
        <w:spacing w:after="0"/>
        <w:ind w:left="0"/>
        <w:jc w:val="left"/>
      </w:pPr>
      <w:r>
        <w:rPr>
          <w:rFonts w:ascii="Times New Roman"/>
          <w:b/>
          <w:i w:val="false"/>
          <w:color w:val="000000"/>
        </w:rPr>
        <w:t xml:space="preserve"> 181-параграф. Кептіру аппаратшысы, 4-разряд</w:t>
      </w:r>
    </w:p>
    <w:bookmarkEnd w:id="3005"/>
    <w:bookmarkStart w:name="z3013" w:id="3006"/>
    <w:p>
      <w:pPr>
        <w:spacing w:after="0"/>
        <w:ind w:left="0"/>
        <w:jc w:val="both"/>
      </w:pPr>
      <w:r>
        <w:rPr>
          <w:rFonts w:ascii="Times New Roman"/>
          <w:b w:val="false"/>
          <w:i w:val="false"/>
          <w:color w:val="000000"/>
          <w:sz w:val="28"/>
        </w:rPr>
        <w:t>
      412. Жұмыс сипаттамасы:</w:t>
      </w:r>
    </w:p>
    <w:bookmarkEnd w:id="3006"/>
    <w:bookmarkStart w:name="z3014" w:id="3007"/>
    <w:p>
      <w:pPr>
        <w:spacing w:after="0"/>
        <w:ind w:left="0"/>
        <w:jc w:val="both"/>
      </w:pPr>
      <w:r>
        <w:rPr>
          <w:rFonts w:ascii="Times New Roman"/>
          <w:b w:val="false"/>
          <w:i w:val="false"/>
          <w:color w:val="000000"/>
          <w:sz w:val="28"/>
        </w:rPr>
        <w:t>
      технологиялық режимді ерекше дәл сақтауды талап ететін қатты сусымалы заттарды немесе бұйымдарды (жарылыс және өрт қауіпті, улы, лабильді, қымбат тұратын) кептірудің технологиялық процесін жүргізу;</w:t>
      </w:r>
    </w:p>
    <w:bookmarkEnd w:id="3007"/>
    <w:bookmarkStart w:name="z3015" w:id="3008"/>
    <w:p>
      <w:pPr>
        <w:spacing w:after="0"/>
        <w:ind w:left="0"/>
        <w:jc w:val="both"/>
      </w:pPr>
      <w:r>
        <w:rPr>
          <w:rFonts w:ascii="Times New Roman"/>
          <w:b w:val="false"/>
          <w:i w:val="false"/>
          <w:color w:val="000000"/>
          <w:sz w:val="28"/>
        </w:rPr>
        <w:t>
      күрделі құрылымды кептіру аппараттарында (барабанды, туннельді, бүріккіш, айналмалы, турбиналық-сөрелік, вакуум-кептіргіштер, сублимациялық, лиофильді және өзге де) кептірудің технологиялық процесін жүргізу;</w:t>
      </w:r>
    </w:p>
    <w:bookmarkEnd w:id="3008"/>
    <w:bookmarkStart w:name="z3016" w:id="3009"/>
    <w:p>
      <w:pPr>
        <w:spacing w:after="0"/>
        <w:ind w:left="0"/>
        <w:jc w:val="both"/>
      </w:pPr>
      <w:r>
        <w:rPr>
          <w:rFonts w:ascii="Times New Roman"/>
          <w:b w:val="false"/>
          <w:i w:val="false"/>
          <w:color w:val="000000"/>
          <w:sz w:val="28"/>
        </w:rPr>
        <w:t>
      мұздату әдісімен және "қайнаған қабатта" кептіру процесін жүргізу;</w:t>
      </w:r>
    </w:p>
    <w:bookmarkEnd w:id="3009"/>
    <w:bookmarkStart w:name="z3017" w:id="3010"/>
    <w:p>
      <w:pPr>
        <w:spacing w:after="0"/>
        <w:ind w:left="0"/>
        <w:jc w:val="both"/>
      </w:pPr>
      <w:r>
        <w:rPr>
          <w:rFonts w:ascii="Times New Roman"/>
          <w:b w:val="false"/>
          <w:i w:val="false"/>
          <w:color w:val="000000"/>
          <w:sz w:val="28"/>
        </w:rPr>
        <w:t>
      талшықты кептіру, термо-тұрақтандыру немесе тарту технологиялық процесін жүргізу;</w:t>
      </w:r>
    </w:p>
    <w:bookmarkEnd w:id="3010"/>
    <w:bookmarkStart w:name="z3018" w:id="3011"/>
    <w:p>
      <w:pPr>
        <w:spacing w:after="0"/>
        <w:ind w:left="0"/>
        <w:jc w:val="both"/>
      </w:pPr>
      <w:r>
        <w:rPr>
          <w:rFonts w:ascii="Times New Roman"/>
          <w:b w:val="false"/>
          <w:i w:val="false"/>
          <w:color w:val="000000"/>
          <w:sz w:val="28"/>
        </w:rPr>
        <w:t>
      кептіретін өнімді араластыру, пеш газдарын, ауаны және буларды немесе конденсатты жою, шаң немесе бу ұстау;</w:t>
      </w:r>
    </w:p>
    <w:bookmarkEnd w:id="3011"/>
    <w:bookmarkStart w:name="z3019" w:id="3012"/>
    <w:p>
      <w:pPr>
        <w:spacing w:after="0"/>
        <w:ind w:left="0"/>
        <w:jc w:val="both"/>
      </w:pPr>
      <w:r>
        <w:rPr>
          <w:rFonts w:ascii="Times New Roman"/>
          <w:b w:val="false"/>
          <w:i w:val="false"/>
          <w:color w:val="000000"/>
          <w:sz w:val="28"/>
        </w:rPr>
        <w:t>
      агрегаттың иіру бөлігінде(талшықты кептіру кезінде) жгутты қабылдау, оны кептіргіштің барабандарына, антистатикалық ионизаторға, термо-тұрақтандыру немесе ыстық созу қондырғысына, бүрмелеу және кесу машиналарына салу;</w:t>
      </w:r>
    </w:p>
    <w:bookmarkEnd w:id="3012"/>
    <w:bookmarkStart w:name="z3020" w:id="3013"/>
    <w:p>
      <w:pPr>
        <w:spacing w:after="0"/>
        <w:ind w:left="0"/>
        <w:jc w:val="both"/>
      </w:pPr>
      <w:r>
        <w:rPr>
          <w:rFonts w:ascii="Times New Roman"/>
          <w:b w:val="false"/>
          <w:i w:val="false"/>
          <w:color w:val="000000"/>
          <w:sz w:val="28"/>
        </w:rPr>
        <w:t>
      бақылау-өлшеу аспаптарының көрсеткіштері және талдау нәтижелері бойынша қызмет көрсетілетін учаскенің барлық сатыларында технологиялық режим параметрлерін: ылғалдың, қысымның, вакуумның болуы, кіретін және шығатын газдардың температурасы, дайын өнімнің елек құрамы, отын шығыны бақылау және реттеу;</w:t>
      </w:r>
    </w:p>
    <w:bookmarkEnd w:id="3013"/>
    <w:bookmarkStart w:name="z3021" w:id="3014"/>
    <w:p>
      <w:pPr>
        <w:spacing w:after="0"/>
        <w:ind w:left="0"/>
        <w:jc w:val="both"/>
      </w:pPr>
      <w:r>
        <w:rPr>
          <w:rFonts w:ascii="Times New Roman"/>
          <w:b w:val="false"/>
          <w:i w:val="false"/>
          <w:color w:val="000000"/>
          <w:sz w:val="28"/>
        </w:rPr>
        <w:t>
      басқару қалқанының және бақылау-өлшеу аспаптарының, барабандар мен біліктерінің айналу жылдамдығының көмегімен тұрақтандырғыш аймақтары немесе ыстық тарту машинасы бойынша кептіргіштегі температураны бақылау және реттеу;</w:t>
      </w:r>
    </w:p>
    <w:bookmarkEnd w:id="3014"/>
    <w:bookmarkStart w:name="z3022" w:id="3015"/>
    <w:p>
      <w:pPr>
        <w:spacing w:after="0"/>
        <w:ind w:left="0"/>
        <w:jc w:val="both"/>
      </w:pPr>
      <w:r>
        <w:rPr>
          <w:rFonts w:ascii="Times New Roman"/>
          <w:b w:val="false"/>
          <w:i w:val="false"/>
          <w:color w:val="000000"/>
          <w:sz w:val="28"/>
        </w:rPr>
        <w:t>
      барабандар мен біліктердің айналу жылдамдығын есептеу;</w:t>
      </w:r>
    </w:p>
    <w:bookmarkEnd w:id="3015"/>
    <w:bookmarkStart w:name="z3023" w:id="3016"/>
    <w:p>
      <w:pPr>
        <w:spacing w:after="0"/>
        <w:ind w:left="0"/>
        <w:jc w:val="both"/>
      </w:pPr>
      <w:r>
        <w:rPr>
          <w:rFonts w:ascii="Times New Roman"/>
          <w:b w:val="false"/>
          <w:i w:val="false"/>
          <w:color w:val="000000"/>
          <w:sz w:val="28"/>
        </w:rPr>
        <w:t>
      талдау жүргізу, технологиялық режим нормаларынан ауытқу себептерінің алдын алу және жою;</w:t>
      </w:r>
    </w:p>
    <w:bookmarkEnd w:id="3016"/>
    <w:bookmarkStart w:name="z3024" w:id="3017"/>
    <w:p>
      <w:pPr>
        <w:spacing w:after="0"/>
        <w:ind w:left="0"/>
        <w:jc w:val="both"/>
      </w:pPr>
      <w:r>
        <w:rPr>
          <w:rFonts w:ascii="Times New Roman"/>
          <w:b w:val="false"/>
          <w:i w:val="false"/>
          <w:color w:val="000000"/>
          <w:sz w:val="28"/>
        </w:rPr>
        <w:t>
      отын шығынын, алынатын дайын өнім мөлшерін есептеу;</w:t>
      </w:r>
    </w:p>
    <w:bookmarkEnd w:id="3017"/>
    <w:bookmarkStart w:name="z3025" w:id="3018"/>
    <w:p>
      <w:pPr>
        <w:spacing w:after="0"/>
        <w:ind w:left="0"/>
        <w:jc w:val="both"/>
      </w:pPr>
      <w:r>
        <w:rPr>
          <w:rFonts w:ascii="Times New Roman"/>
          <w:b w:val="false"/>
          <w:i w:val="false"/>
          <w:color w:val="000000"/>
          <w:sz w:val="28"/>
        </w:rPr>
        <w:t>
      кептіру аппараттарына, желдеткіштерге, оттықтарға, шнектерге, циклондарға, бойлер қондырғыларына және өзге де жабдықтарға қызмет көрсету;</w:t>
      </w:r>
    </w:p>
    <w:bookmarkEnd w:id="3018"/>
    <w:bookmarkStart w:name="z3026" w:id="3019"/>
    <w:p>
      <w:pPr>
        <w:spacing w:after="0"/>
        <w:ind w:left="0"/>
        <w:jc w:val="both"/>
      </w:pPr>
      <w:r>
        <w:rPr>
          <w:rFonts w:ascii="Times New Roman"/>
          <w:b w:val="false"/>
          <w:i w:val="false"/>
          <w:color w:val="000000"/>
          <w:sz w:val="28"/>
        </w:rPr>
        <w:t>
      жабдыққа күрделі емес жөндеу жүргізу;</w:t>
      </w:r>
    </w:p>
    <w:bookmarkEnd w:id="3019"/>
    <w:bookmarkStart w:name="z3027" w:id="3020"/>
    <w:p>
      <w:pPr>
        <w:spacing w:after="0"/>
        <w:ind w:left="0"/>
        <w:jc w:val="both"/>
      </w:pPr>
      <w:r>
        <w:rPr>
          <w:rFonts w:ascii="Times New Roman"/>
          <w:b w:val="false"/>
          <w:i w:val="false"/>
          <w:color w:val="000000"/>
          <w:sz w:val="28"/>
        </w:rPr>
        <w:t>
      біліктілігі анағұрлым төмен аппаратшылар болған жағдайда оларды басқару.</w:t>
      </w:r>
    </w:p>
    <w:bookmarkEnd w:id="3020"/>
    <w:bookmarkStart w:name="z3028" w:id="3021"/>
    <w:p>
      <w:pPr>
        <w:spacing w:after="0"/>
        <w:ind w:left="0"/>
        <w:jc w:val="both"/>
      </w:pPr>
      <w:r>
        <w:rPr>
          <w:rFonts w:ascii="Times New Roman"/>
          <w:b w:val="false"/>
          <w:i w:val="false"/>
          <w:color w:val="000000"/>
          <w:sz w:val="28"/>
        </w:rPr>
        <w:t>
      413. Білуге тиіс:</w:t>
      </w:r>
    </w:p>
    <w:bookmarkEnd w:id="3021"/>
    <w:bookmarkStart w:name="z3029" w:id="3022"/>
    <w:p>
      <w:pPr>
        <w:spacing w:after="0"/>
        <w:ind w:left="0"/>
        <w:jc w:val="both"/>
      </w:pPr>
      <w:r>
        <w:rPr>
          <w:rFonts w:ascii="Times New Roman"/>
          <w:b w:val="false"/>
          <w:i w:val="false"/>
          <w:color w:val="000000"/>
          <w:sz w:val="28"/>
        </w:rPr>
        <w:t>
      қызмет көрсетілетін учаскенің технологиялық процесі және схемасы;</w:t>
      </w:r>
    </w:p>
    <w:bookmarkEnd w:id="3022"/>
    <w:bookmarkStart w:name="z3030" w:id="3023"/>
    <w:p>
      <w:pPr>
        <w:spacing w:after="0"/>
        <w:ind w:left="0"/>
        <w:jc w:val="both"/>
      </w:pPr>
      <w:r>
        <w:rPr>
          <w:rFonts w:ascii="Times New Roman"/>
          <w:b w:val="false"/>
          <w:i w:val="false"/>
          <w:color w:val="000000"/>
          <w:sz w:val="28"/>
        </w:rPr>
        <w:t>
      негізгі және қосалқы жабдықтардың, бақылау-өлшеу аспаптарының, басқару қалқанының құрылысы және жұмыс істеу принципі;</w:t>
      </w:r>
    </w:p>
    <w:bookmarkEnd w:id="3023"/>
    <w:bookmarkStart w:name="z3031" w:id="3024"/>
    <w:p>
      <w:pPr>
        <w:spacing w:after="0"/>
        <w:ind w:left="0"/>
        <w:jc w:val="both"/>
      </w:pPr>
      <w:r>
        <w:rPr>
          <w:rFonts w:ascii="Times New Roman"/>
          <w:b w:val="false"/>
          <w:i w:val="false"/>
          <w:color w:val="000000"/>
          <w:sz w:val="28"/>
        </w:rPr>
        <w:t>
      арматура және коммуникациялар схемасы;</w:t>
      </w:r>
    </w:p>
    <w:bookmarkEnd w:id="3024"/>
    <w:bookmarkStart w:name="z3032" w:id="3025"/>
    <w:p>
      <w:pPr>
        <w:spacing w:after="0"/>
        <w:ind w:left="0"/>
        <w:jc w:val="both"/>
      </w:pPr>
      <w:r>
        <w:rPr>
          <w:rFonts w:ascii="Times New Roman"/>
          <w:b w:val="false"/>
          <w:i w:val="false"/>
          <w:color w:val="000000"/>
          <w:sz w:val="28"/>
        </w:rPr>
        <w:t>
      шикізаттың физикалық-химиялық және технологиялық қасиеттері;</w:t>
      </w:r>
    </w:p>
    <w:bookmarkEnd w:id="3025"/>
    <w:bookmarkStart w:name="z3033" w:id="3026"/>
    <w:p>
      <w:pPr>
        <w:spacing w:after="0"/>
        <w:ind w:left="0"/>
        <w:jc w:val="both"/>
      </w:pPr>
      <w:r>
        <w:rPr>
          <w:rFonts w:ascii="Times New Roman"/>
          <w:b w:val="false"/>
          <w:i w:val="false"/>
          <w:color w:val="000000"/>
          <w:sz w:val="28"/>
        </w:rPr>
        <w:t>
      процесті реттеу тәртібі және технологиялық режимі;</w:t>
      </w:r>
    </w:p>
    <w:bookmarkEnd w:id="3026"/>
    <w:bookmarkStart w:name="z3034" w:id="3027"/>
    <w:p>
      <w:pPr>
        <w:spacing w:after="0"/>
        <w:ind w:left="0"/>
        <w:jc w:val="both"/>
      </w:pPr>
      <w:r>
        <w:rPr>
          <w:rFonts w:ascii="Times New Roman"/>
          <w:b w:val="false"/>
          <w:i w:val="false"/>
          <w:color w:val="000000"/>
          <w:sz w:val="28"/>
        </w:rPr>
        <w:t>
      сынамаларды іріктеу тәртібі және талдау жүргізу әдістемесі;</w:t>
      </w:r>
    </w:p>
    <w:bookmarkEnd w:id="3027"/>
    <w:bookmarkStart w:name="z3035" w:id="3028"/>
    <w:p>
      <w:pPr>
        <w:spacing w:after="0"/>
        <w:ind w:left="0"/>
        <w:jc w:val="both"/>
      </w:pPr>
      <w:r>
        <w:rPr>
          <w:rFonts w:ascii="Times New Roman"/>
          <w:b w:val="false"/>
          <w:i w:val="false"/>
          <w:color w:val="000000"/>
          <w:sz w:val="28"/>
        </w:rPr>
        <w:t>
      шикізатқа және дайын өнімге қойылатын талаптар.</w:t>
      </w:r>
    </w:p>
    <w:bookmarkEnd w:id="3028"/>
    <w:bookmarkStart w:name="z3036" w:id="3029"/>
    <w:p>
      <w:pPr>
        <w:spacing w:after="0"/>
        <w:ind w:left="0"/>
        <w:jc w:val="both"/>
      </w:pPr>
      <w:r>
        <w:rPr>
          <w:rFonts w:ascii="Times New Roman"/>
          <w:b w:val="false"/>
          <w:i w:val="false"/>
          <w:color w:val="000000"/>
          <w:sz w:val="28"/>
        </w:rPr>
        <w:t>
      414. Жұмыс үлгілері:</w:t>
      </w:r>
    </w:p>
    <w:bookmarkEnd w:id="3029"/>
    <w:bookmarkStart w:name="z3037" w:id="3030"/>
    <w:p>
      <w:pPr>
        <w:spacing w:after="0"/>
        <w:ind w:left="0"/>
        <w:jc w:val="both"/>
      </w:pPr>
      <w:r>
        <w:rPr>
          <w:rFonts w:ascii="Times New Roman"/>
          <w:b w:val="false"/>
          <w:i w:val="false"/>
          <w:color w:val="000000"/>
          <w:sz w:val="28"/>
        </w:rPr>
        <w:t>
      біліктілігі анағұрлым жоғары аппаратшының басшылығымен вакуум-барабанды, сублимациялық, таспалы, бүріккіш кептіргіштерде микробиологиялық синтез препараттарын кептірудің технологиялық процесін жүргізу.</w:t>
      </w:r>
    </w:p>
    <w:bookmarkEnd w:id="3030"/>
    <w:bookmarkStart w:name="z3038" w:id="3031"/>
    <w:p>
      <w:pPr>
        <w:spacing w:after="0"/>
        <w:ind w:left="0"/>
        <w:jc w:val="left"/>
      </w:pPr>
      <w:r>
        <w:rPr>
          <w:rFonts w:ascii="Times New Roman"/>
          <w:b/>
          <w:i w:val="false"/>
          <w:color w:val="000000"/>
        </w:rPr>
        <w:t xml:space="preserve"> 182-параграф. Кептіру аппаратшысы, 5-разряд</w:t>
      </w:r>
    </w:p>
    <w:bookmarkEnd w:id="3031"/>
    <w:bookmarkStart w:name="z3039" w:id="3032"/>
    <w:p>
      <w:pPr>
        <w:spacing w:after="0"/>
        <w:ind w:left="0"/>
        <w:jc w:val="both"/>
      </w:pPr>
      <w:r>
        <w:rPr>
          <w:rFonts w:ascii="Times New Roman"/>
          <w:b w:val="false"/>
          <w:i w:val="false"/>
          <w:color w:val="000000"/>
          <w:sz w:val="28"/>
        </w:rPr>
        <w:t>
      415. Жұмыс сипаттамасы:</w:t>
      </w:r>
    </w:p>
    <w:bookmarkEnd w:id="3032"/>
    <w:bookmarkStart w:name="z3040" w:id="3033"/>
    <w:p>
      <w:pPr>
        <w:spacing w:after="0"/>
        <w:ind w:left="0"/>
        <w:jc w:val="both"/>
      </w:pPr>
      <w:r>
        <w:rPr>
          <w:rFonts w:ascii="Times New Roman"/>
          <w:b w:val="false"/>
          <w:i w:val="false"/>
          <w:color w:val="000000"/>
          <w:sz w:val="28"/>
        </w:rPr>
        <w:t>
      біліктілігі анағұрлым төмен аппаратшылардың бір мезгілде басшылығымен түйіршіктелген полиэтилентерефталатты, түйіршіктелген суперфосфатты, нитрофоскіні, полихлорвинилді шайырды әртүрлі типтегі кептіргіштерде, үгіндідегі синтетикалық каучукты кептіру немесе көп жүрісті кептіру агрегаттарындағы, синтетикалық жуу құралдары, кальций панто-тенаты өндірісіндегі каучук ленталары, немесе үздіксіз жұмыс істейтін кептіргіштерде үштен астам өнімді бір мезгілде кептіру (анилин-бояу өндірісінде) немесе полиформальдегид, фосфорит концентраты өндірісінде "қайнаған қабатта" өнімдерді, поли-ацеталды шайырды кептіру процесін жүргізу;</w:t>
      </w:r>
    </w:p>
    <w:bookmarkEnd w:id="3033"/>
    <w:bookmarkStart w:name="z3041" w:id="3034"/>
    <w:p>
      <w:pPr>
        <w:spacing w:after="0"/>
        <w:ind w:left="0"/>
        <w:jc w:val="both"/>
      </w:pPr>
      <w:r>
        <w:rPr>
          <w:rFonts w:ascii="Times New Roman"/>
          <w:b w:val="false"/>
          <w:i w:val="false"/>
          <w:color w:val="000000"/>
          <w:sz w:val="28"/>
        </w:rPr>
        <w:t>
      технологиялық процесті басқару және реттеу, талдаулар нәтижесінде процесті түзету;</w:t>
      </w:r>
    </w:p>
    <w:bookmarkEnd w:id="3034"/>
    <w:bookmarkStart w:name="z3042" w:id="3035"/>
    <w:p>
      <w:pPr>
        <w:spacing w:after="0"/>
        <w:ind w:left="0"/>
        <w:jc w:val="both"/>
      </w:pPr>
      <w:r>
        <w:rPr>
          <w:rFonts w:ascii="Times New Roman"/>
          <w:b w:val="false"/>
          <w:i w:val="false"/>
          <w:color w:val="000000"/>
          <w:sz w:val="28"/>
        </w:rPr>
        <w:t>
      бақылау талдауларын жүргізу, бақылау-өлшеу аспаптарының көрсеткіштерін, жабдықтың жай-күйі мен жұмысын қадағалау;</w:t>
      </w:r>
    </w:p>
    <w:bookmarkEnd w:id="3035"/>
    <w:bookmarkStart w:name="z3043" w:id="3036"/>
    <w:p>
      <w:pPr>
        <w:spacing w:after="0"/>
        <w:ind w:left="0"/>
        <w:jc w:val="both"/>
      </w:pPr>
      <w:r>
        <w:rPr>
          <w:rFonts w:ascii="Times New Roman"/>
          <w:b w:val="false"/>
          <w:i w:val="false"/>
          <w:color w:val="000000"/>
          <w:sz w:val="28"/>
        </w:rPr>
        <w:t>
      дайын өнімнің шығуы мен шикізат шығынын өлшеу, талдау нәтижелері бойынша олардың сапасын бағалау;</w:t>
      </w:r>
    </w:p>
    <w:bookmarkEnd w:id="3036"/>
    <w:bookmarkStart w:name="z3044" w:id="3037"/>
    <w:p>
      <w:pPr>
        <w:spacing w:after="0"/>
        <w:ind w:left="0"/>
        <w:jc w:val="both"/>
      </w:pPr>
      <w:r>
        <w:rPr>
          <w:rFonts w:ascii="Times New Roman"/>
          <w:b w:val="false"/>
          <w:i w:val="false"/>
          <w:color w:val="000000"/>
          <w:sz w:val="28"/>
        </w:rPr>
        <w:t>
      негізгі және қосалқы жабдықтарды жөндеу жұмыстарына қатысу.</w:t>
      </w:r>
    </w:p>
    <w:bookmarkEnd w:id="3037"/>
    <w:bookmarkStart w:name="z3045" w:id="3038"/>
    <w:p>
      <w:pPr>
        <w:spacing w:after="0"/>
        <w:ind w:left="0"/>
        <w:jc w:val="both"/>
      </w:pPr>
      <w:r>
        <w:rPr>
          <w:rFonts w:ascii="Times New Roman"/>
          <w:b w:val="false"/>
          <w:i w:val="false"/>
          <w:color w:val="000000"/>
          <w:sz w:val="28"/>
        </w:rPr>
        <w:t>
      416. Білуге тиіс:</w:t>
      </w:r>
    </w:p>
    <w:bookmarkEnd w:id="3038"/>
    <w:bookmarkStart w:name="z3046" w:id="3039"/>
    <w:p>
      <w:pPr>
        <w:spacing w:after="0"/>
        <w:ind w:left="0"/>
        <w:jc w:val="both"/>
      </w:pPr>
      <w:r>
        <w:rPr>
          <w:rFonts w:ascii="Times New Roman"/>
          <w:b w:val="false"/>
          <w:i w:val="false"/>
          <w:color w:val="000000"/>
          <w:sz w:val="28"/>
        </w:rPr>
        <w:t>
      кептіру процесінің технологиялық схемасы;</w:t>
      </w:r>
    </w:p>
    <w:bookmarkEnd w:id="3039"/>
    <w:bookmarkStart w:name="z3047" w:id="3040"/>
    <w:p>
      <w:pPr>
        <w:spacing w:after="0"/>
        <w:ind w:left="0"/>
        <w:jc w:val="both"/>
      </w:pPr>
      <w:r>
        <w:rPr>
          <w:rFonts w:ascii="Times New Roman"/>
          <w:b w:val="false"/>
          <w:i w:val="false"/>
          <w:color w:val="000000"/>
          <w:sz w:val="28"/>
        </w:rPr>
        <w:t>
      негізгі және қосалқы жабдықтардың, бақылау-өлшеу аспаптарының конструкциясы;</w:t>
      </w:r>
    </w:p>
    <w:bookmarkEnd w:id="3040"/>
    <w:bookmarkStart w:name="z3048" w:id="3041"/>
    <w:p>
      <w:pPr>
        <w:spacing w:after="0"/>
        <w:ind w:left="0"/>
        <w:jc w:val="both"/>
      </w:pPr>
      <w:r>
        <w:rPr>
          <w:rFonts w:ascii="Times New Roman"/>
          <w:b w:val="false"/>
          <w:i w:val="false"/>
          <w:color w:val="000000"/>
          <w:sz w:val="28"/>
        </w:rPr>
        <w:t>
      арматура және коммуникациялар схемасы;</w:t>
      </w:r>
    </w:p>
    <w:bookmarkEnd w:id="3041"/>
    <w:bookmarkStart w:name="z3049" w:id="3042"/>
    <w:p>
      <w:pPr>
        <w:spacing w:after="0"/>
        <w:ind w:left="0"/>
        <w:jc w:val="both"/>
      </w:pPr>
      <w:r>
        <w:rPr>
          <w:rFonts w:ascii="Times New Roman"/>
          <w:b w:val="false"/>
          <w:i w:val="false"/>
          <w:color w:val="000000"/>
          <w:sz w:val="28"/>
        </w:rPr>
        <w:t>
      шикізаттың физикалық-химиялық және технологиялық қасиеттері;</w:t>
      </w:r>
    </w:p>
    <w:bookmarkEnd w:id="3042"/>
    <w:bookmarkStart w:name="z3050" w:id="3043"/>
    <w:p>
      <w:pPr>
        <w:spacing w:after="0"/>
        <w:ind w:left="0"/>
        <w:jc w:val="both"/>
      </w:pPr>
      <w:r>
        <w:rPr>
          <w:rFonts w:ascii="Times New Roman"/>
          <w:b w:val="false"/>
          <w:i w:val="false"/>
          <w:color w:val="000000"/>
          <w:sz w:val="28"/>
        </w:rPr>
        <w:t>
      процестің реттеу тәртібі және технологиялық режімі;</w:t>
      </w:r>
    </w:p>
    <w:bookmarkEnd w:id="3043"/>
    <w:bookmarkStart w:name="z3051" w:id="3044"/>
    <w:p>
      <w:pPr>
        <w:spacing w:after="0"/>
        <w:ind w:left="0"/>
        <w:jc w:val="both"/>
      </w:pPr>
      <w:r>
        <w:rPr>
          <w:rFonts w:ascii="Times New Roman"/>
          <w:b w:val="false"/>
          <w:i w:val="false"/>
          <w:color w:val="000000"/>
          <w:sz w:val="28"/>
        </w:rPr>
        <w:t>
      сынамалар іріктеу тәртібі және талдаулар жүргізу әдістемесі;</w:t>
      </w:r>
    </w:p>
    <w:bookmarkEnd w:id="3044"/>
    <w:bookmarkStart w:name="z3052" w:id="3045"/>
    <w:p>
      <w:pPr>
        <w:spacing w:after="0"/>
        <w:ind w:left="0"/>
        <w:jc w:val="both"/>
      </w:pPr>
      <w:r>
        <w:rPr>
          <w:rFonts w:ascii="Times New Roman"/>
          <w:b w:val="false"/>
          <w:i w:val="false"/>
          <w:color w:val="000000"/>
          <w:sz w:val="28"/>
        </w:rPr>
        <w:t>
      шикізат пен дайын өнімге қойылатын талаптар.</w:t>
      </w:r>
    </w:p>
    <w:bookmarkEnd w:id="3045"/>
    <w:bookmarkStart w:name="z3053" w:id="3046"/>
    <w:p>
      <w:pPr>
        <w:spacing w:after="0"/>
        <w:ind w:left="0"/>
        <w:jc w:val="left"/>
      </w:pPr>
      <w:r>
        <w:rPr>
          <w:rFonts w:ascii="Times New Roman"/>
          <w:b/>
          <w:i w:val="false"/>
          <w:color w:val="000000"/>
        </w:rPr>
        <w:t xml:space="preserve"> 183-параграф. Коагуляция аппаратшысы, 3-разряд</w:t>
      </w:r>
    </w:p>
    <w:bookmarkEnd w:id="3046"/>
    <w:bookmarkStart w:name="z3054" w:id="3047"/>
    <w:p>
      <w:pPr>
        <w:spacing w:after="0"/>
        <w:ind w:left="0"/>
        <w:jc w:val="both"/>
      </w:pPr>
      <w:r>
        <w:rPr>
          <w:rFonts w:ascii="Times New Roman"/>
          <w:b w:val="false"/>
          <w:i w:val="false"/>
          <w:color w:val="000000"/>
          <w:sz w:val="28"/>
        </w:rPr>
        <w:t>
      417. Жұмыс сипаттамасы:</w:t>
      </w:r>
    </w:p>
    <w:bookmarkEnd w:id="3047"/>
    <w:bookmarkStart w:name="z3055" w:id="3048"/>
    <w:p>
      <w:pPr>
        <w:spacing w:after="0"/>
        <w:ind w:left="0"/>
        <w:jc w:val="both"/>
      </w:pPr>
      <w:r>
        <w:rPr>
          <w:rFonts w:ascii="Times New Roman"/>
          <w:b w:val="false"/>
          <w:i w:val="false"/>
          <w:color w:val="000000"/>
          <w:sz w:val="28"/>
        </w:rPr>
        <w:t>
      ас тұзының ерітіндісін қосу жолымен коагуляцияның технологиялық процесін жүргізу;</w:t>
      </w:r>
    </w:p>
    <w:bookmarkEnd w:id="3048"/>
    <w:bookmarkStart w:name="z3056" w:id="3049"/>
    <w:p>
      <w:pPr>
        <w:spacing w:after="0"/>
        <w:ind w:left="0"/>
        <w:jc w:val="both"/>
      </w:pPr>
      <w:r>
        <w:rPr>
          <w:rFonts w:ascii="Times New Roman"/>
          <w:b w:val="false"/>
          <w:i w:val="false"/>
          <w:color w:val="000000"/>
          <w:sz w:val="28"/>
        </w:rPr>
        <w:t>
      тұздықты (ас тұзын) дайындау, тұздық пен конденсатты реакторға құю, араластыру, ерітіндіні қыздыру, процестің температуралық режимін ұстау;</w:t>
      </w:r>
    </w:p>
    <w:bookmarkEnd w:id="3049"/>
    <w:bookmarkStart w:name="z3057" w:id="3050"/>
    <w:p>
      <w:pPr>
        <w:spacing w:after="0"/>
        <w:ind w:left="0"/>
        <w:jc w:val="both"/>
      </w:pPr>
      <w:r>
        <w:rPr>
          <w:rFonts w:ascii="Times New Roman"/>
          <w:b w:val="false"/>
          <w:i w:val="false"/>
          <w:color w:val="000000"/>
          <w:sz w:val="28"/>
        </w:rPr>
        <w:t>
      коагуляцияланған өнімнің дайындығы мен сапасын көзбен анықтау, нутч-сүзгілерде сүзу, өнімді мақсаты бойынша беру;</w:t>
      </w:r>
    </w:p>
    <w:bookmarkEnd w:id="3050"/>
    <w:bookmarkStart w:name="z3058" w:id="3051"/>
    <w:p>
      <w:pPr>
        <w:spacing w:after="0"/>
        <w:ind w:left="0"/>
        <w:jc w:val="both"/>
      </w:pPr>
      <w:r>
        <w:rPr>
          <w:rFonts w:ascii="Times New Roman"/>
          <w:b w:val="false"/>
          <w:i w:val="false"/>
          <w:color w:val="000000"/>
          <w:sz w:val="28"/>
        </w:rPr>
        <w:t>
      реакторларға, сорғыларға, сүзгілерге, конденсаторларға және өзге де жабдықтар мен коммуникацияларға қызмет көрсету;</w:t>
      </w:r>
    </w:p>
    <w:bookmarkEnd w:id="3051"/>
    <w:bookmarkStart w:name="z3059" w:id="3052"/>
    <w:p>
      <w:pPr>
        <w:spacing w:after="0"/>
        <w:ind w:left="0"/>
        <w:jc w:val="both"/>
      </w:pPr>
      <w:r>
        <w:rPr>
          <w:rFonts w:ascii="Times New Roman"/>
          <w:b w:val="false"/>
          <w:i w:val="false"/>
          <w:color w:val="000000"/>
          <w:sz w:val="28"/>
        </w:rPr>
        <w:t>
      жабдықты іске қосу және тоқтату, оны престеу және тазалау.</w:t>
      </w:r>
    </w:p>
    <w:bookmarkEnd w:id="3052"/>
    <w:bookmarkStart w:name="z3060" w:id="3053"/>
    <w:p>
      <w:pPr>
        <w:spacing w:after="0"/>
        <w:ind w:left="0"/>
        <w:jc w:val="both"/>
      </w:pPr>
      <w:r>
        <w:rPr>
          <w:rFonts w:ascii="Times New Roman"/>
          <w:b w:val="false"/>
          <w:i w:val="false"/>
          <w:color w:val="000000"/>
          <w:sz w:val="28"/>
        </w:rPr>
        <w:t>
      418. Білуге тиіс:</w:t>
      </w:r>
    </w:p>
    <w:bookmarkEnd w:id="3053"/>
    <w:bookmarkStart w:name="z3061" w:id="3054"/>
    <w:p>
      <w:pPr>
        <w:spacing w:after="0"/>
        <w:ind w:left="0"/>
        <w:jc w:val="both"/>
      </w:pPr>
      <w:r>
        <w:rPr>
          <w:rFonts w:ascii="Times New Roman"/>
          <w:b w:val="false"/>
          <w:i w:val="false"/>
          <w:color w:val="000000"/>
          <w:sz w:val="28"/>
        </w:rPr>
        <w:t>
      технологиялық процестің реттеу тәртібі және мәні;</w:t>
      </w:r>
    </w:p>
    <w:bookmarkEnd w:id="3054"/>
    <w:bookmarkStart w:name="z3062" w:id="3055"/>
    <w:p>
      <w:pPr>
        <w:spacing w:after="0"/>
        <w:ind w:left="0"/>
        <w:jc w:val="both"/>
      </w:pPr>
      <w:r>
        <w:rPr>
          <w:rFonts w:ascii="Times New Roman"/>
          <w:b w:val="false"/>
          <w:i w:val="false"/>
          <w:color w:val="000000"/>
          <w:sz w:val="28"/>
        </w:rPr>
        <w:t>
      қызмет көрсетілетін жабдықтың құрылысы және жұмыс істеу принципі;</w:t>
      </w:r>
    </w:p>
    <w:bookmarkEnd w:id="3055"/>
    <w:bookmarkStart w:name="z3063" w:id="3056"/>
    <w:p>
      <w:pPr>
        <w:spacing w:after="0"/>
        <w:ind w:left="0"/>
        <w:jc w:val="both"/>
      </w:pPr>
      <w:r>
        <w:rPr>
          <w:rFonts w:ascii="Times New Roman"/>
          <w:b w:val="false"/>
          <w:i w:val="false"/>
          <w:color w:val="000000"/>
          <w:sz w:val="28"/>
        </w:rPr>
        <w:t>
      арматура мен коммуникациялар схемасы;</w:t>
      </w:r>
    </w:p>
    <w:bookmarkEnd w:id="3056"/>
    <w:bookmarkStart w:name="z3064" w:id="3057"/>
    <w:p>
      <w:pPr>
        <w:spacing w:after="0"/>
        <w:ind w:left="0"/>
        <w:jc w:val="both"/>
      </w:pPr>
      <w:r>
        <w:rPr>
          <w:rFonts w:ascii="Times New Roman"/>
          <w:b w:val="false"/>
          <w:i w:val="false"/>
          <w:color w:val="000000"/>
          <w:sz w:val="28"/>
        </w:rPr>
        <w:t>
      дайын өнімге арналған техникалық шарттар.</w:t>
      </w:r>
    </w:p>
    <w:bookmarkEnd w:id="3057"/>
    <w:bookmarkStart w:name="z3065" w:id="3058"/>
    <w:p>
      <w:pPr>
        <w:spacing w:after="0"/>
        <w:ind w:left="0"/>
        <w:jc w:val="left"/>
      </w:pPr>
      <w:r>
        <w:rPr>
          <w:rFonts w:ascii="Times New Roman"/>
          <w:b/>
          <w:i w:val="false"/>
          <w:color w:val="000000"/>
        </w:rPr>
        <w:t xml:space="preserve"> 184-параграф. Коагуляция аппаратшысы, 4-разряд</w:t>
      </w:r>
    </w:p>
    <w:bookmarkEnd w:id="3058"/>
    <w:bookmarkStart w:name="z3066" w:id="3059"/>
    <w:p>
      <w:pPr>
        <w:spacing w:after="0"/>
        <w:ind w:left="0"/>
        <w:jc w:val="both"/>
      </w:pPr>
      <w:r>
        <w:rPr>
          <w:rFonts w:ascii="Times New Roman"/>
          <w:b w:val="false"/>
          <w:i w:val="false"/>
          <w:color w:val="000000"/>
          <w:sz w:val="28"/>
        </w:rPr>
        <w:t>
      419. Жұмыс сипаттамасы:</w:t>
      </w:r>
    </w:p>
    <w:bookmarkEnd w:id="3059"/>
    <w:bookmarkStart w:name="z3067" w:id="3060"/>
    <w:p>
      <w:pPr>
        <w:spacing w:after="0"/>
        <w:ind w:left="0"/>
        <w:jc w:val="both"/>
      </w:pPr>
      <w:r>
        <w:rPr>
          <w:rFonts w:ascii="Times New Roman"/>
          <w:b w:val="false"/>
          <w:i w:val="false"/>
          <w:color w:val="000000"/>
          <w:sz w:val="28"/>
        </w:rPr>
        <w:t>
      түрлі коагулянттарды: қышқылдарды, тұздарды, спирттерді және өзгелерді қосу жолымен дисперсті немесе коллоидты жүйелерде коагуляцияның технологиялық процесін жүргізу;</w:t>
      </w:r>
    </w:p>
    <w:bookmarkEnd w:id="3060"/>
    <w:bookmarkStart w:name="z3068" w:id="3061"/>
    <w:p>
      <w:pPr>
        <w:spacing w:after="0"/>
        <w:ind w:left="0"/>
        <w:jc w:val="both"/>
      </w:pPr>
      <w:r>
        <w:rPr>
          <w:rFonts w:ascii="Times New Roman"/>
          <w:b w:val="false"/>
          <w:i w:val="false"/>
          <w:color w:val="000000"/>
          <w:sz w:val="28"/>
        </w:rPr>
        <w:t>
      ерітінділерді дайындау (тазалау, жылыту);</w:t>
      </w:r>
    </w:p>
    <w:bookmarkEnd w:id="3061"/>
    <w:bookmarkStart w:name="z3069" w:id="3062"/>
    <w:p>
      <w:pPr>
        <w:spacing w:after="0"/>
        <w:ind w:left="0"/>
        <w:jc w:val="both"/>
      </w:pPr>
      <w:r>
        <w:rPr>
          <w:rFonts w:ascii="Times New Roman"/>
          <w:b w:val="false"/>
          <w:i w:val="false"/>
          <w:color w:val="000000"/>
          <w:sz w:val="28"/>
        </w:rPr>
        <w:t>
      компоненттерді қабылдау, мөлшерлеу, коагуляция, жуу, қышқыл аналық жасушадан тұндыру, қайта жуу, сүзу, вакуум-араластырғыштарға немесе центрифугаға беру;</w:t>
      </w:r>
    </w:p>
    <w:bookmarkEnd w:id="3062"/>
    <w:bookmarkStart w:name="z3070" w:id="3063"/>
    <w:p>
      <w:pPr>
        <w:spacing w:after="0"/>
        <w:ind w:left="0"/>
        <w:jc w:val="both"/>
      </w:pPr>
      <w:r>
        <w:rPr>
          <w:rFonts w:ascii="Times New Roman"/>
          <w:b w:val="false"/>
          <w:i w:val="false"/>
          <w:color w:val="000000"/>
          <w:sz w:val="28"/>
        </w:rPr>
        <w:t>
      қажет болған жағдайда өнімді центрифугалау, тұрақтандыру, кептіру, ыдысқа салу және қоймаға беру;</w:t>
      </w:r>
    </w:p>
    <w:bookmarkEnd w:id="3063"/>
    <w:bookmarkStart w:name="z3071" w:id="3064"/>
    <w:p>
      <w:pPr>
        <w:spacing w:after="0"/>
        <w:ind w:left="0"/>
        <w:jc w:val="both"/>
      </w:pPr>
      <w:r>
        <w:rPr>
          <w:rFonts w:ascii="Times New Roman"/>
          <w:b w:val="false"/>
          <w:i w:val="false"/>
          <w:color w:val="000000"/>
          <w:sz w:val="28"/>
        </w:rPr>
        <w:t>
      бақылау-өлшеу аспаптарының көрсеткіштері бойынша және химиялық талдаулардың нәтижелері бойынша коагуляцияның технологиялық процесінің барысын қадағалау;</w:t>
      </w:r>
    </w:p>
    <w:bookmarkEnd w:id="3064"/>
    <w:bookmarkStart w:name="z3072" w:id="3065"/>
    <w:p>
      <w:pPr>
        <w:spacing w:after="0"/>
        <w:ind w:left="0"/>
        <w:jc w:val="both"/>
      </w:pPr>
      <w:r>
        <w:rPr>
          <w:rFonts w:ascii="Times New Roman"/>
          <w:b w:val="false"/>
          <w:i w:val="false"/>
          <w:color w:val="000000"/>
          <w:sz w:val="28"/>
        </w:rPr>
        <w:t>
      регламентте көзделген технологиялық режим параметрлерін температураны, қысымды, вакуумды, ерітінділер концентрациясын және өзгелерді реттеу;</w:t>
      </w:r>
    </w:p>
    <w:bookmarkEnd w:id="3065"/>
    <w:bookmarkStart w:name="z3073" w:id="3066"/>
    <w:p>
      <w:pPr>
        <w:spacing w:after="0"/>
        <w:ind w:left="0"/>
        <w:jc w:val="both"/>
      </w:pPr>
      <w:r>
        <w:rPr>
          <w:rFonts w:ascii="Times New Roman"/>
          <w:b w:val="false"/>
          <w:i w:val="false"/>
          <w:color w:val="000000"/>
          <w:sz w:val="28"/>
        </w:rPr>
        <w:t>
      сынамаларды іріктеу, технологиялық режим нормаларынан ауытқу себептерінің алдын алу және жою;</w:t>
      </w:r>
    </w:p>
    <w:bookmarkEnd w:id="3066"/>
    <w:bookmarkStart w:name="z3074" w:id="3067"/>
    <w:p>
      <w:pPr>
        <w:spacing w:after="0"/>
        <w:ind w:left="0"/>
        <w:jc w:val="both"/>
      </w:pPr>
      <w:r>
        <w:rPr>
          <w:rFonts w:ascii="Times New Roman"/>
          <w:b w:val="false"/>
          <w:i w:val="false"/>
          <w:color w:val="000000"/>
          <w:sz w:val="28"/>
        </w:rPr>
        <w:t>
      ыдыстарға, дозерлерге, араластырғыштарға, тұндырғыштарға және өзге де жабдықтарға қызмет көрсету;</w:t>
      </w:r>
    </w:p>
    <w:bookmarkEnd w:id="3067"/>
    <w:bookmarkStart w:name="z3075" w:id="3068"/>
    <w:p>
      <w:pPr>
        <w:spacing w:after="0"/>
        <w:ind w:left="0"/>
        <w:jc w:val="both"/>
      </w:pPr>
      <w:r>
        <w:rPr>
          <w:rFonts w:ascii="Times New Roman"/>
          <w:b w:val="false"/>
          <w:i w:val="false"/>
          <w:color w:val="000000"/>
          <w:sz w:val="28"/>
        </w:rPr>
        <w:t>
      жабдықтар мен коммуникациялардың жұмысындағы ақауларды анықтау және жою;</w:t>
      </w:r>
    </w:p>
    <w:bookmarkEnd w:id="3068"/>
    <w:bookmarkStart w:name="z3076" w:id="3069"/>
    <w:p>
      <w:pPr>
        <w:spacing w:after="0"/>
        <w:ind w:left="0"/>
        <w:jc w:val="both"/>
      </w:pPr>
      <w:r>
        <w:rPr>
          <w:rFonts w:ascii="Times New Roman"/>
          <w:b w:val="false"/>
          <w:i w:val="false"/>
          <w:color w:val="000000"/>
          <w:sz w:val="28"/>
        </w:rPr>
        <w:t>
      жабдықты жөндеуге дайындау және жөндеуден қабылдау.</w:t>
      </w:r>
    </w:p>
    <w:bookmarkEnd w:id="3069"/>
    <w:bookmarkStart w:name="z3077" w:id="3070"/>
    <w:p>
      <w:pPr>
        <w:spacing w:after="0"/>
        <w:ind w:left="0"/>
        <w:jc w:val="both"/>
      </w:pPr>
      <w:r>
        <w:rPr>
          <w:rFonts w:ascii="Times New Roman"/>
          <w:b w:val="false"/>
          <w:i w:val="false"/>
          <w:color w:val="000000"/>
          <w:sz w:val="28"/>
        </w:rPr>
        <w:t>
      420. Білуге тиіс:</w:t>
      </w:r>
    </w:p>
    <w:bookmarkEnd w:id="3070"/>
    <w:bookmarkStart w:name="z3078" w:id="3071"/>
    <w:p>
      <w:pPr>
        <w:spacing w:after="0"/>
        <w:ind w:left="0"/>
        <w:jc w:val="both"/>
      </w:pPr>
      <w:r>
        <w:rPr>
          <w:rFonts w:ascii="Times New Roman"/>
          <w:b w:val="false"/>
          <w:i w:val="false"/>
          <w:color w:val="000000"/>
          <w:sz w:val="28"/>
        </w:rPr>
        <w:t>
      процестің технологиялық схемасы;</w:t>
      </w:r>
    </w:p>
    <w:bookmarkEnd w:id="3071"/>
    <w:bookmarkStart w:name="z3079" w:id="3072"/>
    <w:p>
      <w:pPr>
        <w:spacing w:after="0"/>
        <w:ind w:left="0"/>
        <w:jc w:val="both"/>
      </w:pPr>
      <w:r>
        <w:rPr>
          <w:rFonts w:ascii="Times New Roman"/>
          <w:b w:val="false"/>
          <w:i w:val="false"/>
          <w:color w:val="000000"/>
          <w:sz w:val="28"/>
        </w:rPr>
        <w:t>
      негізгі және қосалқы жабдықтардың, бақылау-өлшеу аспаптарының құрылысы және жұмыс істеу принципі;</w:t>
      </w:r>
    </w:p>
    <w:bookmarkEnd w:id="3072"/>
    <w:bookmarkStart w:name="z3080" w:id="3073"/>
    <w:p>
      <w:pPr>
        <w:spacing w:after="0"/>
        <w:ind w:left="0"/>
        <w:jc w:val="both"/>
      </w:pPr>
      <w:r>
        <w:rPr>
          <w:rFonts w:ascii="Times New Roman"/>
          <w:b w:val="false"/>
          <w:i w:val="false"/>
          <w:color w:val="000000"/>
          <w:sz w:val="28"/>
        </w:rPr>
        <w:t>
      арматура және коммуникациялардың схемасы;</w:t>
      </w:r>
    </w:p>
    <w:bookmarkEnd w:id="3073"/>
    <w:bookmarkStart w:name="z3081" w:id="3074"/>
    <w:p>
      <w:pPr>
        <w:spacing w:after="0"/>
        <w:ind w:left="0"/>
        <w:jc w:val="both"/>
      </w:pPr>
      <w:r>
        <w:rPr>
          <w:rFonts w:ascii="Times New Roman"/>
          <w:b w:val="false"/>
          <w:i w:val="false"/>
          <w:color w:val="000000"/>
          <w:sz w:val="28"/>
        </w:rPr>
        <w:t>
      шикізаттың, дайын өнімнің физикалық-химиялық қасиеттері;</w:t>
      </w:r>
    </w:p>
    <w:bookmarkEnd w:id="3074"/>
    <w:bookmarkStart w:name="z3082" w:id="3075"/>
    <w:p>
      <w:pPr>
        <w:spacing w:after="0"/>
        <w:ind w:left="0"/>
        <w:jc w:val="both"/>
      </w:pPr>
      <w:r>
        <w:rPr>
          <w:rFonts w:ascii="Times New Roman"/>
          <w:b w:val="false"/>
          <w:i w:val="false"/>
          <w:color w:val="000000"/>
          <w:sz w:val="28"/>
        </w:rPr>
        <w:t>
      процесті реттеу тәртібі және технологиялық режимі;</w:t>
      </w:r>
    </w:p>
    <w:bookmarkEnd w:id="3075"/>
    <w:bookmarkStart w:name="z3083" w:id="3076"/>
    <w:p>
      <w:pPr>
        <w:spacing w:after="0"/>
        <w:ind w:left="0"/>
        <w:jc w:val="both"/>
      </w:pPr>
      <w:r>
        <w:rPr>
          <w:rFonts w:ascii="Times New Roman"/>
          <w:b w:val="false"/>
          <w:i w:val="false"/>
          <w:color w:val="000000"/>
          <w:sz w:val="28"/>
        </w:rPr>
        <w:t>
      сынамаларды іріктеу тәртібі.</w:t>
      </w:r>
    </w:p>
    <w:bookmarkEnd w:id="3076"/>
    <w:bookmarkStart w:name="z3084" w:id="3077"/>
    <w:p>
      <w:pPr>
        <w:spacing w:after="0"/>
        <w:ind w:left="0"/>
        <w:jc w:val="both"/>
      </w:pPr>
      <w:r>
        <w:rPr>
          <w:rFonts w:ascii="Times New Roman"/>
          <w:b w:val="false"/>
          <w:i w:val="false"/>
          <w:color w:val="000000"/>
          <w:sz w:val="28"/>
        </w:rPr>
        <w:t>
      421. Жұмыс үлгілері:</w:t>
      </w:r>
    </w:p>
    <w:bookmarkEnd w:id="3077"/>
    <w:bookmarkStart w:name="z3085" w:id="3078"/>
    <w:p>
      <w:pPr>
        <w:spacing w:after="0"/>
        <w:ind w:left="0"/>
        <w:jc w:val="both"/>
      </w:pPr>
      <w:r>
        <w:rPr>
          <w:rFonts w:ascii="Times New Roman"/>
          <w:b w:val="false"/>
          <w:i w:val="false"/>
          <w:color w:val="000000"/>
          <w:sz w:val="28"/>
        </w:rPr>
        <w:t>
      тиоколдың дисперсиясын натрий сульфо-гидратымен бөлу.</w:t>
      </w:r>
    </w:p>
    <w:bookmarkEnd w:id="3078"/>
    <w:bookmarkStart w:name="z3086" w:id="3079"/>
    <w:p>
      <w:pPr>
        <w:spacing w:after="0"/>
        <w:ind w:left="0"/>
        <w:jc w:val="left"/>
      </w:pPr>
      <w:r>
        <w:rPr>
          <w:rFonts w:ascii="Times New Roman"/>
          <w:b/>
          <w:i w:val="false"/>
          <w:color w:val="000000"/>
        </w:rPr>
        <w:t xml:space="preserve"> 185-параграф. Коагуляция аппаратшысы, 5-разряд</w:t>
      </w:r>
    </w:p>
    <w:bookmarkEnd w:id="3079"/>
    <w:bookmarkStart w:name="z3087" w:id="3080"/>
    <w:p>
      <w:pPr>
        <w:spacing w:after="0"/>
        <w:ind w:left="0"/>
        <w:jc w:val="both"/>
      </w:pPr>
      <w:r>
        <w:rPr>
          <w:rFonts w:ascii="Times New Roman"/>
          <w:b w:val="false"/>
          <w:i w:val="false"/>
          <w:color w:val="000000"/>
          <w:sz w:val="28"/>
        </w:rPr>
        <w:t>
      422. Жұмыс сипаттамасы:</w:t>
      </w:r>
    </w:p>
    <w:bookmarkEnd w:id="3080"/>
    <w:bookmarkStart w:name="z3088" w:id="3081"/>
    <w:p>
      <w:pPr>
        <w:spacing w:after="0"/>
        <w:ind w:left="0"/>
        <w:jc w:val="both"/>
      </w:pPr>
      <w:r>
        <w:rPr>
          <w:rFonts w:ascii="Times New Roman"/>
          <w:b w:val="false"/>
          <w:i w:val="false"/>
          <w:color w:val="000000"/>
          <w:sz w:val="28"/>
        </w:rPr>
        <w:t>
      электролиттермен коагуляция жолымен латекстен каучукты бөлудің технологиялық процесін жүргізу;</w:t>
      </w:r>
    </w:p>
    <w:bookmarkEnd w:id="3081"/>
    <w:bookmarkStart w:name="z3089" w:id="3082"/>
    <w:p>
      <w:pPr>
        <w:spacing w:after="0"/>
        <w:ind w:left="0"/>
        <w:jc w:val="both"/>
      </w:pPr>
      <w:r>
        <w:rPr>
          <w:rFonts w:ascii="Times New Roman"/>
          <w:b w:val="false"/>
          <w:i w:val="false"/>
          <w:color w:val="000000"/>
          <w:sz w:val="28"/>
        </w:rPr>
        <w:t>
      латексті, ерітінділерді, электролиттерді қабылдау және беру;</w:t>
      </w:r>
    </w:p>
    <w:bookmarkEnd w:id="3082"/>
    <w:bookmarkStart w:name="z3090" w:id="3083"/>
    <w:p>
      <w:pPr>
        <w:spacing w:after="0"/>
        <w:ind w:left="0"/>
        <w:jc w:val="both"/>
      </w:pPr>
      <w:r>
        <w:rPr>
          <w:rFonts w:ascii="Times New Roman"/>
          <w:b w:val="false"/>
          <w:i w:val="false"/>
          <w:color w:val="000000"/>
          <w:sz w:val="28"/>
        </w:rPr>
        <w:t>
      латексті араластыру, коагуляциялау;</w:t>
      </w:r>
    </w:p>
    <w:bookmarkEnd w:id="3083"/>
    <w:bookmarkStart w:name="z3091" w:id="3084"/>
    <w:p>
      <w:pPr>
        <w:spacing w:after="0"/>
        <w:ind w:left="0"/>
        <w:jc w:val="both"/>
      </w:pPr>
      <w:r>
        <w:rPr>
          <w:rFonts w:ascii="Times New Roman"/>
          <w:b w:val="false"/>
          <w:i w:val="false"/>
          <w:color w:val="000000"/>
          <w:sz w:val="28"/>
        </w:rPr>
        <w:t>
      оқшауланған латексті таспа құю машиналарына беру;</w:t>
      </w:r>
    </w:p>
    <w:bookmarkEnd w:id="3084"/>
    <w:bookmarkStart w:name="z3092" w:id="3085"/>
    <w:p>
      <w:pPr>
        <w:spacing w:after="0"/>
        <w:ind w:left="0"/>
        <w:jc w:val="both"/>
      </w:pPr>
      <w:r>
        <w:rPr>
          <w:rFonts w:ascii="Times New Roman"/>
          <w:b w:val="false"/>
          <w:i w:val="false"/>
          <w:color w:val="000000"/>
          <w:sz w:val="28"/>
        </w:rPr>
        <w:t>
      бақылау-өлшеу аспаптарының, автоматика құралдарының көмегімен және химиялық талдаулардың нәтижелері бойынша араластырғыштардағы мөлшерлеуді, температураны, қысым деңгейін реттеу;</w:t>
      </w:r>
    </w:p>
    <w:bookmarkEnd w:id="3085"/>
    <w:bookmarkStart w:name="z3093" w:id="3086"/>
    <w:p>
      <w:pPr>
        <w:spacing w:after="0"/>
        <w:ind w:left="0"/>
        <w:jc w:val="both"/>
      </w:pPr>
      <w:r>
        <w:rPr>
          <w:rFonts w:ascii="Times New Roman"/>
          <w:b w:val="false"/>
          <w:i w:val="false"/>
          <w:color w:val="000000"/>
          <w:sz w:val="28"/>
        </w:rPr>
        <w:t>
      жабдық жұмысындағы ақаулықтардың алдын алу және жою;</w:t>
      </w:r>
    </w:p>
    <w:bookmarkEnd w:id="3086"/>
    <w:bookmarkStart w:name="z3094" w:id="3087"/>
    <w:p>
      <w:pPr>
        <w:spacing w:after="0"/>
        <w:ind w:left="0"/>
        <w:jc w:val="both"/>
      </w:pPr>
      <w:r>
        <w:rPr>
          <w:rFonts w:ascii="Times New Roman"/>
          <w:b w:val="false"/>
          <w:i w:val="false"/>
          <w:color w:val="000000"/>
          <w:sz w:val="28"/>
        </w:rPr>
        <w:t>
      коагуляция каскадтары мен өзге де жабдықтарға қызмет көрсету;</w:t>
      </w:r>
    </w:p>
    <w:bookmarkEnd w:id="3087"/>
    <w:bookmarkStart w:name="z3095" w:id="3088"/>
    <w:p>
      <w:pPr>
        <w:spacing w:after="0"/>
        <w:ind w:left="0"/>
        <w:jc w:val="both"/>
      </w:pPr>
      <w:r>
        <w:rPr>
          <w:rFonts w:ascii="Times New Roman"/>
          <w:b w:val="false"/>
          <w:i w:val="false"/>
          <w:color w:val="000000"/>
          <w:sz w:val="28"/>
        </w:rPr>
        <w:t>
      латекс пен электролиттердің шығынын есептеу.</w:t>
      </w:r>
    </w:p>
    <w:bookmarkEnd w:id="3088"/>
    <w:bookmarkStart w:name="z3096" w:id="3089"/>
    <w:p>
      <w:pPr>
        <w:spacing w:after="0"/>
        <w:ind w:left="0"/>
        <w:jc w:val="both"/>
      </w:pPr>
      <w:r>
        <w:rPr>
          <w:rFonts w:ascii="Times New Roman"/>
          <w:b w:val="false"/>
          <w:i w:val="false"/>
          <w:color w:val="000000"/>
          <w:sz w:val="28"/>
        </w:rPr>
        <w:t>
      423. Білуге тиіс:</w:t>
      </w:r>
    </w:p>
    <w:bookmarkEnd w:id="3089"/>
    <w:bookmarkStart w:name="z3097" w:id="3090"/>
    <w:p>
      <w:pPr>
        <w:spacing w:after="0"/>
        <w:ind w:left="0"/>
        <w:jc w:val="both"/>
      </w:pPr>
      <w:r>
        <w:rPr>
          <w:rFonts w:ascii="Times New Roman"/>
          <w:b w:val="false"/>
          <w:i w:val="false"/>
          <w:color w:val="000000"/>
          <w:sz w:val="28"/>
        </w:rPr>
        <w:t>
      латекстен каучукты бөліп алу процесінің технологиялық схемасы;</w:t>
      </w:r>
    </w:p>
    <w:bookmarkEnd w:id="3090"/>
    <w:bookmarkStart w:name="z3098" w:id="3091"/>
    <w:p>
      <w:pPr>
        <w:spacing w:after="0"/>
        <w:ind w:left="0"/>
        <w:jc w:val="both"/>
      </w:pPr>
      <w:r>
        <w:rPr>
          <w:rFonts w:ascii="Times New Roman"/>
          <w:b w:val="false"/>
          <w:i w:val="false"/>
          <w:color w:val="000000"/>
          <w:sz w:val="28"/>
        </w:rPr>
        <w:t>
      негізгі және қосалқы жабдықтардың, бақылау-өлшеу аспаптарының, автоматика құралдарының құрылысы және жұмыс істеу принципі;</w:t>
      </w:r>
    </w:p>
    <w:bookmarkEnd w:id="3091"/>
    <w:bookmarkStart w:name="z3099" w:id="3092"/>
    <w:p>
      <w:pPr>
        <w:spacing w:after="0"/>
        <w:ind w:left="0"/>
        <w:jc w:val="both"/>
      </w:pPr>
      <w:r>
        <w:rPr>
          <w:rFonts w:ascii="Times New Roman"/>
          <w:b w:val="false"/>
          <w:i w:val="false"/>
          <w:color w:val="000000"/>
          <w:sz w:val="28"/>
        </w:rPr>
        <w:t>
      арматура және коммуникациялар схемасы;</w:t>
      </w:r>
    </w:p>
    <w:bookmarkEnd w:id="3092"/>
    <w:bookmarkStart w:name="z3100" w:id="3093"/>
    <w:p>
      <w:pPr>
        <w:spacing w:after="0"/>
        <w:ind w:left="0"/>
        <w:jc w:val="both"/>
      </w:pPr>
      <w:r>
        <w:rPr>
          <w:rFonts w:ascii="Times New Roman"/>
          <w:b w:val="false"/>
          <w:i w:val="false"/>
          <w:color w:val="000000"/>
          <w:sz w:val="28"/>
        </w:rPr>
        <w:t>
      латекстің, электролиттердің физикалық-химиялық қасиеттері;</w:t>
      </w:r>
    </w:p>
    <w:bookmarkEnd w:id="3093"/>
    <w:bookmarkStart w:name="z3101" w:id="3094"/>
    <w:p>
      <w:pPr>
        <w:spacing w:after="0"/>
        <w:ind w:left="0"/>
        <w:jc w:val="both"/>
      </w:pPr>
      <w:r>
        <w:rPr>
          <w:rFonts w:ascii="Times New Roman"/>
          <w:b w:val="false"/>
          <w:i w:val="false"/>
          <w:color w:val="000000"/>
          <w:sz w:val="28"/>
        </w:rPr>
        <w:t>
      технологиялық процесті реттеу тәртібі;</w:t>
      </w:r>
    </w:p>
    <w:bookmarkEnd w:id="3094"/>
    <w:bookmarkStart w:name="z3102" w:id="3095"/>
    <w:p>
      <w:pPr>
        <w:spacing w:after="0"/>
        <w:ind w:left="0"/>
        <w:jc w:val="both"/>
      </w:pPr>
      <w:r>
        <w:rPr>
          <w:rFonts w:ascii="Times New Roman"/>
          <w:b w:val="false"/>
          <w:i w:val="false"/>
          <w:color w:val="000000"/>
          <w:sz w:val="28"/>
        </w:rPr>
        <w:t>
      сынамаларды іріктеу тәртібі.</w:t>
      </w:r>
    </w:p>
    <w:bookmarkEnd w:id="3095"/>
    <w:bookmarkStart w:name="z3103" w:id="3096"/>
    <w:p>
      <w:pPr>
        <w:spacing w:after="0"/>
        <w:ind w:left="0"/>
        <w:jc w:val="left"/>
      </w:pPr>
      <w:r>
        <w:rPr>
          <w:rFonts w:ascii="Times New Roman"/>
          <w:b/>
          <w:i w:val="false"/>
          <w:color w:val="000000"/>
        </w:rPr>
        <w:t xml:space="preserve"> 186-параграф. Конденсация аппаратшысы, 2-разряд</w:t>
      </w:r>
    </w:p>
    <w:bookmarkEnd w:id="3096"/>
    <w:bookmarkStart w:name="z3104" w:id="3097"/>
    <w:p>
      <w:pPr>
        <w:spacing w:after="0"/>
        <w:ind w:left="0"/>
        <w:jc w:val="both"/>
      </w:pPr>
      <w:r>
        <w:rPr>
          <w:rFonts w:ascii="Times New Roman"/>
          <w:b w:val="false"/>
          <w:i w:val="false"/>
          <w:color w:val="000000"/>
          <w:sz w:val="28"/>
        </w:rPr>
        <w:t>
      424. Жұмыс сипаттамасы:</w:t>
      </w:r>
    </w:p>
    <w:bookmarkEnd w:id="3097"/>
    <w:bookmarkStart w:name="z3105" w:id="3098"/>
    <w:p>
      <w:pPr>
        <w:spacing w:after="0"/>
        <w:ind w:left="0"/>
        <w:jc w:val="both"/>
      </w:pPr>
      <w:r>
        <w:rPr>
          <w:rFonts w:ascii="Times New Roman"/>
          <w:b w:val="false"/>
          <w:i w:val="false"/>
          <w:color w:val="000000"/>
          <w:sz w:val="28"/>
        </w:rPr>
        <w:t>
      біліктілігі анағұрлым жоғары аппаратшының басшылығымен конденсациялаудың технологиялық процесін жүргізу;</w:t>
      </w:r>
    </w:p>
    <w:bookmarkEnd w:id="3098"/>
    <w:bookmarkStart w:name="z3106" w:id="3099"/>
    <w:p>
      <w:pPr>
        <w:spacing w:after="0"/>
        <w:ind w:left="0"/>
        <w:jc w:val="both"/>
      </w:pPr>
      <w:r>
        <w:rPr>
          <w:rFonts w:ascii="Times New Roman"/>
          <w:b w:val="false"/>
          <w:i w:val="false"/>
          <w:color w:val="000000"/>
          <w:sz w:val="28"/>
        </w:rPr>
        <w:t>
      аппараттарға шикізат пен конденсациялаушы құралдарды беру;</w:t>
      </w:r>
    </w:p>
    <w:bookmarkEnd w:id="3099"/>
    <w:bookmarkStart w:name="z3107" w:id="3100"/>
    <w:p>
      <w:pPr>
        <w:spacing w:after="0"/>
        <w:ind w:left="0"/>
        <w:jc w:val="both"/>
      </w:pPr>
      <w:r>
        <w:rPr>
          <w:rFonts w:ascii="Times New Roman"/>
          <w:b w:val="false"/>
          <w:i w:val="false"/>
          <w:color w:val="000000"/>
          <w:sz w:val="28"/>
        </w:rPr>
        <w:t>
      конденсатты түсіру, сынама іріктеу;</w:t>
      </w:r>
    </w:p>
    <w:bookmarkEnd w:id="3100"/>
    <w:bookmarkStart w:name="z3108" w:id="3101"/>
    <w:p>
      <w:pPr>
        <w:spacing w:after="0"/>
        <w:ind w:left="0"/>
        <w:jc w:val="both"/>
      </w:pPr>
      <w:r>
        <w:rPr>
          <w:rFonts w:ascii="Times New Roman"/>
          <w:b w:val="false"/>
          <w:i w:val="false"/>
          <w:color w:val="000000"/>
          <w:sz w:val="28"/>
        </w:rPr>
        <w:t>
      технологиялық жабдықтарға қызмет көрсету;</w:t>
      </w:r>
    </w:p>
    <w:bookmarkEnd w:id="3101"/>
    <w:bookmarkStart w:name="z3109" w:id="3102"/>
    <w:p>
      <w:pPr>
        <w:spacing w:after="0"/>
        <w:ind w:left="0"/>
        <w:jc w:val="both"/>
      </w:pPr>
      <w:r>
        <w:rPr>
          <w:rFonts w:ascii="Times New Roman"/>
          <w:b w:val="false"/>
          <w:i w:val="false"/>
          <w:color w:val="000000"/>
          <w:sz w:val="28"/>
        </w:rPr>
        <w:t>
      аппараттарды тазалау, жабдықтарды жөндеуге дайындау.</w:t>
      </w:r>
    </w:p>
    <w:bookmarkEnd w:id="3102"/>
    <w:bookmarkStart w:name="z3110" w:id="3103"/>
    <w:p>
      <w:pPr>
        <w:spacing w:after="0"/>
        <w:ind w:left="0"/>
        <w:jc w:val="both"/>
      </w:pPr>
      <w:r>
        <w:rPr>
          <w:rFonts w:ascii="Times New Roman"/>
          <w:b w:val="false"/>
          <w:i w:val="false"/>
          <w:color w:val="000000"/>
          <w:sz w:val="28"/>
        </w:rPr>
        <w:t>
      425. Білу тиіс:</w:t>
      </w:r>
    </w:p>
    <w:bookmarkEnd w:id="3103"/>
    <w:bookmarkStart w:name="z3111" w:id="3104"/>
    <w:p>
      <w:pPr>
        <w:spacing w:after="0"/>
        <w:ind w:left="0"/>
        <w:jc w:val="both"/>
      </w:pPr>
      <w:r>
        <w:rPr>
          <w:rFonts w:ascii="Times New Roman"/>
          <w:b w:val="false"/>
          <w:i w:val="false"/>
          <w:color w:val="000000"/>
          <w:sz w:val="28"/>
        </w:rPr>
        <w:t>
      қызмет көрсетілетін учаскедегі негізгі және қосалқы жабдықтың құрылысы және жұмыс істеу принципі;</w:t>
      </w:r>
    </w:p>
    <w:bookmarkEnd w:id="3104"/>
    <w:bookmarkStart w:name="z3112" w:id="3105"/>
    <w:p>
      <w:pPr>
        <w:spacing w:after="0"/>
        <w:ind w:left="0"/>
        <w:jc w:val="both"/>
      </w:pPr>
      <w:r>
        <w:rPr>
          <w:rFonts w:ascii="Times New Roman"/>
          <w:b w:val="false"/>
          <w:i w:val="false"/>
          <w:color w:val="000000"/>
          <w:sz w:val="28"/>
        </w:rPr>
        <w:t>
      шикізаттың, жартылай өнімдердің және дайын өнімнің қасиеттері;</w:t>
      </w:r>
    </w:p>
    <w:bookmarkEnd w:id="3105"/>
    <w:bookmarkStart w:name="z3113" w:id="3106"/>
    <w:p>
      <w:pPr>
        <w:spacing w:after="0"/>
        <w:ind w:left="0"/>
        <w:jc w:val="both"/>
      </w:pPr>
      <w:r>
        <w:rPr>
          <w:rFonts w:ascii="Times New Roman"/>
          <w:b w:val="false"/>
          <w:i w:val="false"/>
          <w:color w:val="000000"/>
          <w:sz w:val="28"/>
        </w:rPr>
        <w:t>
      сынамаларды іріктеу тәртібі.</w:t>
      </w:r>
    </w:p>
    <w:bookmarkEnd w:id="3106"/>
    <w:bookmarkStart w:name="z3114" w:id="3107"/>
    <w:p>
      <w:pPr>
        <w:spacing w:after="0"/>
        <w:ind w:left="0"/>
        <w:jc w:val="left"/>
      </w:pPr>
      <w:r>
        <w:rPr>
          <w:rFonts w:ascii="Times New Roman"/>
          <w:b/>
          <w:i w:val="false"/>
          <w:color w:val="000000"/>
        </w:rPr>
        <w:t xml:space="preserve"> 187-параграф. Конденсация аппаратшысы, 3-разряд</w:t>
      </w:r>
    </w:p>
    <w:bookmarkEnd w:id="3107"/>
    <w:bookmarkStart w:name="z3115" w:id="3108"/>
    <w:p>
      <w:pPr>
        <w:spacing w:after="0"/>
        <w:ind w:left="0"/>
        <w:jc w:val="both"/>
      </w:pPr>
      <w:r>
        <w:rPr>
          <w:rFonts w:ascii="Times New Roman"/>
          <w:b w:val="false"/>
          <w:i w:val="false"/>
          <w:color w:val="000000"/>
          <w:sz w:val="28"/>
        </w:rPr>
        <w:t>
      426. Жұмыс сипаттамасы:</w:t>
      </w:r>
    </w:p>
    <w:bookmarkEnd w:id="3108"/>
    <w:bookmarkStart w:name="z3116" w:id="3109"/>
    <w:p>
      <w:pPr>
        <w:spacing w:after="0"/>
        <w:ind w:left="0"/>
        <w:jc w:val="both"/>
      </w:pPr>
      <w:r>
        <w:rPr>
          <w:rFonts w:ascii="Times New Roman"/>
          <w:b w:val="false"/>
          <w:i w:val="false"/>
          <w:color w:val="000000"/>
          <w:sz w:val="28"/>
        </w:rPr>
        <w:t>
      конденсацияның қарапайым технологиялық процесін жүргізу: салқындатумен затты газ тәрізді күйден сұйық немесе қатты күйге ауыстыру немесе химиялық конденсация процесінің орташа күрделілігін жүргізу бойынша жекелеген операцияларды орындау;</w:t>
      </w:r>
    </w:p>
    <w:bookmarkEnd w:id="3109"/>
    <w:bookmarkStart w:name="z3117" w:id="3110"/>
    <w:p>
      <w:pPr>
        <w:spacing w:after="0"/>
        <w:ind w:left="0"/>
        <w:jc w:val="both"/>
      </w:pPr>
      <w:r>
        <w:rPr>
          <w:rFonts w:ascii="Times New Roman"/>
          <w:b w:val="false"/>
          <w:i w:val="false"/>
          <w:color w:val="000000"/>
          <w:sz w:val="28"/>
        </w:rPr>
        <w:t>
      шикізаттың (бу немесе бу тәріздес қоспа) аппаратқа түсуін реттеу;</w:t>
      </w:r>
    </w:p>
    <w:bookmarkEnd w:id="3110"/>
    <w:bookmarkStart w:name="z3118" w:id="3111"/>
    <w:p>
      <w:pPr>
        <w:spacing w:after="0"/>
        <w:ind w:left="0"/>
        <w:jc w:val="both"/>
      </w:pPr>
      <w:r>
        <w:rPr>
          <w:rFonts w:ascii="Times New Roman"/>
          <w:b w:val="false"/>
          <w:i w:val="false"/>
          <w:color w:val="000000"/>
          <w:sz w:val="28"/>
        </w:rPr>
        <w:t>
      салқындатылған тұзсуды немесе өзге де конденсациялаушы затты беру;</w:t>
      </w:r>
    </w:p>
    <w:bookmarkEnd w:id="3111"/>
    <w:bookmarkStart w:name="z3119" w:id="3112"/>
    <w:p>
      <w:pPr>
        <w:spacing w:after="0"/>
        <w:ind w:left="0"/>
        <w:jc w:val="both"/>
      </w:pPr>
      <w:r>
        <w:rPr>
          <w:rFonts w:ascii="Times New Roman"/>
          <w:b w:val="false"/>
          <w:i w:val="false"/>
          <w:color w:val="000000"/>
          <w:sz w:val="28"/>
        </w:rPr>
        <w:t>
      конденсатты жинаққа немесе келесі жөндеуге жіберу;</w:t>
      </w:r>
    </w:p>
    <w:bookmarkEnd w:id="3112"/>
    <w:bookmarkStart w:name="z3120" w:id="3113"/>
    <w:p>
      <w:pPr>
        <w:spacing w:after="0"/>
        <w:ind w:left="0"/>
        <w:jc w:val="both"/>
      </w:pPr>
      <w:r>
        <w:rPr>
          <w:rFonts w:ascii="Times New Roman"/>
          <w:b w:val="false"/>
          <w:i w:val="false"/>
          <w:color w:val="000000"/>
          <w:sz w:val="28"/>
        </w:rPr>
        <w:t>
      конденсацияланбаған газды қағып алу;</w:t>
      </w:r>
    </w:p>
    <w:bookmarkEnd w:id="3113"/>
    <w:bookmarkStart w:name="z3121" w:id="3114"/>
    <w:p>
      <w:pPr>
        <w:spacing w:after="0"/>
        <w:ind w:left="0"/>
        <w:jc w:val="both"/>
      </w:pPr>
      <w:r>
        <w:rPr>
          <w:rFonts w:ascii="Times New Roman"/>
          <w:b w:val="false"/>
          <w:i w:val="false"/>
          <w:color w:val="000000"/>
          <w:sz w:val="28"/>
        </w:rPr>
        <w:t>
      бақылау-өлшеуіш құралдардың көрсеткіші мен талдау қорытындысы бойынша процестердің (газ температурасы, конденсат деңгейі, газ қоспасының қысымы) технологиялық параметрлерін бақылау және реттеу;</w:t>
      </w:r>
    </w:p>
    <w:bookmarkEnd w:id="3114"/>
    <w:bookmarkStart w:name="z3122" w:id="3115"/>
    <w:p>
      <w:pPr>
        <w:spacing w:after="0"/>
        <w:ind w:left="0"/>
        <w:jc w:val="both"/>
      </w:pPr>
      <w:r>
        <w:rPr>
          <w:rFonts w:ascii="Times New Roman"/>
          <w:b w:val="false"/>
          <w:i w:val="false"/>
          <w:color w:val="000000"/>
          <w:sz w:val="28"/>
        </w:rPr>
        <w:t>
      реакциялық аппараттарға, тоңазытқыштарға, жылу алмастырғыштарға, буландырғыштарға, өлшегіштерге, ыдыстарға, тұзақтарға, сорғыларға және өзге де жабдықтарға, коммуникацияларға және бақылау-өлшеу аспаптарына қызмет көрсету;</w:t>
      </w:r>
    </w:p>
    <w:bookmarkEnd w:id="3115"/>
    <w:bookmarkStart w:name="z3123" w:id="3116"/>
    <w:p>
      <w:pPr>
        <w:spacing w:after="0"/>
        <w:ind w:left="0"/>
        <w:jc w:val="both"/>
      </w:pPr>
      <w:r>
        <w:rPr>
          <w:rFonts w:ascii="Times New Roman"/>
          <w:b w:val="false"/>
          <w:i w:val="false"/>
          <w:color w:val="000000"/>
          <w:sz w:val="28"/>
        </w:rPr>
        <w:t>
      жабдықтар мен коммуникациялардың жұмысындағы ақауларды анықтау және жою;</w:t>
      </w:r>
    </w:p>
    <w:bookmarkEnd w:id="3116"/>
    <w:bookmarkStart w:name="z3124" w:id="3117"/>
    <w:p>
      <w:pPr>
        <w:spacing w:after="0"/>
        <w:ind w:left="0"/>
        <w:jc w:val="both"/>
      </w:pPr>
      <w:r>
        <w:rPr>
          <w:rFonts w:ascii="Times New Roman"/>
          <w:b w:val="false"/>
          <w:i w:val="false"/>
          <w:color w:val="000000"/>
          <w:sz w:val="28"/>
        </w:rPr>
        <w:t>
      талдауларды орындау, шикізат пен алынған өнім мөлшерін есептеу;</w:t>
      </w:r>
    </w:p>
    <w:bookmarkEnd w:id="3117"/>
    <w:bookmarkStart w:name="z3125" w:id="3118"/>
    <w:p>
      <w:pPr>
        <w:spacing w:after="0"/>
        <w:ind w:left="0"/>
        <w:jc w:val="both"/>
      </w:pPr>
      <w:r>
        <w:rPr>
          <w:rFonts w:ascii="Times New Roman"/>
          <w:b w:val="false"/>
          <w:i w:val="false"/>
          <w:color w:val="000000"/>
          <w:sz w:val="28"/>
        </w:rPr>
        <w:t>
      жабдықты жөндеуге тапсыру.</w:t>
      </w:r>
    </w:p>
    <w:bookmarkEnd w:id="3118"/>
    <w:bookmarkStart w:name="z3126" w:id="3119"/>
    <w:p>
      <w:pPr>
        <w:spacing w:after="0"/>
        <w:ind w:left="0"/>
        <w:jc w:val="both"/>
      </w:pPr>
      <w:r>
        <w:rPr>
          <w:rFonts w:ascii="Times New Roman"/>
          <w:b w:val="false"/>
          <w:i w:val="false"/>
          <w:color w:val="000000"/>
          <w:sz w:val="28"/>
        </w:rPr>
        <w:t>
      427. Білу тиіс:</w:t>
      </w:r>
    </w:p>
    <w:bookmarkEnd w:id="3119"/>
    <w:bookmarkStart w:name="z3127" w:id="3120"/>
    <w:p>
      <w:pPr>
        <w:spacing w:after="0"/>
        <w:ind w:left="0"/>
        <w:jc w:val="both"/>
      </w:pPr>
      <w:r>
        <w:rPr>
          <w:rFonts w:ascii="Times New Roman"/>
          <w:b w:val="false"/>
          <w:i w:val="false"/>
          <w:color w:val="000000"/>
          <w:sz w:val="28"/>
        </w:rPr>
        <w:t>
      өндірістің технологиялық схемасы;</w:t>
      </w:r>
    </w:p>
    <w:bookmarkEnd w:id="3120"/>
    <w:bookmarkStart w:name="z3128" w:id="3121"/>
    <w:p>
      <w:pPr>
        <w:spacing w:after="0"/>
        <w:ind w:left="0"/>
        <w:jc w:val="both"/>
      </w:pPr>
      <w:r>
        <w:rPr>
          <w:rFonts w:ascii="Times New Roman"/>
          <w:b w:val="false"/>
          <w:i w:val="false"/>
          <w:color w:val="000000"/>
          <w:sz w:val="28"/>
        </w:rPr>
        <w:t>
      негізгі және қосалқы жабдықтардың, бақылау-өлшеу аспаптарының құрылысы және жұмыс істеу принципі;</w:t>
      </w:r>
    </w:p>
    <w:bookmarkEnd w:id="3121"/>
    <w:bookmarkStart w:name="z3129" w:id="3122"/>
    <w:p>
      <w:pPr>
        <w:spacing w:after="0"/>
        <w:ind w:left="0"/>
        <w:jc w:val="both"/>
      </w:pPr>
      <w:r>
        <w:rPr>
          <w:rFonts w:ascii="Times New Roman"/>
          <w:b w:val="false"/>
          <w:i w:val="false"/>
          <w:color w:val="000000"/>
          <w:sz w:val="28"/>
        </w:rPr>
        <w:t>
      қызмет көрсетілетін учаскедегі арматураның, коммуникациялардың схемасы;</w:t>
      </w:r>
    </w:p>
    <w:bookmarkEnd w:id="3122"/>
    <w:bookmarkStart w:name="z3130" w:id="3123"/>
    <w:p>
      <w:pPr>
        <w:spacing w:after="0"/>
        <w:ind w:left="0"/>
        <w:jc w:val="both"/>
      </w:pPr>
      <w:r>
        <w:rPr>
          <w:rFonts w:ascii="Times New Roman"/>
          <w:b w:val="false"/>
          <w:i w:val="false"/>
          <w:color w:val="000000"/>
          <w:sz w:val="28"/>
        </w:rPr>
        <w:t>
      шикізаттың, жартылай өнімдердің және дайын өнімнің физикалық-химиялық және технологиялық қасиеттері;</w:t>
      </w:r>
    </w:p>
    <w:bookmarkEnd w:id="3123"/>
    <w:bookmarkStart w:name="z3131" w:id="3124"/>
    <w:p>
      <w:pPr>
        <w:spacing w:after="0"/>
        <w:ind w:left="0"/>
        <w:jc w:val="both"/>
      </w:pPr>
      <w:r>
        <w:rPr>
          <w:rFonts w:ascii="Times New Roman"/>
          <w:b w:val="false"/>
          <w:i w:val="false"/>
          <w:color w:val="000000"/>
          <w:sz w:val="28"/>
        </w:rPr>
        <w:t>
      шикізатқа және дайын өнімге қойылатын талаптар;</w:t>
      </w:r>
    </w:p>
    <w:bookmarkEnd w:id="3124"/>
    <w:bookmarkStart w:name="z3132" w:id="3125"/>
    <w:p>
      <w:pPr>
        <w:spacing w:after="0"/>
        <w:ind w:left="0"/>
        <w:jc w:val="both"/>
      </w:pPr>
      <w:r>
        <w:rPr>
          <w:rFonts w:ascii="Times New Roman"/>
          <w:b w:val="false"/>
          <w:i w:val="false"/>
          <w:color w:val="000000"/>
          <w:sz w:val="28"/>
        </w:rPr>
        <w:t>
      конденсацияның физикалық процесінің физикалық-химиялық негіздері, мәні мен параметрлері;</w:t>
      </w:r>
    </w:p>
    <w:bookmarkEnd w:id="3125"/>
    <w:bookmarkStart w:name="z3133" w:id="3126"/>
    <w:p>
      <w:pPr>
        <w:spacing w:after="0"/>
        <w:ind w:left="0"/>
        <w:jc w:val="both"/>
      </w:pPr>
      <w:r>
        <w:rPr>
          <w:rFonts w:ascii="Times New Roman"/>
          <w:b w:val="false"/>
          <w:i w:val="false"/>
          <w:color w:val="000000"/>
          <w:sz w:val="28"/>
        </w:rPr>
        <w:t>
      процесті реттеу тәртібі;</w:t>
      </w:r>
    </w:p>
    <w:bookmarkEnd w:id="3126"/>
    <w:bookmarkStart w:name="z3134" w:id="3127"/>
    <w:p>
      <w:pPr>
        <w:spacing w:after="0"/>
        <w:ind w:left="0"/>
        <w:jc w:val="both"/>
      </w:pPr>
      <w:r>
        <w:rPr>
          <w:rFonts w:ascii="Times New Roman"/>
          <w:b w:val="false"/>
          <w:i w:val="false"/>
          <w:color w:val="000000"/>
          <w:sz w:val="28"/>
        </w:rPr>
        <w:t>
      сынамаларды іріктеу тәртібі, талдау жүргізу әдістемесі.</w:t>
      </w:r>
    </w:p>
    <w:bookmarkEnd w:id="3127"/>
    <w:bookmarkStart w:name="z3135" w:id="3128"/>
    <w:p>
      <w:pPr>
        <w:spacing w:after="0"/>
        <w:ind w:left="0"/>
        <w:jc w:val="left"/>
      </w:pPr>
      <w:r>
        <w:rPr>
          <w:rFonts w:ascii="Times New Roman"/>
          <w:b/>
          <w:i w:val="false"/>
          <w:color w:val="000000"/>
        </w:rPr>
        <w:t xml:space="preserve"> 188-параграф. Конденсация аппаратшысы, 4-разряд</w:t>
      </w:r>
    </w:p>
    <w:bookmarkEnd w:id="3128"/>
    <w:bookmarkStart w:name="z3136" w:id="3129"/>
    <w:p>
      <w:pPr>
        <w:spacing w:after="0"/>
        <w:ind w:left="0"/>
        <w:jc w:val="both"/>
      </w:pPr>
      <w:r>
        <w:rPr>
          <w:rFonts w:ascii="Times New Roman"/>
          <w:b w:val="false"/>
          <w:i w:val="false"/>
          <w:color w:val="000000"/>
          <w:sz w:val="28"/>
        </w:rPr>
        <w:t>
      428. Жұмыс сипаттамасы:</w:t>
      </w:r>
    </w:p>
    <w:bookmarkEnd w:id="3129"/>
    <w:bookmarkStart w:name="z3137" w:id="3130"/>
    <w:p>
      <w:pPr>
        <w:spacing w:after="0"/>
        <w:ind w:left="0"/>
        <w:jc w:val="both"/>
      </w:pPr>
      <w:r>
        <w:rPr>
          <w:rFonts w:ascii="Times New Roman"/>
          <w:b w:val="false"/>
          <w:i w:val="false"/>
          <w:color w:val="000000"/>
          <w:sz w:val="28"/>
        </w:rPr>
        <w:t>
      конденсациялаудың орташа күрделі технологиялық процесін жүргізу;</w:t>
      </w:r>
    </w:p>
    <w:bookmarkEnd w:id="3130"/>
    <w:bookmarkStart w:name="z3138" w:id="3131"/>
    <w:p>
      <w:pPr>
        <w:spacing w:after="0"/>
        <w:ind w:left="0"/>
        <w:jc w:val="both"/>
      </w:pPr>
      <w:r>
        <w:rPr>
          <w:rFonts w:ascii="Times New Roman"/>
          <w:b w:val="false"/>
          <w:i w:val="false"/>
          <w:color w:val="000000"/>
          <w:sz w:val="28"/>
        </w:rPr>
        <w:t>
      мөлшерленетін компоненттерді есептеу, өлшеу немесе мөлшерлеу және конденсация аппараттарына салу;</w:t>
      </w:r>
    </w:p>
    <w:bookmarkEnd w:id="3131"/>
    <w:bookmarkStart w:name="z3139" w:id="3132"/>
    <w:p>
      <w:pPr>
        <w:spacing w:after="0"/>
        <w:ind w:left="0"/>
        <w:jc w:val="both"/>
      </w:pPr>
      <w:r>
        <w:rPr>
          <w:rFonts w:ascii="Times New Roman"/>
          <w:b w:val="false"/>
          <w:i w:val="false"/>
          <w:color w:val="000000"/>
          <w:sz w:val="28"/>
        </w:rPr>
        <w:t>
      температура мен қысымның қатаң белгіленген жағдайларында конденсация процесін жүргізу;</w:t>
      </w:r>
    </w:p>
    <w:bookmarkEnd w:id="3132"/>
    <w:bookmarkStart w:name="z3140" w:id="3133"/>
    <w:p>
      <w:pPr>
        <w:spacing w:after="0"/>
        <w:ind w:left="0"/>
        <w:jc w:val="both"/>
      </w:pPr>
      <w:r>
        <w:rPr>
          <w:rFonts w:ascii="Times New Roman"/>
          <w:b w:val="false"/>
          <w:i w:val="false"/>
          <w:color w:val="000000"/>
          <w:sz w:val="28"/>
        </w:rPr>
        <w:t>
      массаны араластыру, қоспаны қыздыру және технологиялық режимде көзделген өзге де операцияларды орындау;</w:t>
      </w:r>
    </w:p>
    <w:bookmarkEnd w:id="3133"/>
    <w:bookmarkStart w:name="z3141" w:id="3134"/>
    <w:p>
      <w:pPr>
        <w:spacing w:after="0"/>
        <w:ind w:left="0"/>
        <w:jc w:val="both"/>
      </w:pPr>
      <w:r>
        <w:rPr>
          <w:rFonts w:ascii="Times New Roman"/>
          <w:b w:val="false"/>
          <w:i w:val="false"/>
          <w:color w:val="000000"/>
          <w:sz w:val="28"/>
        </w:rPr>
        <w:t>
      ортаның реакциясын бақылау және есептеу бойынша қажетті реагенттерді қосу;</w:t>
      </w:r>
    </w:p>
    <w:bookmarkEnd w:id="3134"/>
    <w:bookmarkStart w:name="z3142" w:id="3135"/>
    <w:p>
      <w:pPr>
        <w:spacing w:after="0"/>
        <w:ind w:left="0"/>
        <w:jc w:val="both"/>
      </w:pPr>
      <w:r>
        <w:rPr>
          <w:rFonts w:ascii="Times New Roman"/>
          <w:b w:val="false"/>
          <w:i w:val="false"/>
          <w:color w:val="000000"/>
          <w:sz w:val="28"/>
        </w:rPr>
        <w:t>
      бақылау-өлшеу аспаптарының көрсеткіштері және талдау нәтижелері бойынша процесті реттеу;</w:t>
      </w:r>
    </w:p>
    <w:bookmarkEnd w:id="3135"/>
    <w:bookmarkStart w:name="z3143" w:id="3136"/>
    <w:p>
      <w:pPr>
        <w:spacing w:after="0"/>
        <w:ind w:left="0"/>
        <w:jc w:val="both"/>
      </w:pPr>
      <w:r>
        <w:rPr>
          <w:rFonts w:ascii="Times New Roman"/>
          <w:b w:val="false"/>
          <w:i w:val="false"/>
          <w:color w:val="000000"/>
          <w:sz w:val="28"/>
        </w:rPr>
        <w:t>
      реакцияның аяқталу сәтін анықтау, қоспаны бейтараптандыру;</w:t>
      </w:r>
    </w:p>
    <w:bookmarkEnd w:id="3136"/>
    <w:bookmarkStart w:name="z3144" w:id="3137"/>
    <w:p>
      <w:pPr>
        <w:spacing w:after="0"/>
        <w:ind w:left="0"/>
        <w:jc w:val="both"/>
      </w:pPr>
      <w:r>
        <w:rPr>
          <w:rFonts w:ascii="Times New Roman"/>
          <w:b w:val="false"/>
          <w:i w:val="false"/>
          <w:color w:val="000000"/>
          <w:sz w:val="28"/>
        </w:rPr>
        <w:t>
      конденсаторларға, жуу бағаналарына, бейтараптандырғыштарға, шашыратқыш-ұстағыштарға, дозерлерге және өзге де жабдықтарға, коммуникацияларға және бақылау-өлшеу аспаптарына қызмет көрсету;</w:t>
      </w:r>
    </w:p>
    <w:bookmarkEnd w:id="3137"/>
    <w:bookmarkStart w:name="z3145" w:id="3138"/>
    <w:p>
      <w:pPr>
        <w:spacing w:after="0"/>
        <w:ind w:left="0"/>
        <w:jc w:val="both"/>
      </w:pPr>
      <w:r>
        <w:rPr>
          <w:rFonts w:ascii="Times New Roman"/>
          <w:b w:val="false"/>
          <w:i w:val="false"/>
          <w:color w:val="000000"/>
          <w:sz w:val="28"/>
        </w:rPr>
        <w:t>
      жабдықты жөндеуден қабылдау.</w:t>
      </w:r>
    </w:p>
    <w:bookmarkEnd w:id="3138"/>
    <w:bookmarkStart w:name="z3146" w:id="3139"/>
    <w:p>
      <w:pPr>
        <w:spacing w:after="0"/>
        <w:ind w:left="0"/>
        <w:jc w:val="both"/>
      </w:pPr>
      <w:r>
        <w:rPr>
          <w:rFonts w:ascii="Times New Roman"/>
          <w:b w:val="false"/>
          <w:i w:val="false"/>
          <w:color w:val="000000"/>
          <w:sz w:val="28"/>
        </w:rPr>
        <w:t>
      429. Білу тиіс:</w:t>
      </w:r>
    </w:p>
    <w:bookmarkEnd w:id="3139"/>
    <w:bookmarkStart w:name="z3147" w:id="3140"/>
    <w:p>
      <w:pPr>
        <w:spacing w:after="0"/>
        <w:ind w:left="0"/>
        <w:jc w:val="both"/>
      </w:pPr>
      <w:r>
        <w:rPr>
          <w:rFonts w:ascii="Times New Roman"/>
          <w:b w:val="false"/>
          <w:i w:val="false"/>
          <w:color w:val="000000"/>
          <w:sz w:val="28"/>
        </w:rPr>
        <w:t>
      өндірістің технологиялық схемасы, конденсация процесінің мәні мен параметрлері;</w:t>
      </w:r>
    </w:p>
    <w:bookmarkEnd w:id="3140"/>
    <w:bookmarkStart w:name="z3148" w:id="3141"/>
    <w:p>
      <w:pPr>
        <w:spacing w:after="0"/>
        <w:ind w:left="0"/>
        <w:jc w:val="both"/>
      </w:pPr>
      <w:r>
        <w:rPr>
          <w:rFonts w:ascii="Times New Roman"/>
          <w:b w:val="false"/>
          <w:i w:val="false"/>
          <w:color w:val="000000"/>
          <w:sz w:val="28"/>
        </w:rPr>
        <w:t>
      қызмет көрсетілетін жабдықтың құрылысы және жұмыс істеу принципі;</w:t>
      </w:r>
    </w:p>
    <w:bookmarkEnd w:id="3141"/>
    <w:bookmarkStart w:name="z3149" w:id="3142"/>
    <w:p>
      <w:pPr>
        <w:spacing w:after="0"/>
        <w:ind w:left="0"/>
        <w:jc w:val="both"/>
      </w:pPr>
      <w:r>
        <w:rPr>
          <w:rFonts w:ascii="Times New Roman"/>
          <w:b w:val="false"/>
          <w:i w:val="false"/>
          <w:color w:val="000000"/>
          <w:sz w:val="28"/>
        </w:rPr>
        <w:t>
      арматура және коммуникациялар схемасы;</w:t>
      </w:r>
    </w:p>
    <w:bookmarkEnd w:id="3142"/>
    <w:bookmarkStart w:name="z3150" w:id="3143"/>
    <w:p>
      <w:pPr>
        <w:spacing w:after="0"/>
        <w:ind w:left="0"/>
        <w:jc w:val="both"/>
      </w:pPr>
      <w:r>
        <w:rPr>
          <w:rFonts w:ascii="Times New Roman"/>
          <w:b w:val="false"/>
          <w:i w:val="false"/>
          <w:color w:val="000000"/>
          <w:sz w:val="28"/>
        </w:rPr>
        <w:t>
      бақылау-өлшеу аспаптарының мақсаты және оларды пайдалану тәртібі;</w:t>
      </w:r>
    </w:p>
    <w:bookmarkEnd w:id="3143"/>
    <w:bookmarkStart w:name="z3151" w:id="3144"/>
    <w:p>
      <w:pPr>
        <w:spacing w:after="0"/>
        <w:ind w:left="0"/>
        <w:jc w:val="both"/>
      </w:pPr>
      <w:r>
        <w:rPr>
          <w:rFonts w:ascii="Times New Roman"/>
          <w:b w:val="false"/>
          <w:i w:val="false"/>
          <w:color w:val="000000"/>
          <w:sz w:val="28"/>
        </w:rPr>
        <w:t>
      сынамаларды іріктеу тәртібі және талдаулар жүргізу әдістемесі;</w:t>
      </w:r>
    </w:p>
    <w:bookmarkEnd w:id="3144"/>
    <w:bookmarkStart w:name="z3152" w:id="3145"/>
    <w:p>
      <w:pPr>
        <w:spacing w:after="0"/>
        <w:ind w:left="0"/>
        <w:jc w:val="both"/>
      </w:pPr>
      <w:r>
        <w:rPr>
          <w:rFonts w:ascii="Times New Roman"/>
          <w:b w:val="false"/>
          <w:i w:val="false"/>
          <w:color w:val="000000"/>
          <w:sz w:val="28"/>
        </w:rPr>
        <w:t>
      реагенттер мен реакция өнімдерінің физикалық-химиялық қасиеттері;</w:t>
      </w:r>
    </w:p>
    <w:bookmarkEnd w:id="3145"/>
    <w:bookmarkStart w:name="z3153" w:id="3146"/>
    <w:p>
      <w:pPr>
        <w:spacing w:after="0"/>
        <w:ind w:left="0"/>
        <w:jc w:val="both"/>
      </w:pPr>
      <w:r>
        <w:rPr>
          <w:rFonts w:ascii="Times New Roman"/>
          <w:b w:val="false"/>
          <w:i w:val="false"/>
          <w:color w:val="000000"/>
          <w:sz w:val="28"/>
        </w:rPr>
        <w:t>
      жүктелетін компоненттерді есептеу әдістемесі;</w:t>
      </w:r>
    </w:p>
    <w:bookmarkEnd w:id="3146"/>
    <w:bookmarkStart w:name="z3154" w:id="3147"/>
    <w:p>
      <w:pPr>
        <w:spacing w:after="0"/>
        <w:ind w:left="0"/>
        <w:jc w:val="both"/>
      </w:pPr>
      <w:r>
        <w:rPr>
          <w:rFonts w:ascii="Times New Roman"/>
          <w:b w:val="false"/>
          <w:i w:val="false"/>
          <w:color w:val="000000"/>
          <w:sz w:val="28"/>
        </w:rPr>
        <w:t>
      шикізат пен дайын өнімге қойылатын талаптар, оларға арналған техникалық шарттар.</w:t>
      </w:r>
    </w:p>
    <w:bookmarkEnd w:id="3147"/>
    <w:bookmarkStart w:name="z3155" w:id="3148"/>
    <w:p>
      <w:pPr>
        <w:spacing w:after="0"/>
        <w:ind w:left="0"/>
        <w:jc w:val="both"/>
      </w:pPr>
      <w:r>
        <w:rPr>
          <w:rFonts w:ascii="Times New Roman"/>
          <w:b w:val="false"/>
          <w:i w:val="false"/>
          <w:color w:val="000000"/>
          <w:sz w:val="28"/>
        </w:rPr>
        <w:t>
      430. Жұмыстар үлгісі.</w:t>
      </w:r>
    </w:p>
    <w:bookmarkEnd w:id="3148"/>
    <w:bookmarkStart w:name="z3156" w:id="3149"/>
    <w:p>
      <w:pPr>
        <w:spacing w:after="0"/>
        <w:ind w:left="0"/>
        <w:jc w:val="both"/>
      </w:pPr>
      <w:r>
        <w:rPr>
          <w:rFonts w:ascii="Times New Roman"/>
          <w:b w:val="false"/>
          <w:i w:val="false"/>
          <w:color w:val="000000"/>
          <w:sz w:val="28"/>
        </w:rPr>
        <w:t>
      1) сұйық хлор, сары фосфор, элементарлы күкірт - конденсация процесін жүргізу;</w:t>
      </w:r>
    </w:p>
    <w:bookmarkEnd w:id="3149"/>
    <w:bookmarkStart w:name="z3157" w:id="3150"/>
    <w:p>
      <w:pPr>
        <w:spacing w:after="0"/>
        <w:ind w:left="0"/>
        <w:jc w:val="both"/>
      </w:pPr>
      <w:r>
        <w:rPr>
          <w:rFonts w:ascii="Times New Roman"/>
          <w:b w:val="false"/>
          <w:i w:val="false"/>
          <w:color w:val="000000"/>
          <w:sz w:val="28"/>
        </w:rPr>
        <w:t>
      2) кротон конденсациясы;</w:t>
      </w:r>
    </w:p>
    <w:bookmarkEnd w:id="3150"/>
    <w:bookmarkStart w:name="z3158" w:id="3151"/>
    <w:p>
      <w:pPr>
        <w:spacing w:after="0"/>
        <w:ind w:left="0"/>
        <w:jc w:val="both"/>
      </w:pPr>
      <w:r>
        <w:rPr>
          <w:rFonts w:ascii="Times New Roman"/>
          <w:b w:val="false"/>
          <w:i w:val="false"/>
          <w:color w:val="000000"/>
          <w:sz w:val="28"/>
        </w:rPr>
        <w:t>
      3) "Вюрц" реакциясы";</w:t>
      </w:r>
    </w:p>
    <w:bookmarkEnd w:id="3151"/>
    <w:bookmarkStart w:name="z3159" w:id="3152"/>
    <w:p>
      <w:pPr>
        <w:spacing w:after="0"/>
        <w:ind w:left="0"/>
        <w:jc w:val="both"/>
      </w:pPr>
      <w:r>
        <w:rPr>
          <w:rFonts w:ascii="Times New Roman"/>
          <w:b w:val="false"/>
          <w:i w:val="false"/>
          <w:color w:val="000000"/>
          <w:sz w:val="28"/>
        </w:rPr>
        <w:t>
      4) "Перкин" реакциясы";</w:t>
      </w:r>
    </w:p>
    <w:bookmarkEnd w:id="3152"/>
    <w:bookmarkStart w:name="z3160" w:id="3153"/>
    <w:p>
      <w:pPr>
        <w:spacing w:after="0"/>
        <w:ind w:left="0"/>
        <w:jc w:val="both"/>
      </w:pPr>
      <w:r>
        <w:rPr>
          <w:rFonts w:ascii="Times New Roman"/>
          <w:b w:val="false"/>
          <w:i w:val="false"/>
          <w:color w:val="000000"/>
          <w:sz w:val="28"/>
        </w:rPr>
        <w:t>
      5) индоксилдің индигоға айналу реакциясы;</w:t>
      </w:r>
    </w:p>
    <w:bookmarkEnd w:id="3153"/>
    <w:bookmarkStart w:name="z3161" w:id="3154"/>
    <w:p>
      <w:pPr>
        <w:spacing w:after="0"/>
        <w:ind w:left="0"/>
        <w:jc w:val="both"/>
      </w:pPr>
      <w:r>
        <w:rPr>
          <w:rFonts w:ascii="Times New Roman"/>
          <w:b w:val="false"/>
          <w:i w:val="false"/>
          <w:color w:val="000000"/>
          <w:sz w:val="28"/>
        </w:rPr>
        <w:t>
      6) "Фридель-Крафтс" реакциясы.</w:t>
      </w:r>
    </w:p>
    <w:bookmarkEnd w:id="3154"/>
    <w:bookmarkStart w:name="z3162" w:id="3155"/>
    <w:p>
      <w:pPr>
        <w:spacing w:after="0"/>
        <w:ind w:left="0"/>
        <w:jc w:val="left"/>
      </w:pPr>
      <w:r>
        <w:rPr>
          <w:rFonts w:ascii="Times New Roman"/>
          <w:b/>
          <w:i w:val="false"/>
          <w:color w:val="000000"/>
        </w:rPr>
        <w:t xml:space="preserve"> 189-параграф. Конденсация аппаратшысы, 5-разряд</w:t>
      </w:r>
    </w:p>
    <w:bookmarkEnd w:id="3155"/>
    <w:bookmarkStart w:name="z3163" w:id="3156"/>
    <w:p>
      <w:pPr>
        <w:spacing w:after="0"/>
        <w:ind w:left="0"/>
        <w:jc w:val="both"/>
      </w:pPr>
      <w:r>
        <w:rPr>
          <w:rFonts w:ascii="Times New Roman"/>
          <w:b w:val="false"/>
          <w:i w:val="false"/>
          <w:color w:val="000000"/>
          <w:sz w:val="28"/>
        </w:rPr>
        <w:t>
      431. Жұмыс сипаттамасы:</w:t>
      </w:r>
    </w:p>
    <w:bookmarkEnd w:id="3156"/>
    <w:bookmarkStart w:name="z3164" w:id="3157"/>
    <w:p>
      <w:pPr>
        <w:spacing w:after="0"/>
        <w:ind w:left="0"/>
        <w:jc w:val="both"/>
      </w:pPr>
      <w:r>
        <w:rPr>
          <w:rFonts w:ascii="Times New Roman"/>
          <w:b w:val="false"/>
          <w:i w:val="false"/>
          <w:color w:val="000000"/>
          <w:sz w:val="28"/>
        </w:rPr>
        <w:t>
      конденсацияның күрделі технологиялық процесін жүргізу немесе күрделілігі орташа конденсация процесін жүргізу кезінде біліктілігі анағұрлым төмен аппаратшыларға басшылық ету;</w:t>
      </w:r>
    </w:p>
    <w:bookmarkEnd w:id="3157"/>
    <w:bookmarkStart w:name="z3165" w:id="3158"/>
    <w:p>
      <w:pPr>
        <w:spacing w:after="0"/>
        <w:ind w:left="0"/>
        <w:jc w:val="both"/>
      </w:pPr>
      <w:r>
        <w:rPr>
          <w:rFonts w:ascii="Times New Roman"/>
          <w:b w:val="false"/>
          <w:i w:val="false"/>
          <w:color w:val="000000"/>
          <w:sz w:val="28"/>
        </w:rPr>
        <w:t>
      ыдыстардың, тоңазытқыштардың, май жылытқыштың, конденсаторлардың жылу тасымалдағыштарын маймен толтыру;</w:t>
      </w:r>
    </w:p>
    <w:bookmarkEnd w:id="3158"/>
    <w:bookmarkStart w:name="z3166" w:id="3159"/>
    <w:p>
      <w:pPr>
        <w:spacing w:after="0"/>
        <w:ind w:left="0"/>
        <w:jc w:val="both"/>
      </w:pPr>
      <w:r>
        <w:rPr>
          <w:rFonts w:ascii="Times New Roman"/>
          <w:b w:val="false"/>
          <w:i w:val="false"/>
          <w:color w:val="000000"/>
          <w:sz w:val="28"/>
        </w:rPr>
        <w:t>
      майды жылыту және салқындату, оның айналдыру;</w:t>
      </w:r>
    </w:p>
    <w:bookmarkEnd w:id="3159"/>
    <w:bookmarkStart w:name="z3167" w:id="3160"/>
    <w:p>
      <w:pPr>
        <w:spacing w:after="0"/>
        <w:ind w:left="0"/>
        <w:jc w:val="both"/>
      </w:pPr>
      <w:r>
        <w:rPr>
          <w:rFonts w:ascii="Times New Roman"/>
          <w:b w:val="false"/>
          <w:i w:val="false"/>
          <w:color w:val="000000"/>
          <w:sz w:val="28"/>
        </w:rPr>
        <w:t>
      фтор-ауа қоспасын мұздату конденсаторларына беру, оларды азотпен толтыру;</w:t>
      </w:r>
    </w:p>
    <w:bookmarkEnd w:id="3160"/>
    <w:bookmarkStart w:name="z3168" w:id="3161"/>
    <w:p>
      <w:pPr>
        <w:spacing w:after="0"/>
        <w:ind w:left="0"/>
        <w:jc w:val="both"/>
      </w:pPr>
      <w:r>
        <w:rPr>
          <w:rFonts w:ascii="Times New Roman"/>
          <w:b w:val="false"/>
          <w:i w:val="false"/>
          <w:color w:val="000000"/>
          <w:sz w:val="28"/>
        </w:rPr>
        <w:t>
      фтал ангидридін балқыту және оны ыдыстарға құю;</w:t>
      </w:r>
    </w:p>
    <w:bookmarkEnd w:id="3161"/>
    <w:bookmarkStart w:name="z3169" w:id="3162"/>
    <w:p>
      <w:pPr>
        <w:spacing w:after="0"/>
        <w:ind w:left="0"/>
        <w:jc w:val="both"/>
      </w:pPr>
      <w:r>
        <w:rPr>
          <w:rFonts w:ascii="Times New Roman"/>
          <w:b w:val="false"/>
          <w:i w:val="false"/>
          <w:color w:val="000000"/>
          <w:sz w:val="28"/>
        </w:rPr>
        <w:t>
      ыдыстағы сұйық фтал ангидрид деңгейін өлшеу;</w:t>
      </w:r>
    </w:p>
    <w:bookmarkEnd w:id="3162"/>
    <w:bookmarkStart w:name="z3170" w:id="3163"/>
    <w:p>
      <w:pPr>
        <w:spacing w:after="0"/>
        <w:ind w:left="0"/>
        <w:jc w:val="both"/>
      </w:pPr>
      <w:r>
        <w:rPr>
          <w:rFonts w:ascii="Times New Roman"/>
          <w:b w:val="false"/>
          <w:i w:val="false"/>
          <w:color w:val="000000"/>
          <w:sz w:val="28"/>
        </w:rPr>
        <w:t>
      талдау үшін сынама іріктеу;</w:t>
      </w:r>
    </w:p>
    <w:bookmarkEnd w:id="3163"/>
    <w:bookmarkStart w:name="z3171" w:id="3164"/>
    <w:p>
      <w:pPr>
        <w:spacing w:after="0"/>
        <w:ind w:left="0"/>
        <w:jc w:val="both"/>
      </w:pPr>
      <w:r>
        <w:rPr>
          <w:rFonts w:ascii="Times New Roman"/>
          <w:b w:val="false"/>
          <w:i w:val="false"/>
          <w:color w:val="000000"/>
          <w:sz w:val="28"/>
        </w:rPr>
        <w:t>
      балқытылған өнімді кейіннен дистиляциялау үшін аралық ыдыстардан қоймаларға беру;</w:t>
      </w:r>
    </w:p>
    <w:bookmarkEnd w:id="3164"/>
    <w:bookmarkStart w:name="z3172" w:id="3165"/>
    <w:p>
      <w:pPr>
        <w:spacing w:after="0"/>
        <w:ind w:left="0"/>
        <w:jc w:val="both"/>
      </w:pPr>
      <w:r>
        <w:rPr>
          <w:rFonts w:ascii="Times New Roman"/>
          <w:b w:val="false"/>
          <w:i w:val="false"/>
          <w:color w:val="000000"/>
          <w:sz w:val="28"/>
        </w:rPr>
        <w:t>
      бақылаушы-өлшеуіш құралдардың және зертхана талдауларының мәліметтерінің көрсеткіштері бойынша фталь ангидрид конденсациясының технологиялық процесінің барысын бақылау;</w:t>
      </w:r>
    </w:p>
    <w:bookmarkEnd w:id="3165"/>
    <w:bookmarkStart w:name="z3173" w:id="3166"/>
    <w:p>
      <w:pPr>
        <w:spacing w:after="0"/>
        <w:ind w:left="0"/>
        <w:jc w:val="both"/>
      </w:pPr>
      <w:r>
        <w:rPr>
          <w:rFonts w:ascii="Times New Roman"/>
          <w:b w:val="false"/>
          <w:i w:val="false"/>
          <w:color w:val="000000"/>
          <w:sz w:val="28"/>
        </w:rPr>
        <w:t>
      конденсаторлардың жұмысын қашықтық пультпен басқару;</w:t>
      </w:r>
    </w:p>
    <w:bookmarkEnd w:id="3166"/>
    <w:bookmarkStart w:name="z3174" w:id="3167"/>
    <w:p>
      <w:pPr>
        <w:spacing w:after="0"/>
        <w:ind w:left="0"/>
        <w:jc w:val="both"/>
      </w:pPr>
      <w:r>
        <w:rPr>
          <w:rFonts w:ascii="Times New Roman"/>
          <w:b w:val="false"/>
          <w:i w:val="false"/>
          <w:color w:val="000000"/>
          <w:sz w:val="28"/>
        </w:rPr>
        <w:t>
      конденсаторларды азотпен (автоматты және қолмен) үрлеу;</w:t>
      </w:r>
    </w:p>
    <w:bookmarkEnd w:id="3167"/>
    <w:bookmarkStart w:name="z3175" w:id="3168"/>
    <w:p>
      <w:pPr>
        <w:spacing w:after="0"/>
        <w:ind w:left="0"/>
        <w:jc w:val="both"/>
      </w:pPr>
      <w:r>
        <w:rPr>
          <w:rFonts w:ascii="Times New Roman"/>
          <w:b w:val="false"/>
          <w:i w:val="false"/>
          <w:color w:val="000000"/>
          <w:sz w:val="28"/>
        </w:rPr>
        <w:t>
      фтал ангидрид буларына арналған тұзақтарды ди-бутилфталатпен зарядтау;</w:t>
      </w:r>
    </w:p>
    <w:bookmarkEnd w:id="3168"/>
    <w:bookmarkStart w:name="z3176" w:id="3169"/>
    <w:p>
      <w:pPr>
        <w:spacing w:after="0"/>
        <w:ind w:left="0"/>
        <w:jc w:val="both"/>
      </w:pPr>
      <w:r>
        <w:rPr>
          <w:rFonts w:ascii="Times New Roman"/>
          <w:b w:val="false"/>
          <w:i w:val="false"/>
          <w:color w:val="000000"/>
          <w:sz w:val="28"/>
        </w:rPr>
        <w:t>
      фтал ангидридіне арналған ыдыстар мен қоймаларға және майға арналған ыдыстарға азот беру;</w:t>
      </w:r>
    </w:p>
    <w:bookmarkEnd w:id="3169"/>
    <w:bookmarkStart w:name="z3177" w:id="3170"/>
    <w:p>
      <w:pPr>
        <w:spacing w:after="0"/>
        <w:ind w:left="0"/>
        <w:jc w:val="both"/>
      </w:pPr>
      <w:r>
        <w:rPr>
          <w:rFonts w:ascii="Times New Roman"/>
          <w:b w:val="false"/>
          <w:i w:val="false"/>
          <w:color w:val="000000"/>
          <w:sz w:val="28"/>
        </w:rPr>
        <w:t>
      қалдық газдарды (газдарды суландыруға су беру, өнеркәсіптік сулардың тұндырғыштарға ағызылуын реттеу) тазалау;</w:t>
      </w:r>
    </w:p>
    <w:bookmarkEnd w:id="3170"/>
    <w:bookmarkStart w:name="z3178" w:id="3171"/>
    <w:p>
      <w:pPr>
        <w:spacing w:after="0"/>
        <w:ind w:left="0"/>
        <w:jc w:val="both"/>
      </w:pPr>
      <w:r>
        <w:rPr>
          <w:rFonts w:ascii="Times New Roman"/>
          <w:b w:val="false"/>
          <w:i w:val="false"/>
          <w:color w:val="000000"/>
          <w:sz w:val="28"/>
        </w:rPr>
        <w:t>
      жабдықты тазалау, мұздатқыш конденсаторларын сілті ерітіндісімен жуу;</w:t>
      </w:r>
    </w:p>
    <w:bookmarkEnd w:id="3171"/>
    <w:bookmarkStart w:name="z3179" w:id="3172"/>
    <w:p>
      <w:pPr>
        <w:spacing w:after="0"/>
        <w:ind w:left="0"/>
        <w:jc w:val="both"/>
      </w:pPr>
      <w:r>
        <w:rPr>
          <w:rFonts w:ascii="Times New Roman"/>
          <w:b w:val="false"/>
          <w:i w:val="false"/>
          <w:color w:val="000000"/>
          <w:sz w:val="28"/>
        </w:rPr>
        <w:t>
      технологиялық режимнің бұзылуын, жабдықтар мен коммуникациялардың ақауларын анықтау және жою;</w:t>
      </w:r>
    </w:p>
    <w:bookmarkEnd w:id="3172"/>
    <w:bookmarkStart w:name="z3180" w:id="3173"/>
    <w:p>
      <w:pPr>
        <w:spacing w:after="0"/>
        <w:ind w:left="0"/>
        <w:jc w:val="both"/>
      </w:pPr>
      <w:r>
        <w:rPr>
          <w:rFonts w:ascii="Times New Roman"/>
          <w:b w:val="false"/>
          <w:i w:val="false"/>
          <w:color w:val="000000"/>
          <w:sz w:val="28"/>
        </w:rPr>
        <w:t>
      технологиялық жабдықтарға, коммуникацияларға және бақылау-өлшеу аспаптарына қызмет көрсету;</w:t>
      </w:r>
    </w:p>
    <w:bookmarkEnd w:id="3173"/>
    <w:bookmarkStart w:name="z3181" w:id="3174"/>
    <w:p>
      <w:pPr>
        <w:spacing w:after="0"/>
        <w:ind w:left="0"/>
        <w:jc w:val="both"/>
      </w:pPr>
      <w:r>
        <w:rPr>
          <w:rFonts w:ascii="Times New Roman"/>
          <w:b w:val="false"/>
          <w:i w:val="false"/>
          <w:color w:val="000000"/>
          <w:sz w:val="28"/>
        </w:rPr>
        <w:t>
      жабдықты ұсақ жөндеу.</w:t>
      </w:r>
    </w:p>
    <w:bookmarkEnd w:id="3174"/>
    <w:bookmarkStart w:name="z3182" w:id="3175"/>
    <w:p>
      <w:pPr>
        <w:spacing w:after="0"/>
        <w:ind w:left="0"/>
        <w:jc w:val="both"/>
      </w:pPr>
      <w:r>
        <w:rPr>
          <w:rFonts w:ascii="Times New Roman"/>
          <w:b w:val="false"/>
          <w:i w:val="false"/>
          <w:color w:val="000000"/>
          <w:sz w:val="28"/>
        </w:rPr>
        <w:t>
      432. Білу тиіс:</w:t>
      </w:r>
    </w:p>
    <w:bookmarkEnd w:id="3175"/>
    <w:bookmarkStart w:name="z3183" w:id="3176"/>
    <w:p>
      <w:pPr>
        <w:spacing w:after="0"/>
        <w:ind w:left="0"/>
        <w:jc w:val="both"/>
      </w:pPr>
      <w:r>
        <w:rPr>
          <w:rFonts w:ascii="Times New Roman"/>
          <w:b w:val="false"/>
          <w:i w:val="false"/>
          <w:color w:val="000000"/>
          <w:sz w:val="28"/>
        </w:rPr>
        <w:t>
      өндірістің технологиялық схемасын</w:t>
      </w:r>
    </w:p>
    <w:bookmarkEnd w:id="3176"/>
    <w:bookmarkStart w:name="z3184" w:id="3177"/>
    <w:p>
      <w:pPr>
        <w:spacing w:after="0"/>
        <w:ind w:left="0"/>
        <w:jc w:val="both"/>
      </w:pPr>
      <w:r>
        <w:rPr>
          <w:rFonts w:ascii="Times New Roman"/>
          <w:b w:val="false"/>
          <w:i w:val="false"/>
          <w:color w:val="000000"/>
          <w:sz w:val="28"/>
        </w:rPr>
        <w:t>
      химизм және конденсация процесінің параметрлері;</w:t>
      </w:r>
    </w:p>
    <w:bookmarkEnd w:id="3177"/>
    <w:bookmarkStart w:name="z3185" w:id="3178"/>
    <w:p>
      <w:pPr>
        <w:spacing w:after="0"/>
        <w:ind w:left="0"/>
        <w:jc w:val="both"/>
      </w:pPr>
      <w:r>
        <w:rPr>
          <w:rFonts w:ascii="Times New Roman"/>
          <w:b w:val="false"/>
          <w:i w:val="false"/>
          <w:color w:val="000000"/>
          <w:sz w:val="28"/>
        </w:rPr>
        <w:t>
      қызмет көрсетілетін жабдық пен бақылау-өлшеу аспаптарының құрылысы және жұмыс істеу принципі;</w:t>
      </w:r>
    </w:p>
    <w:bookmarkEnd w:id="3178"/>
    <w:bookmarkStart w:name="z3186" w:id="3179"/>
    <w:p>
      <w:pPr>
        <w:spacing w:after="0"/>
        <w:ind w:left="0"/>
        <w:jc w:val="both"/>
      </w:pPr>
      <w:r>
        <w:rPr>
          <w:rFonts w:ascii="Times New Roman"/>
          <w:b w:val="false"/>
          <w:i w:val="false"/>
          <w:color w:val="000000"/>
          <w:sz w:val="28"/>
        </w:rPr>
        <w:t>
      арматура мен коммуникация схемасы;</w:t>
      </w:r>
    </w:p>
    <w:bookmarkEnd w:id="3179"/>
    <w:bookmarkStart w:name="z3187" w:id="3180"/>
    <w:p>
      <w:pPr>
        <w:spacing w:after="0"/>
        <w:ind w:left="0"/>
        <w:jc w:val="both"/>
      </w:pPr>
      <w:r>
        <w:rPr>
          <w:rFonts w:ascii="Times New Roman"/>
          <w:b w:val="false"/>
          <w:i w:val="false"/>
          <w:color w:val="000000"/>
          <w:sz w:val="28"/>
        </w:rPr>
        <w:t>
      талдау жүргізу әдістемесі;</w:t>
      </w:r>
    </w:p>
    <w:bookmarkEnd w:id="3180"/>
    <w:bookmarkStart w:name="z3188" w:id="3181"/>
    <w:p>
      <w:pPr>
        <w:spacing w:after="0"/>
        <w:ind w:left="0"/>
        <w:jc w:val="both"/>
      </w:pPr>
      <w:r>
        <w:rPr>
          <w:rFonts w:ascii="Times New Roman"/>
          <w:b w:val="false"/>
          <w:i w:val="false"/>
          <w:color w:val="000000"/>
          <w:sz w:val="28"/>
        </w:rPr>
        <w:t>
      реагент пен реакция өнімінің физикалық-химиялық қасиеттері;</w:t>
      </w:r>
    </w:p>
    <w:bookmarkEnd w:id="3181"/>
    <w:bookmarkStart w:name="z3189" w:id="3182"/>
    <w:p>
      <w:pPr>
        <w:spacing w:after="0"/>
        <w:ind w:left="0"/>
        <w:jc w:val="both"/>
      </w:pPr>
      <w:r>
        <w:rPr>
          <w:rFonts w:ascii="Times New Roman"/>
          <w:b w:val="false"/>
          <w:i w:val="false"/>
          <w:color w:val="000000"/>
          <w:sz w:val="28"/>
        </w:rPr>
        <w:t>
      жүктелетін компоненттерді есептеу әдістемесі;</w:t>
      </w:r>
    </w:p>
    <w:bookmarkEnd w:id="3182"/>
    <w:bookmarkStart w:name="z3190" w:id="3183"/>
    <w:p>
      <w:pPr>
        <w:spacing w:after="0"/>
        <w:ind w:left="0"/>
        <w:jc w:val="both"/>
      </w:pPr>
      <w:r>
        <w:rPr>
          <w:rFonts w:ascii="Times New Roman"/>
          <w:b w:val="false"/>
          <w:i w:val="false"/>
          <w:color w:val="000000"/>
          <w:sz w:val="28"/>
        </w:rPr>
        <w:t>
      шикізат пен дайын өнімге қойылатын талаптар, оларға арналған техникалық шарттар.</w:t>
      </w:r>
    </w:p>
    <w:bookmarkEnd w:id="3183"/>
    <w:bookmarkStart w:name="z3191" w:id="3184"/>
    <w:p>
      <w:pPr>
        <w:spacing w:after="0"/>
        <w:ind w:left="0"/>
        <w:jc w:val="both"/>
      </w:pPr>
      <w:r>
        <w:rPr>
          <w:rFonts w:ascii="Times New Roman"/>
          <w:b w:val="false"/>
          <w:i w:val="false"/>
          <w:color w:val="000000"/>
          <w:sz w:val="28"/>
        </w:rPr>
        <w:t>
      433. Жұмыс үлгілері:</w:t>
      </w:r>
    </w:p>
    <w:bookmarkEnd w:id="3184"/>
    <w:bookmarkStart w:name="z3192" w:id="3185"/>
    <w:p>
      <w:pPr>
        <w:spacing w:after="0"/>
        <w:ind w:left="0"/>
        <w:jc w:val="both"/>
      </w:pPr>
      <w:r>
        <w:rPr>
          <w:rFonts w:ascii="Times New Roman"/>
          <w:b w:val="false"/>
          <w:i w:val="false"/>
          <w:color w:val="000000"/>
          <w:sz w:val="28"/>
        </w:rPr>
        <w:t>
      1) ванилин, моно-метил-мочевина, гексил-резорцинол, дитразин-фосфат, карнозин, кетон "Михлер", наганин, кумарин, салицил альдегидінің конденсациясы;</w:t>
      </w:r>
    </w:p>
    <w:bookmarkEnd w:id="3185"/>
    <w:bookmarkStart w:name="z3193" w:id="3186"/>
    <w:p>
      <w:pPr>
        <w:spacing w:after="0"/>
        <w:ind w:left="0"/>
        <w:jc w:val="both"/>
      </w:pPr>
      <w:r>
        <w:rPr>
          <w:rFonts w:ascii="Times New Roman"/>
          <w:b w:val="false"/>
          <w:i w:val="false"/>
          <w:color w:val="000000"/>
          <w:sz w:val="28"/>
        </w:rPr>
        <w:t>
      2) кремний органикалық лактар мен шайырлардың, фолий қышқылының, кальций панто-тенатының, бета-иононның, тиаминнің, рибофлавиннің, химиялық-фармацевтикалық препараттар мен жартылай фабрикаттардың, фтал ангидридінің, пентаэритриттің, карбамид шайырларының, карбамид-фуран шайырларының, фуран шайырларының конденсация процесін жүргізу;</w:t>
      </w:r>
    </w:p>
    <w:bookmarkEnd w:id="3186"/>
    <w:bookmarkStart w:name="z3194" w:id="3187"/>
    <w:p>
      <w:pPr>
        <w:spacing w:after="0"/>
        <w:ind w:left="0"/>
        <w:jc w:val="both"/>
      </w:pPr>
      <w:r>
        <w:rPr>
          <w:rFonts w:ascii="Times New Roman"/>
          <w:b w:val="false"/>
          <w:i w:val="false"/>
          <w:color w:val="000000"/>
          <w:sz w:val="28"/>
        </w:rPr>
        <w:t>
      3) "А" дәрумені өндірісіндегі "Гриньяр" реакциясы;</w:t>
      </w:r>
    </w:p>
    <w:bookmarkEnd w:id="3187"/>
    <w:bookmarkStart w:name="z3195" w:id="3188"/>
    <w:p>
      <w:pPr>
        <w:spacing w:after="0"/>
        <w:ind w:left="0"/>
        <w:jc w:val="both"/>
      </w:pPr>
      <w:r>
        <w:rPr>
          <w:rFonts w:ascii="Times New Roman"/>
          <w:b w:val="false"/>
          <w:i w:val="false"/>
          <w:color w:val="000000"/>
          <w:sz w:val="28"/>
        </w:rPr>
        <w:t>
      4) пиридоксин өндірісіндегі "Кляйзен" реакциясы.</w:t>
      </w:r>
    </w:p>
    <w:bookmarkEnd w:id="3188"/>
    <w:bookmarkStart w:name="z3196" w:id="3189"/>
    <w:p>
      <w:pPr>
        <w:spacing w:after="0"/>
        <w:ind w:left="0"/>
        <w:jc w:val="left"/>
      </w:pPr>
      <w:r>
        <w:rPr>
          <w:rFonts w:ascii="Times New Roman"/>
          <w:b/>
          <w:i w:val="false"/>
          <w:color w:val="000000"/>
        </w:rPr>
        <w:t xml:space="preserve"> 190-параграф. Конденсация аппаратшысы, 6-разряд</w:t>
      </w:r>
    </w:p>
    <w:bookmarkEnd w:id="3189"/>
    <w:bookmarkStart w:name="z3197" w:id="3190"/>
    <w:p>
      <w:pPr>
        <w:spacing w:after="0"/>
        <w:ind w:left="0"/>
        <w:jc w:val="both"/>
      </w:pPr>
      <w:r>
        <w:rPr>
          <w:rFonts w:ascii="Times New Roman"/>
          <w:b w:val="false"/>
          <w:i w:val="false"/>
          <w:color w:val="000000"/>
          <w:sz w:val="28"/>
        </w:rPr>
        <w:t>
      434. Жұмыс сипаттамасы:</w:t>
      </w:r>
    </w:p>
    <w:bookmarkEnd w:id="3190"/>
    <w:bookmarkStart w:name="z3198" w:id="3191"/>
    <w:p>
      <w:pPr>
        <w:spacing w:after="0"/>
        <w:ind w:left="0"/>
        <w:jc w:val="both"/>
      </w:pPr>
      <w:r>
        <w:rPr>
          <w:rFonts w:ascii="Times New Roman"/>
          <w:b w:val="false"/>
          <w:i w:val="false"/>
          <w:color w:val="000000"/>
          <w:sz w:val="28"/>
        </w:rPr>
        <w:t>
      біліктілігі анағұрлым төмен аппаратшыларға бір мезгілде басшылық жасай отырып, конденсацияның күрделі технологиялық процесін жүргізу;</w:t>
      </w:r>
    </w:p>
    <w:bookmarkEnd w:id="3191"/>
    <w:bookmarkStart w:name="z3199" w:id="3192"/>
    <w:p>
      <w:pPr>
        <w:spacing w:after="0"/>
        <w:ind w:left="0"/>
        <w:jc w:val="both"/>
      </w:pPr>
      <w:r>
        <w:rPr>
          <w:rFonts w:ascii="Times New Roman"/>
          <w:b w:val="false"/>
          <w:i w:val="false"/>
          <w:color w:val="000000"/>
          <w:sz w:val="28"/>
        </w:rPr>
        <w:t>
      конденсация процесін бақылау және реттеу;</w:t>
      </w:r>
    </w:p>
    <w:bookmarkEnd w:id="3192"/>
    <w:bookmarkStart w:name="z3200" w:id="3193"/>
    <w:p>
      <w:pPr>
        <w:spacing w:after="0"/>
        <w:ind w:left="0"/>
        <w:jc w:val="both"/>
      </w:pPr>
      <w:r>
        <w:rPr>
          <w:rFonts w:ascii="Times New Roman"/>
          <w:b w:val="false"/>
          <w:i w:val="false"/>
          <w:color w:val="000000"/>
          <w:sz w:val="28"/>
        </w:rPr>
        <w:t>
      талдау және бақылау нәтижелері бойынша процесті түзету;</w:t>
      </w:r>
    </w:p>
    <w:bookmarkEnd w:id="3193"/>
    <w:bookmarkStart w:name="z3201" w:id="3194"/>
    <w:p>
      <w:pPr>
        <w:spacing w:after="0"/>
        <w:ind w:left="0"/>
        <w:jc w:val="both"/>
      </w:pPr>
      <w:r>
        <w:rPr>
          <w:rFonts w:ascii="Times New Roman"/>
          <w:b w:val="false"/>
          <w:i w:val="false"/>
          <w:color w:val="000000"/>
          <w:sz w:val="28"/>
        </w:rPr>
        <w:t>
      бақылау талдауларын жүргізу;</w:t>
      </w:r>
    </w:p>
    <w:bookmarkEnd w:id="3194"/>
    <w:bookmarkStart w:name="z3202" w:id="3195"/>
    <w:p>
      <w:pPr>
        <w:spacing w:after="0"/>
        <w:ind w:left="0"/>
        <w:jc w:val="both"/>
      </w:pPr>
      <w:r>
        <w:rPr>
          <w:rFonts w:ascii="Times New Roman"/>
          <w:b w:val="false"/>
          <w:i w:val="false"/>
          <w:color w:val="000000"/>
          <w:sz w:val="28"/>
        </w:rPr>
        <w:t>
      бақылау-өлшеу аспаптары мен автоматика құралдарының көрсеткіштерін, жабдықтың жай-күйі мен жұмысын қадағалау;</w:t>
      </w:r>
    </w:p>
    <w:bookmarkEnd w:id="3195"/>
    <w:bookmarkStart w:name="z3203" w:id="3196"/>
    <w:p>
      <w:pPr>
        <w:spacing w:after="0"/>
        <w:ind w:left="0"/>
        <w:jc w:val="both"/>
      </w:pPr>
      <w:r>
        <w:rPr>
          <w:rFonts w:ascii="Times New Roman"/>
          <w:b w:val="false"/>
          <w:i w:val="false"/>
          <w:color w:val="000000"/>
          <w:sz w:val="28"/>
        </w:rPr>
        <w:t>
      шикізат шығысын және дайын өнімнің шығуын өлшеу, талдау нәтижелері бойынша олардың сапасын бағалау;</w:t>
      </w:r>
    </w:p>
    <w:bookmarkEnd w:id="3196"/>
    <w:bookmarkStart w:name="z3204" w:id="3197"/>
    <w:p>
      <w:pPr>
        <w:spacing w:after="0"/>
        <w:ind w:left="0"/>
        <w:jc w:val="both"/>
      </w:pPr>
      <w:r>
        <w:rPr>
          <w:rFonts w:ascii="Times New Roman"/>
          <w:b w:val="false"/>
          <w:i w:val="false"/>
          <w:color w:val="000000"/>
          <w:sz w:val="28"/>
        </w:rPr>
        <w:t>
      негізгі және қосалқы жабдықтарды жөндеу жұмыстарына қатысу.</w:t>
      </w:r>
    </w:p>
    <w:bookmarkEnd w:id="3197"/>
    <w:bookmarkStart w:name="z3205" w:id="3198"/>
    <w:p>
      <w:pPr>
        <w:spacing w:after="0"/>
        <w:ind w:left="0"/>
        <w:jc w:val="both"/>
      </w:pPr>
      <w:r>
        <w:rPr>
          <w:rFonts w:ascii="Times New Roman"/>
          <w:b w:val="false"/>
          <w:i w:val="false"/>
          <w:color w:val="000000"/>
          <w:sz w:val="28"/>
        </w:rPr>
        <w:t>
      435. Білу тиіс:</w:t>
      </w:r>
    </w:p>
    <w:bookmarkEnd w:id="3198"/>
    <w:bookmarkStart w:name="z3206" w:id="3199"/>
    <w:p>
      <w:pPr>
        <w:spacing w:after="0"/>
        <w:ind w:left="0"/>
        <w:jc w:val="both"/>
      </w:pPr>
      <w:r>
        <w:rPr>
          <w:rFonts w:ascii="Times New Roman"/>
          <w:b w:val="false"/>
          <w:i w:val="false"/>
          <w:color w:val="000000"/>
          <w:sz w:val="28"/>
        </w:rPr>
        <w:t>
      өндірістің технологялық схемасы;</w:t>
      </w:r>
    </w:p>
    <w:bookmarkEnd w:id="3199"/>
    <w:bookmarkStart w:name="z3207" w:id="3200"/>
    <w:p>
      <w:pPr>
        <w:spacing w:after="0"/>
        <w:ind w:left="0"/>
        <w:jc w:val="both"/>
      </w:pPr>
      <w:r>
        <w:rPr>
          <w:rFonts w:ascii="Times New Roman"/>
          <w:b w:val="false"/>
          <w:i w:val="false"/>
          <w:color w:val="000000"/>
          <w:sz w:val="28"/>
        </w:rPr>
        <w:t>
      конденсация процесінің параметрлері мен химизм;</w:t>
      </w:r>
    </w:p>
    <w:bookmarkEnd w:id="3200"/>
    <w:bookmarkStart w:name="z3208" w:id="3201"/>
    <w:p>
      <w:pPr>
        <w:spacing w:after="0"/>
        <w:ind w:left="0"/>
        <w:jc w:val="both"/>
      </w:pPr>
      <w:r>
        <w:rPr>
          <w:rFonts w:ascii="Times New Roman"/>
          <w:b w:val="false"/>
          <w:i w:val="false"/>
          <w:color w:val="000000"/>
          <w:sz w:val="28"/>
        </w:rPr>
        <w:t>
      қызмет көрсетілетін жабдық пен бақылау-өлшеу аспаптарының құрылысы және пайдалану тәртібі;</w:t>
      </w:r>
    </w:p>
    <w:bookmarkEnd w:id="3201"/>
    <w:bookmarkStart w:name="z3209" w:id="3202"/>
    <w:p>
      <w:pPr>
        <w:spacing w:after="0"/>
        <w:ind w:left="0"/>
        <w:jc w:val="both"/>
      </w:pPr>
      <w:r>
        <w:rPr>
          <w:rFonts w:ascii="Times New Roman"/>
          <w:b w:val="false"/>
          <w:i w:val="false"/>
          <w:color w:val="000000"/>
          <w:sz w:val="28"/>
        </w:rPr>
        <w:t>
      арматура мен коммуникация схемасы;</w:t>
      </w:r>
    </w:p>
    <w:bookmarkEnd w:id="3202"/>
    <w:bookmarkStart w:name="z3210" w:id="3203"/>
    <w:p>
      <w:pPr>
        <w:spacing w:after="0"/>
        <w:ind w:left="0"/>
        <w:jc w:val="both"/>
      </w:pPr>
      <w:r>
        <w:rPr>
          <w:rFonts w:ascii="Times New Roman"/>
          <w:b w:val="false"/>
          <w:i w:val="false"/>
          <w:color w:val="000000"/>
          <w:sz w:val="28"/>
        </w:rPr>
        <w:t>
      талдауларды жүргізу әдістемесі;</w:t>
      </w:r>
    </w:p>
    <w:bookmarkEnd w:id="3203"/>
    <w:bookmarkStart w:name="z3211" w:id="3204"/>
    <w:p>
      <w:pPr>
        <w:spacing w:after="0"/>
        <w:ind w:left="0"/>
        <w:jc w:val="both"/>
      </w:pPr>
      <w:r>
        <w:rPr>
          <w:rFonts w:ascii="Times New Roman"/>
          <w:b w:val="false"/>
          <w:i w:val="false"/>
          <w:color w:val="000000"/>
          <w:sz w:val="28"/>
        </w:rPr>
        <w:t>
      жүктелетін компоненттерді есептеу әдістемесі;</w:t>
      </w:r>
    </w:p>
    <w:bookmarkEnd w:id="3204"/>
    <w:bookmarkStart w:name="z3212" w:id="3205"/>
    <w:p>
      <w:pPr>
        <w:spacing w:after="0"/>
        <w:ind w:left="0"/>
        <w:jc w:val="both"/>
      </w:pPr>
      <w:r>
        <w:rPr>
          <w:rFonts w:ascii="Times New Roman"/>
          <w:b w:val="false"/>
          <w:i w:val="false"/>
          <w:color w:val="000000"/>
          <w:sz w:val="28"/>
        </w:rPr>
        <w:t>
      шикізат пен дайын өнімге қойылатын талаптар.</w:t>
      </w:r>
    </w:p>
    <w:bookmarkEnd w:id="3205"/>
    <w:bookmarkStart w:name="z3213" w:id="3206"/>
    <w:p>
      <w:pPr>
        <w:spacing w:after="0"/>
        <w:ind w:left="0"/>
        <w:jc w:val="both"/>
      </w:pPr>
      <w:r>
        <w:rPr>
          <w:rFonts w:ascii="Times New Roman"/>
          <w:b w:val="false"/>
          <w:i w:val="false"/>
          <w:color w:val="000000"/>
          <w:sz w:val="28"/>
        </w:rPr>
        <w:t>
      436. Техникалық және кәсіптік (арнайы орта, кәсіптік орта) білім талап етіледі.</w:t>
      </w:r>
    </w:p>
    <w:bookmarkEnd w:id="3206"/>
    <w:bookmarkStart w:name="z3214" w:id="3207"/>
    <w:p>
      <w:pPr>
        <w:spacing w:after="0"/>
        <w:ind w:left="0"/>
        <w:jc w:val="left"/>
      </w:pPr>
      <w:r>
        <w:rPr>
          <w:rFonts w:ascii="Times New Roman"/>
          <w:b/>
          <w:i w:val="false"/>
          <w:color w:val="000000"/>
        </w:rPr>
        <w:t xml:space="preserve"> 191-параграф. Көмір қышқылын алу аппаратшысы, 2-разряд</w:t>
      </w:r>
    </w:p>
    <w:bookmarkEnd w:id="3207"/>
    <w:bookmarkStart w:name="z3215" w:id="3208"/>
    <w:p>
      <w:pPr>
        <w:spacing w:after="0"/>
        <w:ind w:left="0"/>
        <w:jc w:val="both"/>
      </w:pPr>
      <w:r>
        <w:rPr>
          <w:rFonts w:ascii="Times New Roman"/>
          <w:b w:val="false"/>
          <w:i w:val="false"/>
          <w:color w:val="000000"/>
          <w:sz w:val="28"/>
        </w:rPr>
        <w:t>
      437. Жұмыс сипаттамасы:</w:t>
      </w:r>
    </w:p>
    <w:bookmarkEnd w:id="3208"/>
    <w:bookmarkStart w:name="z3216" w:id="3209"/>
    <w:p>
      <w:pPr>
        <w:spacing w:after="0"/>
        <w:ind w:left="0"/>
        <w:jc w:val="both"/>
      </w:pPr>
      <w:r>
        <w:rPr>
          <w:rFonts w:ascii="Times New Roman"/>
          <w:b w:val="false"/>
          <w:i w:val="false"/>
          <w:color w:val="000000"/>
          <w:sz w:val="28"/>
        </w:rPr>
        <w:t>
      біліктілігі анағұрлым жоғары аппаратшының басшылығымен газ тәрізді, сұйық және қатты көмір қышқылын алуда жекелеген жұмыстарды орындау;</w:t>
      </w:r>
    </w:p>
    <w:bookmarkEnd w:id="3209"/>
    <w:bookmarkStart w:name="z3217" w:id="3210"/>
    <w:p>
      <w:pPr>
        <w:spacing w:after="0"/>
        <w:ind w:left="0"/>
        <w:jc w:val="both"/>
      </w:pPr>
      <w:r>
        <w:rPr>
          <w:rFonts w:ascii="Times New Roman"/>
          <w:b w:val="false"/>
          <w:i w:val="false"/>
          <w:color w:val="000000"/>
          <w:sz w:val="28"/>
        </w:rPr>
        <w:t>
      келіп түсетін газдар мен ерітінділерді қабылдау және дайындау;</w:t>
      </w:r>
    </w:p>
    <w:bookmarkEnd w:id="3210"/>
    <w:bookmarkStart w:name="z3218" w:id="3211"/>
    <w:p>
      <w:pPr>
        <w:spacing w:after="0"/>
        <w:ind w:left="0"/>
        <w:jc w:val="both"/>
      </w:pPr>
      <w:r>
        <w:rPr>
          <w:rFonts w:ascii="Times New Roman"/>
          <w:b w:val="false"/>
          <w:i w:val="false"/>
          <w:color w:val="000000"/>
          <w:sz w:val="28"/>
        </w:rPr>
        <w:t>
      шикізатты дозалау және аппараттарға салу, сынамалар іріктеу;</w:t>
      </w:r>
    </w:p>
    <w:bookmarkEnd w:id="3211"/>
    <w:bookmarkStart w:name="z3219" w:id="3212"/>
    <w:p>
      <w:pPr>
        <w:spacing w:after="0"/>
        <w:ind w:left="0"/>
        <w:jc w:val="both"/>
      </w:pPr>
      <w:r>
        <w:rPr>
          <w:rFonts w:ascii="Times New Roman"/>
          <w:b w:val="false"/>
          <w:i w:val="false"/>
          <w:color w:val="000000"/>
          <w:sz w:val="28"/>
        </w:rPr>
        <w:t>
      жабдықтарды жөндеуге дайындау.</w:t>
      </w:r>
    </w:p>
    <w:bookmarkEnd w:id="3212"/>
    <w:bookmarkStart w:name="z3220" w:id="3213"/>
    <w:p>
      <w:pPr>
        <w:spacing w:after="0"/>
        <w:ind w:left="0"/>
        <w:jc w:val="both"/>
      </w:pPr>
      <w:r>
        <w:rPr>
          <w:rFonts w:ascii="Times New Roman"/>
          <w:b w:val="false"/>
          <w:i w:val="false"/>
          <w:color w:val="000000"/>
          <w:sz w:val="28"/>
        </w:rPr>
        <w:t>
      438. Білуге тиіс:</w:t>
      </w:r>
    </w:p>
    <w:bookmarkEnd w:id="3213"/>
    <w:bookmarkStart w:name="z3221" w:id="3214"/>
    <w:p>
      <w:pPr>
        <w:spacing w:after="0"/>
        <w:ind w:left="0"/>
        <w:jc w:val="both"/>
      </w:pPr>
      <w:r>
        <w:rPr>
          <w:rFonts w:ascii="Times New Roman"/>
          <w:b w:val="false"/>
          <w:i w:val="false"/>
          <w:color w:val="000000"/>
          <w:sz w:val="28"/>
        </w:rPr>
        <w:t>
      газды тазарту схемасы;</w:t>
      </w:r>
    </w:p>
    <w:bookmarkEnd w:id="3214"/>
    <w:bookmarkStart w:name="z3222" w:id="3215"/>
    <w:p>
      <w:pPr>
        <w:spacing w:after="0"/>
        <w:ind w:left="0"/>
        <w:jc w:val="both"/>
      </w:pPr>
      <w:r>
        <w:rPr>
          <w:rFonts w:ascii="Times New Roman"/>
          <w:b w:val="false"/>
          <w:i w:val="false"/>
          <w:color w:val="000000"/>
          <w:sz w:val="28"/>
        </w:rPr>
        <w:t>
      абсорбенттердің физикалық-химиялық қасиеттері;</w:t>
      </w:r>
    </w:p>
    <w:bookmarkEnd w:id="3215"/>
    <w:bookmarkStart w:name="z3223" w:id="3216"/>
    <w:p>
      <w:pPr>
        <w:spacing w:after="0"/>
        <w:ind w:left="0"/>
        <w:jc w:val="both"/>
      </w:pPr>
      <w:r>
        <w:rPr>
          <w:rFonts w:ascii="Times New Roman"/>
          <w:b w:val="false"/>
          <w:i w:val="false"/>
          <w:color w:val="000000"/>
          <w:sz w:val="28"/>
        </w:rPr>
        <w:t>
      қызмет көрсетілетін учаскедегі негізгі және қосалқы жабдықтың құрылысы және жұмыс принципі;</w:t>
      </w:r>
    </w:p>
    <w:bookmarkEnd w:id="3216"/>
    <w:bookmarkStart w:name="z3224" w:id="3217"/>
    <w:p>
      <w:pPr>
        <w:spacing w:after="0"/>
        <w:ind w:left="0"/>
        <w:jc w:val="both"/>
      </w:pPr>
      <w:r>
        <w:rPr>
          <w:rFonts w:ascii="Times New Roman"/>
          <w:b w:val="false"/>
          <w:i w:val="false"/>
          <w:color w:val="000000"/>
          <w:sz w:val="28"/>
        </w:rPr>
        <w:t>
      сынамаларды іріктеу тәртібі.</w:t>
      </w:r>
    </w:p>
    <w:bookmarkEnd w:id="3217"/>
    <w:bookmarkStart w:name="z3225" w:id="3218"/>
    <w:p>
      <w:pPr>
        <w:spacing w:after="0"/>
        <w:ind w:left="0"/>
        <w:jc w:val="left"/>
      </w:pPr>
      <w:r>
        <w:rPr>
          <w:rFonts w:ascii="Times New Roman"/>
          <w:b/>
          <w:i w:val="false"/>
          <w:color w:val="000000"/>
        </w:rPr>
        <w:t xml:space="preserve"> 192-параграф. Көмір қышқылын алу аппаратшысы, 3-разряд</w:t>
      </w:r>
    </w:p>
    <w:bookmarkEnd w:id="3218"/>
    <w:bookmarkStart w:name="z3226" w:id="3219"/>
    <w:p>
      <w:pPr>
        <w:spacing w:after="0"/>
        <w:ind w:left="0"/>
        <w:jc w:val="both"/>
      </w:pPr>
      <w:r>
        <w:rPr>
          <w:rFonts w:ascii="Times New Roman"/>
          <w:b w:val="false"/>
          <w:i w:val="false"/>
          <w:color w:val="000000"/>
          <w:sz w:val="28"/>
        </w:rPr>
        <w:t>
      439. Жұмыс сипаттамасы:</w:t>
      </w:r>
    </w:p>
    <w:bookmarkEnd w:id="3219"/>
    <w:bookmarkStart w:name="z3227" w:id="3220"/>
    <w:p>
      <w:pPr>
        <w:spacing w:after="0"/>
        <w:ind w:left="0"/>
        <w:jc w:val="both"/>
      </w:pPr>
      <w:r>
        <w:rPr>
          <w:rFonts w:ascii="Times New Roman"/>
          <w:b w:val="false"/>
          <w:i w:val="false"/>
          <w:color w:val="000000"/>
          <w:sz w:val="28"/>
        </w:rPr>
        <w:t>
      біліктілігі анағұрлым жоғары аппаратшының басшылығымен өнімділігі ауысымына 3 тоннаға дейінгі қондырғыларда немесе өнімділігі ауысымына 3 тоннадан жоғары қондырғыларда сұйық немесе қатты көмір қышқылын алу процесін жүргізу, сондай-ақ өнімділігі әртүрлі қондырғыларда газ тәрізді көмір қышқылын алу;</w:t>
      </w:r>
    </w:p>
    <w:bookmarkEnd w:id="3220"/>
    <w:bookmarkStart w:name="z3228" w:id="3221"/>
    <w:p>
      <w:pPr>
        <w:spacing w:after="0"/>
        <w:ind w:left="0"/>
        <w:jc w:val="both"/>
      </w:pPr>
      <w:r>
        <w:rPr>
          <w:rFonts w:ascii="Times New Roman"/>
          <w:b w:val="false"/>
          <w:i w:val="false"/>
          <w:color w:val="000000"/>
          <w:sz w:val="28"/>
        </w:rPr>
        <w:t>
      газдардың түсуін, десорберлер бойынша жүктемені бөлуді, абсорбциялық бағаналарды суаруды және олардағы қысымды бақылау;</w:t>
      </w:r>
    </w:p>
    <w:bookmarkEnd w:id="3221"/>
    <w:bookmarkStart w:name="z3229" w:id="3222"/>
    <w:p>
      <w:pPr>
        <w:spacing w:after="0"/>
        <w:ind w:left="0"/>
        <w:jc w:val="both"/>
      </w:pPr>
      <w:r>
        <w:rPr>
          <w:rFonts w:ascii="Times New Roman"/>
          <w:b w:val="false"/>
          <w:i w:val="false"/>
          <w:color w:val="000000"/>
          <w:sz w:val="28"/>
        </w:rPr>
        <w:t>
      аппараттарға моно-этано-ламинин немесе потащ ерітінділерін салу;</w:t>
      </w:r>
    </w:p>
    <w:bookmarkEnd w:id="3222"/>
    <w:bookmarkStart w:name="z3230" w:id="3223"/>
    <w:p>
      <w:pPr>
        <w:spacing w:after="0"/>
        <w:ind w:left="0"/>
        <w:jc w:val="both"/>
      </w:pPr>
      <w:r>
        <w:rPr>
          <w:rFonts w:ascii="Times New Roman"/>
          <w:b w:val="false"/>
          <w:i w:val="false"/>
          <w:color w:val="000000"/>
          <w:sz w:val="28"/>
        </w:rPr>
        <w:t>
      аппараттарға түсетін ерітіндідегі газ мөлшерін реттеу;</w:t>
      </w:r>
    </w:p>
    <w:bookmarkEnd w:id="3223"/>
    <w:bookmarkStart w:name="z3231" w:id="3224"/>
    <w:p>
      <w:pPr>
        <w:spacing w:after="0"/>
        <w:ind w:left="0"/>
        <w:jc w:val="both"/>
      </w:pPr>
      <w:r>
        <w:rPr>
          <w:rFonts w:ascii="Times New Roman"/>
          <w:b w:val="false"/>
          <w:i w:val="false"/>
          <w:color w:val="000000"/>
          <w:sz w:val="28"/>
        </w:rPr>
        <w:t>
      бу-газ қоспасын органикалық және күкіртті қоспалардан, инертті газдардан, механикалық қоспалардан салқындату және тазарту процесін жүргізу;</w:t>
      </w:r>
    </w:p>
    <w:bookmarkEnd w:id="3224"/>
    <w:bookmarkStart w:name="z3232" w:id="3225"/>
    <w:p>
      <w:pPr>
        <w:spacing w:after="0"/>
        <w:ind w:left="0"/>
        <w:jc w:val="both"/>
      </w:pPr>
      <w:r>
        <w:rPr>
          <w:rFonts w:ascii="Times New Roman"/>
          <w:b w:val="false"/>
          <w:i w:val="false"/>
          <w:color w:val="000000"/>
          <w:sz w:val="28"/>
        </w:rPr>
        <w:t>
      жүйеге жаңа немесе қалпына келтірілген ерітіндіні қоса отырып, вакуумдық қондырғыда моно-этано-ламининді регенерациялау;</w:t>
      </w:r>
    </w:p>
    <w:bookmarkEnd w:id="3225"/>
    <w:bookmarkStart w:name="z3233" w:id="3226"/>
    <w:p>
      <w:pPr>
        <w:spacing w:after="0"/>
        <w:ind w:left="0"/>
        <w:jc w:val="both"/>
      </w:pPr>
      <w:r>
        <w:rPr>
          <w:rFonts w:ascii="Times New Roman"/>
          <w:b w:val="false"/>
          <w:i w:val="false"/>
          <w:color w:val="000000"/>
          <w:sz w:val="28"/>
        </w:rPr>
        <w:t>
      көмір қышқыл газын тазалау және құрғату, аралық ыдыстардан бу сору, қажетті талдауларды орындау;</w:t>
      </w:r>
    </w:p>
    <w:bookmarkEnd w:id="3226"/>
    <w:bookmarkStart w:name="z3234" w:id="3227"/>
    <w:p>
      <w:pPr>
        <w:spacing w:after="0"/>
        <w:ind w:left="0"/>
        <w:jc w:val="both"/>
      </w:pPr>
      <w:r>
        <w:rPr>
          <w:rFonts w:ascii="Times New Roman"/>
          <w:b w:val="false"/>
          <w:i w:val="false"/>
          <w:color w:val="000000"/>
          <w:sz w:val="28"/>
        </w:rPr>
        <w:t>
      компрессорлардың, артезианды ұңғымалардың және градирняның жұмысын қадағалау;</w:t>
      </w:r>
    </w:p>
    <w:bookmarkEnd w:id="3227"/>
    <w:bookmarkStart w:name="z3235" w:id="3228"/>
    <w:p>
      <w:pPr>
        <w:spacing w:after="0"/>
        <w:ind w:left="0"/>
        <w:jc w:val="both"/>
      </w:pPr>
      <w:r>
        <w:rPr>
          <w:rFonts w:ascii="Times New Roman"/>
          <w:b w:val="false"/>
          <w:i w:val="false"/>
          <w:color w:val="000000"/>
          <w:sz w:val="28"/>
        </w:rPr>
        <w:t>
      баллондарды дайын өніммен толтыру және сынау жұмыстарын орындау;</w:t>
      </w:r>
    </w:p>
    <w:bookmarkEnd w:id="3228"/>
    <w:bookmarkStart w:name="z3236" w:id="3229"/>
    <w:p>
      <w:pPr>
        <w:spacing w:after="0"/>
        <w:ind w:left="0"/>
        <w:jc w:val="both"/>
      </w:pPr>
      <w:r>
        <w:rPr>
          <w:rFonts w:ascii="Times New Roman"/>
          <w:b w:val="false"/>
          <w:i w:val="false"/>
          <w:color w:val="000000"/>
          <w:sz w:val="28"/>
        </w:rPr>
        <w:t>
      қатты көмір қышқылын (құрғақ мұзды) алу кезінде - гидравликалық престер мен сорғыларды іске қосуға дайындау;</w:t>
      </w:r>
    </w:p>
    <w:bookmarkEnd w:id="3229"/>
    <w:bookmarkStart w:name="z3237" w:id="3230"/>
    <w:p>
      <w:pPr>
        <w:spacing w:after="0"/>
        <w:ind w:left="0"/>
        <w:jc w:val="both"/>
      </w:pPr>
      <w:r>
        <w:rPr>
          <w:rFonts w:ascii="Times New Roman"/>
          <w:b w:val="false"/>
          <w:i w:val="false"/>
          <w:color w:val="000000"/>
          <w:sz w:val="28"/>
        </w:rPr>
        <w:t>
      пресс жүйесінде майдың болуын, автоматты қосу және ажырату құрылғыларының, бақылау-өлшеу аспаптарының, сигналдық (жарық және дыбыс) құрылғылардың жарамдылығын, сондай-ақ клапанды ауыстырып қосқыштардың жұмысын тексеру, пресс камерасын сұйық көмір қышқылымен толтыру;</w:t>
      </w:r>
    </w:p>
    <w:bookmarkEnd w:id="3230"/>
    <w:bookmarkStart w:name="z3238" w:id="3231"/>
    <w:p>
      <w:pPr>
        <w:spacing w:after="0"/>
        <w:ind w:left="0"/>
        <w:jc w:val="both"/>
      </w:pPr>
      <w:r>
        <w:rPr>
          <w:rFonts w:ascii="Times New Roman"/>
          <w:b w:val="false"/>
          <w:i w:val="false"/>
          <w:color w:val="000000"/>
          <w:sz w:val="28"/>
        </w:rPr>
        <w:t>
      сұйық көмір қышқылын қатты күйге ауыстыру, құрғақ мұз блоктарын камерадан транспортерге престеу, шығару процесін жүргізу;</w:t>
      </w:r>
    </w:p>
    <w:bookmarkEnd w:id="3231"/>
    <w:bookmarkStart w:name="z3239" w:id="3232"/>
    <w:p>
      <w:pPr>
        <w:spacing w:after="0"/>
        <w:ind w:left="0"/>
        <w:jc w:val="both"/>
      </w:pPr>
      <w:r>
        <w:rPr>
          <w:rFonts w:ascii="Times New Roman"/>
          <w:b w:val="false"/>
          <w:i w:val="false"/>
          <w:color w:val="000000"/>
          <w:sz w:val="28"/>
        </w:rPr>
        <w:t>
      жабдықты ұсақ жөндеу, оны жөндеуден қабылдау.</w:t>
      </w:r>
    </w:p>
    <w:bookmarkEnd w:id="3232"/>
    <w:bookmarkStart w:name="z3240" w:id="3233"/>
    <w:p>
      <w:pPr>
        <w:spacing w:after="0"/>
        <w:ind w:left="0"/>
        <w:jc w:val="both"/>
      </w:pPr>
      <w:r>
        <w:rPr>
          <w:rFonts w:ascii="Times New Roman"/>
          <w:b w:val="false"/>
          <w:i w:val="false"/>
          <w:color w:val="000000"/>
          <w:sz w:val="28"/>
        </w:rPr>
        <w:t>
      440. Білуге тиіс:</w:t>
      </w:r>
    </w:p>
    <w:bookmarkEnd w:id="3233"/>
    <w:bookmarkStart w:name="z3241" w:id="3234"/>
    <w:p>
      <w:pPr>
        <w:spacing w:after="0"/>
        <w:ind w:left="0"/>
        <w:jc w:val="both"/>
      </w:pPr>
      <w:r>
        <w:rPr>
          <w:rFonts w:ascii="Times New Roman"/>
          <w:b w:val="false"/>
          <w:i w:val="false"/>
          <w:color w:val="000000"/>
          <w:sz w:val="28"/>
        </w:rPr>
        <w:t>
      көмірқышқылды өндірудің технологиялық процесі;</w:t>
      </w:r>
    </w:p>
    <w:bookmarkEnd w:id="3234"/>
    <w:bookmarkStart w:name="z3242" w:id="3235"/>
    <w:p>
      <w:pPr>
        <w:spacing w:after="0"/>
        <w:ind w:left="0"/>
        <w:jc w:val="both"/>
      </w:pPr>
      <w:r>
        <w:rPr>
          <w:rFonts w:ascii="Times New Roman"/>
          <w:b w:val="false"/>
          <w:i w:val="false"/>
          <w:color w:val="000000"/>
          <w:sz w:val="28"/>
        </w:rPr>
        <w:t>
      газды тазарту схемасы;</w:t>
      </w:r>
    </w:p>
    <w:bookmarkEnd w:id="3235"/>
    <w:bookmarkStart w:name="z3243" w:id="3236"/>
    <w:p>
      <w:pPr>
        <w:spacing w:after="0"/>
        <w:ind w:left="0"/>
        <w:jc w:val="both"/>
      </w:pPr>
      <w:r>
        <w:rPr>
          <w:rFonts w:ascii="Times New Roman"/>
          <w:b w:val="false"/>
          <w:i w:val="false"/>
          <w:color w:val="000000"/>
          <w:sz w:val="28"/>
        </w:rPr>
        <w:t>
      абсорбенттердің физикалық-химиялық қасиеттері;</w:t>
      </w:r>
    </w:p>
    <w:bookmarkEnd w:id="3236"/>
    <w:bookmarkStart w:name="z3244" w:id="3237"/>
    <w:p>
      <w:pPr>
        <w:spacing w:after="0"/>
        <w:ind w:left="0"/>
        <w:jc w:val="both"/>
      </w:pPr>
      <w:r>
        <w:rPr>
          <w:rFonts w:ascii="Times New Roman"/>
          <w:b w:val="false"/>
          <w:i w:val="false"/>
          <w:color w:val="000000"/>
          <w:sz w:val="28"/>
        </w:rPr>
        <w:t>
      негізгі және қосалқы жабдықтардың, бақылау-өлшеу аспаптары мен автоматика құралдарының құрылысы және жұмыс істеу принципі;</w:t>
      </w:r>
    </w:p>
    <w:bookmarkEnd w:id="3237"/>
    <w:bookmarkStart w:name="z3245" w:id="3238"/>
    <w:p>
      <w:pPr>
        <w:spacing w:after="0"/>
        <w:ind w:left="0"/>
        <w:jc w:val="both"/>
      </w:pPr>
      <w:r>
        <w:rPr>
          <w:rFonts w:ascii="Times New Roman"/>
          <w:b w:val="false"/>
          <w:i w:val="false"/>
          <w:color w:val="000000"/>
          <w:sz w:val="28"/>
        </w:rPr>
        <w:t>
      коммуникация схемасы;</w:t>
      </w:r>
    </w:p>
    <w:bookmarkEnd w:id="3238"/>
    <w:bookmarkStart w:name="z3246" w:id="3239"/>
    <w:p>
      <w:pPr>
        <w:spacing w:after="0"/>
        <w:ind w:left="0"/>
        <w:jc w:val="both"/>
      </w:pPr>
      <w:r>
        <w:rPr>
          <w:rFonts w:ascii="Times New Roman"/>
          <w:b w:val="false"/>
          <w:i w:val="false"/>
          <w:color w:val="000000"/>
          <w:sz w:val="28"/>
        </w:rPr>
        <w:t>
      шикізат пен дайын өнімге қойылатын талаптар;</w:t>
      </w:r>
    </w:p>
    <w:bookmarkEnd w:id="3239"/>
    <w:bookmarkStart w:name="z3247" w:id="3240"/>
    <w:p>
      <w:pPr>
        <w:spacing w:after="0"/>
        <w:ind w:left="0"/>
        <w:jc w:val="both"/>
      </w:pPr>
      <w:r>
        <w:rPr>
          <w:rFonts w:ascii="Times New Roman"/>
          <w:b w:val="false"/>
          <w:i w:val="false"/>
          <w:color w:val="000000"/>
          <w:sz w:val="28"/>
        </w:rPr>
        <w:t>
      сынамаларды іріктеу тәртібі, талдауларды орындау әдістемесі;</w:t>
      </w:r>
    </w:p>
    <w:bookmarkEnd w:id="3240"/>
    <w:bookmarkStart w:name="z3248" w:id="3241"/>
    <w:p>
      <w:pPr>
        <w:spacing w:after="0"/>
        <w:ind w:left="0"/>
        <w:jc w:val="both"/>
      </w:pPr>
      <w:r>
        <w:rPr>
          <w:rFonts w:ascii="Times New Roman"/>
          <w:b w:val="false"/>
          <w:i w:val="false"/>
          <w:color w:val="000000"/>
          <w:sz w:val="28"/>
        </w:rPr>
        <w:t>
      жабдықтарды ағымдағы жөндеу бойынша негізгі жұмыстар.</w:t>
      </w:r>
    </w:p>
    <w:bookmarkEnd w:id="3241"/>
    <w:bookmarkStart w:name="z3249" w:id="3242"/>
    <w:p>
      <w:pPr>
        <w:spacing w:after="0"/>
        <w:ind w:left="0"/>
        <w:jc w:val="left"/>
      </w:pPr>
      <w:r>
        <w:rPr>
          <w:rFonts w:ascii="Times New Roman"/>
          <w:b/>
          <w:i w:val="false"/>
          <w:color w:val="000000"/>
        </w:rPr>
        <w:t xml:space="preserve"> 193-параграф. Көмір қышқылын алу аппаратшысы, 4-разряд</w:t>
      </w:r>
    </w:p>
    <w:bookmarkEnd w:id="3242"/>
    <w:bookmarkStart w:name="z3250" w:id="3243"/>
    <w:p>
      <w:pPr>
        <w:spacing w:after="0"/>
        <w:ind w:left="0"/>
        <w:jc w:val="both"/>
      </w:pPr>
      <w:r>
        <w:rPr>
          <w:rFonts w:ascii="Times New Roman"/>
          <w:b w:val="false"/>
          <w:i w:val="false"/>
          <w:color w:val="000000"/>
          <w:sz w:val="28"/>
        </w:rPr>
        <w:t>
      441. Жұмыс сипаттамасы:</w:t>
      </w:r>
    </w:p>
    <w:bookmarkEnd w:id="3243"/>
    <w:bookmarkStart w:name="z3251" w:id="3244"/>
    <w:p>
      <w:pPr>
        <w:spacing w:after="0"/>
        <w:ind w:left="0"/>
        <w:jc w:val="both"/>
      </w:pPr>
      <w:r>
        <w:rPr>
          <w:rFonts w:ascii="Times New Roman"/>
          <w:b w:val="false"/>
          <w:i w:val="false"/>
          <w:color w:val="000000"/>
          <w:sz w:val="28"/>
        </w:rPr>
        <w:t>
      біліктілігі анағұрлым төмен аппаратшылардың бір мезгілде басшылығымен табиғи газдан газ тәрізді, сұйық және қатты көмір қышқылын, спирт, аммиак және өзге де өндірістердің газ қалдықтарын өнімділігі ауысымына 3-тен 6 тоннаға дейін немесе 6 тоннадан жоғары қондырғыларда алудың технологиялық процесін жүргізу;</w:t>
      </w:r>
    </w:p>
    <w:bookmarkEnd w:id="3244"/>
    <w:bookmarkStart w:name="z3252" w:id="3245"/>
    <w:p>
      <w:pPr>
        <w:spacing w:after="0"/>
        <w:ind w:left="0"/>
        <w:jc w:val="both"/>
      </w:pPr>
      <w:r>
        <w:rPr>
          <w:rFonts w:ascii="Times New Roman"/>
          <w:b w:val="false"/>
          <w:i w:val="false"/>
          <w:color w:val="000000"/>
          <w:sz w:val="28"/>
        </w:rPr>
        <w:t>
      абсорбциялық-десорбциялық аппаратураның, газ тоңазытқыштарының және жүйедегі су теңгерімін ұстап тұру үшін қайталама конденсатты қайтару режимін реттеу;</w:t>
      </w:r>
    </w:p>
    <w:bookmarkEnd w:id="3245"/>
    <w:bookmarkStart w:name="z3253" w:id="3246"/>
    <w:p>
      <w:pPr>
        <w:spacing w:after="0"/>
        <w:ind w:left="0"/>
        <w:jc w:val="both"/>
      </w:pPr>
      <w:r>
        <w:rPr>
          <w:rFonts w:ascii="Times New Roman"/>
          <w:b w:val="false"/>
          <w:i w:val="false"/>
          <w:color w:val="000000"/>
          <w:sz w:val="28"/>
        </w:rPr>
        <w:t>
      процестің оңтайлы режимдерінің (температурасын, қысымын, моно-этано-ламинин немесе калий ерітінділерінің деңгейін, сорғылар, жылу алмастырғыштар жұмысының синхрондылығын, конденсаттың біркелкі қайтарылуын, бу-газ қоспасының жылуын пайдалануды, аралық қысым сыйымдылықтарының сұйық көмір қышқылымен толтырылуын) жай-күйін бақылау;</w:t>
      </w:r>
    </w:p>
    <w:bookmarkEnd w:id="3246"/>
    <w:bookmarkStart w:name="z3254" w:id="3247"/>
    <w:p>
      <w:pPr>
        <w:spacing w:after="0"/>
        <w:ind w:left="0"/>
        <w:jc w:val="both"/>
      </w:pPr>
      <w:r>
        <w:rPr>
          <w:rFonts w:ascii="Times New Roman"/>
          <w:b w:val="false"/>
          <w:i w:val="false"/>
          <w:color w:val="000000"/>
          <w:sz w:val="28"/>
        </w:rPr>
        <w:t>
      технологиялық жабдықтарға қызмет көрсету;</w:t>
      </w:r>
    </w:p>
    <w:bookmarkEnd w:id="3247"/>
    <w:bookmarkStart w:name="z3255" w:id="3248"/>
    <w:p>
      <w:pPr>
        <w:spacing w:after="0"/>
        <w:ind w:left="0"/>
        <w:jc w:val="both"/>
      </w:pPr>
      <w:r>
        <w:rPr>
          <w:rFonts w:ascii="Times New Roman"/>
          <w:b w:val="false"/>
          <w:i w:val="false"/>
          <w:color w:val="000000"/>
          <w:sz w:val="28"/>
        </w:rPr>
        <w:t>
      бақылау талдауларын жүргізу.</w:t>
      </w:r>
    </w:p>
    <w:bookmarkEnd w:id="3248"/>
    <w:bookmarkStart w:name="z3256" w:id="3249"/>
    <w:p>
      <w:pPr>
        <w:spacing w:after="0"/>
        <w:ind w:left="0"/>
        <w:jc w:val="both"/>
      </w:pPr>
      <w:r>
        <w:rPr>
          <w:rFonts w:ascii="Times New Roman"/>
          <w:b w:val="false"/>
          <w:i w:val="false"/>
          <w:color w:val="000000"/>
          <w:sz w:val="28"/>
        </w:rPr>
        <w:t>
      442. Білуге тиіс:</w:t>
      </w:r>
    </w:p>
    <w:bookmarkEnd w:id="3249"/>
    <w:bookmarkStart w:name="z3257" w:id="3250"/>
    <w:p>
      <w:pPr>
        <w:spacing w:after="0"/>
        <w:ind w:left="0"/>
        <w:jc w:val="both"/>
      </w:pPr>
      <w:r>
        <w:rPr>
          <w:rFonts w:ascii="Times New Roman"/>
          <w:b w:val="false"/>
          <w:i w:val="false"/>
          <w:color w:val="000000"/>
          <w:sz w:val="28"/>
        </w:rPr>
        <w:t>
      көмір қышқылды өндіру технологиялық процесі және оны реттеудің тәртібі;</w:t>
      </w:r>
    </w:p>
    <w:bookmarkEnd w:id="3250"/>
    <w:bookmarkStart w:name="z3258" w:id="3251"/>
    <w:p>
      <w:pPr>
        <w:spacing w:after="0"/>
        <w:ind w:left="0"/>
        <w:jc w:val="both"/>
      </w:pPr>
      <w:r>
        <w:rPr>
          <w:rFonts w:ascii="Times New Roman"/>
          <w:b w:val="false"/>
          <w:i w:val="false"/>
          <w:color w:val="000000"/>
          <w:sz w:val="28"/>
        </w:rPr>
        <w:t>
      газды тазарту схемасы;</w:t>
      </w:r>
    </w:p>
    <w:bookmarkEnd w:id="3251"/>
    <w:bookmarkStart w:name="z3259" w:id="3252"/>
    <w:p>
      <w:pPr>
        <w:spacing w:after="0"/>
        <w:ind w:left="0"/>
        <w:jc w:val="both"/>
      </w:pPr>
      <w:r>
        <w:rPr>
          <w:rFonts w:ascii="Times New Roman"/>
          <w:b w:val="false"/>
          <w:i w:val="false"/>
          <w:color w:val="000000"/>
          <w:sz w:val="28"/>
        </w:rPr>
        <w:t>
      абсорбенттердің физикалық-химиялық қасиеттері;</w:t>
      </w:r>
    </w:p>
    <w:bookmarkEnd w:id="3252"/>
    <w:bookmarkStart w:name="z3260" w:id="3253"/>
    <w:p>
      <w:pPr>
        <w:spacing w:after="0"/>
        <w:ind w:left="0"/>
        <w:jc w:val="both"/>
      </w:pPr>
      <w:r>
        <w:rPr>
          <w:rFonts w:ascii="Times New Roman"/>
          <w:b w:val="false"/>
          <w:i w:val="false"/>
          <w:color w:val="000000"/>
          <w:sz w:val="28"/>
        </w:rPr>
        <w:t>
      негізгі және қосалқы жабдықтардың, бақылау-өлшеу аспаптары мен автоматика құралдарының құрылысы;</w:t>
      </w:r>
    </w:p>
    <w:bookmarkEnd w:id="3253"/>
    <w:bookmarkStart w:name="z3261" w:id="3254"/>
    <w:p>
      <w:pPr>
        <w:spacing w:after="0"/>
        <w:ind w:left="0"/>
        <w:jc w:val="both"/>
      </w:pPr>
      <w:r>
        <w:rPr>
          <w:rFonts w:ascii="Times New Roman"/>
          <w:b w:val="false"/>
          <w:i w:val="false"/>
          <w:color w:val="000000"/>
          <w:sz w:val="28"/>
        </w:rPr>
        <w:t>
      коммуникациялар схемасы;</w:t>
      </w:r>
    </w:p>
    <w:bookmarkEnd w:id="3254"/>
    <w:bookmarkStart w:name="z3262" w:id="3255"/>
    <w:p>
      <w:pPr>
        <w:spacing w:after="0"/>
        <w:ind w:left="0"/>
        <w:jc w:val="both"/>
      </w:pPr>
      <w:r>
        <w:rPr>
          <w:rFonts w:ascii="Times New Roman"/>
          <w:b w:val="false"/>
          <w:i w:val="false"/>
          <w:color w:val="000000"/>
          <w:sz w:val="28"/>
        </w:rPr>
        <w:t>
      шикізат пен дайын өнімге қойылатын талаптар;</w:t>
      </w:r>
    </w:p>
    <w:bookmarkEnd w:id="3255"/>
    <w:bookmarkStart w:name="z3263" w:id="3256"/>
    <w:p>
      <w:pPr>
        <w:spacing w:after="0"/>
        <w:ind w:left="0"/>
        <w:jc w:val="both"/>
      </w:pPr>
      <w:r>
        <w:rPr>
          <w:rFonts w:ascii="Times New Roman"/>
          <w:b w:val="false"/>
          <w:i w:val="false"/>
          <w:color w:val="000000"/>
          <w:sz w:val="28"/>
        </w:rPr>
        <w:t>
      бақылау сынамаларын іріктеу тәртібі;</w:t>
      </w:r>
    </w:p>
    <w:bookmarkEnd w:id="3256"/>
    <w:bookmarkStart w:name="z3264" w:id="3257"/>
    <w:p>
      <w:pPr>
        <w:spacing w:after="0"/>
        <w:ind w:left="0"/>
        <w:jc w:val="both"/>
      </w:pPr>
      <w:r>
        <w:rPr>
          <w:rFonts w:ascii="Times New Roman"/>
          <w:b w:val="false"/>
          <w:i w:val="false"/>
          <w:color w:val="000000"/>
          <w:sz w:val="28"/>
        </w:rPr>
        <w:t>
      талдауларды орындау әдістемесі;</w:t>
      </w:r>
    </w:p>
    <w:bookmarkEnd w:id="3257"/>
    <w:bookmarkStart w:name="z3265" w:id="3258"/>
    <w:p>
      <w:pPr>
        <w:spacing w:after="0"/>
        <w:ind w:left="0"/>
        <w:jc w:val="both"/>
      </w:pPr>
      <w:r>
        <w:rPr>
          <w:rFonts w:ascii="Times New Roman"/>
          <w:b w:val="false"/>
          <w:i w:val="false"/>
          <w:color w:val="000000"/>
          <w:sz w:val="28"/>
        </w:rPr>
        <w:t>
      жабдықтарды жөндеу бойынша негізгі жұмыстар.</w:t>
      </w:r>
    </w:p>
    <w:bookmarkEnd w:id="3258"/>
    <w:bookmarkStart w:name="z3266" w:id="3259"/>
    <w:p>
      <w:pPr>
        <w:spacing w:after="0"/>
        <w:ind w:left="0"/>
        <w:jc w:val="left"/>
      </w:pPr>
      <w:r>
        <w:rPr>
          <w:rFonts w:ascii="Times New Roman"/>
          <w:b/>
          <w:i w:val="false"/>
          <w:color w:val="000000"/>
        </w:rPr>
        <w:t xml:space="preserve"> 194-параграф. Көмір қышқылын алу аппаратшысы, 5-разряд</w:t>
      </w:r>
    </w:p>
    <w:bookmarkEnd w:id="3259"/>
    <w:bookmarkStart w:name="z3267" w:id="3260"/>
    <w:p>
      <w:pPr>
        <w:spacing w:after="0"/>
        <w:ind w:left="0"/>
        <w:jc w:val="both"/>
      </w:pPr>
      <w:r>
        <w:rPr>
          <w:rFonts w:ascii="Times New Roman"/>
          <w:b w:val="false"/>
          <w:i w:val="false"/>
          <w:color w:val="000000"/>
          <w:sz w:val="28"/>
        </w:rPr>
        <w:t>
      443. Жұмыс сипаттамасы:</w:t>
      </w:r>
    </w:p>
    <w:bookmarkEnd w:id="3260"/>
    <w:bookmarkStart w:name="z3268" w:id="3261"/>
    <w:p>
      <w:pPr>
        <w:spacing w:after="0"/>
        <w:ind w:left="0"/>
        <w:jc w:val="both"/>
      </w:pPr>
      <w:r>
        <w:rPr>
          <w:rFonts w:ascii="Times New Roman"/>
          <w:b w:val="false"/>
          <w:i w:val="false"/>
          <w:color w:val="000000"/>
          <w:sz w:val="28"/>
        </w:rPr>
        <w:t>
      біліктілігі анағұрлым төмен аппаратшылардың бір мезгілде басшылығымен табиғи газдан сұйық және қатты көмір қышқылын, спирт, аммиак және өзге де өндірістердің газ қалдықтарын жиынтық өнімділігі ауысымына 6 тоннадан жоғары болған кезде алу процестерін жүргізу;</w:t>
      </w:r>
    </w:p>
    <w:bookmarkEnd w:id="3261"/>
    <w:bookmarkStart w:name="z3269" w:id="3262"/>
    <w:p>
      <w:pPr>
        <w:spacing w:after="0"/>
        <w:ind w:left="0"/>
        <w:jc w:val="both"/>
      </w:pPr>
      <w:r>
        <w:rPr>
          <w:rFonts w:ascii="Times New Roman"/>
          <w:b w:val="false"/>
          <w:i w:val="false"/>
          <w:color w:val="000000"/>
          <w:sz w:val="28"/>
        </w:rPr>
        <w:t>
      бақылау-өлшеу аспаптарының көрсеткіштерін қадағалау;</w:t>
      </w:r>
    </w:p>
    <w:bookmarkEnd w:id="3262"/>
    <w:bookmarkStart w:name="z3270" w:id="3263"/>
    <w:p>
      <w:pPr>
        <w:spacing w:after="0"/>
        <w:ind w:left="0"/>
        <w:jc w:val="both"/>
      </w:pPr>
      <w:r>
        <w:rPr>
          <w:rFonts w:ascii="Times New Roman"/>
          <w:b w:val="false"/>
          <w:i w:val="false"/>
          <w:color w:val="000000"/>
          <w:sz w:val="28"/>
        </w:rPr>
        <w:t>
      технологиялық процесті басқару және реттеу;</w:t>
      </w:r>
    </w:p>
    <w:bookmarkEnd w:id="3263"/>
    <w:bookmarkStart w:name="z3271" w:id="3264"/>
    <w:p>
      <w:pPr>
        <w:spacing w:after="0"/>
        <w:ind w:left="0"/>
        <w:jc w:val="both"/>
      </w:pPr>
      <w:r>
        <w:rPr>
          <w:rFonts w:ascii="Times New Roman"/>
          <w:b w:val="false"/>
          <w:i w:val="false"/>
          <w:color w:val="000000"/>
          <w:sz w:val="28"/>
        </w:rPr>
        <w:t>
      талдау және бақылау нәтижелері бойынша процесті түзету;</w:t>
      </w:r>
    </w:p>
    <w:bookmarkEnd w:id="3264"/>
    <w:bookmarkStart w:name="z3272" w:id="3265"/>
    <w:p>
      <w:pPr>
        <w:spacing w:after="0"/>
        <w:ind w:left="0"/>
        <w:jc w:val="both"/>
      </w:pPr>
      <w:r>
        <w:rPr>
          <w:rFonts w:ascii="Times New Roman"/>
          <w:b w:val="false"/>
          <w:i w:val="false"/>
          <w:color w:val="000000"/>
          <w:sz w:val="28"/>
        </w:rPr>
        <w:t>
      жабдықтың жұмысы мен жай-күйін бақылау;</w:t>
      </w:r>
    </w:p>
    <w:bookmarkEnd w:id="3265"/>
    <w:bookmarkStart w:name="z3273" w:id="3266"/>
    <w:p>
      <w:pPr>
        <w:spacing w:after="0"/>
        <w:ind w:left="0"/>
        <w:jc w:val="both"/>
      </w:pPr>
      <w:r>
        <w:rPr>
          <w:rFonts w:ascii="Times New Roman"/>
          <w:b w:val="false"/>
          <w:i w:val="false"/>
          <w:color w:val="000000"/>
          <w:sz w:val="28"/>
        </w:rPr>
        <w:t>
      негізгі және қосалқы жабдықтарды жөндеу жұмыстарына қатысу.</w:t>
      </w:r>
    </w:p>
    <w:bookmarkEnd w:id="3266"/>
    <w:bookmarkStart w:name="z3274" w:id="3267"/>
    <w:p>
      <w:pPr>
        <w:spacing w:after="0"/>
        <w:ind w:left="0"/>
        <w:jc w:val="both"/>
      </w:pPr>
      <w:r>
        <w:rPr>
          <w:rFonts w:ascii="Times New Roman"/>
          <w:b w:val="false"/>
          <w:i w:val="false"/>
          <w:color w:val="000000"/>
          <w:sz w:val="28"/>
        </w:rPr>
        <w:t>
      444. Білуге тиіс:</w:t>
      </w:r>
    </w:p>
    <w:bookmarkEnd w:id="3267"/>
    <w:bookmarkStart w:name="z3275" w:id="3268"/>
    <w:p>
      <w:pPr>
        <w:spacing w:after="0"/>
        <w:ind w:left="0"/>
        <w:jc w:val="both"/>
      </w:pPr>
      <w:r>
        <w:rPr>
          <w:rFonts w:ascii="Times New Roman"/>
          <w:b w:val="false"/>
          <w:i w:val="false"/>
          <w:color w:val="000000"/>
          <w:sz w:val="28"/>
        </w:rPr>
        <w:t>
      абсорбенттердің физикалық-химиялық қасиеттері;</w:t>
      </w:r>
    </w:p>
    <w:bookmarkEnd w:id="3268"/>
    <w:bookmarkStart w:name="z3276" w:id="3269"/>
    <w:p>
      <w:pPr>
        <w:spacing w:after="0"/>
        <w:ind w:left="0"/>
        <w:jc w:val="both"/>
      </w:pPr>
      <w:r>
        <w:rPr>
          <w:rFonts w:ascii="Times New Roman"/>
          <w:b w:val="false"/>
          <w:i w:val="false"/>
          <w:color w:val="000000"/>
          <w:sz w:val="28"/>
        </w:rPr>
        <w:t>
      негізгі және қосалқы жабдықтардың, бақылау-өлшеу аспаптары мен автоматика құралдарының құрылысы, конструктивтік ерекшеліктері мен қызмет көрсету тәртібі;</w:t>
      </w:r>
    </w:p>
    <w:bookmarkEnd w:id="3269"/>
    <w:bookmarkStart w:name="z3277" w:id="3270"/>
    <w:p>
      <w:pPr>
        <w:spacing w:after="0"/>
        <w:ind w:left="0"/>
        <w:jc w:val="both"/>
      </w:pPr>
      <w:r>
        <w:rPr>
          <w:rFonts w:ascii="Times New Roman"/>
          <w:b w:val="false"/>
          <w:i w:val="false"/>
          <w:color w:val="000000"/>
          <w:sz w:val="28"/>
        </w:rPr>
        <w:t>
      коммуникациялар схемасы;</w:t>
      </w:r>
    </w:p>
    <w:bookmarkEnd w:id="3270"/>
    <w:bookmarkStart w:name="z3278" w:id="3271"/>
    <w:p>
      <w:pPr>
        <w:spacing w:after="0"/>
        <w:ind w:left="0"/>
        <w:jc w:val="both"/>
      </w:pPr>
      <w:r>
        <w:rPr>
          <w:rFonts w:ascii="Times New Roman"/>
          <w:b w:val="false"/>
          <w:i w:val="false"/>
          <w:color w:val="000000"/>
          <w:sz w:val="28"/>
        </w:rPr>
        <w:t>
      шикізат пен дайын өнімге қойылатын талаптар;</w:t>
      </w:r>
    </w:p>
    <w:bookmarkEnd w:id="3271"/>
    <w:bookmarkStart w:name="z3279" w:id="3272"/>
    <w:p>
      <w:pPr>
        <w:spacing w:after="0"/>
        <w:ind w:left="0"/>
        <w:jc w:val="both"/>
      </w:pPr>
      <w:r>
        <w:rPr>
          <w:rFonts w:ascii="Times New Roman"/>
          <w:b w:val="false"/>
          <w:i w:val="false"/>
          <w:color w:val="000000"/>
          <w:sz w:val="28"/>
        </w:rPr>
        <w:t>
      талдау жүргізу әдістемесі.</w:t>
      </w:r>
    </w:p>
    <w:bookmarkEnd w:id="3272"/>
    <w:bookmarkStart w:name="z3280" w:id="3273"/>
    <w:p>
      <w:pPr>
        <w:spacing w:after="0"/>
        <w:ind w:left="0"/>
        <w:jc w:val="left"/>
      </w:pPr>
      <w:r>
        <w:rPr>
          <w:rFonts w:ascii="Times New Roman"/>
          <w:b/>
          <w:i w:val="false"/>
          <w:color w:val="000000"/>
        </w:rPr>
        <w:t xml:space="preserve"> 195-параграф. Кристалдау аппаратшысы, 2-разряд</w:t>
      </w:r>
    </w:p>
    <w:bookmarkEnd w:id="3273"/>
    <w:bookmarkStart w:name="z3281" w:id="3274"/>
    <w:p>
      <w:pPr>
        <w:spacing w:after="0"/>
        <w:ind w:left="0"/>
        <w:jc w:val="both"/>
      </w:pPr>
      <w:r>
        <w:rPr>
          <w:rFonts w:ascii="Times New Roman"/>
          <w:b w:val="false"/>
          <w:i w:val="false"/>
          <w:color w:val="000000"/>
          <w:sz w:val="28"/>
        </w:rPr>
        <w:t>
      445. Жұмыс сипаттамасы:</w:t>
      </w:r>
    </w:p>
    <w:bookmarkEnd w:id="3274"/>
    <w:bookmarkStart w:name="z3282" w:id="3275"/>
    <w:p>
      <w:pPr>
        <w:spacing w:after="0"/>
        <w:ind w:left="0"/>
        <w:jc w:val="both"/>
      </w:pPr>
      <w:r>
        <w:rPr>
          <w:rFonts w:ascii="Times New Roman"/>
          <w:b w:val="false"/>
          <w:i w:val="false"/>
          <w:color w:val="000000"/>
          <w:sz w:val="28"/>
        </w:rPr>
        <w:t>
      біліктілігі анағұрлым жоғары аппаратшының басшылығымен купорос өндірісінде кристалдану процесін жүргізу немесе кристалдану процесінің жекелеген операцияларын орындау;</w:t>
      </w:r>
    </w:p>
    <w:bookmarkEnd w:id="3275"/>
    <w:bookmarkStart w:name="z3283" w:id="3276"/>
    <w:p>
      <w:pPr>
        <w:spacing w:after="0"/>
        <w:ind w:left="0"/>
        <w:jc w:val="both"/>
      </w:pPr>
      <w:r>
        <w:rPr>
          <w:rFonts w:ascii="Times New Roman"/>
          <w:b w:val="false"/>
          <w:i w:val="false"/>
          <w:color w:val="000000"/>
          <w:sz w:val="28"/>
        </w:rPr>
        <w:t>
      шикізатты қабылдау және дайындау, оны кристаллизаторларға беру, дайын кристаллдарды түсіру, сынамалар іріктеу;</w:t>
      </w:r>
    </w:p>
    <w:bookmarkEnd w:id="3276"/>
    <w:bookmarkStart w:name="z3284" w:id="3277"/>
    <w:p>
      <w:pPr>
        <w:spacing w:after="0"/>
        <w:ind w:left="0"/>
        <w:jc w:val="both"/>
      </w:pPr>
      <w:r>
        <w:rPr>
          <w:rFonts w:ascii="Times New Roman"/>
          <w:b w:val="false"/>
          <w:i w:val="false"/>
          <w:color w:val="000000"/>
          <w:sz w:val="28"/>
        </w:rPr>
        <w:t>
      технологиялық жабдықтарға қызмет көрсету;</w:t>
      </w:r>
    </w:p>
    <w:bookmarkEnd w:id="3277"/>
    <w:bookmarkStart w:name="z3285" w:id="3278"/>
    <w:p>
      <w:pPr>
        <w:spacing w:after="0"/>
        <w:ind w:left="0"/>
        <w:jc w:val="both"/>
      </w:pPr>
      <w:r>
        <w:rPr>
          <w:rFonts w:ascii="Times New Roman"/>
          <w:b w:val="false"/>
          <w:i w:val="false"/>
          <w:color w:val="000000"/>
          <w:sz w:val="28"/>
        </w:rPr>
        <w:t>
      жабдықтарды жөндеуге дайындау.</w:t>
      </w:r>
    </w:p>
    <w:bookmarkEnd w:id="3278"/>
    <w:bookmarkStart w:name="z3286" w:id="3279"/>
    <w:p>
      <w:pPr>
        <w:spacing w:after="0"/>
        <w:ind w:left="0"/>
        <w:jc w:val="both"/>
      </w:pPr>
      <w:r>
        <w:rPr>
          <w:rFonts w:ascii="Times New Roman"/>
          <w:b w:val="false"/>
          <w:i w:val="false"/>
          <w:color w:val="000000"/>
          <w:sz w:val="28"/>
        </w:rPr>
        <w:t>
      446. Білуге тиіс:</w:t>
      </w:r>
    </w:p>
    <w:bookmarkEnd w:id="3279"/>
    <w:bookmarkStart w:name="z3287" w:id="3280"/>
    <w:p>
      <w:pPr>
        <w:spacing w:after="0"/>
        <w:ind w:left="0"/>
        <w:jc w:val="both"/>
      </w:pPr>
      <w:r>
        <w:rPr>
          <w:rFonts w:ascii="Times New Roman"/>
          <w:b w:val="false"/>
          <w:i w:val="false"/>
          <w:color w:val="000000"/>
          <w:sz w:val="28"/>
        </w:rPr>
        <w:t>
      өнімді жасаудың технологиялық схемасы;</w:t>
      </w:r>
    </w:p>
    <w:bookmarkEnd w:id="3280"/>
    <w:bookmarkStart w:name="z3288" w:id="3281"/>
    <w:p>
      <w:pPr>
        <w:spacing w:after="0"/>
        <w:ind w:left="0"/>
        <w:jc w:val="both"/>
      </w:pPr>
      <w:r>
        <w:rPr>
          <w:rFonts w:ascii="Times New Roman"/>
          <w:b w:val="false"/>
          <w:i w:val="false"/>
          <w:color w:val="000000"/>
          <w:sz w:val="28"/>
        </w:rPr>
        <w:t>
      қызмет көрсетілетін учаскедегі негізгі және қосалқы жабдықтың құрылысы және жұмыс принципі;</w:t>
      </w:r>
    </w:p>
    <w:bookmarkEnd w:id="3281"/>
    <w:bookmarkStart w:name="z3289" w:id="3282"/>
    <w:p>
      <w:pPr>
        <w:spacing w:after="0"/>
        <w:ind w:left="0"/>
        <w:jc w:val="both"/>
      </w:pPr>
      <w:r>
        <w:rPr>
          <w:rFonts w:ascii="Times New Roman"/>
          <w:b w:val="false"/>
          <w:i w:val="false"/>
          <w:color w:val="000000"/>
          <w:sz w:val="28"/>
        </w:rPr>
        <w:t>
      шикізат пен дайын өнімнің қасиеттері;</w:t>
      </w:r>
    </w:p>
    <w:bookmarkEnd w:id="3282"/>
    <w:bookmarkStart w:name="z3290" w:id="3283"/>
    <w:p>
      <w:pPr>
        <w:spacing w:after="0"/>
        <w:ind w:left="0"/>
        <w:jc w:val="both"/>
      </w:pPr>
      <w:r>
        <w:rPr>
          <w:rFonts w:ascii="Times New Roman"/>
          <w:b w:val="false"/>
          <w:i w:val="false"/>
          <w:color w:val="000000"/>
          <w:sz w:val="28"/>
        </w:rPr>
        <w:t>
      сынамаларды іріктеу тәртібі.</w:t>
      </w:r>
    </w:p>
    <w:bookmarkEnd w:id="3283"/>
    <w:bookmarkStart w:name="z3291" w:id="3284"/>
    <w:p>
      <w:pPr>
        <w:spacing w:after="0"/>
        <w:ind w:left="0"/>
        <w:jc w:val="both"/>
      </w:pPr>
      <w:r>
        <w:rPr>
          <w:rFonts w:ascii="Times New Roman"/>
          <w:b w:val="false"/>
          <w:i w:val="false"/>
          <w:color w:val="000000"/>
          <w:sz w:val="28"/>
        </w:rPr>
        <w:t>
      447. Жұмыс үлгілері:</w:t>
      </w:r>
    </w:p>
    <w:bookmarkEnd w:id="3284"/>
    <w:bookmarkStart w:name="z3292" w:id="3285"/>
    <w:p>
      <w:pPr>
        <w:spacing w:after="0"/>
        <w:ind w:left="0"/>
        <w:jc w:val="both"/>
      </w:pPr>
      <w:r>
        <w:rPr>
          <w:rFonts w:ascii="Times New Roman"/>
          <w:b w:val="false"/>
          <w:i w:val="false"/>
          <w:color w:val="000000"/>
          <w:sz w:val="28"/>
        </w:rPr>
        <w:t>
      сульфат өндірісіндегі мыс, мырыш, никель сульфаты, фторлы қоспалар және өзге де өнімдердің кристалдау.</w:t>
      </w:r>
    </w:p>
    <w:bookmarkEnd w:id="3285"/>
    <w:bookmarkStart w:name="z3293" w:id="3286"/>
    <w:p>
      <w:pPr>
        <w:spacing w:after="0"/>
        <w:ind w:left="0"/>
        <w:jc w:val="both"/>
      </w:pPr>
      <w:r>
        <w:rPr>
          <w:rFonts w:ascii="Times New Roman"/>
          <w:b w:val="false"/>
          <w:i w:val="false"/>
          <w:color w:val="000000"/>
          <w:sz w:val="28"/>
        </w:rPr>
        <w:t>
      448. Ескертпе:</w:t>
      </w:r>
    </w:p>
    <w:bookmarkEnd w:id="3286"/>
    <w:bookmarkStart w:name="z3294" w:id="3287"/>
    <w:p>
      <w:pPr>
        <w:spacing w:after="0"/>
        <w:ind w:left="0"/>
        <w:jc w:val="both"/>
      </w:pPr>
      <w:r>
        <w:rPr>
          <w:rFonts w:ascii="Times New Roman"/>
          <w:b w:val="false"/>
          <w:i w:val="false"/>
          <w:color w:val="000000"/>
          <w:sz w:val="28"/>
        </w:rPr>
        <w:t>
      өндірістерде: лимон және шарап-тас қышқылдары, цехтар мен бөлімшелерде: түсті металлургияның гидрометаллургиялық, сілтісіздендіру және кадмий өндірістері, кокс химиясы, сульфит сілтілерінен ванилин өндірісінде "Кристаллизаторшы" деп атау.</w:t>
      </w:r>
    </w:p>
    <w:bookmarkEnd w:id="3287"/>
    <w:bookmarkStart w:name="z3295" w:id="3288"/>
    <w:p>
      <w:pPr>
        <w:spacing w:after="0"/>
        <w:ind w:left="0"/>
        <w:jc w:val="left"/>
      </w:pPr>
      <w:r>
        <w:rPr>
          <w:rFonts w:ascii="Times New Roman"/>
          <w:b/>
          <w:i w:val="false"/>
          <w:color w:val="000000"/>
        </w:rPr>
        <w:t xml:space="preserve"> 196-параграф. Кристалдау аппаратшысы, 3-разряд</w:t>
      </w:r>
    </w:p>
    <w:bookmarkEnd w:id="3288"/>
    <w:bookmarkStart w:name="z3296" w:id="3289"/>
    <w:p>
      <w:pPr>
        <w:spacing w:after="0"/>
        <w:ind w:left="0"/>
        <w:jc w:val="both"/>
      </w:pPr>
      <w:r>
        <w:rPr>
          <w:rFonts w:ascii="Times New Roman"/>
          <w:b w:val="false"/>
          <w:i w:val="false"/>
          <w:color w:val="000000"/>
          <w:sz w:val="28"/>
        </w:rPr>
        <w:t>
      449. Жұмыс сипаттамасы:</w:t>
      </w:r>
    </w:p>
    <w:bookmarkEnd w:id="3289"/>
    <w:bookmarkStart w:name="z3297" w:id="3290"/>
    <w:p>
      <w:pPr>
        <w:spacing w:after="0"/>
        <w:ind w:left="0"/>
        <w:jc w:val="both"/>
      </w:pPr>
      <w:r>
        <w:rPr>
          <w:rFonts w:ascii="Times New Roman"/>
          <w:b w:val="false"/>
          <w:i w:val="false"/>
          <w:color w:val="000000"/>
          <w:sz w:val="28"/>
        </w:rPr>
        <w:t>
      біліктілігі анағұрлым жоғары аппаратшының басшылығымен кезеңдік жұмыс істейтін жабдықта немесе үздіксіз жұмыс істейтін қондырғыларда әртүрлі өнімдер мен жартылай фабрикаттарды кристалдау немесе қайта кристалдау технологиялық процесін жүргізу;</w:t>
      </w:r>
    </w:p>
    <w:bookmarkEnd w:id="3290"/>
    <w:bookmarkStart w:name="z3298" w:id="3291"/>
    <w:p>
      <w:pPr>
        <w:spacing w:after="0"/>
        <w:ind w:left="0"/>
        <w:jc w:val="both"/>
      </w:pPr>
      <w:r>
        <w:rPr>
          <w:rFonts w:ascii="Times New Roman"/>
          <w:b w:val="false"/>
          <w:i w:val="false"/>
          <w:color w:val="000000"/>
          <w:sz w:val="28"/>
        </w:rPr>
        <w:t>
      ерітінділерді қоспалардан тазарту;</w:t>
      </w:r>
    </w:p>
    <w:bookmarkEnd w:id="3291"/>
    <w:bookmarkStart w:name="z3299" w:id="3292"/>
    <w:p>
      <w:pPr>
        <w:spacing w:after="0"/>
        <w:ind w:left="0"/>
        <w:jc w:val="both"/>
      </w:pPr>
      <w:r>
        <w:rPr>
          <w:rFonts w:ascii="Times New Roman"/>
          <w:b w:val="false"/>
          <w:i w:val="false"/>
          <w:color w:val="000000"/>
          <w:sz w:val="28"/>
        </w:rPr>
        <w:t>
      ерітіндіні кристаллизаторларға беру, оны кристаллизаторда біркелкі бөлу, кристалдар түзілуі үшін қарқынды салқындату және араластыру;</w:t>
      </w:r>
    </w:p>
    <w:bookmarkEnd w:id="3292"/>
    <w:bookmarkStart w:name="z3300" w:id="3293"/>
    <w:p>
      <w:pPr>
        <w:spacing w:after="0"/>
        <w:ind w:left="0"/>
        <w:jc w:val="both"/>
      </w:pPr>
      <w:r>
        <w:rPr>
          <w:rFonts w:ascii="Times New Roman"/>
          <w:b w:val="false"/>
          <w:i w:val="false"/>
          <w:color w:val="000000"/>
          <w:sz w:val="28"/>
        </w:rPr>
        <w:t>
      ерітіндіні тұндыру, сүзу, фугалау, аналық ерітіндіні түсіру, кристалдарды түсіру;</w:t>
      </w:r>
    </w:p>
    <w:bookmarkEnd w:id="3293"/>
    <w:bookmarkStart w:name="z3301" w:id="3294"/>
    <w:p>
      <w:pPr>
        <w:spacing w:after="0"/>
        <w:ind w:left="0"/>
        <w:jc w:val="both"/>
      </w:pPr>
      <w:r>
        <w:rPr>
          <w:rFonts w:ascii="Times New Roman"/>
          <w:b w:val="false"/>
          <w:i w:val="false"/>
          <w:color w:val="000000"/>
          <w:sz w:val="28"/>
        </w:rPr>
        <w:t>
      кристалданудың жылдамдығы мен температуралық режимін, ерітінділердің белгілі бір тұтқырлығын, қоспалар құрамының пайызын, тұндыру уақытын және өзге де көрсеткіштерді қамтамасыз ету;</w:t>
      </w:r>
    </w:p>
    <w:bookmarkEnd w:id="3294"/>
    <w:bookmarkStart w:name="z3302" w:id="3295"/>
    <w:p>
      <w:pPr>
        <w:spacing w:after="0"/>
        <w:ind w:left="0"/>
        <w:jc w:val="both"/>
      </w:pPr>
      <w:r>
        <w:rPr>
          <w:rFonts w:ascii="Times New Roman"/>
          <w:b w:val="false"/>
          <w:i w:val="false"/>
          <w:color w:val="000000"/>
          <w:sz w:val="28"/>
        </w:rPr>
        <w:t>
      технологиялық режим нормаларынан ауытқу себептерін жою;</w:t>
      </w:r>
    </w:p>
    <w:bookmarkEnd w:id="3295"/>
    <w:bookmarkStart w:name="z3303" w:id="3296"/>
    <w:p>
      <w:pPr>
        <w:spacing w:after="0"/>
        <w:ind w:left="0"/>
        <w:jc w:val="both"/>
      </w:pPr>
      <w:r>
        <w:rPr>
          <w:rFonts w:ascii="Times New Roman"/>
          <w:b w:val="false"/>
          <w:i w:val="false"/>
          <w:color w:val="000000"/>
          <w:sz w:val="28"/>
        </w:rPr>
        <w:t>
      реакторларға, сүзгілерге, желдеткіштерге, сорғыларға және өзге де жабдықтарға қызмет көрсету;</w:t>
      </w:r>
    </w:p>
    <w:bookmarkEnd w:id="3296"/>
    <w:bookmarkStart w:name="z3304" w:id="3297"/>
    <w:p>
      <w:pPr>
        <w:spacing w:after="0"/>
        <w:ind w:left="0"/>
        <w:jc w:val="both"/>
      </w:pPr>
      <w:r>
        <w:rPr>
          <w:rFonts w:ascii="Times New Roman"/>
          <w:b w:val="false"/>
          <w:i w:val="false"/>
          <w:color w:val="000000"/>
          <w:sz w:val="28"/>
        </w:rPr>
        <w:t>
      жабдықты жөндеуге тапсыру.</w:t>
      </w:r>
    </w:p>
    <w:bookmarkEnd w:id="3297"/>
    <w:bookmarkStart w:name="z3305" w:id="3298"/>
    <w:p>
      <w:pPr>
        <w:spacing w:after="0"/>
        <w:ind w:left="0"/>
        <w:jc w:val="both"/>
      </w:pPr>
      <w:r>
        <w:rPr>
          <w:rFonts w:ascii="Times New Roman"/>
          <w:b w:val="false"/>
          <w:i w:val="false"/>
          <w:color w:val="000000"/>
          <w:sz w:val="28"/>
        </w:rPr>
        <w:t>
      450. Білуге тиіс:</w:t>
      </w:r>
    </w:p>
    <w:bookmarkEnd w:id="3298"/>
    <w:bookmarkStart w:name="z3306" w:id="3299"/>
    <w:p>
      <w:pPr>
        <w:spacing w:after="0"/>
        <w:ind w:left="0"/>
        <w:jc w:val="both"/>
      </w:pPr>
      <w:r>
        <w:rPr>
          <w:rFonts w:ascii="Times New Roman"/>
          <w:b w:val="false"/>
          <w:i w:val="false"/>
          <w:color w:val="000000"/>
          <w:sz w:val="28"/>
        </w:rPr>
        <w:t>
      өнім өндірісінің технологиялық схемасы;</w:t>
      </w:r>
    </w:p>
    <w:bookmarkEnd w:id="3299"/>
    <w:bookmarkStart w:name="z3307" w:id="3300"/>
    <w:p>
      <w:pPr>
        <w:spacing w:after="0"/>
        <w:ind w:left="0"/>
        <w:jc w:val="both"/>
      </w:pPr>
      <w:r>
        <w:rPr>
          <w:rFonts w:ascii="Times New Roman"/>
          <w:b w:val="false"/>
          <w:i w:val="false"/>
          <w:color w:val="000000"/>
          <w:sz w:val="28"/>
        </w:rPr>
        <w:t>
      негізгі және қосалқы жабдықтың құрылысы және жұмыс істеу принципі;</w:t>
      </w:r>
    </w:p>
    <w:bookmarkEnd w:id="3300"/>
    <w:bookmarkStart w:name="z3308" w:id="3301"/>
    <w:p>
      <w:pPr>
        <w:spacing w:after="0"/>
        <w:ind w:left="0"/>
        <w:jc w:val="both"/>
      </w:pPr>
      <w:r>
        <w:rPr>
          <w:rFonts w:ascii="Times New Roman"/>
          <w:b w:val="false"/>
          <w:i w:val="false"/>
          <w:color w:val="000000"/>
          <w:sz w:val="28"/>
        </w:rPr>
        <w:t>
      арматура, коммуникациялар схемасы;</w:t>
      </w:r>
    </w:p>
    <w:bookmarkEnd w:id="3301"/>
    <w:bookmarkStart w:name="z3309" w:id="3302"/>
    <w:p>
      <w:pPr>
        <w:spacing w:after="0"/>
        <w:ind w:left="0"/>
        <w:jc w:val="both"/>
      </w:pPr>
      <w:r>
        <w:rPr>
          <w:rFonts w:ascii="Times New Roman"/>
          <w:b w:val="false"/>
          <w:i w:val="false"/>
          <w:color w:val="000000"/>
          <w:sz w:val="28"/>
        </w:rPr>
        <w:t>
      шикізат пен дайын өнімнің физикалық-химиялық қасиеттері;</w:t>
      </w:r>
    </w:p>
    <w:bookmarkEnd w:id="3302"/>
    <w:bookmarkStart w:name="z3310" w:id="3303"/>
    <w:p>
      <w:pPr>
        <w:spacing w:after="0"/>
        <w:ind w:left="0"/>
        <w:jc w:val="both"/>
      </w:pPr>
      <w:r>
        <w:rPr>
          <w:rFonts w:ascii="Times New Roman"/>
          <w:b w:val="false"/>
          <w:i w:val="false"/>
          <w:color w:val="000000"/>
          <w:sz w:val="28"/>
        </w:rPr>
        <w:t>
      шикізат пен дайын өнімге қойылатын талаптар;</w:t>
      </w:r>
    </w:p>
    <w:bookmarkEnd w:id="3303"/>
    <w:bookmarkStart w:name="z3311" w:id="3304"/>
    <w:p>
      <w:pPr>
        <w:spacing w:after="0"/>
        <w:ind w:left="0"/>
        <w:jc w:val="both"/>
      </w:pPr>
      <w:r>
        <w:rPr>
          <w:rFonts w:ascii="Times New Roman"/>
          <w:b w:val="false"/>
          <w:i w:val="false"/>
          <w:color w:val="000000"/>
          <w:sz w:val="28"/>
        </w:rPr>
        <w:t>
      технологиялық процестің мәні мен оны реттеу тәртібі;</w:t>
      </w:r>
    </w:p>
    <w:bookmarkEnd w:id="3304"/>
    <w:bookmarkStart w:name="z3312" w:id="3305"/>
    <w:p>
      <w:pPr>
        <w:spacing w:after="0"/>
        <w:ind w:left="0"/>
        <w:jc w:val="both"/>
      </w:pPr>
      <w:r>
        <w:rPr>
          <w:rFonts w:ascii="Times New Roman"/>
          <w:b w:val="false"/>
          <w:i w:val="false"/>
          <w:color w:val="000000"/>
          <w:sz w:val="28"/>
        </w:rPr>
        <w:t>
      сынамаларды іріктеу тәртібі.</w:t>
      </w:r>
    </w:p>
    <w:bookmarkEnd w:id="3305"/>
    <w:bookmarkStart w:name="z3313" w:id="3306"/>
    <w:p>
      <w:pPr>
        <w:spacing w:after="0"/>
        <w:ind w:left="0"/>
        <w:jc w:val="left"/>
      </w:pPr>
      <w:r>
        <w:rPr>
          <w:rFonts w:ascii="Times New Roman"/>
          <w:b/>
          <w:i w:val="false"/>
          <w:color w:val="000000"/>
        </w:rPr>
        <w:t xml:space="preserve"> 197-параграф. Кристалдау аппаратшысы, 4-разряд</w:t>
      </w:r>
    </w:p>
    <w:bookmarkEnd w:id="3306"/>
    <w:bookmarkStart w:name="z3314" w:id="3307"/>
    <w:p>
      <w:pPr>
        <w:spacing w:after="0"/>
        <w:ind w:left="0"/>
        <w:jc w:val="both"/>
      </w:pPr>
      <w:r>
        <w:rPr>
          <w:rFonts w:ascii="Times New Roman"/>
          <w:b w:val="false"/>
          <w:i w:val="false"/>
          <w:color w:val="000000"/>
          <w:sz w:val="28"/>
        </w:rPr>
        <w:t>
      451. Жұмыс сипаттамасы:</w:t>
      </w:r>
    </w:p>
    <w:bookmarkEnd w:id="3307"/>
    <w:bookmarkStart w:name="z3315" w:id="3308"/>
    <w:p>
      <w:pPr>
        <w:spacing w:after="0"/>
        <w:ind w:left="0"/>
        <w:jc w:val="both"/>
      </w:pPr>
      <w:r>
        <w:rPr>
          <w:rFonts w:ascii="Times New Roman"/>
          <w:b w:val="false"/>
          <w:i w:val="false"/>
          <w:color w:val="000000"/>
          <w:sz w:val="28"/>
        </w:rPr>
        <w:t>
      үздіксіз жұмыс істейтін қондырғыларда кристалданудың технологиялық процесін жүргізу немесе жарылыс қауіпті, улы және күшті әсер ететін заттарды, сондай-ақ стерильді және жартылай стерильді алу шарттары ұсынылатын өнімдерді қайта кристалдану процесін жүргізу;</w:t>
      </w:r>
    </w:p>
    <w:bookmarkEnd w:id="3308"/>
    <w:bookmarkStart w:name="z3316" w:id="3309"/>
    <w:p>
      <w:pPr>
        <w:spacing w:after="0"/>
        <w:ind w:left="0"/>
        <w:jc w:val="both"/>
      </w:pPr>
      <w:r>
        <w:rPr>
          <w:rFonts w:ascii="Times New Roman"/>
          <w:b w:val="false"/>
          <w:i w:val="false"/>
          <w:color w:val="000000"/>
          <w:sz w:val="28"/>
        </w:rPr>
        <w:t>
      жұмыс ерітінділерін дайындау, оларды темір, күшән, күкіртсутек қоспаларынан және өзге де қоспалардан тазарту;</w:t>
      </w:r>
    </w:p>
    <w:bookmarkEnd w:id="3309"/>
    <w:bookmarkStart w:name="z3317" w:id="3310"/>
    <w:p>
      <w:pPr>
        <w:spacing w:after="0"/>
        <w:ind w:left="0"/>
        <w:jc w:val="both"/>
      </w:pPr>
      <w:r>
        <w:rPr>
          <w:rFonts w:ascii="Times New Roman"/>
          <w:b w:val="false"/>
          <w:i w:val="false"/>
          <w:color w:val="000000"/>
          <w:sz w:val="28"/>
        </w:rPr>
        <w:t>
      ерітіндіні кристаллизаторға немесе вакуум-кристаллизациялық қондырғыға жіберу;</w:t>
      </w:r>
    </w:p>
    <w:bookmarkEnd w:id="3310"/>
    <w:bookmarkStart w:name="z3318" w:id="3311"/>
    <w:p>
      <w:pPr>
        <w:spacing w:after="0"/>
        <w:ind w:left="0"/>
        <w:jc w:val="both"/>
      </w:pPr>
      <w:r>
        <w:rPr>
          <w:rFonts w:ascii="Times New Roman"/>
          <w:b w:val="false"/>
          <w:i w:val="false"/>
          <w:color w:val="000000"/>
          <w:sz w:val="28"/>
        </w:rPr>
        <w:t>
      вакуум жасау, ерітіндіні салқындату немесе жылыту, араластыру;</w:t>
      </w:r>
    </w:p>
    <w:bookmarkEnd w:id="3311"/>
    <w:bookmarkStart w:name="z3319" w:id="3312"/>
    <w:p>
      <w:pPr>
        <w:spacing w:after="0"/>
        <w:ind w:left="0"/>
        <w:jc w:val="both"/>
      </w:pPr>
      <w:r>
        <w:rPr>
          <w:rFonts w:ascii="Times New Roman"/>
          <w:b w:val="false"/>
          <w:i w:val="false"/>
          <w:color w:val="000000"/>
          <w:sz w:val="28"/>
        </w:rPr>
        <w:t>
      тазартылған ерітіндіні қажетті концентрацияны алғанға дейін буландыру;</w:t>
      </w:r>
    </w:p>
    <w:bookmarkEnd w:id="3312"/>
    <w:bookmarkStart w:name="z3320" w:id="3313"/>
    <w:p>
      <w:pPr>
        <w:spacing w:after="0"/>
        <w:ind w:left="0"/>
        <w:jc w:val="both"/>
      </w:pPr>
      <w:r>
        <w:rPr>
          <w:rFonts w:ascii="Times New Roman"/>
          <w:b w:val="false"/>
          <w:i w:val="false"/>
          <w:color w:val="000000"/>
          <w:sz w:val="28"/>
        </w:rPr>
        <w:t>
      кристаллдарды бірнеше рет кристалдау жолымен тазалау кезінде-кристаллдарды белгілі бір концентрацияға дейін еріткіште еріту және суспензияны келесі сатылардағы кристаллизаторларға айдау;</w:t>
      </w:r>
    </w:p>
    <w:bookmarkEnd w:id="3313"/>
    <w:bookmarkStart w:name="z3321" w:id="3314"/>
    <w:p>
      <w:pPr>
        <w:spacing w:after="0"/>
        <w:ind w:left="0"/>
        <w:jc w:val="both"/>
      </w:pPr>
      <w:r>
        <w:rPr>
          <w:rFonts w:ascii="Times New Roman"/>
          <w:b w:val="false"/>
          <w:i w:val="false"/>
          <w:color w:val="000000"/>
          <w:sz w:val="28"/>
        </w:rPr>
        <w:t>
      фугалау, кристалдарды жуу, дайын өнімді алу;</w:t>
      </w:r>
    </w:p>
    <w:bookmarkEnd w:id="3314"/>
    <w:bookmarkStart w:name="z3322" w:id="3315"/>
    <w:p>
      <w:pPr>
        <w:spacing w:after="0"/>
        <w:ind w:left="0"/>
        <w:jc w:val="both"/>
      </w:pPr>
      <w:r>
        <w:rPr>
          <w:rFonts w:ascii="Times New Roman"/>
          <w:b w:val="false"/>
          <w:i w:val="false"/>
          <w:color w:val="000000"/>
          <w:sz w:val="28"/>
        </w:rPr>
        <w:t>
      дайын өнімді ыдысқа салу және қоймаға тасымалдау;</w:t>
      </w:r>
    </w:p>
    <w:bookmarkEnd w:id="3315"/>
    <w:bookmarkStart w:name="z3323" w:id="3316"/>
    <w:p>
      <w:pPr>
        <w:spacing w:after="0"/>
        <w:ind w:left="0"/>
        <w:jc w:val="both"/>
      </w:pPr>
      <w:r>
        <w:rPr>
          <w:rFonts w:ascii="Times New Roman"/>
          <w:b w:val="false"/>
          <w:i w:val="false"/>
          <w:color w:val="000000"/>
          <w:sz w:val="28"/>
        </w:rPr>
        <w:t>
      бақылау-өлшеу аспаптарының көрсеткіштері және талдау нәтижелері бойынша кристалдану, тұздықты және салқындатқыш суды кристаллизаторларға беру процесін, температураны, концентрацияны, қоспалардың берілген пайызын, кристалдардың белгілі бір мөлшерін және процестің өзге де көрсеткіштерін бақылау және реттеу;</w:t>
      </w:r>
    </w:p>
    <w:bookmarkEnd w:id="3316"/>
    <w:bookmarkStart w:name="z3324" w:id="3317"/>
    <w:p>
      <w:pPr>
        <w:spacing w:after="0"/>
        <w:ind w:left="0"/>
        <w:jc w:val="both"/>
      </w:pPr>
      <w:r>
        <w:rPr>
          <w:rFonts w:ascii="Times New Roman"/>
          <w:b w:val="false"/>
          <w:i w:val="false"/>
          <w:color w:val="000000"/>
          <w:sz w:val="28"/>
        </w:rPr>
        <w:t>
      талдауларды орындау, стандартты өнімнің шығуын қамтамасыз ету;</w:t>
      </w:r>
    </w:p>
    <w:bookmarkEnd w:id="3317"/>
    <w:bookmarkStart w:name="z3325" w:id="3318"/>
    <w:p>
      <w:pPr>
        <w:spacing w:after="0"/>
        <w:ind w:left="0"/>
        <w:jc w:val="both"/>
      </w:pPr>
      <w:r>
        <w:rPr>
          <w:rFonts w:ascii="Times New Roman"/>
          <w:b w:val="false"/>
          <w:i w:val="false"/>
          <w:color w:val="000000"/>
          <w:sz w:val="28"/>
        </w:rPr>
        <w:t>
      жаймаларды ауыстыру және сүзгі-престерді булау;</w:t>
      </w:r>
    </w:p>
    <w:bookmarkEnd w:id="3318"/>
    <w:bookmarkStart w:name="z3326" w:id="3319"/>
    <w:p>
      <w:pPr>
        <w:spacing w:after="0"/>
        <w:ind w:left="0"/>
        <w:jc w:val="both"/>
      </w:pPr>
      <w:r>
        <w:rPr>
          <w:rFonts w:ascii="Times New Roman"/>
          <w:b w:val="false"/>
          <w:i w:val="false"/>
          <w:color w:val="000000"/>
          <w:sz w:val="28"/>
        </w:rPr>
        <w:t>
      технологиялық режим нормаларынан ауытқу себептерінің алдын алу және жою;</w:t>
      </w:r>
    </w:p>
    <w:bookmarkEnd w:id="3319"/>
    <w:bookmarkStart w:name="z3327" w:id="3320"/>
    <w:p>
      <w:pPr>
        <w:spacing w:after="0"/>
        <w:ind w:left="0"/>
        <w:jc w:val="both"/>
      </w:pPr>
      <w:r>
        <w:rPr>
          <w:rFonts w:ascii="Times New Roman"/>
          <w:b w:val="false"/>
          <w:i w:val="false"/>
          <w:color w:val="000000"/>
          <w:sz w:val="28"/>
        </w:rPr>
        <w:t>
      кристаллизаторларға, үздіксіз жұмыс істейтін вакуум-кристаллизациялық қондырғыға, центрифугаларға, тұндырғыштарға, жинақтағыштарға және өзге де жабдықтарға қызмет көрсету;</w:t>
      </w:r>
    </w:p>
    <w:bookmarkEnd w:id="3320"/>
    <w:bookmarkStart w:name="z3328" w:id="3321"/>
    <w:p>
      <w:pPr>
        <w:spacing w:after="0"/>
        <w:ind w:left="0"/>
        <w:jc w:val="both"/>
      </w:pPr>
      <w:r>
        <w:rPr>
          <w:rFonts w:ascii="Times New Roman"/>
          <w:b w:val="false"/>
          <w:i w:val="false"/>
          <w:color w:val="000000"/>
          <w:sz w:val="28"/>
        </w:rPr>
        <w:t>
      жабдық жұмысындағы ақаулықтарды жою;</w:t>
      </w:r>
    </w:p>
    <w:bookmarkEnd w:id="3321"/>
    <w:bookmarkStart w:name="z3329" w:id="3322"/>
    <w:p>
      <w:pPr>
        <w:spacing w:after="0"/>
        <w:ind w:left="0"/>
        <w:jc w:val="both"/>
      </w:pPr>
      <w:r>
        <w:rPr>
          <w:rFonts w:ascii="Times New Roman"/>
          <w:b w:val="false"/>
          <w:i w:val="false"/>
          <w:color w:val="000000"/>
          <w:sz w:val="28"/>
        </w:rPr>
        <w:t>
      жабдықты жөндеуден қабылдау.</w:t>
      </w:r>
    </w:p>
    <w:bookmarkEnd w:id="3322"/>
    <w:bookmarkStart w:name="z3330" w:id="3323"/>
    <w:p>
      <w:pPr>
        <w:spacing w:after="0"/>
        <w:ind w:left="0"/>
        <w:jc w:val="both"/>
      </w:pPr>
      <w:r>
        <w:rPr>
          <w:rFonts w:ascii="Times New Roman"/>
          <w:b w:val="false"/>
          <w:i w:val="false"/>
          <w:color w:val="000000"/>
          <w:sz w:val="28"/>
        </w:rPr>
        <w:t>
      452. Білуге тиіс:</w:t>
      </w:r>
    </w:p>
    <w:bookmarkEnd w:id="3323"/>
    <w:bookmarkStart w:name="z3331" w:id="3324"/>
    <w:p>
      <w:pPr>
        <w:spacing w:after="0"/>
        <w:ind w:left="0"/>
        <w:jc w:val="both"/>
      </w:pPr>
      <w:r>
        <w:rPr>
          <w:rFonts w:ascii="Times New Roman"/>
          <w:b w:val="false"/>
          <w:i w:val="false"/>
          <w:color w:val="000000"/>
          <w:sz w:val="28"/>
        </w:rPr>
        <w:t>
      қызмет көрсетілетін учаскенің технологиялық схемасы;</w:t>
      </w:r>
    </w:p>
    <w:bookmarkEnd w:id="3324"/>
    <w:bookmarkStart w:name="z3332" w:id="3325"/>
    <w:p>
      <w:pPr>
        <w:spacing w:after="0"/>
        <w:ind w:left="0"/>
        <w:jc w:val="both"/>
      </w:pPr>
      <w:r>
        <w:rPr>
          <w:rFonts w:ascii="Times New Roman"/>
          <w:b w:val="false"/>
          <w:i w:val="false"/>
          <w:color w:val="000000"/>
          <w:sz w:val="28"/>
        </w:rPr>
        <w:t>
      негізгі және қосалқы жабдықтың құрылысы және жұмыс істеу принципі;</w:t>
      </w:r>
    </w:p>
    <w:bookmarkEnd w:id="3325"/>
    <w:bookmarkStart w:name="z3333" w:id="3326"/>
    <w:p>
      <w:pPr>
        <w:spacing w:after="0"/>
        <w:ind w:left="0"/>
        <w:jc w:val="both"/>
      </w:pPr>
      <w:r>
        <w:rPr>
          <w:rFonts w:ascii="Times New Roman"/>
          <w:b w:val="false"/>
          <w:i w:val="false"/>
          <w:color w:val="000000"/>
          <w:sz w:val="28"/>
        </w:rPr>
        <w:t>
      арматура және коммуникациялар схемасы;</w:t>
      </w:r>
    </w:p>
    <w:bookmarkEnd w:id="3326"/>
    <w:bookmarkStart w:name="z3334" w:id="3327"/>
    <w:p>
      <w:pPr>
        <w:spacing w:after="0"/>
        <w:ind w:left="0"/>
        <w:jc w:val="both"/>
      </w:pPr>
      <w:r>
        <w:rPr>
          <w:rFonts w:ascii="Times New Roman"/>
          <w:b w:val="false"/>
          <w:i w:val="false"/>
          <w:color w:val="000000"/>
          <w:sz w:val="28"/>
        </w:rPr>
        <w:t>
      шикізаттың, жартылай фабрикаттардың, өнімдердің, технологиялық отынның, майлау және өзге де материалдардың физикалық-химиялық және технологиялық қасиеттері;</w:t>
      </w:r>
    </w:p>
    <w:bookmarkEnd w:id="3327"/>
    <w:bookmarkStart w:name="z3335" w:id="3328"/>
    <w:p>
      <w:pPr>
        <w:spacing w:after="0"/>
        <w:ind w:left="0"/>
        <w:jc w:val="both"/>
      </w:pPr>
      <w:r>
        <w:rPr>
          <w:rFonts w:ascii="Times New Roman"/>
          <w:b w:val="false"/>
          <w:i w:val="false"/>
          <w:color w:val="000000"/>
          <w:sz w:val="28"/>
        </w:rPr>
        <w:t>
      шикізатқа және дайын өнімге қойылатын талаптар;</w:t>
      </w:r>
    </w:p>
    <w:bookmarkEnd w:id="3328"/>
    <w:bookmarkStart w:name="z3336" w:id="3329"/>
    <w:p>
      <w:pPr>
        <w:spacing w:after="0"/>
        <w:ind w:left="0"/>
        <w:jc w:val="both"/>
      </w:pPr>
      <w:r>
        <w:rPr>
          <w:rFonts w:ascii="Times New Roman"/>
          <w:b w:val="false"/>
          <w:i w:val="false"/>
          <w:color w:val="000000"/>
          <w:sz w:val="28"/>
        </w:rPr>
        <w:t>
      қызмет көрсетілетін учаскедегі технологиялық процестің мәні;</w:t>
      </w:r>
    </w:p>
    <w:bookmarkEnd w:id="3329"/>
    <w:bookmarkStart w:name="z3337" w:id="3330"/>
    <w:p>
      <w:pPr>
        <w:spacing w:after="0"/>
        <w:ind w:left="0"/>
        <w:jc w:val="both"/>
      </w:pPr>
      <w:r>
        <w:rPr>
          <w:rFonts w:ascii="Times New Roman"/>
          <w:b w:val="false"/>
          <w:i w:val="false"/>
          <w:color w:val="000000"/>
          <w:sz w:val="28"/>
        </w:rPr>
        <w:t>
      талдау жүргізу әдістемесі.</w:t>
      </w:r>
    </w:p>
    <w:bookmarkEnd w:id="3330"/>
    <w:bookmarkStart w:name="z3338" w:id="3331"/>
    <w:p>
      <w:pPr>
        <w:spacing w:after="0"/>
        <w:ind w:left="0"/>
        <w:jc w:val="both"/>
      </w:pPr>
      <w:r>
        <w:rPr>
          <w:rFonts w:ascii="Times New Roman"/>
          <w:b w:val="false"/>
          <w:i w:val="false"/>
          <w:color w:val="000000"/>
          <w:sz w:val="28"/>
        </w:rPr>
        <w:t>
      453. Жұмыс үлгілері:</w:t>
      </w:r>
    </w:p>
    <w:bookmarkEnd w:id="3331"/>
    <w:bookmarkStart w:name="z3339" w:id="3332"/>
    <w:p>
      <w:pPr>
        <w:spacing w:after="0"/>
        <w:ind w:left="0"/>
        <w:jc w:val="both"/>
      </w:pPr>
      <w:r>
        <w:rPr>
          <w:rFonts w:ascii="Times New Roman"/>
          <w:b w:val="false"/>
          <w:i w:val="false"/>
          <w:color w:val="000000"/>
          <w:sz w:val="28"/>
        </w:rPr>
        <w:t>
      парететикалық бутилфенол, дифенилолпропан, натрий метасиликаты өндірісінде кристалдану процесін жүргізу.</w:t>
      </w:r>
    </w:p>
    <w:bookmarkEnd w:id="3332"/>
    <w:bookmarkStart w:name="z3340" w:id="3333"/>
    <w:p>
      <w:pPr>
        <w:spacing w:after="0"/>
        <w:ind w:left="0"/>
        <w:jc w:val="left"/>
      </w:pPr>
      <w:r>
        <w:rPr>
          <w:rFonts w:ascii="Times New Roman"/>
          <w:b/>
          <w:i w:val="false"/>
          <w:color w:val="000000"/>
        </w:rPr>
        <w:t xml:space="preserve"> 198-параграф. Кристалдау аппаратшысы, 5-разряд</w:t>
      </w:r>
    </w:p>
    <w:bookmarkEnd w:id="3333"/>
    <w:bookmarkStart w:name="z3341" w:id="3334"/>
    <w:p>
      <w:pPr>
        <w:spacing w:after="0"/>
        <w:ind w:left="0"/>
        <w:jc w:val="both"/>
      </w:pPr>
      <w:r>
        <w:rPr>
          <w:rFonts w:ascii="Times New Roman"/>
          <w:b w:val="false"/>
          <w:i w:val="false"/>
          <w:color w:val="000000"/>
          <w:sz w:val="28"/>
        </w:rPr>
        <w:t>
      454. Жұмыс сипаттамасы:</w:t>
      </w:r>
    </w:p>
    <w:bookmarkEnd w:id="3334"/>
    <w:bookmarkStart w:name="z3342" w:id="3335"/>
    <w:p>
      <w:pPr>
        <w:spacing w:after="0"/>
        <w:ind w:left="0"/>
        <w:jc w:val="both"/>
      </w:pPr>
      <w:r>
        <w:rPr>
          <w:rFonts w:ascii="Times New Roman"/>
          <w:b w:val="false"/>
          <w:i w:val="false"/>
          <w:color w:val="000000"/>
          <w:sz w:val="28"/>
        </w:rPr>
        <w:t>
      біліктілігі анағұрлым төмен аппаратшыларға бір мезгілде басшылық жасай отырып, үздіксіз жұмыс істейтін қондырғыларда кристалдау-технологиялық процесін жүргізу;</w:t>
      </w:r>
    </w:p>
    <w:bookmarkEnd w:id="3335"/>
    <w:bookmarkStart w:name="z3343" w:id="3336"/>
    <w:p>
      <w:pPr>
        <w:spacing w:after="0"/>
        <w:ind w:left="0"/>
        <w:jc w:val="both"/>
      </w:pPr>
      <w:r>
        <w:rPr>
          <w:rFonts w:ascii="Times New Roman"/>
          <w:b w:val="false"/>
          <w:i w:val="false"/>
          <w:color w:val="000000"/>
          <w:sz w:val="28"/>
        </w:rPr>
        <w:t>
      технологиялық процесті басқару және реттеу;</w:t>
      </w:r>
    </w:p>
    <w:bookmarkEnd w:id="3336"/>
    <w:bookmarkStart w:name="z3344" w:id="3337"/>
    <w:p>
      <w:pPr>
        <w:spacing w:after="0"/>
        <w:ind w:left="0"/>
        <w:jc w:val="both"/>
      </w:pPr>
      <w:r>
        <w:rPr>
          <w:rFonts w:ascii="Times New Roman"/>
          <w:b w:val="false"/>
          <w:i w:val="false"/>
          <w:color w:val="000000"/>
          <w:sz w:val="28"/>
        </w:rPr>
        <w:t>
      талдау және бақылау нәтижелері бойынша процесті түзету;</w:t>
      </w:r>
    </w:p>
    <w:bookmarkEnd w:id="3337"/>
    <w:bookmarkStart w:name="z3345" w:id="3338"/>
    <w:p>
      <w:pPr>
        <w:spacing w:after="0"/>
        <w:ind w:left="0"/>
        <w:jc w:val="both"/>
      </w:pPr>
      <w:r>
        <w:rPr>
          <w:rFonts w:ascii="Times New Roman"/>
          <w:b w:val="false"/>
          <w:i w:val="false"/>
          <w:color w:val="000000"/>
          <w:sz w:val="28"/>
        </w:rPr>
        <w:t>
      бақылау талдауларын жүргізу;</w:t>
      </w:r>
    </w:p>
    <w:bookmarkEnd w:id="3338"/>
    <w:bookmarkStart w:name="z3346" w:id="3339"/>
    <w:p>
      <w:pPr>
        <w:spacing w:after="0"/>
        <w:ind w:left="0"/>
        <w:jc w:val="both"/>
      </w:pPr>
      <w:r>
        <w:rPr>
          <w:rFonts w:ascii="Times New Roman"/>
          <w:b w:val="false"/>
          <w:i w:val="false"/>
          <w:color w:val="000000"/>
          <w:sz w:val="28"/>
        </w:rPr>
        <w:t>
      бақылау-өлшеу аспаптарын, автоматика құралдарын, қызмет көрсетілетін жабдықтың жай-күйі мен жұмысын қадағалау;</w:t>
      </w:r>
    </w:p>
    <w:bookmarkEnd w:id="3339"/>
    <w:bookmarkStart w:name="z3347" w:id="3340"/>
    <w:p>
      <w:pPr>
        <w:spacing w:after="0"/>
        <w:ind w:left="0"/>
        <w:jc w:val="both"/>
      </w:pPr>
      <w:r>
        <w:rPr>
          <w:rFonts w:ascii="Times New Roman"/>
          <w:b w:val="false"/>
          <w:i w:val="false"/>
          <w:color w:val="000000"/>
          <w:sz w:val="28"/>
        </w:rPr>
        <w:t>
      жабдықтар мен коммуникацияларға күрделі емес жөндеу жүргізу.</w:t>
      </w:r>
    </w:p>
    <w:bookmarkEnd w:id="3340"/>
    <w:bookmarkStart w:name="z3348" w:id="3341"/>
    <w:p>
      <w:pPr>
        <w:spacing w:after="0"/>
        <w:ind w:left="0"/>
        <w:jc w:val="both"/>
      </w:pPr>
      <w:r>
        <w:rPr>
          <w:rFonts w:ascii="Times New Roman"/>
          <w:b w:val="false"/>
          <w:i w:val="false"/>
          <w:color w:val="000000"/>
          <w:sz w:val="28"/>
        </w:rPr>
        <w:t>
      455. Білуге тиіс:</w:t>
      </w:r>
    </w:p>
    <w:bookmarkEnd w:id="3341"/>
    <w:bookmarkStart w:name="z3349" w:id="3342"/>
    <w:p>
      <w:pPr>
        <w:spacing w:after="0"/>
        <w:ind w:left="0"/>
        <w:jc w:val="both"/>
      </w:pPr>
      <w:r>
        <w:rPr>
          <w:rFonts w:ascii="Times New Roman"/>
          <w:b w:val="false"/>
          <w:i w:val="false"/>
          <w:color w:val="000000"/>
          <w:sz w:val="28"/>
        </w:rPr>
        <w:t>
      қызмет көрсетілетін учаскенің технологиялық схемасы;</w:t>
      </w:r>
    </w:p>
    <w:bookmarkEnd w:id="3342"/>
    <w:bookmarkStart w:name="z3350" w:id="3343"/>
    <w:p>
      <w:pPr>
        <w:spacing w:after="0"/>
        <w:ind w:left="0"/>
        <w:jc w:val="both"/>
      </w:pPr>
      <w:r>
        <w:rPr>
          <w:rFonts w:ascii="Times New Roman"/>
          <w:b w:val="false"/>
          <w:i w:val="false"/>
          <w:color w:val="000000"/>
          <w:sz w:val="28"/>
        </w:rPr>
        <w:t>
      негізгі және қосалқы жабдықтың құрылысы және пайдалану тәртібі;</w:t>
      </w:r>
    </w:p>
    <w:bookmarkEnd w:id="3343"/>
    <w:bookmarkStart w:name="z3351" w:id="3344"/>
    <w:p>
      <w:pPr>
        <w:spacing w:after="0"/>
        <w:ind w:left="0"/>
        <w:jc w:val="both"/>
      </w:pPr>
      <w:r>
        <w:rPr>
          <w:rFonts w:ascii="Times New Roman"/>
          <w:b w:val="false"/>
          <w:i w:val="false"/>
          <w:color w:val="000000"/>
          <w:sz w:val="28"/>
        </w:rPr>
        <w:t>
      арматура және коммуникациялар схемасы;</w:t>
      </w:r>
    </w:p>
    <w:bookmarkEnd w:id="3344"/>
    <w:bookmarkStart w:name="z3352" w:id="3345"/>
    <w:p>
      <w:pPr>
        <w:spacing w:after="0"/>
        <w:ind w:left="0"/>
        <w:jc w:val="both"/>
      </w:pPr>
      <w:r>
        <w:rPr>
          <w:rFonts w:ascii="Times New Roman"/>
          <w:b w:val="false"/>
          <w:i w:val="false"/>
          <w:color w:val="000000"/>
          <w:sz w:val="28"/>
        </w:rPr>
        <w:t>
      шикізаттың, жартылай фабрикаттардың, өнімдердің, технологиялық отынның, майлау материалдарының физикалық-химиялық және технологиялық қасиеттері;</w:t>
      </w:r>
    </w:p>
    <w:bookmarkEnd w:id="3345"/>
    <w:bookmarkStart w:name="z3353" w:id="3346"/>
    <w:p>
      <w:pPr>
        <w:spacing w:after="0"/>
        <w:ind w:left="0"/>
        <w:jc w:val="both"/>
      </w:pPr>
      <w:r>
        <w:rPr>
          <w:rFonts w:ascii="Times New Roman"/>
          <w:b w:val="false"/>
          <w:i w:val="false"/>
          <w:color w:val="000000"/>
          <w:sz w:val="28"/>
        </w:rPr>
        <w:t>
      шикізатқа және дайын өнімге қойылатын талаптар;</w:t>
      </w:r>
    </w:p>
    <w:bookmarkEnd w:id="3346"/>
    <w:bookmarkStart w:name="z3354" w:id="3347"/>
    <w:p>
      <w:pPr>
        <w:spacing w:after="0"/>
        <w:ind w:left="0"/>
        <w:jc w:val="both"/>
      </w:pPr>
      <w:r>
        <w:rPr>
          <w:rFonts w:ascii="Times New Roman"/>
          <w:b w:val="false"/>
          <w:i w:val="false"/>
          <w:color w:val="000000"/>
          <w:sz w:val="28"/>
        </w:rPr>
        <w:t>
      қызмет көрсетілетін учаскедегі технологиялық процестің мәні;</w:t>
      </w:r>
    </w:p>
    <w:bookmarkEnd w:id="3347"/>
    <w:bookmarkStart w:name="z3355" w:id="3348"/>
    <w:p>
      <w:pPr>
        <w:spacing w:after="0"/>
        <w:ind w:left="0"/>
        <w:jc w:val="both"/>
      </w:pPr>
      <w:r>
        <w:rPr>
          <w:rFonts w:ascii="Times New Roman"/>
          <w:b w:val="false"/>
          <w:i w:val="false"/>
          <w:color w:val="000000"/>
          <w:sz w:val="28"/>
        </w:rPr>
        <w:t>
      талдау жүргізу әдістемесі;</w:t>
      </w:r>
    </w:p>
    <w:bookmarkEnd w:id="3348"/>
    <w:bookmarkStart w:name="z3356" w:id="3349"/>
    <w:p>
      <w:pPr>
        <w:spacing w:after="0"/>
        <w:ind w:left="0"/>
        <w:jc w:val="both"/>
      </w:pPr>
      <w:r>
        <w:rPr>
          <w:rFonts w:ascii="Times New Roman"/>
          <w:b w:val="false"/>
          <w:i w:val="false"/>
          <w:color w:val="000000"/>
          <w:sz w:val="28"/>
        </w:rPr>
        <w:t>
      улы және жарылу қаупі бар заттарды есептеу және сақтау тәртібі;</w:t>
      </w:r>
    </w:p>
    <w:bookmarkEnd w:id="3349"/>
    <w:bookmarkStart w:name="z3357" w:id="3350"/>
    <w:p>
      <w:pPr>
        <w:spacing w:after="0"/>
        <w:ind w:left="0"/>
        <w:jc w:val="both"/>
      </w:pPr>
      <w:r>
        <w:rPr>
          <w:rFonts w:ascii="Times New Roman"/>
          <w:b w:val="false"/>
          <w:i w:val="false"/>
          <w:color w:val="000000"/>
          <w:sz w:val="28"/>
        </w:rPr>
        <w:t>
      жеке қорғану құралдарын пайдалану тәртібі;</w:t>
      </w:r>
    </w:p>
    <w:bookmarkEnd w:id="3350"/>
    <w:bookmarkStart w:name="z3358" w:id="3351"/>
    <w:p>
      <w:pPr>
        <w:spacing w:after="0"/>
        <w:ind w:left="0"/>
        <w:jc w:val="both"/>
      </w:pPr>
      <w:r>
        <w:rPr>
          <w:rFonts w:ascii="Times New Roman"/>
          <w:b w:val="false"/>
          <w:i w:val="false"/>
          <w:color w:val="000000"/>
          <w:sz w:val="28"/>
        </w:rPr>
        <w:t>
      жарылыс-өрт өндірістеріндегі жұмыс тәртібі.</w:t>
      </w:r>
    </w:p>
    <w:bookmarkEnd w:id="3351"/>
    <w:bookmarkStart w:name="z3359" w:id="3352"/>
    <w:p>
      <w:pPr>
        <w:spacing w:after="0"/>
        <w:ind w:left="0"/>
        <w:jc w:val="both"/>
      </w:pPr>
      <w:r>
        <w:rPr>
          <w:rFonts w:ascii="Times New Roman"/>
          <w:b w:val="false"/>
          <w:i w:val="false"/>
          <w:color w:val="000000"/>
          <w:sz w:val="28"/>
        </w:rPr>
        <w:t>
      456. Жұмыс үлгілері:</w:t>
      </w:r>
    </w:p>
    <w:bookmarkEnd w:id="3352"/>
    <w:bookmarkStart w:name="z3360" w:id="3353"/>
    <w:p>
      <w:pPr>
        <w:spacing w:after="0"/>
        <w:ind w:left="0"/>
        <w:jc w:val="both"/>
      </w:pPr>
      <w:r>
        <w:rPr>
          <w:rFonts w:ascii="Times New Roman"/>
          <w:b w:val="false"/>
          <w:i w:val="false"/>
          <w:color w:val="000000"/>
          <w:sz w:val="28"/>
        </w:rPr>
        <w:t>
      концентрацияланған хлорсыз калий тыңайтқыштарын (галургиялық тәсілмен) өндіруде аммиакты салқындатумен "Тельман" кристаллизаторларындағы процесті жүргізу.</w:t>
      </w:r>
    </w:p>
    <w:bookmarkEnd w:id="3353"/>
    <w:bookmarkStart w:name="z3361" w:id="3354"/>
    <w:p>
      <w:pPr>
        <w:spacing w:after="0"/>
        <w:ind w:left="0"/>
        <w:jc w:val="both"/>
      </w:pPr>
      <w:r>
        <w:rPr>
          <w:rFonts w:ascii="Times New Roman"/>
          <w:b w:val="false"/>
          <w:i w:val="false"/>
          <w:color w:val="000000"/>
          <w:sz w:val="28"/>
        </w:rPr>
        <w:t>
      457. Техникалық және кәсіптік (арнайы орта, кәсіптік орта) білім талап етіледі.</w:t>
      </w:r>
    </w:p>
    <w:bookmarkEnd w:id="3354"/>
    <w:bookmarkStart w:name="z3362" w:id="3355"/>
    <w:p>
      <w:pPr>
        <w:spacing w:after="0"/>
        <w:ind w:left="0"/>
        <w:jc w:val="left"/>
      </w:pPr>
      <w:r>
        <w:rPr>
          <w:rFonts w:ascii="Times New Roman"/>
          <w:b/>
          <w:i w:val="false"/>
          <w:color w:val="000000"/>
        </w:rPr>
        <w:t xml:space="preserve"> 199-параграф. Күйдіру аппаратшысы, 3-разряд</w:t>
      </w:r>
    </w:p>
    <w:bookmarkEnd w:id="3355"/>
    <w:bookmarkStart w:name="z3363" w:id="3356"/>
    <w:p>
      <w:pPr>
        <w:spacing w:after="0"/>
        <w:ind w:left="0"/>
        <w:jc w:val="both"/>
      </w:pPr>
      <w:r>
        <w:rPr>
          <w:rFonts w:ascii="Times New Roman"/>
          <w:b w:val="false"/>
          <w:i w:val="false"/>
          <w:color w:val="000000"/>
          <w:sz w:val="28"/>
        </w:rPr>
        <w:t>
      458. Жұмыс сипаттамасы:</w:t>
      </w:r>
    </w:p>
    <w:bookmarkEnd w:id="3356"/>
    <w:bookmarkStart w:name="z3364" w:id="3357"/>
    <w:p>
      <w:pPr>
        <w:spacing w:after="0"/>
        <w:ind w:left="0"/>
        <w:jc w:val="both"/>
      </w:pPr>
      <w:r>
        <w:rPr>
          <w:rFonts w:ascii="Times New Roman"/>
          <w:b w:val="false"/>
          <w:i w:val="false"/>
          <w:color w:val="000000"/>
          <w:sz w:val="28"/>
        </w:rPr>
        <w:t>
      біліктілігі анағұрлым жоғары аппаратшының басшылығымен химиялық құрамын өзгерту, жекелеген компоненттерді қалпына келтіру немесе жою үшін шикізатты пештерде күйдірудің технологиялық процесін жүргізу;</w:t>
      </w:r>
    </w:p>
    <w:bookmarkEnd w:id="3357"/>
    <w:bookmarkStart w:name="z3365" w:id="3358"/>
    <w:p>
      <w:pPr>
        <w:spacing w:after="0"/>
        <w:ind w:left="0"/>
        <w:jc w:val="both"/>
      </w:pPr>
      <w:r>
        <w:rPr>
          <w:rFonts w:ascii="Times New Roman"/>
          <w:b w:val="false"/>
          <w:i w:val="false"/>
          <w:color w:val="000000"/>
          <w:sz w:val="28"/>
        </w:rPr>
        <w:t>
      берілген құрамның шихтасын жасау;</w:t>
      </w:r>
    </w:p>
    <w:bookmarkEnd w:id="3358"/>
    <w:bookmarkStart w:name="z3366" w:id="3359"/>
    <w:p>
      <w:pPr>
        <w:spacing w:after="0"/>
        <w:ind w:left="0"/>
        <w:jc w:val="both"/>
      </w:pPr>
      <w:r>
        <w:rPr>
          <w:rFonts w:ascii="Times New Roman"/>
          <w:b w:val="false"/>
          <w:i w:val="false"/>
          <w:color w:val="000000"/>
          <w:sz w:val="28"/>
        </w:rPr>
        <w:t>
      шикізатты пешке салу, оны жұмыс беті бойынша бөлу;</w:t>
      </w:r>
    </w:p>
    <w:bookmarkEnd w:id="3359"/>
    <w:bookmarkStart w:name="z3367" w:id="3360"/>
    <w:p>
      <w:pPr>
        <w:spacing w:after="0"/>
        <w:ind w:left="0"/>
        <w:jc w:val="both"/>
      </w:pPr>
      <w:r>
        <w:rPr>
          <w:rFonts w:ascii="Times New Roman"/>
          <w:b w:val="false"/>
          <w:i w:val="false"/>
          <w:color w:val="000000"/>
          <w:sz w:val="28"/>
        </w:rPr>
        <w:t>
      пеш механизмдерін қосу, газдардың түсуін бақылау;</w:t>
      </w:r>
    </w:p>
    <w:bookmarkEnd w:id="3360"/>
    <w:bookmarkStart w:name="z3368" w:id="3361"/>
    <w:p>
      <w:pPr>
        <w:spacing w:after="0"/>
        <w:ind w:left="0"/>
        <w:jc w:val="both"/>
      </w:pPr>
      <w:r>
        <w:rPr>
          <w:rFonts w:ascii="Times New Roman"/>
          <w:b w:val="false"/>
          <w:i w:val="false"/>
          <w:color w:val="000000"/>
          <w:sz w:val="28"/>
        </w:rPr>
        <w:t>
      пештің қабырғаларын, күмбезін және оттығын күйіктен тазалау, өнімді түсіру, кейінгі операцияларға немесе қоймаға беру;</w:t>
      </w:r>
    </w:p>
    <w:bookmarkEnd w:id="3361"/>
    <w:bookmarkStart w:name="z3369" w:id="3362"/>
    <w:p>
      <w:pPr>
        <w:spacing w:after="0"/>
        <w:ind w:left="0"/>
        <w:jc w:val="both"/>
      </w:pPr>
      <w:r>
        <w:rPr>
          <w:rFonts w:ascii="Times New Roman"/>
          <w:b w:val="false"/>
          <w:i w:val="false"/>
          <w:color w:val="000000"/>
          <w:sz w:val="28"/>
        </w:rPr>
        <w:t>
      сынама іріктеу;</w:t>
      </w:r>
    </w:p>
    <w:bookmarkEnd w:id="3362"/>
    <w:bookmarkStart w:name="z3370" w:id="3363"/>
    <w:p>
      <w:pPr>
        <w:spacing w:after="0"/>
        <w:ind w:left="0"/>
        <w:jc w:val="both"/>
      </w:pPr>
      <w:r>
        <w:rPr>
          <w:rFonts w:ascii="Times New Roman"/>
          <w:b w:val="false"/>
          <w:i w:val="false"/>
          <w:color w:val="000000"/>
          <w:sz w:val="28"/>
        </w:rPr>
        <w:t>
      технологиялық процестің барысын қадағалау;</w:t>
      </w:r>
    </w:p>
    <w:bookmarkEnd w:id="3363"/>
    <w:bookmarkStart w:name="z3371" w:id="3364"/>
    <w:p>
      <w:pPr>
        <w:spacing w:after="0"/>
        <w:ind w:left="0"/>
        <w:jc w:val="both"/>
      </w:pPr>
      <w:r>
        <w:rPr>
          <w:rFonts w:ascii="Times New Roman"/>
          <w:b w:val="false"/>
          <w:i w:val="false"/>
          <w:color w:val="000000"/>
          <w:sz w:val="28"/>
        </w:rPr>
        <w:t>
      пештің жылыту құрылғыларына қызмет көрсету, бұзушылықтарды жою;</w:t>
      </w:r>
    </w:p>
    <w:bookmarkEnd w:id="3364"/>
    <w:bookmarkStart w:name="z3372" w:id="3365"/>
    <w:p>
      <w:pPr>
        <w:spacing w:after="0"/>
        <w:ind w:left="0"/>
        <w:jc w:val="both"/>
      </w:pPr>
      <w:r>
        <w:rPr>
          <w:rFonts w:ascii="Times New Roman"/>
          <w:b w:val="false"/>
          <w:i w:val="false"/>
          <w:color w:val="000000"/>
          <w:sz w:val="28"/>
        </w:rPr>
        <w:t>
      әртүрлі үлгідегі пештерге, тасымалдау механизмдеріне, тиеу және түсіру құрылғыларына, сорғылар мен форсункаларға қызмет көрсету;</w:t>
      </w:r>
    </w:p>
    <w:bookmarkEnd w:id="3365"/>
    <w:bookmarkStart w:name="z3373" w:id="3366"/>
    <w:p>
      <w:pPr>
        <w:spacing w:after="0"/>
        <w:ind w:left="0"/>
        <w:jc w:val="both"/>
      </w:pPr>
      <w:r>
        <w:rPr>
          <w:rFonts w:ascii="Times New Roman"/>
          <w:b w:val="false"/>
          <w:i w:val="false"/>
          <w:color w:val="000000"/>
          <w:sz w:val="28"/>
        </w:rPr>
        <w:t>
      жабдықтарды жөндеуге дайындау.</w:t>
      </w:r>
    </w:p>
    <w:bookmarkEnd w:id="3366"/>
    <w:bookmarkStart w:name="z3374" w:id="3367"/>
    <w:p>
      <w:pPr>
        <w:spacing w:after="0"/>
        <w:ind w:left="0"/>
        <w:jc w:val="both"/>
      </w:pPr>
      <w:r>
        <w:rPr>
          <w:rFonts w:ascii="Times New Roman"/>
          <w:b w:val="false"/>
          <w:i w:val="false"/>
          <w:color w:val="000000"/>
          <w:sz w:val="28"/>
        </w:rPr>
        <w:t>
      459. Білуге тиіс:</w:t>
      </w:r>
    </w:p>
    <w:bookmarkEnd w:id="3367"/>
    <w:bookmarkStart w:name="z3375" w:id="3368"/>
    <w:p>
      <w:pPr>
        <w:spacing w:after="0"/>
        <w:ind w:left="0"/>
        <w:jc w:val="both"/>
      </w:pPr>
      <w:r>
        <w:rPr>
          <w:rFonts w:ascii="Times New Roman"/>
          <w:b w:val="false"/>
          <w:i w:val="false"/>
          <w:color w:val="000000"/>
          <w:sz w:val="28"/>
        </w:rPr>
        <w:t>
      өнімді жасаудың технологиялық схемасы;</w:t>
      </w:r>
    </w:p>
    <w:bookmarkEnd w:id="3368"/>
    <w:bookmarkStart w:name="z3376" w:id="3369"/>
    <w:p>
      <w:pPr>
        <w:spacing w:after="0"/>
        <w:ind w:left="0"/>
        <w:jc w:val="both"/>
      </w:pPr>
      <w:r>
        <w:rPr>
          <w:rFonts w:ascii="Times New Roman"/>
          <w:b w:val="false"/>
          <w:i w:val="false"/>
          <w:color w:val="000000"/>
          <w:sz w:val="28"/>
        </w:rPr>
        <w:t>
      технологиялық процестің мәні;</w:t>
      </w:r>
    </w:p>
    <w:bookmarkEnd w:id="3369"/>
    <w:bookmarkStart w:name="z3377" w:id="3370"/>
    <w:p>
      <w:pPr>
        <w:spacing w:after="0"/>
        <w:ind w:left="0"/>
        <w:jc w:val="both"/>
      </w:pPr>
      <w:r>
        <w:rPr>
          <w:rFonts w:ascii="Times New Roman"/>
          <w:b w:val="false"/>
          <w:i w:val="false"/>
          <w:color w:val="000000"/>
          <w:sz w:val="28"/>
        </w:rPr>
        <w:t>
      шикізаттың, технологиялық отынның және қосалқы материалдардың қасиеттері;</w:t>
      </w:r>
    </w:p>
    <w:bookmarkEnd w:id="3370"/>
    <w:bookmarkStart w:name="z3378" w:id="3371"/>
    <w:p>
      <w:pPr>
        <w:spacing w:after="0"/>
        <w:ind w:left="0"/>
        <w:jc w:val="both"/>
      </w:pPr>
      <w:r>
        <w:rPr>
          <w:rFonts w:ascii="Times New Roman"/>
          <w:b w:val="false"/>
          <w:i w:val="false"/>
          <w:color w:val="000000"/>
          <w:sz w:val="28"/>
        </w:rPr>
        <w:t>
      қызмет көрсетілетін жабдықтың құрылысы және жұмыс істеу принципі;</w:t>
      </w:r>
    </w:p>
    <w:bookmarkEnd w:id="3371"/>
    <w:bookmarkStart w:name="z3379" w:id="3372"/>
    <w:p>
      <w:pPr>
        <w:spacing w:after="0"/>
        <w:ind w:left="0"/>
        <w:jc w:val="both"/>
      </w:pPr>
      <w:r>
        <w:rPr>
          <w:rFonts w:ascii="Times New Roman"/>
          <w:b w:val="false"/>
          <w:i w:val="false"/>
          <w:color w:val="000000"/>
          <w:sz w:val="28"/>
        </w:rPr>
        <w:t>
      технологиялық режим параметрлері;</w:t>
      </w:r>
    </w:p>
    <w:bookmarkEnd w:id="3372"/>
    <w:bookmarkStart w:name="z3380" w:id="3373"/>
    <w:p>
      <w:pPr>
        <w:spacing w:after="0"/>
        <w:ind w:left="0"/>
        <w:jc w:val="both"/>
      </w:pPr>
      <w:r>
        <w:rPr>
          <w:rFonts w:ascii="Times New Roman"/>
          <w:b w:val="false"/>
          <w:i w:val="false"/>
          <w:color w:val="000000"/>
          <w:sz w:val="28"/>
        </w:rPr>
        <w:t>
      сынамаларды іріктеу тәртібі.</w:t>
      </w:r>
    </w:p>
    <w:bookmarkEnd w:id="3373"/>
    <w:bookmarkStart w:name="z3381" w:id="3374"/>
    <w:p>
      <w:pPr>
        <w:spacing w:after="0"/>
        <w:ind w:left="0"/>
        <w:jc w:val="left"/>
      </w:pPr>
      <w:r>
        <w:rPr>
          <w:rFonts w:ascii="Times New Roman"/>
          <w:b/>
          <w:i w:val="false"/>
          <w:color w:val="000000"/>
        </w:rPr>
        <w:t xml:space="preserve"> 200-параграф. Күйдіру аппаратшысы, 4-разряд</w:t>
      </w:r>
    </w:p>
    <w:bookmarkEnd w:id="3374"/>
    <w:bookmarkStart w:name="z3382" w:id="3375"/>
    <w:p>
      <w:pPr>
        <w:spacing w:after="0"/>
        <w:ind w:left="0"/>
        <w:jc w:val="both"/>
      </w:pPr>
      <w:r>
        <w:rPr>
          <w:rFonts w:ascii="Times New Roman"/>
          <w:b w:val="false"/>
          <w:i w:val="false"/>
          <w:color w:val="000000"/>
          <w:sz w:val="28"/>
        </w:rPr>
        <w:t>
      460. Жұмыс сипаттамасы:</w:t>
      </w:r>
    </w:p>
    <w:bookmarkEnd w:id="3375"/>
    <w:bookmarkStart w:name="z3383" w:id="3376"/>
    <w:p>
      <w:pPr>
        <w:spacing w:after="0"/>
        <w:ind w:left="0"/>
        <w:jc w:val="both"/>
      </w:pPr>
      <w:r>
        <w:rPr>
          <w:rFonts w:ascii="Times New Roman"/>
          <w:b w:val="false"/>
          <w:i w:val="false"/>
          <w:color w:val="000000"/>
          <w:sz w:val="28"/>
        </w:rPr>
        <w:t>
      шикізатты пештерде химиялық құрамын өзгерту, қалпына келтіру, тотықтыру немесе жекелеген компоненттерді жою мақсатында күйдірудің технологиялық процесін жүргізу;</w:t>
      </w:r>
    </w:p>
    <w:bookmarkEnd w:id="3376"/>
    <w:bookmarkStart w:name="z3384" w:id="3377"/>
    <w:p>
      <w:pPr>
        <w:spacing w:after="0"/>
        <w:ind w:left="0"/>
        <w:jc w:val="both"/>
      </w:pPr>
      <w:r>
        <w:rPr>
          <w:rFonts w:ascii="Times New Roman"/>
          <w:b w:val="false"/>
          <w:i w:val="false"/>
          <w:color w:val="000000"/>
          <w:sz w:val="28"/>
        </w:rPr>
        <w:t>
      реакцияның қалыпты өтуі үшін шихтаны қыздыру, араластыру, ауаны немесе газдарды мөлшерлеу;</w:t>
      </w:r>
    </w:p>
    <w:bookmarkEnd w:id="3377"/>
    <w:bookmarkStart w:name="z3385" w:id="3378"/>
    <w:p>
      <w:pPr>
        <w:spacing w:after="0"/>
        <w:ind w:left="0"/>
        <w:jc w:val="both"/>
      </w:pPr>
      <w:r>
        <w:rPr>
          <w:rFonts w:ascii="Times New Roman"/>
          <w:b w:val="false"/>
          <w:i w:val="false"/>
          <w:color w:val="000000"/>
          <w:sz w:val="28"/>
        </w:rPr>
        <w:t>
      процесс барысында қажетті компоненттерді қосу, процесс сатылары бойынша температураны реттеу;</w:t>
      </w:r>
    </w:p>
    <w:bookmarkEnd w:id="3378"/>
    <w:bookmarkStart w:name="z3386" w:id="3379"/>
    <w:p>
      <w:pPr>
        <w:spacing w:after="0"/>
        <w:ind w:left="0"/>
        <w:jc w:val="both"/>
      </w:pPr>
      <w:r>
        <w:rPr>
          <w:rFonts w:ascii="Times New Roman"/>
          <w:b w:val="false"/>
          <w:i w:val="false"/>
          <w:color w:val="000000"/>
          <w:sz w:val="28"/>
        </w:rPr>
        <w:t>
      талдау нәтижелері немесе сыртқы белгі бойынша реакцияның аяқталу сәтін анықтау;</w:t>
      </w:r>
    </w:p>
    <w:bookmarkEnd w:id="3379"/>
    <w:bookmarkStart w:name="z3387" w:id="3380"/>
    <w:p>
      <w:pPr>
        <w:spacing w:after="0"/>
        <w:ind w:left="0"/>
        <w:jc w:val="both"/>
      </w:pPr>
      <w:r>
        <w:rPr>
          <w:rFonts w:ascii="Times New Roman"/>
          <w:b w:val="false"/>
          <w:i w:val="false"/>
          <w:color w:val="000000"/>
          <w:sz w:val="28"/>
        </w:rPr>
        <w:t>
      газ реттеу пунктіне қызмет көрсету;</w:t>
      </w:r>
    </w:p>
    <w:bookmarkEnd w:id="3380"/>
    <w:bookmarkStart w:name="z3388" w:id="3381"/>
    <w:p>
      <w:pPr>
        <w:spacing w:after="0"/>
        <w:ind w:left="0"/>
        <w:jc w:val="both"/>
      </w:pPr>
      <w:r>
        <w:rPr>
          <w:rFonts w:ascii="Times New Roman"/>
          <w:b w:val="false"/>
          <w:i w:val="false"/>
          <w:color w:val="000000"/>
          <w:sz w:val="28"/>
        </w:rPr>
        <w:t>
      технологиялық регламенттің сақталуын және бақылау-өлшеу аспаптарының көрсеткіштері, талдау нәтижелері және көзбен шолып бақылау бойынша өнім сапасын бақылау;</w:t>
      </w:r>
    </w:p>
    <w:bookmarkEnd w:id="3381"/>
    <w:bookmarkStart w:name="z3389" w:id="3382"/>
    <w:p>
      <w:pPr>
        <w:spacing w:after="0"/>
        <w:ind w:left="0"/>
        <w:jc w:val="both"/>
      </w:pPr>
      <w:r>
        <w:rPr>
          <w:rFonts w:ascii="Times New Roman"/>
          <w:b w:val="false"/>
          <w:i w:val="false"/>
          <w:color w:val="000000"/>
          <w:sz w:val="28"/>
        </w:rPr>
        <w:t>
      шикіқұрам құрамын, процесті жүргізу режимі мен уақытын есептеу;</w:t>
      </w:r>
    </w:p>
    <w:bookmarkEnd w:id="3382"/>
    <w:bookmarkStart w:name="z3390" w:id="3383"/>
    <w:p>
      <w:pPr>
        <w:spacing w:after="0"/>
        <w:ind w:left="0"/>
        <w:jc w:val="both"/>
      </w:pPr>
      <w:r>
        <w:rPr>
          <w:rFonts w:ascii="Times New Roman"/>
          <w:b w:val="false"/>
          <w:i w:val="false"/>
          <w:color w:val="000000"/>
          <w:sz w:val="28"/>
        </w:rPr>
        <w:t>
      қалыпты технологиялық режимнен ауытқу себептерінің алдын алу және жою;</w:t>
      </w:r>
    </w:p>
    <w:bookmarkEnd w:id="3383"/>
    <w:bookmarkStart w:name="z3391" w:id="3384"/>
    <w:p>
      <w:pPr>
        <w:spacing w:after="0"/>
        <w:ind w:left="0"/>
        <w:jc w:val="both"/>
      </w:pPr>
      <w:r>
        <w:rPr>
          <w:rFonts w:ascii="Times New Roman"/>
          <w:b w:val="false"/>
          <w:i w:val="false"/>
          <w:color w:val="000000"/>
          <w:sz w:val="28"/>
        </w:rPr>
        <w:t>
      айналмалы, шахталық, бүріккіш пештерге, қайнаған қабаты бар пештерге, бормен жұмыс істейтін әк-күйдіру пештеріне, пеш пештеріне, элеваторларға, бақылау-өлшеу аспаптарына, реттеуші құрылғылар мен коммуникацияларға қызмет көрсету;</w:t>
      </w:r>
    </w:p>
    <w:bookmarkEnd w:id="3384"/>
    <w:bookmarkStart w:name="z3392" w:id="3385"/>
    <w:p>
      <w:pPr>
        <w:spacing w:after="0"/>
        <w:ind w:left="0"/>
        <w:jc w:val="both"/>
      </w:pPr>
      <w:r>
        <w:rPr>
          <w:rFonts w:ascii="Times New Roman"/>
          <w:b w:val="false"/>
          <w:i w:val="false"/>
          <w:color w:val="000000"/>
          <w:sz w:val="28"/>
        </w:rPr>
        <w:t>
      жабдықты жөндеуден қабылдау.</w:t>
      </w:r>
    </w:p>
    <w:bookmarkEnd w:id="3385"/>
    <w:bookmarkStart w:name="z3393" w:id="3386"/>
    <w:p>
      <w:pPr>
        <w:spacing w:after="0"/>
        <w:ind w:left="0"/>
        <w:jc w:val="both"/>
      </w:pPr>
      <w:r>
        <w:rPr>
          <w:rFonts w:ascii="Times New Roman"/>
          <w:b w:val="false"/>
          <w:i w:val="false"/>
          <w:color w:val="000000"/>
          <w:sz w:val="28"/>
        </w:rPr>
        <w:t>
      461. Білуге тиіс:</w:t>
      </w:r>
    </w:p>
    <w:bookmarkEnd w:id="3386"/>
    <w:bookmarkStart w:name="z3394" w:id="3387"/>
    <w:p>
      <w:pPr>
        <w:spacing w:after="0"/>
        <w:ind w:left="0"/>
        <w:jc w:val="both"/>
      </w:pPr>
      <w:r>
        <w:rPr>
          <w:rFonts w:ascii="Times New Roman"/>
          <w:b w:val="false"/>
          <w:i w:val="false"/>
          <w:color w:val="000000"/>
          <w:sz w:val="28"/>
        </w:rPr>
        <w:t>
      өнімді жасаудың технологиялық схемасы;</w:t>
      </w:r>
    </w:p>
    <w:bookmarkEnd w:id="3387"/>
    <w:bookmarkStart w:name="z3395" w:id="3388"/>
    <w:p>
      <w:pPr>
        <w:spacing w:after="0"/>
        <w:ind w:left="0"/>
        <w:jc w:val="both"/>
      </w:pPr>
      <w:r>
        <w:rPr>
          <w:rFonts w:ascii="Times New Roman"/>
          <w:b w:val="false"/>
          <w:i w:val="false"/>
          <w:color w:val="000000"/>
          <w:sz w:val="28"/>
        </w:rPr>
        <w:t>
      технологиялық процестің мәні;</w:t>
      </w:r>
    </w:p>
    <w:bookmarkEnd w:id="3388"/>
    <w:bookmarkStart w:name="z3396" w:id="3389"/>
    <w:p>
      <w:pPr>
        <w:spacing w:after="0"/>
        <w:ind w:left="0"/>
        <w:jc w:val="both"/>
      </w:pPr>
      <w:r>
        <w:rPr>
          <w:rFonts w:ascii="Times New Roman"/>
          <w:b w:val="false"/>
          <w:i w:val="false"/>
          <w:color w:val="000000"/>
          <w:sz w:val="28"/>
        </w:rPr>
        <w:t>
      шикізат пен жартылай фабрикаттардың, технологиялық отынның, қосалқы материалдар мен дайын өнімнің қасиеттері;</w:t>
      </w:r>
    </w:p>
    <w:bookmarkEnd w:id="3389"/>
    <w:bookmarkStart w:name="z3397" w:id="3390"/>
    <w:p>
      <w:pPr>
        <w:spacing w:after="0"/>
        <w:ind w:left="0"/>
        <w:jc w:val="both"/>
      </w:pPr>
      <w:r>
        <w:rPr>
          <w:rFonts w:ascii="Times New Roman"/>
          <w:b w:val="false"/>
          <w:i w:val="false"/>
          <w:color w:val="000000"/>
          <w:sz w:val="28"/>
        </w:rPr>
        <w:t>
      қызмет көрсетілетін жабдықтың құрылысы, жұмыс істеу принципі;</w:t>
      </w:r>
    </w:p>
    <w:bookmarkEnd w:id="3390"/>
    <w:bookmarkStart w:name="z3398" w:id="3391"/>
    <w:p>
      <w:pPr>
        <w:spacing w:after="0"/>
        <w:ind w:left="0"/>
        <w:jc w:val="both"/>
      </w:pPr>
      <w:r>
        <w:rPr>
          <w:rFonts w:ascii="Times New Roman"/>
          <w:b w:val="false"/>
          <w:i w:val="false"/>
          <w:color w:val="000000"/>
          <w:sz w:val="28"/>
        </w:rPr>
        <w:t>
      термикалық процестерге қызмет көрсету кезіндегі еңбек қауіпсіздігі мен еңбекті қорғау тәртібі;</w:t>
      </w:r>
    </w:p>
    <w:bookmarkEnd w:id="3391"/>
    <w:bookmarkStart w:name="z3399" w:id="3392"/>
    <w:p>
      <w:pPr>
        <w:spacing w:after="0"/>
        <w:ind w:left="0"/>
        <w:jc w:val="both"/>
      </w:pPr>
      <w:r>
        <w:rPr>
          <w:rFonts w:ascii="Times New Roman"/>
          <w:b w:val="false"/>
          <w:i w:val="false"/>
          <w:color w:val="000000"/>
          <w:sz w:val="28"/>
        </w:rPr>
        <w:t>
      процестің реттеу тәртібі және технологиялық режимі;</w:t>
      </w:r>
    </w:p>
    <w:bookmarkEnd w:id="3392"/>
    <w:bookmarkStart w:name="z3400" w:id="3393"/>
    <w:p>
      <w:pPr>
        <w:spacing w:after="0"/>
        <w:ind w:left="0"/>
        <w:jc w:val="both"/>
      </w:pPr>
      <w:r>
        <w:rPr>
          <w:rFonts w:ascii="Times New Roman"/>
          <w:b w:val="false"/>
          <w:i w:val="false"/>
          <w:color w:val="000000"/>
          <w:sz w:val="28"/>
        </w:rPr>
        <w:t>
      талдау жүргізу әдістемесі.</w:t>
      </w:r>
    </w:p>
    <w:bookmarkEnd w:id="3393"/>
    <w:bookmarkStart w:name="z3401" w:id="3394"/>
    <w:p>
      <w:pPr>
        <w:spacing w:after="0"/>
        <w:ind w:left="0"/>
        <w:jc w:val="left"/>
      </w:pPr>
      <w:r>
        <w:rPr>
          <w:rFonts w:ascii="Times New Roman"/>
          <w:b/>
          <w:i w:val="false"/>
          <w:color w:val="000000"/>
        </w:rPr>
        <w:t xml:space="preserve"> 201-параграф. Күйдіру аппаратшысы, 5-разряд</w:t>
      </w:r>
    </w:p>
    <w:bookmarkEnd w:id="3394"/>
    <w:bookmarkStart w:name="z3402" w:id="3395"/>
    <w:p>
      <w:pPr>
        <w:spacing w:after="0"/>
        <w:ind w:left="0"/>
        <w:jc w:val="both"/>
      </w:pPr>
      <w:r>
        <w:rPr>
          <w:rFonts w:ascii="Times New Roman"/>
          <w:b w:val="false"/>
          <w:i w:val="false"/>
          <w:color w:val="000000"/>
          <w:sz w:val="28"/>
        </w:rPr>
        <w:t>
      462. Жұмыс сипаттамасы:</w:t>
      </w:r>
    </w:p>
    <w:bookmarkEnd w:id="3395"/>
    <w:bookmarkStart w:name="z3403" w:id="3396"/>
    <w:p>
      <w:pPr>
        <w:spacing w:after="0"/>
        <w:ind w:left="0"/>
        <w:jc w:val="both"/>
      </w:pPr>
      <w:r>
        <w:rPr>
          <w:rFonts w:ascii="Times New Roman"/>
          <w:b w:val="false"/>
          <w:i w:val="false"/>
          <w:color w:val="000000"/>
          <w:sz w:val="28"/>
        </w:rPr>
        <w:t>
      өнімділігі тәулігіне 300 тоннадан астам әк-күйдіру пештерінде немесе командалық - электр аспаптарының көмегімен автоматты режимде радиоизотопты деңгей өлшеуіштермен жарақталған газ отынымен жұмыс істейтін үш және одан да көп әк-күйдіру пештерінде күйдірудің технологиялық процесін жүргізу;</w:t>
      </w:r>
    </w:p>
    <w:bookmarkEnd w:id="3396"/>
    <w:bookmarkStart w:name="z3404" w:id="3397"/>
    <w:p>
      <w:pPr>
        <w:spacing w:after="0"/>
        <w:ind w:left="0"/>
        <w:jc w:val="both"/>
      </w:pPr>
      <w:r>
        <w:rPr>
          <w:rFonts w:ascii="Times New Roman"/>
          <w:b w:val="false"/>
          <w:i w:val="false"/>
          <w:color w:val="000000"/>
          <w:sz w:val="28"/>
        </w:rPr>
        <w:t>
      ультрамарин өндірісінде күйдіру пештеріне қызмет көрсету;</w:t>
      </w:r>
    </w:p>
    <w:bookmarkEnd w:id="3397"/>
    <w:bookmarkStart w:name="z3405" w:id="3398"/>
    <w:p>
      <w:pPr>
        <w:spacing w:after="0"/>
        <w:ind w:left="0"/>
        <w:jc w:val="both"/>
      </w:pPr>
      <w:r>
        <w:rPr>
          <w:rFonts w:ascii="Times New Roman"/>
          <w:b w:val="false"/>
          <w:i w:val="false"/>
          <w:color w:val="000000"/>
          <w:sz w:val="28"/>
        </w:rPr>
        <w:t>
      біліктілігі анағұрлым төмен пеш бөлімшесі аппаратшыларының жұмысын бақылау және үйлестіру.</w:t>
      </w:r>
    </w:p>
    <w:bookmarkEnd w:id="3398"/>
    <w:bookmarkStart w:name="z3406" w:id="3399"/>
    <w:p>
      <w:pPr>
        <w:spacing w:after="0"/>
        <w:ind w:left="0"/>
        <w:jc w:val="both"/>
      </w:pPr>
      <w:r>
        <w:rPr>
          <w:rFonts w:ascii="Times New Roman"/>
          <w:b w:val="false"/>
          <w:i w:val="false"/>
          <w:color w:val="000000"/>
          <w:sz w:val="28"/>
        </w:rPr>
        <w:t>
      463. Білуге тиіс:</w:t>
      </w:r>
    </w:p>
    <w:bookmarkEnd w:id="3399"/>
    <w:bookmarkStart w:name="z3407" w:id="3400"/>
    <w:p>
      <w:pPr>
        <w:spacing w:after="0"/>
        <w:ind w:left="0"/>
        <w:jc w:val="both"/>
      </w:pPr>
      <w:r>
        <w:rPr>
          <w:rFonts w:ascii="Times New Roman"/>
          <w:b w:val="false"/>
          <w:i w:val="false"/>
          <w:color w:val="000000"/>
          <w:sz w:val="28"/>
        </w:rPr>
        <w:t>
      өнімді жасаудың технологиялық схемасы;</w:t>
      </w:r>
    </w:p>
    <w:bookmarkEnd w:id="3400"/>
    <w:bookmarkStart w:name="z3408" w:id="3401"/>
    <w:p>
      <w:pPr>
        <w:spacing w:after="0"/>
        <w:ind w:left="0"/>
        <w:jc w:val="both"/>
      </w:pPr>
      <w:r>
        <w:rPr>
          <w:rFonts w:ascii="Times New Roman"/>
          <w:b w:val="false"/>
          <w:i w:val="false"/>
          <w:color w:val="000000"/>
          <w:sz w:val="28"/>
        </w:rPr>
        <w:t>
      технологиялық процестің мәні;</w:t>
      </w:r>
    </w:p>
    <w:bookmarkEnd w:id="3401"/>
    <w:bookmarkStart w:name="z3409" w:id="3402"/>
    <w:p>
      <w:pPr>
        <w:spacing w:after="0"/>
        <w:ind w:left="0"/>
        <w:jc w:val="both"/>
      </w:pPr>
      <w:r>
        <w:rPr>
          <w:rFonts w:ascii="Times New Roman"/>
          <w:b w:val="false"/>
          <w:i w:val="false"/>
          <w:color w:val="000000"/>
          <w:sz w:val="28"/>
        </w:rPr>
        <w:t>
      шикізат пен жартылай фабрикаттардың, технологиялық отынның, қосалқы материалдар мен дайын өнімнің қасиеттері;</w:t>
      </w:r>
    </w:p>
    <w:bookmarkEnd w:id="3402"/>
    <w:bookmarkStart w:name="z3410" w:id="3403"/>
    <w:p>
      <w:pPr>
        <w:spacing w:after="0"/>
        <w:ind w:left="0"/>
        <w:jc w:val="both"/>
      </w:pPr>
      <w:r>
        <w:rPr>
          <w:rFonts w:ascii="Times New Roman"/>
          <w:b w:val="false"/>
          <w:i w:val="false"/>
          <w:color w:val="000000"/>
          <w:sz w:val="28"/>
        </w:rPr>
        <w:t>
      қызмет көрсетілетін жабдықтың құрылысы және жұмыс істеу принципі;</w:t>
      </w:r>
    </w:p>
    <w:bookmarkEnd w:id="3403"/>
    <w:bookmarkStart w:name="z3411" w:id="3404"/>
    <w:p>
      <w:pPr>
        <w:spacing w:after="0"/>
        <w:ind w:left="0"/>
        <w:jc w:val="both"/>
      </w:pPr>
      <w:r>
        <w:rPr>
          <w:rFonts w:ascii="Times New Roman"/>
          <w:b w:val="false"/>
          <w:i w:val="false"/>
          <w:color w:val="000000"/>
          <w:sz w:val="28"/>
        </w:rPr>
        <w:t>
      термикалық процестерге қызмет көрсету кезіндегі еңбек қауіпсіздігі мен еңбекті қорғау тәртібі;</w:t>
      </w:r>
    </w:p>
    <w:bookmarkEnd w:id="3404"/>
    <w:bookmarkStart w:name="z3412" w:id="3405"/>
    <w:p>
      <w:pPr>
        <w:spacing w:after="0"/>
        <w:ind w:left="0"/>
        <w:jc w:val="both"/>
      </w:pPr>
      <w:r>
        <w:rPr>
          <w:rFonts w:ascii="Times New Roman"/>
          <w:b w:val="false"/>
          <w:i w:val="false"/>
          <w:color w:val="000000"/>
          <w:sz w:val="28"/>
        </w:rPr>
        <w:t>
      процестің реттеу тәртібі және технологиялық режимі;</w:t>
      </w:r>
    </w:p>
    <w:bookmarkEnd w:id="3405"/>
    <w:bookmarkStart w:name="z3413" w:id="3406"/>
    <w:p>
      <w:pPr>
        <w:spacing w:after="0"/>
        <w:ind w:left="0"/>
        <w:jc w:val="both"/>
      </w:pPr>
      <w:r>
        <w:rPr>
          <w:rFonts w:ascii="Times New Roman"/>
          <w:b w:val="false"/>
          <w:i w:val="false"/>
          <w:color w:val="000000"/>
          <w:sz w:val="28"/>
        </w:rPr>
        <w:t>
      талдау жүргізу әдістемесі.</w:t>
      </w:r>
    </w:p>
    <w:bookmarkEnd w:id="3406"/>
    <w:bookmarkStart w:name="z3414" w:id="3407"/>
    <w:p>
      <w:pPr>
        <w:spacing w:after="0"/>
        <w:ind w:left="0"/>
        <w:jc w:val="left"/>
      </w:pPr>
      <w:r>
        <w:rPr>
          <w:rFonts w:ascii="Times New Roman"/>
          <w:b/>
          <w:i w:val="false"/>
          <w:color w:val="000000"/>
        </w:rPr>
        <w:t xml:space="preserve"> 202-параграф. Күйдіру аппаратшысы, 6-разряд</w:t>
      </w:r>
    </w:p>
    <w:bookmarkEnd w:id="3407"/>
    <w:bookmarkStart w:name="z3415" w:id="3408"/>
    <w:p>
      <w:pPr>
        <w:spacing w:after="0"/>
        <w:ind w:left="0"/>
        <w:jc w:val="both"/>
      </w:pPr>
      <w:r>
        <w:rPr>
          <w:rFonts w:ascii="Times New Roman"/>
          <w:b w:val="false"/>
          <w:i w:val="false"/>
          <w:color w:val="000000"/>
          <w:sz w:val="28"/>
        </w:rPr>
        <w:t>
      464. Жұмыс сипаттамасы:</w:t>
      </w:r>
    </w:p>
    <w:bookmarkEnd w:id="3408"/>
    <w:bookmarkStart w:name="z3416" w:id="3409"/>
    <w:p>
      <w:pPr>
        <w:spacing w:after="0"/>
        <w:ind w:left="0"/>
        <w:jc w:val="both"/>
      </w:pPr>
      <w:r>
        <w:rPr>
          <w:rFonts w:ascii="Times New Roman"/>
          <w:b w:val="false"/>
          <w:i w:val="false"/>
          <w:color w:val="000000"/>
          <w:sz w:val="28"/>
        </w:rPr>
        <w:t>
      ультрамарин өндірісі пеш бөлімшесінің біліктілігі анағұрлым төмен аппаратшыларының жұмысын бақылау және үйлестіру;</w:t>
      </w:r>
    </w:p>
    <w:bookmarkEnd w:id="3409"/>
    <w:bookmarkStart w:name="z3417" w:id="3410"/>
    <w:p>
      <w:pPr>
        <w:spacing w:after="0"/>
        <w:ind w:left="0"/>
        <w:jc w:val="both"/>
      </w:pPr>
      <w:r>
        <w:rPr>
          <w:rFonts w:ascii="Times New Roman"/>
          <w:b w:val="false"/>
          <w:i w:val="false"/>
          <w:color w:val="000000"/>
          <w:sz w:val="28"/>
        </w:rPr>
        <w:t>
      шикізатты қашықтықтан басқару пультінен автоматтандырылған режимде күйдірудің технологиялық процесін жүргізу, қажет болған жағдайда процесті қашықтықтан басқару пультінен қолмен басқаруға көшу;</w:t>
      </w:r>
    </w:p>
    <w:bookmarkEnd w:id="3410"/>
    <w:bookmarkStart w:name="z3418" w:id="3411"/>
    <w:p>
      <w:pPr>
        <w:spacing w:after="0"/>
        <w:ind w:left="0"/>
        <w:jc w:val="both"/>
      </w:pPr>
      <w:r>
        <w:rPr>
          <w:rFonts w:ascii="Times New Roman"/>
          <w:b w:val="false"/>
          <w:i w:val="false"/>
          <w:color w:val="000000"/>
          <w:sz w:val="28"/>
        </w:rPr>
        <w:t>
      тиелетін және жұмсалатын шикізат пен материалдардың саны мен сапасын, дайын өнімнің шығуын және бақылау-өлшеу аспаптары мен автоматиканың көмегімен процестің өзге де көрсеткіштерін бақылау;</w:t>
      </w:r>
    </w:p>
    <w:bookmarkEnd w:id="3411"/>
    <w:bookmarkStart w:name="z3419" w:id="3412"/>
    <w:p>
      <w:pPr>
        <w:spacing w:after="0"/>
        <w:ind w:left="0"/>
        <w:jc w:val="both"/>
      </w:pPr>
      <w:r>
        <w:rPr>
          <w:rFonts w:ascii="Times New Roman"/>
          <w:b w:val="false"/>
          <w:i w:val="false"/>
          <w:color w:val="000000"/>
          <w:sz w:val="28"/>
        </w:rPr>
        <w:t>
      жабдықтың жұмысындағы ақаулықтарды және сигналдық құрылғылар бойынша технологиялық процестің бұзылуын жою;</w:t>
      </w:r>
    </w:p>
    <w:bookmarkEnd w:id="3412"/>
    <w:bookmarkStart w:name="z3420" w:id="3413"/>
    <w:p>
      <w:pPr>
        <w:spacing w:after="0"/>
        <w:ind w:left="0"/>
        <w:jc w:val="both"/>
      </w:pPr>
      <w:r>
        <w:rPr>
          <w:rFonts w:ascii="Times New Roman"/>
          <w:b w:val="false"/>
          <w:i w:val="false"/>
          <w:color w:val="000000"/>
          <w:sz w:val="28"/>
        </w:rPr>
        <w:t>
      пультке орнатылған бақылау-өлшеу, тіркеу аспаптары мен автоматты құрылғыларға қызмет көрсету;</w:t>
      </w:r>
    </w:p>
    <w:bookmarkEnd w:id="3413"/>
    <w:bookmarkStart w:name="z3421" w:id="3414"/>
    <w:p>
      <w:pPr>
        <w:spacing w:after="0"/>
        <w:ind w:left="0"/>
        <w:jc w:val="both"/>
      </w:pPr>
      <w:r>
        <w:rPr>
          <w:rFonts w:ascii="Times New Roman"/>
          <w:b w:val="false"/>
          <w:i w:val="false"/>
          <w:color w:val="000000"/>
          <w:sz w:val="28"/>
        </w:rPr>
        <w:t>
      аспаптардың көрсеткіштерін өндірістік журналға тіркеу;</w:t>
      </w:r>
    </w:p>
    <w:bookmarkEnd w:id="3414"/>
    <w:bookmarkStart w:name="z3422" w:id="3415"/>
    <w:p>
      <w:pPr>
        <w:spacing w:after="0"/>
        <w:ind w:left="0"/>
        <w:jc w:val="both"/>
      </w:pPr>
      <w:r>
        <w:rPr>
          <w:rFonts w:ascii="Times New Roman"/>
          <w:b w:val="false"/>
          <w:i w:val="false"/>
          <w:color w:val="000000"/>
          <w:sz w:val="28"/>
        </w:rPr>
        <w:t>
      біліктілігі анағұрлым төмен аппаратшылардың бір мезгілде басшылығымен шихталау, аспалы арқанды жол, пеш, сөндіру және газ тазалау учаскелерін үйлестіру.</w:t>
      </w:r>
    </w:p>
    <w:bookmarkEnd w:id="3415"/>
    <w:bookmarkStart w:name="z3423" w:id="3416"/>
    <w:p>
      <w:pPr>
        <w:spacing w:after="0"/>
        <w:ind w:left="0"/>
        <w:jc w:val="both"/>
      </w:pPr>
      <w:r>
        <w:rPr>
          <w:rFonts w:ascii="Times New Roman"/>
          <w:b w:val="false"/>
          <w:i w:val="false"/>
          <w:color w:val="000000"/>
          <w:sz w:val="28"/>
        </w:rPr>
        <w:t>
      465. Білуге тиіс:</w:t>
      </w:r>
    </w:p>
    <w:bookmarkEnd w:id="3416"/>
    <w:bookmarkStart w:name="z3424" w:id="3417"/>
    <w:p>
      <w:pPr>
        <w:spacing w:after="0"/>
        <w:ind w:left="0"/>
        <w:jc w:val="both"/>
      </w:pPr>
      <w:r>
        <w:rPr>
          <w:rFonts w:ascii="Times New Roman"/>
          <w:b w:val="false"/>
          <w:i w:val="false"/>
          <w:color w:val="000000"/>
          <w:sz w:val="28"/>
        </w:rPr>
        <w:t>
      өнімді жасаудың технологиялық схемасы;</w:t>
      </w:r>
    </w:p>
    <w:bookmarkEnd w:id="3417"/>
    <w:bookmarkStart w:name="z3425" w:id="3418"/>
    <w:p>
      <w:pPr>
        <w:spacing w:after="0"/>
        <w:ind w:left="0"/>
        <w:jc w:val="both"/>
      </w:pPr>
      <w:r>
        <w:rPr>
          <w:rFonts w:ascii="Times New Roman"/>
          <w:b w:val="false"/>
          <w:i w:val="false"/>
          <w:color w:val="000000"/>
          <w:sz w:val="28"/>
        </w:rPr>
        <w:t>
      күйдірудің технологиялық процесі;</w:t>
      </w:r>
    </w:p>
    <w:bookmarkEnd w:id="3418"/>
    <w:bookmarkStart w:name="z3426" w:id="3419"/>
    <w:p>
      <w:pPr>
        <w:spacing w:after="0"/>
        <w:ind w:left="0"/>
        <w:jc w:val="both"/>
      </w:pPr>
      <w:r>
        <w:rPr>
          <w:rFonts w:ascii="Times New Roman"/>
          <w:b w:val="false"/>
          <w:i w:val="false"/>
          <w:color w:val="000000"/>
          <w:sz w:val="28"/>
        </w:rPr>
        <w:t>
      шикізат пен жартылай фабрикаттардың, технологиялық отынның, қосалқы материалдар мен дайын өнімнің физикалық-химиялық қасиеттері;</w:t>
      </w:r>
    </w:p>
    <w:bookmarkEnd w:id="3419"/>
    <w:bookmarkStart w:name="z3427" w:id="3420"/>
    <w:p>
      <w:pPr>
        <w:spacing w:after="0"/>
        <w:ind w:left="0"/>
        <w:jc w:val="both"/>
      </w:pPr>
      <w:r>
        <w:rPr>
          <w:rFonts w:ascii="Times New Roman"/>
          <w:b w:val="false"/>
          <w:i w:val="false"/>
          <w:color w:val="000000"/>
          <w:sz w:val="28"/>
        </w:rPr>
        <w:t>
      қызмет көрсетілетін жабдықтың құрылысы және пайдалану тәртібі;</w:t>
      </w:r>
    </w:p>
    <w:bookmarkEnd w:id="3420"/>
    <w:bookmarkStart w:name="z3428" w:id="3421"/>
    <w:p>
      <w:pPr>
        <w:spacing w:after="0"/>
        <w:ind w:left="0"/>
        <w:jc w:val="both"/>
      </w:pPr>
      <w:r>
        <w:rPr>
          <w:rFonts w:ascii="Times New Roman"/>
          <w:b w:val="false"/>
          <w:i w:val="false"/>
          <w:color w:val="000000"/>
          <w:sz w:val="28"/>
        </w:rPr>
        <w:t>
      термикалық процестерге қызмет көрсету кезіндегі еңбек қауіпсіздігі мен еңбекті қорғау тәртібі;</w:t>
      </w:r>
    </w:p>
    <w:bookmarkEnd w:id="3421"/>
    <w:bookmarkStart w:name="z3429" w:id="3422"/>
    <w:p>
      <w:pPr>
        <w:spacing w:after="0"/>
        <w:ind w:left="0"/>
        <w:jc w:val="both"/>
      </w:pPr>
      <w:r>
        <w:rPr>
          <w:rFonts w:ascii="Times New Roman"/>
          <w:b w:val="false"/>
          <w:i w:val="false"/>
          <w:color w:val="000000"/>
          <w:sz w:val="28"/>
        </w:rPr>
        <w:t>
      процестің реттеу тәртібі мен технологиялық режимі;</w:t>
      </w:r>
    </w:p>
    <w:bookmarkEnd w:id="3422"/>
    <w:bookmarkStart w:name="z3430" w:id="3423"/>
    <w:p>
      <w:pPr>
        <w:spacing w:after="0"/>
        <w:ind w:left="0"/>
        <w:jc w:val="both"/>
      </w:pPr>
      <w:r>
        <w:rPr>
          <w:rFonts w:ascii="Times New Roman"/>
          <w:b w:val="false"/>
          <w:i w:val="false"/>
          <w:color w:val="000000"/>
          <w:sz w:val="28"/>
        </w:rPr>
        <w:t>
      талдау жүргізу әдістемесі.</w:t>
      </w:r>
    </w:p>
    <w:bookmarkEnd w:id="3423"/>
    <w:bookmarkStart w:name="z3431" w:id="3424"/>
    <w:p>
      <w:pPr>
        <w:spacing w:after="0"/>
        <w:ind w:left="0"/>
        <w:jc w:val="left"/>
      </w:pPr>
      <w:r>
        <w:rPr>
          <w:rFonts w:ascii="Times New Roman"/>
          <w:b/>
          <w:i w:val="false"/>
          <w:color w:val="000000"/>
        </w:rPr>
        <w:t xml:space="preserve"> 203-параграф. Қабыршықтау аппаратшысы, 3-разряд</w:t>
      </w:r>
    </w:p>
    <w:bookmarkEnd w:id="3424"/>
    <w:bookmarkStart w:name="z3432" w:id="3425"/>
    <w:p>
      <w:pPr>
        <w:spacing w:after="0"/>
        <w:ind w:left="0"/>
        <w:jc w:val="both"/>
      </w:pPr>
      <w:r>
        <w:rPr>
          <w:rFonts w:ascii="Times New Roman"/>
          <w:b w:val="false"/>
          <w:i w:val="false"/>
          <w:color w:val="000000"/>
          <w:sz w:val="28"/>
        </w:rPr>
        <w:t>
      466. Жұмыс сипаттамасы:</w:t>
      </w:r>
    </w:p>
    <w:bookmarkEnd w:id="3425"/>
    <w:bookmarkStart w:name="z3433" w:id="3426"/>
    <w:p>
      <w:pPr>
        <w:spacing w:after="0"/>
        <w:ind w:left="0"/>
        <w:jc w:val="both"/>
      </w:pPr>
      <w:r>
        <w:rPr>
          <w:rFonts w:ascii="Times New Roman"/>
          <w:b w:val="false"/>
          <w:i w:val="false"/>
          <w:color w:val="000000"/>
          <w:sz w:val="28"/>
        </w:rPr>
        <w:t>
      біліктілігі анағұрлым жоғары аппаратшының басшылығымен қабыршықтаудың технологиялық процесін жүргізу;</w:t>
      </w:r>
    </w:p>
    <w:bookmarkEnd w:id="3426"/>
    <w:bookmarkStart w:name="z3434" w:id="3427"/>
    <w:p>
      <w:pPr>
        <w:spacing w:after="0"/>
        <w:ind w:left="0"/>
        <w:jc w:val="both"/>
      </w:pPr>
      <w:r>
        <w:rPr>
          <w:rFonts w:ascii="Times New Roman"/>
          <w:b w:val="false"/>
          <w:i w:val="false"/>
          <w:color w:val="000000"/>
          <w:sz w:val="28"/>
        </w:rPr>
        <w:t>
      шикізатты дайындау мен тиеуге қатысу;</w:t>
      </w:r>
    </w:p>
    <w:bookmarkEnd w:id="3427"/>
    <w:bookmarkStart w:name="z3435" w:id="3428"/>
    <w:p>
      <w:pPr>
        <w:spacing w:after="0"/>
        <w:ind w:left="0"/>
        <w:jc w:val="both"/>
      </w:pPr>
      <w:r>
        <w:rPr>
          <w:rFonts w:ascii="Times New Roman"/>
          <w:b w:val="false"/>
          <w:i w:val="false"/>
          <w:color w:val="000000"/>
          <w:sz w:val="28"/>
        </w:rPr>
        <w:t>
      суытатын суды беру;</w:t>
      </w:r>
    </w:p>
    <w:bookmarkEnd w:id="3428"/>
    <w:bookmarkStart w:name="z3436" w:id="3429"/>
    <w:p>
      <w:pPr>
        <w:spacing w:after="0"/>
        <w:ind w:left="0"/>
        <w:jc w:val="both"/>
      </w:pPr>
      <w:r>
        <w:rPr>
          <w:rFonts w:ascii="Times New Roman"/>
          <w:b w:val="false"/>
          <w:i w:val="false"/>
          <w:color w:val="000000"/>
          <w:sz w:val="28"/>
        </w:rPr>
        <w:t>
      дайын өнімді түсіруге, тығындауға және қоймаға тасымалдауға қатысу;</w:t>
      </w:r>
    </w:p>
    <w:bookmarkEnd w:id="3429"/>
    <w:bookmarkStart w:name="z3437" w:id="3430"/>
    <w:p>
      <w:pPr>
        <w:spacing w:after="0"/>
        <w:ind w:left="0"/>
        <w:jc w:val="both"/>
      </w:pPr>
      <w:r>
        <w:rPr>
          <w:rFonts w:ascii="Times New Roman"/>
          <w:b w:val="false"/>
          <w:i w:val="false"/>
          <w:color w:val="000000"/>
          <w:sz w:val="28"/>
        </w:rPr>
        <w:t>
      сынамаларды іріктеу;</w:t>
      </w:r>
    </w:p>
    <w:bookmarkEnd w:id="3430"/>
    <w:bookmarkStart w:name="z3438" w:id="3431"/>
    <w:p>
      <w:pPr>
        <w:spacing w:after="0"/>
        <w:ind w:left="0"/>
        <w:jc w:val="both"/>
      </w:pPr>
      <w:r>
        <w:rPr>
          <w:rFonts w:ascii="Times New Roman"/>
          <w:b w:val="false"/>
          <w:i w:val="false"/>
          <w:color w:val="000000"/>
          <w:sz w:val="28"/>
        </w:rPr>
        <w:t>
      жабдықты тазалау және майлау, барабанды жуу;</w:t>
      </w:r>
    </w:p>
    <w:bookmarkEnd w:id="3431"/>
    <w:bookmarkStart w:name="z3439" w:id="3432"/>
    <w:p>
      <w:pPr>
        <w:spacing w:after="0"/>
        <w:ind w:left="0"/>
        <w:jc w:val="both"/>
      </w:pPr>
      <w:r>
        <w:rPr>
          <w:rFonts w:ascii="Times New Roman"/>
          <w:b w:val="false"/>
          <w:i w:val="false"/>
          <w:color w:val="000000"/>
          <w:sz w:val="28"/>
        </w:rPr>
        <w:t>
      жабдықтарды жөндеуге дайындау.</w:t>
      </w:r>
    </w:p>
    <w:bookmarkEnd w:id="3432"/>
    <w:bookmarkStart w:name="z3440" w:id="3433"/>
    <w:p>
      <w:pPr>
        <w:spacing w:after="0"/>
        <w:ind w:left="0"/>
        <w:jc w:val="both"/>
      </w:pPr>
      <w:r>
        <w:rPr>
          <w:rFonts w:ascii="Times New Roman"/>
          <w:b w:val="false"/>
          <w:i w:val="false"/>
          <w:color w:val="000000"/>
          <w:sz w:val="28"/>
        </w:rPr>
        <w:t>
      467. Білуге тиіс:</w:t>
      </w:r>
    </w:p>
    <w:bookmarkEnd w:id="3433"/>
    <w:bookmarkStart w:name="z3441" w:id="3434"/>
    <w:p>
      <w:pPr>
        <w:spacing w:after="0"/>
        <w:ind w:left="0"/>
        <w:jc w:val="both"/>
      </w:pPr>
      <w:r>
        <w:rPr>
          <w:rFonts w:ascii="Times New Roman"/>
          <w:b w:val="false"/>
          <w:i w:val="false"/>
          <w:color w:val="000000"/>
          <w:sz w:val="28"/>
        </w:rPr>
        <w:t>
      қызмет көрсетілетін учаскенің технологиялық схемасы;</w:t>
      </w:r>
    </w:p>
    <w:bookmarkEnd w:id="3434"/>
    <w:bookmarkStart w:name="z3442" w:id="3435"/>
    <w:p>
      <w:pPr>
        <w:spacing w:after="0"/>
        <w:ind w:left="0"/>
        <w:jc w:val="both"/>
      </w:pPr>
      <w:r>
        <w:rPr>
          <w:rFonts w:ascii="Times New Roman"/>
          <w:b w:val="false"/>
          <w:i w:val="false"/>
          <w:color w:val="000000"/>
          <w:sz w:val="28"/>
        </w:rPr>
        <w:t>
      негізгі және қосалқы жабдықтың құрылысы және жұмыс істеу принципі;</w:t>
      </w:r>
    </w:p>
    <w:bookmarkEnd w:id="3435"/>
    <w:bookmarkStart w:name="z3443" w:id="3436"/>
    <w:p>
      <w:pPr>
        <w:spacing w:after="0"/>
        <w:ind w:left="0"/>
        <w:jc w:val="both"/>
      </w:pPr>
      <w:r>
        <w:rPr>
          <w:rFonts w:ascii="Times New Roman"/>
          <w:b w:val="false"/>
          <w:i w:val="false"/>
          <w:color w:val="000000"/>
          <w:sz w:val="28"/>
        </w:rPr>
        <w:t>
      технологиялық процестің мәні;</w:t>
      </w:r>
    </w:p>
    <w:bookmarkEnd w:id="3436"/>
    <w:bookmarkStart w:name="z3444" w:id="3437"/>
    <w:p>
      <w:pPr>
        <w:spacing w:after="0"/>
        <w:ind w:left="0"/>
        <w:jc w:val="both"/>
      </w:pPr>
      <w:r>
        <w:rPr>
          <w:rFonts w:ascii="Times New Roman"/>
          <w:b w:val="false"/>
          <w:i w:val="false"/>
          <w:color w:val="000000"/>
          <w:sz w:val="28"/>
        </w:rPr>
        <w:t>
      шикізаттың, жартылай өнімдер мен өнімдердің физикалық-химиялық қасиеттері;</w:t>
      </w:r>
    </w:p>
    <w:bookmarkEnd w:id="3437"/>
    <w:bookmarkStart w:name="z3445" w:id="3438"/>
    <w:p>
      <w:pPr>
        <w:spacing w:after="0"/>
        <w:ind w:left="0"/>
        <w:jc w:val="both"/>
      </w:pPr>
      <w:r>
        <w:rPr>
          <w:rFonts w:ascii="Times New Roman"/>
          <w:b w:val="false"/>
          <w:i w:val="false"/>
          <w:color w:val="000000"/>
          <w:sz w:val="28"/>
        </w:rPr>
        <w:t>
      шикізатқа және дайын өнімге қойылатын талаптар;</w:t>
      </w:r>
    </w:p>
    <w:bookmarkEnd w:id="3438"/>
    <w:bookmarkStart w:name="z3446" w:id="3439"/>
    <w:p>
      <w:pPr>
        <w:spacing w:after="0"/>
        <w:ind w:left="0"/>
        <w:jc w:val="both"/>
      </w:pPr>
      <w:r>
        <w:rPr>
          <w:rFonts w:ascii="Times New Roman"/>
          <w:b w:val="false"/>
          <w:i w:val="false"/>
          <w:color w:val="000000"/>
          <w:sz w:val="28"/>
        </w:rPr>
        <w:t>
      сынамаларды іріктеу тәртібі.</w:t>
      </w:r>
    </w:p>
    <w:bookmarkEnd w:id="3439"/>
    <w:bookmarkStart w:name="z3447" w:id="3440"/>
    <w:p>
      <w:pPr>
        <w:spacing w:after="0"/>
        <w:ind w:left="0"/>
        <w:jc w:val="left"/>
      </w:pPr>
      <w:r>
        <w:rPr>
          <w:rFonts w:ascii="Times New Roman"/>
          <w:b/>
          <w:i w:val="false"/>
          <w:color w:val="000000"/>
        </w:rPr>
        <w:t xml:space="preserve"> 204-параграф. Қабыршықтау аппаратшысы, 4-разряд</w:t>
      </w:r>
    </w:p>
    <w:bookmarkEnd w:id="3440"/>
    <w:bookmarkStart w:name="z3448" w:id="3441"/>
    <w:p>
      <w:pPr>
        <w:spacing w:after="0"/>
        <w:ind w:left="0"/>
        <w:jc w:val="both"/>
      </w:pPr>
      <w:r>
        <w:rPr>
          <w:rFonts w:ascii="Times New Roman"/>
          <w:b w:val="false"/>
          <w:i w:val="false"/>
          <w:color w:val="000000"/>
          <w:sz w:val="28"/>
        </w:rPr>
        <w:t>
      468. Жұмыс сипаттамасы:</w:t>
      </w:r>
    </w:p>
    <w:bookmarkEnd w:id="3441"/>
    <w:bookmarkStart w:name="z3449" w:id="3442"/>
    <w:p>
      <w:pPr>
        <w:spacing w:after="0"/>
        <w:ind w:left="0"/>
        <w:jc w:val="both"/>
      </w:pPr>
      <w:r>
        <w:rPr>
          <w:rFonts w:ascii="Times New Roman"/>
          <w:b w:val="false"/>
          <w:i w:val="false"/>
          <w:color w:val="000000"/>
          <w:sz w:val="28"/>
        </w:rPr>
        <w:t>
      қабыршықтаудың технологиялық процесін жүргізу;</w:t>
      </w:r>
    </w:p>
    <w:bookmarkEnd w:id="3442"/>
    <w:bookmarkStart w:name="z3450" w:id="3443"/>
    <w:p>
      <w:pPr>
        <w:spacing w:after="0"/>
        <w:ind w:left="0"/>
        <w:jc w:val="both"/>
      </w:pPr>
      <w:r>
        <w:rPr>
          <w:rFonts w:ascii="Times New Roman"/>
          <w:b w:val="false"/>
          <w:i w:val="false"/>
          <w:color w:val="000000"/>
          <w:sz w:val="28"/>
        </w:rPr>
        <w:t>
      балқытылған өнімді аппаратқа салу;</w:t>
      </w:r>
    </w:p>
    <w:bookmarkEnd w:id="3443"/>
    <w:bookmarkStart w:name="z3451" w:id="3444"/>
    <w:p>
      <w:pPr>
        <w:spacing w:after="0"/>
        <w:ind w:left="0"/>
        <w:jc w:val="both"/>
      </w:pPr>
      <w:r>
        <w:rPr>
          <w:rFonts w:ascii="Times New Roman"/>
          <w:b w:val="false"/>
          <w:i w:val="false"/>
          <w:color w:val="000000"/>
          <w:sz w:val="28"/>
        </w:rPr>
        <w:t>
      аппараттағы балқыма деңгейін, балқыманың қатуы мен айналмалы барабандағы қабықтың пайда болуын қадағалау;</w:t>
      </w:r>
    </w:p>
    <w:bookmarkEnd w:id="3444"/>
    <w:bookmarkStart w:name="z3452" w:id="3445"/>
    <w:p>
      <w:pPr>
        <w:spacing w:after="0"/>
        <w:ind w:left="0"/>
        <w:jc w:val="both"/>
      </w:pPr>
      <w:r>
        <w:rPr>
          <w:rFonts w:ascii="Times New Roman"/>
          <w:b w:val="false"/>
          <w:i w:val="false"/>
          <w:color w:val="000000"/>
          <w:sz w:val="28"/>
        </w:rPr>
        <w:t>
      пленканың қалыңдығын көзбен анықтау және реттеу, қатқан өнімді кесу, ұсақтау, шашып тастау және барабандарда тығыздау;</w:t>
      </w:r>
    </w:p>
    <w:bookmarkEnd w:id="3445"/>
    <w:bookmarkStart w:name="z3453" w:id="3446"/>
    <w:p>
      <w:pPr>
        <w:spacing w:after="0"/>
        <w:ind w:left="0"/>
        <w:jc w:val="both"/>
      </w:pPr>
      <w:r>
        <w:rPr>
          <w:rFonts w:ascii="Times New Roman"/>
          <w:b w:val="false"/>
          <w:i w:val="false"/>
          <w:color w:val="000000"/>
          <w:sz w:val="28"/>
        </w:rPr>
        <w:t>
      кескіш пышақты басуды реттеу, тығындау және дайын өнімді қоймаға тасымалдау;</w:t>
      </w:r>
    </w:p>
    <w:bookmarkEnd w:id="3446"/>
    <w:bookmarkStart w:name="z3454" w:id="3447"/>
    <w:p>
      <w:pPr>
        <w:spacing w:after="0"/>
        <w:ind w:left="0"/>
        <w:jc w:val="both"/>
      </w:pPr>
      <w:r>
        <w:rPr>
          <w:rFonts w:ascii="Times New Roman"/>
          <w:b w:val="false"/>
          <w:i w:val="false"/>
          <w:color w:val="000000"/>
          <w:sz w:val="28"/>
        </w:rPr>
        <w:t>
      технологиялық процесті: балқыманың, салқындататын судың, дайын өнімнің температурасын, бақылау-өлшеу аспаптарының көрсеткіштері және талдау нәтижелері бойынша барабан айналымдарының берілген санын бақылау және реттеу;</w:t>
      </w:r>
    </w:p>
    <w:bookmarkEnd w:id="3447"/>
    <w:bookmarkStart w:name="z3455" w:id="3448"/>
    <w:p>
      <w:pPr>
        <w:spacing w:after="0"/>
        <w:ind w:left="0"/>
        <w:jc w:val="both"/>
      </w:pPr>
      <w:r>
        <w:rPr>
          <w:rFonts w:ascii="Times New Roman"/>
          <w:b w:val="false"/>
          <w:i w:val="false"/>
          <w:color w:val="000000"/>
          <w:sz w:val="28"/>
        </w:rPr>
        <w:t>
      талдаулар жүргізу, дайын өнімнің шығуын, тараның қажетті саны мен шығынын есептеу;</w:t>
      </w:r>
    </w:p>
    <w:bookmarkEnd w:id="3448"/>
    <w:bookmarkStart w:name="z3456" w:id="3449"/>
    <w:p>
      <w:pPr>
        <w:spacing w:after="0"/>
        <w:ind w:left="0"/>
        <w:jc w:val="both"/>
      </w:pPr>
      <w:r>
        <w:rPr>
          <w:rFonts w:ascii="Times New Roman"/>
          <w:b w:val="false"/>
          <w:i w:val="false"/>
          <w:color w:val="000000"/>
          <w:sz w:val="28"/>
        </w:rPr>
        <w:t>
      қабыршықты қондырғысына, механикалық тығыздағышқа, бақылау-өлшеу аспаптары мен өзге де жабдыққа қызмет көрсету;</w:t>
      </w:r>
    </w:p>
    <w:bookmarkEnd w:id="3449"/>
    <w:bookmarkStart w:name="z3457" w:id="3450"/>
    <w:p>
      <w:pPr>
        <w:spacing w:after="0"/>
        <w:ind w:left="0"/>
        <w:jc w:val="both"/>
      </w:pPr>
      <w:r>
        <w:rPr>
          <w:rFonts w:ascii="Times New Roman"/>
          <w:b w:val="false"/>
          <w:i w:val="false"/>
          <w:color w:val="000000"/>
          <w:sz w:val="28"/>
        </w:rPr>
        <w:t>
      жабдық жұмысындағы ақаулықтарды жою;</w:t>
      </w:r>
    </w:p>
    <w:bookmarkEnd w:id="3450"/>
    <w:bookmarkStart w:name="z3458" w:id="3451"/>
    <w:p>
      <w:pPr>
        <w:spacing w:after="0"/>
        <w:ind w:left="0"/>
        <w:jc w:val="both"/>
      </w:pPr>
      <w:r>
        <w:rPr>
          <w:rFonts w:ascii="Times New Roman"/>
          <w:b w:val="false"/>
          <w:i w:val="false"/>
          <w:color w:val="000000"/>
          <w:sz w:val="28"/>
        </w:rPr>
        <w:t>
      жабдықты жөндеуден қабылдау;</w:t>
      </w:r>
    </w:p>
    <w:bookmarkEnd w:id="3451"/>
    <w:bookmarkStart w:name="z3459" w:id="3452"/>
    <w:p>
      <w:pPr>
        <w:spacing w:after="0"/>
        <w:ind w:left="0"/>
        <w:jc w:val="both"/>
      </w:pPr>
      <w:r>
        <w:rPr>
          <w:rFonts w:ascii="Times New Roman"/>
          <w:b w:val="false"/>
          <w:i w:val="false"/>
          <w:color w:val="000000"/>
          <w:sz w:val="28"/>
        </w:rPr>
        <w:t>
      біліктілігі төмен аппаратшыларға басшылық ету.</w:t>
      </w:r>
    </w:p>
    <w:bookmarkEnd w:id="3452"/>
    <w:bookmarkStart w:name="z3460" w:id="3453"/>
    <w:p>
      <w:pPr>
        <w:spacing w:after="0"/>
        <w:ind w:left="0"/>
        <w:jc w:val="both"/>
      </w:pPr>
      <w:r>
        <w:rPr>
          <w:rFonts w:ascii="Times New Roman"/>
          <w:b w:val="false"/>
          <w:i w:val="false"/>
          <w:color w:val="000000"/>
          <w:sz w:val="28"/>
        </w:rPr>
        <w:t>
      469. Білуге тиіс:</w:t>
      </w:r>
    </w:p>
    <w:bookmarkEnd w:id="3453"/>
    <w:bookmarkStart w:name="z3461" w:id="3454"/>
    <w:p>
      <w:pPr>
        <w:spacing w:after="0"/>
        <w:ind w:left="0"/>
        <w:jc w:val="both"/>
      </w:pPr>
      <w:r>
        <w:rPr>
          <w:rFonts w:ascii="Times New Roman"/>
          <w:b w:val="false"/>
          <w:i w:val="false"/>
          <w:color w:val="000000"/>
          <w:sz w:val="28"/>
        </w:rPr>
        <w:t>
      қызмет көрсетілетін учаскенің технологиялық схемасы;</w:t>
      </w:r>
    </w:p>
    <w:bookmarkEnd w:id="3454"/>
    <w:bookmarkStart w:name="z3462" w:id="3455"/>
    <w:p>
      <w:pPr>
        <w:spacing w:after="0"/>
        <w:ind w:left="0"/>
        <w:jc w:val="both"/>
      </w:pPr>
      <w:r>
        <w:rPr>
          <w:rFonts w:ascii="Times New Roman"/>
          <w:b w:val="false"/>
          <w:i w:val="false"/>
          <w:color w:val="000000"/>
          <w:sz w:val="28"/>
        </w:rPr>
        <w:t>
      негізгі және қосалқы жабдықтың құрылысы;</w:t>
      </w:r>
    </w:p>
    <w:bookmarkEnd w:id="3455"/>
    <w:bookmarkStart w:name="z3463" w:id="3456"/>
    <w:p>
      <w:pPr>
        <w:spacing w:after="0"/>
        <w:ind w:left="0"/>
        <w:jc w:val="both"/>
      </w:pPr>
      <w:r>
        <w:rPr>
          <w:rFonts w:ascii="Times New Roman"/>
          <w:b w:val="false"/>
          <w:i w:val="false"/>
          <w:color w:val="000000"/>
          <w:sz w:val="28"/>
        </w:rPr>
        <w:t>
      технологиялық режим және оны реттеу тәртібі;</w:t>
      </w:r>
    </w:p>
    <w:bookmarkEnd w:id="3456"/>
    <w:bookmarkStart w:name="z3464" w:id="3457"/>
    <w:p>
      <w:pPr>
        <w:spacing w:after="0"/>
        <w:ind w:left="0"/>
        <w:jc w:val="both"/>
      </w:pPr>
      <w:r>
        <w:rPr>
          <w:rFonts w:ascii="Times New Roman"/>
          <w:b w:val="false"/>
          <w:i w:val="false"/>
          <w:color w:val="000000"/>
          <w:sz w:val="28"/>
        </w:rPr>
        <w:t>
      шикізаттың, жартылай өнімдер мен өнімдердің физикалық-химиялық қасиеттері;</w:t>
      </w:r>
    </w:p>
    <w:bookmarkEnd w:id="3457"/>
    <w:bookmarkStart w:name="z3465" w:id="3458"/>
    <w:p>
      <w:pPr>
        <w:spacing w:after="0"/>
        <w:ind w:left="0"/>
        <w:jc w:val="both"/>
      </w:pPr>
      <w:r>
        <w:rPr>
          <w:rFonts w:ascii="Times New Roman"/>
          <w:b w:val="false"/>
          <w:i w:val="false"/>
          <w:color w:val="000000"/>
          <w:sz w:val="28"/>
        </w:rPr>
        <w:t>
      шикізатқа және дайын өнімге қойылатын талаптар;</w:t>
      </w:r>
    </w:p>
    <w:bookmarkEnd w:id="3458"/>
    <w:bookmarkStart w:name="z3466" w:id="3459"/>
    <w:p>
      <w:pPr>
        <w:spacing w:after="0"/>
        <w:ind w:left="0"/>
        <w:jc w:val="both"/>
      </w:pPr>
      <w:r>
        <w:rPr>
          <w:rFonts w:ascii="Times New Roman"/>
          <w:b w:val="false"/>
          <w:i w:val="false"/>
          <w:color w:val="000000"/>
          <w:sz w:val="28"/>
        </w:rPr>
        <w:t>
      талдау жүргізу әдістемесі.</w:t>
      </w:r>
    </w:p>
    <w:bookmarkEnd w:id="3459"/>
    <w:bookmarkStart w:name="z3467" w:id="3460"/>
    <w:p>
      <w:pPr>
        <w:spacing w:after="0"/>
        <w:ind w:left="0"/>
        <w:jc w:val="left"/>
      </w:pPr>
      <w:r>
        <w:rPr>
          <w:rFonts w:ascii="Times New Roman"/>
          <w:b/>
          <w:i w:val="false"/>
          <w:color w:val="000000"/>
        </w:rPr>
        <w:t xml:space="preserve"> 205-параграф. Қайнату аппаратшысы, 2-разряд</w:t>
      </w:r>
    </w:p>
    <w:bookmarkEnd w:id="3460"/>
    <w:bookmarkStart w:name="z3468" w:id="3461"/>
    <w:p>
      <w:pPr>
        <w:spacing w:after="0"/>
        <w:ind w:left="0"/>
        <w:jc w:val="both"/>
      </w:pPr>
      <w:r>
        <w:rPr>
          <w:rFonts w:ascii="Times New Roman"/>
          <w:b w:val="false"/>
          <w:i w:val="false"/>
          <w:color w:val="000000"/>
          <w:sz w:val="28"/>
        </w:rPr>
        <w:t>
      470. Жұмыс сипаттамасы:</w:t>
      </w:r>
    </w:p>
    <w:bookmarkEnd w:id="3461"/>
    <w:bookmarkStart w:name="z3469" w:id="3462"/>
    <w:p>
      <w:pPr>
        <w:spacing w:after="0"/>
        <w:ind w:left="0"/>
        <w:jc w:val="both"/>
      </w:pPr>
      <w:r>
        <w:rPr>
          <w:rFonts w:ascii="Times New Roman"/>
          <w:b w:val="false"/>
          <w:i w:val="false"/>
          <w:color w:val="000000"/>
          <w:sz w:val="28"/>
        </w:rPr>
        <w:t>
      біліктілігі анағұрлым жоғары аппаратшының басшылығымен күрделі емес жабдықпен жарақталған учаскелерде қайнатудің жекелеген операцияларын орындау;</w:t>
      </w:r>
    </w:p>
    <w:bookmarkEnd w:id="3462"/>
    <w:bookmarkStart w:name="z3470" w:id="3463"/>
    <w:p>
      <w:pPr>
        <w:spacing w:after="0"/>
        <w:ind w:left="0"/>
        <w:jc w:val="both"/>
      </w:pPr>
      <w:r>
        <w:rPr>
          <w:rFonts w:ascii="Times New Roman"/>
          <w:b w:val="false"/>
          <w:i w:val="false"/>
          <w:color w:val="000000"/>
          <w:sz w:val="28"/>
        </w:rPr>
        <w:t>
      компоненттерді ұсату, еріту, және аппараттарға тиеу;</w:t>
      </w:r>
    </w:p>
    <w:bookmarkEnd w:id="3463"/>
    <w:bookmarkStart w:name="z3471" w:id="3464"/>
    <w:p>
      <w:pPr>
        <w:spacing w:after="0"/>
        <w:ind w:left="0"/>
        <w:jc w:val="both"/>
      </w:pPr>
      <w:r>
        <w:rPr>
          <w:rFonts w:ascii="Times New Roman"/>
          <w:b w:val="false"/>
          <w:i w:val="false"/>
          <w:color w:val="000000"/>
          <w:sz w:val="28"/>
        </w:rPr>
        <w:t>
      дайын өнімді түсіру;</w:t>
      </w:r>
    </w:p>
    <w:bookmarkEnd w:id="3464"/>
    <w:bookmarkStart w:name="z3472" w:id="3465"/>
    <w:p>
      <w:pPr>
        <w:spacing w:after="0"/>
        <w:ind w:left="0"/>
        <w:jc w:val="both"/>
      </w:pPr>
      <w:r>
        <w:rPr>
          <w:rFonts w:ascii="Times New Roman"/>
          <w:b w:val="false"/>
          <w:i w:val="false"/>
          <w:color w:val="000000"/>
          <w:sz w:val="28"/>
        </w:rPr>
        <w:t>
      аппараттарды қалдықтан тазалау;</w:t>
      </w:r>
    </w:p>
    <w:bookmarkEnd w:id="3465"/>
    <w:bookmarkStart w:name="z3473" w:id="3466"/>
    <w:p>
      <w:pPr>
        <w:spacing w:after="0"/>
        <w:ind w:left="0"/>
        <w:jc w:val="both"/>
      </w:pPr>
      <w:r>
        <w:rPr>
          <w:rFonts w:ascii="Times New Roman"/>
          <w:b w:val="false"/>
          <w:i w:val="false"/>
          <w:color w:val="000000"/>
          <w:sz w:val="28"/>
        </w:rPr>
        <w:t>
      жабдыққа қызмет көрсету;</w:t>
      </w:r>
    </w:p>
    <w:bookmarkEnd w:id="3466"/>
    <w:bookmarkStart w:name="z3474" w:id="3467"/>
    <w:p>
      <w:pPr>
        <w:spacing w:after="0"/>
        <w:ind w:left="0"/>
        <w:jc w:val="both"/>
      </w:pPr>
      <w:r>
        <w:rPr>
          <w:rFonts w:ascii="Times New Roman"/>
          <w:b w:val="false"/>
          <w:i w:val="false"/>
          <w:color w:val="000000"/>
          <w:sz w:val="28"/>
        </w:rPr>
        <w:t>
      жабдықты жөндеуге дайындау.</w:t>
      </w:r>
    </w:p>
    <w:bookmarkEnd w:id="3467"/>
    <w:bookmarkStart w:name="z3475" w:id="3468"/>
    <w:p>
      <w:pPr>
        <w:spacing w:after="0"/>
        <w:ind w:left="0"/>
        <w:jc w:val="both"/>
      </w:pPr>
      <w:r>
        <w:rPr>
          <w:rFonts w:ascii="Times New Roman"/>
          <w:b w:val="false"/>
          <w:i w:val="false"/>
          <w:color w:val="000000"/>
          <w:sz w:val="28"/>
        </w:rPr>
        <w:t>
      471. Білуге тиіс:</w:t>
      </w:r>
    </w:p>
    <w:bookmarkEnd w:id="3468"/>
    <w:bookmarkStart w:name="z3476" w:id="3469"/>
    <w:p>
      <w:pPr>
        <w:spacing w:after="0"/>
        <w:ind w:left="0"/>
        <w:jc w:val="both"/>
      </w:pPr>
      <w:r>
        <w:rPr>
          <w:rFonts w:ascii="Times New Roman"/>
          <w:b w:val="false"/>
          <w:i w:val="false"/>
          <w:color w:val="000000"/>
          <w:sz w:val="28"/>
        </w:rPr>
        <w:t>
      негізгі және қосалқы жабдықтың құрылысы және жұмыс істеу принципі;</w:t>
      </w:r>
    </w:p>
    <w:bookmarkEnd w:id="3469"/>
    <w:bookmarkStart w:name="z3477" w:id="3470"/>
    <w:p>
      <w:pPr>
        <w:spacing w:after="0"/>
        <w:ind w:left="0"/>
        <w:jc w:val="both"/>
      </w:pPr>
      <w:r>
        <w:rPr>
          <w:rFonts w:ascii="Times New Roman"/>
          <w:b w:val="false"/>
          <w:i w:val="false"/>
          <w:color w:val="000000"/>
          <w:sz w:val="28"/>
        </w:rPr>
        <w:t>
      сынамалар іріктеу тәртібі.</w:t>
      </w:r>
    </w:p>
    <w:bookmarkEnd w:id="3470"/>
    <w:bookmarkStart w:name="z3478" w:id="3471"/>
    <w:p>
      <w:pPr>
        <w:spacing w:after="0"/>
        <w:ind w:left="0"/>
        <w:jc w:val="left"/>
      </w:pPr>
      <w:r>
        <w:rPr>
          <w:rFonts w:ascii="Times New Roman"/>
          <w:b/>
          <w:i w:val="false"/>
          <w:color w:val="000000"/>
        </w:rPr>
        <w:t xml:space="preserve"> 206-параграф. Қайнату аппаратшысы, 3-разряд</w:t>
      </w:r>
    </w:p>
    <w:bookmarkEnd w:id="3471"/>
    <w:bookmarkStart w:name="z3479" w:id="3472"/>
    <w:p>
      <w:pPr>
        <w:spacing w:after="0"/>
        <w:ind w:left="0"/>
        <w:jc w:val="both"/>
      </w:pPr>
      <w:r>
        <w:rPr>
          <w:rFonts w:ascii="Times New Roman"/>
          <w:b w:val="false"/>
          <w:i w:val="false"/>
          <w:color w:val="000000"/>
          <w:sz w:val="28"/>
        </w:rPr>
        <w:t>
      472. Жұмыс сипаттамасы:</w:t>
      </w:r>
    </w:p>
    <w:bookmarkEnd w:id="3472"/>
    <w:bookmarkStart w:name="z3480" w:id="3473"/>
    <w:p>
      <w:pPr>
        <w:spacing w:after="0"/>
        <w:ind w:left="0"/>
        <w:jc w:val="both"/>
      </w:pPr>
      <w:r>
        <w:rPr>
          <w:rFonts w:ascii="Times New Roman"/>
          <w:b w:val="false"/>
          <w:i w:val="false"/>
          <w:color w:val="000000"/>
          <w:sz w:val="28"/>
        </w:rPr>
        <w:t>
      біліктілігі анағұрлым жоғары аппаратшының басшылығымен күрделі емес жабдықпен жарақталған учаскелерде қайнатудің немесе күрделі жабдықпен жарақталған учаскелерде қайнатудің технологиялық процесін жүргізу;</w:t>
      </w:r>
    </w:p>
    <w:bookmarkEnd w:id="3473"/>
    <w:bookmarkStart w:name="z3481" w:id="3474"/>
    <w:p>
      <w:pPr>
        <w:spacing w:after="0"/>
        <w:ind w:left="0"/>
        <w:jc w:val="both"/>
      </w:pPr>
      <w:r>
        <w:rPr>
          <w:rFonts w:ascii="Times New Roman"/>
          <w:b w:val="false"/>
          <w:i w:val="false"/>
          <w:color w:val="000000"/>
          <w:sz w:val="28"/>
        </w:rPr>
        <w:t>
      шикізатты алдын ала дайындау (ұсақтау, еріту);</w:t>
      </w:r>
    </w:p>
    <w:bookmarkEnd w:id="3474"/>
    <w:bookmarkStart w:name="z3482" w:id="3475"/>
    <w:p>
      <w:pPr>
        <w:spacing w:after="0"/>
        <w:ind w:left="0"/>
        <w:jc w:val="both"/>
      </w:pPr>
      <w:r>
        <w:rPr>
          <w:rFonts w:ascii="Times New Roman"/>
          <w:b w:val="false"/>
          <w:i w:val="false"/>
          <w:color w:val="000000"/>
          <w:sz w:val="28"/>
        </w:rPr>
        <w:t>
      реакторларды (қазандарды), автоклавтарды шикізатпен тиеу;</w:t>
      </w:r>
    </w:p>
    <w:bookmarkEnd w:id="3475"/>
    <w:bookmarkStart w:name="z3483" w:id="3476"/>
    <w:p>
      <w:pPr>
        <w:spacing w:after="0"/>
        <w:ind w:left="0"/>
        <w:jc w:val="both"/>
      </w:pPr>
      <w:r>
        <w:rPr>
          <w:rFonts w:ascii="Times New Roman"/>
          <w:b w:val="false"/>
          <w:i w:val="false"/>
          <w:color w:val="000000"/>
          <w:sz w:val="28"/>
        </w:rPr>
        <w:t>
      реакциялық массаны берілген температураға дейін қыздыру, араластыру, қайнату аппараттарына, жинақтағыштарға, коммуникацияларға, сорғыларға қызмет көрсету;</w:t>
      </w:r>
    </w:p>
    <w:bookmarkEnd w:id="3476"/>
    <w:bookmarkStart w:name="z3484" w:id="3477"/>
    <w:p>
      <w:pPr>
        <w:spacing w:after="0"/>
        <w:ind w:left="0"/>
        <w:jc w:val="both"/>
      </w:pPr>
      <w:r>
        <w:rPr>
          <w:rFonts w:ascii="Times New Roman"/>
          <w:b w:val="false"/>
          <w:i w:val="false"/>
          <w:color w:val="000000"/>
          <w:sz w:val="28"/>
        </w:rPr>
        <w:t>
      талдау үшін сынамалар алу;</w:t>
      </w:r>
    </w:p>
    <w:bookmarkEnd w:id="3477"/>
    <w:bookmarkStart w:name="z3485" w:id="3478"/>
    <w:p>
      <w:pPr>
        <w:spacing w:after="0"/>
        <w:ind w:left="0"/>
        <w:jc w:val="both"/>
      </w:pPr>
      <w:r>
        <w:rPr>
          <w:rFonts w:ascii="Times New Roman"/>
          <w:b w:val="false"/>
          <w:i w:val="false"/>
          <w:color w:val="000000"/>
          <w:sz w:val="28"/>
        </w:rPr>
        <w:t>
      қызмет көрсетілетін жабдықтың жұмысындағы ақаулықтарды жою.</w:t>
      </w:r>
    </w:p>
    <w:bookmarkEnd w:id="3478"/>
    <w:bookmarkStart w:name="z3486" w:id="3479"/>
    <w:p>
      <w:pPr>
        <w:spacing w:after="0"/>
        <w:ind w:left="0"/>
        <w:jc w:val="both"/>
      </w:pPr>
      <w:r>
        <w:rPr>
          <w:rFonts w:ascii="Times New Roman"/>
          <w:b w:val="false"/>
          <w:i w:val="false"/>
          <w:color w:val="000000"/>
          <w:sz w:val="28"/>
        </w:rPr>
        <w:t>
      473. Білуге тиіс:</w:t>
      </w:r>
    </w:p>
    <w:bookmarkEnd w:id="3479"/>
    <w:bookmarkStart w:name="z3487" w:id="3480"/>
    <w:p>
      <w:pPr>
        <w:spacing w:after="0"/>
        <w:ind w:left="0"/>
        <w:jc w:val="both"/>
      </w:pPr>
      <w:r>
        <w:rPr>
          <w:rFonts w:ascii="Times New Roman"/>
          <w:b w:val="false"/>
          <w:i w:val="false"/>
          <w:color w:val="000000"/>
          <w:sz w:val="28"/>
        </w:rPr>
        <w:t>
      қызмет көрсетілетін учаскенің технологиялық схемасы;</w:t>
      </w:r>
    </w:p>
    <w:bookmarkEnd w:id="3480"/>
    <w:bookmarkStart w:name="z3488" w:id="3481"/>
    <w:p>
      <w:pPr>
        <w:spacing w:after="0"/>
        <w:ind w:left="0"/>
        <w:jc w:val="both"/>
      </w:pPr>
      <w:r>
        <w:rPr>
          <w:rFonts w:ascii="Times New Roman"/>
          <w:b w:val="false"/>
          <w:i w:val="false"/>
          <w:color w:val="000000"/>
          <w:sz w:val="28"/>
        </w:rPr>
        <w:t>
      технологиялық процестің мәні мен технологиялық режимі;</w:t>
      </w:r>
    </w:p>
    <w:bookmarkEnd w:id="3481"/>
    <w:bookmarkStart w:name="z3489" w:id="3482"/>
    <w:p>
      <w:pPr>
        <w:spacing w:after="0"/>
        <w:ind w:left="0"/>
        <w:jc w:val="both"/>
      </w:pPr>
      <w:r>
        <w:rPr>
          <w:rFonts w:ascii="Times New Roman"/>
          <w:b w:val="false"/>
          <w:i w:val="false"/>
          <w:color w:val="000000"/>
          <w:sz w:val="28"/>
        </w:rPr>
        <w:t>
      негізгі және қосалқы жабдықтың құрылысы және жұмыс істеу принципі;</w:t>
      </w:r>
    </w:p>
    <w:bookmarkEnd w:id="3482"/>
    <w:bookmarkStart w:name="z3490" w:id="3483"/>
    <w:p>
      <w:pPr>
        <w:spacing w:after="0"/>
        <w:ind w:left="0"/>
        <w:jc w:val="both"/>
      </w:pPr>
      <w:r>
        <w:rPr>
          <w:rFonts w:ascii="Times New Roman"/>
          <w:b w:val="false"/>
          <w:i w:val="false"/>
          <w:color w:val="000000"/>
          <w:sz w:val="28"/>
        </w:rPr>
        <w:t>
      сынамалар іріктеу тәртібі.</w:t>
      </w:r>
    </w:p>
    <w:bookmarkEnd w:id="3483"/>
    <w:bookmarkStart w:name="z3491" w:id="3484"/>
    <w:p>
      <w:pPr>
        <w:spacing w:after="0"/>
        <w:ind w:left="0"/>
        <w:jc w:val="both"/>
      </w:pPr>
      <w:r>
        <w:rPr>
          <w:rFonts w:ascii="Times New Roman"/>
          <w:b w:val="false"/>
          <w:i w:val="false"/>
          <w:color w:val="000000"/>
          <w:sz w:val="28"/>
        </w:rPr>
        <w:t>
      474. Жұмыс үлгілері:</w:t>
      </w:r>
    </w:p>
    <w:bookmarkEnd w:id="3484"/>
    <w:bookmarkStart w:name="z3492" w:id="3485"/>
    <w:p>
      <w:pPr>
        <w:spacing w:after="0"/>
        <w:ind w:left="0"/>
        <w:jc w:val="both"/>
      </w:pPr>
      <w:r>
        <w:rPr>
          <w:rFonts w:ascii="Times New Roman"/>
          <w:b w:val="false"/>
          <w:i w:val="false"/>
          <w:color w:val="000000"/>
          <w:sz w:val="28"/>
        </w:rPr>
        <w:t>
      1) брикет массасы (орман химиялық өндірістері), сұйық шыны, майлар (асбест техникалық бұйымдарын сіңдіру үшін), шәрбаттар (дәрумендер өндіру), химикаттар (күкірт бояғыштарын, грампластинкалар және өзгеде де өндіру) - қайнату процесін жүргізу;</w:t>
      </w:r>
    </w:p>
    <w:bookmarkEnd w:id="3485"/>
    <w:bookmarkStart w:name="z3493" w:id="3486"/>
    <w:p>
      <w:pPr>
        <w:spacing w:after="0"/>
        <w:ind w:left="0"/>
        <w:jc w:val="both"/>
      </w:pPr>
      <w:r>
        <w:rPr>
          <w:rFonts w:ascii="Times New Roman"/>
          <w:b w:val="false"/>
          <w:i w:val="false"/>
          <w:color w:val="000000"/>
          <w:sz w:val="28"/>
        </w:rPr>
        <w:t>
      2) магнезия – ақ қайнату процесін жүргізу.</w:t>
      </w:r>
    </w:p>
    <w:bookmarkEnd w:id="3486"/>
    <w:bookmarkStart w:name="z3494" w:id="3487"/>
    <w:p>
      <w:pPr>
        <w:spacing w:after="0"/>
        <w:ind w:left="0"/>
        <w:jc w:val="left"/>
      </w:pPr>
      <w:r>
        <w:rPr>
          <w:rFonts w:ascii="Times New Roman"/>
          <w:b/>
          <w:i w:val="false"/>
          <w:color w:val="000000"/>
        </w:rPr>
        <w:t xml:space="preserve"> 207-параграф. Қайнату аппаратшысы, 4-разряд</w:t>
      </w:r>
    </w:p>
    <w:bookmarkEnd w:id="3487"/>
    <w:bookmarkStart w:name="z3495" w:id="3488"/>
    <w:p>
      <w:pPr>
        <w:spacing w:after="0"/>
        <w:ind w:left="0"/>
        <w:jc w:val="both"/>
      </w:pPr>
      <w:r>
        <w:rPr>
          <w:rFonts w:ascii="Times New Roman"/>
          <w:b w:val="false"/>
          <w:i w:val="false"/>
          <w:color w:val="000000"/>
          <w:sz w:val="28"/>
        </w:rPr>
        <w:t>
      475. Жұмыс сипаттамасы:</w:t>
      </w:r>
    </w:p>
    <w:bookmarkEnd w:id="3488"/>
    <w:bookmarkStart w:name="z3496" w:id="3489"/>
    <w:p>
      <w:pPr>
        <w:spacing w:after="0"/>
        <w:ind w:left="0"/>
        <w:jc w:val="both"/>
      </w:pPr>
      <w:r>
        <w:rPr>
          <w:rFonts w:ascii="Times New Roman"/>
          <w:b w:val="false"/>
          <w:i w:val="false"/>
          <w:color w:val="000000"/>
          <w:sz w:val="28"/>
        </w:rPr>
        <w:t>
      күрделі жабдықпен жарақталған учаскелерде қайнатудің технологиялық процесін жүргізу;</w:t>
      </w:r>
    </w:p>
    <w:bookmarkEnd w:id="3489"/>
    <w:bookmarkStart w:name="z3497" w:id="3490"/>
    <w:p>
      <w:pPr>
        <w:spacing w:after="0"/>
        <w:ind w:left="0"/>
        <w:jc w:val="both"/>
      </w:pPr>
      <w:r>
        <w:rPr>
          <w:rFonts w:ascii="Times New Roman"/>
          <w:b w:val="false"/>
          <w:i w:val="false"/>
          <w:color w:val="000000"/>
          <w:sz w:val="28"/>
        </w:rPr>
        <w:t>
      процестің температуралық режиміне қажетті түзетулер енгізу;</w:t>
      </w:r>
    </w:p>
    <w:bookmarkEnd w:id="3490"/>
    <w:bookmarkStart w:name="z3498" w:id="3491"/>
    <w:p>
      <w:pPr>
        <w:spacing w:after="0"/>
        <w:ind w:left="0"/>
        <w:jc w:val="both"/>
      </w:pPr>
      <w:r>
        <w:rPr>
          <w:rFonts w:ascii="Times New Roman"/>
          <w:b w:val="false"/>
          <w:i w:val="false"/>
          <w:color w:val="000000"/>
          <w:sz w:val="28"/>
        </w:rPr>
        <w:t>
      талдау нәтижелері бойынша, уақытты немесе сыртқы белгілері бойынша процестің аяқталу сәтін анықтау, қажетті компоненттерді қосу, дайын өнімді тиеу және тазалау;</w:t>
      </w:r>
    </w:p>
    <w:bookmarkEnd w:id="3491"/>
    <w:bookmarkStart w:name="z3499" w:id="3492"/>
    <w:p>
      <w:pPr>
        <w:spacing w:after="0"/>
        <w:ind w:left="0"/>
        <w:jc w:val="both"/>
      </w:pPr>
      <w:r>
        <w:rPr>
          <w:rFonts w:ascii="Times New Roman"/>
          <w:b w:val="false"/>
          <w:i w:val="false"/>
          <w:color w:val="000000"/>
          <w:sz w:val="28"/>
        </w:rPr>
        <w:t>
      технологиялық регламентпен қарастырылған жағдайларда - дайын өнімді сүзу, тұндыру, булау, кристалдау немесе сілтілендіру;</w:t>
      </w:r>
    </w:p>
    <w:bookmarkEnd w:id="3492"/>
    <w:bookmarkStart w:name="z3500" w:id="3493"/>
    <w:p>
      <w:pPr>
        <w:spacing w:after="0"/>
        <w:ind w:left="0"/>
        <w:jc w:val="both"/>
      </w:pPr>
      <w:r>
        <w:rPr>
          <w:rFonts w:ascii="Times New Roman"/>
          <w:b w:val="false"/>
          <w:i w:val="false"/>
          <w:color w:val="000000"/>
          <w:sz w:val="28"/>
        </w:rPr>
        <w:t>
      технологиялық процестің барысын бақылау;</w:t>
      </w:r>
    </w:p>
    <w:bookmarkEnd w:id="3493"/>
    <w:bookmarkStart w:name="z3501" w:id="3494"/>
    <w:p>
      <w:pPr>
        <w:spacing w:after="0"/>
        <w:ind w:left="0"/>
        <w:jc w:val="both"/>
      </w:pPr>
      <w:r>
        <w:rPr>
          <w:rFonts w:ascii="Times New Roman"/>
          <w:b w:val="false"/>
          <w:i w:val="false"/>
          <w:color w:val="000000"/>
          <w:sz w:val="28"/>
        </w:rPr>
        <w:t>
      талдаулар жүргізу;</w:t>
      </w:r>
    </w:p>
    <w:bookmarkEnd w:id="3494"/>
    <w:bookmarkStart w:name="z3502" w:id="3495"/>
    <w:p>
      <w:pPr>
        <w:spacing w:after="0"/>
        <w:ind w:left="0"/>
        <w:jc w:val="both"/>
      </w:pPr>
      <w:r>
        <w:rPr>
          <w:rFonts w:ascii="Times New Roman"/>
          <w:b w:val="false"/>
          <w:i w:val="false"/>
          <w:color w:val="000000"/>
          <w:sz w:val="28"/>
        </w:rPr>
        <w:t>
      жабдықты жөндеуге дайындау, жөндеуден қабылдау.</w:t>
      </w:r>
    </w:p>
    <w:bookmarkEnd w:id="3495"/>
    <w:bookmarkStart w:name="z3503" w:id="3496"/>
    <w:p>
      <w:pPr>
        <w:spacing w:after="0"/>
        <w:ind w:left="0"/>
        <w:jc w:val="both"/>
      </w:pPr>
      <w:r>
        <w:rPr>
          <w:rFonts w:ascii="Times New Roman"/>
          <w:b w:val="false"/>
          <w:i w:val="false"/>
          <w:color w:val="000000"/>
          <w:sz w:val="28"/>
        </w:rPr>
        <w:t>
      476. Білуге тиіс:</w:t>
      </w:r>
    </w:p>
    <w:bookmarkEnd w:id="3496"/>
    <w:bookmarkStart w:name="z3504" w:id="3497"/>
    <w:p>
      <w:pPr>
        <w:spacing w:after="0"/>
        <w:ind w:left="0"/>
        <w:jc w:val="both"/>
      </w:pPr>
      <w:r>
        <w:rPr>
          <w:rFonts w:ascii="Times New Roman"/>
          <w:b w:val="false"/>
          <w:i w:val="false"/>
          <w:color w:val="000000"/>
          <w:sz w:val="28"/>
        </w:rPr>
        <w:t>
      қызмет көрсетілетін учаскенің технологиялық схемасы;</w:t>
      </w:r>
    </w:p>
    <w:bookmarkEnd w:id="3497"/>
    <w:bookmarkStart w:name="z3505" w:id="3498"/>
    <w:p>
      <w:pPr>
        <w:spacing w:after="0"/>
        <w:ind w:left="0"/>
        <w:jc w:val="both"/>
      </w:pPr>
      <w:r>
        <w:rPr>
          <w:rFonts w:ascii="Times New Roman"/>
          <w:b w:val="false"/>
          <w:i w:val="false"/>
          <w:color w:val="000000"/>
          <w:sz w:val="28"/>
        </w:rPr>
        <w:t>
      технологиялық процестің мәнісі;</w:t>
      </w:r>
    </w:p>
    <w:bookmarkEnd w:id="3498"/>
    <w:bookmarkStart w:name="z3506" w:id="3499"/>
    <w:p>
      <w:pPr>
        <w:spacing w:after="0"/>
        <w:ind w:left="0"/>
        <w:jc w:val="both"/>
      </w:pPr>
      <w:r>
        <w:rPr>
          <w:rFonts w:ascii="Times New Roman"/>
          <w:b w:val="false"/>
          <w:i w:val="false"/>
          <w:color w:val="000000"/>
          <w:sz w:val="28"/>
        </w:rPr>
        <w:t>
      процесті реттеу тәртібі және технологиялық режимнің параметрлері;</w:t>
      </w:r>
    </w:p>
    <w:bookmarkEnd w:id="3499"/>
    <w:bookmarkStart w:name="z3507" w:id="3500"/>
    <w:p>
      <w:pPr>
        <w:spacing w:after="0"/>
        <w:ind w:left="0"/>
        <w:jc w:val="both"/>
      </w:pPr>
      <w:r>
        <w:rPr>
          <w:rFonts w:ascii="Times New Roman"/>
          <w:b w:val="false"/>
          <w:i w:val="false"/>
          <w:color w:val="000000"/>
          <w:sz w:val="28"/>
        </w:rPr>
        <w:t>
      негізгі және қосалқы жабдықтың құрылысы және жұмыс істеу принципі;</w:t>
      </w:r>
    </w:p>
    <w:bookmarkEnd w:id="3500"/>
    <w:bookmarkStart w:name="z3508" w:id="3501"/>
    <w:p>
      <w:pPr>
        <w:spacing w:after="0"/>
        <w:ind w:left="0"/>
        <w:jc w:val="both"/>
      </w:pPr>
      <w:r>
        <w:rPr>
          <w:rFonts w:ascii="Times New Roman"/>
          <w:b w:val="false"/>
          <w:i w:val="false"/>
          <w:color w:val="000000"/>
          <w:sz w:val="28"/>
        </w:rPr>
        <w:t>
      шикізат пен дайын өнімнің физикалық-химиялық және технологиялық қасиеттері;</w:t>
      </w:r>
    </w:p>
    <w:bookmarkEnd w:id="3501"/>
    <w:bookmarkStart w:name="z3509" w:id="3502"/>
    <w:p>
      <w:pPr>
        <w:spacing w:after="0"/>
        <w:ind w:left="0"/>
        <w:jc w:val="both"/>
      </w:pPr>
      <w:r>
        <w:rPr>
          <w:rFonts w:ascii="Times New Roman"/>
          <w:b w:val="false"/>
          <w:i w:val="false"/>
          <w:color w:val="000000"/>
          <w:sz w:val="28"/>
        </w:rPr>
        <w:t>
      сынамалар іріктеу тәртібі, талдауларды орындау әдістемесі;</w:t>
      </w:r>
    </w:p>
    <w:bookmarkEnd w:id="3502"/>
    <w:bookmarkStart w:name="z3510" w:id="3503"/>
    <w:p>
      <w:pPr>
        <w:spacing w:after="0"/>
        <w:ind w:left="0"/>
        <w:jc w:val="both"/>
      </w:pPr>
      <w:r>
        <w:rPr>
          <w:rFonts w:ascii="Times New Roman"/>
          <w:b w:val="false"/>
          <w:i w:val="false"/>
          <w:color w:val="000000"/>
          <w:sz w:val="28"/>
        </w:rPr>
        <w:t>
      коммуникациялардың схемасы.</w:t>
      </w:r>
    </w:p>
    <w:bookmarkEnd w:id="3503"/>
    <w:bookmarkStart w:name="z3511" w:id="3504"/>
    <w:p>
      <w:pPr>
        <w:spacing w:after="0"/>
        <w:ind w:left="0"/>
        <w:jc w:val="both"/>
      </w:pPr>
      <w:r>
        <w:rPr>
          <w:rFonts w:ascii="Times New Roman"/>
          <w:b w:val="false"/>
          <w:i w:val="false"/>
          <w:color w:val="000000"/>
          <w:sz w:val="28"/>
        </w:rPr>
        <w:t>
      477. Жұмыс үлгілері:</w:t>
      </w:r>
    </w:p>
    <w:bookmarkEnd w:id="3504"/>
    <w:bookmarkStart w:name="z3512" w:id="3505"/>
    <w:p>
      <w:pPr>
        <w:spacing w:after="0"/>
        <w:ind w:left="0"/>
        <w:jc w:val="both"/>
      </w:pPr>
      <w:r>
        <w:rPr>
          <w:rFonts w:ascii="Times New Roman"/>
          <w:b w:val="false"/>
          <w:i w:val="false"/>
          <w:color w:val="000000"/>
          <w:sz w:val="28"/>
        </w:rPr>
        <w:t>
      1) бакелитті лак, топырақтар (түптеу, аяқ киім маталары үшін, калька үшін), пигменттер (көркем бояулар үшін), сәндік әрлеу материалдары – қайнату процесін жүргізу;</w:t>
      </w:r>
    </w:p>
    <w:bookmarkEnd w:id="3505"/>
    <w:bookmarkStart w:name="z3513" w:id="3506"/>
    <w:p>
      <w:pPr>
        <w:spacing w:after="0"/>
        <w:ind w:left="0"/>
        <w:jc w:val="both"/>
      </w:pPr>
      <w:r>
        <w:rPr>
          <w:rFonts w:ascii="Times New Roman"/>
          <w:b w:val="false"/>
          <w:i w:val="false"/>
          <w:color w:val="000000"/>
          <w:sz w:val="28"/>
        </w:rPr>
        <w:t>
      2) магнезия – қара қайнату процесін жүргізу;</w:t>
      </w:r>
    </w:p>
    <w:bookmarkEnd w:id="3506"/>
    <w:bookmarkStart w:name="z3514" w:id="3507"/>
    <w:p>
      <w:pPr>
        <w:spacing w:after="0"/>
        <w:ind w:left="0"/>
        <w:jc w:val="both"/>
      </w:pPr>
      <w:r>
        <w:rPr>
          <w:rFonts w:ascii="Times New Roman"/>
          <w:b w:val="false"/>
          <w:i w:val="false"/>
          <w:color w:val="000000"/>
          <w:sz w:val="28"/>
        </w:rPr>
        <w:t>
      3) химикаттар (күкірт бояғыштары өндірісі) - "Фредеринг" қазандарда қайнату.</w:t>
      </w:r>
    </w:p>
    <w:bookmarkEnd w:id="3507"/>
    <w:bookmarkStart w:name="z3515" w:id="3508"/>
    <w:p>
      <w:pPr>
        <w:spacing w:after="0"/>
        <w:ind w:left="0"/>
        <w:jc w:val="left"/>
      </w:pPr>
      <w:r>
        <w:rPr>
          <w:rFonts w:ascii="Times New Roman"/>
          <w:b/>
          <w:i w:val="false"/>
          <w:color w:val="000000"/>
        </w:rPr>
        <w:t xml:space="preserve"> 208-параграф. Қайнату аппаратшысы, 5-разряд</w:t>
      </w:r>
    </w:p>
    <w:bookmarkEnd w:id="3508"/>
    <w:bookmarkStart w:name="z3516" w:id="3509"/>
    <w:p>
      <w:pPr>
        <w:spacing w:after="0"/>
        <w:ind w:left="0"/>
        <w:jc w:val="both"/>
      </w:pPr>
      <w:r>
        <w:rPr>
          <w:rFonts w:ascii="Times New Roman"/>
          <w:b w:val="false"/>
          <w:i w:val="false"/>
          <w:color w:val="000000"/>
          <w:sz w:val="28"/>
        </w:rPr>
        <w:t>
      478. Жұмыс сипаттамасы:</w:t>
      </w:r>
    </w:p>
    <w:bookmarkEnd w:id="3509"/>
    <w:bookmarkStart w:name="z3517" w:id="3510"/>
    <w:p>
      <w:pPr>
        <w:spacing w:after="0"/>
        <w:ind w:left="0"/>
        <w:jc w:val="both"/>
      </w:pPr>
      <w:r>
        <w:rPr>
          <w:rFonts w:ascii="Times New Roman"/>
          <w:b w:val="false"/>
          <w:i w:val="false"/>
          <w:color w:val="000000"/>
          <w:sz w:val="28"/>
        </w:rPr>
        <w:t>
      біліктілігі анағұрлым төмен аппаратшыларға бір мезгілде басшылық жасай отырып, ион алмасу және фенолформальдегид шайырлары мен лактар, мочевина-формальдегид шайырлары, полисульфидтер, полихлорвинил пластикаты, фаолит, эпоксидті лактар және органикалық жартылай өнімдер өндірістерінде қайнатудің немесе күрделі жабдықпен жарақталған</w:t>
      </w:r>
    </w:p>
    <w:bookmarkEnd w:id="3510"/>
    <w:bookmarkStart w:name="z3518" w:id="3511"/>
    <w:p>
      <w:pPr>
        <w:spacing w:after="0"/>
        <w:ind w:left="0"/>
        <w:jc w:val="both"/>
      </w:pPr>
      <w:r>
        <w:rPr>
          <w:rFonts w:ascii="Times New Roman"/>
          <w:b w:val="false"/>
          <w:i w:val="false"/>
          <w:color w:val="000000"/>
          <w:sz w:val="28"/>
        </w:rPr>
        <w:t>
      учаскелерде өнімдерді қайнатудің технологиялық процесін жүргізу;</w:t>
      </w:r>
    </w:p>
    <w:bookmarkEnd w:id="3511"/>
    <w:bookmarkStart w:name="z3519" w:id="3512"/>
    <w:p>
      <w:pPr>
        <w:spacing w:after="0"/>
        <w:ind w:left="0"/>
        <w:jc w:val="both"/>
      </w:pPr>
      <w:r>
        <w:rPr>
          <w:rFonts w:ascii="Times New Roman"/>
          <w:b w:val="false"/>
          <w:i w:val="false"/>
          <w:color w:val="000000"/>
          <w:sz w:val="28"/>
        </w:rPr>
        <w:t>
      жабдықты жұмысқа дайындау;</w:t>
      </w:r>
    </w:p>
    <w:bookmarkEnd w:id="3512"/>
    <w:bookmarkStart w:name="z3520" w:id="3513"/>
    <w:p>
      <w:pPr>
        <w:spacing w:after="0"/>
        <w:ind w:left="0"/>
        <w:jc w:val="both"/>
      </w:pPr>
      <w:r>
        <w:rPr>
          <w:rFonts w:ascii="Times New Roman"/>
          <w:b w:val="false"/>
          <w:i w:val="false"/>
          <w:color w:val="000000"/>
          <w:sz w:val="28"/>
        </w:rPr>
        <w:t>
      шикізат мөлшерін есептеу, шикізатты мөлшерлеу, конденсация, кептіру;</w:t>
      </w:r>
    </w:p>
    <w:bookmarkEnd w:id="3513"/>
    <w:bookmarkStart w:name="z3521" w:id="3514"/>
    <w:p>
      <w:pPr>
        <w:spacing w:after="0"/>
        <w:ind w:left="0"/>
        <w:jc w:val="both"/>
      </w:pPr>
      <w:r>
        <w:rPr>
          <w:rFonts w:ascii="Times New Roman"/>
          <w:b w:val="false"/>
          <w:i w:val="false"/>
          <w:color w:val="000000"/>
          <w:sz w:val="28"/>
        </w:rPr>
        <w:t>
      лактарды қайнату кезінде - қайнату, еріту, сүзу, салқындату, жинағыштарға төгу;</w:t>
      </w:r>
    </w:p>
    <w:bookmarkEnd w:id="3514"/>
    <w:bookmarkStart w:name="z3522" w:id="3515"/>
    <w:p>
      <w:pPr>
        <w:spacing w:after="0"/>
        <w:ind w:left="0"/>
        <w:jc w:val="both"/>
      </w:pPr>
      <w:r>
        <w:rPr>
          <w:rFonts w:ascii="Times New Roman"/>
          <w:b w:val="false"/>
          <w:i w:val="false"/>
          <w:color w:val="000000"/>
          <w:sz w:val="28"/>
        </w:rPr>
        <w:t>
      қайнатудің үйлесімді режимін таңдау.</w:t>
      </w:r>
    </w:p>
    <w:bookmarkEnd w:id="3515"/>
    <w:bookmarkStart w:name="z3523" w:id="3516"/>
    <w:p>
      <w:pPr>
        <w:spacing w:after="0"/>
        <w:ind w:left="0"/>
        <w:jc w:val="both"/>
      </w:pPr>
      <w:r>
        <w:rPr>
          <w:rFonts w:ascii="Times New Roman"/>
          <w:b w:val="false"/>
          <w:i w:val="false"/>
          <w:color w:val="000000"/>
          <w:sz w:val="28"/>
        </w:rPr>
        <w:t>
      479. Білуге тиіс:</w:t>
      </w:r>
    </w:p>
    <w:bookmarkEnd w:id="3516"/>
    <w:bookmarkStart w:name="z3524" w:id="3517"/>
    <w:p>
      <w:pPr>
        <w:spacing w:after="0"/>
        <w:ind w:left="0"/>
        <w:jc w:val="both"/>
      </w:pPr>
      <w:r>
        <w:rPr>
          <w:rFonts w:ascii="Times New Roman"/>
          <w:b w:val="false"/>
          <w:i w:val="false"/>
          <w:color w:val="000000"/>
          <w:sz w:val="28"/>
        </w:rPr>
        <w:t>
      қызмет көрсетілетін учаскенің технологиялық схемасы;</w:t>
      </w:r>
    </w:p>
    <w:bookmarkEnd w:id="3517"/>
    <w:bookmarkStart w:name="z3525" w:id="3518"/>
    <w:p>
      <w:pPr>
        <w:spacing w:after="0"/>
        <w:ind w:left="0"/>
        <w:jc w:val="both"/>
      </w:pPr>
      <w:r>
        <w:rPr>
          <w:rFonts w:ascii="Times New Roman"/>
          <w:b w:val="false"/>
          <w:i w:val="false"/>
          <w:color w:val="000000"/>
          <w:sz w:val="28"/>
        </w:rPr>
        <w:t>
      технологиялық процестің мәнісі;</w:t>
      </w:r>
    </w:p>
    <w:bookmarkEnd w:id="3518"/>
    <w:bookmarkStart w:name="z3526" w:id="3519"/>
    <w:p>
      <w:pPr>
        <w:spacing w:after="0"/>
        <w:ind w:left="0"/>
        <w:jc w:val="both"/>
      </w:pPr>
      <w:r>
        <w:rPr>
          <w:rFonts w:ascii="Times New Roman"/>
          <w:b w:val="false"/>
          <w:i w:val="false"/>
          <w:color w:val="000000"/>
          <w:sz w:val="28"/>
        </w:rPr>
        <w:t>
      процестің реттеу тәртібі және технологиялық режим параметрлері;</w:t>
      </w:r>
    </w:p>
    <w:bookmarkEnd w:id="3519"/>
    <w:bookmarkStart w:name="z3527" w:id="3520"/>
    <w:p>
      <w:pPr>
        <w:spacing w:after="0"/>
        <w:ind w:left="0"/>
        <w:jc w:val="both"/>
      </w:pPr>
      <w:r>
        <w:rPr>
          <w:rFonts w:ascii="Times New Roman"/>
          <w:b w:val="false"/>
          <w:i w:val="false"/>
          <w:color w:val="000000"/>
          <w:sz w:val="28"/>
        </w:rPr>
        <w:t>
      негізгі және қосалқы жабдықтың құрылысы және жұмыс істеу принципі;</w:t>
      </w:r>
    </w:p>
    <w:bookmarkEnd w:id="3520"/>
    <w:bookmarkStart w:name="z3528" w:id="3521"/>
    <w:p>
      <w:pPr>
        <w:spacing w:after="0"/>
        <w:ind w:left="0"/>
        <w:jc w:val="both"/>
      </w:pPr>
      <w:r>
        <w:rPr>
          <w:rFonts w:ascii="Times New Roman"/>
          <w:b w:val="false"/>
          <w:i w:val="false"/>
          <w:color w:val="000000"/>
          <w:sz w:val="28"/>
        </w:rPr>
        <w:t>
      шикізат пен дайын өнімнің физикалық-химиялық және технологиялық қасиеттері;</w:t>
      </w:r>
    </w:p>
    <w:bookmarkEnd w:id="3521"/>
    <w:bookmarkStart w:name="z3529" w:id="3522"/>
    <w:p>
      <w:pPr>
        <w:spacing w:after="0"/>
        <w:ind w:left="0"/>
        <w:jc w:val="both"/>
      </w:pPr>
      <w:r>
        <w:rPr>
          <w:rFonts w:ascii="Times New Roman"/>
          <w:b w:val="false"/>
          <w:i w:val="false"/>
          <w:color w:val="000000"/>
          <w:sz w:val="28"/>
        </w:rPr>
        <w:t>
      сынамалар іріктеу тәртібі және талдаулар жасау әдістемесі;</w:t>
      </w:r>
    </w:p>
    <w:bookmarkEnd w:id="3522"/>
    <w:bookmarkStart w:name="z3530" w:id="3523"/>
    <w:p>
      <w:pPr>
        <w:spacing w:after="0"/>
        <w:ind w:left="0"/>
        <w:jc w:val="both"/>
      </w:pPr>
      <w:r>
        <w:rPr>
          <w:rFonts w:ascii="Times New Roman"/>
          <w:b w:val="false"/>
          <w:i w:val="false"/>
          <w:color w:val="000000"/>
          <w:sz w:val="28"/>
        </w:rPr>
        <w:t>
      коммуникациялардың схемасы;</w:t>
      </w:r>
    </w:p>
    <w:bookmarkEnd w:id="3523"/>
    <w:bookmarkStart w:name="z3531" w:id="3524"/>
    <w:p>
      <w:pPr>
        <w:spacing w:after="0"/>
        <w:ind w:left="0"/>
        <w:jc w:val="both"/>
      </w:pPr>
      <w:r>
        <w:rPr>
          <w:rFonts w:ascii="Times New Roman"/>
          <w:b w:val="false"/>
          <w:i w:val="false"/>
          <w:color w:val="000000"/>
          <w:sz w:val="28"/>
        </w:rPr>
        <w:t>
      компоненттерді мөлшерлеуді есептеу және қайнатудің оңтайлы режимін таңдау әдістемесі.</w:t>
      </w:r>
    </w:p>
    <w:bookmarkEnd w:id="3524"/>
    <w:bookmarkStart w:name="z3532" w:id="3525"/>
    <w:p>
      <w:pPr>
        <w:spacing w:after="0"/>
        <w:ind w:left="0"/>
        <w:jc w:val="left"/>
      </w:pPr>
      <w:r>
        <w:rPr>
          <w:rFonts w:ascii="Times New Roman"/>
          <w:b/>
          <w:i w:val="false"/>
          <w:color w:val="000000"/>
        </w:rPr>
        <w:t xml:space="preserve"> 209-параграф. Қақтаушы, 1-разряд</w:t>
      </w:r>
    </w:p>
    <w:bookmarkEnd w:id="3525"/>
    <w:bookmarkStart w:name="z3533" w:id="3526"/>
    <w:p>
      <w:pPr>
        <w:spacing w:after="0"/>
        <w:ind w:left="0"/>
        <w:jc w:val="both"/>
      </w:pPr>
      <w:r>
        <w:rPr>
          <w:rFonts w:ascii="Times New Roman"/>
          <w:b w:val="false"/>
          <w:i w:val="false"/>
          <w:color w:val="000000"/>
          <w:sz w:val="28"/>
        </w:rPr>
        <w:t>
      480. Жұмыс сипаттамасы:</w:t>
      </w:r>
    </w:p>
    <w:bookmarkEnd w:id="3526"/>
    <w:bookmarkStart w:name="z3534" w:id="3527"/>
    <w:p>
      <w:pPr>
        <w:spacing w:after="0"/>
        <w:ind w:left="0"/>
        <w:jc w:val="both"/>
      </w:pPr>
      <w:r>
        <w:rPr>
          <w:rFonts w:ascii="Times New Roman"/>
          <w:b w:val="false"/>
          <w:i w:val="false"/>
          <w:color w:val="000000"/>
          <w:sz w:val="28"/>
        </w:rPr>
        <w:t>
      агарды домалату машинасында жаю;</w:t>
      </w:r>
    </w:p>
    <w:bookmarkEnd w:id="3527"/>
    <w:bookmarkStart w:name="z3535" w:id="3528"/>
    <w:p>
      <w:pPr>
        <w:spacing w:after="0"/>
        <w:ind w:left="0"/>
        <w:jc w:val="both"/>
      </w:pPr>
      <w:r>
        <w:rPr>
          <w:rFonts w:ascii="Times New Roman"/>
          <w:b w:val="false"/>
          <w:i w:val="false"/>
          <w:color w:val="000000"/>
          <w:sz w:val="28"/>
        </w:rPr>
        <w:t>
      домалату машинасын жұмысқа дайындау;</w:t>
      </w:r>
    </w:p>
    <w:bookmarkEnd w:id="3528"/>
    <w:bookmarkStart w:name="z3536" w:id="3529"/>
    <w:p>
      <w:pPr>
        <w:spacing w:after="0"/>
        <w:ind w:left="0"/>
        <w:jc w:val="both"/>
      </w:pPr>
      <w:r>
        <w:rPr>
          <w:rFonts w:ascii="Times New Roman"/>
          <w:b w:val="false"/>
          <w:i w:val="false"/>
          <w:color w:val="000000"/>
          <w:sz w:val="28"/>
        </w:rPr>
        <w:t>
      агарды тиеу және оның домалату машинасына біркелкі түсуін бақылау;</w:t>
      </w:r>
    </w:p>
    <w:bookmarkEnd w:id="3529"/>
    <w:bookmarkStart w:name="z3537" w:id="3530"/>
    <w:p>
      <w:pPr>
        <w:spacing w:after="0"/>
        <w:ind w:left="0"/>
        <w:jc w:val="both"/>
      </w:pPr>
      <w:r>
        <w:rPr>
          <w:rFonts w:ascii="Times New Roman"/>
          <w:b w:val="false"/>
          <w:i w:val="false"/>
          <w:color w:val="000000"/>
          <w:sz w:val="28"/>
        </w:rPr>
        <w:t>
      домалату массасын түсіру;</w:t>
      </w:r>
    </w:p>
    <w:bookmarkEnd w:id="3530"/>
    <w:bookmarkStart w:name="z3538" w:id="3531"/>
    <w:p>
      <w:pPr>
        <w:spacing w:after="0"/>
        <w:ind w:left="0"/>
        <w:jc w:val="both"/>
      </w:pPr>
      <w:r>
        <w:rPr>
          <w:rFonts w:ascii="Times New Roman"/>
          <w:b w:val="false"/>
          <w:i w:val="false"/>
          <w:color w:val="000000"/>
          <w:sz w:val="28"/>
        </w:rPr>
        <w:t>
      домалату машинасын тазалау.</w:t>
      </w:r>
    </w:p>
    <w:bookmarkEnd w:id="3531"/>
    <w:bookmarkStart w:name="z3539" w:id="3532"/>
    <w:p>
      <w:pPr>
        <w:spacing w:after="0"/>
        <w:ind w:left="0"/>
        <w:jc w:val="both"/>
      </w:pPr>
      <w:r>
        <w:rPr>
          <w:rFonts w:ascii="Times New Roman"/>
          <w:b w:val="false"/>
          <w:i w:val="false"/>
          <w:color w:val="000000"/>
          <w:sz w:val="28"/>
        </w:rPr>
        <w:t>
      481. Білуге тиіс:</w:t>
      </w:r>
    </w:p>
    <w:bookmarkEnd w:id="3532"/>
    <w:bookmarkStart w:name="z3540" w:id="3533"/>
    <w:p>
      <w:pPr>
        <w:spacing w:after="0"/>
        <w:ind w:left="0"/>
        <w:jc w:val="both"/>
      </w:pPr>
      <w:r>
        <w:rPr>
          <w:rFonts w:ascii="Times New Roman"/>
          <w:b w:val="false"/>
          <w:i w:val="false"/>
          <w:color w:val="000000"/>
          <w:sz w:val="28"/>
        </w:rPr>
        <w:t>
      қызмет көрсетілетін жабдықтың құрылысы және оның жұмыс істеу принципі;</w:t>
      </w:r>
    </w:p>
    <w:bookmarkEnd w:id="3533"/>
    <w:bookmarkStart w:name="z3541" w:id="3534"/>
    <w:p>
      <w:pPr>
        <w:spacing w:after="0"/>
        <w:ind w:left="0"/>
        <w:jc w:val="both"/>
      </w:pPr>
      <w:r>
        <w:rPr>
          <w:rFonts w:ascii="Times New Roman"/>
          <w:b w:val="false"/>
          <w:i w:val="false"/>
          <w:color w:val="000000"/>
          <w:sz w:val="28"/>
        </w:rPr>
        <w:t>
      жұмыс жолдары.</w:t>
      </w:r>
    </w:p>
    <w:bookmarkEnd w:id="3534"/>
    <w:bookmarkStart w:name="z3542" w:id="3535"/>
    <w:p>
      <w:pPr>
        <w:spacing w:after="0"/>
        <w:ind w:left="0"/>
        <w:jc w:val="left"/>
      </w:pPr>
      <w:r>
        <w:rPr>
          <w:rFonts w:ascii="Times New Roman"/>
          <w:b/>
          <w:i w:val="false"/>
          <w:color w:val="000000"/>
        </w:rPr>
        <w:t xml:space="preserve"> 210-параграф. Қақтаушы, 2-разряд</w:t>
      </w:r>
    </w:p>
    <w:bookmarkEnd w:id="3535"/>
    <w:bookmarkStart w:name="z3543" w:id="3536"/>
    <w:p>
      <w:pPr>
        <w:spacing w:after="0"/>
        <w:ind w:left="0"/>
        <w:jc w:val="both"/>
      </w:pPr>
      <w:r>
        <w:rPr>
          <w:rFonts w:ascii="Times New Roman"/>
          <w:b w:val="false"/>
          <w:i w:val="false"/>
          <w:color w:val="000000"/>
          <w:sz w:val="28"/>
        </w:rPr>
        <w:t>
      482. Жұмыс сипаттамасы:</w:t>
      </w:r>
    </w:p>
    <w:bookmarkEnd w:id="3536"/>
    <w:bookmarkStart w:name="z3544" w:id="3537"/>
    <w:p>
      <w:pPr>
        <w:spacing w:after="0"/>
        <w:ind w:left="0"/>
        <w:jc w:val="both"/>
      </w:pPr>
      <w:r>
        <w:rPr>
          <w:rFonts w:ascii="Times New Roman"/>
          <w:b w:val="false"/>
          <w:i w:val="false"/>
          <w:color w:val="000000"/>
          <w:sz w:val="28"/>
        </w:rPr>
        <w:t>
      біліктілігі анағұрлым жоғары қақтаушының басшылығымен дербес таңу пакеттерін жаншып қақтау, сондай-ақ поливинилхлоридті, глифталь, кумаронды және өзге де полимерлік қоспалардың қоспаларын орамдардың ұзындығы 800 миллиметрге дейінгі жаншып қақтарда дайындау;</w:t>
      </w:r>
    </w:p>
    <w:bookmarkEnd w:id="3537"/>
    <w:bookmarkStart w:name="z3545" w:id="3538"/>
    <w:p>
      <w:pPr>
        <w:spacing w:after="0"/>
        <w:ind w:left="0"/>
        <w:jc w:val="both"/>
      </w:pPr>
      <w:r>
        <w:rPr>
          <w:rFonts w:ascii="Times New Roman"/>
          <w:b w:val="false"/>
          <w:i w:val="false"/>
          <w:color w:val="000000"/>
          <w:sz w:val="28"/>
        </w:rPr>
        <w:t>
      таңу пакеттерін конвейерден алу және олардан ауаны сорғымен айдап шығару;</w:t>
      </w:r>
    </w:p>
    <w:bookmarkEnd w:id="3538"/>
    <w:bookmarkStart w:name="z3546" w:id="3539"/>
    <w:p>
      <w:pPr>
        <w:spacing w:after="0"/>
        <w:ind w:left="0"/>
        <w:jc w:val="both"/>
      </w:pPr>
      <w:r>
        <w:rPr>
          <w:rFonts w:ascii="Times New Roman"/>
          <w:b w:val="false"/>
          <w:i w:val="false"/>
          <w:color w:val="000000"/>
          <w:sz w:val="28"/>
        </w:rPr>
        <w:t>
      дербес пакеттің резеңкеленген заттаңбасындағы саңылауды желімдеу;</w:t>
      </w:r>
    </w:p>
    <w:bookmarkEnd w:id="3539"/>
    <w:bookmarkStart w:name="z3547" w:id="3540"/>
    <w:p>
      <w:pPr>
        <w:spacing w:after="0"/>
        <w:ind w:left="0"/>
        <w:jc w:val="both"/>
      </w:pPr>
      <w:r>
        <w:rPr>
          <w:rFonts w:ascii="Times New Roman"/>
          <w:b w:val="false"/>
          <w:i w:val="false"/>
          <w:color w:val="000000"/>
          <w:sz w:val="28"/>
        </w:rPr>
        <w:t>
      дайын дербес пакеттерді конвейерге салу;</w:t>
      </w:r>
    </w:p>
    <w:bookmarkEnd w:id="3540"/>
    <w:bookmarkStart w:name="z3548" w:id="3541"/>
    <w:p>
      <w:pPr>
        <w:spacing w:after="0"/>
        <w:ind w:left="0"/>
        <w:jc w:val="both"/>
      </w:pPr>
      <w:r>
        <w:rPr>
          <w:rFonts w:ascii="Times New Roman"/>
          <w:b w:val="false"/>
          <w:i w:val="false"/>
          <w:color w:val="000000"/>
          <w:sz w:val="28"/>
        </w:rPr>
        <w:t>
      қызмет көрсетілетін жабдықты (біліктеуіштерді, сорғыларды) жұмысқа дайындау.</w:t>
      </w:r>
    </w:p>
    <w:bookmarkEnd w:id="3541"/>
    <w:bookmarkStart w:name="z3549" w:id="3542"/>
    <w:p>
      <w:pPr>
        <w:spacing w:after="0"/>
        <w:ind w:left="0"/>
        <w:jc w:val="both"/>
      </w:pPr>
      <w:r>
        <w:rPr>
          <w:rFonts w:ascii="Times New Roman"/>
          <w:b w:val="false"/>
          <w:i w:val="false"/>
          <w:color w:val="000000"/>
          <w:sz w:val="28"/>
        </w:rPr>
        <w:t>
      483. Білуге тиіс:</w:t>
      </w:r>
    </w:p>
    <w:bookmarkEnd w:id="3542"/>
    <w:bookmarkStart w:name="z3550" w:id="3543"/>
    <w:p>
      <w:pPr>
        <w:spacing w:after="0"/>
        <w:ind w:left="0"/>
        <w:jc w:val="both"/>
      </w:pPr>
      <w:r>
        <w:rPr>
          <w:rFonts w:ascii="Times New Roman"/>
          <w:b w:val="false"/>
          <w:i w:val="false"/>
          <w:color w:val="000000"/>
          <w:sz w:val="28"/>
        </w:rPr>
        <w:t>
      қызмет көрсетілетін жабдықтың құрылысы және оның жұмыс істеу принципі;</w:t>
      </w:r>
    </w:p>
    <w:bookmarkEnd w:id="3543"/>
    <w:bookmarkStart w:name="z3551" w:id="3544"/>
    <w:p>
      <w:pPr>
        <w:spacing w:after="0"/>
        <w:ind w:left="0"/>
        <w:jc w:val="both"/>
      </w:pPr>
      <w:r>
        <w:rPr>
          <w:rFonts w:ascii="Times New Roman"/>
          <w:b w:val="false"/>
          <w:i w:val="false"/>
          <w:color w:val="000000"/>
          <w:sz w:val="28"/>
        </w:rPr>
        <w:t>
      жұмыс жолдары;</w:t>
      </w:r>
    </w:p>
    <w:bookmarkEnd w:id="3544"/>
    <w:bookmarkStart w:name="z3552" w:id="3545"/>
    <w:p>
      <w:pPr>
        <w:spacing w:after="0"/>
        <w:ind w:left="0"/>
        <w:jc w:val="both"/>
      </w:pPr>
      <w:r>
        <w:rPr>
          <w:rFonts w:ascii="Times New Roman"/>
          <w:b w:val="false"/>
          <w:i w:val="false"/>
          <w:color w:val="000000"/>
          <w:sz w:val="28"/>
        </w:rPr>
        <w:t>
      пакеттен ауаны шығару әдісі;</w:t>
      </w:r>
    </w:p>
    <w:bookmarkEnd w:id="3545"/>
    <w:bookmarkStart w:name="z3553" w:id="3546"/>
    <w:p>
      <w:pPr>
        <w:spacing w:after="0"/>
        <w:ind w:left="0"/>
        <w:jc w:val="both"/>
      </w:pPr>
      <w:r>
        <w:rPr>
          <w:rFonts w:ascii="Times New Roman"/>
          <w:b w:val="false"/>
          <w:i w:val="false"/>
          <w:color w:val="000000"/>
          <w:sz w:val="28"/>
        </w:rPr>
        <w:t>
      дербес пакеттер сапасына қойылатын техникалық талаптар.</w:t>
      </w:r>
    </w:p>
    <w:bookmarkEnd w:id="3546"/>
    <w:bookmarkStart w:name="z3554" w:id="3547"/>
    <w:p>
      <w:pPr>
        <w:spacing w:after="0"/>
        <w:ind w:left="0"/>
        <w:jc w:val="left"/>
      </w:pPr>
      <w:r>
        <w:rPr>
          <w:rFonts w:ascii="Times New Roman"/>
          <w:b/>
          <w:i w:val="false"/>
          <w:color w:val="000000"/>
        </w:rPr>
        <w:t xml:space="preserve"> 211-параграф. Қақтаушы, 3-разряд</w:t>
      </w:r>
    </w:p>
    <w:bookmarkEnd w:id="3547"/>
    <w:bookmarkStart w:name="z3555" w:id="3548"/>
    <w:p>
      <w:pPr>
        <w:spacing w:after="0"/>
        <w:ind w:left="0"/>
        <w:jc w:val="both"/>
      </w:pPr>
      <w:r>
        <w:rPr>
          <w:rFonts w:ascii="Times New Roman"/>
          <w:b w:val="false"/>
          <w:i w:val="false"/>
          <w:color w:val="000000"/>
          <w:sz w:val="28"/>
        </w:rPr>
        <w:t>
      484. Жұмыс сипаттамасы:</w:t>
      </w:r>
    </w:p>
    <w:bookmarkEnd w:id="3548"/>
    <w:bookmarkStart w:name="z3556" w:id="3549"/>
    <w:p>
      <w:pPr>
        <w:spacing w:after="0"/>
        <w:ind w:left="0"/>
        <w:jc w:val="both"/>
      </w:pPr>
      <w:r>
        <w:rPr>
          <w:rFonts w:ascii="Times New Roman"/>
          <w:b w:val="false"/>
          <w:i w:val="false"/>
          <w:color w:val="000000"/>
          <w:sz w:val="28"/>
        </w:rPr>
        <w:t>
      біліктілігі анағұрлым жоғары қақтаушының басшылығымен әртүрлі қалдықтарды пластиктендіру және термоөңдеу процесін жүргізу немесе орамдардың ұзындығы 800 миллиметрге дейінгі қақтарда поливинилхлоридті, глифталь, кумаронды және өзге де полимерлік (нитро - және резеңкеден басқа) қоспаларды дайындау, сондай - ақ нитро - және өзге де қақтарды жаныштаумен байланысты жекелеген жұмыстарды орындау;</w:t>
      </w:r>
    </w:p>
    <w:bookmarkEnd w:id="3549"/>
    <w:bookmarkStart w:name="z3557" w:id="3550"/>
    <w:p>
      <w:pPr>
        <w:spacing w:after="0"/>
        <w:ind w:left="0"/>
        <w:jc w:val="both"/>
      </w:pPr>
      <w:r>
        <w:rPr>
          <w:rFonts w:ascii="Times New Roman"/>
          <w:b w:val="false"/>
          <w:i w:val="false"/>
          <w:color w:val="000000"/>
          <w:sz w:val="28"/>
        </w:rPr>
        <w:t>
      медициналық мақсаттағы материалдарды әртүрлі жүйелердің қақтарында өңдеу;</w:t>
      </w:r>
    </w:p>
    <w:bookmarkEnd w:id="3550"/>
    <w:bookmarkStart w:name="z3558" w:id="3551"/>
    <w:p>
      <w:pPr>
        <w:spacing w:after="0"/>
        <w:ind w:left="0"/>
        <w:jc w:val="both"/>
      </w:pPr>
      <w:r>
        <w:rPr>
          <w:rFonts w:ascii="Times New Roman"/>
          <w:b w:val="false"/>
          <w:i w:val="false"/>
          <w:color w:val="000000"/>
          <w:sz w:val="28"/>
        </w:rPr>
        <w:t>
      материалдарды алдын ала дайындау: өлшеу, кесу, жұмсарту;</w:t>
      </w:r>
    </w:p>
    <w:bookmarkEnd w:id="3551"/>
    <w:bookmarkStart w:name="z3559" w:id="3552"/>
    <w:p>
      <w:pPr>
        <w:spacing w:after="0"/>
        <w:ind w:left="0"/>
        <w:jc w:val="both"/>
      </w:pPr>
      <w:r>
        <w:rPr>
          <w:rFonts w:ascii="Times New Roman"/>
          <w:b w:val="false"/>
          <w:i w:val="false"/>
          <w:color w:val="000000"/>
          <w:sz w:val="28"/>
        </w:rPr>
        <w:t>
      материалдарды жүктеу және оның қақтарға біркелкі жіберілуін байқау;</w:t>
      </w:r>
    </w:p>
    <w:bookmarkEnd w:id="3552"/>
    <w:bookmarkStart w:name="z3560" w:id="3553"/>
    <w:p>
      <w:pPr>
        <w:spacing w:after="0"/>
        <w:ind w:left="0"/>
        <w:jc w:val="both"/>
      </w:pPr>
      <w:r>
        <w:rPr>
          <w:rFonts w:ascii="Times New Roman"/>
          <w:b w:val="false"/>
          <w:i w:val="false"/>
          <w:color w:val="000000"/>
          <w:sz w:val="28"/>
        </w:rPr>
        <w:t>
      қақтарды берілген жаншып қақтау режіміне сәйкес баптау;</w:t>
      </w:r>
    </w:p>
    <w:bookmarkEnd w:id="3553"/>
    <w:bookmarkStart w:name="z3561" w:id="3554"/>
    <w:p>
      <w:pPr>
        <w:spacing w:after="0"/>
        <w:ind w:left="0"/>
        <w:jc w:val="both"/>
      </w:pPr>
      <w:r>
        <w:rPr>
          <w:rFonts w:ascii="Times New Roman"/>
          <w:b w:val="false"/>
          <w:i w:val="false"/>
          <w:color w:val="000000"/>
          <w:sz w:val="28"/>
        </w:rPr>
        <w:t>
      өңдеу сапасын көзбен бақылау;</w:t>
      </w:r>
    </w:p>
    <w:bookmarkEnd w:id="3554"/>
    <w:bookmarkStart w:name="z3562" w:id="3555"/>
    <w:p>
      <w:pPr>
        <w:spacing w:after="0"/>
        <w:ind w:left="0"/>
        <w:jc w:val="both"/>
      </w:pPr>
      <w:r>
        <w:rPr>
          <w:rFonts w:ascii="Times New Roman"/>
          <w:b w:val="false"/>
          <w:i w:val="false"/>
          <w:color w:val="000000"/>
          <w:sz w:val="28"/>
        </w:rPr>
        <w:t>
      бағыт парақтарын толтыру.</w:t>
      </w:r>
    </w:p>
    <w:bookmarkEnd w:id="3555"/>
    <w:bookmarkStart w:name="z3563" w:id="3556"/>
    <w:p>
      <w:pPr>
        <w:spacing w:after="0"/>
        <w:ind w:left="0"/>
        <w:jc w:val="both"/>
      </w:pPr>
      <w:r>
        <w:rPr>
          <w:rFonts w:ascii="Times New Roman"/>
          <w:b w:val="false"/>
          <w:i w:val="false"/>
          <w:color w:val="000000"/>
          <w:sz w:val="28"/>
        </w:rPr>
        <w:t>
      485. Білуге тиіс:</w:t>
      </w:r>
    </w:p>
    <w:bookmarkEnd w:id="3556"/>
    <w:bookmarkStart w:name="z3564" w:id="3557"/>
    <w:p>
      <w:pPr>
        <w:spacing w:after="0"/>
        <w:ind w:left="0"/>
        <w:jc w:val="both"/>
      </w:pPr>
      <w:r>
        <w:rPr>
          <w:rFonts w:ascii="Times New Roman"/>
          <w:b w:val="false"/>
          <w:i w:val="false"/>
          <w:color w:val="000000"/>
          <w:sz w:val="28"/>
        </w:rPr>
        <w:t>
      өңдеуге түсетін материалдарға қойылатын талаптар, олардың физикалық және химиялық қасиеттері және организмге әсері;</w:t>
      </w:r>
    </w:p>
    <w:bookmarkEnd w:id="3557"/>
    <w:bookmarkStart w:name="z3565" w:id="3558"/>
    <w:p>
      <w:pPr>
        <w:spacing w:after="0"/>
        <w:ind w:left="0"/>
        <w:jc w:val="both"/>
      </w:pPr>
      <w:r>
        <w:rPr>
          <w:rFonts w:ascii="Times New Roman"/>
          <w:b w:val="false"/>
          <w:i w:val="false"/>
          <w:color w:val="000000"/>
          <w:sz w:val="28"/>
        </w:rPr>
        <w:t>
      қақтарды баптау және реттеу тәсілдері;</w:t>
      </w:r>
    </w:p>
    <w:bookmarkEnd w:id="3558"/>
    <w:bookmarkStart w:name="z3566" w:id="3559"/>
    <w:p>
      <w:pPr>
        <w:spacing w:after="0"/>
        <w:ind w:left="0"/>
        <w:jc w:val="both"/>
      </w:pPr>
      <w:r>
        <w:rPr>
          <w:rFonts w:ascii="Times New Roman"/>
          <w:b w:val="false"/>
          <w:i w:val="false"/>
          <w:color w:val="000000"/>
          <w:sz w:val="28"/>
        </w:rPr>
        <w:t>
      өндірілетін өнімнің мақсаты;</w:t>
      </w:r>
    </w:p>
    <w:bookmarkEnd w:id="3559"/>
    <w:bookmarkStart w:name="z3567" w:id="3560"/>
    <w:p>
      <w:pPr>
        <w:spacing w:after="0"/>
        <w:ind w:left="0"/>
        <w:jc w:val="both"/>
      </w:pPr>
      <w:r>
        <w:rPr>
          <w:rFonts w:ascii="Times New Roman"/>
          <w:b w:val="false"/>
          <w:i w:val="false"/>
          <w:color w:val="000000"/>
          <w:sz w:val="28"/>
        </w:rPr>
        <w:t>
      жұмыс жолдары.</w:t>
      </w:r>
    </w:p>
    <w:bookmarkEnd w:id="3560"/>
    <w:bookmarkStart w:name="z3568" w:id="3561"/>
    <w:p>
      <w:pPr>
        <w:spacing w:after="0"/>
        <w:ind w:left="0"/>
        <w:jc w:val="left"/>
      </w:pPr>
      <w:r>
        <w:rPr>
          <w:rFonts w:ascii="Times New Roman"/>
          <w:b/>
          <w:i w:val="false"/>
          <w:color w:val="000000"/>
        </w:rPr>
        <w:t xml:space="preserve"> 212-параграф. Қақтаушы, 4-разряд</w:t>
      </w:r>
    </w:p>
    <w:bookmarkEnd w:id="3561"/>
    <w:bookmarkStart w:name="z3569" w:id="3562"/>
    <w:p>
      <w:pPr>
        <w:spacing w:after="0"/>
        <w:ind w:left="0"/>
        <w:jc w:val="both"/>
      </w:pPr>
      <w:r>
        <w:rPr>
          <w:rFonts w:ascii="Times New Roman"/>
          <w:b w:val="false"/>
          <w:i w:val="false"/>
          <w:color w:val="000000"/>
          <w:sz w:val="28"/>
        </w:rPr>
        <w:t>
      486. Жұмыс сипаттамасы:</w:t>
      </w:r>
    </w:p>
    <w:bookmarkEnd w:id="3562"/>
    <w:bookmarkStart w:name="z3570" w:id="3563"/>
    <w:p>
      <w:pPr>
        <w:spacing w:after="0"/>
        <w:ind w:left="0"/>
        <w:jc w:val="both"/>
      </w:pPr>
      <w:r>
        <w:rPr>
          <w:rFonts w:ascii="Times New Roman"/>
          <w:b w:val="false"/>
          <w:i w:val="false"/>
          <w:color w:val="000000"/>
          <w:sz w:val="28"/>
        </w:rPr>
        <w:t>
      біліктілігі анағұрлым жоғары қақтаушының басшылығымен нитро-линолеумды, поливинилхлоридті бұйымдарды (каландрлеу сатысын айналып өтіп), поливинилхлоридті жайманы, пластиналарды, брикеттерді, катализаторды (бор қоспасын), фаолитті, полистиролды, кәдімгі грампластинкалар, кремний органикалық ұнтақтар, ацетилцеллюлозды этролды дайындау үшін қоспаларды дайындау кезінде әртүрлі конструкциялардың қақтарда бастапқы пластикаттау, желатиндеу, орташалау, жұмсарту, бояу, жаймалау және калибрлеу немесе фенолформальдегидті шайырлар, нитроцеллюлозды этрол, пластикат, целлулоид, целлюлоза негізінде пресс-материалдар дайындау кезінде, сондай-ақ орамдардың ұзындығы 800 миллиметрден астам қақтарда поливинилхлоридті, глифталь, кумаронды және өзге де полимерлік қоспаларды (резеңкеден басқа) дайындау кезінде процесін жүргізу;</w:t>
      </w:r>
    </w:p>
    <w:bookmarkEnd w:id="3563"/>
    <w:bookmarkStart w:name="z3571" w:id="3564"/>
    <w:p>
      <w:pPr>
        <w:spacing w:after="0"/>
        <w:ind w:left="0"/>
        <w:jc w:val="both"/>
      </w:pPr>
      <w:r>
        <w:rPr>
          <w:rFonts w:ascii="Times New Roman"/>
          <w:b w:val="false"/>
          <w:i w:val="false"/>
          <w:color w:val="000000"/>
          <w:sz w:val="28"/>
        </w:rPr>
        <w:t>
      қақтарды, тежегіштік және іске қосу құрылғысын, қақтарды ысыру механизмін, бу-су және көліктік коммуникацияларды және бақылау-өлшеу құралдарын жұмысқа дайындау және техникалық ақаусыздығын тексеру;</w:t>
      </w:r>
    </w:p>
    <w:bookmarkEnd w:id="3564"/>
    <w:bookmarkStart w:name="z3572" w:id="3565"/>
    <w:p>
      <w:pPr>
        <w:spacing w:after="0"/>
        <w:ind w:left="0"/>
        <w:jc w:val="both"/>
      </w:pPr>
      <w:r>
        <w:rPr>
          <w:rFonts w:ascii="Times New Roman"/>
          <w:b w:val="false"/>
          <w:i w:val="false"/>
          <w:color w:val="000000"/>
          <w:sz w:val="28"/>
        </w:rPr>
        <w:t>
      қоспалардың түрлері мен рецептураларына байланысты циклдың ұзақтығын, қақтардың, фрикциялардың және саңылаулардың температуралық режимдерін белгілеу;</w:t>
      </w:r>
    </w:p>
    <w:bookmarkEnd w:id="3565"/>
    <w:bookmarkStart w:name="z3573" w:id="3566"/>
    <w:p>
      <w:pPr>
        <w:spacing w:after="0"/>
        <w:ind w:left="0"/>
        <w:jc w:val="both"/>
      </w:pPr>
      <w:r>
        <w:rPr>
          <w:rFonts w:ascii="Times New Roman"/>
          <w:b w:val="false"/>
          <w:i w:val="false"/>
          <w:color w:val="000000"/>
          <w:sz w:val="28"/>
        </w:rPr>
        <w:t>
      алдын ала дайындалған қоспаларды қолмен немесе саны мен реттілігі бойынша көліктік және мөлшерлегіш құрылғылардың көмегімен мөлшерлеу;</w:t>
      </w:r>
    </w:p>
    <w:bookmarkEnd w:id="3566"/>
    <w:bookmarkStart w:name="z3574" w:id="3567"/>
    <w:p>
      <w:pPr>
        <w:spacing w:after="0"/>
        <w:ind w:left="0"/>
        <w:jc w:val="both"/>
      </w:pPr>
      <w:r>
        <w:rPr>
          <w:rFonts w:ascii="Times New Roman"/>
          <w:b w:val="false"/>
          <w:i w:val="false"/>
          <w:color w:val="000000"/>
          <w:sz w:val="28"/>
        </w:rPr>
        <w:t>
      орамдардың ұзындығы бойынша массаның біркелкі таралуын бақылау, қоспаны мұқият араластыру;</w:t>
      </w:r>
    </w:p>
    <w:bookmarkEnd w:id="3567"/>
    <w:bookmarkStart w:name="z3575" w:id="3568"/>
    <w:p>
      <w:pPr>
        <w:spacing w:after="0"/>
        <w:ind w:left="0"/>
        <w:jc w:val="both"/>
      </w:pPr>
      <w:r>
        <w:rPr>
          <w:rFonts w:ascii="Times New Roman"/>
          <w:b w:val="false"/>
          <w:i w:val="false"/>
          <w:color w:val="000000"/>
          <w:sz w:val="28"/>
        </w:rPr>
        <w:t>
      қолмен немесе механикалық пышақпен мерзімді кесу және өңдеу процесінде қоспаларды талап етілетін температураға, икемділікке, орташаландыруға және табақтардың калибріне дейін қайта қақтау;</w:t>
      </w:r>
    </w:p>
    <w:bookmarkEnd w:id="3568"/>
    <w:bookmarkStart w:name="z3576" w:id="3569"/>
    <w:p>
      <w:pPr>
        <w:spacing w:after="0"/>
        <w:ind w:left="0"/>
        <w:jc w:val="both"/>
      </w:pPr>
      <w:r>
        <w:rPr>
          <w:rFonts w:ascii="Times New Roman"/>
          <w:b w:val="false"/>
          <w:i w:val="false"/>
          <w:color w:val="000000"/>
          <w:sz w:val="28"/>
        </w:rPr>
        <w:t>
      қоспаның дайын болуын бақылау-өлшеу құралдарының көрсеткіштері бойынша немесе көзбен анықтау;</w:t>
      </w:r>
    </w:p>
    <w:bookmarkEnd w:id="3569"/>
    <w:bookmarkStart w:name="z3577" w:id="3570"/>
    <w:p>
      <w:pPr>
        <w:spacing w:after="0"/>
        <w:ind w:left="0"/>
        <w:jc w:val="both"/>
      </w:pPr>
      <w:r>
        <w:rPr>
          <w:rFonts w:ascii="Times New Roman"/>
          <w:b w:val="false"/>
          <w:i w:val="false"/>
          <w:color w:val="000000"/>
          <w:sz w:val="28"/>
        </w:rPr>
        <w:t>
      орамдардан барабанға айналдырылған және тегістелген массаны алу, стеллажға салу, салқындату және калибрлерді екінші қақтарда, мөртабандарда және шабу престерінде кейіннен өңдеу және жетілдіру үшін беру;</w:t>
      </w:r>
    </w:p>
    <w:bookmarkEnd w:id="3570"/>
    <w:bookmarkStart w:name="z3578" w:id="3571"/>
    <w:p>
      <w:pPr>
        <w:spacing w:after="0"/>
        <w:ind w:left="0"/>
        <w:jc w:val="both"/>
      </w:pPr>
      <w:r>
        <w:rPr>
          <w:rFonts w:ascii="Times New Roman"/>
          <w:b w:val="false"/>
          <w:i w:val="false"/>
          <w:color w:val="000000"/>
          <w:sz w:val="28"/>
        </w:rPr>
        <w:t>
      қақтарда және редукторда мойынтіректерді майлау, температурасын бақылау;</w:t>
      </w:r>
    </w:p>
    <w:bookmarkEnd w:id="3571"/>
    <w:bookmarkStart w:name="z3579" w:id="3572"/>
    <w:p>
      <w:pPr>
        <w:spacing w:after="0"/>
        <w:ind w:left="0"/>
        <w:jc w:val="both"/>
      </w:pPr>
      <w:r>
        <w:rPr>
          <w:rFonts w:ascii="Times New Roman"/>
          <w:b w:val="false"/>
          <w:i w:val="false"/>
          <w:color w:val="000000"/>
          <w:sz w:val="28"/>
        </w:rPr>
        <w:t>
      жабдықты ұсақ жөндеу.</w:t>
      </w:r>
    </w:p>
    <w:bookmarkEnd w:id="3572"/>
    <w:bookmarkStart w:name="z3580" w:id="3573"/>
    <w:p>
      <w:pPr>
        <w:spacing w:after="0"/>
        <w:ind w:left="0"/>
        <w:jc w:val="both"/>
      </w:pPr>
      <w:r>
        <w:rPr>
          <w:rFonts w:ascii="Times New Roman"/>
          <w:b w:val="false"/>
          <w:i w:val="false"/>
          <w:color w:val="000000"/>
          <w:sz w:val="28"/>
        </w:rPr>
        <w:t>
      487. Білуге тиіс:</w:t>
      </w:r>
    </w:p>
    <w:bookmarkEnd w:id="3573"/>
    <w:bookmarkStart w:name="z3581" w:id="3574"/>
    <w:p>
      <w:pPr>
        <w:spacing w:after="0"/>
        <w:ind w:left="0"/>
        <w:jc w:val="both"/>
      </w:pPr>
      <w:r>
        <w:rPr>
          <w:rFonts w:ascii="Times New Roman"/>
          <w:b w:val="false"/>
          <w:i w:val="false"/>
          <w:color w:val="000000"/>
          <w:sz w:val="28"/>
        </w:rPr>
        <w:t>
      түрлі құрылымды қақтардың, бақылау-өлшеу құралдарының құрылысы;</w:t>
      </w:r>
    </w:p>
    <w:bookmarkEnd w:id="3574"/>
    <w:bookmarkStart w:name="z3582" w:id="3575"/>
    <w:p>
      <w:pPr>
        <w:spacing w:after="0"/>
        <w:ind w:left="0"/>
        <w:jc w:val="both"/>
      </w:pPr>
      <w:r>
        <w:rPr>
          <w:rFonts w:ascii="Times New Roman"/>
          <w:b w:val="false"/>
          <w:i w:val="false"/>
          <w:color w:val="000000"/>
          <w:sz w:val="28"/>
        </w:rPr>
        <w:t>
      жанышталатын қоспаның қалыңдығы мен қасиеттеріне байланысты қақтарды реттеу тәсілдері;</w:t>
      </w:r>
    </w:p>
    <w:bookmarkEnd w:id="3575"/>
    <w:bookmarkStart w:name="z3583" w:id="3576"/>
    <w:p>
      <w:pPr>
        <w:spacing w:after="0"/>
        <w:ind w:left="0"/>
        <w:jc w:val="both"/>
      </w:pPr>
      <w:r>
        <w:rPr>
          <w:rFonts w:ascii="Times New Roman"/>
          <w:b w:val="false"/>
          <w:i w:val="false"/>
          <w:color w:val="000000"/>
          <w:sz w:val="28"/>
        </w:rPr>
        <w:t>
      қоспаларға қойылатын сапалық талаптар;</w:t>
      </w:r>
    </w:p>
    <w:bookmarkEnd w:id="3576"/>
    <w:bookmarkStart w:name="z3584" w:id="3577"/>
    <w:p>
      <w:pPr>
        <w:spacing w:after="0"/>
        <w:ind w:left="0"/>
        <w:jc w:val="both"/>
      </w:pPr>
      <w:r>
        <w:rPr>
          <w:rFonts w:ascii="Times New Roman"/>
          <w:b w:val="false"/>
          <w:i w:val="false"/>
          <w:color w:val="000000"/>
          <w:sz w:val="28"/>
        </w:rPr>
        <w:t>
      қолданылатын материалдар қасиеттері;</w:t>
      </w:r>
    </w:p>
    <w:bookmarkEnd w:id="3577"/>
    <w:bookmarkStart w:name="z3585" w:id="3578"/>
    <w:p>
      <w:pPr>
        <w:spacing w:after="0"/>
        <w:ind w:left="0"/>
        <w:jc w:val="both"/>
      </w:pPr>
      <w:r>
        <w:rPr>
          <w:rFonts w:ascii="Times New Roman"/>
          <w:b w:val="false"/>
          <w:i w:val="false"/>
          <w:color w:val="000000"/>
          <w:sz w:val="28"/>
        </w:rPr>
        <w:t>
      қоспаларды дайын өнімдерге қайта өңдеудің технлогиялық процестері.</w:t>
      </w:r>
    </w:p>
    <w:bookmarkEnd w:id="3578"/>
    <w:bookmarkStart w:name="z3586" w:id="3579"/>
    <w:p>
      <w:pPr>
        <w:spacing w:after="0"/>
        <w:ind w:left="0"/>
        <w:jc w:val="left"/>
      </w:pPr>
      <w:r>
        <w:rPr>
          <w:rFonts w:ascii="Times New Roman"/>
          <w:b/>
          <w:i w:val="false"/>
          <w:color w:val="000000"/>
        </w:rPr>
        <w:t xml:space="preserve"> 213-параграф. Қақтаушы, 5-разряд</w:t>
      </w:r>
    </w:p>
    <w:bookmarkEnd w:id="3579"/>
    <w:bookmarkStart w:name="z3587" w:id="3580"/>
    <w:p>
      <w:pPr>
        <w:spacing w:after="0"/>
        <w:ind w:left="0"/>
        <w:jc w:val="both"/>
      </w:pPr>
      <w:r>
        <w:rPr>
          <w:rFonts w:ascii="Times New Roman"/>
          <w:b w:val="false"/>
          <w:i w:val="false"/>
          <w:color w:val="000000"/>
          <w:sz w:val="28"/>
        </w:rPr>
        <w:t>
      488. Жұмыс сипаттамасы:</w:t>
      </w:r>
    </w:p>
    <w:bookmarkEnd w:id="3580"/>
    <w:bookmarkStart w:name="z3588" w:id="3581"/>
    <w:p>
      <w:pPr>
        <w:spacing w:after="0"/>
        <w:ind w:left="0"/>
        <w:jc w:val="both"/>
      </w:pPr>
      <w:r>
        <w:rPr>
          <w:rFonts w:ascii="Times New Roman"/>
          <w:b w:val="false"/>
          <w:i w:val="false"/>
          <w:color w:val="000000"/>
          <w:sz w:val="28"/>
        </w:rPr>
        <w:t>
      поливинилхлоридті жайманы, герметизациялайтын эластомерді дайындау кезінде әртүрлі конструкциялардың қақтарда бастапқы пластикалау, желатиндеу, орташалау, жұмсарту, бояу, жаймалау және калибрлеу процесін жүргізу;</w:t>
      </w:r>
    </w:p>
    <w:bookmarkEnd w:id="3581"/>
    <w:bookmarkStart w:name="z3589" w:id="3582"/>
    <w:p>
      <w:pPr>
        <w:spacing w:after="0"/>
        <w:ind w:left="0"/>
        <w:jc w:val="both"/>
      </w:pPr>
      <w:r>
        <w:rPr>
          <w:rFonts w:ascii="Times New Roman"/>
          <w:b w:val="false"/>
          <w:i w:val="false"/>
          <w:color w:val="000000"/>
          <w:sz w:val="28"/>
        </w:rPr>
        <w:t>
      біліктілігі анағұрлым төмен қақтаушының бір мезгілде басқара отырып, фенолформальдегид шайырларының, ұзақ ойнайтын пластинкалар, пластикат, винипласт, целлулоид, нитроцеллюлозалы этрол, паронит, электронит, ферронит және фриванит үшін қоспалардың негізінде пресс-ұнтақтар мен пресс-материалдарды әртүрлі конструкциядағы қақтарда пресс-ұнтақтар мен пресс-материалдарды дайындау немесе қақтау жөніндегі жұмыстарды орындау;</w:t>
      </w:r>
    </w:p>
    <w:bookmarkEnd w:id="3582"/>
    <w:bookmarkStart w:name="z3590" w:id="3583"/>
    <w:p>
      <w:pPr>
        <w:spacing w:after="0"/>
        <w:ind w:left="0"/>
        <w:jc w:val="both"/>
      </w:pPr>
      <w:r>
        <w:rPr>
          <w:rFonts w:ascii="Times New Roman"/>
          <w:b w:val="false"/>
          <w:i w:val="false"/>
          <w:color w:val="000000"/>
          <w:sz w:val="28"/>
        </w:rPr>
        <w:t>
      жабдықты жұмысқа дайындау;</w:t>
      </w:r>
    </w:p>
    <w:bookmarkEnd w:id="3583"/>
    <w:bookmarkStart w:name="z3591" w:id="3584"/>
    <w:p>
      <w:pPr>
        <w:spacing w:after="0"/>
        <w:ind w:left="0"/>
        <w:jc w:val="both"/>
      </w:pPr>
      <w:r>
        <w:rPr>
          <w:rFonts w:ascii="Times New Roman"/>
          <w:b w:val="false"/>
          <w:i w:val="false"/>
          <w:color w:val="000000"/>
          <w:sz w:val="28"/>
        </w:rPr>
        <w:t>
      жабдықтардың, бақылау-өлшеу аспаптарының және автоматтандыру құралдарының жай-күйі мен жұмысын бақылау;</w:t>
      </w:r>
    </w:p>
    <w:bookmarkEnd w:id="3584"/>
    <w:bookmarkStart w:name="z3592" w:id="3585"/>
    <w:p>
      <w:pPr>
        <w:spacing w:after="0"/>
        <w:ind w:left="0"/>
        <w:jc w:val="both"/>
      </w:pPr>
      <w:r>
        <w:rPr>
          <w:rFonts w:ascii="Times New Roman"/>
          <w:b w:val="false"/>
          <w:i w:val="false"/>
          <w:color w:val="000000"/>
          <w:sz w:val="28"/>
        </w:rPr>
        <w:t>
      қақтау жұмысының параметрлерін реттеу, қақтау процесінің дұрыс барысын бақылау, процесс параметрлерін түзету;</w:t>
      </w:r>
    </w:p>
    <w:bookmarkEnd w:id="3585"/>
    <w:bookmarkStart w:name="z3593" w:id="3586"/>
    <w:p>
      <w:pPr>
        <w:spacing w:after="0"/>
        <w:ind w:left="0"/>
        <w:jc w:val="both"/>
      </w:pPr>
      <w:r>
        <w:rPr>
          <w:rFonts w:ascii="Times New Roman"/>
          <w:b w:val="false"/>
          <w:i w:val="false"/>
          <w:color w:val="000000"/>
          <w:sz w:val="28"/>
        </w:rPr>
        <w:t>
      дайын өнім сапасын бағалау және оны қайта өңдеуге жіберу;</w:t>
      </w:r>
    </w:p>
    <w:bookmarkEnd w:id="3586"/>
    <w:bookmarkStart w:name="z3594" w:id="3587"/>
    <w:p>
      <w:pPr>
        <w:spacing w:after="0"/>
        <w:ind w:left="0"/>
        <w:jc w:val="both"/>
      </w:pPr>
      <w:r>
        <w:rPr>
          <w:rFonts w:ascii="Times New Roman"/>
          <w:b w:val="false"/>
          <w:i w:val="false"/>
          <w:color w:val="000000"/>
          <w:sz w:val="28"/>
        </w:rPr>
        <w:t>
      жабдыққа техникалық қызмет көрсету.</w:t>
      </w:r>
    </w:p>
    <w:bookmarkEnd w:id="3587"/>
    <w:bookmarkStart w:name="z3595" w:id="3588"/>
    <w:p>
      <w:pPr>
        <w:spacing w:after="0"/>
        <w:ind w:left="0"/>
        <w:jc w:val="both"/>
      </w:pPr>
      <w:r>
        <w:rPr>
          <w:rFonts w:ascii="Times New Roman"/>
          <w:b w:val="false"/>
          <w:i w:val="false"/>
          <w:color w:val="000000"/>
          <w:sz w:val="28"/>
        </w:rPr>
        <w:t>
      489. Білуге тиіс:</w:t>
      </w:r>
    </w:p>
    <w:bookmarkEnd w:id="3588"/>
    <w:bookmarkStart w:name="z3596" w:id="3589"/>
    <w:p>
      <w:pPr>
        <w:spacing w:after="0"/>
        <w:ind w:left="0"/>
        <w:jc w:val="both"/>
      </w:pPr>
      <w:r>
        <w:rPr>
          <w:rFonts w:ascii="Times New Roman"/>
          <w:b w:val="false"/>
          <w:i w:val="false"/>
          <w:color w:val="000000"/>
          <w:sz w:val="28"/>
        </w:rPr>
        <w:t>
      әртүрлі конструкциялы қақтардың, бақылау-өлшеу аспаптарының құрылысы және пайдалану тәртібі;</w:t>
      </w:r>
    </w:p>
    <w:bookmarkEnd w:id="3589"/>
    <w:bookmarkStart w:name="z3597" w:id="3590"/>
    <w:p>
      <w:pPr>
        <w:spacing w:after="0"/>
        <w:ind w:left="0"/>
        <w:jc w:val="both"/>
      </w:pPr>
      <w:r>
        <w:rPr>
          <w:rFonts w:ascii="Times New Roman"/>
          <w:b w:val="false"/>
          <w:i w:val="false"/>
          <w:color w:val="000000"/>
          <w:sz w:val="28"/>
        </w:rPr>
        <w:t>
      жанышталатын қоспаның қалыңдығы мен қасиеттеріне байланысты қақтарды реттеу тәсілдері;</w:t>
      </w:r>
    </w:p>
    <w:bookmarkEnd w:id="3590"/>
    <w:bookmarkStart w:name="z3598" w:id="3591"/>
    <w:p>
      <w:pPr>
        <w:spacing w:after="0"/>
        <w:ind w:left="0"/>
        <w:jc w:val="both"/>
      </w:pPr>
      <w:r>
        <w:rPr>
          <w:rFonts w:ascii="Times New Roman"/>
          <w:b w:val="false"/>
          <w:i w:val="false"/>
          <w:color w:val="000000"/>
          <w:sz w:val="28"/>
        </w:rPr>
        <w:t>
      қоспаларға қойылатын техникалық талаптар;</w:t>
      </w:r>
    </w:p>
    <w:bookmarkEnd w:id="3591"/>
    <w:bookmarkStart w:name="z3599" w:id="3592"/>
    <w:p>
      <w:pPr>
        <w:spacing w:after="0"/>
        <w:ind w:left="0"/>
        <w:jc w:val="both"/>
      </w:pPr>
      <w:r>
        <w:rPr>
          <w:rFonts w:ascii="Times New Roman"/>
          <w:b w:val="false"/>
          <w:i w:val="false"/>
          <w:color w:val="000000"/>
          <w:sz w:val="28"/>
        </w:rPr>
        <w:t>
      қолданылатын материалдардың физикалық-химиялық қасиеттері;</w:t>
      </w:r>
    </w:p>
    <w:bookmarkEnd w:id="3592"/>
    <w:bookmarkStart w:name="z3600" w:id="3593"/>
    <w:p>
      <w:pPr>
        <w:spacing w:after="0"/>
        <w:ind w:left="0"/>
        <w:jc w:val="both"/>
      </w:pPr>
      <w:r>
        <w:rPr>
          <w:rFonts w:ascii="Times New Roman"/>
          <w:b w:val="false"/>
          <w:i w:val="false"/>
          <w:color w:val="000000"/>
          <w:sz w:val="28"/>
        </w:rPr>
        <w:t>
      қоспаларды дайын өнімдерге қайта өңдеудің технлогиялық процесі.</w:t>
      </w:r>
    </w:p>
    <w:bookmarkEnd w:id="3593"/>
    <w:bookmarkStart w:name="z3601" w:id="3594"/>
    <w:p>
      <w:pPr>
        <w:spacing w:after="0"/>
        <w:ind w:left="0"/>
        <w:jc w:val="left"/>
      </w:pPr>
      <w:r>
        <w:rPr>
          <w:rFonts w:ascii="Times New Roman"/>
          <w:b/>
          <w:i w:val="false"/>
          <w:color w:val="000000"/>
        </w:rPr>
        <w:t xml:space="preserve"> 214-параграф. Қалпына келтіру аппаратшысы, 3-разряд</w:t>
      </w:r>
    </w:p>
    <w:bookmarkEnd w:id="3594"/>
    <w:bookmarkStart w:name="z3602" w:id="3595"/>
    <w:p>
      <w:pPr>
        <w:spacing w:after="0"/>
        <w:ind w:left="0"/>
        <w:jc w:val="both"/>
      </w:pPr>
      <w:r>
        <w:rPr>
          <w:rFonts w:ascii="Times New Roman"/>
          <w:b w:val="false"/>
          <w:i w:val="false"/>
          <w:color w:val="000000"/>
          <w:sz w:val="28"/>
        </w:rPr>
        <w:t>
      490. Жұмыс сипаттамасы:</w:t>
      </w:r>
    </w:p>
    <w:bookmarkEnd w:id="3595"/>
    <w:bookmarkStart w:name="z3603" w:id="3596"/>
    <w:p>
      <w:pPr>
        <w:spacing w:after="0"/>
        <w:ind w:left="0"/>
        <w:jc w:val="both"/>
      </w:pPr>
      <w:r>
        <w:rPr>
          <w:rFonts w:ascii="Times New Roman"/>
          <w:b w:val="false"/>
          <w:i w:val="false"/>
          <w:color w:val="000000"/>
          <w:sz w:val="28"/>
        </w:rPr>
        <w:t>
      біліктілігі анағұрлым жоғары аппаратшының басшылығымен қалпына келтіру процесінің жекелеген операцияларын орындау немесе темір жоңқасының көмегімен қалпына келтіру (этакридин, анестезин, новокаин өндіруді қоспағанда) процестерін жүргізу;</w:t>
      </w:r>
    </w:p>
    <w:bookmarkEnd w:id="3596"/>
    <w:bookmarkStart w:name="z3604" w:id="3597"/>
    <w:p>
      <w:pPr>
        <w:spacing w:after="0"/>
        <w:ind w:left="0"/>
        <w:jc w:val="both"/>
      </w:pPr>
      <w:r>
        <w:rPr>
          <w:rFonts w:ascii="Times New Roman"/>
          <w:b w:val="false"/>
          <w:i w:val="false"/>
          <w:color w:val="000000"/>
          <w:sz w:val="28"/>
        </w:rPr>
        <w:t>
      шикізатты қабылдау және дайындау, оны аппаратқа тиеу, дайын өнімді түсіру;</w:t>
      </w:r>
    </w:p>
    <w:bookmarkEnd w:id="3597"/>
    <w:bookmarkStart w:name="z3605" w:id="3598"/>
    <w:p>
      <w:pPr>
        <w:spacing w:after="0"/>
        <w:ind w:left="0"/>
        <w:jc w:val="both"/>
      </w:pPr>
      <w:r>
        <w:rPr>
          <w:rFonts w:ascii="Times New Roman"/>
          <w:b w:val="false"/>
          <w:i w:val="false"/>
          <w:color w:val="000000"/>
          <w:sz w:val="28"/>
        </w:rPr>
        <w:t>
      бақылау-өлшеу құралдарының көрсеткіштерін және қызмет көрсететін жабдықтың жұмысын қадағалау;</w:t>
      </w:r>
    </w:p>
    <w:bookmarkEnd w:id="3598"/>
    <w:bookmarkStart w:name="z3606" w:id="3599"/>
    <w:p>
      <w:pPr>
        <w:spacing w:after="0"/>
        <w:ind w:left="0"/>
        <w:jc w:val="both"/>
      </w:pPr>
      <w:r>
        <w:rPr>
          <w:rFonts w:ascii="Times New Roman"/>
          <w:b w:val="false"/>
          <w:i w:val="false"/>
          <w:color w:val="000000"/>
          <w:sz w:val="28"/>
        </w:rPr>
        <w:t>
      сынамалар іріктеу;</w:t>
      </w:r>
    </w:p>
    <w:bookmarkEnd w:id="3599"/>
    <w:bookmarkStart w:name="z3607" w:id="3600"/>
    <w:p>
      <w:pPr>
        <w:spacing w:after="0"/>
        <w:ind w:left="0"/>
        <w:jc w:val="both"/>
      </w:pPr>
      <w:r>
        <w:rPr>
          <w:rFonts w:ascii="Times New Roman"/>
          <w:b w:val="false"/>
          <w:i w:val="false"/>
          <w:color w:val="000000"/>
          <w:sz w:val="28"/>
        </w:rPr>
        <w:t>
      технологиялық жабдыққа қызмет көрсету;</w:t>
      </w:r>
    </w:p>
    <w:bookmarkEnd w:id="3600"/>
    <w:bookmarkStart w:name="z3608" w:id="3601"/>
    <w:p>
      <w:pPr>
        <w:spacing w:after="0"/>
        <w:ind w:left="0"/>
        <w:jc w:val="both"/>
      </w:pPr>
      <w:r>
        <w:rPr>
          <w:rFonts w:ascii="Times New Roman"/>
          <w:b w:val="false"/>
          <w:i w:val="false"/>
          <w:color w:val="000000"/>
          <w:sz w:val="28"/>
        </w:rPr>
        <w:t>
      жабдықты жөндеуге дайындау.</w:t>
      </w:r>
    </w:p>
    <w:bookmarkEnd w:id="3601"/>
    <w:bookmarkStart w:name="z3609" w:id="3602"/>
    <w:p>
      <w:pPr>
        <w:spacing w:after="0"/>
        <w:ind w:left="0"/>
        <w:jc w:val="both"/>
      </w:pPr>
      <w:r>
        <w:rPr>
          <w:rFonts w:ascii="Times New Roman"/>
          <w:b w:val="false"/>
          <w:i w:val="false"/>
          <w:color w:val="000000"/>
          <w:sz w:val="28"/>
        </w:rPr>
        <w:t>
      491. Білуге тиіс:</w:t>
      </w:r>
    </w:p>
    <w:bookmarkEnd w:id="3602"/>
    <w:bookmarkStart w:name="z3610" w:id="3603"/>
    <w:p>
      <w:pPr>
        <w:spacing w:after="0"/>
        <w:ind w:left="0"/>
        <w:jc w:val="both"/>
      </w:pPr>
      <w:r>
        <w:rPr>
          <w:rFonts w:ascii="Times New Roman"/>
          <w:b w:val="false"/>
          <w:i w:val="false"/>
          <w:color w:val="000000"/>
          <w:sz w:val="28"/>
        </w:rPr>
        <w:t>
      өндірістің технологиялық схемасы;</w:t>
      </w:r>
    </w:p>
    <w:bookmarkEnd w:id="3603"/>
    <w:bookmarkStart w:name="z3611" w:id="3604"/>
    <w:p>
      <w:pPr>
        <w:spacing w:after="0"/>
        <w:ind w:left="0"/>
        <w:jc w:val="both"/>
      </w:pPr>
      <w:r>
        <w:rPr>
          <w:rFonts w:ascii="Times New Roman"/>
          <w:b w:val="false"/>
          <w:i w:val="false"/>
          <w:color w:val="000000"/>
          <w:sz w:val="28"/>
        </w:rPr>
        <w:t>
      негізгі және қосалқы жабдықтың, бақылау-өлшеу құралдарының құрылысы және жұмыс істеу принципі;</w:t>
      </w:r>
    </w:p>
    <w:bookmarkEnd w:id="3604"/>
    <w:bookmarkStart w:name="z3612" w:id="3605"/>
    <w:p>
      <w:pPr>
        <w:spacing w:after="0"/>
        <w:ind w:left="0"/>
        <w:jc w:val="both"/>
      </w:pPr>
      <w:r>
        <w:rPr>
          <w:rFonts w:ascii="Times New Roman"/>
          <w:b w:val="false"/>
          <w:i w:val="false"/>
          <w:color w:val="000000"/>
          <w:sz w:val="28"/>
        </w:rPr>
        <w:t>
      қызмет көрсетілетін учаскеде арматураның, коммуникациялардың схемасы;</w:t>
      </w:r>
    </w:p>
    <w:bookmarkEnd w:id="3605"/>
    <w:bookmarkStart w:name="z3613" w:id="3606"/>
    <w:p>
      <w:pPr>
        <w:spacing w:after="0"/>
        <w:ind w:left="0"/>
        <w:jc w:val="both"/>
      </w:pPr>
      <w:r>
        <w:rPr>
          <w:rFonts w:ascii="Times New Roman"/>
          <w:b w:val="false"/>
          <w:i w:val="false"/>
          <w:color w:val="000000"/>
          <w:sz w:val="28"/>
        </w:rPr>
        <w:t>
      технологиялық режим параметрлері;</w:t>
      </w:r>
    </w:p>
    <w:bookmarkEnd w:id="3606"/>
    <w:bookmarkStart w:name="z3614" w:id="3607"/>
    <w:p>
      <w:pPr>
        <w:spacing w:after="0"/>
        <w:ind w:left="0"/>
        <w:jc w:val="both"/>
      </w:pPr>
      <w:r>
        <w:rPr>
          <w:rFonts w:ascii="Times New Roman"/>
          <w:b w:val="false"/>
          <w:i w:val="false"/>
          <w:color w:val="000000"/>
          <w:sz w:val="28"/>
        </w:rPr>
        <w:t>
      сынамалар іріктеу тәртібі.</w:t>
      </w:r>
    </w:p>
    <w:bookmarkEnd w:id="3607"/>
    <w:bookmarkStart w:name="z3615" w:id="3608"/>
    <w:p>
      <w:pPr>
        <w:spacing w:after="0"/>
        <w:ind w:left="0"/>
        <w:jc w:val="left"/>
      </w:pPr>
      <w:r>
        <w:rPr>
          <w:rFonts w:ascii="Times New Roman"/>
          <w:b/>
          <w:i w:val="false"/>
          <w:color w:val="000000"/>
        </w:rPr>
        <w:t xml:space="preserve"> 215-параграф. Қалпына келтіру аппаратшысы, 4-разряд</w:t>
      </w:r>
    </w:p>
    <w:bookmarkEnd w:id="3608"/>
    <w:bookmarkStart w:name="z3616" w:id="3609"/>
    <w:p>
      <w:pPr>
        <w:spacing w:after="0"/>
        <w:ind w:left="0"/>
        <w:jc w:val="both"/>
      </w:pPr>
      <w:r>
        <w:rPr>
          <w:rFonts w:ascii="Times New Roman"/>
          <w:b w:val="false"/>
          <w:i w:val="false"/>
          <w:color w:val="000000"/>
          <w:sz w:val="28"/>
        </w:rPr>
        <w:t>
      492. Жұмыс сипаттамасы:</w:t>
      </w:r>
    </w:p>
    <w:bookmarkEnd w:id="3609"/>
    <w:bookmarkStart w:name="z3617" w:id="3610"/>
    <w:p>
      <w:pPr>
        <w:spacing w:after="0"/>
        <w:ind w:left="0"/>
        <w:jc w:val="both"/>
      </w:pPr>
      <w:r>
        <w:rPr>
          <w:rFonts w:ascii="Times New Roman"/>
          <w:b w:val="false"/>
          <w:i w:val="false"/>
          <w:color w:val="000000"/>
          <w:sz w:val="28"/>
        </w:rPr>
        <w:t>
      сульфидтердің, полисульфидтердің, металдардың және өзге де қалпына келтіруші құралдардың көмегімен органикалық немесе бейорганикалық қосылыстарды қалпына келтірудің технологиялық процесін жүргізу;</w:t>
      </w:r>
    </w:p>
    <w:bookmarkEnd w:id="3610"/>
    <w:bookmarkStart w:name="z3618" w:id="3611"/>
    <w:p>
      <w:pPr>
        <w:spacing w:after="0"/>
        <w:ind w:left="0"/>
        <w:jc w:val="both"/>
      </w:pPr>
      <w:r>
        <w:rPr>
          <w:rFonts w:ascii="Times New Roman"/>
          <w:b w:val="false"/>
          <w:i w:val="false"/>
          <w:color w:val="000000"/>
          <w:sz w:val="28"/>
        </w:rPr>
        <w:t>
      шикізатты аппаратқа тиеу, температураның, қысымның, сутегі иондарының концентрациясының және өзге де берілген параметрлері бойынша қалпына келтіру, түсіру;</w:t>
      </w:r>
    </w:p>
    <w:bookmarkEnd w:id="3611"/>
    <w:bookmarkStart w:name="z3619" w:id="3612"/>
    <w:p>
      <w:pPr>
        <w:spacing w:after="0"/>
        <w:ind w:left="0"/>
        <w:jc w:val="both"/>
      </w:pPr>
      <w:r>
        <w:rPr>
          <w:rFonts w:ascii="Times New Roman"/>
          <w:b w:val="false"/>
          <w:i w:val="false"/>
          <w:color w:val="000000"/>
          <w:sz w:val="28"/>
        </w:rPr>
        <w:t>
      бақылау-өлшеу аспаптарының көрсеткіштері және талдау нәтижелері бойынша процесті реттеу;</w:t>
      </w:r>
    </w:p>
    <w:bookmarkEnd w:id="3612"/>
    <w:bookmarkStart w:name="z3620" w:id="3613"/>
    <w:p>
      <w:pPr>
        <w:spacing w:after="0"/>
        <w:ind w:left="0"/>
        <w:jc w:val="both"/>
      </w:pPr>
      <w:r>
        <w:rPr>
          <w:rFonts w:ascii="Times New Roman"/>
          <w:b w:val="false"/>
          <w:i w:val="false"/>
          <w:color w:val="000000"/>
          <w:sz w:val="28"/>
        </w:rPr>
        <w:t>
      талдауларды орындау;</w:t>
      </w:r>
    </w:p>
    <w:bookmarkEnd w:id="3613"/>
    <w:bookmarkStart w:name="z3621" w:id="3614"/>
    <w:p>
      <w:pPr>
        <w:spacing w:after="0"/>
        <w:ind w:left="0"/>
        <w:jc w:val="both"/>
      </w:pPr>
      <w:r>
        <w:rPr>
          <w:rFonts w:ascii="Times New Roman"/>
          <w:b w:val="false"/>
          <w:i w:val="false"/>
          <w:color w:val="000000"/>
          <w:sz w:val="28"/>
        </w:rPr>
        <w:t>
      реакциялық аппараттарға, регенерация бағаналарына, өлшегіштерге, мөлшерлегіштерге, сүзгілерге, жинағыштарға, коммуникацияларға, бақылау-өлшеу құралдарына және өзге де жабдықтарға қызмет көрсету;</w:t>
      </w:r>
    </w:p>
    <w:bookmarkEnd w:id="3614"/>
    <w:bookmarkStart w:name="z3622" w:id="3615"/>
    <w:p>
      <w:pPr>
        <w:spacing w:after="0"/>
        <w:ind w:left="0"/>
        <w:jc w:val="both"/>
      </w:pPr>
      <w:r>
        <w:rPr>
          <w:rFonts w:ascii="Times New Roman"/>
          <w:b w:val="false"/>
          <w:i w:val="false"/>
          <w:color w:val="000000"/>
          <w:sz w:val="28"/>
        </w:rPr>
        <w:t>
      жабдық пен коммуникациялардың жұмысындағы ақаулықтарды анықтау және жою;</w:t>
      </w:r>
    </w:p>
    <w:bookmarkEnd w:id="3615"/>
    <w:bookmarkStart w:name="z3623" w:id="3616"/>
    <w:p>
      <w:pPr>
        <w:spacing w:after="0"/>
        <w:ind w:left="0"/>
        <w:jc w:val="both"/>
      </w:pPr>
      <w:r>
        <w:rPr>
          <w:rFonts w:ascii="Times New Roman"/>
          <w:b w:val="false"/>
          <w:i w:val="false"/>
          <w:color w:val="000000"/>
          <w:sz w:val="28"/>
        </w:rPr>
        <w:t>
      шикізатты және алынатын өнім мөлшерін есептеу;</w:t>
      </w:r>
    </w:p>
    <w:bookmarkEnd w:id="3616"/>
    <w:bookmarkStart w:name="z3624" w:id="3617"/>
    <w:p>
      <w:pPr>
        <w:spacing w:after="0"/>
        <w:ind w:left="0"/>
        <w:jc w:val="both"/>
      </w:pPr>
      <w:r>
        <w:rPr>
          <w:rFonts w:ascii="Times New Roman"/>
          <w:b w:val="false"/>
          <w:i w:val="false"/>
          <w:color w:val="000000"/>
          <w:sz w:val="28"/>
        </w:rPr>
        <w:t>
      жабдықты жөндеуден қабылдау.</w:t>
      </w:r>
    </w:p>
    <w:bookmarkEnd w:id="3617"/>
    <w:bookmarkStart w:name="z3625" w:id="3618"/>
    <w:p>
      <w:pPr>
        <w:spacing w:after="0"/>
        <w:ind w:left="0"/>
        <w:jc w:val="both"/>
      </w:pPr>
      <w:r>
        <w:rPr>
          <w:rFonts w:ascii="Times New Roman"/>
          <w:b w:val="false"/>
          <w:i w:val="false"/>
          <w:color w:val="000000"/>
          <w:sz w:val="28"/>
        </w:rPr>
        <w:t>
      493. Білуге тиіс:</w:t>
      </w:r>
    </w:p>
    <w:bookmarkEnd w:id="3618"/>
    <w:bookmarkStart w:name="z3626" w:id="3619"/>
    <w:p>
      <w:pPr>
        <w:spacing w:after="0"/>
        <w:ind w:left="0"/>
        <w:jc w:val="both"/>
      </w:pPr>
      <w:r>
        <w:rPr>
          <w:rFonts w:ascii="Times New Roman"/>
          <w:b w:val="false"/>
          <w:i w:val="false"/>
          <w:color w:val="000000"/>
          <w:sz w:val="28"/>
        </w:rPr>
        <w:t>
      өндірістің технологиялық схемасы;</w:t>
      </w:r>
    </w:p>
    <w:bookmarkEnd w:id="3619"/>
    <w:bookmarkStart w:name="z3627" w:id="3620"/>
    <w:p>
      <w:pPr>
        <w:spacing w:after="0"/>
        <w:ind w:left="0"/>
        <w:jc w:val="both"/>
      </w:pPr>
      <w:r>
        <w:rPr>
          <w:rFonts w:ascii="Times New Roman"/>
          <w:b w:val="false"/>
          <w:i w:val="false"/>
          <w:color w:val="000000"/>
          <w:sz w:val="28"/>
        </w:rPr>
        <w:t>
      негізгі және қосалқы жабдықтың, бақылау-өлшеу құралдарының құрылысы;</w:t>
      </w:r>
    </w:p>
    <w:bookmarkEnd w:id="3620"/>
    <w:bookmarkStart w:name="z3628" w:id="3621"/>
    <w:p>
      <w:pPr>
        <w:spacing w:after="0"/>
        <w:ind w:left="0"/>
        <w:jc w:val="both"/>
      </w:pPr>
      <w:r>
        <w:rPr>
          <w:rFonts w:ascii="Times New Roman"/>
          <w:b w:val="false"/>
          <w:i w:val="false"/>
          <w:color w:val="000000"/>
          <w:sz w:val="28"/>
        </w:rPr>
        <w:t>
      қызмет көрсетілетін учаскеде арматура мен коммуникациялардың схемасы;</w:t>
      </w:r>
    </w:p>
    <w:bookmarkEnd w:id="3621"/>
    <w:bookmarkStart w:name="z3629" w:id="3622"/>
    <w:p>
      <w:pPr>
        <w:spacing w:after="0"/>
        <w:ind w:left="0"/>
        <w:jc w:val="both"/>
      </w:pPr>
      <w:r>
        <w:rPr>
          <w:rFonts w:ascii="Times New Roman"/>
          <w:b w:val="false"/>
          <w:i w:val="false"/>
          <w:color w:val="000000"/>
          <w:sz w:val="28"/>
        </w:rPr>
        <w:t>
      процесті реттеу тәртібі және технологиялық режим параметрлері;</w:t>
      </w:r>
    </w:p>
    <w:bookmarkEnd w:id="3622"/>
    <w:bookmarkStart w:name="z3630" w:id="3623"/>
    <w:p>
      <w:pPr>
        <w:spacing w:after="0"/>
        <w:ind w:left="0"/>
        <w:jc w:val="both"/>
      </w:pPr>
      <w:r>
        <w:rPr>
          <w:rFonts w:ascii="Times New Roman"/>
          <w:b w:val="false"/>
          <w:i w:val="false"/>
          <w:color w:val="000000"/>
          <w:sz w:val="28"/>
        </w:rPr>
        <w:t>
      талдаулар жүргізу әдістемесі.</w:t>
      </w:r>
    </w:p>
    <w:bookmarkEnd w:id="3623"/>
    <w:bookmarkStart w:name="z3631" w:id="3624"/>
    <w:p>
      <w:pPr>
        <w:spacing w:after="0"/>
        <w:ind w:left="0"/>
        <w:jc w:val="left"/>
      </w:pPr>
      <w:r>
        <w:rPr>
          <w:rFonts w:ascii="Times New Roman"/>
          <w:b/>
          <w:i w:val="false"/>
          <w:color w:val="000000"/>
        </w:rPr>
        <w:t xml:space="preserve"> 216-параграф. Қалпына келтіру аппаратшысы, 5-разряд</w:t>
      </w:r>
    </w:p>
    <w:bookmarkEnd w:id="3624"/>
    <w:bookmarkStart w:name="z3632" w:id="3625"/>
    <w:p>
      <w:pPr>
        <w:spacing w:after="0"/>
        <w:ind w:left="0"/>
        <w:jc w:val="both"/>
      </w:pPr>
      <w:r>
        <w:rPr>
          <w:rFonts w:ascii="Times New Roman"/>
          <w:b w:val="false"/>
          <w:i w:val="false"/>
          <w:color w:val="000000"/>
          <w:sz w:val="28"/>
        </w:rPr>
        <w:t>
      494. Жұмыс сипаттамасы:</w:t>
      </w:r>
    </w:p>
    <w:bookmarkEnd w:id="3625"/>
    <w:bookmarkStart w:name="z3633" w:id="3626"/>
    <w:p>
      <w:pPr>
        <w:spacing w:after="0"/>
        <w:ind w:left="0"/>
        <w:jc w:val="both"/>
      </w:pPr>
      <w:r>
        <w:rPr>
          <w:rFonts w:ascii="Times New Roman"/>
          <w:b w:val="false"/>
          <w:i w:val="false"/>
          <w:color w:val="000000"/>
          <w:sz w:val="28"/>
        </w:rPr>
        <w:t>
      біліктілігі анағұрлым төмен аппаратшылардың жұмысына бір мезгілде басшылық жасай отырып, сульфидтердің, полисульфидтердің, металдардың және өзге де қалпына келтіруші құралдардың көмегімен органикалық немесе бейорганикалық қосылыстарды қалпына келтірудің технологиялық процесін жүргізу;</w:t>
      </w:r>
    </w:p>
    <w:bookmarkEnd w:id="3626"/>
    <w:bookmarkStart w:name="z3634" w:id="3627"/>
    <w:p>
      <w:pPr>
        <w:spacing w:after="0"/>
        <w:ind w:left="0"/>
        <w:jc w:val="both"/>
      </w:pPr>
      <w:r>
        <w:rPr>
          <w:rFonts w:ascii="Times New Roman"/>
          <w:b w:val="false"/>
          <w:i w:val="false"/>
          <w:color w:val="000000"/>
          <w:sz w:val="28"/>
        </w:rPr>
        <w:t>
      электролиттік әдіспен қалпына келтіру процесін жүргізу.</w:t>
      </w:r>
    </w:p>
    <w:bookmarkEnd w:id="3627"/>
    <w:bookmarkStart w:name="z3635" w:id="3628"/>
    <w:p>
      <w:pPr>
        <w:spacing w:after="0"/>
        <w:ind w:left="0"/>
        <w:jc w:val="both"/>
      </w:pPr>
      <w:r>
        <w:rPr>
          <w:rFonts w:ascii="Times New Roman"/>
          <w:b w:val="false"/>
          <w:i w:val="false"/>
          <w:color w:val="000000"/>
          <w:sz w:val="28"/>
        </w:rPr>
        <w:t>
      495. Білуге тиіс:</w:t>
      </w:r>
    </w:p>
    <w:bookmarkEnd w:id="3628"/>
    <w:bookmarkStart w:name="z3636" w:id="3629"/>
    <w:p>
      <w:pPr>
        <w:spacing w:after="0"/>
        <w:ind w:left="0"/>
        <w:jc w:val="both"/>
      </w:pPr>
      <w:r>
        <w:rPr>
          <w:rFonts w:ascii="Times New Roman"/>
          <w:b w:val="false"/>
          <w:i w:val="false"/>
          <w:color w:val="000000"/>
          <w:sz w:val="28"/>
        </w:rPr>
        <w:t>
      өндірістің технологиялық схемасы;</w:t>
      </w:r>
    </w:p>
    <w:bookmarkEnd w:id="3629"/>
    <w:bookmarkStart w:name="z3637" w:id="3630"/>
    <w:p>
      <w:pPr>
        <w:spacing w:after="0"/>
        <w:ind w:left="0"/>
        <w:jc w:val="both"/>
      </w:pPr>
      <w:r>
        <w:rPr>
          <w:rFonts w:ascii="Times New Roman"/>
          <w:b w:val="false"/>
          <w:i w:val="false"/>
          <w:color w:val="000000"/>
          <w:sz w:val="28"/>
        </w:rPr>
        <w:t>
      негізгі және қосалқы жабдықтың, бақылау-өлшеу құралдарының құрылысы және жұмыс істеу принципі;</w:t>
      </w:r>
    </w:p>
    <w:bookmarkEnd w:id="3630"/>
    <w:bookmarkStart w:name="z3638" w:id="3631"/>
    <w:p>
      <w:pPr>
        <w:spacing w:after="0"/>
        <w:ind w:left="0"/>
        <w:jc w:val="both"/>
      </w:pPr>
      <w:r>
        <w:rPr>
          <w:rFonts w:ascii="Times New Roman"/>
          <w:b w:val="false"/>
          <w:i w:val="false"/>
          <w:color w:val="000000"/>
          <w:sz w:val="28"/>
        </w:rPr>
        <w:t>
      қызмет көрсетілетін учаскеде арматура мен коммуникациялардың схемасы;</w:t>
      </w:r>
    </w:p>
    <w:bookmarkEnd w:id="3631"/>
    <w:bookmarkStart w:name="z3639" w:id="3632"/>
    <w:p>
      <w:pPr>
        <w:spacing w:after="0"/>
        <w:ind w:left="0"/>
        <w:jc w:val="both"/>
      </w:pPr>
      <w:r>
        <w:rPr>
          <w:rFonts w:ascii="Times New Roman"/>
          <w:b w:val="false"/>
          <w:i w:val="false"/>
          <w:color w:val="000000"/>
          <w:sz w:val="28"/>
        </w:rPr>
        <w:t>
      процесті реттеу тәртібі және технологиялық режим параметрлері;</w:t>
      </w:r>
    </w:p>
    <w:bookmarkEnd w:id="3632"/>
    <w:bookmarkStart w:name="z3640" w:id="3633"/>
    <w:p>
      <w:pPr>
        <w:spacing w:after="0"/>
        <w:ind w:left="0"/>
        <w:jc w:val="both"/>
      </w:pPr>
      <w:r>
        <w:rPr>
          <w:rFonts w:ascii="Times New Roman"/>
          <w:b w:val="false"/>
          <w:i w:val="false"/>
          <w:color w:val="000000"/>
          <w:sz w:val="28"/>
        </w:rPr>
        <w:t>
      талдаулар жүргізу әдістемесі.</w:t>
      </w:r>
    </w:p>
    <w:bookmarkEnd w:id="3633"/>
    <w:bookmarkStart w:name="z3641" w:id="3634"/>
    <w:p>
      <w:pPr>
        <w:spacing w:after="0"/>
        <w:ind w:left="0"/>
        <w:jc w:val="both"/>
      </w:pPr>
      <w:r>
        <w:rPr>
          <w:rFonts w:ascii="Times New Roman"/>
          <w:b w:val="false"/>
          <w:i w:val="false"/>
          <w:color w:val="000000"/>
          <w:sz w:val="28"/>
        </w:rPr>
        <w:t>
      496. Жұмыс үлгілері:</w:t>
      </w:r>
    </w:p>
    <w:bookmarkEnd w:id="3634"/>
    <w:bookmarkStart w:name="z3642" w:id="3635"/>
    <w:p>
      <w:pPr>
        <w:spacing w:after="0"/>
        <w:ind w:left="0"/>
        <w:jc w:val="both"/>
      </w:pPr>
      <w:r>
        <w:rPr>
          <w:rFonts w:ascii="Times New Roman"/>
          <w:b w:val="false"/>
          <w:i w:val="false"/>
          <w:color w:val="000000"/>
          <w:sz w:val="28"/>
        </w:rPr>
        <w:t>
      1) гексилрезорцин – қалпына келтіру;</w:t>
      </w:r>
    </w:p>
    <w:bookmarkEnd w:id="3635"/>
    <w:bookmarkStart w:name="z3643" w:id="3636"/>
    <w:p>
      <w:pPr>
        <w:spacing w:after="0"/>
        <w:ind w:left="0"/>
        <w:jc w:val="both"/>
      </w:pPr>
      <w:r>
        <w:rPr>
          <w:rFonts w:ascii="Times New Roman"/>
          <w:b w:val="false"/>
          <w:i w:val="false"/>
          <w:color w:val="000000"/>
          <w:sz w:val="28"/>
        </w:rPr>
        <w:t>
      2) қымбат металдар - қалпына келтіру;</w:t>
      </w:r>
    </w:p>
    <w:bookmarkEnd w:id="3636"/>
    <w:bookmarkStart w:name="z3644" w:id="3637"/>
    <w:p>
      <w:pPr>
        <w:spacing w:after="0"/>
        <w:ind w:left="0"/>
        <w:jc w:val="both"/>
      </w:pPr>
      <w:r>
        <w:rPr>
          <w:rFonts w:ascii="Times New Roman"/>
          <w:b w:val="false"/>
          <w:i w:val="false"/>
          <w:color w:val="000000"/>
          <w:sz w:val="28"/>
        </w:rPr>
        <w:t>
      3) нитроанизол - қалпына келтіру;</w:t>
      </w:r>
    </w:p>
    <w:bookmarkEnd w:id="3637"/>
    <w:bookmarkStart w:name="z3645" w:id="3638"/>
    <w:p>
      <w:pPr>
        <w:spacing w:after="0"/>
        <w:ind w:left="0"/>
        <w:jc w:val="both"/>
      </w:pPr>
      <w:r>
        <w:rPr>
          <w:rFonts w:ascii="Times New Roman"/>
          <w:b w:val="false"/>
          <w:i w:val="false"/>
          <w:color w:val="000000"/>
          <w:sz w:val="28"/>
        </w:rPr>
        <w:t>
      4) платифиллин - қалпына келтіру;</w:t>
      </w:r>
    </w:p>
    <w:bookmarkEnd w:id="3638"/>
    <w:bookmarkStart w:name="z3646" w:id="3639"/>
    <w:p>
      <w:pPr>
        <w:spacing w:after="0"/>
        <w:ind w:left="0"/>
        <w:jc w:val="both"/>
      </w:pPr>
      <w:r>
        <w:rPr>
          <w:rFonts w:ascii="Times New Roman"/>
          <w:b w:val="false"/>
          <w:i w:val="false"/>
          <w:color w:val="000000"/>
          <w:sz w:val="28"/>
        </w:rPr>
        <w:t>
      5) циклогексаноноксим – 180 атмосфералық қысыммен қалпына келтіру.</w:t>
      </w:r>
    </w:p>
    <w:bookmarkEnd w:id="3639"/>
    <w:bookmarkStart w:name="z3647" w:id="3640"/>
    <w:p>
      <w:pPr>
        <w:spacing w:after="0"/>
        <w:ind w:left="0"/>
        <w:jc w:val="left"/>
      </w:pPr>
      <w:r>
        <w:rPr>
          <w:rFonts w:ascii="Times New Roman"/>
          <w:b/>
          <w:i w:val="false"/>
          <w:color w:val="000000"/>
        </w:rPr>
        <w:t xml:space="preserve"> 217-параграф. Қорыту аппаратшысы, 4-разряд</w:t>
      </w:r>
    </w:p>
    <w:bookmarkEnd w:id="3640"/>
    <w:bookmarkStart w:name="z3648" w:id="3641"/>
    <w:p>
      <w:pPr>
        <w:spacing w:after="0"/>
        <w:ind w:left="0"/>
        <w:jc w:val="both"/>
      </w:pPr>
      <w:r>
        <w:rPr>
          <w:rFonts w:ascii="Times New Roman"/>
          <w:b w:val="false"/>
          <w:i w:val="false"/>
          <w:color w:val="000000"/>
          <w:sz w:val="28"/>
        </w:rPr>
        <w:t>
      497. Жұмыс сипаттамасы:</w:t>
      </w:r>
    </w:p>
    <w:bookmarkEnd w:id="3641"/>
    <w:bookmarkStart w:name="z3649" w:id="3642"/>
    <w:p>
      <w:pPr>
        <w:spacing w:after="0"/>
        <w:ind w:left="0"/>
        <w:jc w:val="both"/>
      </w:pPr>
      <w:r>
        <w:rPr>
          <w:rFonts w:ascii="Times New Roman"/>
          <w:b w:val="false"/>
          <w:i w:val="false"/>
          <w:color w:val="000000"/>
          <w:sz w:val="28"/>
        </w:rPr>
        <w:t>
      біліктілігі анағұрлым жоғары аппаратшының басшылығымен қуаты 40000 киловольт-амперге дейінгі электр пештерде кальций карбидін өндіруде балқытудың технологиялық процесін жүргізу;</w:t>
      </w:r>
    </w:p>
    <w:bookmarkEnd w:id="3642"/>
    <w:bookmarkStart w:name="z3650" w:id="3643"/>
    <w:p>
      <w:pPr>
        <w:spacing w:after="0"/>
        <w:ind w:left="0"/>
        <w:jc w:val="both"/>
      </w:pPr>
      <w:r>
        <w:rPr>
          <w:rFonts w:ascii="Times New Roman"/>
          <w:b w:val="false"/>
          <w:i w:val="false"/>
          <w:color w:val="000000"/>
          <w:sz w:val="28"/>
        </w:rPr>
        <w:t>
      пеш шатырының астындағы, құю және төгу алаңдарындағы жабдықтың жұмысын және жай-күйін бақылау;</w:t>
      </w:r>
    </w:p>
    <w:bookmarkEnd w:id="3643"/>
    <w:bookmarkStart w:name="z3651" w:id="3644"/>
    <w:p>
      <w:pPr>
        <w:spacing w:after="0"/>
        <w:ind w:left="0"/>
        <w:jc w:val="both"/>
      </w:pPr>
      <w:r>
        <w:rPr>
          <w:rFonts w:ascii="Times New Roman"/>
          <w:b w:val="false"/>
          <w:i w:val="false"/>
          <w:color w:val="000000"/>
          <w:sz w:val="28"/>
        </w:rPr>
        <w:t>
      электр пештен кальций карбидін ағызу;</w:t>
      </w:r>
    </w:p>
    <w:bookmarkEnd w:id="3644"/>
    <w:bookmarkStart w:name="z3652" w:id="3645"/>
    <w:p>
      <w:pPr>
        <w:spacing w:after="0"/>
        <w:ind w:left="0"/>
        <w:jc w:val="both"/>
      </w:pPr>
      <w:r>
        <w:rPr>
          <w:rFonts w:ascii="Times New Roman"/>
          <w:b w:val="false"/>
          <w:i w:val="false"/>
          <w:color w:val="000000"/>
          <w:sz w:val="28"/>
        </w:rPr>
        <w:t>
      ағынды тазалау, ағызу тесігін шыбықпен тесу немесе күйдіру аппаратымен күйдіру;</w:t>
      </w:r>
    </w:p>
    <w:bookmarkEnd w:id="3645"/>
    <w:bookmarkStart w:name="z3653" w:id="3646"/>
    <w:p>
      <w:pPr>
        <w:spacing w:after="0"/>
        <w:ind w:left="0"/>
        <w:jc w:val="both"/>
      </w:pPr>
      <w:r>
        <w:rPr>
          <w:rFonts w:ascii="Times New Roman"/>
          <w:b w:val="false"/>
          <w:i w:val="false"/>
          <w:color w:val="000000"/>
          <w:sz w:val="28"/>
        </w:rPr>
        <w:t>
      ағызу кезінде ағытпаны шулау, ағызу соңында ағытпаның ағызу тесігін бітеу;</w:t>
      </w:r>
    </w:p>
    <w:bookmarkEnd w:id="3646"/>
    <w:bookmarkStart w:name="z3654" w:id="3647"/>
    <w:p>
      <w:pPr>
        <w:spacing w:after="0"/>
        <w:ind w:left="0"/>
        <w:jc w:val="both"/>
      </w:pPr>
      <w:r>
        <w:rPr>
          <w:rFonts w:ascii="Times New Roman"/>
          <w:b w:val="false"/>
          <w:i w:val="false"/>
          <w:color w:val="000000"/>
          <w:sz w:val="28"/>
        </w:rPr>
        <w:t>
      қалыптарды вагоншаларға алу және орнату;</w:t>
      </w:r>
    </w:p>
    <w:bookmarkEnd w:id="3647"/>
    <w:bookmarkStart w:name="z3655" w:id="3648"/>
    <w:p>
      <w:pPr>
        <w:spacing w:after="0"/>
        <w:ind w:left="0"/>
        <w:jc w:val="both"/>
      </w:pPr>
      <w:r>
        <w:rPr>
          <w:rFonts w:ascii="Times New Roman"/>
          <w:b w:val="false"/>
          <w:i w:val="false"/>
          <w:color w:val="000000"/>
          <w:sz w:val="28"/>
        </w:rPr>
        <w:t>
      қалыптардан салқындатылған кальций карбидінің блоктарын алу, оларды алаңға орнату;</w:t>
      </w:r>
    </w:p>
    <w:bookmarkEnd w:id="3648"/>
    <w:bookmarkStart w:name="z3656" w:id="3649"/>
    <w:p>
      <w:pPr>
        <w:spacing w:after="0"/>
        <w:ind w:left="0"/>
        <w:jc w:val="both"/>
      </w:pPr>
      <w:r>
        <w:rPr>
          <w:rFonts w:ascii="Times New Roman"/>
          <w:b w:val="false"/>
          <w:i w:val="false"/>
          <w:color w:val="000000"/>
          <w:sz w:val="28"/>
        </w:rPr>
        <w:t>
      кальций карбидінің блоктарын өлшеу;</w:t>
      </w:r>
    </w:p>
    <w:bookmarkEnd w:id="3649"/>
    <w:bookmarkStart w:name="z3657" w:id="3650"/>
    <w:p>
      <w:pPr>
        <w:spacing w:after="0"/>
        <w:ind w:left="0"/>
        <w:jc w:val="both"/>
      </w:pPr>
      <w:r>
        <w:rPr>
          <w:rFonts w:ascii="Times New Roman"/>
          <w:b w:val="false"/>
          <w:i w:val="false"/>
          <w:color w:val="000000"/>
          <w:sz w:val="28"/>
        </w:rPr>
        <w:t>
      құймақалыптарға құрғақ құм мен карбидті ұсақ заттарды себу;</w:t>
      </w:r>
    </w:p>
    <w:bookmarkEnd w:id="3650"/>
    <w:bookmarkStart w:name="z3658" w:id="3651"/>
    <w:p>
      <w:pPr>
        <w:spacing w:after="0"/>
        <w:ind w:left="0"/>
        <w:jc w:val="both"/>
      </w:pPr>
      <w:r>
        <w:rPr>
          <w:rFonts w:ascii="Times New Roman"/>
          <w:b w:val="false"/>
          <w:i w:val="false"/>
          <w:color w:val="000000"/>
          <w:sz w:val="28"/>
        </w:rPr>
        <w:t>
      кальций карбидін ағызғаннан кейін науаны өңдеу;</w:t>
      </w:r>
    </w:p>
    <w:bookmarkEnd w:id="3651"/>
    <w:bookmarkStart w:name="z3659" w:id="3652"/>
    <w:p>
      <w:pPr>
        <w:spacing w:after="0"/>
        <w:ind w:left="0"/>
        <w:jc w:val="both"/>
      </w:pPr>
      <w:r>
        <w:rPr>
          <w:rFonts w:ascii="Times New Roman"/>
          <w:b w:val="false"/>
          <w:i w:val="false"/>
          <w:color w:val="000000"/>
          <w:sz w:val="28"/>
        </w:rPr>
        <w:t>
      балшық ерітіндісін дайындау және тесікті қағуға арналған тығындарды дайындау.</w:t>
      </w:r>
    </w:p>
    <w:bookmarkEnd w:id="3652"/>
    <w:bookmarkStart w:name="z3660" w:id="3653"/>
    <w:p>
      <w:pPr>
        <w:spacing w:after="0"/>
        <w:ind w:left="0"/>
        <w:jc w:val="both"/>
      </w:pPr>
      <w:r>
        <w:rPr>
          <w:rFonts w:ascii="Times New Roman"/>
          <w:b w:val="false"/>
          <w:i w:val="false"/>
          <w:color w:val="000000"/>
          <w:sz w:val="28"/>
        </w:rPr>
        <w:t>
      498. Білуге тиіс:</w:t>
      </w:r>
    </w:p>
    <w:bookmarkEnd w:id="3653"/>
    <w:bookmarkStart w:name="z3661" w:id="3654"/>
    <w:p>
      <w:pPr>
        <w:spacing w:after="0"/>
        <w:ind w:left="0"/>
        <w:jc w:val="both"/>
      </w:pPr>
      <w:r>
        <w:rPr>
          <w:rFonts w:ascii="Times New Roman"/>
          <w:b w:val="false"/>
          <w:i w:val="false"/>
          <w:color w:val="000000"/>
          <w:sz w:val="28"/>
        </w:rPr>
        <w:t>
      кальций карбидін өндірудің технологиялық схемасы;</w:t>
      </w:r>
    </w:p>
    <w:bookmarkEnd w:id="3654"/>
    <w:bookmarkStart w:name="z3662" w:id="3655"/>
    <w:p>
      <w:pPr>
        <w:spacing w:after="0"/>
        <w:ind w:left="0"/>
        <w:jc w:val="both"/>
      </w:pPr>
      <w:r>
        <w:rPr>
          <w:rFonts w:ascii="Times New Roman"/>
          <w:b w:val="false"/>
          <w:i w:val="false"/>
          <w:color w:val="000000"/>
          <w:sz w:val="28"/>
        </w:rPr>
        <w:t>
      негізгі және қосалқы жабдықтардың, бақылау-өлшеу аспаптарының, арматура мен коммуникациялардың құрылысы және жұмыс істеу принципі;</w:t>
      </w:r>
    </w:p>
    <w:bookmarkEnd w:id="3655"/>
    <w:bookmarkStart w:name="z3663" w:id="3656"/>
    <w:p>
      <w:pPr>
        <w:spacing w:after="0"/>
        <w:ind w:left="0"/>
        <w:jc w:val="both"/>
      </w:pPr>
      <w:r>
        <w:rPr>
          <w:rFonts w:ascii="Times New Roman"/>
          <w:b w:val="false"/>
          <w:i w:val="false"/>
          <w:color w:val="000000"/>
          <w:sz w:val="28"/>
        </w:rPr>
        <w:t>
      кальций карбидін ағызу процестің режимдері;</w:t>
      </w:r>
    </w:p>
    <w:bookmarkEnd w:id="3656"/>
    <w:bookmarkStart w:name="z3664" w:id="3657"/>
    <w:p>
      <w:pPr>
        <w:spacing w:after="0"/>
        <w:ind w:left="0"/>
        <w:jc w:val="both"/>
      </w:pPr>
      <w:r>
        <w:rPr>
          <w:rFonts w:ascii="Times New Roman"/>
          <w:b w:val="false"/>
          <w:i w:val="false"/>
          <w:color w:val="000000"/>
          <w:sz w:val="28"/>
        </w:rPr>
        <w:t>
      қолданылатын шикізат пен дайын өнімнің сипаттамасы;</w:t>
      </w:r>
    </w:p>
    <w:bookmarkEnd w:id="3657"/>
    <w:bookmarkStart w:name="z3665" w:id="3658"/>
    <w:p>
      <w:pPr>
        <w:spacing w:after="0"/>
        <w:ind w:left="0"/>
        <w:jc w:val="both"/>
      </w:pPr>
      <w:r>
        <w:rPr>
          <w:rFonts w:ascii="Times New Roman"/>
          <w:b w:val="false"/>
          <w:i w:val="false"/>
          <w:color w:val="000000"/>
          <w:sz w:val="28"/>
        </w:rPr>
        <w:t>
      күйдіру үшін электродқа ток беруі.</w:t>
      </w:r>
    </w:p>
    <w:bookmarkEnd w:id="3658"/>
    <w:bookmarkStart w:name="z3666" w:id="3659"/>
    <w:p>
      <w:pPr>
        <w:spacing w:after="0"/>
        <w:ind w:left="0"/>
        <w:jc w:val="left"/>
      </w:pPr>
      <w:r>
        <w:rPr>
          <w:rFonts w:ascii="Times New Roman"/>
          <w:b/>
          <w:i w:val="false"/>
          <w:color w:val="000000"/>
        </w:rPr>
        <w:t xml:space="preserve"> 218-параграф. Қорыту аппаратшысы, 5-разряд</w:t>
      </w:r>
    </w:p>
    <w:bookmarkEnd w:id="3659"/>
    <w:bookmarkStart w:name="z3667" w:id="3660"/>
    <w:p>
      <w:pPr>
        <w:spacing w:after="0"/>
        <w:ind w:left="0"/>
        <w:jc w:val="both"/>
      </w:pPr>
      <w:r>
        <w:rPr>
          <w:rFonts w:ascii="Times New Roman"/>
          <w:b w:val="false"/>
          <w:i w:val="false"/>
          <w:color w:val="000000"/>
          <w:sz w:val="28"/>
        </w:rPr>
        <w:t>
      499. Жұмыс сипаттамасы:</w:t>
      </w:r>
    </w:p>
    <w:bookmarkEnd w:id="3660"/>
    <w:bookmarkStart w:name="z3668" w:id="3661"/>
    <w:p>
      <w:pPr>
        <w:spacing w:after="0"/>
        <w:ind w:left="0"/>
        <w:jc w:val="both"/>
      </w:pPr>
      <w:r>
        <w:rPr>
          <w:rFonts w:ascii="Times New Roman"/>
          <w:b w:val="false"/>
          <w:i w:val="false"/>
          <w:color w:val="000000"/>
          <w:sz w:val="28"/>
        </w:rPr>
        <w:t>
      қуаты 40000 киловольт-амперге дейінгі электр пештерде кальций карбидін өндіруде балқытудың технологиялық процесін жүргізу;</w:t>
      </w:r>
    </w:p>
    <w:bookmarkEnd w:id="3661"/>
    <w:bookmarkStart w:name="z3669" w:id="3662"/>
    <w:p>
      <w:pPr>
        <w:spacing w:after="0"/>
        <w:ind w:left="0"/>
        <w:jc w:val="both"/>
      </w:pPr>
      <w:r>
        <w:rPr>
          <w:rFonts w:ascii="Times New Roman"/>
          <w:b w:val="false"/>
          <w:i w:val="false"/>
          <w:color w:val="000000"/>
          <w:sz w:val="28"/>
        </w:rPr>
        <w:t>
      құю және төгу алаңдарындағы жабдықтар мен бақылау-өлшеу аспаптарының жұмысы мен жай-күйін бақылау;</w:t>
      </w:r>
    </w:p>
    <w:bookmarkEnd w:id="3662"/>
    <w:bookmarkStart w:name="z3670" w:id="3663"/>
    <w:p>
      <w:pPr>
        <w:spacing w:after="0"/>
        <w:ind w:left="0"/>
        <w:jc w:val="both"/>
      </w:pPr>
      <w:r>
        <w:rPr>
          <w:rFonts w:ascii="Times New Roman"/>
          <w:b w:val="false"/>
          <w:i w:val="false"/>
          <w:color w:val="000000"/>
          <w:sz w:val="28"/>
        </w:rPr>
        <w:t>
      шихтаны пештің оттығына құю, оны қыздыру үшін тегістеу;</w:t>
      </w:r>
    </w:p>
    <w:bookmarkEnd w:id="3663"/>
    <w:bookmarkStart w:name="z3671" w:id="3664"/>
    <w:p>
      <w:pPr>
        <w:spacing w:after="0"/>
        <w:ind w:left="0"/>
        <w:jc w:val="both"/>
      </w:pPr>
      <w:r>
        <w:rPr>
          <w:rFonts w:ascii="Times New Roman"/>
          <w:b w:val="false"/>
          <w:i w:val="false"/>
          <w:color w:val="000000"/>
          <w:sz w:val="28"/>
        </w:rPr>
        <w:t>
      шикіқұрамды электродтардың астына салу, шихтаны іліп қою кезінде тұндыру, шикіқұрам деңгейін реттеу;</w:t>
      </w:r>
    </w:p>
    <w:bookmarkEnd w:id="3664"/>
    <w:bookmarkStart w:name="z3672" w:id="3665"/>
    <w:p>
      <w:pPr>
        <w:spacing w:after="0"/>
        <w:ind w:left="0"/>
        <w:jc w:val="both"/>
      </w:pPr>
      <w:r>
        <w:rPr>
          <w:rFonts w:ascii="Times New Roman"/>
          <w:b w:val="false"/>
          <w:i w:val="false"/>
          <w:color w:val="000000"/>
          <w:sz w:val="28"/>
        </w:rPr>
        <w:t>
      электр пешінен кальций карбидін колошникте ағызу;</w:t>
      </w:r>
    </w:p>
    <w:bookmarkEnd w:id="3665"/>
    <w:bookmarkStart w:name="z3673" w:id="3666"/>
    <w:p>
      <w:pPr>
        <w:spacing w:after="0"/>
        <w:ind w:left="0"/>
        <w:jc w:val="both"/>
      </w:pPr>
      <w:r>
        <w:rPr>
          <w:rFonts w:ascii="Times New Roman"/>
          <w:b w:val="false"/>
          <w:i w:val="false"/>
          <w:color w:val="000000"/>
          <w:sz w:val="28"/>
        </w:rPr>
        <w:t>
      кальций карбидін күйдіру аппаратымен төгуге арналған тесікті өңдеу және күйдіру;</w:t>
      </w:r>
    </w:p>
    <w:bookmarkEnd w:id="3666"/>
    <w:bookmarkStart w:name="z3674" w:id="3667"/>
    <w:p>
      <w:pPr>
        <w:spacing w:after="0"/>
        <w:ind w:left="0"/>
        <w:jc w:val="both"/>
      </w:pPr>
      <w:r>
        <w:rPr>
          <w:rFonts w:ascii="Times New Roman"/>
          <w:b w:val="false"/>
          <w:i w:val="false"/>
          <w:color w:val="000000"/>
          <w:sz w:val="28"/>
        </w:rPr>
        <w:t>
      көсеуіш машинкасымен ағызу кезінде ағын өзекті көсеу;</w:t>
      </w:r>
    </w:p>
    <w:bookmarkEnd w:id="3667"/>
    <w:bookmarkStart w:name="z3675" w:id="3668"/>
    <w:p>
      <w:pPr>
        <w:spacing w:after="0"/>
        <w:ind w:left="0"/>
        <w:jc w:val="both"/>
      </w:pPr>
      <w:r>
        <w:rPr>
          <w:rFonts w:ascii="Times New Roman"/>
          <w:b w:val="false"/>
          <w:i w:val="false"/>
          <w:color w:val="000000"/>
          <w:sz w:val="28"/>
        </w:rPr>
        <w:t>
      бекіту машинасымен ағызу аяқталғаннан кейін ағын тесікті бекіту;</w:t>
      </w:r>
    </w:p>
    <w:bookmarkEnd w:id="3668"/>
    <w:bookmarkStart w:name="z3676" w:id="3669"/>
    <w:p>
      <w:pPr>
        <w:spacing w:after="0"/>
        <w:ind w:left="0"/>
        <w:jc w:val="both"/>
      </w:pPr>
      <w:r>
        <w:rPr>
          <w:rFonts w:ascii="Times New Roman"/>
          <w:b w:val="false"/>
          <w:i w:val="false"/>
          <w:color w:val="000000"/>
          <w:sz w:val="28"/>
        </w:rPr>
        <w:t>
      кальций карбидін ағызғаннан кейін тартпаны өңдеу;</w:t>
      </w:r>
    </w:p>
    <w:bookmarkEnd w:id="3669"/>
    <w:bookmarkStart w:name="z3677" w:id="3670"/>
    <w:p>
      <w:pPr>
        <w:spacing w:after="0"/>
        <w:ind w:left="0"/>
        <w:jc w:val="both"/>
      </w:pPr>
      <w:r>
        <w:rPr>
          <w:rFonts w:ascii="Times New Roman"/>
          <w:b w:val="false"/>
          <w:i w:val="false"/>
          <w:color w:val="000000"/>
          <w:sz w:val="28"/>
        </w:rPr>
        <w:t>
      газ жәшіктерін тазалау, күйдіру аппаратында графитті электродты ауыстыру;</w:t>
      </w:r>
    </w:p>
    <w:bookmarkEnd w:id="3670"/>
    <w:bookmarkStart w:name="z3678" w:id="3671"/>
    <w:p>
      <w:pPr>
        <w:spacing w:after="0"/>
        <w:ind w:left="0"/>
        <w:jc w:val="both"/>
      </w:pPr>
      <w:r>
        <w:rPr>
          <w:rFonts w:ascii="Times New Roman"/>
          <w:b w:val="false"/>
          <w:i w:val="false"/>
          <w:color w:val="000000"/>
          <w:sz w:val="28"/>
        </w:rPr>
        <w:t>
      ағын өзекті көсеуіш машинасында технологиялық темір шыбықты өсіру.</w:t>
      </w:r>
    </w:p>
    <w:bookmarkEnd w:id="3671"/>
    <w:bookmarkStart w:name="z3679" w:id="3672"/>
    <w:p>
      <w:pPr>
        <w:spacing w:after="0"/>
        <w:ind w:left="0"/>
        <w:jc w:val="both"/>
      </w:pPr>
      <w:r>
        <w:rPr>
          <w:rFonts w:ascii="Times New Roman"/>
          <w:b w:val="false"/>
          <w:i w:val="false"/>
          <w:color w:val="000000"/>
          <w:sz w:val="28"/>
        </w:rPr>
        <w:t>
      500. Білуге тиіс:</w:t>
      </w:r>
    </w:p>
    <w:bookmarkEnd w:id="3672"/>
    <w:bookmarkStart w:name="z3680" w:id="3673"/>
    <w:p>
      <w:pPr>
        <w:spacing w:after="0"/>
        <w:ind w:left="0"/>
        <w:jc w:val="both"/>
      </w:pPr>
      <w:r>
        <w:rPr>
          <w:rFonts w:ascii="Times New Roman"/>
          <w:b w:val="false"/>
          <w:i w:val="false"/>
          <w:color w:val="000000"/>
          <w:sz w:val="28"/>
        </w:rPr>
        <w:t>
      кальций карбидін өндіру технологиялық схемасы;</w:t>
      </w:r>
    </w:p>
    <w:bookmarkEnd w:id="3673"/>
    <w:bookmarkStart w:name="z3681" w:id="3674"/>
    <w:p>
      <w:pPr>
        <w:spacing w:after="0"/>
        <w:ind w:left="0"/>
        <w:jc w:val="both"/>
      </w:pPr>
      <w:r>
        <w:rPr>
          <w:rFonts w:ascii="Times New Roman"/>
          <w:b w:val="false"/>
          <w:i w:val="false"/>
          <w:color w:val="000000"/>
          <w:sz w:val="28"/>
        </w:rPr>
        <w:t>
      негізгі және қосалқы жабдықтардың, бақылау-өлшеу аспаптарының, арматура мен коммуникациялардың құрылысы;</w:t>
      </w:r>
    </w:p>
    <w:bookmarkEnd w:id="3674"/>
    <w:bookmarkStart w:name="z3682" w:id="3675"/>
    <w:p>
      <w:pPr>
        <w:spacing w:after="0"/>
        <w:ind w:left="0"/>
        <w:jc w:val="both"/>
      </w:pPr>
      <w:r>
        <w:rPr>
          <w:rFonts w:ascii="Times New Roman"/>
          <w:b w:val="false"/>
          <w:i w:val="false"/>
          <w:color w:val="000000"/>
          <w:sz w:val="28"/>
        </w:rPr>
        <w:t>
      қолданатын дайын өнім мен шикізаттың физикалық-химиялық қасиеттері;</w:t>
      </w:r>
    </w:p>
    <w:bookmarkEnd w:id="3675"/>
    <w:bookmarkStart w:name="z3683" w:id="3676"/>
    <w:p>
      <w:pPr>
        <w:spacing w:after="0"/>
        <w:ind w:left="0"/>
        <w:jc w:val="both"/>
      </w:pPr>
      <w:r>
        <w:rPr>
          <w:rFonts w:ascii="Times New Roman"/>
          <w:b w:val="false"/>
          <w:i w:val="false"/>
          <w:color w:val="000000"/>
          <w:sz w:val="28"/>
        </w:rPr>
        <w:t>
      технологиялық режімнің нормалары;</w:t>
      </w:r>
    </w:p>
    <w:bookmarkEnd w:id="3676"/>
    <w:bookmarkStart w:name="z3684" w:id="3677"/>
    <w:p>
      <w:pPr>
        <w:spacing w:after="0"/>
        <w:ind w:left="0"/>
        <w:jc w:val="both"/>
      </w:pPr>
      <w:r>
        <w:rPr>
          <w:rFonts w:ascii="Times New Roman"/>
          <w:b w:val="false"/>
          <w:i w:val="false"/>
          <w:color w:val="000000"/>
          <w:sz w:val="28"/>
        </w:rPr>
        <w:t>
      технологиялық процесті реттеу және жабдықты тоқтату тәртібі;</w:t>
      </w:r>
    </w:p>
    <w:bookmarkEnd w:id="3677"/>
    <w:bookmarkStart w:name="z3685" w:id="3678"/>
    <w:p>
      <w:pPr>
        <w:spacing w:after="0"/>
        <w:ind w:left="0"/>
        <w:jc w:val="both"/>
      </w:pPr>
      <w:r>
        <w:rPr>
          <w:rFonts w:ascii="Times New Roman"/>
          <w:b w:val="false"/>
          <w:i w:val="false"/>
          <w:color w:val="000000"/>
          <w:sz w:val="28"/>
        </w:rPr>
        <w:t>
      бақылау сынамаларын іріктеу тәртібі.</w:t>
      </w:r>
    </w:p>
    <w:bookmarkEnd w:id="3678"/>
    <w:bookmarkStart w:name="z3686" w:id="3679"/>
    <w:p>
      <w:pPr>
        <w:spacing w:after="0"/>
        <w:ind w:left="0"/>
        <w:jc w:val="left"/>
      </w:pPr>
      <w:r>
        <w:rPr>
          <w:rFonts w:ascii="Times New Roman"/>
          <w:b/>
          <w:i w:val="false"/>
          <w:color w:val="000000"/>
        </w:rPr>
        <w:t xml:space="preserve"> 219-параграф. Қорыту аппаратшысы, 6-разряд</w:t>
      </w:r>
    </w:p>
    <w:bookmarkEnd w:id="3679"/>
    <w:bookmarkStart w:name="z3687" w:id="3680"/>
    <w:p>
      <w:pPr>
        <w:spacing w:after="0"/>
        <w:ind w:left="0"/>
        <w:jc w:val="both"/>
      </w:pPr>
      <w:r>
        <w:rPr>
          <w:rFonts w:ascii="Times New Roman"/>
          <w:b w:val="false"/>
          <w:i w:val="false"/>
          <w:color w:val="000000"/>
          <w:sz w:val="28"/>
        </w:rPr>
        <w:t>
      501. Жұмыс сипаттамасы:</w:t>
      </w:r>
    </w:p>
    <w:bookmarkEnd w:id="3680"/>
    <w:bookmarkStart w:name="z3688" w:id="3681"/>
    <w:p>
      <w:pPr>
        <w:spacing w:after="0"/>
        <w:ind w:left="0"/>
        <w:jc w:val="both"/>
      </w:pPr>
      <w:r>
        <w:rPr>
          <w:rFonts w:ascii="Times New Roman"/>
          <w:b w:val="false"/>
          <w:i w:val="false"/>
          <w:color w:val="000000"/>
          <w:sz w:val="28"/>
        </w:rPr>
        <w:t>
      қуаты 40000 киловольт-амперден жоғары электр пештерінде күйдірілген әкті кокспен немесе антрацитпен балқытудың технологиялық процесін жүргізу;</w:t>
      </w:r>
    </w:p>
    <w:bookmarkEnd w:id="3681"/>
    <w:bookmarkStart w:name="z3689" w:id="3682"/>
    <w:p>
      <w:pPr>
        <w:spacing w:after="0"/>
        <w:ind w:left="0"/>
        <w:jc w:val="both"/>
      </w:pPr>
      <w:r>
        <w:rPr>
          <w:rFonts w:ascii="Times New Roman"/>
          <w:b w:val="false"/>
          <w:i w:val="false"/>
          <w:color w:val="000000"/>
          <w:sz w:val="28"/>
        </w:rPr>
        <w:t>
      кальций карбидін алудың учаскесіндегі жабдықтың күй-жайын және жұмысын бақылау;</w:t>
      </w:r>
    </w:p>
    <w:bookmarkEnd w:id="3682"/>
    <w:bookmarkStart w:name="z3690" w:id="3683"/>
    <w:p>
      <w:pPr>
        <w:spacing w:after="0"/>
        <w:ind w:left="0"/>
        <w:jc w:val="both"/>
      </w:pPr>
      <w:r>
        <w:rPr>
          <w:rFonts w:ascii="Times New Roman"/>
          <w:b w:val="false"/>
          <w:i w:val="false"/>
          <w:color w:val="000000"/>
          <w:sz w:val="28"/>
        </w:rPr>
        <w:t>
      бақылау-өлшеу аспаптарының көмегімен және кальций карбидінің шихта деңгейі мен сапасын химиялық талдау нәтижелері бойынша карбид түзілу процестерін реттеу;</w:t>
      </w:r>
    </w:p>
    <w:bookmarkEnd w:id="3683"/>
    <w:bookmarkStart w:name="z3691" w:id="3684"/>
    <w:p>
      <w:pPr>
        <w:spacing w:after="0"/>
        <w:ind w:left="0"/>
        <w:jc w:val="both"/>
      </w:pPr>
      <w:r>
        <w:rPr>
          <w:rFonts w:ascii="Times New Roman"/>
          <w:b w:val="false"/>
          <w:i w:val="false"/>
          <w:color w:val="000000"/>
          <w:sz w:val="28"/>
        </w:rPr>
        <w:t>
      электродтардың жұмыс бөлігінің ұзындығын және электродты масса деңгейін өлшеу, ағызуды жүргізуді бақылау;</w:t>
      </w:r>
    </w:p>
    <w:bookmarkEnd w:id="3684"/>
    <w:bookmarkStart w:name="z3692" w:id="3685"/>
    <w:p>
      <w:pPr>
        <w:spacing w:after="0"/>
        <w:ind w:left="0"/>
        <w:jc w:val="both"/>
      </w:pPr>
      <w:r>
        <w:rPr>
          <w:rFonts w:ascii="Times New Roman"/>
          <w:b w:val="false"/>
          <w:i w:val="false"/>
          <w:color w:val="000000"/>
          <w:sz w:val="28"/>
        </w:rPr>
        <w:t>
      технологиялық режим нормаларынан ауытқу себептерінің алдын алу және жою;</w:t>
      </w:r>
    </w:p>
    <w:bookmarkEnd w:id="3685"/>
    <w:bookmarkStart w:name="z3693" w:id="3686"/>
    <w:p>
      <w:pPr>
        <w:spacing w:after="0"/>
        <w:ind w:left="0"/>
        <w:jc w:val="both"/>
      </w:pPr>
      <w:r>
        <w:rPr>
          <w:rFonts w:ascii="Times New Roman"/>
          <w:b w:val="false"/>
          <w:i w:val="false"/>
          <w:color w:val="000000"/>
          <w:sz w:val="28"/>
        </w:rPr>
        <w:t>
      жабдық пен коммуникациялардың жұмысындағы ақаулықтарды жою;</w:t>
      </w:r>
    </w:p>
    <w:bookmarkEnd w:id="3686"/>
    <w:bookmarkStart w:name="z3694" w:id="3687"/>
    <w:p>
      <w:pPr>
        <w:spacing w:after="0"/>
        <w:ind w:left="0"/>
        <w:jc w:val="both"/>
      </w:pPr>
      <w:r>
        <w:rPr>
          <w:rFonts w:ascii="Times New Roman"/>
          <w:b w:val="false"/>
          <w:i w:val="false"/>
          <w:color w:val="000000"/>
          <w:sz w:val="28"/>
        </w:rPr>
        <w:t>
      учаскенің бағынышты жұмысшыларына басшылық ету;</w:t>
      </w:r>
    </w:p>
    <w:bookmarkEnd w:id="3687"/>
    <w:bookmarkStart w:name="z3695" w:id="3688"/>
    <w:p>
      <w:pPr>
        <w:spacing w:after="0"/>
        <w:ind w:left="0"/>
        <w:jc w:val="both"/>
      </w:pPr>
      <w:r>
        <w:rPr>
          <w:rFonts w:ascii="Times New Roman"/>
          <w:b w:val="false"/>
          <w:i w:val="false"/>
          <w:color w:val="000000"/>
          <w:sz w:val="28"/>
        </w:rPr>
        <w:t>
      шихта мен кальций карбидінің сапасын көзбен анықтау;</w:t>
      </w:r>
    </w:p>
    <w:bookmarkEnd w:id="3688"/>
    <w:bookmarkStart w:name="z3696" w:id="3689"/>
    <w:p>
      <w:pPr>
        <w:spacing w:after="0"/>
        <w:ind w:left="0"/>
        <w:jc w:val="both"/>
      </w:pPr>
      <w:r>
        <w:rPr>
          <w:rFonts w:ascii="Times New Roman"/>
          <w:b w:val="false"/>
          <w:i w:val="false"/>
          <w:color w:val="000000"/>
          <w:sz w:val="28"/>
        </w:rPr>
        <w:t>
      шикізат пен алынған кальций карбидін есептеу.</w:t>
      </w:r>
    </w:p>
    <w:bookmarkEnd w:id="3689"/>
    <w:bookmarkStart w:name="z3697" w:id="3690"/>
    <w:p>
      <w:pPr>
        <w:spacing w:after="0"/>
        <w:ind w:left="0"/>
        <w:jc w:val="both"/>
      </w:pPr>
      <w:r>
        <w:rPr>
          <w:rFonts w:ascii="Times New Roman"/>
          <w:b w:val="false"/>
          <w:i w:val="false"/>
          <w:color w:val="000000"/>
          <w:sz w:val="28"/>
        </w:rPr>
        <w:t>
      502. Білуге тиіс:</w:t>
      </w:r>
    </w:p>
    <w:bookmarkEnd w:id="3690"/>
    <w:bookmarkStart w:name="z3698" w:id="3691"/>
    <w:p>
      <w:pPr>
        <w:spacing w:after="0"/>
        <w:ind w:left="0"/>
        <w:jc w:val="both"/>
      </w:pPr>
      <w:r>
        <w:rPr>
          <w:rFonts w:ascii="Times New Roman"/>
          <w:b w:val="false"/>
          <w:i w:val="false"/>
          <w:color w:val="000000"/>
          <w:sz w:val="28"/>
        </w:rPr>
        <w:t>
      кальций карбидін өндіру технологиялық схемасы;</w:t>
      </w:r>
    </w:p>
    <w:bookmarkEnd w:id="3691"/>
    <w:bookmarkStart w:name="z3699" w:id="3692"/>
    <w:p>
      <w:pPr>
        <w:spacing w:after="0"/>
        <w:ind w:left="0"/>
        <w:jc w:val="both"/>
      </w:pPr>
      <w:r>
        <w:rPr>
          <w:rFonts w:ascii="Times New Roman"/>
          <w:b w:val="false"/>
          <w:i w:val="false"/>
          <w:color w:val="000000"/>
          <w:sz w:val="28"/>
        </w:rPr>
        <w:t>
      негізгі және қосалқы жабдықтардың, бақылау-өлшеу аспаптарының, арматура мен коммуникациялардың құрылысы;</w:t>
      </w:r>
    </w:p>
    <w:bookmarkEnd w:id="3692"/>
    <w:bookmarkStart w:name="z3700" w:id="3693"/>
    <w:p>
      <w:pPr>
        <w:spacing w:after="0"/>
        <w:ind w:left="0"/>
        <w:jc w:val="both"/>
      </w:pPr>
      <w:r>
        <w:rPr>
          <w:rFonts w:ascii="Times New Roman"/>
          <w:b w:val="false"/>
          <w:i w:val="false"/>
          <w:color w:val="000000"/>
          <w:sz w:val="28"/>
        </w:rPr>
        <w:t>
      дайын өнімге және шикізатқа қойылатын талаптар;</w:t>
      </w:r>
    </w:p>
    <w:bookmarkEnd w:id="3693"/>
    <w:bookmarkStart w:name="z3701" w:id="3694"/>
    <w:p>
      <w:pPr>
        <w:spacing w:after="0"/>
        <w:ind w:left="0"/>
        <w:jc w:val="both"/>
      </w:pPr>
      <w:r>
        <w:rPr>
          <w:rFonts w:ascii="Times New Roman"/>
          <w:b w:val="false"/>
          <w:i w:val="false"/>
          <w:color w:val="000000"/>
          <w:sz w:val="28"/>
        </w:rPr>
        <w:t>
      технологиялық режімнің нормалары;</w:t>
      </w:r>
    </w:p>
    <w:bookmarkEnd w:id="3694"/>
    <w:bookmarkStart w:name="z3702" w:id="3695"/>
    <w:p>
      <w:pPr>
        <w:spacing w:after="0"/>
        <w:ind w:left="0"/>
        <w:jc w:val="both"/>
      </w:pPr>
      <w:r>
        <w:rPr>
          <w:rFonts w:ascii="Times New Roman"/>
          <w:b w:val="false"/>
          <w:i w:val="false"/>
          <w:color w:val="000000"/>
          <w:sz w:val="28"/>
        </w:rPr>
        <w:t>
      технологиялық процесті реттеу тәртібі;</w:t>
      </w:r>
    </w:p>
    <w:bookmarkEnd w:id="3695"/>
    <w:bookmarkStart w:name="z3703" w:id="3696"/>
    <w:p>
      <w:pPr>
        <w:spacing w:after="0"/>
        <w:ind w:left="0"/>
        <w:jc w:val="both"/>
      </w:pPr>
      <w:r>
        <w:rPr>
          <w:rFonts w:ascii="Times New Roman"/>
          <w:b w:val="false"/>
          <w:i w:val="false"/>
          <w:color w:val="000000"/>
          <w:sz w:val="28"/>
        </w:rPr>
        <w:t>
      жабдықты қосу және тоқтату тәртібі;</w:t>
      </w:r>
    </w:p>
    <w:bookmarkEnd w:id="3696"/>
    <w:bookmarkStart w:name="z3704" w:id="3697"/>
    <w:p>
      <w:pPr>
        <w:spacing w:after="0"/>
        <w:ind w:left="0"/>
        <w:jc w:val="both"/>
      </w:pPr>
      <w:r>
        <w:rPr>
          <w:rFonts w:ascii="Times New Roman"/>
          <w:b w:val="false"/>
          <w:i w:val="false"/>
          <w:color w:val="000000"/>
          <w:sz w:val="28"/>
        </w:rPr>
        <w:t>
      талдаулар жүргізу әдістемесі.</w:t>
      </w:r>
    </w:p>
    <w:bookmarkEnd w:id="3697"/>
    <w:bookmarkStart w:name="z3705" w:id="3698"/>
    <w:p>
      <w:pPr>
        <w:spacing w:after="0"/>
        <w:ind w:left="0"/>
        <w:jc w:val="left"/>
      </w:pPr>
      <w:r>
        <w:rPr>
          <w:rFonts w:ascii="Times New Roman"/>
          <w:b/>
          <w:i w:val="false"/>
          <w:color w:val="000000"/>
        </w:rPr>
        <w:t xml:space="preserve"> 220-параграф. Қыздыру аппаратшысы, 3-разряд</w:t>
      </w:r>
    </w:p>
    <w:bookmarkEnd w:id="3698"/>
    <w:bookmarkStart w:name="z3706" w:id="3699"/>
    <w:p>
      <w:pPr>
        <w:spacing w:after="0"/>
        <w:ind w:left="0"/>
        <w:jc w:val="both"/>
      </w:pPr>
      <w:r>
        <w:rPr>
          <w:rFonts w:ascii="Times New Roman"/>
          <w:b w:val="false"/>
          <w:i w:val="false"/>
          <w:color w:val="000000"/>
          <w:sz w:val="28"/>
        </w:rPr>
        <w:t>
      503. Жұмыс сипаттамасы:</w:t>
      </w:r>
    </w:p>
    <w:bookmarkEnd w:id="3699"/>
    <w:bookmarkStart w:name="z3707" w:id="3700"/>
    <w:p>
      <w:pPr>
        <w:spacing w:after="0"/>
        <w:ind w:left="0"/>
        <w:jc w:val="both"/>
      </w:pPr>
      <w:r>
        <w:rPr>
          <w:rFonts w:ascii="Times New Roman"/>
          <w:b w:val="false"/>
          <w:i w:val="false"/>
          <w:color w:val="000000"/>
          <w:sz w:val="28"/>
        </w:rPr>
        <w:t>
      электр пештері мен шахта үлгісіндегі пештерде катализаторларды, селик-гель тасымалдағышты және өзге де өнімдерді қыздыру процесін жүргізу;</w:t>
      </w:r>
    </w:p>
    <w:bookmarkEnd w:id="3700"/>
    <w:bookmarkStart w:name="z3708" w:id="3701"/>
    <w:p>
      <w:pPr>
        <w:spacing w:after="0"/>
        <w:ind w:left="0"/>
        <w:jc w:val="both"/>
      </w:pPr>
      <w:r>
        <w:rPr>
          <w:rFonts w:ascii="Times New Roman"/>
          <w:b w:val="false"/>
          <w:i w:val="false"/>
          <w:color w:val="000000"/>
          <w:sz w:val="28"/>
        </w:rPr>
        <w:t>
      химия-фармацевтика өнеркәсібінде муфельдерде немесе реторттарда тұздарды немесе көмірді қыздыру процесін жүргізу;</w:t>
      </w:r>
    </w:p>
    <w:bookmarkEnd w:id="3701"/>
    <w:bookmarkStart w:name="z3709" w:id="3702"/>
    <w:p>
      <w:pPr>
        <w:spacing w:after="0"/>
        <w:ind w:left="0"/>
        <w:jc w:val="both"/>
      </w:pPr>
      <w:r>
        <w:rPr>
          <w:rFonts w:ascii="Times New Roman"/>
          <w:b w:val="false"/>
          <w:i w:val="false"/>
          <w:color w:val="000000"/>
          <w:sz w:val="28"/>
        </w:rPr>
        <w:t>
      шикізат пен жартылай өнімдерді қабылдау және дайындау, оларды пешке салу, қыздыру, жуу, отынды беруді реттеу;</w:t>
      </w:r>
    </w:p>
    <w:bookmarkEnd w:id="3702"/>
    <w:bookmarkStart w:name="z3710" w:id="3703"/>
    <w:p>
      <w:pPr>
        <w:spacing w:after="0"/>
        <w:ind w:left="0"/>
        <w:jc w:val="both"/>
      </w:pPr>
      <w:r>
        <w:rPr>
          <w:rFonts w:ascii="Times New Roman"/>
          <w:b w:val="false"/>
          <w:i w:val="false"/>
          <w:color w:val="000000"/>
          <w:sz w:val="28"/>
        </w:rPr>
        <w:t>
      дайын өнімді түсіру, салқындату мен өлшеп орау, өзге технологиялық операцияға тапсыру;</w:t>
      </w:r>
    </w:p>
    <w:bookmarkEnd w:id="3703"/>
    <w:bookmarkStart w:name="z3711" w:id="3704"/>
    <w:p>
      <w:pPr>
        <w:spacing w:after="0"/>
        <w:ind w:left="0"/>
        <w:jc w:val="both"/>
      </w:pPr>
      <w:r>
        <w:rPr>
          <w:rFonts w:ascii="Times New Roman"/>
          <w:b w:val="false"/>
          <w:i w:val="false"/>
          <w:color w:val="000000"/>
          <w:sz w:val="28"/>
        </w:rPr>
        <w:t>
      қыздырудың температуралық режимін бақылау және су шайындыларын байқау;</w:t>
      </w:r>
    </w:p>
    <w:bookmarkEnd w:id="3704"/>
    <w:bookmarkStart w:name="z3712" w:id="3705"/>
    <w:p>
      <w:pPr>
        <w:spacing w:after="0"/>
        <w:ind w:left="0"/>
        <w:jc w:val="both"/>
      </w:pPr>
      <w:r>
        <w:rPr>
          <w:rFonts w:ascii="Times New Roman"/>
          <w:b w:val="false"/>
          <w:i w:val="false"/>
          <w:color w:val="000000"/>
          <w:sz w:val="28"/>
        </w:rPr>
        <w:t>
      қыздырылған өнімдердің түсі бойынша немесе талдау нәтижелері бойынша қыздыру дәрежесін анықтау;</w:t>
      </w:r>
    </w:p>
    <w:bookmarkEnd w:id="3705"/>
    <w:bookmarkStart w:name="z3713" w:id="3706"/>
    <w:p>
      <w:pPr>
        <w:spacing w:after="0"/>
        <w:ind w:left="0"/>
        <w:jc w:val="both"/>
      </w:pPr>
      <w:r>
        <w:rPr>
          <w:rFonts w:ascii="Times New Roman"/>
          <w:b w:val="false"/>
          <w:i w:val="false"/>
          <w:color w:val="000000"/>
          <w:sz w:val="28"/>
        </w:rPr>
        <w:t>
      іске қосу, тежегіш және реттеуші құрылғылармен пайдалану;</w:t>
      </w:r>
    </w:p>
    <w:bookmarkEnd w:id="3706"/>
    <w:bookmarkStart w:name="z3714" w:id="3707"/>
    <w:p>
      <w:pPr>
        <w:spacing w:after="0"/>
        <w:ind w:left="0"/>
        <w:jc w:val="both"/>
      </w:pPr>
      <w:r>
        <w:rPr>
          <w:rFonts w:ascii="Times New Roman"/>
          <w:b w:val="false"/>
          <w:i w:val="false"/>
          <w:color w:val="000000"/>
          <w:sz w:val="28"/>
        </w:rPr>
        <w:t>
      жабдықтар мен коммуникациялардың жұмысындағы ақаулықтарды жою;</w:t>
      </w:r>
    </w:p>
    <w:bookmarkEnd w:id="3707"/>
    <w:bookmarkStart w:name="z3715" w:id="3708"/>
    <w:p>
      <w:pPr>
        <w:spacing w:after="0"/>
        <w:ind w:left="0"/>
        <w:jc w:val="both"/>
      </w:pPr>
      <w:r>
        <w:rPr>
          <w:rFonts w:ascii="Times New Roman"/>
          <w:b w:val="false"/>
          <w:i w:val="false"/>
          <w:color w:val="000000"/>
          <w:sz w:val="28"/>
        </w:rPr>
        <w:t>
      жабдықты жөндеуге дайындау, жөндеуден қабылдау;</w:t>
      </w:r>
    </w:p>
    <w:bookmarkEnd w:id="3708"/>
    <w:bookmarkStart w:name="z3716" w:id="3709"/>
    <w:p>
      <w:pPr>
        <w:spacing w:after="0"/>
        <w:ind w:left="0"/>
        <w:jc w:val="both"/>
      </w:pPr>
      <w:r>
        <w:rPr>
          <w:rFonts w:ascii="Times New Roman"/>
          <w:b w:val="false"/>
          <w:i w:val="false"/>
          <w:color w:val="000000"/>
          <w:sz w:val="28"/>
        </w:rPr>
        <w:t>
      шикізет пен дайын өнімнді есептеу.</w:t>
      </w:r>
    </w:p>
    <w:bookmarkEnd w:id="3709"/>
    <w:bookmarkStart w:name="z3717" w:id="3710"/>
    <w:p>
      <w:pPr>
        <w:spacing w:after="0"/>
        <w:ind w:left="0"/>
        <w:jc w:val="both"/>
      </w:pPr>
      <w:r>
        <w:rPr>
          <w:rFonts w:ascii="Times New Roman"/>
          <w:b w:val="false"/>
          <w:i w:val="false"/>
          <w:color w:val="000000"/>
          <w:sz w:val="28"/>
        </w:rPr>
        <w:t>
      504. Білуге тиіс:</w:t>
      </w:r>
    </w:p>
    <w:bookmarkEnd w:id="3710"/>
    <w:bookmarkStart w:name="z3718" w:id="3711"/>
    <w:p>
      <w:pPr>
        <w:spacing w:after="0"/>
        <w:ind w:left="0"/>
        <w:jc w:val="both"/>
      </w:pPr>
      <w:r>
        <w:rPr>
          <w:rFonts w:ascii="Times New Roman"/>
          <w:b w:val="false"/>
          <w:i w:val="false"/>
          <w:color w:val="000000"/>
          <w:sz w:val="28"/>
        </w:rPr>
        <w:t>
      негізгі және қосалқы жабдықтардың, бақылау-өлшеу аспаптарының, арматура мен коммуникациялардың құрылысы;</w:t>
      </w:r>
    </w:p>
    <w:bookmarkEnd w:id="3711"/>
    <w:bookmarkStart w:name="z3719" w:id="3712"/>
    <w:p>
      <w:pPr>
        <w:spacing w:after="0"/>
        <w:ind w:left="0"/>
        <w:jc w:val="both"/>
      </w:pPr>
      <w:r>
        <w:rPr>
          <w:rFonts w:ascii="Times New Roman"/>
          <w:b w:val="false"/>
          <w:i w:val="false"/>
          <w:color w:val="000000"/>
          <w:sz w:val="28"/>
        </w:rPr>
        <w:t>
      арматура мен коммуникациялар схемасы;</w:t>
      </w:r>
    </w:p>
    <w:bookmarkEnd w:id="3712"/>
    <w:bookmarkStart w:name="z3720" w:id="3713"/>
    <w:p>
      <w:pPr>
        <w:spacing w:after="0"/>
        <w:ind w:left="0"/>
        <w:jc w:val="both"/>
      </w:pPr>
      <w:r>
        <w:rPr>
          <w:rFonts w:ascii="Times New Roman"/>
          <w:b w:val="false"/>
          <w:i w:val="false"/>
          <w:color w:val="000000"/>
          <w:sz w:val="28"/>
        </w:rPr>
        <w:t>
      тасымалдаушылардың, катализатордың, ұнтақтардың, метанды-сутектік фракциялардың физикалық-химиялық қасиеттері;</w:t>
      </w:r>
    </w:p>
    <w:bookmarkEnd w:id="3713"/>
    <w:bookmarkStart w:name="z3721" w:id="3714"/>
    <w:p>
      <w:pPr>
        <w:spacing w:after="0"/>
        <w:ind w:left="0"/>
        <w:jc w:val="both"/>
      </w:pPr>
      <w:r>
        <w:rPr>
          <w:rFonts w:ascii="Times New Roman"/>
          <w:b w:val="false"/>
          <w:i w:val="false"/>
          <w:color w:val="000000"/>
          <w:sz w:val="28"/>
        </w:rPr>
        <w:t>
      өнімге қойылатын талаптар;</w:t>
      </w:r>
    </w:p>
    <w:bookmarkEnd w:id="3714"/>
    <w:bookmarkStart w:name="z3722" w:id="3715"/>
    <w:p>
      <w:pPr>
        <w:spacing w:after="0"/>
        <w:ind w:left="0"/>
        <w:jc w:val="both"/>
      </w:pPr>
      <w:r>
        <w:rPr>
          <w:rFonts w:ascii="Times New Roman"/>
          <w:b w:val="false"/>
          <w:i w:val="false"/>
          <w:color w:val="000000"/>
          <w:sz w:val="28"/>
        </w:rPr>
        <w:t>
      технологиялық процесті реттеу мәні мен тәртібі;</w:t>
      </w:r>
    </w:p>
    <w:bookmarkEnd w:id="3715"/>
    <w:bookmarkStart w:name="z3723" w:id="3716"/>
    <w:p>
      <w:pPr>
        <w:spacing w:after="0"/>
        <w:ind w:left="0"/>
        <w:jc w:val="both"/>
      </w:pPr>
      <w:r>
        <w:rPr>
          <w:rFonts w:ascii="Times New Roman"/>
          <w:b w:val="false"/>
          <w:i w:val="false"/>
          <w:color w:val="000000"/>
          <w:sz w:val="28"/>
        </w:rPr>
        <w:t>
      технологиялық режим параметрлері.</w:t>
      </w:r>
    </w:p>
    <w:bookmarkEnd w:id="3716"/>
    <w:bookmarkStart w:name="z3724" w:id="3717"/>
    <w:p>
      <w:pPr>
        <w:spacing w:after="0"/>
        <w:ind w:left="0"/>
        <w:jc w:val="left"/>
      </w:pPr>
      <w:r>
        <w:rPr>
          <w:rFonts w:ascii="Times New Roman"/>
          <w:b/>
          <w:i w:val="false"/>
          <w:color w:val="000000"/>
        </w:rPr>
        <w:t xml:space="preserve"> 221-параграф. Қыздыру аппаратшысы, 4-разряд</w:t>
      </w:r>
    </w:p>
    <w:bookmarkEnd w:id="3717"/>
    <w:bookmarkStart w:name="z3725" w:id="3718"/>
    <w:p>
      <w:pPr>
        <w:spacing w:after="0"/>
        <w:ind w:left="0"/>
        <w:jc w:val="both"/>
      </w:pPr>
      <w:r>
        <w:rPr>
          <w:rFonts w:ascii="Times New Roman"/>
          <w:b w:val="false"/>
          <w:i w:val="false"/>
          <w:color w:val="000000"/>
          <w:sz w:val="28"/>
        </w:rPr>
        <w:t>
      505. Жұмыс сипаттамасы:</w:t>
      </w:r>
    </w:p>
    <w:bookmarkEnd w:id="3718"/>
    <w:bookmarkStart w:name="z3726" w:id="3719"/>
    <w:p>
      <w:pPr>
        <w:spacing w:after="0"/>
        <w:ind w:left="0"/>
        <w:jc w:val="both"/>
      </w:pPr>
      <w:r>
        <w:rPr>
          <w:rFonts w:ascii="Times New Roman"/>
          <w:b w:val="false"/>
          <w:i w:val="false"/>
          <w:color w:val="000000"/>
          <w:sz w:val="28"/>
        </w:rPr>
        <w:t>
      біліктілігі анағұрлым төмен аппаратшыларға бір мезгілде басшылық ете отырып, синтетикалық каучук, феррит ұнтақтары, көркем бояулар мен қызыл темір-тотықты пигменттер өндірісінде катализаторды, металл тотықтарын қыздырудың технологиялық (үздіксіз жұмыс істейтін айналмалы пештерде) процесін немесе дикетен, карборунд, никель катализаторы, амидопирин және плазмоцид өндірістерінде қыздыру немесе титан қостотығы өндірісінде мета-титан қышқылын қыздыру процесін, сондай-ақ электр пештері мен шахта үлгісіндегі пештерде катализаторларды, селик-гель тасымалдағышты және өзге де өнімдерді қыздыру, химиялық-фармацевтикалық өнеркәсіптегі муфельдерде немесе реторттарда тұздарды немесе көмірді қыздыру процесін жүргізу;</w:t>
      </w:r>
    </w:p>
    <w:bookmarkEnd w:id="3719"/>
    <w:bookmarkStart w:name="z3727" w:id="3720"/>
    <w:p>
      <w:pPr>
        <w:spacing w:after="0"/>
        <w:ind w:left="0"/>
        <w:jc w:val="both"/>
      </w:pPr>
      <w:r>
        <w:rPr>
          <w:rFonts w:ascii="Times New Roman"/>
          <w:b w:val="false"/>
          <w:i w:val="false"/>
          <w:color w:val="000000"/>
          <w:sz w:val="28"/>
        </w:rPr>
        <w:t>
      шикізатты және жартылай өнімдерді активаторларға салу;</w:t>
      </w:r>
    </w:p>
    <w:bookmarkEnd w:id="3720"/>
    <w:bookmarkStart w:name="z3728" w:id="3721"/>
    <w:p>
      <w:pPr>
        <w:spacing w:after="0"/>
        <w:ind w:left="0"/>
        <w:jc w:val="both"/>
      </w:pPr>
      <w:r>
        <w:rPr>
          <w:rFonts w:ascii="Times New Roman"/>
          <w:b w:val="false"/>
          <w:i w:val="false"/>
          <w:color w:val="000000"/>
          <w:sz w:val="28"/>
        </w:rPr>
        <w:t>
      бақылау-өлшеу аспаптарының көмегімен және химиялық талдаулардың нәтижелері бойынша оттықтың температурасын, ауаның берілуін, белсендірілген катализаторды, металл тотықтарын немесе өзге де өнімдерді алуды реттеу;</w:t>
      </w:r>
    </w:p>
    <w:bookmarkEnd w:id="3721"/>
    <w:bookmarkStart w:name="z3729" w:id="3722"/>
    <w:p>
      <w:pPr>
        <w:spacing w:after="0"/>
        <w:ind w:left="0"/>
        <w:jc w:val="both"/>
      </w:pPr>
      <w:r>
        <w:rPr>
          <w:rFonts w:ascii="Times New Roman"/>
          <w:b w:val="false"/>
          <w:i w:val="false"/>
          <w:color w:val="000000"/>
          <w:sz w:val="28"/>
        </w:rPr>
        <w:t>
      активаторларға, оттықтарға, элеваторларға, жылу алмастырғыш аппараттарға, бункерлерге, әртүрлі жүйедегі пештерге қызмет көрсету;</w:t>
      </w:r>
    </w:p>
    <w:bookmarkEnd w:id="3722"/>
    <w:bookmarkStart w:name="z3730" w:id="3723"/>
    <w:p>
      <w:pPr>
        <w:spacing w:after="0"/>
        <w:ind w:left="0"/>
        <w:jc w:val="both"/>
      </w:pPr>
      <w:r>
        <w:rPr>
          <w:rFonts w:ascii="Times New Roman"/>
          <w:b w:val="false"/>
          <w:i w:val="false"/>
          <w:color w:val="000000"/>
          <w:sz w:val="28"/>
        </w:rPr>
        <w:t>
      сынамаларды іріктеу.</w:t>
      </w:r>
    </w:p>
    <w:bookmarkEnd w:id="3723"/>
    <w:bookmarkStart w:name="z3731" w:id="3724"/>
    <w:p>
      <w:pPr>
        <w:spacing w:after="0"/>
        <w:ind w:left="0"/>
        <w:jc w:val="both"/>
      </w:pPr>
      <w:r>
        <w:rPr>
          <w:rFonts w:ascii="Times New Roman"/>
          <w:b w:val="false"/>
          <w:i w:val="false"/>
          <w:color w:val="000000"/>
          <w:sz w:val="28"/>
        </w:rPr>
        <w:t>
      506. Білуге тиіс:</w:t>
      </w:r>
    </w:p>
    <w:bookmarkEnd w:id="3724"/>
    <w:bookmarkStart w:name="z3732" w:id="3725"/>
    <w:p>
      <w:pPr>
        <w:spacing w:after="0"/>
        <w:ind w:left="0"/>
        <w:jc w:val="both"/>
      </w:pPr>
      <w:r>
        <w:rPr>
          <w:rFonts w:ascii="Times New Roman"/>
          <w:b w:val="false"/>
          <w:i w:val="false"/>
          <w:color w:val="000000"/>
          <w:sz w:val="28"/>
        </w:rPr>
        <w:t>
      негізгі және қосалқы жабдықтардың, бақылау-өлшеу аспаптарының құрылысы;</w:t>
      </w:r>
    </w:p>
    <w:bookmarkEnd w:id="3725"/>
    <w:bookmarkStart w:name="z3733" w:id="3726"/>
    <w:p>
      <w:pPr>
        <w:spacing w:after="0"/>
        <w:ind w:left="0"/>
        <w:jc w:val="both"/>
      </w:pPr>
      <w:r>
        <w:rPr>
          <w:rFonts w:ascii="Times New Roman"/>
          <w:b w:val="false"/>
          <w:i w:val="false"/>
          <w:color w:val="000000"/>
          <w:sz w:val="28"/>
        </w:rPr>
        <w:t>
      арматура мен коммуникация схемасы;</w:t>
      </w:r>
    </w:p>
    <w:bookmarkEnd w:id="3726"/>
    <w:bookmarkStart w:name="z3734" w:id="3727"/>
    <w:p>
      <w:pPr>
        <w:spacing w:after="0"/>
        <w:ind w:left="0"/>
        <w:jc w:val="both"/>
      </w:pPr>
      <w:r>
        <w:rPr>
          <w:rFonts w:ascii="Times New Roman"/>
          <w:b w:val="false"/>
          <w:i w:val="false"/>
          <w:color w:val="000000"/>
          <w:sz w:val="28"/>
        </w:rPr>
        <w:t>
      катализатордың, металл тотықтарының және өзгелердің физикалық-химиялық қасиеттері;</w:t>
      </w:r>
    </w:p>
    <w:bookmarkEnd w:id="3727"/>
    <w:bookmarkStart w:name="z3735" w:id="3728"/>
    <w:p>
      <w:pPr>
        <w:spacing w:after="0"/>
        <w:ind w:left="0"/>
        <w:jc w:val="both"/>
      </w:pPr>
      <w:r>
        <w:rPr>
          <w:rFonts w:ascii="Times New Roman"/>
          <w:b w:val="false"/>
          <w:i w:val="false"/>
          <w:color w:val="000000"/>
          <w:sz w:val="28"/>
        </w:rPr>
        <w:t>
      өнімге қойылатын талаптар;</w:t>
      </w:r>
    </w:p>
    <w:bookmarkEnd w:id="3728"/>
    <w:bookmarkStart w:name="z3736" w:id="3729"/>
    <w:p>
      <w:pPr>
        <w:spacing w:after="0"/>
        <w:ind w:left="0"/>
        <w:jc w:val="both"/>
      </w:pPr>
      <w:r>
        <w:rPr>
          <w:rFonts w:ascii="Times New Roman"/>
          <w:b w:val="false"/>
          <w:i w:val="false"/>
          <w:color w:val="000000"/>
          <w:sz w:val="28"/>
        </w:rPr>
        <w:t>
      технологиялық процесті реттеу тәртібі және мәні;</w:t>
      </w:r>
    </w:p>
    <w:bookmarkEnd w:id="3729"/>
    <w:bookmarkStart w:name="z3737" w:id="3730"/>
    <w:p>
      <w:pPr>
        <w:spacing w:after="0"/>
        <w:ind w:left="0"/>
        <w:jc w:val="both"/>
      </w:pPr>
      <w:r>
        <w:rPr>
          <w:rFonts w:ascii="Times New Roman"/>
          <w:b w:val="false"/>
          <w:i w:val="false"/>
          <w:color w:val="000000"/>
          <w:sz w:val="28"/>
        </w:rPr>
        <w:t>
      технологиялық режимі;</w:t>
      </w:r>
    </w:p>
    <w:bookmarkEnd w:id="3730"/>
    <w:bookmarkStart w:name="z3738" w:id="3731"/>
    <w:p>
      <w:pPr>
        <w:spacing w:after="0"/>
        <w:ind w:left="0"/>
        <w:jc w:val="both"/>
      </w:pPr>
      <w:r>
        <w:rPr>
          <w:rFonts w:ascii="Times New Roman"/>
          <w:b w:val="false"/>
          <w:i w:val="false"/>
          <w:color w:val="000000"/>
          <w:sz w:val="28"/>
        </w:rPr>
        <w:t>
      сынамалар іріктеу тәртібі.</w:t>
      </w:r>
    </w:p>
    <w:bookmarkEnd w:id="3731"/>
    <w:bookmarkStart w:name="z3739" w:id="3732"/>
    <w:p>
      <w:pPr>
        <w:spacing w:after="0"/>
        <w:ind w:left="0"/>
        <w:jc w:val="left"/>
      </w:pPr>
      <w:r>
        <w:rPr>
          <w:rFonts w:ascii="Times New Roman"/>
          <w:b/>
          <w:i w:val="false"/>
          <w:color w:val="000000"/>
        </w:rPr>
        <w:t xml:space="preserve"> 222-параграф. Қыздыру аппаратшысы, 5-разряд</w:t>
      </w:r>
    </w:p>
    <w:bookmarkEnd w:id="3732"/>
    <w:bookmarkStart w:name="z3740" w:id="3733"/>
    <w:p>
      <w:pPr>
        <w:spacing w:after="0"/>
        <w:ind w:left="0"/>
        <w:jc w:val="both"/>
      </w:pPr>
      <w:r>
        <w:rPr>
          <w:rFonts w:ascii="Times New Roman"/>
          <w:b w:val="false"/>
          <w:i w:val="false"/>
          <w:color w:val="000000"/>
          <w:sz w:val="28"/>
        </w:rPr>
        <w:t>
      507. Жұмыс сипаттамасы:</w:t>
      </w:r>
    </w:p>
    <w:bookmarkEnd w:id="3733"/>
    <w:bookmarkStart w:name="z3741" w:id="3734"/>
    <w:p>
      <w:pPr>
        <w:spacing w:after="0"/>
        <w:ind w:left="0"/>
        <w:jc w:val="both"/>
      </w:pPr>
      <w:r>
        <w:rPr>
          <w:rFonts w:ascii="Times New Roman"/>
          <w:b w:val="false"/>
          <w:i w:val="false"/>
          <w:color w:val="000000"/>
          <w:sz w:val="28"/>
        </w:rPr>
        <w:t>
      дивинил өндірісінде қыздыру арқылы катализаторды белсендірудің технологиялық немесе фазалық бақылаудың рентгенқұрылымдық әдісін қолдана отырып, үшхлорлы фосфор және мета-титан қышқылы өндірісінде титан қостотығы өндірісінде (үздіксіз жұмыс істейтін айналмалы пештерде) қыздыру процесін жүргізу;</w:t>
      </w:r>
    </w:p>
    <w:bookmarkEnd w:id="3734"/>
    <w:bookmarkStart w:name="z3742" w:id="3735"/>
    <w:p>
      <w:pPr>
        <w:spacing w:after="0"/>
        <w:ind w:left="0"/>
        <w:jc w:val="both"/>
      </w:pPr>
      <w:r>
        <w:rPr>
          <w:rFonts w:ascii="Times New Roman"/>
          <w:b w:val="false"/>
          <w:i w:val="false"/>
          <w:color w:val="000000"/>
          <w:sz w:val="28"/>
        </w:rPr>
        <w:t>
      бақылау-өлшеу аспаптарының, автоматика құралдарының көмегімен және химиялық талдау нәтижелері бойынша оттықтарда іріктеу жылдамдығын, жану процесін бақылау және реттеу;</w:t>
      </w:r>
    </w:p>
    <w:bookmarkEnd w:id="3735"/>
    <w:bookmarkStart w:name="z3743" w:id="3736"/>
    <w:p>
      <w:pPr>
        <w:spacing w:after="0"/>
        <w:ind w:left="0"/>
        <w:jc w:val="both"/>
      </w:pPr>
      <w:r>
        <w:rPr>
          <w:rFonts w:ascii="Times New Roman"/>
          <w:b w:val="false"/>
          <w:i w:val="false"/>
          <w:color w:val="000000"/>
          <w:sz w:val="28"/>
        </w:rPr>
        <w:t>
      бекітілген жабдыққа қызмет көрсету.</w:t>
      </w:r>
    </w:p>
    <w:bookmarkEnd w:id="3736"/>
    <w:bookmarkStart w:name="z3744" w:id="3737"/>
    <w:p>
      <w:pPr>
        <w:spacing w:after="0"/>
        <w:ind w:left="0"/>
        <w:jc w:val="both"/>
      </w:pPr>
      <w:r>
        <w:rPr>
          <w:rFonts w:ascii="Times New Roman"/>
          <w:b w:val="false"/>
          <w:i w:val="false"/>
          <w:color w:val="000000"/>
          <w:sz w:val="28"/>
        </w:rPr>
        <w:t>
      508. Білуге тиіс:</w:t>
      </w:r>
    </w:p>
    <w:bookmarkEnd w:id="3737"/>
    <w:bookmarkStart w:name="z3745" w:id="3738"/>
    <w:p>
      <w:pPr>
        <w:spacing w:after="0"/>
        <w:ind w:left="0"/>
        <w:jc w:val="both"/>
      </w:pPr>
      <w:r>
        <w:rPr>
          <w:rFonts w:ascii="Times New Roman"/>
          <w:b w:val="false"/>
          <w:i w:val="false"/>
          <w:color w:val="000000"/>
          <w:sz w:val="28"/>
        </w:rPr>
        <w:t>
      қыздырудың технологиялық процесі;</w:t>
      </w:r>
    </w:p>
    <w:bookmarkEnd w:id="3738"/>
    <w:bookmarkStart w:name="z3746" w:id="3739"/>
    <w:p>
      <w:pPr>
        <w:spacing w:after="0"/>
        <w:ind w:left="0"/>
        <w:jc w:val="both"/>
      </w:pPr>
      <w:r>
        <w:rPr>
          <w:rFonts w:ascii="Times New Roman"/>
          <w:b w:val="false"/>
          <w:i w:val="false"/>
          <w:color w:val="000000"/>
          <w:sz w:val="28"/>
        </w:rPr>
        <w:t>
      негізгі және қосалқы жабдықтардың, бақылау-өлшеу аспаптарының құрылысы және қызмет көрсету тәртібі;</w:t>
      </w:r>
    </w:p>
    <w:bookmarkEnd w:id="3739"/>
    <w:bookmarkStart w:name="z3747" w:id="3740"/>
    <w:p>
      <w:pPr>
        <w:spacing w:after="0"/>
        <w:ind w:left="0"/>
        <w:jc w:val="both"/>
      </w:pPr>
      <w:r>
        <w:rPr>
          <w:rFonts w:ascii="Times New Roman"/>
          <w:b w:val="false"/>
          <w:i w:val="false"/>
          <w:color w:val="000000"/>
          <w:sz w:val="28"/>
        </w:rPr>
        <w:t>
      катализатордың, металл тотықтарының және өзге де жартылай фабрикаттардың физикалық-химиялық қасиеттері;</w:t>
      </w:r>
    </w:p>
    <w:bookmarkEnd w:id="3740"/>
    <w:bookmarkStart w:name="z3748" w:id="3741"/>
    <w:p>
      <w:pPr>
        <w:spacing w:after="0"/>
        <w:ind w:left="0"/>
        <w:jc w:val="both"/>
      </w:pPr>
      <w:r>
        <w:rPr>
          <w:rFonts w:ascii="Times New Roman"/>
          <w:b w:val="false"/>
          <w:i w:val="false"/>
          <w:color w:val="000000"/>
          <w:sz w:val="28"/>
        </w:rPr>
        <w:t>
      өнімге қойылатын талаптар;</w:t>
      </w:r>
    </w:p>
    <w:bookmarkEnd w:id="3741"/>
    <w:bookmarkStart w:name="z3749" w:id="3742"/>
    <w:p>
      <w:pPr>
        <w:spacing w:after="0"/>
        <w:ind w:left="0"/>
        <w:jc w:val="both"/>
      </w:pPr>
      <w:r>
        <w:rPr>
          <w:rFonts w:ascii="Times New Roman"/>
          <w:b w:val="false"/>
          <w:i w:val="false"/>
          <w:color w:val="000000"/>
          <w:sz w:val="28"/>
        </w:rPr>
        <w:t>
      технологиялық процесті реттеу тәртібі мен мәні;</w:t>
      </w:r>
    </w:p>
    <w:bookmarkEnd w:id="3742"/>
    <w:bookmarkStart w:name="z3750" w:id="3743"/>
    <w:p>
      <w:pPr>
        <w:spacing w:after="0"/>
        <w:ind w:left="0"/>
        <w:jc w:val="both"/>
      </w:pPr>
      <w:r>
        <w:rPr>
          <w:rFonts w:ascii="Times New Roman"/>
          <w:b w:val="false"/>
          <w:i w:val="false"/>
          <w:color w:val="000000"/>
          <w:sz w:val="28"/>
        </w:rPr>
        <w:t>
      технологиялық режим;</w:t>
      </w:r>
    </w:p>
    <w:bookmarkEnd w:id="3743"/>
    <w:bookmarkStart w:name="z3751" w:id="3744"/>
    <w:p>
      <w:pPr>
        <w:spacing w:after="0"/>
        <w:ind w:left="0"/>
        <w:jc w:val="both"/>
      </w:pPr>
      <w:r>
        <w:rPr>
          <w:rFonts w:ascii="Times New Roman"/>
          <w:b w:val="false"/>
          <w:i w:val="false"/>
          <w:color w:val="000000"/>
          <w:sz w:val="28"/>
        </w:rPr>
        <w:t>
      талдаулар жүргізу әдістемесі.</w:t>
      </w:r>
    </w:p>
    <w:bookmarkEnd w:id="3744"/>
    <w:bookmarkStart w:name="z3752" w:id="3745"/>
    <w:p>
      <w:pPr>
        <w:spacing w:after="0"/>
        <w:ind w:left="0"/>
        <w:jc w:val="left"/>
      </w:pPr>
      <w:r>
        <w:rPr>
          <w:rFonts w:ascii="Times New Roman"/>
          <w:b/>
          <w:i w:val="false"/>
          <w:color w:val="000000"/>
        </w:rPr>
        <w:t xml:space="preserve"> 223-параграф. Лактаушы, 2-разряд</w:t>
      </w:r>
    </w:p>
    <w:bookmarkEnd w:id="3745"/>
    <w:bookmarkStart w:name="z3753" w:id="3746"/>
    <w:p>
      <w:pPr>
        <w:spacing w:after="0"/>
        <w:ind w:left="0"/>
        <w:jc w:val="both"/>
      </w:pPr>
      <w:r>
        <w:rPr>
          <w:rFonts w:ascii="Times New Roman"/>
          <w:b w:val="false"/>
          <w:i w:val="false"/>
          <w:color w:val="000000"/>
          <w:sz w:val="28"/>
        </w:rPr>
        <w:t>
      509. Жұмыс сипаттамасы:</w:t>
      </w:r>
    </w:p>
    <w:bookmarkEnd w:id="3746"/>
    <w:bookmarkStart w:name="z3754" w:id="3747"/>
    <w:p>
      <w:pPr>
        <w:spacing w:after="0"/>
        <w:ind w:left="0"/>
        <w:jc w:val="both"/>
      </w:pPr>
      <w:r>
        <w:rPr>
          <w:rFonts w:ascii="Times New Roman"/>
          <w:b w:val="false"/>
          <w:i w:val="false"/>
          <w:color w:val="000000"/>
          <w:sz w:val="28"/>
        </w:rPr>
        <w:t>
      бұйымның сыртқы және ішкі бетіне лактың біркелкі қабатын жаға отырып, лак, бояу жаққыш немесе бүріккіш пистолетпен ыдысқа батыру арқылы бұйымдарды лактау;</w:t>
      </w:r>
    </w:p>
    <w:bookmarkEnd w:id="3747"/>
    <w:bookmarkStart w:name="z3755" w:id="3748"/>
    <w:p>
      <w:pPr>
        <w:spacing w:after="0"/>
        <w:ind w:left="0"/>
        <w:jc w:val="both"/>
      </w:pPr>
      <w:r>
        <w:rPr>
          <w:rFonts w:ascii="Times New Roman"/>
          <w:b w:val="false"/>
          <w:i w:val="false"/>
          <w:color w:val="000000"/>
          <w:sz w:val="28"/>
        </w:rPr>
        <w:t>
      лактау үшін бұйымдарды дайындау, лактау орнына тасымалдау, сұрыптау, тазалау;</w:t>
      </w:r>
    </w:p>
    <w:bookmarkEnd w:id="3748"/>
    <w:bookmarkStart w:name="z3756" w:id="3749"/>
    <w:p>
      <w:pPr>
        <w:spacing w:after="0"/>
        <w:ind w:left="0"/>
        <w:jc w:val="both"/>
      </w:pPr>
      <w:r>
        <w:rPr>
          <w:rFonts w:ascii="Times New Roman"/>
          <w:b w:val="false"/>
          <w:i w:val="false"/>
          <w:color w:val="000000"/>
          <w:sz w:val="28"/>
        </w:rPr>
        <w:t>
      лакты, құралды және құрылғыларды дайындау;</w:t>
      </w:r>
    </w:p>
    <w:bookmarkEnd w:id="3749"/>
    <w:bookmarkStart w:name="z3757" w:id="3750"/>
    <w:p>
      <w:pPr>
        <w:spacing w:after="0"/>
        <w:ind w:left="0"/>
        <w:jc w:val="both"/>
      </w:pPr>
      <w:r>
        <w:rPr>
          <w:rFonts w:ascii="Times New Roman"/>
          <w:b w:val="false"/>
          <w:i w:val="false"/>
          <w:color w:val="000000"/>
          <w:sz w:val="28"/>
        </w:rPr>
        <w:t>
      желдетуді қосу;</w:t>
      </w:r>
    </w:p>
    <w:bookmarkEnd w:id="3750"/>
    <w:bookmarkStart w:name="z3758" w:id="3751"/>
    <w:p>
      <w:pPr>
        <w:spacing w:after="0"/>
        <w:ind w:left="0"/>
        <w:jc w:val="both"/>
      </w:pPr>
      <w:r>
        <w:rPr>
          <w:rFonts w:ascii="Times New Roman"/>
          <w:b w:val="false"/>
          <w:i w:val="false"/>
          <w:color w:val="000000"/>
          <w:sz w:val="28"/>
        </w:rPr>
        <w:t>
      бүріккіш пистолетке және кассетаның айналу механизміне ауа беру;</w:t>
      </w:r>
    </w:p>
    <w:bookmarkEnd w:id="3751"/>
    <w:bookmarkStart w:name="z3759" w:id="3752"/>
    <w:p>
      <w:pPr>
        <w:spacing w:after="0"/>
        <w:ind w:left="0"/>
        <w:jc w:val="both"/>
      </w:pPr>
      <w:r>
        <w:rPr>
          <w:rFonts w:ascii="Times New Roman"/>
          <w:b w:val="false"/>
          <w:i w:val="false"/>
          <w:color w:val="000000"/>
          <w:sz w:val="28"/>
        </w:rPr>
        <w:t>
      бұйымдарды кептіруге арналған арнайы стеллаждарға орнату, бұйымдарды ыдысқа салу;</w:t>
      </w:r>
    </w:p>
    <w:bookmarkEnd w:id="3752"/>
    <w:bookmarkStart w:name="z3760" w:id="3753"/>
    <w:p>
      <w:pPr>
        <w:spacing w:after="0"/>
        <w:ind w:left="0"/>
        <w:jc w:val="both"/>
      </w:pPr>
      <w:r>
        <w:rPr>
          <w:rFonts w:ascii="Times New Roman"/>
          <w:b w:val="false"/>
          <w:i w:val="false"/>
          <w:color w:val="000000"/>
          <w:sz w:val="28"/>
        </w:rPr>
        <w:t>
      лакталған бұйымдарды одан әрі технологиялық операцияларға беру.</w:t>
      </w:r>
    </w:p>
    <w:bookmarkEnd w:id="3753"/>
    <w:bookmarkStart w:name="z3761" w:id="3754"/>
    <w:p>
      <w:pPr>
        <w:spacing w:after="0"/>
        <w:ind w:left="0"/>
        <w:jc w:val="both"/>
      </w:pPr>
      <w:r>
        <w:rPr>
          <w:rFonts w:ascii="Times New Roman"/>
          <w:b w:val="false"/>
          <w:i w:val="false"/>
          <w:color w:val="000000"/>
          <w:sz w:val="28"/>
        </w:rPr>
        <w:t>
      510. Білуге тиіс:</w:t>
      </w:r>
    </w:p>
    <w:bookmarkEnd w:id="3754"/>
    <w:bookmarkStart w:name="z3762" w:id="3755"/>
    <w:p>
      <w:pPr>
        <w:spacing w:after="0"/>
        <w:ind w:left="0"/>
        <w:jc w:val="both"/>
      </w:pPr>
      <w:r>
        <w:rPr>
          <w:rFonts w:ascii="Times New Roman"/>
          <w:b w:val="false"/>
          <w:i w:val="false"/>
          <w:color w:val="000000"/>
          <w:sz w:val="28"/>
        </w:rPr>
        <w:t>
      лактау тәртібі;</w:t>
      </w:r>
    </w:p>
    <w:bookmarkEnd w:id="3755"/>
    <w:bookmarkStart w:name="z3763" w:id="3756"/>
    <w:p>
      <w:pPr>
        <w:spacing w:after="0"/>
        <w:ind w:left="0"/>
        <w:jc w:val="both"/>
      </w:pPr>
      <w:r>
        <w:rPr>
          <w:rFonts w:ascii="Times New Roman"/>
          <w:b w:val="false"/>
          <w:i w:val="false"/>
          <w:color w:val="000000"/>
          <w:sz w:val="28"/>
        </w:rPr>
        <w:t>
      лактауға дайындық кезінде операцияны орындау кезектілігі;</w:t>
      </w:r>
    </w:p>
    <w:bookmarkEnd w:id="3756"/>
    <w:bookmarkStart w:name="z3764" w:id="3757"/>
    <w:p>
      <w:pPr>
        <w:spacing w:after="0"/>
        <w:ind w:left="0"/>
        <w:jc w:val="both"/>
      </w:pPr>
      <w:r>
        <w:rPr>
          <w:rFonts w:ascii="Times New Roman"/>
          <w:b w:val="false"/>
          <w:i w:val="false"/>
          <w:color w:val="000000"/>
          <w:sz w:val="28"/>
        </w:rPr>
        <w:t>
      лак қасиеттері;</w:t>
      </w:r>
    </w:p>
    <w:bookmarkEnd w:id="3757"/>
    <w:bookmarkStart w:name="z3765" w:id="3758"/>
    <w:p>
      <w:pPr>
        <w:spacing w:after="0"/>
        <w:ind w:left="0"/>
        <w:jc w:val="both"/>
      </w:pPr>
      <w:r>
        <w:rPr>
          <w:rFonts w:ascii="Times New Roman"/>
          <w:b w:val="false"/>
          <w:i w:val="false"/>
          <w:color w:val="000000"/>
          <w:sz w:val="28"/>
        </w:rPr>
        <w:t>
      дайын бұйымдарға арналған техникалық шарттар.</w:t>
      </w:r>
    </w:p>
    <w:bookmarkEnd w:id="3758"/>
    <w:bookmarkStart w:name="z3766" w:id="3759"/>
    <w:p>
      <w:pPr>
        <w:spacing w:after="0"/>
        <w:ind w:left="0"/>
        <w:jc w:val="left"/>
      </w:pPr>
      <w:r>
        <w:rPr>
          <w:rFonts w:ascii="Times New Roman"/>
          <w:b/>
          <w:i w:val="false"/>
          <w:color w:val="000000"/>
        </w:rPr>
        <w:t xml:space="preserve"> 224-параграф. Лактаушы, 3-разряд</w:t>
      </w:r>
    </w:p>
    <w:bookmarkEnd w:id="3759"/>
    <w:bookmarkStart w:name="z3767" w:id="3760"/>
    <w:p>
      <w:pPr>
        <w:spacing w:after="0"/>
        <w:ind w:left="0"/>
        <w:jc w:val="both"/>
      </w:pPr>
      <w:r>
        <w:rPr>
          <w:rFonts w:ascii="Times New Roman"/>
          <w:b w:val="false"/>
          <w:i w:val="false"/>
          <w:color w:val="000000"/>
          <w:sz w:val="28"/>
        </w:rPr>
        <w:t>
      511. Жұмыс сипаттамасы:</w:t>
      </w:r>
    </w:p>
    <w:bookmarkEnd w:id="3760"/>
    <w:bookmarkStart w:name="z3768" w:id="3761"/>
    <w:p>
      <w:pPr>
        <w:spacing w:after="0"/>
        <w:ind w:left="0"/>
        <w:jc w:val="both"/>
      </w:pPr>
      <w:r>
        <w:rPr>
          <w:rFonts w:ascii="Times New Roman"/>
          <w:b w:val="false"/>
          <w:i w:val="false"/>
          <w:color w:val="000000"/>
          <w:sz w:val="28"/>
        </w:rPr>
        <w:t>
      біліктілігі анағұрлым жоғары лактаушының басшылығымен пленкалы бұйымдарды немесе жасанды былғары пластиналарын лактау машинасында немесе лактау-кептіру агрегатында лактаудың технологиялық процесін жүргізу;</w:t>
      </w:r>
    </w:p>
    <w:bookmarkEnd w:id="3761"/>
    <w:bookmarkStart w:name="z3769" w:id="3762"/>
    <w:p>
      <w:pPr>
        <w:spacing w:after="0"/>
        <w:ind w:left="0"/>
        <w:jc w:val="both"/>
      </w:pPr>
      <w:r>
        <w:rPr>
          <w:rFonts w:ascii="Times New Roman"/>
          <w:b w:val="false"/>
          <w:i w:val="false"/>
          <w:color w:val="000000"/>
          <w:sz w:val="28"/>
        </w:rPr>
        <w:t>
      агрегаттың техникалық дұрыстығын тексеру және оны жұмысқа дайындау;</w:t>
      </w:r>
    </w:p>
    <w:bookmarkEnd w:id="3762"/>
    <w:bookmarkStart w:name="z3770" w:id="3763"/>
    <w:p>
      <w:pPr>
        <w:spacing w:after="0"/>
        <w:ind w:left="0"/>
        <w:jc w:val="both"/>
      </w:pPr>
      <w:r>
        <w:rPr>
          <w:rFonts w:ascii="Times New Roman"/>
          <w:b w:val="false"/>
          <w:i w:val="false"/>
          <w:color w:val="000000"/>
          <w:sz w:val="28"/>
        </w:rPr>
        <w:t>
      орамдарды машинаның тарқату құрылғыларында бекіту;</w:t>
      </w:r>
    </w:p>
    <w:bookmarkEnd w:id="3763"/>
    <w:bookmarkStart w:name="z3771" w:id="3764"/>
    <w:p>
      <w:pPr>
        <w:spacing w:after="0"/>
        <w:ind w:left="0"/>
        <w:jc w:val="both"/>
      </w:pPr>
      <w:r>
        <w:rPr>
          <w:rFonts w:ascii="Times New Roman"/>
          <w:b w:val="false"/>
          <w:i w:val="false"/>
          <w:color w:val="000000"/>
          <w:sz w:val="28"/>
        </w:rPr>
        <w:t>
      өткізгіш механизмдері арқылы және орау механизміне таспалар салу;</w:t>
      </w:r>
    </w:p>
    <w:bookmarkEnd w:id="3764"/>
    <w:bookmarkStart w:name="z3772" w:id="3765"/>
    <w:p>
      <w:pPr>
        <w:spacing w:after="0"/>
        <w:ind w:left="0"/>
        <w:jc w:val="both"/>
      </w:pPr>
      <w:r>
        <w:rPr>
          <w:rFonts w:ascii="Times New Roman"/>
          <w:b w:val="false"/>
          <w:i w:val="false"/>
          <w:color w:val="000000"/>
          <w:sz w:val="28"/>
        </w:rPr>
        <w:t>
      пленканың үзілуін жою;</w:t>
      </w:r>
    </w:p>
    <w:bookmarkEnd w:id="3765"/>
    <w:bookmarkStart w:name="z3773" w:id="3766"/>
    <w:p>
      <w:pPr>
        <w:spacing w:after="0"/>
        <w:ind w:left="0"/>
        <w:jc w:val="both"/>
      </w:pPr>
      <w:r>
        <w:rPr>
          <w:rFonts w:ascii="Times New Roman"/>
          <w:b w:val="false"/>
          <w:i w:val="false"/>
          <w:color w:val="000000"/>
          <w:sz w:val="28"/>
        </w:rPr>
        <w:t>
      бақылау-өлшеу аспаптарының көмегімен лактың циркуляциясын, лактың біркелкі жабылуын, жартылай өнімнің керілуін, пленканың оралуын, біліктер арасындағы саңылауды, кептіру камерасындағы температураны бақылау және реттеу;</w:t>
      </w:r>
    </w:p>
    <w:bookmarkEnd w:id="3766"/>
    <w:bookmarkStart w:name="z3774" w:id="3767"/>
    <w:p>
      <w:pPr>
        <w:spacing w:after="0"/>
        <w:ind w:left="0"/>
        <w:jc w:val="both"/>
      </w:pPr>
      <w:r>
        <w:rPr>
          <w:rFonts w:ascii="Times New Roman"/>
          <w:b w:val="false"/>
          <w:i w:val="false"/>
          <w:color w:val="000000"/>
          <w:sz w:val="28"/>
        </w:rPr>
        <w:t>
      жабдықтарға күтім жасау.</w:t>
      </w:r>
    </w:p>
    <w:bookmarkEnd w:id="3767"/>
    <w:bookmarkStart w:name="z3775" w:id="3768"/>
    <w:p>
      <w:pPr>
        <w:spacing w:after="0"/>
        <w:ind w:left="0"/>
        <w:jc w:val="both"/>
      </w:pPr>
      <w:r>
        <w:rPr>
          <w:rFonts w:ascii="Times New Roman"/>
          <w:b w:val="false"/>
          <w:i w:val="false"/>
          <w:color w:val="000000"/>
          <w:sz w:val="28"/>
        </w:rPr>
        <w:t>
      512. Білуге тиіс:</w:t>
      </w:r>
    </w:p>
    <w:bookmarkEnd w:id="3768"/>
    <w:bookmarkStart w:name="z3776" w:id="3769"/>
    <w:p>
      <w:pPr>
        <w:spacing w:after="0"/>
        <w:ind w:left="0"/>
        <w:jc w:val="both"/>
      </w:pPr>
      <w:r>
        <w:rPr>
          <w:rFonts w:ascii="Times New Roman"/>
          <w:b w:val="false"/>
          <w:i w:val="false"/>
          <w:color w:val="000000"/>
          <w:sz w:val="28"/>
        </w:rPr>
        <w:t>
      лактаудың технологиялық процесі және таспаны толтыру схемасы;</w:t>
      </w:r>
    </w:p>
    <w:bookmarkEnd w:id="3769"/>
    <w:bookmarkStart w:name="z3777" w:id="3770"/>
    <w:p>
      <w:pPr>
        <w:spacing w:after="0"/>
        <w:ind w:left="0"/>
        <w:jc w:val="both"/>
      </w:pPr>
      <w:r>
        <w:rPr>
          <w:rFonts w:ascii="Times New Roman"/>
          <w:b w:val="false"/>
          <w:i w:val="false"/>
          <w:color w:val="000000"/>
          <w:sz w:val="28"/>
        </w:rPr>
        <w:t>
      лактау машинасының, бақылау-өлшеу аспаптарының құрылысы және жұмыс істеу принципі;</w:t>
      </w:r>
    </w:p>
    <w:bookmarkEnd w:id="3770"/>
    <w:bookmarkStart w:name="z3778" w:id="3771"/>
    <w:p>
      <w:pPr>
        <w:spacing w:after="0"/>
        <w:ind w:left="0"/>
        <w:jc w:val="both"/>
      </w:pPr>
      <w:r>
        <w:rPr>
          <w:rFonts w:ascii="Times New Roman"/>
          <w:b w:val="false"/>
          <w:i w:val="false"/>
          <w:color w:val="000000"/>
          <w:sz w:val="28"/>
        </w:rPr>
        <w:t>
      арматура және коммуникациялар схемасы;</w:t>
      </w:r>
    </w:p>
    <w:bookmarkEnd w:id="3771"/>
    <w:bookmarkStart w:name="z3779" w:id="3772"/>
    <w:p>
      <w:pPr>
        <w:spacing w:after="0"/>
        <w:ind w:left="0"/>
        <w:jc w:val="both"/>
      </w:pPr>
      <w:r>
        <w:rPr>
          <w:rFonts w:ascii="Times New Roman"/>
          <w:b w:val="false"/>
          <w:i w:val="false"/>
          <w:color w:val="000000"/>
          <w:sz w:val="28"/>
        </w:rPr>
        <w:t>
      жартылай фабрикаттар мен лактың физикалық-химиялық және технологиялық қасиеттері;</w:t>
      </w:r>
    </w:p>
    <w:bookmarkEnd w:id="3772"/>
    <w:bookmarkStart w:name="z3780" w:id="3773"/>
    <w:p>
      <w:pPr>
        <w:spacing w:after="0"/>
        <w:ind w:left="0"/>
        <w:jc w:val="both"/>
      </w:pPr>
      <w:r>
        <w:rPr>
          <w:rFonts w:ascii="Times New Roman"/>
          <w:b w:val="false"/>
          <w:i w:val="false"/>
          <w:color w:val="000000"/>
          <w:sz w:val="28"/>
        </w:rPr>
        <w:t>
      пленкаға қойылатын талаптар;</w:t>
      </w:r>
    </w:p>
    <w:bookmarkEnd w:id="3773"/>
    <w:bookmarkStart w:name="z3781" w:id="3774"/>
    <w:p>
      <w:pPr>
        <w:spacing w:after="0"/>
        <w:ind w:left="0"/>
        <w:jc w:val="both"/>
      </w:pPr>
      <w:r>
        <w:rPr>
          <w:rFonts w:ascii="Times New Roman"/>
          <w:b w:val="false"/>
          <w:i w:val="false"/>
          <w:color w:val="000000"/>
          <w:sz w:val="28"/>
        </w:rPr>
        <w:t>
      лактаудың технологиялық режимінің параметрлері және процесті реттеу тәртібі;</w:t>
      </w:r>
    </w:p>
    <w:bookmarkEnd w:id="3774"/>
    <w:bookmarkStart w:name="z3782" w:id="3775"/>
    <w:p>
      <w:pPr>
        <w:spacing w:after="0"/>
        <w:ind w:left="0"/>
        <w:jc w:val="both"/>
      </w:pPr>
      <w:r>
        <w:rPr>
          <w:rFonts w:ascii="Times New Roman"/>
          <w:b w:val="false"/>
          <w:i w:val="false"/>
          <w:color w:val="000000"/>
          <w:sz w:val="28"/>
        </w:rPr>
        <w:t>
      жабдықты күту режимі.</w:t>
      </w:r>
    </w:p>
    <w:bookmarkEnd w:id="3775"/>
    <w:bookmarkStart w:name="z3783" w:id="3776"/>
    <w:p>
      <w:pPr>
        <w:spacing w:after="0"/>
        <w:ind w:left="0"/>
        <w:jc w:val="left"/>
      </w:pPr>
      <w:r>
        <w:rPr>
          <w:rFonts w:ascii="Times New Roman"/>
          <w:b/>
          <w:i w:val="false"/>
          <w:color w:val="000000"/>
        </w:rPr>
        <w:t xml:space="preserve"> 225-параграф. Лактаушы, 4-разряд</w:t>
      </w:r>
    </w:p>
    <w:bookmarkEnd w:id="3776"/>
    <w:bookmarkStart w:name="z3784" w:id="3777"/>
    <w:p>
      <w:pPr>
        <w:spacing w:after="0"/>
        <w:ind w:left="0"/>
        <w:jc w:val="both"/>
      </w:pPr>
      <w:r>
        <w:rPr>
          <w:rFonts w:ascii="Times New Roman"/>
          <w:b w:val="false"/>
          <w:i w:val="false"/>
          <w:color w:val="000000"/>
          <w:sz w:val="28"/>
        </w:rPr>
        <w:t>
      513. Жұмыс сипаттамасы:</w:t>
      </w:r>
    </w:p>
    <w:bookmarkEnd w:id="3777"/>
    <w:bookmarkStart w:name="z3785" w:id="3778"/>
    <w:p>
      <w:pPr>
        <w:spacing w:after="0"/>
        <w:ind w:left="0"/>
        <w:jc w:val="both"/>
      </w:pPr>
      <w:r>
        <w:rPr>
          <w:rFonts w:ascii="Times New Roman"/>
          <w:b w:val="false"/>
          <w:i w:val="false"/>
          <w:color w:val="000000"/>
          <w:sz w:val="28"/>
        </w:rPr>
        <w:t>
      біліктілігі анағұрлым төмен лактаушыларды бір мезгілде басқара отырып, целлофан пленкасын лактаудың технологиялық процесін немесе жасанды былғары пластиналарын лактау процесін жүргізу;</w:t>
      </w:r>
    </w:p>
    <w:bookmarkEnd w:id="3778"/>
    <w:bookmarkStart w:name="z3786" w:id="3779"/>
    <w:p>
      <w:pPr>
        <w:spacing w:after="0"/>
        <w:ind w:left="0"/>
        <w:jc w:val="both"/>
      </w:pPr>
      <w:r>
        <w:rPr>
          <w:rFonts w:ascii="Times New Roman"/>
          <w:b w:val="false"/>
          <w:i w:val="false"/>
          <w:color w:val="000000"/>
          <w:sz w:val="28"/>
        </w:rPr>
        <w:t>
      лак дайындау, лак еріткіштерін регенерациялау;</w:t>
      </w:r>
    </w:p>
    <w:bookmarkEnd w:id="3779"/>
    <w:bookmarkStart w:name="z3787" w:id="3780"/>
    <w:p>
      <w:pPr>
        <w:spacing w:after="0"/>
        <w:ind w:left="0"/>
        <w:jc w:val="both"/>
      </w:pPr>
      <w:r>
        <w:rPr>
          <w:rFonts w:ascii="Times New Roman"/>
          <w:b w:val="false"/>
          <w:i w:val="false"/>
          <w:color w:val="000000"/>
          <w:sz w:val="28"/>
        </w:rPr>
        <w:t>
      лактау машинасы аймақтарының жылдамдығын және гидрожетектің жалпы жылдамдығын, машина шахталарындағы температура мен ылғалдылықты, желдеткішпен ауа беруді, пленкаға жағылатын лактың сапасын бақылау және реттеу;</w:t>
      </w:r>
    </w:p>
    <w:bookmarkEnd w:id="3780"/>
    <w:bookmarkStart w:name="z3788" w:id="3781"/>
    <w:p>
      <w:pPr>
        <w:spacing w:after="0"/>
        <w:ind w:left="0"/>
        <w:jc w:val="both"/>
      </w:pPr>
      <w:r>
        <w:rPr>
          <w:rFonts w:ascii="Times New Roman"/>
          <w:b w:val="false"/>
          <w:i w:val="false"/>
          <w:color w:val="000000"/>
          <w:sz w:val="28"/>
        </w:rPr>
        <w:t>
      қолданылған лактың салмағын және өнімнің шығуын ескере отырып, пленканың метрикалық нөмірін есептеу;</w:t>
      </w:r>
    </w:p>
    <w:bookmarkEnd w:id="3781"/>
    <w:bookmarkStart w:name="z3789" w:id="3782"/>
    <w:p>
      <w:pPr>
        <w:spacing w:after="0"/>
        <w:ind w:left="0"/>
        <w:jc w:val="both"/>
      </w:pPr>
      <w:r>
        <w:rPr>
          <w:rFonts w:ascii="Times New Roman"/>
          <w:b w:val="false"/>
          <w:i w:val="false"/>
          <w:color w:val="000000"/>
          <w:sz w:val="28"/>
        </w:rPr>
        <w:t>
      дайын өнімді есептеу және өндірістік журналға жазу.</w:t>
      </w:r>
    </w:p>
    <w:bookmarkEnd w:id="3782"/>
    <w:bookmarkStart w:name="z3790" w:id="3783"/>
    <w:p>
      <w:pPr>
        <w:spacing w:after="0"/>
        <w:ind w:left="0"/>
        <w:jc w:val="both"/>
      </w:pPr>
      <w:r>
        <w:rPr>
          <w:rFonts w:ascii="Times New Roman"/>
          <w:b w:val="false"/>
          <w:i w:val="false"/>
          <w:color w:val="000000"/>
          <w:sz w:val="28"/>
        </w:rPr>
        <w:t>
      514. Білуге тиіс:</w:t>
      </w:r>
    </w:p>
    <w:bookmarkEnd w:id="3783"/>
    <w:bookmarkStart w:name="z3791" w:id="3784"/>
    <w:p>
      <w:pPr>
        <w:spacing w:after="0"/>
        <w:ind w:left="0"/>
        <w:jc w:val="both"/>
      </w:pPr>
      <w:r>
        <w:rPr>
          <w:rFonts w:ascii="Times New Roman"/>
          <w:b w:val="false"/>
          <w:i w:val="false"/>
          <w:color w:val="000000"/>
          <w:sz w:val="28"/>
        </w:rPr>
        <w:t>
      целлофан пленкасын лактаудың технологиялық процесі;</w:t>
      </w:r>
    </w:p>
    <w:bookmarkEnd w:id="3784"/>
    <w:bookmarkStart w:name="z3792" w:id="3785"/>
    <w:p>
      <w:pPr>
        <w:spacing w:after="0"/>
        <w:ind w:left="0"/>
        <w:jc w:val="both"/>
      </w:pPr>
      <w:r>
        <w:rPr>
          <w:rFonts w:ascii="Times New Roman"/>
          <w:b w:val="false"/>
          <w:i w:val="false"/>
          <w:color w:val="000000"/>
          <w:sz w:val="28"/>
        </w:rPr>
        <w:t>
      лак дайындау және еріткіштерді қалпына келтіру әдістері;</w:t>
      </w:r>
    </w:p>
    <w:bookmarkEnd w:id="3785"/>
    <w:bookmarkStart w:name="z3793" w:id="3786"/>
    <w:p>
      <w:pPr>
        <w:spacing w:after="0"/>
        <w:ind w:left="0"/>
        <w:jc w:val="both"/>
      </w:pPr>
      <w:r>
        <w:rPr>
          <w:rFonts w:ascii="Times New Roman"/>
          <w:b w:val="false"/>
          <w:i w:val="false"/>
          <w:color w:val="000000"/>
          <w:sz w:val="28"/>
        </w:rPr>
        <w:t>
      процесті реттеу тәртібі;</w:t>
      </w:r>
    </w:p>
    <w:bookmarkEnd w:id="3786"/>
    <w:bookmarkStart w:name="z3794" w:id="3787"/>
    <w:p>
      <w:pPr>
        <w:spacing w:after="0"/>
        <w:ind w:left="0"/>
        <w:jc w:val="both"/>
      </w:pPr>
      <w:r>
        <w:rPr>
          <w:rFonts w:ascii="Times New Roman"/>
          <w:b w:val="false"/>
          <w:i w:val="false"/>
          <w:color w:val="000000"/>
          <w:sz w:val="28"/>
        </w:rPr>
        <w:t>
      жабдықтың құрылысы және жұмыс істеу принципі;</w:t>
      </w:r>
    </w:p>
    <w:bookmarkEnd w:id="3787"/>
    <w:bookmarkStart w:name="z3795" w:id="3788"/>
    <w:p>
      <w:pPr>
        <w:spacing w:after="0"/>
        <w:ind w:left="0"/>
        <w:jc w:val="both"/>
      </w:pPr>
      <w:r>
        <w:rPr>
          <w:rFonts w:ascii="Times New Roman"/>
          <w:b w:val="false"/>
          <w:i w:val="false"/>
          <w:color w:val="000000"/>
          <w:sz w:val="28"/>
        </w:rPr>
        <w:t>
      метрикалық нөмірді және лакталған пленканың шығуын есептеу әдістемесі.</w:t>
      </w:r>
    </w:p>
    <w:bookmarkEnd w:id="3788"/>
    <w:bookmarkStart w:name="z3796" w:id="3789"/>
    <w:p>
      <w:pPr>
        <w:spacing w:after="0"/>
        <w:ind w:left="0"/>
        <w:jc w:val="left"/>
      </w:pPr>
      <w:r>
        <w:rPr>
          <w:rFonts w:ascii="Times New Roman"/>
          <w:b/>
          <w:i w:val="false"/>
          <w:color w:val="000000"/>
        </w:rPr>
        <w:t xml:space="preserve"> 226-параграф. Лактаушы, 5-разряд</w:t>
      </w:r>
    </w:p>
    <w:bookmarkEnd w:id="3789"/>
    <w:bookmarkStart w:name="z3797" w:id="3790"/>
    <w:p>
      <w:pPr>
        <w:spacing w:after="0"/>
        <w:ind w:left="0"/>
        <w:jc w:val="both"/>
      </w:pPr>
      <w:r>
        <w:rPr>
          <w:rFonts w:ascii="Times New Roman"/>
          <w:b w:val="false"/>
          <w:i w:val="false"/>
          <w:color w:val="000000"/>
          <w:sz w:val="28"/>
        </w:rPr>
        <w:t>
      515. Жұмыс сипаттамасы:</w:t>
      </w:r>
    </w:p>
    <w:bookmarkEnd w:id="3790"/>
    <w:bookmarkStart w:name="z3798" w:id="3791"/>
    <w:p>
      <w:pPr>
        <w:spacing w:after="0"/>
        <w:ind w:left="0"/>
        <w:jc w:val="both"/>
      </w:pPr>
      <w:r>
        <w:rPr>
          <w:rFonts w:ascii="Times New Roman"/>
          <w:b w:val="false"/>
          <w:i w:val="false"/>
          <w:color w:val="000000"/>
          <w:sz w:val="28"/>
        </w:rPr>
        <w:t>
      біліктілігі анағұрлым төмен лактаушыларды бір мезгілде басқара отырып, целлофан пленкасын және шыны пластик бұйымдарды лактаудың, целлофан пленкасы мен шыны пластик бұйымдарды лактау бөлімшесінің жұмысын бақылау және үйлестіру, екі осьті-бағытталған поли-этилен-терефталатты пленканы лактау, полиамидті үлдірді және оның негізіндегі қабатты материалдарды лактау машинасында лактау технологиялық процесін жүргізу;</w:t>
      </w:r>
    </w:p>
    <w:bookmarkEnd w:id="3791"/>
    <w:bookmarkStart w:name="z3799" w:id="3792"/>
    <w:p>
      <w:pPr>
        <w:spacing w:after="0"/>
        <w:ind w:left="0"/>
        <w:jc w:val="both"/>
      </w:pPr>
      <w:r>
        <w:rPr>
          <w:rFonts w:ascii="Times New Roman"/>
          <w:b w:val="false"/>
          <w:i w:val="false"/>
          <w:color w:val="000000"/>
          <w:sz w:val="28"/>
        </w:rPr>
        <w:t>
      лактау машинасын жұмысқа дайындау және оны шығарылатын өнімнің түріне байланысты баптау;</w:t>
      </w:r>
    </w:p>
    <w:bookmarkEnd w:id="3792"/>
    <w:bookmarkStart w:name="z3800" w:id="3793"/>
    <w:p>
      <w:pPr>
        <w:spacing w:after="0"/>
        <w:ind w:left="0"/>
        <w:jc w:val="both"/>
      </w:pPr>
      <w:r>
        <w:rPr>
          <w:rFonts w:ascii="Times New Roman"/>
          <w:b w:val="false"/>
          <w:i w:val="false"/>
          <w:color w:val="000000"/>
          <w:sz w:val="28"/>
        </w:rPr>
        <w:t>
      техникалық ақаусыздығын тексеру және машинаның барлық буындарының үйлесімді жұмыс істеуін баптау;</w:t>
      </w:r>
    </w:p>
    <w:bookmarkEnd w:id="3793"/>
    <w:bookmarkStart w:name="z3801" w:id="3794"/>
    <w:p>
      <w:pPr>
        <w:spacing w:after="0"/>
        <w:ind w:left="0"/>
        <w:jc w:val="both"/>
      </w:pPr>
      <w:r>
        <w:rPr>
          <w:rFonts w:ascii="Times New Roman"/>
          <w:b w:val="false"/>
          <w:i w:val="false"/>
          <w:color w:val="000000"/>
          <w:sz w:val="28"/>
        </w:rPr>
        <w:t>
      жабдықтың жұмысындағы ұсақ ақауларды жою.</w:t>
      </w:r>
    </w:p>
    <w:bookmarkEnd w:id="3794"/>
    <w:bookmarkStart w:name="z3802" w:id="3795"/>
    <w:p>
      <w:pPr>
        <w:spacing w:after="0"/>
        <w:ind w:left="0"/>
        <w:jc w:val="both"/>
      </w:pPr>
      <w:r>
        <w:rPr>
          <w:rFonts w:ascii="Times New Roman"/>
          <w:b w:val="false"/>
          <w:i w:val="false"/>
          <w:color w:val="000000"/>
          <w:sz w:val="28"/>
        </w:rPr>
        <w:t>
      516. Білуге тиіс:</w:t>
      </w:r>
    </w:p>
    <w:bookmarkEnd w:id="3795"/>
    <w:bookmarkStart w:name="z3803" w:id="3796"/>
    <w:p>
      <w:pPr>
        <w:spacing w:after="0"/>
        <w:ind w:left="0"/>
        <w:jc w:val="both"/>
      </w:pPr>
      <w:r>
        <w:rPr>
          <w:rFonts w:ascii="Times New Roman"/>
          <w:b w:val="false"/>
          <w:i w:val="false"/>
          <w:color w:val="000000"/>
          <w:sz w:val="28"/>
        </w:rPr>
        <w:t>
      лактаудың технологиялық процесі;</w:t>
      </w:r>
    </w:p>
    <w:bookmarkEnd w:id="3796"/>
    <w:bookmarkStart w:name="z3804" w:id="3797"/>
    <w:p>
      <w:pPr>
        <w:spacing w:after="0"/>
        <w:ind w:left="0"/>
        <w:jc w:val="both"/>
      </w:pPr>
      <w:r>
        <w:rPr>
          <w:rFonts w:ascii="Times New Roman"/>
          <w:b w:val="false"/>
          <w:i w:val="false"/>
          <w:color w:val="000000"/>
          <w:sz w:val="28"/>
        </w:rPr>
        <w:t>
      лакты дайындау және ерітінділерді регенерациялау тәсілдері;</w:t>
      </w:r>
    </w:p>
    <w:bookmarkEnd w:id="3797"/>
    <w:bookmarkStart w:name="z3805" w:id="3798"/>
    <w:p>
      <w:pPr>
        <w:spacing w:after="0"/>
        <w:ind w:left="0"/>
        <w:jc w:val="both"/>
      </w:pPr>
      <w:r>
        <w:rPr>
          <w:rFonts w:ascii="Times New Roman"/>
          <w:b w:val="false"/>
          <w:i w:val="false"/>
          <w:color w:val="000000"/>
          <w:sz w:val="28"/>
        </w:rPr>
        <w:t>
      процесті реттеу тәртібі;</w:t>
      </w:r>
    </w:p>
    <w:bookmarkEnd w:id="3798"/>
    <w:bookmarkStart w:name="z3806" w:id="3799"/>
    <w:p>
      <w:pPr>
        <w:spacing w:after="0"/>
        <w:ind w:left="0"/>
        <w:jc w:val="both"/>
      </w:pPr>
      <w:r>
        <w:rPr>
          <w:rFonts w:ascii="Times New Roman"/>
          <w:b w:val="false"/>
          <w:i w:val="false"/>
          <w:color w:val="000000"/>
          <w:sz w:val="28"/>
        </w:rPr>
        <w:t>
      жабдықтың құрылысы және оны пайдалану тәртібі;</w:t>
      </w:r>
    </w:p>
    <w:bookmarkEnd w:id="3799"/>
    <w:bookmarkStart w:name="z3807" w:id="3800"/>
    <w:p>
      <w:pPr>
        <w:spacing w:after="0"/>
        <w:ind w:left="0"/>
        <w:jc w:val="both"/>
      </w:pPr>
      <w:r>
        <w:rPr>
          <w:rFonts w:ascii="Times New Roman"/>
          <w:b w:val="false"/>
          <w:i w:val="false"/>
          <w:color w:val="000000"/>
          <w:sz w:val="28"/>
        </w:rPr>
        <w:t>
      метрикалық нөмірді және лакталған пленканың шығуын есептеу әдістемесі.</w:t>
      </w:r>
    </w:p>
    <w:bookmarkEnd w:id="3800"/>
    <w:bookmarkStart w:name="z3808" w:id="3801"/>
    <w:p>
      <w:pPr>
        <w:spacing w:after="0"/>
        <w:ind w:left="0"/>
        <w:jc w:val="left"/>
      </w:pPr>
      <w:r>
        <w:rPr>
          <w:rFonts w:ascii="Times New Roman"/>
          <w:b/>
          <w:i w:val="false"/>
          <w:color w:val="000000"/>
        </w:rPr>
        <w:t xml:space="preserve"> 227-параграф. Материалдар мен жартылай фабрикаттарды ораушы, 1-разряд</w:t>
      </w:r>
    </w:p>
    <w:bookmarkEnd w:id="3801"/>
    <w:bookmarkStart w:name="z3809" w:id="3802"/>
    <w:p>
      <w:pPr>
        <w:spacing w:after="0"/>
        <w:ind w:left="0"/>
        <w:jc w:val="both"/>
      </w:pPr>
      <w:r>
        <w:rPr>
          <w:rFonts w:ascii="Times New Roman"/>
          <w:b w:val="false"/>
          <w:i w:val="false"/>
          <w:color w:val="000000"/>
          <w:sz w:val="28"/>
        </w:rPr>
        <w:t>
      517. Жұмыс сипаттамасы:</w:t>
      </w:r>
    </w:p>
    <w:bookmarkEnd w:id="3802"/>
    <w:bookmarkStart w:name="z3810" w:id="3803"/>
    <w:p>
      <w:pPr>
        <w:spacing w:after="0"/>
        <w:ind w:left="0"/>
        <w:jc w:val="both"/>
      </w:pPr>
      <w:r>
        <w:rPr>
          <w:rFonts w:ascii="Times New Roman"/>
          <w:b w:val="false"/>
          <w:i w:val="false"/>
          <w:color w:val="000000"/>
          <w:sz w:val="28"/>
        </w:rPr>
        <w:t>
      біліктілігі анағұрлым жоғары ораушының басшылығымен орау ені мен қалыңдығының дәл өлшемдерін сақтауды талап етпейтін материалдар мен жартылай фабрикаттарды (пленкаларды, сіңірілген және сіңірілмеген матаны, қағазды, бауды, иірімжіпті, жіпті, сымды, текстолитті төлкелерді, таңу материалдарын және өзгені) орау және жекелеген орау жұмыстарын орындау;</w:t>
      </w:r>
    </w:p>
    <w:bookmarkEnd w:id="3803"/>
    <w:bookmarkStart w:name="z3811" w:id="3804"/>
    <w:p>
      <w:pPr>
        <w:spacing w:after="0"/>
        <w:ind w:left="0"/>
        <w:jc w:val="both"/>
      </w:pPr>
      <w:r>
        <w:rPr>
          <w:rFonts w:ascii="Times New Roman"/>
          <w:b w:val="false"/>
          <w:i w:val="false"/>
          <w:color w:val="000000"/>
          <w:sz w:val="28"/>
        </w:rPr>
        <w:t>
      материалды дайындау, жеткізу, сұрыптау, сулау, шпульдарды, бобиналарды, штангаларды, катушкаларды жеткізу;</w:t>
      </w:r>
    </w:p>
    <w:bookmarkEnd w:id="3804"/>
    <w:bookmarkStart w:name="z3812" w:id="3805"/>
    <w:p>
      <w:pPr>
        <w:spacing w:after="0"/>
        <w:ind w:left="0"/>
        <w:jc w:val="both"/>
      </w:pPr>
      <w:r>
        <w:rPr>
          <w:rFonts w:ascii="Times New Roman"/>
          <w:b w:val="false"/>
          <w:i w:val="false"/>
          <w:color w:val="000000"/>
          <w:sz w:val="28"/>
        </w:rPr>
        <w:t>
      машинаны тазалау;</w:t>
      </w:r>
    </w:p>
    <w:bookmarkEnd w:id="3805"/>
    <w:bookmarkStart w:name="z3813" w:id="3806"/>
    <w:p>
      <w:pPr>
        <w:spacing w:after="0"/>
        <w:ind w:left="0"/>
        <w:jc w:val="both"/>
      </w:pPr>
      <w:r>
        <w:rPr>
          <w:rFonts w:ascii="Times New Roman"/>
          <w:b w:val="false"/>
          <w:i w:val="false"/>
          <w:color w:val="000000"/>
          <w:sz w:val="28"/>
        </w:rPr>
        <w:t>
      материалдың ақауларын жою, жиектерді кесу, штангаларды, катушкаларды ауыстыру.</w:t>
      </w:r>
    </w:p>
    <w:bookmarkEnd w:id="3806"/>
    <w:bookmarkStart w:name="z3814" w:id="3807"/>
    <w:p>
      <w:pPr>
        <w:spacing w:after="0"/>
        <w:ind w:left="0"/>
        <w:jc w:val="both"/>
      </w:pPr>
      <w:r>
        <w:rPr>
          <w:rFonts w:ascii="Times New Roman"/>
          <w:b w:val="false"/>
          <w:i w:val="false"/>
          <w:color w:val="000000"/>
          <w:sz w:val="28"/>
        </w:rPr>
        <w:t>
      518. Білуге тиіс:</w:t>
      </w:r>
    </w:p>
    <w:bookmarkEnd w:id="3807"/>
    <w:bookmarkStart w:name="z3815" w:id="3808"/>
    <w:p>
      <w:pPr>
        <w:spacing w:after="0"/>
        <w:ind w:left="0"/>
        <w:jc w:val="both"/>
      </w:pPr>
      <w:r>
        <w:rPr>
          <w:rFonts w:ascii="Times New Roman"/>
          <w:b w:val="false"/>
          <w:i w:val="false"/>
          <w:color w:val="000000"/>
          <w:sz w:val="28"/>
        </w:rPr>
        <w:t>
      орау құрылғыларының құрылысы және жұмыс істеу принципі туралы негізгі мәліметтер;</w:t>
      </w:r>
    </w:p>
    <w:bookmarkEnd w:id="3808"/>
    <w:bookmarkStart w:name="z3816" w:id="3809"/>
    <w:p>
      <w:pPr>
        <w:spacing w:after="0"/>
        <w:ind w:left="0"/>
        <w:jc w:val="both"/>
      </w:pPr>
      <w:r>
        <w:rPr>
          <w:rFonts w:ascii="Times New Roman"/>
          <w:b w:val="false"/>
          <w:i w:val="false"/>
          <w:color w:val="000000"/>
          <w:sz w:val="28"/>
        </w:rPr>
        <w:t>
      орамның сапасына қойылатын негізгі талаптар;</w:t>
      </w:r>
    </w:p>
    <w:bookmarkEnd w:id="3809"/>
    <w:bookmarkStart w:name="z3817" w:id="3810"/>
    <w:p>
      <w:pPr>
        <w:spacing w:after="0"/>
        <w:ind w:left="0"/>
        <w:jc w:val="both"/>
      </w:pPr>
      <w:r>
        <w:rPr>
          <w:rFonts w:ascii="Times New Roman"/>
          <w:b w:val="false"/>
          <w:i w:val="false"/>
          <w:color w:val="000000"/>
          <w:sz w:val="28"/>
        </w:rPr>
        <w:t>
      материалдар мен жартылай фабрикаттардың түрлері, сорттарын, орау жолдары.</w:t>
      </w:r>
    </w:p>
    <w:bookmarkEnd w:id="3810"/>
    <w:bookmarkStart w:name="z3818" w:id="3811"/>
    <w:p>
      <w:pPr>
        <w:spacing w:after="0"/>
        <w:ind w:left="0"/>
        <w:jc w:val="left"/>
      </w:pPr>
      <w:r>
        <w:rPr>
          <w:rFonts w:ascii="Times New Roman"/>
          <w:b/>
          <w:i w:val="false"/>
          <w:color w:val="000000"/>
        </w:rPr>
        <w:t xml:space="preserve"> 228-параграф. Материалдар мен жартылай фабрикаттарды ораушы, 2-разряд</w:t>
      </w:r>
    </w:p>
    <w:bookmarkEnd w:id="3811"/>
    <w:bookmarkStart w:name="z3819" w:id="3812"/>
    <w:p>
      <w:pPr>
        <w:spacing w:after="0"/>
        <w:ind w:left="0"/>
        <w:jc w:val="both"/>
      </w:pPr>
      <w:r>
        <w:rPr>
          <w:rFonts w:ascii="Times New Roman"/>
          <w:b w:val="false"/>
          <w:i w:val="false"/>
          <w:color w:val="000000"/>
          <w:sz w:val="28"/>
        </w:rPr>
        <w:t>
      519. Жұмыс сипаттамасы:</w:t>
      </w:r>
    </w:p>
    <w:bookmarkEnd w:id="3812"/>
    <w:bookmarkStart w:name="z3820" w:id="3813"/>
    <w:p>
      <w:pPr>
        <w:spacing w:after="0"/>
        <w:ind w:left="0"/>
        <w:jc w:val="both"/>
      </w:pPr>
      <w:r>
        <w:rPr>
          <w:rFonts w:ascii="Times New Roman"/>
          <w:b w:val="false"/>
          <w:i w:val="false"/>
          <w:color w:val="000000"/>
          <w:sz w:val="28"/>
        </w:rPr>
        <w:t>
      әртүрлі үлгідегі орау құрылғыларында немесе қолмен ораудың ені мен қалыңдығының дәл өлшемдерін сақтауды талап ететін әртүрлі материалдар мен жартылай фабрикаттарды (үлдір, сіңірілген және сіңірілмеген мата, қағаз және өзге де) орау;</w:t>
      </w:r>
    </w:p>
    <w:bookmarkEnd w:id="3813"/>
    <w:bookmarkStart w:name="z3821" w:id="3814"/>
    <w:p>
      <w:pPr>
        <w:spacing w:after="0"/>
        <w:ind w:left="0"/>
        <w:jc w:val="both"/>
      </w:pPr>
      <w:r>
        <w:rPr>
          <w:rFonts w:ascii="Times New Roman"/>
          <w:b w:val="false"/>
          <w:i w:val="false"/>
          <w:color w:val="000000"/>
          <w:sz w:val="28"/>
        </w:rPr>
        <w:t>
      орау және тасымалдау құрылғыларын баптау және жұмысқа дайындау;</w:t>
      </w:r>
    </w:p>
    <w:bookmarkEnd w:id="3814"/>
    <w:bookmarkStart w:name="z3822" w:id="3815"/>
    <w:p>
      <w:pPr>
        <w:spacing w:after="0"/>
        <w:ind w:left="0"/>
        <w:jc w:val="both"/>
      </w:pPr>
      <w:r>
        <w:rPr>
          <w:rFonts w:ascii="Times New Roman"/>
          <w:b w:val="false"/>
          <w:i w:val="false"/>
          <w:color w:val="000000"/>
          <w:sz w:val="28"/>
        </w:rPr>
        <w:t>
      орау құрылғыларын зарядтау;</w:t>
      </w:r>
    </w:p>
    <w:bookmarkEnd w:id="3815"/>
    <w:bookmarkStart w:name="z3823" w:id="3816"/>
    <w:p>
      <w:pPr>
        <w:spacing w:after="0"/>
        <w:ind w:left="0"/>
        <w:jc w:val="both"/>
      </w:pPr>
      <w:r>
        <w:rPr>
          <w:rFonts w:ascii="Times New Roman"/>
          <w:b w:val="false"/>
          <w:i w:val="false"/>
          <w:color w:val="000000"/>
          <w:sz w:val="28"/>
        </w:rPr>
        <w:t>
      материалды машинаға салу;</w:t>
      </w:r>
    </w:p>
    <w:bookmarkEnd w:id="3816"/>
    <w:bookmarkStart w:name="z3824" w:id="3817"/>
    <w:p>
      <w:pPr>
        <w:spacing w:after="0"/>
        <w:ind w:left="0"/>
        <w:jc w:val="both"/>
      </w:pPr>
      <w:r>
        <w:rPr>
          <w:rFonts w:ascii="Times New Roman"/>
          <w:b w:val="false"/>
          <w:i w:val="false"/>
          <w:color w:val="000000"/>
          <w:sz w:val="28"/>
        </w:rPr>
        <w:t>
      машинаны қосу, тоқтату және тазалау;</w:t>
      </w:r>
    </w:p>
    <w:bookmarkEnd w:id="3817"/>
    <w:bookmarkStart w:name="z3825" w:id="3818"/>
    <w:p>
      <w:pPr>
        <w:spacing w:after="0"/>
        <w:ind w:left="0"/>
        <w:jc w:val="both"/>
      </w:pPr>
      <w:r>
        <w:rPr>
          <w:rFonts w:ascii="Times New Roman"/>
          <w:b w:val="false"/>
          <w:i w:val="false"/>
          <w:color w:val="000000"/>
          <w:sz w:val="28"/>
        </w:rPr>
        <w:t>
      орау машиналарының жұмысын, есептегіштің ақаусыздығы мен орау сапасын қадағалау.</w:t>
      </w:r>
    </w:p>
    <w:bookmarkEnd w:id="3818"/>
    <w:bookmarkStart w:name="z3826" w:id="3819"/>
    <w:p>
      <w:pPr>
        <w:spacing w:after="0"/>
        <w:ind w:left="0"/>
        <w:jc w:val="both"/>
      </w:pPr>
      <w:r>
        <w:rPr>
          <w:rFonts w:ascii="Times New Roman"/>
          <w:b w:val="false"/>
          <w:i w:val="false"/>
          <w:color w:val="000000"/>
          <w:sz w:val="28"/>
        </w:rPr>
        <w:t>
      520. Білуге тиіс:</w:t>
      </w:r>
    </w:p>
    <w:bookmarkEnd w:id="3819"/>
    <w:bookmarkStart w:name="z3827" w:id="3820"/>
    <w:p>
      <w:pPr>
        <w:spacing w:after="0"/>
        <w:ind w:left="0"/>
        <w:jc w:val="both"/>
      </w:pPr>
      <w:r>
        <w:rPr>
          <w:rFonts w:ascii="Times New Roman"/>
          <w:b w:val="false"/>
          <w:i w:val="false"/>
          <w:color w:val="000000"/>
          <w:sz w:val="28"/>
        </w:rPr>
        <w:t>
      орау құралдарының құрылысы мен жұмыс істеу принципі және оларды реттеу тәртібі;</w:t>
      </w:r>
    </w:p>
    <w:bookmarkEnd w:id="3820"/>
    <w:bookmarkStart w:name="z3828" w:id="3821"/>
    <w:p>
      <w:pPr>
        <w:spacing w:after="0"/>
        <w:ind w:left="0"/>
        <w:jc w:val="both"/>
      </w:pPr>
      <w:r>
        <w:rPr>
          <w:rFonts w:ascii="Times New Roman"/>
          <w:b w:val="false"/>
          <w:i w:val="false"/>
          <w:color w:val="000000"/>
          <w:sz w:val="28"/>
        </w:rPr>
        <w:t>
      орау сапасына қойылатын негізгі талаптар;</w:t>
      </w:r>
    </w:p>
    <w:bookmarkEnd w:id="3821"/>
    <w:bookmarkStart w:name="z3829" w:id="3822"/>
    <w:p>
      <w:pPr>
        <w:spacing w:after="0"/>
        <w:ind w:left="0"/>
        <w:jc w:val="both"/>
      </w:pPr>
      <w:r>
        <w:rPr>
          <w:rFonts w:ascii="Times New Roman"/>
          <w:b w:val="false"/>
          <w:i w:val="false"/>
          <w:color w:val="000000"/>
          <w:sz w:val="28"/>
        </w:rPr>
        <w:t>
      материалдардың және жартылай фабрикаттардың түрлері, сорттары, орау жолдары.</w:t>
      </w:r>
    </w:p>
    <w:bookmarkEnd w:id="3822"/>
    <w:bookmarkStart w:name="z3830" w:id="3823"/>
    <w:p>
      <w:pPr>
        <w:spacing w:after="0"/>
        <w:ind w:left="0"/>
        <w:jc w:val="left"/>
      </w:pPr>
      <w:r>
        <w:rPr>
          <w:rFonts w:ascii="Times New Roman"/>
          <w:b/>
          <w:i w:val="false"/>
          <w:color w:val="000000"/>
        </w:rPr>
        <w:t xml:space="preserve"> 229-параграф. Материалдар мен жартылай фабрикаттарды ораушы, 3-разряд</w:t>
      </w:r>
    </w:p>
    <w:bookmarkEnd w:id="3823"/>
    <w:bookmarkStart w:name="z3831" w:id="3824"/>
    <w:p>
      <w:pPr>
        <w:spacing w:after="0"/>
        <w:ind w:left="0"/>
        <w:jc w:val="both"/>
      </w:pPr>
      <w:r>
        <w:rPr>
          <w:rFonts w:ascii="Times New Roman"/>
          <w:b w:val="false"/>
          <w:i w:val="false"/>
          <w:color w:val="000000"/>
          <w:sz w:val="28"/>
        </w:rPr>
        <w:t>
      521. Жұмыс сипаттамасы:</w:t>
      </w:r>
    </w:p>
    <w:bookmarkEnd w:id="3824"/>
    <w:bookmarkStart w:name="z3832" w:id="3825"/>
    <w:p>
      <w:pPr>
        <w:spacing w:after="0"/>
        <w:ind w:left="0"/>
        <w:jc w:val="both"/>
      </w:pPr>
      <w:r>
        <w:rPr>
          <w:rFonts w:ascii="Times New Roman"/>
          <w:b w:val="false"/>
          <w:i w:val="false"/>
          <w:color w:val="000000"/>
          <w:sz w:val="28"/>
        </w:rPr>
        <w:t>
      орау машинасында автостопты орната отырып, орамдарға каучук лентасын, шыны талшықтан жасалған жылу дыбыс оқшаулағыш штапельді материалды, сондай-ақ баспа және сурет сапасын бір мезгілде бақылай отырып, баспа қағазды орау.</w:t>
      </w:r>
    </w:p>
    <w:bookmarkEnd w:id="3825"/>
    <w:bookmarkStart w:name="z3833" w:id="3826"/>
    <w:p>
      <w:pPr>
        <w:spacing w:after="0"/>
        <w:ind w:left="0"/>
        <w:jc w:val="both"/>
      </w:pPr>
      <w:r>
        <w:rPr>
          <w:rFonts w:ascii="Times New Roman"/>
          <w:b w:val="false"/>
          <w:i w:val="false"/>
          <w:color w:val="000000"/>
          <w:sz w:val="28"/>
        </w:rPr>
        <w:t>
      522. Білуге тиіс:</w:t>
      </w:r>
    </w:p>
    <w:bookmarkEnd w:id="3826"/>
    <w:bookmarkStart w:name="z3834" w:id="3827"/>
    <w:p>
      <w:pPr>
        <w:spacing w:after="0"/>
        <w:ind w:left="0"/>
        <w:jc w:val="both"/>
      </w:pPr>
      <w:r>
        <w:rPr>
          <w:rFonts w:ascii="Times New Roman"/>
          <w:b w:val="false"/>
          <w:i w:val="false"/>
          <w:color w:val="000000"/>
          <w:sz w:val="28"/>
        </w:rPr>
        <w:t>
      орау құрылғылары мен бақылау-өлшеу аспаптарының құрылысы;</w:t>
      </w:r>
    </w:p>
    <w:bookmarkEnd w:id="3827"/>
    <w:bookmarkStart w:name="z3835" w:id="3828"/>
    <w:p>
      <w:pPr>
        <w:spacing w:after="0"/>
        <w:ind w:left="0"/>
        <w:jc w:val="both"/>
      </w:pPr>
      <w:r>
        <w:rPr>
          <w:rFonts w:ascii="Times New Roman"/>
          <w:b w:val="false"/>
          <w:i w:val="false"/>
          <w:color w:val="000000"/>
          <w:sz w:val="28"/>
        </w:rPr>
        <w:t>
      орау сапасына қойылатын негізгі талаптар;</w:t>
      </w:r>
    </w:p>
    <w:bookmarkEnd w:id="3828"/>
    <w:bookmarkStart w:name="z3836" w:id="3829"/>
    <w:p>
      <w:pPr>
        <w:spacing w:after="0"/>
        <w:ind w:left="0"/>
        <w:jc w:val="both"/>
      </w:pPr>
      <w:r>
        <w:rPr>
          <w:rFonts w:ascii="Times New Roman"/>
          <w:b w:val="false"/>
          <w:i w:val="false"/>
          <w:color w:val="000000"/>
          <w:sz w:val="28"/>
        </w:rPr>
        <w:t>
      материалдар мен жартылай фабрикаттардың түрлері, сорттары, орау жолдары;</w:t>
      </w:r>
    </w:p>
    <w:bookmarkEnd w:id="3829"/>
    <w:bookmarkStart w:name="z3837" w:id="3830"/>
    <w:p>
      <w:pPr>
        <w:spacing w:after="0"/>
        <w:ind w:left="0"/>
        <w:jc w:val="both"/>
      </w:pPr>
      <w:r>
        <w:rPr>
          <w:rFonts w:ascii="Times New Roman"/>
          <w:b w:val="false"/>
          <w:i w:val="false"/>
          <w:color w:val="000000"/>
          <w:sz w:val="28"/>
        </w:rPr>
        <w:t>
      материалдардың негізгі қасиеттері.</w:t>
      </w:r>
    </w:p>
    <w:bookmarkEnd w:id="3830"/>
    <w:bookmarkStart w:name="z3838" w:id="3831"/>
    <w:p>
      <w:pPr>
        <w:spacing w:after="0"/>
        <w:ind w:left="0"/>
        <w:jc w:val="left"/>
      </w:pPr>
      <w:r>
        <w:rPr>
          <w:rFonts w:ascii="Times New Roman"/>
          <w:b/>
          <w:i w:val="false"/>
          <w:color w:val="000000"/>
        </w:rPr>
        <w:t xml:space="preserve"> 230-параграф. Мерсеризация аппаратшысы, 2-разряд</w:t>
      </w:r>
    </w:p>
    <w:bookmarkEnd w:id="3831"/>
    <w:bookmarkStart w:name="z3839" w:id="3832"/>
    <w:p>
      <w:pPr>
        <w:spacing w:after="0"/>
        <w:ind w:left="0"/>
        <w:jc w:val="both"/>
      </w:pPr>
      <w:r>
        <w:rPr>
          <w:rFonts w:ascii="Times New Roman"/>
          <w:b w:val="false"/>
          <w:i w:val="false"/>
          <w:color w:val="000000"/>
          <w:sz w:val="28"/>
        </w:rPr>
        <w:t>
      523. Жұмыс сипаттамасы:</w:t>
      </w:r>
    </w:p>
    <w:bookmarkEnd w:id="3832"/>
    <w:bookmarkStart w:name="z3840" w:id="3833"/>
    <w:p>
      <w:pPr>
        <w:spacing w:after="0"/>
        <w:ind w:left="0"/>
        <w:jc w:val="both"/>
      </w:pPr>
      <w:r>
        <w:rPr>
          <w:rFonts w:ascii="Times New Roman"/>
          <w:b w:val="false"/>
          <w:i w:val="false"/>
          <w:color w:val="000000"/>
          <w:sz w:val="28"/>
        </w:rPr>
        <w:t>
      біліктілігі анағұрлым жоғары аппаратшының басшылығымен мерсеризациялаудың технологиялық процесінің жекелеген операцияларын орындау;</w:t>
      </w:r>
    </w:p>
    <w:bookmarkEnd w:id="3833"/>
    <w:bookmarkStart w:name="z3841" w:id="3834"/>
    <w:p>
      <w:pPr>
        <w:spacing w:after="0"/>
        <w:ind w:left="0"/>
        <w:jc w:val="both"/>
      </w:pPr>
      <w:r>
        <w:rPr>
          <w:rFonts w:ascii="Times New Roman"/>
          <w:b w:val="false"/>
          <w:i w:val="false"/>
          <w:color w:val="000000"/>
          <w:sz w:val="28"/>
        </w:rPr>
        <w:t>
      электр тельферге, электр кран-арқалыққа және целлюлозаны жеткізудің өзге де тетіктеріне қызмет көрсету;</w:t>
      </w:r>
    </w:p>
    <w:bookmarkEnd w:id="3834"/>
    <w:bookmarkStart w:name="z3842" w:id="3835"/>
    <w:p>
      <w:pPr>
        <w:spacing w:after="0"/>
        <w:ind w:left="0"/>
        <w:jc w:val="both"/>
      </w:pPr>
      <w:r>
        <w:rPr>
          <w:rFonts w:ascii="Times New Roman"/>
          <w:b w:val="false"/>
          <w:i w:val="false"/>
          <w:color w:val="000000"/>
          <w:sz w:val="28"/>
        </w:rPr>
        <w:t>
      целлюлозаны өлшеу және мерсеризациялауға жеткізу;</w:t>
      </w:r>
    </w:p>
    <w:bookmarkEnd w:id="3835"/>
    <w:bookmarkStart w:name="z3843" w:id="3836"/>
    <w:p>
      <w:pPr>
        <w:spacing w:after="0"/>
        <w:ind w:left="0"/>
        <w:jc w:val="both"/>
      </w:pPr>
      <w:r>
        <w:rPr>
          <w:rFonts w:ascii="Times New Roman"/>
          <w:b w:val="false"/>
          <w:i w:val="false"/>
          <w:color w:val="000000"/>
          <w:sz w:val="28"/>
        </w:rPr>
        <w:t>
      бумаларды ашу немесе целлюлоза бумаларын тиеу үшін дайындау;</w:t>
      </w:r>
    </w:p>
    <w:bookmarkEnd w:id="3836"/>
    <w:bookmarkStart w:name="z3844" w:id="3837"/>
    <w:p>
      <w:pPr>
        <w:spacing w:after="0"/>
        <w:ind w:left="0"/>
        <w:jc w:val="both"/>
      </w:pPr>
      <w:r>
        <w:rPr>
          <w:rFonts w:ascii="Times New Roman"/>
          <w:b w:val="false"/>
          <w:i w:val="false"/>
          <w:color w:val="000000"/>
          <w:sz w:val="28"/>
        </w:rPr>
        <w:t>
      үздіксіз мерсерлеу қондырғысының қоректендіргішіне целлюлозаны беру немесе целлюлоза бумаларын мерсерлеу прессіне салу;</w:t>
      </w:r>
    </w:p>
    <w:bookmarkEnd w:id="3837"/>
    <w:bookmarkStart w:name="z3845" w:id="3838"/>
    <w:p>
      <w:pPr>
        <w:spacing w:after="0"/>
        <w:ind w:left="0"/>
        <w:jc w:val="both"/>
      </w:pPr>
      <w:r>
        <w:rPr>
          <w:rFonts w:ascii="Times New Roman"/>
          <w:b w:val="false"/>
          <w:i w:val="false"/>
          <w:color w:val="000000"/>
          <w:sz w:val="28"/>
        </w:rPr>
        <w:t>
      сілтілік целлюлозаны ұсақтағыштарға немесе тасымалдауыштарға түсіру;</w:t>
      </w:r>
    </w:p>
    <w:bookmarkEnd w:id="3838"/>
    <w:bookmarkStart w:name="z3846" w:id="3839"/>
    <w:p>
      <w:pPr>
        <w:spacing w:after="0"/>
        <w:ind w:left="0"/>
        <w:jc w:val="both"/>
      </w:pPr>
      <w:r>
        <w:rPr>
          <w:rFonts w:ascii="Times New Roman"/>
          <w:b w:val="false"/>
          <w:i w:val="false"/>
          <w:color w:val="000000"/>
          <w:sz w:val="28"/>
        </w:rPr>
        <w:t>
      құрал-жабдықтарға күтім жасау.</w:t>
      </w:r>
    </w:p>
    <w:bookmarkEnd w:id="3839"/>
    <w:bookmarkStart w:name="z3847" w:id="3840"/>
    <w:p>
      <w:pPr>
        <w:spacing w:after="0"/>
        <w:ind w:left="0"/>
        <w:jc w:val="both"/>
      </w:pPr>
      <w:r>
        <w:rPr>
          <w:rFonts w:ascii="Times New Roman"/>
          <w:b w:val="false"/>
          <w:i w:val="false"/>
          <w:color w:val="000000"/>
          <w:sz w:val="28"/>
        </w:rPr>
        <w:t>
      524. Білуге тиіс:</w:t>
      </w:r>
    </w:p>
    <w:bookmarkEnd w:id="3840"/>
    <w:bookmarkStart w:name="z3848" w:id="3841"/>
    <w:p>
      <w:pPr>
        <w:spacing w:after="0"/>
        <w:ind w:left="0"/>
        <w:jc w:val="both"/>
      </w:pPr>
      <w:r>
        <w:rPr>
          <w:rFonts w:ascii="Times New Roman"/>
          <w:b w:val="false"/>
          <w:i w:val="false"/>
          <w:color w:val="000000"/>
          <w:sz w:val="28"/>
        </w:rPr>
        <w:t>
      целлюлозаны мерсерлеудің технологиялық процесі және қызмет көрсетілетін учаскенің схемасы;</w:t>
      </w:r>
    </w:p>
    <w:bookmarkEnd w:id="3841"/>
    <w:bookmarkStart w:name="z3849" w:id="3842"/>
    <w:p>
      <w:pPr>
        <w:spacing w:after="0"/>
        <w:ind w:left="0"/>
        <w:jc w:val="both"/>
      </w:pPr>
      <w:r>
        <w:rPr>
          <w:rFonts w:ascii="Times New Roman"/>
          <w:b w:val="false"/>
          <w:i w:val="false"/>
          <w:color w:val="000000"/>
          <w:sz w:val="28"/>
        </w:rPr>
        <w:t>
      мерсерлеу престерінің немесе үздіксіз мерсерлеу қондырғыларының, транспортерлердің, электр тельферлердің, электр кран-арқалықтардың, автокардың және өзге де көлік құралдарының құрылысы және жұмыс істеу принципі;</w:t>
      </w:r>
    </w:p>
    <w:bookmarkEnd w:id="3842"/>
    <w:bookmarkStart w:name="z3850" w:id="3843"/>
    <w:p>
      <w:pPr>
        <w:spacing w:after="0"/>
        <w:ind w:left="0"/>
        <w:jc w:val="both"/>
      </w:pPr>
      <w:r>
        <w:rPr>
          <w:rFonts w:ascii="Times New Roman"/>
          <w:b w:val="false"/>
          <w:i w:val="false"/>
          <w:color w:val="000000"/>
          <w:sz w:val="28"/>
        </w:rPr>
        <w:t>
      целлюлозаның, жұмыс сілтісі мен сілтілік целлюлозаның физикалық-химиялық қасиеттері және оларға қойылатын талаптар;</w:t>
      </w:r>
    </w:p>
    <w:bookmarkEnd w:id="3843"/>
    <w:bookmarkStart w:name="z3851" w:id="3844"/>
    <w:p>
      <w:pPr>
        <w:spacing w:after="0"/>
        <w:ind w:left="0"/>
        <w:jc w:val="both"/>
      </w:pPr>
      <w:r>
        <w:rPr>
          <w:rFonts w:ascii="Times New Roman"/>
          <w:b w:val="false"/>
          <w:i w:val="false"/>
          <w:color w:val="000000"/>
          <w:sz w:val="28"/>
        </w:rPr>
        <w:t>
      целлюлозаны мерсеризациялау кезіндегі ақау түрлері, оның пайда болу себептері, алдын алу және жою шаралары.</w:t>
      </w:r>
    </w:p>
    <w:bookmarkEnd w:id="3844"/>
    <w:bookmarkStart w:name="z3852" w:id="3845"/>
    <w:p>
      <w:pPr>
        <w:spacing w:after="0"/>
        <w:ind w:left="0"/>
        <w:jc w:val="left"/>
      </w:pPr>
      <w:r>
        <w:rPr>
          <w:rFonts w:ascii="Times New Roman"/>
          <w:b/>
          <w:i w:val="false"/>
          <w:color w:val="000000"/>
        </w:rPr>
        <w:t xml:space="preserve"> 231-параграф. Мерсеризация аппаратшысы, 3-разряд</w:t>
      </w:r>
    </w:p>
    <w:bookmarkEnd w:id="3845"/>
    <w:bookmarkStart w:name="z3853" w:id="3846"/>
    <w:p>
      <w:pPr>
        <w:spacing w:after="0"/>
        <w:ind w:left="0"/>
        <w:jc w:val="both"/>
      </w:pPr>
      <w:r>
        <w:rPr>
          <w:rFonts w:ascii="Times New Roman"/>
          <w:b w:val="false"/>
          <w:i w:val="false"/>
          <w:color w:val="000000"/>
          <w:sz w:val="28"/>
        </w:rPr>
        <w:t>
      525. Жұмыс сипаттамасы:</w:t>
      </w:r>
    </w:p>
    <w:bookmarkEnd w:id="3846"/>
    <w:bookmarkStart w:name="z3854" w:id="3847"/>
    <w:p>
      <w:pPr>
        <w:spacing w:after="0"/>
        <w:ind w:left="0"/>
        <w:jc w:val="both"/>
      </w:pPr>
      <w:r>
        <w:rPr>
          <w:rFonts w:ascii="Times New Roman"/>
          <w:b w:val="false"/>
          <w:i w:val="false"/>
          <w:color w:val="000000"/>
          <w:sz w:val="28"/>
        </w:rPr>
        <w:t>
      целлюлозаны мерсерлеу престерінде мерсерлеу технологиялық процесін жүргізу;</w:t>
      </w:r>
    </w:p>
    <w:bookmarkEnd w:id="3847"/>
    <w:bookmarkStart w:name="z3855" w:id="3848"/>
    <w:p>
      <w:pPr>
        <w:spacing w:after="0"/>
        <w:ind w:left="0"/>
        <w:jc w:val="both"/>
      </w:pPr>
      <w:r>
        <w:rPr>
          <w:rFonts w:ascii="Times New Roman"/>
          <w:b w:val="false"/>
          <w:i w:val="false"/>
          <w:color w:val="000000"/>
          <w:sz w:val="28"/>
        </w:rPr>
        <w:t>
      мерсерлеу аппаратурасын іске қосу, тоқтату;</w:t>
      </w:r>
    </w:p>
    <w:bookmarkEnd w:id="3848"/>
    <w:bookmarkStart w:name="z3856" w:id="3849"/>
    <w:p>
      <w:pPr>
        <w:spacing w:after="0"/>
        <w:ind w:left="0"/>
        <w:jc w:val="both"/>
      </w:pPr>
      <w:r>
        <w:rPr>
          <w:rFonts w:ascii="Times New Roman"/>
          <w:b w:val="false"/>
          <w:i w:val="false"/>
          <w:color w:val="000000"/>
          <w:sz w:val="28"/>
        </w:rPr>
        <w:t>
      жұмыс сілтісін целлюлозаны мерсерлеуге мөлшерлеу, пайдаланылған және сығу сілтісін сода станциясына беру;</w:t>
      </w:r>
    </w:p>
    <w:bookmarkEnd w:id="3849"/>
    <w:bookmarkStart w:name="z3857" w:id="3850"/>
    <w:p>
      <w:pPr>
        <w:spacing w:after="0"/>
        <w:ind w:left="0"/>
        <w:jc w:val="both"/>
      </w:pPr>
      <w:r>
        <w:rPr>
          <w:rFonts w:ascii="Times New Roman"/>
          <w:b w:val="false"/>
          <w:i w:val="false"/>
          <w:color w:val="000000"/>
          <w:sz w:val="28"/>
        </w:rPr>
        <w:t>
      көзбен және бақылау-өлшеу аспаптарының көрсеткіштері бойынша целлюлозаны тиеуді, жұмыс сілтісінің мерсерлеуге түсуін, сілтілік целлюлозаны сығуды, сілтінің шүмекті, сығылған ауаны тығыздағыштарға шаюға берілуін және сығу орамдары айналымдарының санын бақылау және реттеу;</w:t>
      </w:r>
    </w:p>
    <w:bookmarkEnd w:id="3850"/>
    <w:bookmarkStart w:name="z3858" w:id="3851"/>
    <w:p>
      <w:pPr>
        <w:spacing w:after="0"/>
        <w:ind w:left="0"/>
        <w:jc w:val="both"/>
      </w:pPr>
      <w:r>
        <w:rPr>
          <w:rFonts w:ascii="Times New Roman"/>
          <w:b w:val="false"/>
          <w:i w:val="false"/>
          <w:color w:val="000000"/>
          <w:sz w:val="28"/>
        </w:rPr>
        <w:t>
      жабдық жұмысындағы ақаулықтарды анықтау;</w:t>
      </w:r>
    </w:p>
    <w:bookmarkEnd w:id="3851"/>
    <w:bookmarkStart w:name="z3859" w:id="3852"/>
    <w:p>
      <w:pPr>
        <w:spacing w:after="0"/>
        <w:ind w:left="0"/>
        <w:jc w:val="both"/>
      </w:pPr>
      <w:r>
        <w:rPr>
          <w:rFonts w:ascii="Times New Roman"/>
          <w:b w:val="false"/>
          <w:i w:val="false"/>
          <w:color w:val="000000"/>
          <w:sz w:val="28"/>
        </w:rPr>
        <w:t>
      жабдықтарды жөндеуге дайындау.</w:t>
      </w:r>
    </w:p>
    <w:bookmarkEnd w:id="3852"/>
    <w:bookmarkStart w:name="z3860" w:id="3853"/>
    <w:p>
      <w:pPr>
        <w:spacing w:after="0"/>
        <w:ind w:left="0"/>
        <w:jc w:val="both"/>
      </w:pPr>
      <w:r>
        <w:rPr>
          <w:rFonts w:ascii="Times New Roman"/>
          <w:b w:val="false"/>
          <w:i w:val="false"/>
          <w:color w:val="000000"/>
          <w:sz w:val="28"/>
        </w:rPr>
        <w:t>
      526. Білуге тиіс:</w:t>
      </w:r>
    </w:p>
    <w:bookmarkEnd w:id="3853"/>
    <w:bookmarkStart w:name="z3861" w:id="3854"/>
    <w:p>
      <w:pPr>
        <w:spacing w:after="0"/>
        <w:ind w:left="0"/>
        <w:jc w:val="both"/>
      </w:pPr>
      <w:r>
        <w:rPr>
          <w:rFonts w:ascii="Times New Roman"/>
          <w:b w:val="false"/>
          <w:i w:val="false"/>
          <w:color w:val="000000"/>
          <w:sz w:val="28"/>
        </w:rPr>
        <w:t>
      целлюлозаны мерсерлеудің технологиялық процесі және қызмет көрсетілетін учаскенің схемасы;</w:t>
      </w:r>
    </w:p>
    <w:bookmarkEnd w:id="3854"/>
    <w:bookmarkStart w:name="z3862" w:id="3855"/>
    <w:p>
      <w:pPr>
        <w:spacing w:after="0"/>
        <w:ind w:left="0"/>
        <w:jc w:val="both"/>
      </w:pPr>
      <w:r>
        <w:rPr>
          <w:rFonts w:ascii="Times New Roman"/>
          <w:b w:val="false"/>
          <w:i w:val="false"/>
          <w:color w:val="000000"/>
          <w:sz w:val="28"/>
        </w:rPr>
        <w:t>
      қолданылатын жабдықтың құрылысы және жұмыс істеу принципі;</w:t>
      </w:r>
    </w:p>
    <w:bookmarkEnd w:id="3855"/>
    <w:bookmarkStart w:name="z3863" w:id="3856"/>
    <w:p>
      <w:pPr>
        <w:spacing w:after="0"/>
        <w:ind w:left="0"/>
        <w:jc w:val="both"/>
      </w:pPr>
      <w:r>
        <w:rPr>
          <w:rFonts w:ascii="Times New Roman"/>
          <w:b w:val="false"/>
          <w:i w:val="false"/>
          <w:color w:val="000000"/>
          <w:sz w:val="28"/>
        </w:rPr>
        <w:t>
      коммуникация және арматура схемасы;</w:t>
      </w:r>
    </w:p>
    <w:bookmarkEnd w:id="3856"/>
    <w:bookmarkStart w:name="z3864" w:id="3857"/>
    <w:p>
      <w:pPr>
        <w:spacing w:after="0"/>
        <w:ind w:left="0"/>
        <w:jc w:val="both"/>
      </w:pPr>
      <w:r>
        <w:rPr>
          <w:rFonts w:ascii="Times New Roman"/>
          <w:b w:val="false"/>
          <w:i w:val="false"/>
          <w:color w:val="000000"/>
          <w:sz w:val="28"/>
        </w:rPr>
        <w:t>
      целлюлозаның, жұмыс сілтісі мен сілтілік целлюлозаның физикалық-химиялық қасиеттері және оларға қойылатын талаптар;</w:t>
      </w:r>
    </w:p>
    <w:bookmarkEnd w:id="3857"/>
    <w:bookmarkStart w:name="z3865" w:id="3858"/>
    <w:p>
      <w:pPr>
        <w:spacing w:after="0"/>
        <w:ind w:left="0"/>
        <w:jc w:val="both"/>
      </w:pPr>
      <w:r>
        <w:rPr>
          <w:rFonts w:ascii="Times New Roman"/>
          <w:b w:val="false"/>
          <w:i w:val="false"/>
          <w:color w:val="000000"/>
          <w:sz w:val="28"/>
        </w:rPr>
        <w:t>
      процестің реттеу тәртібі және технологиялық режим параметрлері;</w:t>
      </w:r>
    </w:p>
    <w:bookmarkEnd w:id="3858"/>
    <w:bookmarkStart w:name="z3866" w:id="3859"/>
    <w:p>
      <w:pPr>
        <w:spacing w:after="0"/>
        <w:ind w:left="0"/>
        <w:jc w:val="both"/>
      </w:pPr>
      <w:r>
        <w:rPr>
          <w:rFonts w:ascii="Times New Roman"/>
          <w:b w:val="false"/>
          <w:i w:val="false"/>
          <w:color w:val="000000"/>
          <w:sz w:val="28"/>
        </w:rPr>
        <w:t>
      целлюлозаны мерсеризациялау кезіндегі ақау түрлері, оның пайда болу себептері.</w:t>
      </w:r>
    </w:p>
    <w:bookmarkEnd w:id="3859"/>
    <w:bookmarkStart w:name="z3867" w:id="3860"/>
    <w:p>
      <w:pPr>
        <w:spacing w:after="0"/>
        <w:ind w:left="0"/>
        <w:jc w:val="left"/>
      </w:pPr>
      <w:r>
        <w:rPr>
          <w:rFonts w:ascii="Times New Roman"/>
          <w:b/>
          <w:i w:val="false"/>
          <w:color w:val="000000"/>
        </w:rPr>
        <w:t xml:space="preserve"> 232-параграф. Мерсеризация аппаратшысы, 4-разряд</w:t>
      </w:r>
    </w:p>
    <w:bookmarkEnd w:id="3860"/>
    <w:bookmarkStart w:name="z3868" w:id="3861"/>
    <w:p>
      <w:pPr>
        <w:spacing w:after="0"/>
        <w:ind w:left="0"/>
        <w:jc w:val="both"/>
      </w:pPr>
      <w:r>
        <w:rPr>
          <w:rFonts w:ascii="Times New Roman"/>
          <w:b w:val="false"/>
          <w:i w:val="false"/>
          <w:color w:val="000000"/>
          <w:sz w:val="28"/>
        </w:rPr>
        <w:t>
      527. Жұмыс сипаттамасы:</w:t>
      </w:r>
    </w:p>
    <w:bookmarkEnd w:id="3861"/>
    <w:bookmarkStart w:name="z3869" w:id="3862"/>
    <w:p>
      <w:pPr>
        <w:spacing w:after="0"/>
        <w:ind w:left="0"/>
        <w:jc w:val="both"/>
      </w:pPr>
      <w:r>
        <w:rPr>
          <w:rFonts w:ascii="Times New Roman"/>
          <w:b w:val="false"/>
          <w:i w:val="false"/>
          <w:color w:val="000000"/>
          <w:sz w:val="28"/>
        </w:rPr>
        <w:t>
      біліктілігі анағұрлым төмен аппаратшыларға бір мезгілде басшылық жасай отырып, үздіксіз жұмыс істейтін немесе целлюлоза қондырғыларында, сілті целлюлозасын сығу, ұсақтау және алдын ала қыздыру қондырғыларында және мерсерлеу престерінде целлюлозаны мерсерлеу технологиялық процесін жүргізу;</w:t>
      </w:r>
    </w:p>
    <w:bookmarkEnd w:id="3862"/>
    <w:bookmarkStart w:name="z3870" w:id="3863"/>
    <w:p>
      <w:pPr>
        <w:spacing w:after="0"/>
        <w:ind w:left="0"/>
        <w:jc w:val="both"/>
      </w:pPr>
      <w:r>
        <w:rPr>
          <w:rFonts w:ascii="Times New Roman"/>
          <w:b w:val="false"/>
          <w:i w:val="false"/>
          <w:color w:val="000000"/>
          <w:sz w:val="28"/>
        </w:rPr>
        <w:t>
      мерсеризаторды, гомогенизаторды, сығу пресін, ұсақтағышты дайындау - араластырғыштардың, торлардың, гуммирлеудің, біліктердің, суықты немесе жылуды (температуралы суды) беру жүйесінің, күйдіргіш натрий ерітіндісінің жұмысқа жарамдылығын тексеру;</w:t>
      </w:r>
    </w:p>
    <w:bookmarkEnd w:id="3863"/>
    <w:bookmarkStart w:name="z3871" w:id="3864"/>
    <w:p>
      <w:pPr>
        <w:spacing w:after="0"/>
        <w:ind w:left="0"/>
        <w:jc w:val="both"/>
      </w:pPr>
      <w:r>
        <w:rPr>
          <w:rFonts w:ascii="Times New Roman"/>
          <w:b w:val="false"/>
          <w:i w:val="false"/>
          <w:color w:val="000000"/>
          <w:sz w:val="28"/>
        </w:rPr>
        <w:t>
      шикізатты тиеу, белгіленген жылдамдықпен сілтіні беру;</w:t>
      </w:r>
    </w:p>
    <w:bookmarkEnd w:id="3864"/>
    <w:bookmarkStart w:name="z3872" w:id="3865"/>
    <w:p>
      <w:pPr>
        <w:spacing w:after="0"/>
        <w:ind w:left="0"/>
        <w:jc w:val="both"/>
      </w:pPr>
      <w:r>
        <w:rPr>
          <w:rFonts w:ascii="Times New Roman"/>
          <w:b w:val="false"/>
          <w:i w:val="false"/>
          <w:color w:val="000000"/>
          <w:sz w:val="28"/>
        </w:rPr>
        <w:t>
      целлюлозаны мерсерлеудің, сілтілік целлюлозаны ұсақтаудың және пісудің температуралық режимін, уақыты мен сапасын бақылау және реттеу;</w:t>
      </w:r>
    </w:p>
    <w:bookmarkEnd w:id="3865"/>
    <w:bookmarkStart w:name="z3873" w:id="3866"/>
    <w:p>
      <w:pPr>
        <w:spacing w:after="0"/>
        <w:ind w:left="0"/>
        <w:jc w:val="both"/>
      </w:pPr>
      <w:r>
        <w:rPr>
          <w:rFonts w:ascii="Times New Roman"/>
          <w:b w:val="false"/>
          <w:i w:val="false"/>
          <w:color w:val="000000"/>
          <w:sz w:val="28"/>
        </w:rPr>
        <w:t>
      араластырғыштардың жұмыс режимдерін реттеу, қарама-қарсы бағыттары бар араластырғыштарды мерзімді ажырату және қосу;</w:t>
      </w:r>
    </w:p>
    <w:bookmarkEnd w:id="3866"/>
    <w:bookmarkStart w:name="z3874" w:id="3867"/>
    <w:p>
      <w:pPr>
        <w:spacing w:after="0"/>
        <w:ind w:left="0"/>
        <w:jc w:val="both"/>
      </w:pPr>
      <w:r>
        <w:rPr>
          <w:rFonts w:ascii="Times New Roman"/>
          <w:b w:val="false"/>
          <w:i w:val="false"/>
          <w:color w:val="000000"/>
          <w:sz w:val="28"/>
        </w:rPr>
        <w:t>
      ырғақты жұмысты қамтамасыз ету үшін мерсеризаторлардың, гомогенизаторлардың жұмыс режимдерін, престің жылдамдығын, сығу қысымын реттеу;</w:t>
      </w:r>
    </w:p>
    <w:bookmarkEnd w:id="3867"/>
    <w:bookmarkStart w:name="z3875" w:id="3868"/>
    <w:p>
      <w:pPr>
        <w:spacing w:after="0"/>
        <w:ind w:left="0"/>
        <w:jc w:val="both"/>
      </w:pPr>
      <w:r>
        <w:rPr>
          <w:rFonts w:ascii="Times New Roman"/>
          <w:b w:val="false"/>
          <w:i w:val="false"/>
          <w:color w:val="000000"/>
          <w:sz w:val="28"/>
        </w:rPr>
        <w:t>
      целлюлоза мен сілтіні мерсерлеуге және сілтілік целлюлоза массаларын сығуға беруді есептеу;</w:t>
      </w:r>
    </w:p>
    <w:bookmarkEnd w:id="3868"/>
    <w:bookmarkStart w:name="z3876" w:id="3869"/>
    <w:p>
      <w:pPr>
        <w:spacing w:after="0"/>
        <w:ind w:left="0"/>
        <w:jc w:val="both"/>
      </w:pPr>
      <w:r>
        <w:rPr>
          <w:rFonts w:ascii="Times New Roman"/>
          <w:b w:val="false"/>
          <w:i w:val="false"/>
          <w:color w:val="000000"/>
          <w:sz w:val="28"/>
        </w:rPr>
        <w:t>
      өнімді өңдеу есебін;</w:t>
      </w:r>
    </w:p>
    <w:bookmarkEnd w:id="3869"/>
    <w:bookmarkStart w:name="z3877" w:id="3870"/>
    <w:p>
      <w:pPr>
        <w:spacing w:after="0"/>
        <w:ind w:left="0"/>
        <w:jc w:val="both"/>
      </w:pPr>
      <w:r>
        <w:rPr>
          <w:rFonts w:ascii="Times New Roman"/>
          <w:b w:val="false"/>
          <w:i w:val="false"/>
          <w:color w:val="000000"/>
          <w:sz w:val="28"/>
        </w:rPr>
        <w:t>
      жабдықтар мен коммуникациялардың жұмысындағы ақауларды анықтау және жою;</w:t>
      </w:r>
    </w:p>
    <w:bookmarkEnd w:id="3870"/>
    <w:bookmarkStart w:name="z3878" w:id="3871"/>
    <w:p>
      <w:pPr>
        <w:spacing w:after="0"/>
        <w:ind w:left="0"/>
        <w:jc w:val="both"/>
      </w:pPr>
      <w:r>
        <w:rPr>
          <w:rFonts w:ascii="Times New Roman"/>
          <w:b w:val="false"/>
          <w:i w:val="false"/>
          <w:color w:val="000000"/>
          <w:sz w:val="28"/>
        </w:rPr>
        <w:t>
      жабдықты жөндеуге тапсыру және оны жөндеуден қабылдау.</w:t>
      </w:r>
    </w:p>
    <w:bookmarkEnd w:id="3871"/>
    <w:bookmarkStart w:name="z3879" w:id="3872"/>
    <w:p>
      <w:pPr>
        <w:spacing w:after="0"/>
        <w:ind w:left="0"/>
        <w:jc w:val="both"/>
      </w:pPr>
      <w:r>
        <w:rPr>
          <w:rFonts w:ascii="Times New Roman"/>
          <w:b w:val="false"/>
          <w:i w:val="false"/>
          <w:color w:val="000000"/>
          <w:sz w:val="28"/>
        </w:rPr>
        <w:t>
      528. Білуге тиіс:</w:t>
      </w:r>
    </w:p>
    <w:bookmarkEnd w:id="3872"/>
    <w:bookmarkStart w:name="z3880" w:id="3873"/>
    <w:p>
      <w:pPr>
        <w:spacing w:after="0"/>
        <w:ind w:left="0"/>
        <w:jc w:val="both"/>
      </w:pPr>
      <w:r>
        <w:rPr>
          <w:rFonts w:ascii="Times New Roman"/>
          <w:b w:val="false"/>
          <w:i w:val="false"/>
          <w:color w:val="000000"/>
          <w:sz w:val="28"/>
        </w:rPr>
        <w:t>
      целлюлозаны мерсерлеудің, сілтілік целлюлозаны ұнтақтаудың және алдын ала пісудің технологиялық процесі;</w:t>
      </w:r>
    </w:p>
    <w:bookmarkEnd w:id="3873"/>
    <w:bookmarkStart w:name="z3881" w:id="3874"/>
    <w:p>
      <w:pPr>
        <w:spacing w:after="0"/>
        <w:ind w:left="0"/>
        <w:jc w:val="both"/>
      </w:pPr>
      <w:r>
        <w:rPr>
          <w:rFonts w:ascii="Times New Roman"/>
          <w:b w:val="false"/>
          <w:i w:val="false"/>
          <w:color w:val="000000"/>
          <w:sz w:val="28"/>
        </w:rPr>
        <w:t>
      қызмет көрсетілетін учаскенің схемасы;</w:t>
      </w:r>
    </w:p>
    <w:bookmarkEnd w:id="3874"/>
    <w:bookmarkStart w:name="z3882" w:id="3875"/>
    <w:p>
      <w:pPr>
        <w:spacing w:after="0"/>
        <w:ind w:left="0"/>
        <w:jc w:val="both"/>
      </w:pPr>
      <w:r>
        <w:rPr>
          <w:rFonts w:ascii="Times New Roman"/>
          <w:b w:val="false"/>
          <w:i w:val="false"/>
          <w:color w:val="000000"/>
          <w:sz w:val="28"/>
        </w:rPr>
        <w:t>
      жабдықтың құрылысы және жұмыс істеу принципі;</w:t>
      </w:r>
    </w:p>
    <w:bookmarkEnd w:id="3875"/>
    <w:bookmarkStart w:name="z3883" w:id="3876"/>
    <w:p>
      <w:pPr>
        <w:spacing w:after="0"/>
        <w:ind w:left="0"/>
        <w:jc w:val="both"/>
      </w:pPr>
      <w:r>
        <w:rPr>
          <w:rFonts w:ascii="Times New Roman"/>
          <w:b w:val="false"/>
          <w:i w:val="false"/>
          <w:color w:val="000000"/>
          <w:sz w:val="28"/>
        </w:rPr>
        <w:t>
      процестің реттеу тәртібі және технологиялық режим параметрлері;</w:t>
      </w:r>
    </w:p>
    <w:bookmarkEnd w:id="3876"/>
    <w:bookmarkStart w:name="z3884" w:id="3877"/>
    <w:p>
      <w:pPr>
        <w:spacing w:after="0"/>
        <w:ind w:left="0"/>
        <w:jc w:val="both"/>
      </w:pPr>
      <w:r>
        <w:rPr>
          <w:rFonts w:ascii="Times New Roman"/>
          <w:b w:val="false"/>
          <w:i w:val="false"/>
          <w:color w:val="000000"/>
          <w:sz w:val="28"/>
        </w:rPr>
        <w:t>
      целлюлозаның, сілтінің және сілтілік целлюлозаның физикалық-химиялық қасиеттері және оларға қойылатын талаптар;</w:t>
      </w:r>
    </w:p>
    <w:bookmarkEnd w:id="3877"/>
    <w:bookmarkStart w:name="z3885" w:id="3878"/>
    <w:p>
      <w:pPr>
        <w:spacing w:after="0"/>
        <w:ind w:left="0"/>
        <w:jc w:val="both"/>
      </w:pPr>
      <w:r>
        <w:rPr>
          <w:rFonts w:ascii="Times New Roman"/>
          <w:b w:val="false"/>
          <w:i w:val="false"/>
          <w:color w:val="000000"/>
          <w:sz w:val="28"/>
        </w:rPr>
        <w:t>
      целлюлозаны мерсеризациялау кезіндегі ақау түрлері, оның пайда болу себептері, алдын алу және жою шаралары;</w:t>
      </w:r>
    </w:p>
    <w:bookmarkEnd w:id="3878"/>
    <w:bookmarkStart w:name="z3886" w:id="3879"/>
    <w:p>
      <w:pPr>
        <w:spacing w:after="0"/>
        <w:ind w:left="0"/>
        <w:jc w:val="both"/>
      </w:pPr>
      <w:r>
        <w:rPr>
          <w:rFonts w:ascii="Times New Roman"/>
          <w:b w:val="false"/>
          <w:i w:val="false"/>
          <w:color w:val="000000"/>
          <w:sz w:val="28"/>
        </w:rPr>
        <w:t>
      жүктелетін компоненттерді есептеу әдістемесі.</w:t>
      </w:r>
    </w:p>
    <w:bookmarkEnd w:id="3879"/>
    <w:bookmarkStart w:name="z3887" w:id="3880"/>
    <w:p>
      <w:pPr>
        <w:spacing w:after="0"/>
        <w:ind w:left="0"/>
        <w:jc w:val="left"/>
      </w:pPr>
      <w:r>
        <w:rPr>
          <w:rFonts w:ascii="Times New Roman"/>
          <w:b/>
          <w:i w:val="false"/>
          <w:color w:val="000000"/>
        </w:rPr>
        <w:t xml:space="preserve"> 233-параграф. Мерсеризация аппаратшысы, 5-разряд</w:t>
      </w:r>
    </w:p>
    <w:bookmarkEnd w:id="3880"/>
    <w:bookmarkStart w:name="z3888" w:id="3881"/>
    <w:p>
      <w:pPr>
        <w:spacing w:after="0"/>
        <w:ind w:left="0"/>
        <w:jc w:val="both"/>
      </w:pPr>
      <w:r>
        <w:rPr>
          <w:rFonts w:ascii="Times New Roman"/>
          <w:b w:val="false"/>
          <w:i w:val="false"/>
          <w:color w:val="000000"/>
          <w:sz w:val="28"/>
        </w:rPr>
        <w:t>
      529. Жұмыс сипаттамасы:</w:t>
      </w:r>
    </w:p>
    <w:bookmarkEnd w:id="3881"/>
    <w:bookmarkStart w:name="z3889" w:id="3882"/>
    <w:p>
      <w:pPr>
        <w:spacing w:after="0"/>
        <w:ind w:left="0"/>
        <w:jc w:val="both"/>
      </w:pPr>
      <w:r>
        <w:rPr>
          <w:rFonts w:ascii="Times New Roman"/>
          <w:b w:val="false"/>
          <w:i w:val="false"/>
          <w:color w:val="000000"/>
          <w:sz w:val="28"/>
        </w:rPr>
        <w:t>
      біліктілігі анағұрлым төмен аппаратшыларға бір мезгілде басшылық жасай отырып, этилцеллюлозаны және сілтілі целлюлозаны үздіксіз жұмыс істейтін қондырғыларда мерсерлеу технологиялық процесін жүргізу;</w:t>
      </w:r>
    </w:p>
    <w:bookmarkEnd w:id="3882"/>
    <w:bookmarkStart w:name="z3890" w:id="3883"/>
    <w:p>
      <w:pPr>
        <w:spacing w:after="0"/>
        <w:ind w:left="0"/>
        <w:jc w:val="both"/>
      </w:pPr>
      <w:r>
        <w:rPr>
          <w:rFonts w:ascii="Times New Roman"/>
          <w:b w:val="false"/>
          <w:i w:val="false"/>
          <w:color w:val="000000"/>
          <w:sz w:val="28"/>
        </w:rPr>
        <w:t>
      үздіксіз жұмыс істейтін жабдықта целлюлозаны мерсеризациялау, сығу және ұсақтау технологиялық процесінің жүргізілуін бақылауды жүзеге асыру;</w:t>
      </w:r>
    </w:p>
    <w:bookmarkEnd w:id="3883"/>
    <w:bookmarkStart w:name="z3891" w:id="3884"/>
    <w:p>
      <w:pPr>
        <w:spacing w:after="0"/>
        <w:ind w:left="0"/>
        <w:jc w:val="both"/>
      </w:pPr>
      <w:r>
        <w:rPr>
          <w:rFonts w:ascii="Times New Roman"/>
          <w:b w:val="false"/>
          <w:i w:val="false"/>
          <w:color w:val="000000"/>
          <w:sz w:val="28"/>
        </w:rPr>
        <w:t>
      целлюлоза қоспасын жасау, қоспа бойынша орташа көрсеткіштерді есептеу;</w:t>
      </w:r>
    </w:p>
    <w:bookmarkEnd w:id="3884"/>
    <w:bookmarkStart w:name="z3892" w:id="3885"/>
    <w:p>
      <w:pPr>
        <w:spacing w:after="0"/>
        <w:ind w:left="0"/>
        <w:jc w:val="both"/>
      </w:pPr>
      <w:r>
        <w:rPr>
          <w:rFonts w:ascii="Times New Roman"/>
          <w:b w:val="false"/>
          <w:i w:val="false"/>
          <w:color w:val="000000"/>
          <w:sz w:val="28"/>
        </w:rPr>
        <w:t>
      қоспаның нақты сақталуын бақылауды жүзеге асыру;</w:t>
      </w:r>
    </w:p>
    <w:bookmarkEnd w:id="3885"/>
    <w:bookmarkStart w:name="z3893" w:id="3886"/>
    <w:p>
      <w:pPr>
        <w:spacing w:after="0"/>
        <w:ind w:left="0"/>
        <w:jc w:val="both"/>
      </w:pPr>
      <w:r>
        <w:rPr>
          <w:rFonts w:ascii="Times New Roman"/>
          <w:b w:val="false"/>
          <w:i w:val="false"/>
          <w:color w:val="000000"/>
          <w:sz w:val="28"/>
        </w:rPr>
        <w:t>
      шикізат шығысын және өнім шығаруды есепке алу;</w:t>
      </w:r>
    </w:p>
    <w:bookmarkEnd w:id="3886"/>
    <w:bookmarkStart w:name="z3894" w:id="3887"/>
    <w:p>
      <w:pPr>
        <w:spacing w:after="0"/>
        <w:ind w:left="0"/>
        <w:jc w:val="both"/>
      </w:pPr>
      <w:r>
        <w:rPr>
          <w:rFonts w:ascii="Times New Roman"/>
          <w:b w:val="false"/>
          <w:i w:val="false"/>
          <w:color w:val="000000"/>
          <w:sz w:val="28"/>
        </w:rPr>
        <w:t>
      аралас учаскелермен байланысты жүзеге асыру.</w:t>
      </w:r>
    </w:p>
    <w:bookmarkEnd w:id="3887"/>
    <w:bookmarkStart w:name="z3895" w:id="3888"/>
    <w:p>
      <w:pPr>
        <w:spacing w:after="0"/>
        <w:ind w:left="0"/>
        <w:jc w:val="both"/>
      </w:pPr>
      <w:r>
        <w:rPr>
          <w:rFonts w:ascii="Times New Roman"/>
          <w:b w:val="false"/>
          <w:i w:val="false"/>
          <w:color w:val="000000"/>
          <w:sz w:val="28"/>
        </w:rPr>
        <w:t>
      530. Білуге тиіс:</w:t>
      </w:r>
    </w:p>
    <w:bookmarkEnd w:id="3888"/>
    <w:bookmarkStart w:name="z3896" w:id="3889"/>
    <w:p>
      <w:pPr>
        <w:spacing w:after="0"/>
        <w:ind w:left="0"/>
        <w:jc w:val="both"/>
      </w:pPr>
      <w:r>
        <w:rPr>
          <w:rFonts w:ascii="Times New Roman"/>
          <w:b w:val="false"/>
          <w:i w:val="false"/>
          <w:color w:val="000000"/>
          <w:sz w:val="28"/>
        </w:rPr>
        <w:t>
      целлюлозаны мерсерлеудің, сілтілік целлюлозаны ұнтақтаудың және алдын ала пісудің технологиялық процесі;</w:t>
      </w:r>
    </w:p>
    <w:bookmarkEnd w:id="3889"/>
    <w:bookmarkStart w:name="z3897" w:id="3890"/>
    <w:p>
      <w:pPr>
        <w:spacing w:after="0"/>
        <w:ind w:left="0"/>
        <w:jc w:val="both"/>
      </w:pPr>
      <w:r>
        <w:rPr>
          <w:rFonts w:ascii="Times New Roman"/>
          <w:b w:val="false"/>
          <w:i w:val="false"/>
          <w:color w:val="000000"/>
          <w:sz w:val="28"/>
        </w:rPr>
        <w:t>
      қызмет көрсетілетін учаскенің схемасы;</w:t>
      </w:r>
    </w:p>
    <w:bookmarkEnd w:id="3890"/>
    <w:bookmarkStart w:name="z3898" w:id="3891"/>
    <w:p>
      <w:pPr>
        <w:spacing w:after="0"/>
        <w:ind w:left="0"/>
        <w:jc w:val="both"/>
      </w:pPr>
      <w:r>
        <w:rPr>
          <w:rFonts w:ascii="Times New Roman"/>
          <w:b w:val="false"/>
          <w:i w:val="false"/>
          <w:color w:val="000000"/>
          <w:sz w:val="28"/>
        </w:rPr>
        <w:t>
      жабдықтың құрылысы және қызмет көрсету тәртібі;</w:t>
      </w:r>
    </w:p>
    <w:bookmarkEnd w:id="3891"/>
    <w:bookmarkStart w:name="z3899" w:id="3892"/>
    <w:p>
      <w:pPr>
        <w:spacing w:after="0"/>
        <w:ind w:left="0"/>
        <w:jc w:val="both"/>
      </w:pPr>
      <w:r>
        <w:rPr>
          <w:rFonts w:ascii="Times New Roman"/>
          <w:b w:val="false"/>
          <w:i w:val="false"/>
          <w:color w:val="000000"/>
          <w:sz w:val="28"/>
        </w:rPr>
        <w:t>
      процестің реттеу тәртібі және технологиялық режим параметрлері;</w:t>
      </w:r>
    </w:p>
    <w:bookmarkEnd w:id="3892"/>
    <w:bookmarkStart w:name="z3900" w:id="3893"/>
    <w:p>
      <w:pPr>
        <w:spacing w:after="0"/>
        <w:ind w:left="0"/>
        <w:jc w:val="both"/>
      </w:pPr>
      <w:r>
        <w:rPr>
          <w:rFonts w:ascii="Times New Roman"/>
          <w:b w:val="false"/>
          <w:i w:val="false"/>
          <w:color w:val="000000"/>
          <w:sz w:val="28"/>
        </w:rPr>
        <w:t>
      шикізатқа қойылатын техникалық талаптар;</w:t>
      </w:r>
    </w:p>
    <w:bookmarkEnd w:id="3893"/>
    <w:bookmarkStart w:name="z3901" w:id="3894"/>
    <w:p>
      <w:pPr>
        <w:spacing w:after="0"/>
        <w:ind w:left="0"/>
        <w:jc w:val="both"/>
      </w:pPr>
      <w:r>
        <w:rPr>
          <w:rFonts w:ascii="Times New Roman"/>
          <w:b w:val="false"/>
          <w:i w:val="false"/>
          <w:color w:val="000000"/>
          <w:sz w:val="28"/>
        </w:rPr>
        <w:t>
      целлюлозаны мерсеризациялау кезіндегі ақау түрлері, оның пайда болу себептері, алдын алу және жою шаралары;</w:t>
      </w:r>
    </w:p>
    <w:bookmarkEnd w:id="3894"/>
    <w:bookmarkStart w:name="z3902" w:id="3895"/>
    <w:p>
      <w:pPr>
        <w:spacing w:after="0"/>
        <w:ind w:left="0"/>
        <w:jc w:val="both"/>
      </w:pPr>
      <w:r>
        <w:rPr>
          <w:rFonts w:ascii="Times New Roman"/>
          <w:b w:val="false"/>
          <w:i w:val="false"/>
          <w:color w:val="000000"/>
          <w:sz w:val="28"/>
        </w:rPr>
        <w:t>
      жүктелетін компоненттерді есептеу әдістемесі.</w:t>
      </w:r>
    </w:p>
    <w:bookmarkEnd w:id="3895"/>
    <w:bookmarkStart w:name="z3903" w:id="3896"/>
    <w:p>
      <w:pPr>
        <w:spacing w:after="0"/>
        <w:ind w:left="0"/>
        <w:jc w:val="both"/>
      </w:pPr>
      <w:r>
        <w:rPr>
          <w:rFonts w:ascii="Times New Roman"/>
          <w:b w:val="false"/>
          <w:i w:val="false"/>
          <w:color w:val="000000"/>
          <w:sz w:val="28"/>
        </w:rPr>
        <w:t>
      целлюлоза қоспасын жасау тәртібі.</w:t>
      </w:r>
    </w:p>
    <w:bookmarkEnd w:id="3896"/>
    <w:bookmarkStart w:name="z3904" w:id="3897"/>
    <w:p>
      <w:pPr>
        <w:spacing w:after="0"/>
        <w:ind w:left="0"/>
        <w:jc w:val="left"/>
      </w:pPr>
      <w:r>
        <w:rPr>
          <w:rFonts w:ascii="Times New Roman"/>
          <w:b/>
          <w:i w:val="false"/>
          <w:color w:val="000000"/>
        </w:rPr>
        <w:t xml:space="preserve"> 234-параграф. Метоксилдеу аппаратшысы, 3-разряд</w:t>
      </w:r>
    </w:p>
    <w:bookmarkEnd w:id="3897"/>
    <w:bookmarkStart w:name="z3905" w:id="3898"/>
    <w:p>
      <w:pPr>
        <w:spacing w:after="0"/>
        <w:ind w:left="0"/>
        <w:jc w:val="both"/>
      </w:pPr>
      <w:r>
        <w:rPr>
          <w:rFonts w:ascii="Times New Roman"/>
          <w:b w:val="false"/>
          <w:i w:val="false"/>
          <w:color w:val="000000"/>
          <w:sz w:val="28"/>
        </w:rPr>
        <w:t>
      531. Жұмыс сипаттамасы:</w:t>
      </w:r>
    </w:p>
    <w:bookmarkEnd w:id="3898"/>
    <w:bookmarkStart w:name="z3906" w:id="3899"/>
    <w:p>
      <w:pPr>
        <w:spacing w:after="0"/>
        <w:ind w:left="0"/>
        <w:jc w:val="both"/>
      </w:pPr>
      <w:r>
        <w:rPr>
          <w:rFonts w:ascii="Times New Roman"/>
          <w:b w:val="false"/>
          <w:i w:val="false"/>
          <w:color w:val="000000"/>
          <w:sz w:val="28"/>
        </w:rPr>
        <w:t>
      метоксилдеу процесінің жекелеген операцияларын орындау;</w:t>
      </w:r>
    </w:p>
    <w:bookmarkEnd w:id="3899"/>
    <w:bookmarkStart w:name="z3907" w:id="3900"/>
    <w:p>
      <w:pPr>
        <w:spacing w:after="0"/>
        <w:ind w:left="0"/>
        <w:jc w:val="both"/>
      </w:pPr>
      <w:r>
        <w:rPr>
          <w:rFonts w:ascii="Times New Roman"/>
          <w:b w:val="false"/>
          <w:i w:val="false"/>
          <w:color w:val="000000"/>
          <w:sz w:val="28"/>
        </w:rPr>
        <w:t>
      шикізат пен жартылай фабрикаттарды дайындау, оларды аппараттарға салу, дайын өнімді түсіру, сынамалар іріктеу;</w:t>
      </w:r>
    </w:p>
    <w:bookmarkEnd w:id="3900"/>
    <w:bookmarkStart w:name="z3908" w:id="3901"/>
    <w:p>
      <w:pPr>
        <w:spacing w:after="0"/>
        <w:ind w:left="0"/>
        <w:jc w:val="both"/>
      </w:pPr>
      <w:r>
        <w:rPr>
          <w:rFonts w:ascii="Times New Roman"/>
          <w:b w:val="false"/>
          <w:i w:val="false"/>
          <w:color w:val="000000"/>
          <w:sz w:val="28"/>
        </w:rPr>
        <w:t>
      реакциялық жабдыққа қызмет көрсету;</w:t>
      </w:r>
    </w:p>
    <w:bookmarkEnd w:id="3901"/>
    <w:bookmarkStart w:name="z3909" w:id="3902"/>
    <w:p>
      <w:pPr>
        <w:spacing w:after="0"/>
        <w:ind w:left="0"/>
        <w:jc w:val="both"/>
      </w:pPr>
      <w:r>
        <w:rPr>
          <w:rFonts w:ascii="Times New Roman"/>
          <w:b w:val="false"/>
          <w:i w:val="false"/>
          <w:color w:val="000000"/>
          <w:sz w:val="28"/>
        </w:rPr>
        <w:t>
      жабдықты жұмысқа дайындау.</w:t>
      </w:r>
    </w:p>
    <w:bookmarkEnd w:id="3902"/>
    <w:bookmarkStart w:name="z3910" w:id="3903"/>
    <w:p>
      <w:pPr>
        <w:spacing w:after="0"/>
        <w:ind w:left="0"/>
        <w:jc w:val="both"/>
      </w:pPr>
      <w:r>
        <w:rPr>
          <w:rFonts w:ascii="Times New Roman"/>
          <w:b w:val="false"/>
          <w:i w:val="false"/>
          <w:color w:val="000000"/>
          <w:sz w:val="28"/>
        </w:rPr>
        <w:t>
      532. Білуге тиіс:</w:t>
      </w:r>
    </w:p>
    <w:bookmarkEnd w:id="3903"/>
    <w:bookmarkStart w:name="z3911" w:id="3904"/>
    <w:p>
      <w:pPr>
        <w:spacing w:after="0"/>
        <w:ind w:left="0"/>
        <w:jc w:val="both"/>
      </w:pPr>
      <w:r>
        <w:rPr>
          <w:rFonts w:ascii="Times New Roman"/>
          <w:b w:val="false"/>
          <w:i w:val="false"/>
          <w:color w:val="000000"/>
          <w:sz w:val="28"/>
        </w:rPr>
        <w:t>
      метоксилденудің технологиялық процесінің мәні;</w:t>
      </w:r>
    </w:p>
    <w:bookmarkEnd w:id="3904"/>
    <w:bookmarkStart w:name="z3912" w:id="3905"/>
    <w:p>
      <w:pPr>
        <w:spacing w:after="0"/>
        <w:ind w:left="0"/>
        <w:jc w:val="both"/>
      </w:pPr>
      <w:r>
        <w:rPr>
          <w:rFonts w:ascii="Times New Roman"/>
          <w:b w:val="false"/>
          <w:i w:val="false"/>
          <w:color w:val="000000"/>
          <w:sz w:val="28"/>
        </w:rPr>
        <w:t>
      қызмет көрсетілетін учаскедегі қосалқы жабдықтың жұмыс істеу принципі;</w:t>
      </w:r>
    </w:p>
    <w:bookmarkEnd w:id="3905"/>
    <w:bookmarkStart w:name="z3913" w:id="3906"/>
    <w:p>
      <w:pPr>
        <w:spacing w:after="0"/>
        <w:ind w:left="0"/>
        <w:jc w:val="both"/>
      </w:pPr>
      <w:r>
        <w:rPr>
          <w:rFonts w:ascii="Times New Roman"/>
          <w:b w:val="false"/>
          <w:i w:val="false"/>
          <w:color w:val="000000"/>
          <w:sz w:val="28"/>
        </w:rPr>
        <w:t>
      арматура және коммуникациялар схемасы;</w:t>
      </w:r>
    </w:p>
    <w:bookmarkEnd w:id="3906"/>
    <w:bookmarkStart w:name="z3914" w:id="3907"/>
    <w:p>
      <w:pPr>
        <w:spacing w:after="0"/>
        <w:ind w:left="0"/>
        <w:jc w:val="both"/>
      </w:pPr>
      <w:r>
        <w:rPr>
          <w:rFonts w:ascii="Times New Roman"/>
          <w:b w:val="false"/>
          <w:i w:val="false"/>
          <w:color w:val="000000"/>
          <w:sz w:val="28"/>
        </w:rPr>
        <w:t>
      шикізаттың, жартылай фабрикаттардың және дайын өнімнің физикалық-химиялық және технологиялық қасиеттері;</w:t>
      </w:r>
    </w:p>
    <w:bookmarkEnd w:id="3907"/>
    <w:bookmarkStart w:name="z3915" w:id="3908"/>
    <w:p>
      <w:pPr>
        <w:spacing w:after="0"/>
        <w:ind w:left="0"/>
        <w:jc w:val="both"/>
      </w:pPr>
      <w:r>
        <w:rPr>
          <w:rFonts w:ascii="Times New Roman"/>
          <w:b w:val="false"/>
          <w:i w:val="false"/>
          <w:color w:val="000000"/>
          <w:sz w:val="28"/>
        </w:rPr>
        <w:t>
      сынамаларды іріктеу тәртібі.</w:t>
      </w:r>
    </w:p>
    <w:bookmarkEnd w:id="3908"/>
    <w:bookmarkStart w:name="z3916" w:id="3909"/>
    <w:p>
      <w:pPr>
        <w:spacing w:after="0"/>
        <w:ind w:left="0"/>
        <w:jc w:val="left"/>
      </w:pPr>
      <w:r>
        <w:rPr>
          <w:rFonts w:ascii="Times New Roman"/>
          <w:b/>
          <w:i w:val="false"/>
          <w:color w:val="000000"/>
        </w:rPr>
        <w:t xml:space="preserve"> 235-параграф. Метоксилдеу аппаратшысы, 4-разряд</w:t>
      </w:r>
    </w:p>
    <w:bookmarkEnd w:id="3909"/>
    <w:bookmarkStart w:name="z3917" w:id="3910"/>
    <w:p>
      <w:pPr>
        <w:spacing w:after="0"/>
        <w:ind w:left="0"/>
        <w:jc w:val="both"/>
      </w:pPr>
      <w:r>
        <w:rPr>
          <w:rFonts w:ascii="Times New Roman"/>
          <w:b w:val="false"/>
          <w:i w:val="false"/>
          <w:color w:val="000000"/>
          <w:sz w:val="28"/>
        </w:rPr>
        <w:t>
      533. Жұмыс сипаттамасы:</w:t>
      </w:r>
    </w:p>
    <w:bookmarkEnd w:id="3910"/>
    <w:bookmarkStart w:name="z3918" w:id="3911"/>
    <w:p>
      <w:pPr>
        <w:spacing w:after="0"/>
        <w:ind w:left="0"/>
        <w:jc w:val="both"/>
      </w:pPr>
      <w:r>
        <w:rPr>
          <w:rFonts w:ascii="Times New Roman"/>
          <w:b w:val="false"/>
          <w:i w:val="false"/>
          <w:color w:val="000000"/>
          <w:sz w:val="28"/>
        </w:rPr>
        <w:t>
      органикалық қосылыстарды метоксилденудің технологиялық процесін жүргізу;</w:t>
      </w:r>
    </w:p>
    <w:bookmarkEnd w:id="3911"/>
    <w:bookmarkStart w:name="z3919" w:id="3912"/>
    <w:p>
      <w:pPr>
        <w:spacing w:after="0"/>
        <w:ind w:left="0"/>
        <w:jc w:val="both"/>
      </w:pPr>
      <w:r>
        <w:rPr>
          <w:rFonts w:ascii="Times New Roman"/>
          <w:b w:val="false"/>
          <w:i w:val="false"/>
          <w:color w:val="000000"/>
          <w:sz w:val="28"/>
        </w:rPr>
        <w:t>
      шикізат пен жартылай фабрикаттарды мөлшерлеу, реакциялық аппараттарға беру, метоксилирлеу, реакциялық қоспаны түсіру немесе өзге технологиялық учаскеге жіберу;</w:t>
      </w:r>
    </w:p>
    <w:bookmarkEnd w:id="3912"/>
    <w:bookmarkStart w:name="z3920" w:id="3913"/>
    <w:p>
      <w:pPr>
        <w:spacing w:after="0"/>
        <w:ind w:left="0"/>
        <w:jc w:val="both"/>
      </w:pPr>
      <w:r>
        <w:rPr>
          <w:rFonts w:ascii="Times New Roman"/>
          <w:b w:val="false"/>
          <w:i w:val="false"/>
          <w:color w:val="000000"/>
          <w:sz w:val="28"/>
        </w:rPr>
        <w:t>
      натрий метилатын алу, кристалдану, айдау, сүзу, тұндыру, қабаттарды бөлу процестерін орындау;</w:t>
      </w:r>
    </w:p>
    <w:bookmarkEnd w:id="3913"/>
    <w:bookmarkStart w:name="z3921" w:id="3914"/>
    <w:p>
      <w:pPr>
        <w:spacing w:after="0"/>
        <w:ind w:left="0"/>
        <w:jc w:val="both"/>
      </w:pPr>
      <w:r>
        <w:rPr>
          <w:rFonts w:ascii="Times New Roman"/>
          <w:b w:val="false"/>
          <w:i w:val="false"/>
          <w:color w:val="000000"/>
          <w:sz w:val="28"/>
        </w:rPr>
        <w:t>
      арматураны, коммуникациялар мен жабдықтарды: реакторларды, бөлгіш шұңқырларды, центрифугаларды, вакуум-аппараттарды, сүзгілерді және өзге де қосалқы арматураны дайындау, герметикалығын тексеру және оларға қызмет көрсету;</w:t>
      </w:r>
    </w:p>
    <w:bookmarkEnd w:id="3914"/>
    <w:bookmarkStart w:name="z3922" w:id="3915"/>
    <w:p>
      <w:pPr>
        <w:spacing w:after="0"/>
        <w:ind w:left="0"/>
        <w:jc w:val="both"/>
      </w:pPr>
      <w:r>
        <w:rPr>
          <w:rFonts w:ascii="Times New Roman"/>
          <w:b w:val="false"/>
          <w:i w:val="false"/>
          <w:color w:val="000000"/>
          <w:sz w:val="28"/>
        </w:rPr>
        <w:t>
      бақылау-өлшеу аспаптарының көрсеткіштері және талдау нәтижелері бойынша процесті бақылау және реттеу;</w:t>
      </w:r>
    </w:p>
    <w:bookmarkEnd w:id="3915"/>
    <w:bookmarkStart w:name="z3923" w:id="3916"/>
    <w:p>
      <w:pPr>
        <w:spacing w:after="0"/>
        <w:ind w:left="0"/>
        <w:jc w:val="both"/>
      </w:pPr>
      <w:r>
        <w:rPr>
          <w:rFonts w:ascii="Times New Roman"/>
          <w:b w:val="false"/>
          <w:i w:val="false"/>
          <w:color w:val="000000"/>
          <w:sz w:val="28"/>
        </w:rPr>
        <w:t>
      шикізат шығысын, өнім шығуын есептеу;</w:t>
      </w:r>
    </w:p>
    <w:bookmarkEnd w:id="3916"/>
    <w:bookmarkStart w:name="z3924" w:id="3917"/>
    <w:p>
      <w:pPr>
        <w:spacing w:after="0"/>
        <w:ind w:left="0"/>
        <w:jc w:val="both"/>
      </w:pPr>
      <w:r>
        <w:rPr>
          <w:rFonts w:ascii="Times New Roman"/>
          <w:b w:val="false"/>
          <w:i w:val="false"/>
          <w:color w:val="000000"/>
          <w:sz w:val="28"/>
        </w:rPr>
        <w:t>
      талдауларды орындау;</w:t>
      </w:r>
    </w:p>
    <w:bookmarkEnd w:id="3917"/>
    <w:bookmarkStart w:name="z3925" w:id="3918"/>
    <w:p>
      <w:pPr>
        <w:spacing w:after="0"/>
        <w:ind w:left="0"/>
        <w:jc w:val="both"/>
      </w:pPr>
      <w:r>
        <w:rPr>
          <w:rFonts w:ascii="Times New Roman"/>
          <w:b w:val="false"/>
          <w:i w:val="false"/>
          <w:color w:val="000000"/>
          <w:sz w:val="28"/>
        </w:rPr>
        <w:t>
      жабдықты жөндеуге тапсыру және оны жөндеуден қабылдау.</w:t>
      </w:r>
    </w:p>
    <w:bookmarkEnd w:id="3918"/>
    <w:bookmarkStart w:name="z3926" w:id="3919"/>
    <w:p>
      <w:pPr>
        <w:spacing w:after="0"/>
        <w:ind w:left="0"/>
        <w:jc w:val="both"/>
      </w:pPr>
      <w:r>
        <w:rPr>
          <w:rFonts w:ascii="Times New Roman"/>
          <w:b w:val="false"/>
          <w:i w:val="false"/>
          <w:color w:val="000000"/>
          <w:sz w:val="28"/>
        </w:rPr>
        <w:t>
      534. Білуге тиіс:</w:t>
      </w:r>
    </w:p>
    <w:bookmarkEnd w:id="3919"/>
    <w:bookmarkStart w:name="z3927" w:id="3920"/>
    <w:p>
      <w:pPr>
        <w:spacing w:after="0"/>
        <w:ind w:left="0"/>
        <w:jc w:val="both"/>
      </w:pPr>
      <w:r>
        <w:rPr>
          <w:rFonts w:ascii="Times New Roman"/>
          <w:b w:val="false"/>
          <w:i w:val="false"/>
          <w:color w:val="000000"/>
          <w:sz w:val="28"/>
        </w:rPr>
        <w:t>
      өндірістің технологиялық схемасы, қалыпты технологиялық режимі;</w:t>
      </w:r>
    </w:p>
    <w:bookmarkEnd w:id="3920"/>
    <w:bookmarkStart w:name="z3928" w:id="3921"/>
    <w:p>
      <w:pPr>
        <w:spacing w:after="0"/>
        <w:ind w:left="0"/>
        <w:jc w:val="both"/>
      </w:pPr>
      <w:r>
        <w:rPr>
          <w:rFonts w:ascii="Times New Roman"/>
          <w:b w:val="false"/>
          <w:i w:val="false"/>
          <w:color w:val="000000"/>
          <w:sz w:val="28"/>
        </w:rPr>
        <w:t>
      негізгі және қосалқы жабдықтардың, бақылау-өлшеу аспаптарының құрылысы және жұмыс істеу принципі;</w:t>
      </w:r>
    </w:p>
    <w:bookmarkEnd w:id="3921"/>
    <w:bookmarkStart w:name="z3929" w:id="3922"/>
    <w:p>
      <w:pPr>
        <w:spacing w:after="0"/>
        <w:ind w:left="0"/>
        <w:jc w:val="both"/>
      </w:pPr>
      <w:r>
        <w:rPr>
          <w:rFonts w:ascii="Times New Roman"/>
          <w:b w:val="false"/>
          <w:i w:val="false"/>
          <w:color w:val="000000"/>
          <w:sz w:val="28"/>
        </w:rPr>
        <w:t>
      қызмет көрсетілетін учаскедегі арматура және коммуникациялар схемасы;</w:t>
      </w:r>
    </w:p>
    <w:bookmarkEnd w:id="3922"/>
    <w:bookmarkStart w:name="z3930" w:id="3923"/>
    <w:p>
      <w:pPr>
        <w:spacing w:after="0"/>
        <w:ind w:left="0"/>
        <w:jc w:val="both"/>
      </w:pPr>
      <w:r>
        <w:rPr>
          <w:rFonts w:ascii="Times New Roman"/>
          <w:b w:val="false"/>
          <w:i w:val="false"/>
          <w:color w:val="000000"/>
          <w:sz w:val="28"/>
        </w:rPr>
        <w:t>
      шикізаттың, жартылай фабрикаттар мен дайын өнімнің физикалық-химиялық және технологиялық қасиеттері және оларға қойылатын талаптар;</w:t>
      </w:r>
    </w:p>
    <w:bookmarkEnd w:id="3923"/>
    <w:bookmarkStart w:name="z3931" w:id="3924"/>
    <w:p>
      <w:pPr>
        <w:spacing w:after="0"/>
        <w:ind w:left="0"/>
        <w:jc w:val="both"/>
      </w:pPr>
      <w:r>
        <w:rPr>
          <w:rFonts w:ascii="Times New Roman"/>
          <w:b w:val="false"/>
          <w:i w:val="false"/>
          <w:color w:val="000000"/>
          <w:sz w:val="28"/>
        </w:rPr>
        <w:t>
      метоксилдену процесін реттеу тәсілдері;</w:t>
      </w:r>
    </w:p>
    <w:bookmarkEnd w:id="3924"/>
    <w:bookmarkStart w:name="z3932" w:id="3925"/>
    <w:p>
      <w:pPr>
        <w:spacing w:after="0"/>
        <w:ind w:left="0"/>
        <w:jc w:val="both"/>
      </w:pPr>
      <w:r>
        <w:rPr>
          <w:rFonts w:ascii="Times New Roman"/>
          <w:b w:val="false"/>
          <w:i w:val="false"/>
          <w:color w:val="000000"/>
          <w:sz w:val="28"/>
        </w:rPr>
        <w:t>
      сынамалар іріктеу тәртібі және талдау жүргізу әдістемесі.</w:t>
      </w:r>
    </w:p>
    <w:bookmarkEnd w:id="3925"/>
    <w:bookmarkStart w:name="z3933" w:id="3926"/>
    <w:p>
      <w:pPr>
        <w:spacing w:after="0"/>
        <w:ind w:left="0"/>
        <w:jc w:val="left"/>
      </w:pPr>
      <w:r>
        <w:rPr>
          <w:rFonts w:ascii="Times New Roman"/>
          <w:b/>
          <w:i w:val="false"/>
          <w:color w:val="000000"/>
        </w:rPr>
        <w:t xml:space="preserve"> 236-параграф. Метоксилдеу аппаратшысы, 5-разряд</w:t>
      </w:r>
    </w:p>
    <w:bookmarkEnd w:id="3926"/>
    <w:bookmarkStart w:name="z3934" w:id="3927"/>
    <w:p>
      <w:pPr>
        <w:spacing w:after="0"/>
        <w:ind w:left="0"/>
        <w:jc w:val="both"/>
      </w:pPr>
      <w:r>
        <w:rPr>
          <w:rFonts w:ascii="Times New Roman"/>
          <w:b w:val="false"/>
          <w:i w:val="false"/>
          <w:color w:val="000000"/>
          <w:sz w:val="28"/>
        </w:rPr>
        <w:t>
      535. Жұмыс сипаттамасы:</w:t>
      </w:r>
    </w:p>
    <w:bookmarkEnd w:id="3927"/>
    <w:bookmarkStart w:name="z3935" w:id="3928"/>
    <w:p>
      <w:pPr>
        <w:spacing w:after="0"/>
        <w:ind w:left="0"/>
        <w:jc w:val="both"/>
      </w:pPr>
      <w:r>
        <w:rPr>
          <w:rFonts w:ascii="Times New Roman"/>
          <w:b w:val="false"/>
          <w:i w:val="false"/>
          <w:color w:val="000000"/>
          <w:sz w:val="28"/>
        </w:rPr>
        <w:t>
      біліктілігі анағұрлым төмен аппаратшыларға бір мезгілде басшылық жасай отырып, метоксилденудің технологиялық процесін жүргізу;</w:t>
      </w:r>
    </w:p>
    <w:bookmarkEnd w:id="3928"/>
    <w:bookmarkStart w:name="z3936" w:id="3929"/>
    <w:p>
      <w:pPr>
        <w:spacing w:after="0"/>
        <w:ind w:left="0"/>
        <w:jc w:val="both"/>
      </w:pPr>
      <w:r>
        <w:rPr>
          <w:rFonts w:ascii="Times New Roman"/>
          <w:b w:val="false"/>
          <w:i w:val="false"/>
          <w:color w:val="000000"/>
          <w:sz w:val="28"/>
        </w:rPr>
        <w:t>
      технологиялық процесті басқару және реттеу, талдау және бақылау нәтижелері бойынша процесті түзету, бақылау талдауларын жүргізу;</w:t>
      </w:r>
    </w:p>
    <w:bookmarkEnd w:id="3929"/>
    <w:bookmarkStart w:name="z3937" w:id="3930"/>
    <w:p>
      <w:pPr>
        <w:spacing w:after="0"/>
        <w:ind w:left="0"/>
        <w:jc w:val="both"/>
      </w:pPr>
      <w:r>
        <w:rPr>
          <w:rFonts w:ascii="Times New Roman"/>
          <w:b w:val="false"/>
          <w:i w:val="false"/>
          <w:color w:val="000000"/>
          <w:sz w:val="28"/>
        </w:rPr>
        <w:t>
      шикізат шығысы мен дайын өнімнің шығуын өлшеу, талдау нәтижелері бойынша олардың сапасын бағалау;</w:t>
      </w:r>
    </w:p>
    <w:bookmarkEnd w:id="3930"/>
    <w:bookmarkStart w:name="z3938" w:id="3931"/>
    <w:p>
      <w:pPr>
        <w:spacing w:after="0"/>
        <w:ind w:left="0"/>
        <w:jc w:val="both"/>
      </w:pPr>
      <w:r>
        <w:rPr>
          <w:rFonts w:ascii="Times New Roman"/>
          <w:b w:val="false"/>
          <w:i w:val="false"/>
          <w:color w:val="000000"/>
          <w:sz w:val="28"/>
        </w:rPr>
        <w:t>
      бақылау-өлшеу аспаптары мен автоматика құралдарының көрсеткіштерін, жабдықтың жай-күйі мен жұмысын қадағалау;</w:t>
      </w:r>
    </w:p>
    <w:bookmarkEnd w:id="3931"/>
    <w:bookmarkStart w:name="z3939" w:id="3932"/>
    <w:p>
      <w:pPr>
        <w:spacing w:after="0"/>
        <w:ind w:left="0"/>
        <w:jc w:val="both"/>
      </w:pPr>
      <w:r>
        <w:rPr>
          <w:rFonts w:ascii="Times New Roman"/>
          <w:b w:val="false"/>
          <w:i w:val="false"/>
          <w:color w:val="000000"/>
          <w:sz w:val="28"/>
        </w:rPr>
        <w:t>
      жабдықтар мен коммуникацияларға күрделі емес жөндеу жүргізу.</w:t>
      </w:r>
    </w:p>
    <w:bookmarkEnd w:id="3932"/>
    <w:bookmarkStart w:name="z3940" w:id="3933"/>
    <w:p>
      <w:pPr>
        <w:spacing w:after="0"/>
        <w:ind w:left="0"/>
        <w:jc w:val="both"/>
      </w:pPr>
      <w:r>
        <w:rPr>
          <w:rFonts w:ascii="Times New Roman"/>
          <w:b w:val="false"/>
          <w:i w:val="false"/>
          <w:color w:val="000000"/>
          <w:sz w:val="28"/>
        </w:rPr>
        <w:t>
      536. Білуге тиіс:</w:t>
      </w:r>
    </w:p>
    <w:bookmarkEnd w:id="3933"/>
    <w:bookmarkStart w:name="z3941" w:id="3934"/>
    <w:p>
      <w:pPr>
        <w:spacing w:after="0"/>
        <w:ind w:left="0"/>
        <w:jc w:val="both"/>
      </w:pPr>
      <w:r>
        <w:rPr>
          <w:rFonts w:ascii="Times New Roman"/>
          <w:b w:val="false"/>
          <w:i w:val="false"/>
          <w:color w:val="000000"/>
          <w:sz w:val="28"/>
        </w:rPr>
        <w:t>
      өндірудің технологиялық схемасы;</w:t>
      </w:r>
    </w:p>
    <w:bookmarkEnd w:id="3934"/>
    <w:bookmarkStart w:name="z3942" w:id="3935"/>
    <w:p>
      <w:pPr>
        <w:spacing w:after="0"/>
        <w:ind w:left="0"/>
        <w:jc w:val="both"/>
      </w:pPr>
      <w:r>
        <w:rPr>
          <w:rFonts w:ascii="Times New Roman"/>
          <w:b w:val="false"/>
          <w:i w:val="false"/>
          <w:color w:val="000000"/>
          <w:sz w:val="28"/>
        </w:rPr>
        <w:t>
      негізгі және қосалқы жабдықтардың, бақылау-өлшеу аспаптарының құрылысы және оларды пайдалану тәртібі;</w:t>
      </w:r>
    </w:p>
    <w:bookmarkEnd w:id="3935"/>
    <w:bookmarkStart w:name="z3943" w:id="3936"/>
    <w:p>
      <w:pPr>
        <w:spacing w:after="0"/>
        <w:ind w:left="0"/>
        <w:jc w:val="both"/>
      </w:pPr>
      <w:r>
        <w:rPr>
          <w:rFonts w:ascii="Times New Roman"/>
          <w:b w:val="false"/>
          <w:i w:val="false"/>
          <w:color w:val="000000"/>
          <w:sz w:val="28"/>
        </w:rPr>
        <w:t>
      қызмет көрсетілетін учаскедегі арматура және коммуникациялар схемасы;</w:t>
      </w:r>
    </w:p>
    <w:bookmarkEnd w:id="3936"/>
    <w:bookmarkStart w:name="z3944" w:id="3937"/>
    <w:p>
      <w:pPr>
        <w:spacing w:after="0"/>
        <w:ind w:left="0"/>
        <w:jc w:val="both"/>
      </w:pPr>
      <w:r>
        <w:rPr>
          <w:rFonts w:ascii="Times New Roman"/>
          <w:b w:val="false"/>
          <w:i w:val="false"/>
          <w:color w:val="000000"/>
          <w:sz w:val="28"/>
        </w:rPr>
        <w:t>
      шикізаттың, жартылай фабрикаттар мен дайын өнімнің физикалық-химиялық және технологиялық қасиеттері және оларға қойылатын техникалық талаптар;</w:t>
      </w:r>
    </w:p>
    <w:bookmarkEnd w:id="3937"/>
    <w:bookmarkStart w:name="z3945" w:id="3938"/>
    <w:p>
      <w:pPr>
        <w:spacing w:after="0"/>
        <w:ind w:left="0"/>
        <w:jc w:val="both"/>
      </w:pPr>
      <w:r>
        <w:rPr>
          <w:rFonts w:ascii="Times New Roman"/>
          <w:b w:val="false"/>
          <w:i w:val="false"/>
          <w:color w:val="000000"/>
          <w:sz w:val="28"/>
        </w:rPr>
        <w:t>
      метоксилдену процесін реттеу тәсілдері;</w:t>
      </w:r>
    </w:p>
    <w:bookmarkEnd w:id="3938"/>
    <w:bookmarkStart w:name="z3946" w:id="3939"/>
    <w:p>
      <w:pPr>
        <w:spacing w:after="0"/>
        <w:ind w:left="0"/>
        <w:jc w:val="both"/>
      </w:pPr>
      <w:r>
        <w:rPr>
          <w:rFonts w:ascii="Times New Roman"/>
          <w:b w:val="false"/>
          <w:i w:val="false"/>
          <w:color w:val="000000"/>
          <w:sz w:val="28"/>
        </w:rPr>
        <w:t>
      талдау жүргізу әдістемесі.</w:t>
      </w:r>
    </w:p>
    <w:bookmarkEnd w:id="3939"/>
    <w:bookmarkStart w:name="z3947" w:id="3940"/>
    <w:p>
      <w:pPr>
        <w:spacing w:after="0"/>
        <w:ind w:left="0"/>
        <w:jc w:val="left"/>
      </w:pPr>
      <w:r>
        <w:rPr>
          <w:rFonts w:ascii="Times New Roman"/>
          <w:b/>
          <w:i w:val="false"/>
          <w:color w:val="000000"/>
        </w:rPr>
        <w:t xml:space="preserve"> 237-параграф. Мөлшерлеу аппаратшысы, 2-разряд</w:t>
      </w:r>
    </w:p>
    <w:bookmarkEnd w:id="3940"/>
    <w:bookmarkStart w:name="z3948" w:id="3941"/>
    <w:p>
      <w:pPr>
        <w:spacing w:after="0"/>
        <w:ind w:left="0"/>
        <w:jc w:val="both"/>
      </w:pPr>
      <w:r>
        <w:rPr>
          <w:rFonts w:ascii="Times New Roman"/>
          <w:b w:val="false"/>
          <w:i w:val="false"/>
          <w:color w:val="000000"/>
          <w:sz w:val="28"/>
        </w:rPr>
        <w:t>
      537. Жұмыс сипаттамасы:</w:t>
      </w:r>
    </w:p>
    <w:bookmarkEnd w:id="3941"/>
    <w:bookmarkStart w:name="z3949" w:id="3942"/>
    <w:p>
      <w:pPr>
        <w:spacing w:after="0"/>
        <w:ind w:left="0"/>
        <w:jc w:val="both"/>
      </w:pPr>
      <w:r>
        <w:rPr>
          <w:rFonts w:ascii="Times New Roman"/>
          <w:b w:val="false"/>
          <w:i w:val="false"/>
          <w:color w:val="000000"/>
          <w:sz w:val="28"/>
        </w:rPr>
        <w:t>
      шикізат пен материалдарды алдын ала дайындамай мөлшерлеу, қолмен жеткізу, шикізатты бункерлерге, қабылдау бактарына, мөлшерлегіштерге, өлшегіштерге жеткізіп жіберу;</w:t>
      </w:r>
    </w:p>
    <w:bookmarkEnd w:id="3942"/>
    <w:bookmarkStart w:name="z3950" w:id="3943"/>
    <w:p>
      <w:pPr>
        <w:spacing w:after="0"/>
        <w:ind w:left="0"/>
        <w:jc w:val="both"/>
      </w:pPr>
      <w:r>
        <w:rPr>
          <w:rFonts w:ascii="Times New Roman"/>
          <w:b w:val="false"/>
          <w:i w:val="false"/>
          <w:color w:val="000000"/>
          <w:sz w:val="28"/>
        </w:rPr>
        <w:t>
      дозерлерге, ондық таразыларға және қызмет көрсетілетін өзге де жабдықтарға қызмет көрсету;</w:t>
      </w:r>
    </w:p>
    <w:bookmarkEnd w:id="3943"/>
    <w:bookmarkStart w:name="z3951" w:id="3944"/>
    <w:p>
      <w:pPr>
        <w:spacing w:after="0"/>
        <w:ind w:left="0"/>
        <w:jc w:val="both"/>
      </w:pPr>
      <w:r>
        <w:rPr>
          <w:rFonts w:ascii="Times New Roman"/>
          <w:b w:val="false"/>
          <w:i w:val="false"/>
          <w:color w:val="000000"/>
          <w:sz w:val="28"/>
        </w:rPr>
        <w:t>
      жабдыққа техникалық қызмет көрсету бойынша жұмыстарды жүргізу, жабдықты тазалау.</w:t>
      </w:r>
    </w:p>
    <w:bookmarkEnd w:id="3944"/>
    <w:bookmarkStart w:name="z3952" w:id="3945"/>
    <w:p>
      <w:pPr>
        <w:spacing w:after="0"/>
        <w:ind w:left="0"/>
        <w:jc w:val="both"/>
      </w:pPr>
      <w:r>
        <w:rPr>
          <w:rFonts w:ascii="Times New Roman"/>
          <w:b w:val="false"/>
          <w:i w:val="false"/>
          <w:color w:val="000000"/>
          <w:sz w:val="28"/>
        </w:rPr>
        <w:t>
      538. Білуге тиіс:</w:t>
      </w:r>
    </w:p>
    <w:bookmarkEnd w:id="3945"/>
    <w:bookmarkStart w:name="z3953" w:id="3946"/>
    <w:p>
      <w:pPr>
        <w:spacing w:after="0"/>
        <w:ind w:left="0"/>
        <w:jc w:val="both"/>
      </w:pPr>
      <w:r>
        <w:rPr>
          <w:rFonts w:ascii="Times New Roman"/>
          <w:b w:val="false"/>
          <w:i w:val="false"/>
          <w:color w:val="000000"/>
          <w:sz w:val="28"/>
        </w:rPr>
        <w:t>
      мөлшерленетін материалдардың түрлері мен қасиеттері;</w:t>
      </w:r>
    </w:p>
    <w:bookmarkEnd w:id="3946"/>
    <w:bookmarkStart w:name="z3954" w:id="3947"/>
    <w:p>
      <w:pPr>
        <w:spacing w:after="0"/>
        <w:ind w:left="0"/>
        <w:jc w:val="both"/>
      </w:pPr>
      <w:r>
        <w:rPr>
          <w:rFonts w:ascii="Times New Roman"/>
          <w:b w:val="false"/>
          <w:i w:val="false"/>
          <w:color w:val="000000"/>
          <w:sz w:val="28"/>
        </w:rPr>
        <w:t>
      қызмет көрсетілетін учаскедегі негізгі және қосалқы жабдықтың құрылысы және жұмыс принципі.</w:t>
      </w:r>
    </w:p>
    <w:bookmarkEnd w:id="3947"/>
    <w:bookmarkStart w:name="z3955" w:id="3948"/>
    <w:p>
      <w:pPr>
        <w:spacing w:after="0"/>
        <w:ind w:left="0"/>
        <w:jc w:val="both"/>
      </w:pPr>
      <w:r>
        <w:rPr>
          <w:rFonts w:ascii="Times New Roman"/>
          <w:b w:val="false"/>
          <w:i w:val="false"/>
          <w:color w:val="000000"/>
          <w:sz w:val="28"/>
        </w:rPr>
        <w:t>
      539. Жұмыс үлгілері:</w:t>
      </w:r>
    </w:p>
    <w:bookmarkEnd w:id="3948"/>
    <w:bookmarkStart w:name="z3956" w:id="3949"/>
    <w:p>
      <w:pPr>
        <w:spacing w:after="0"/>
        <w:ind w:left="0"/>
        <w:jc w:val="both"/>
      </w:pPr>
      <w:r>
        <w:rPr>
          <w:rFonts w:ascii="Times New Roman"/>
          <w:b w:val="false"/>
          <w:i w:val="false"/>
          <w:color w:val="000000"/>
          <w:sz w:val="28"/>
        </w:rPr>
        <w:t>
      криолит өндірісінде резеңке үгіндісін, талшықты тарақты, үлдірді, фторлы қосындыларды дотациялау.</w:t>
      </w:r>
    </w:p>
    <w:bookmarkEnd w:id="3949"/>
    <w:bookmarkStart w:name="z3957" w:id="3950"/>
    <w:p>
      <w:pPr>
        <w:spacing w:after="0"/>
        <w:ind w:left="0"/>
        <w:jc w:val="left"/>
      </w:pPr>
      <w:r>
        <w:rPr>
          <w:rFonts w:ascii="Times New Roman"/>
          <w:b/>
          <w:i w:val="false"/>
          <w:color w:val="000000"/>
        </w:rPr>
        <w:t xml:space="preserve"> 238-параграф. Мөлшерлеу аппаратшысы, 3-разряд</w:t>
      </w:r>
    </w:p>
    <w:bookmarkEnd w:id="3950"/>
    <w:bookmarkStart w:name="z3958" w:id="3951"/>
    <w:p>
      <w:pPr>
        <w:spacing w:after="0"/>
        <w:ind w:left="0"/>
        <w:jc w:val="both"/>
      </w:pPr>
      <w:r>
        <w:rPr>
          <w:rFonts w:ascii="Times New Roman"/>
          <w:b w:val="false"/>
          <w:i w:val="false"/>
          <w:color w:val="000000"/>
          <w:sz w:val="28"/>
        </w:rPr>
        <w:t>
      540. Жұмыс сипаттамасы:</w:t>
      </w:r>
    </w:p>
    <w:bookmarkEnd w:id="3951"/>
    <w:bookmarkStart w:name="z3959" w:id="3952"/>
    <w:p>
      <w:pPr>
        <w:spacing w:after="0"/>
        <w:ind w:left="0"/>
        <w:jc w:val="both"/>
      </w:pPr>
      <w:r>
        <w:rPr>
          <w:rFonts w:ascii="Times New Roman"/>
          <w:b w:val="false"/>
          <w:i w:val="false"/>
          <w:color w:val="000000"/>
          <w:sz w:val="28"/>
        </w:rPr>
        <w:t>
      берілген құрамдағы шикізат пен материалдардың әртүрлі қоспаларын дайындау және оларды аппараттарға мөлшерлеу процесін жүргізу;</w:t>
      </w:r>
    </w:p>
    <w:bookmarkEnd w:id="3952"/>
    <w:bookmarkStart w:name="z3960" w:id="3953"/>
    <w:p>
      <w:pPr>
        <w:spacing w:after="0"/>
        <w:ind w:left="0"/>
        <w:jc w:val="both"/>
      </w:pPr>
      <w:r>
        <w:rPr>
          <w:rFonts w:ascii="Times New Roman"/>
          <w:b w:val="false"/>
          <w:i w:val="false"/>
          <w:color w:val="000000"/>
          <w:sz w:val="28"/>
        </w:rPr>
        <w:t>
      шикізатты құбыр арқылы немесе көлік тетіктерінің көмегімен бункерлерге, қабылдау бактарына, мөлшерлегіштерге, өлшегіштерге беру;</w:t>
      </w:r>
    </w:p>
    <w:bookmarkEnd w:id="3953"/>
    <w:bookmarkStart w:name="z3961" w:id="3954"/>
    <w:p>
      <w:pPr>
        <w:spacing w:after="0"/>
        <w:ind w:left="0"/>
        <w:jc w:val="both"/>
      </w:pPr>
      <w:r>
        <w:rPr>
          <w:rFonts w:ascii="Times New Roman"/>
          <w:b w:val="false"/>
          <w:i w:val="false"/>
          <w:color w:val="000000"/>
          <w:sz w:val="28"/>
        </w:rPr>
        <w:t>
      шикізатты дайындау, қажет болған жағдайда - балқыту, бастапқы қоспалар мен ерітінділерді жасау;</w:t>
      </w:r>
    </w:p>
    <w:bookmarkEnd w:id="3954"/>
    <w:bookmarkStart w:name="z3962" w:id="3955"/>
    <w:p>
      <w:pPr>
        <w:spacing w:after="0"/>
        <w:ind w:left="0"/>
        <w:jc w:val="both"/>
      </w:pPr>
      <w:r>
        <w:rPr>
          <w:rFonts w:ascii="Times New Roman"/>
          <w:b w:val="false"/>
          <w:i w:val="false"/>
          <w:color w:val="000000"/>
          <w:sz w:val="28"/>
        </w:rPr>
        <w:t>
      компоненттердің қатынасы бойынша қоспаның мөлшері мен сапасын жүйелі бақылау;</w:t>
      </w:r>
    </w:p>
    <w:bookmarkEnd w:id="3955"/>
    <w:bookmarkStart w:name="z3963" w:id="3956"/>
    <w:p>
      <w:pPr>
        <w:spacing w:after="0"/>
        <w:ind w:left="0"/>
        <w:jc w:val="both"/>
      </w:pPr>
      <w:r>
        <w:rPr>
          <w:rFonts w:ascii="Times New Roman"/>
          <w:b w:val="false"/>
          <w:i w:val="false"/>
          <w:color w:val="000000"/>
          <w:sz w:val="28"/>
        </w:rPr>
        <w:t>
      қоректендіргіштердің, мөлшерлегіштердің, өлшегіштердің көмегімен шикізатты әртүрлі аппараттарға беру;</w:t>
      </w:r>
    </w:p>
    <w:bookmarkEnd w:id="3956"/>
    <w:bookmarkStart w:name="z3964" w:id="3957"/>
    <w:p>
      <w:pPr>
        <w:spacing w:after="0"/>
        <w:ind w:left="0"/>
        <w:jc w:val="both"/>
      </w:pPr>
      <w:r>
        <w:rPr>
          <w:rFonts w:ascii="Times New Roman"/>
          <w:b w:val="false"/>
          <w:i w:val="false"/>
          <w:color w:val="000000"/>
          <w:sz w:val="28"/>
        </w:rPr>
        <w:t>
      жабдықтың ақаусыздығы мен қалыпты пайдаланылуын қадағалау;</w:t>
      </w:r>
    </w:p>
    <w:bookmarkEnd w:id="3957"/>
    <w:bookmarkStart w:name="z3965" w:id="3958"/>
    <w:p>
      <w:pPr>
        <w:spacing w:after="0"/>
        <w:ind w:left="0"/>
        <w:jc w:val="both"/>
      </w:pPr>
      <w:r>
        <w:rPr>
          <w:rFonts w:ascii="Times New Roman"/>
          <w:b w:val="false"/>
          <w:i w:val="false"/>
          <w:color w:val="000000"/>
          <w:sz w:val="28"/>
        </w:rPr>
        <w:t>
      транспортерлерге, элеваторларға, шнектерге, әртүрлі құрылымдағы қоректендіргіштерге және өзге де жабдықтарға қызмет көрсету;</w:t>
      </w:r>
    </w:p>
    <w:bookmarkEnd w:id="3958"/>
    <w:bookmarkStart w:name="z3966" w:id="3959"/>
    <w:p>
      <w:pPr>
        <w:spacing w:after="0"/>
        <w:ind w:left="0"/>
        <w:jc w:val="both"/>
      </w:pPr>
      <w:r>
        <w:rPr>
          <w:rFonts w:ascii="Times New Roman"/>
          <w:b w:val="false"/>
          <w:i w:val="false"/>
          <w:color w:val="000000"/>
          <w:sz w:val="28"/>
        </w:rPr>
        <w:t>
      жабдық жұмысындағы ақаулықтарды жою;</w:t>
      </w:r>
    </w:p>
    <w:bookmarkEnd w:id="3959"/>
    <w:bookmarkStart w:name="z3967" w:id="3960"/>
    <w:p>
      <w:pPr>
        <w:spacing w:after="0"/>
        <w:ind w:left="0"/>
        <w:jc w:val="both"/>
      </w:pPr>
      <w:r>
        <w:rPr>
          <w:rFonts w:ascii="Times New Roman"/>
          <w:b w:val="false"/>
          <w:i w:val="false"/>
          <w:color w:val="000000"/>
          <w:sz w:val="28"/>
        </w:rPr>
        <w:t>
      бекітілген жабдықты жөндеуге дайындау, жөндеуден қабылдау.</w:t>
      </w:r>
    </w:p>
    <w:bookmarkEnd w:id="3960"/>
    <w:bookmarkStart w:name="z3968" w:id="3961"/>
    <w:p>
      <w:pPr>
        <w:spacing w:after="0"/>
        <w:ind w:left="0"/>
        <w:jc w:val="both"/>
      </w:pPr>
      <w:r>
        <w:rPr>
          <w:rFonts w:ascii="Times New Roman"/>
          <w:b w:val="false"/>
          <w:i w:val="false"/>
          <w:color w:val="000000"/>
          <w:sz w:val="28"/>
        </w:rPr>
        <w:t>
      541. Білуге тиіс:</w:t>
      </w:r>
    </w:p>
    <w:bookmarkEnd w:id="3961"/>
    <w:bookmarkStart w:name="z3969" w:id="3962"/>
    <w:p>
      <w:pPr>
        <w:spacing w:after="0"/>
        <w:ind w:left="0"/>
        <w:jc w:val="both"/>
      </w:pPr>
      <w:r>
        <w:rPr>
          <w:rFonts w:ascii="Times New Roman"/>
          <w:b w:val="false"/>
          <w:i w:val="false"/>
          <w:color w:val="000000"/>
          <w:sz w:val="28"/>
        </w:rPr>
        <w:t>
      аралас материалдардың түрлері мен қасиеттері;</w:t>
      </w:r>
    </w:p>
    <w:bookmarkEnd w:id="3962"/>
    <w:bookmarkStart w:name="z3970" w:id="3963"/>
    <w:p>
      <w:pPr>
        <w:spacing w:after="0"/>
        <w:ind w:left="0"/>
        <w:jc w:val="both"/>
      </w:pPr>
      <w:r>
        <w:rPr>
          <w:rFonts w:ascii="Times New Roman"/>
          <w:b w:val="false"/>
          <w:i w:val="false"/>
          <w:color w:val="000000"/>
          <w:sz w:val="28"/>
        </w:rPr>
        <w:t>
      дозалау және компоненттерді араластыру тәртібі;</w:t>
      </w:r>
    </w:p>
    <w:bookmarkEnd w:id="3963"/>
    <w:bookmarkStart w:name="z3971" w:id="3964"/>
    <w:p>
      <w:pPr>
        <w:spacing w:after="0"/>
        <w:ind w:left="0"/>
        <w:jc w:val="both"/>
      </w:pPr>
      <w:r>
        <w:rPr>
          <w:rFonts w:ascii="Times New Roman"/>
          <w:b w:val="false"/>
          <w:i w:val="false"/>
          <w:color w:val="000000"/>
          <w:sz w:val="28"/>
        </w:rPr>
        <w:t>
      компоненттердің физикалық-химиялық және технологиялық қасиеттері;</w:t>
      </w:r>
    </w:p>
    <w:bookmarkEnd w:id="3964"/>
    <w:bookmarkStart w:name="z3972" w:id="3965"/>
    <w:p>
      <w:pPr>
        <w:spacing w:after="0"/>
        <w:ind w:left="0"/>
        <w:jc w:val="both"/>
      </w:pPr>
      <w:r>
        <w:rPr>
          <w:rFonts w:ascii="Times New Roman"/>
          <w:b w:val="false"/>
          <w:i w:val="false"/>
          <w:color w:val="000000"/>
          <w:sz w:val="28"/>
        </w:rPr>
        <w:t>
      қызмет көрсетілетін учаскедегі негізгі және қосалқы жабдықтардың, көлік механизмдерінің құрылысы және жұмыс принципі;</w:t>
      </w:r>
    </w:p>
    <w:bookmarkEnd w:id="3965"/>
    <w:bookmarkStart w:name="z3973" w:id="3966"/>
    <w:p>
      <w:pPr>
        <w:spacing w:after="0"/>
        <w:ind w:left="0"/>
        <w:jc w:val="both"/>
      </w:pPr>
      <w:r>
        <w:rPr>
          <w:rFonts w:ascii="Times New Roman"/>
          <w:b w:val="false"/>
          <w:i w:val="false"/>
          <w:color w:val="000000"/>
          <w:sz w:val="28"/>
        </w:rPr>
        <w:t>
      жұмыс орнындағы технологиялық процестің мәні;</w:t>
      </w:r>
    </w:p>
    <w:bookmarkEnd w:id="3966"/>
    <w:bookmarkStart w:name="z3974" w:id="3967"/>
    <w:p>
      <w:pPr>
        <w:spacing w:after="0"/>
        <w:ind w:left="0"/>
        <w:jc w:val="both"/>
      </w:pPr>
      <w:r>
        <w:rPr>
          <w:rFonts w:ascii="Times New Roman"/>
          <w:b w:val="false"/>
          <w:i w:val="false"/>
          <w:color w:val="000000"/>
          <w:sz w:val="28"/>
        </w:rPr>
        <w:t>
      технологиялық режим және процесті реттеу тәртібі.</w:t>
      </w:r>
    </w:p>
    <w:bookmarkEnd w:id="3967"/>
    <w:bookmarkStart w:name="z3975" w:id="3968"/>
    <w:p>
      <w:pPr>
        <w:spacing w:after="0"/>
        <w:ind w:left="0"/>
        <w:jc w:val="left"/>
      </w:pPr>
      <w:r>
        <w:rPr>
          <w:rFonts w:ascii="Times New Roman"/>
          <w:b/>
          <w:i w:val="false"/>
          <w:color w:val="000000"/>
        </w:rPr>
        <w:t xml:space="preserve"> 239-параграф. Мөлшерлеу аппаратшысы, 4-разряд</w:t>
      </w:r>
    </w:p>
    <w:bookmarkEnd w:id="3968"/>
    <w:bookmarkStart w:name="z3976" w:id="3969"/>
    <w:p>
      <w:pPr>
        <w:spacing w:after="0"/>
        <w:ind w:left="0"/>
        <w:jc w:val="both"/>
      </w:pPr>
      <w:r>
        <w:rPr>
          <w:rFonts w:ascii="Times New Roman"/>
          <w:b w:val="false"/>
          <w:i w:val="false"/>
          <w:color w:val="000000"/>
          <w:sz w:val="28"/>
        </w:rPr>
        <w:t>
      542. Жұмыс сипаттамасы:</w:t>
      </w:r>
    </w:p>
    <w:bookmarkEnd w:id="3969"/>
    <w:bookmarkStart w:name="z3977" w:id="3970"/>
    <w:p>
      <w:pPr>
        <w:spacing w:after="0"/>
        <w:ind w:left="0"/>
        <w:jc w:val="both"/>
      </w:pPr>
      <w:r>
        <w:rPr>
          <w:rFonts w:ascii="Times New Roman"/>
          <w:b w:val="false"/>
          <w:i w:val="false"/>
          <w:color w:val="000000"/>
          <w:sz w:val="28"/>
        </w:rPr>
        <w:t>
      түрлі мөлшерлегіштердің (салмақтық, көлемдік, жылдамдық, дроссельдеу және өзге де) көмегімен аппараттарға қатты, сұйық және газ тәрізді заттардың қоспасын жасау және мөлшерлеу процесін жүргізу;</w:t>
      </w:r>
    </w:p>
    <w:bookmarkEnd w:id="3970"/>
    <w:bookmarkStart w:name="z3978" w:id="3971"/>
    <w:p>
      <w:pPr>
        <w:spacing w:after="0"/>
        <w:ind w:left="0"/>
        <w:jc w:val="both"/>
      </w:pPr>
      <w:r>
        <w:rPr>
          <w:rFonts w:ascii="Times New Roman"/>
          <w:b w:val="false"/>
          <w:i w:val="false"/>
          <w:color w:val="000000"/>
          <w:sz w:val="28"/>
        </w:rPr>
        <w:t>
      сапасы (ылғалдылығы, негізгі заттың құрамы, ластануы және өзгелері) өзгерген кезде олардың құрамын түзету, компоненттерді араластыру және бункерлердегі ағулардың жай-күйін бақылау;</w:t>
      </w:r>
    </w:p>
    <w:bookmarkEnd w:id="3971"/>
    <w:bookmarkStart w:name="z3979" w:id="3972"/>
    <w:p>
      <w:pPr>
        <w:spacing w:after="0"/>
        <w:ind w:left="0"/>
        <w:jc w:val="both"/>
      </w:pPr>
      <w:r>
        <w:rPr>
          <w:rFonts w:ascii="Times New Roman"/>
          <w:b w:val="false"/>
          <w:i w:val="false"/>
          <w:color w:val="000000"/>
          <w:sz w:val="28"/>
        </w:rPr>
        <w:t>
      бақылау-өлшеу аспаптарының көрсеткіштері және талдау нәтижелері бойынша қоспаның саны мен сапасын жүйелі бақылау;</w:t>
      </w:r>
    </w:p>
    <w:bookmarkEnd w:id="3972"/>
    <w:bookmarkStart w:name="z3980" w:id="3973"/>
    <w:p>
      <w:pPr>
        <w:spacing w:after="0"/>
        <w:ind w:left="0"/>
        <w:jc w:val="both"/>
      </w:pPr>
      <w:r>
        <w:rPr>
          <w:rFonts w:ascii="Times New Roman"/>
          <w:b w:val="false"/>
          <w:i w:val="false"/>
          <w:color w:val="000000"/>
          <w:sz w:val="28"/>
        </w:rPr>
        <w:t>
      аппараттарға берілетін компоненттердің қажетті санын есептеу;</w:t>
      </w:r>
    </w:p>
    <w:bookmarkEnd w:id="3973"/>
    <w:bookmarkStart w:name="z3981" w:id="3974"/>
    <w:p>
      <w:pPr>
        <w:spacing w:after="0"/>
        <w:ind w:left="0"/>
        <w:jc w:val="both"/>
      </w:pPr>
      <w:r>
        <w:rPr>
          <w:rFonts w:ascii="Times New Roman"/>
          <w:b w:val="false"/>
          <w:i w:val="false"/>
          <w:color w:val="000000"/>
          <w:sz w:val="28"/>
        </w:rPr>
        <w:t>
      бақылау үшін сынамаларды іріктеу және талдаулар жүргізу;</w:t>
      </w:r>
    </w:p>
    <w:bookmarkEnd w:id="3974"/>
    <w:bookmarkStart w:name="z3982" w:id="3975"/>
    <w:p>
      <w:pPr>
        <w:spacing w:after="0"/>
        <w:ind w:left="0"/>
        <w:jc w:val="both"/>
      </w:pPr>
      <w:r>
        <w:rPr>
          <w:rFonts w:ascii="Times New Roman"/>
          <w:b w:val="false"/>
          <w:i w:val="false"/>
          <w:color w:val="000000"/>
          <w:sz w:val="28"/>
        </w:rPr>
        <w:t>
      бункерлерге, түрлі құрылымдағы автоматты таразыларға және өзге де жабдықтарға қызмет көрсету;</w:t>
      </w:r>
    </w:p>
    <w:bookmarkEnd w:id="3975"/>
    <w:bookmarkStart w:name="z3983" w:id="3976"/>
    <w:p>
      <w:pPr>
        <w:spacing w:after="0"/>
        <w:ind w:left="0"/>
        <w:jc w:val="both"/>
      </w:pPr>
      <w:r>
        <w:rPr>
          <w:rFonts w:ascii="Times New Roman"/>
          <w:b w:val="false"/>
          <w:i w:val="false"/>
          <w:color w:val="000000"/>
          <w:sz w:val="28"/>
        </w:rPr>
        <w:t>
      бақылау-өлшеу аспаптарының көрсеткіштері бойынша жабдықтың жұмысын бақылау.</w:t>
      </w:r>
    </w:p>
    <w:bookmarkEnd w:id="3976"/>
    <w:bookmarkStart w:name="z3984" w:id="3977"/>
    <w:p>
      <w:pPr>
        <w:spacing w:after="0"/>
        <w:ind w:left="0"/>
        <w:jc w:val="both"/>
      </w:pPr>
      <w:r>
        <w:rPr>
          <w:rFonts w:ascii="Times New Roman"/>
          <w:b w:val="false"/>
          <w:i w:val="false"/>
          <w:color w:val="000000"/>
          <w:sz w:val="28"/>
        </w:rPr>
        <w:t>
      543. Білуге тиіс:</w:t>
      </w:r>
    </w:p>
    <w:bookmarkEnd w:id="3977"/>
    <w:bookmarkStart w:name="z3985" w:id="3978"/>
    <w:p>
      <w:pPr>
        <w:spacing w:after="0"/>
        <w:ind w:left="0"/>
        <w:jc w:val="both"/>
      </w:pPr>
      <w:r>
        <w:rPr>
          <w:rFonts w:ascii="Times New Roman"/>
          <w:b w:val="false"/>
          <w:i w:val="false"/>
          <w:color w:val="000000"/>
          <w:sz w:val="28"/>
        </w:rPr>
        <w:t>
      аралас материалдардың түрлері мен қасиеттері, мөлшері және араластыру тәртібі;</w:t>
      </w:r>
    </w:p>
    <w:bookmarkEnd w:id="3978"/>
    <w:bookmarkStart w:name="z3986" w:id="3979"/>
    <w:p>
      <w:pPr>
        <w:spacing w:after="0"/>
        <w:ind w:left="0"/>
        <w:jc w:val="both"/>
      </w:pPr>
      <w:r>
        <w:rPr>
          <w:rFonts w:ascii="Times New Roman"/>
          <w:b w:val="false"/>
          <w:i w:val="false"/>
          <w:color w:val="000000"/>
          <w:sz w:val="28"/>
        </w:rPr>
        <w:t>
      қоспаның мақсаты, шикізатты тиеу тәртібі, шикізатқа арналған техникалық шарттар;</w:t>
      </w:r>
    </w:p>
    <w:bookmarkEnd w:id="3979"/>
    <w:bookmarkStart w:name="z3987" w:id="3980"/>
    <w:p>
      <w:pPr>
        <w:spacing w:after="0"/>
        <w:ind w:left="0"/>
        <w:jc w:val="both"/>
      </w:pPr>
      <w:r>
        <w:rPr>
          <w:rFonts w:ascii="Times New Roman"/>
          <w:b w:val="false"/>
          <w:i w:val="false"/>
          <w:color w:val="000000"/>
          <w:sz w:val="28"/>
        </w:rPr>
        <w:t>
      қызмет көрсетілетін учаскедегі негізгі және қосалқы жабдықтардың, көлік механизмдерінің құрылысы және жұмыс істеу принципі;</w:t>
      </w:r>
    </w:p>
    <w:bookmarkEnd w:id="3980"/>
    <w:bookmarkStart w:name="z3988" w:id="3981"/>
    <w:p>
      <w:pPr>
        <w:spacing w:after="0"/>
        <w:ind w:left="0"/>
        <w:jc w:val="both"/>
      </w:pPr>
      <w:r>
        <w:rPr>
          <w:rFonts w:ascii="Times New Roman"/>
          <w:b w:val="false"/>
          <w:i w:val="false"/>
          <w:color w:val="000000"/>
          <w:sz w:val="28"/>
        </w:rPr>
        <w:t>
      жұмыс орнындағы технологиялық процестің мәні;</w:t>
      </w:r>
    </w:p>
    <w:bookmarkEnd w:id="3981"/>
    <w:bookmarkStart w:name="z3989" w:id="3982"/>
    <w:p>
      <w:pPr>
        <w:spacing w:after="0"/>
        <w:ind w:left="0"/>
        <w:jc w:val="both"/>
      </w:pPr>
      <w:r>
        <w:rPr>
          <w:rFonts w:ascii="Times New Roman"/>
          <w:b w:val="false"/>
          <w:i w:val="false"/>
          <w:color w:val="000000"/>
          <w:sz w:val="28"/>
        </w:rPr>
        <w:t>
      процесті реттеу тәртібі және технологиялық режимі;</w:t>
      </w:r>
    </w:p>
    <w:bookmarkEnd w:id="3982"/>
    <w:bookmarkStart w:name="z3990" w:id="3983"/>
    <w:p>
      <w:pPr>
        <w:spacing w:after="0"/>
        <w:ind w:left="0"/>
        <w:jc w:val="both"/>
      </w:pPr>
      <w:r>
        <w:rPr>
          <w:rFonts w:ascii="Times New Roman"/>
          <w:b w:val="false"/>
          <w:i w:val="false"/>
          <w:color w:val="000000"/>
          <w:sz w:val="28"/>
        </w:rPr>
        <w:t>
      сынамалар іріктеу тәртібі, талдаулар жүргізу әдістемесі;</w:t>
      </w:r>
    </w:p>
    <w:bookmarkEnd w:id="3983"/>
    <w:bookmarkStart w:name="z3991" w:id="3984"/>
    <w:p>
      <w:pPr>
        <w:spacing w:after="0"/>
        <w:ind w:left="0"/>
        <w:jc w:val="both"/>
      </w:pPr>
      <w:r>
        <w:rPr>
          <w:rFonts w:ascii="Times New Roman"/>
          <w:b w:val="false"/>
          <w:i w:val="false"/>
          <w:color w:val="000000"/>
          <w:sz w:val="28"/>
        </w:rPr>
        <w:t>
      шикізатты есептеу әдістемесі.</w:t>
      </w:r>
    </w:p>
    <w:bookmarkEnd w:id="3984"/>
    <w:bookmarkStart w:name="z3992" w:id="3985"/>
    <w:p>
      <w:pPr>
        <w:spacing w:after="0"/>
        <w:ind w:left="0"/>
        <w:jc w:val="left"/>
      </w:pPr>
      <w:r>
        <w:rPr>
          <w:rFonts w:ascii="Times New Roman"/>
          <w:b/>
          <w:i w:val="false"/>
          <w:color w:val="000000"/>
        </w:rPr>
        <w:t xml:space="preserve"> 240-параграф. Мөлшерлеу аппаратшысы, 5-разряд</w:t>
      </w:r>
    </w:p>
    <w:bookmarkEnd w:id="3985"/>
    <w:bookmarkStart w:name="z3993" w:id="3986"/>
    <w:p>
      <w:pPr>
        <w:spacing w:after="0"/>
        <w:ind w:left="0"/>
        <w:jc w:val="both"/>
      </w:pPr>
      <w:r>
        <w:rPr>
          <w:rFonts w:ascii="Times New Roman"/>
          <w:b w:val="false"/>
          <w:i w:val="false"/>
          <w:color w:val="000000"/>
          <w:sz w:val="28"/>
        </w:rPr>
        <w:t>
      544. Жұмыс сипаттамасы:</w:t>
      </w:r>
    </w:p>
    <w:bookmarkEnd w:id="3986"/>
    <w:bookmarkStart w:name="z3994" w:id="3987"/>
    <w:p>
      <w:pPr>
        <w:spacing w:after="0"/>
        <w:ind w:left="0"/>
        <w:jc w:val="both"/>
      </w:pPr>
      <w:r>
        <w:rPr>
          <w:rFonts w:ascii="Times New Roman"/>
          <w:b w:val="false"/>
          <w:i w:val="false"/>
          <w:color w:val="000000"/>
          <w:sz w:val="28"/>
        </w:rPr>
        <w:t>
      біліктілігі анағұрлым төмен аппаратшыларға бір мезгілде басшылық жасай отырып, қоспаны жасау және мөлшерлеу процесін жүргізу;</w:t>
      </w:r>
    </w:p>
    <w:bookmarkEnd w:id="3987"/>
    <w:bookmarkStart w:name="z3995" w:id="3988"/>
    <w:p>
      <w:pPr>
        <w:spacing w:after="0"/>
        <w:ind w:left="0"/>
        <w:jc w:val="both"/>
      </w:pPr>
      <w:r>
        <w:rPr>
          <w:rFonts w:ascii="Times New Roman"/>
          <w:b w:val="false"/>
          <w:i w:val="false"/>
          <w:color w:val="000000"/>
          <w:sz w:val="28"/>
        </w:rPr>
        <w:t>
      дайын өнімге қойылатын техникалық талаптарға байланысты қоспалардың құрамын түзету;</w:t>
      </w:r>
    </w:p>
    <w:bookmarkEnd w:id="3988"/>
    <w:bookmarkStart w:name="z3996" w:id="3989"/>
    <w:p>
      <w:pPr>
        <w:spacing w:after="0"/>
        <w:ind w:left="0"/>
        <w:jc w:val="both"/>
      </w:pPr>
      <w:r>
        <w:rPr>
          <w:rFonts w:ascii="Times New Roman"/>
          <w:b w:val="false"/>
          <w:i w:val="false"/>
          <w:color w:val="000000"/>
          <w:sz w:val="28"/>
        </w:rPr>
        <w:t>
      автоматты мөлшерлегіштерді басқару және оларды баптау;</w:t>
      </w:r>
    </w:p>
    <w:bookmarkEnd w:id="3989"/>
    <w:bookmarkStart w:name="z3997" w:id="3990"/>
    <w:p>
      <w:pPr>
        <w:spacing w:after="0"/>
        <w:ind w:left="0"/>
        <w:jc w:val="both"/>
      </w:pPr>
      <w:r>
        <w:rPr>
          <w:rFonts w:ascii="Times New Roman"/>
          <w:b w:val="false"/>
          <w:i w:val="false"/>
          <w:color w:val="000000"/>
          <w:sz w:val="28"/>
        </w:rPr>
        <w:t>
      бақылау-өлшеу аспаптарының көрсеткіштері бойынша жабдықтың үздіксіз жұмысын бақылау;</w:t>
      </w:r>
    </w:p>
    <w:bookmarkEnd w:id="3990"/>
    <w:bookmarkStart w:name="z3998" w:id="3991"/>
    <w:p>
      <w:pPr>
        <w:spacing w:after="0"/>
        <w:ind w:left="0"/>
        <w:jc w:val="both"/>
      </w:pPr>
      <w:r>
        <w:rPr>
          <w:rFonts w:ascii="Times New Roman"/>
          <w:b w:val="false"/>
          <w:i w:val="false"/>
          <w:color w:val="000000"/>
          <w:sz w:val="28"/>
        </w:rPr>
        <w:t>
      ыдыстарға, камералық қоректендіргіштерге, пневматикалық ысырмаларға, шлюздік қоректендіргіштерге, сүзгілерге, ауаны тазартуға арналған циклондарға, желдеткіштерге және өзге де жабдықтарға қызмет көрсету;</w:t>
      </w:r>
    </w:p>
    <w:bookmarkEnd w:id="3991"/>
    <w:bookmarkStart w:name="z3999" w:id="3992"/>
    <w:p>
      <w:pPr>
        <w:spacing w:after="0"/>
        <w:ind w:left="0"/>
        <w:jc w:val="both"/>
      </w:pPr>
      <w:r>
        <w:rPr>
          <w:rFonts w:ascii="Times New Roman"/>
          <w:b w:val="false"/>
          <w:i w:val="false"/>
          <w:color w:val="000000"/>
          <w:sz w:val="28"/>
        </w:rPr>
        <w:t>
      қызмет көрсетілетін жабдықтың жұмысындағы ақаулықтарды анықтау және жою;</w:t>
      </w:r>
    </w:p>
    <w:bookmarkEnd w:id="3992"/>
    <w:bookmarkStart w:name="z4000" w:id="3993"/>
    <w:p>
      <w:pPr>
        <w:spacing w:after="0"/>
        <w:ind w:left="0"/>
        <w:jc w:val="both"/>
      </w:pPr>
      <w:r>
        <w:rPr>
          <w:rFonts w:ascii="Times New Roman"/>
          <w:b w:val="false"/>
          <w:i w:val="false"/>
          <w:color w:val="000000"/>
          <w:sz w:val="28"/>
        </w:rPr>
        <w:t>
      жабдықтар мен коммуникацияларға күрделі емес жөндеу жүргізу.</w:t>
      </w:r>
    </w:p>
    <w:bookmarkEnd w:id="3993"/>
    <w:bookmarkStart w:name="z4001" w:id="3994"/>
    <w:p>
      <w:pPr>
        <w:spacing w:after="0"/>
        <w:ind w:left="0"/>
        <w:jc w:val="both"/>
      </w:pPr>
      <w:r>
        <w:rPr>
          <w:rFonts w:ascii="Times New Roman"/>
          <w:b w:val="false"/>
          <w:i w:val="false"/>
          <w:color w:val="000000"/>
          <w:sz w:val="28"/>
        </w:rPr>
        <w:t>
      545. Білуге тиіс:</w:t>
      </w:r>
    </w:p>
    <w:bookmarkEnd w:id="3994"/>
    <w:bookmarkStart w:name="z4002" w:id="3995"/>
    <w:p>
      <w:pPr>
        <w:spacing w:after="0"/>
        <w:ind w:left="0"/>
        <w:jc w:val="both"/>
      </w:pPr>
      <w:r>
        <w:rPr>
          <w:rFonts w:ascii="Times New Roman"/>
          <w:b w:val="false"/>
          <w:i w:val="false"/>
          <w:color w:val="000000"/>
          <w:sz w:val="28"/>
        </w:rPr>
        <w:t>
      процестің реттеу тәртібі және технологиялық режимі;</w:t>
      </w:r>
    </w:p>
    <w:bookmarkEnd w:id="3995"/>
    <w:bookmarkStart w:name="z4003" w:id="3996"/>
    <w:p>
      <w:pPr>
        <w:spacing w:after="0"/>
        <w:ind w:left="0"/>
        <w:jc w:val="both"/>
      </w:pPr>
      <w:r>
        <w:rPr>
          <w:rFonts w:ascii="Times New Roman"/>
          <w:b w:val="false"/>
          <w:i w:val="false"/>
          <w:color w:val="000000"/>
          <w:sz w:val="28"/>
        </w:rPr>
        <w:t>
      аралас материалдардың түрлері мен қасиеттері, шикізаттың мөлшері мен араластыру тәртібі;</w:t>
      </w:r>
    </w:p>
    <w:bookmarkEnd w:id="3996"/>
    <w:bookmarkStart w:name="z4004" w:id="3997"/>
    <w:p>
      <w:pPr>
        <w:spacing w:after="0"/>
        <w:ind w:left="0"/>
        <w:jc w:val="both"/>
      </w:pPr>
      <w:r>
        <w:rPr>
          <w:rFonts w:ascii="Times New Roman"/>
          <w:b w:val="false"/>
          <w:i w:val="false"/>
          <w:color w:val="000000"/>
          <w:sz w:val="28"/>
        </w:rPr>
        <w:t>
      шикізат пен материалдарға арналған талаптар;</w:t>
      </w:r>
    </w:p>
    <w:bookmarkEnd w:id="3997"/>
    <w:bookmarkStart w:name="z4005" w:id="3998"/>
    <w:p>
      <w:pPr>
        <w:spacing w:after="0"/>
        <w:ind w:left="0"/>
        <w:jc w:val="both"/>
      </w:pPr>
      <w:r>
        <w:rPr>
          <w:rFonts w:ascii="Times New Roman"/>
          <w:b w:val="false"/>
          <w:i w:val="false"/>
          <w:color w:val="000000"/>
          <w:sz w:val="28"/>
        </w:rPr>
        <w:t>
      қызмет көрсетілетін учаскедегі негізгі және қосалқы жабдықтардың, көлік механизмдерінің құрылысы және пайдалану тәртібі;</w:t>
      </w:r>
    </w:p>
    <w:bookmarkEnd w:id="3998"/>
    <w:bookmarkStart w:name="z4006" w:id="3999"/>
    <w:p>
      <w:pPr>
        <w:spacing w:after="0"/>
        <w:ind w:left="0"/>
        <w:jc w:val="both"/>
      </w:pPr>
      <w:r>
        <w:rPr>
          <w:rFonts w:ascii="Times New Roman"/>
          <w:b w:val="false"/>
          <w:i w:val="false"/>
          <w:color w:val="000000"/>
          <w:sz w:val="28"/>
        </w:rPr>
        <w:t>
      шикізатты талдау және есептеу әдістемесі.</w:t>
      </w:r>
    </w:p>
    <w:bookmarkEnd w:id="3999"/>
    <w:bookmarkStart w:name="z4007" w:id="4000"/>
    <w:p>
      <w:pPr>
        <w:spacing w:after="0"/>
        <w:ind w:left="0"/>
        <w:jc w:val="both"/>
      </w:pPr>
      <w:r>
        <w:rPr>
          <w:rFonts w:ascii="Times New Roman"/>
          <w:b w:val="false"/>
          <w:i w:val="false"/>
          <w:color w:val="000000"/>
          <w:sz w:val="28"/>
        </w:rPr>
        <w:t>
      546. Жұмыс үлгілері:</w:t>
      </w:r>
    </w:p>
    <w:bookmarkEnd w:id="4000"/>
    <w:bookmarkStart w:name="z4008" w:id="4001"/>
    <w:p>
      <w:pPr>
        <w:spacing w:after="0"/>
        <w:ind w:left="0"/>
        <w:jc w:val="both"/>
      </w:pPr>
      <w:r>
        <w:rPr>
          <w:rFonts w:ascii="Times New Roman"/>
          <w:b w:val="false"/>
          <w:i w:val="false"/>
          <w:color w:val="000000"/>
          <w:sz w:val="28"/>
        </w:rPr>
        <w:t>
      1) спирттен дивинил алу үшін катализатор өндірісінде мөлшерлеу;</w:t>
      </w:r>
    </w:p>
    <w:bookmarkEnd w:id="4001"/>
    <w:bookmarkStart w:name="z4009" w:id="4002"/>
    <w:p>
      <w:pPr>
        <w:spacing w:after="0"/>
        <w:ind w:left="0"/>
        <w:jc w:val="both"/>
      </w:pPr>
      <w:r>
        <w:rPr>
          <w:rFonts w:ascii="Times New Roman"/>
          <w:b w:val="false"/>
          <w:i w:val="false"/>
          <w:color w:val="000000"/>
          <w:sz w:val="28"/>
        </w:rPr>
        <w:t>
      2) "АБС" - "ПВХ" пластикасы өндірісінде мөлшерлеу;</w:t>
      </w:r>
    </w:p>
    <w:bookmarkEnd w:id="4002"/>
    <w:bookmarkStart w:name="z4010" w:id="4003"/>
    <w:p>
      <w:pPr>
        <w:spacing w:after="0"/>
        <w:ind w:left="0"/>
        <w:jc w:val="both"/>
      </w:pPr>
      <w:r>
        <w:rPr>
          <w:rFonts w:ascii="Times New Roman"/>
          <w:b w:val="false"/>
          <w:i w:val="false"/>
          <w:color w:val="000000"/>
          <w:sz w:val="28"/>
        </w:rPr>
        <w:t>
      3) фенолформальдегидті шайырлар өндірісінде мөлшерлеу (10 және одан да көп компоненттерден тұратын қоспаны жасау кезінде).</w:t>
      </w:r>
    </w:p>
    <w:bookmarkEnd w:id="4003"/>
    <w:bookmarkStart w:name="z4011" w:id="4004"/>
    <w:p>
      <w:pPr>
        <w:spacing w:after="0"/>
        <w:ind w:left="0"/>
        <w:jc w:val="left"/>
      </w:pPr>
      <w:r>
        <w:rPr>
          <w:rFonts w:ascii="Times New Roman"/>
          <w:b/>
          <w:i w:val="false"/>
          <w:color w:val="000000"/>
        </w:rPr>
        <w:t xml:space="preserve"> 241-параграф. Нитрлеу аппаратшысы, 3-разряд</w:t>
      </w:r>
    </w:p>
    <w:bookmarkEnd w:id="4004"/>
    <w:bookmarkStart w:name="z4012" w:id="4005"/>
    <w:p>
      <w:pPr>
        <w:spacing w:after="0"/>
        <w:ind w:left="0"/>
        <w:jc w:val="both"/>
      </w:pPr>
      <w:r>
        <w:rPr>
          <w:rFonts w:ascii="Times New Roman"/>
          <w:b w:val="false"/>
          <w:i w:val="false"/>
          <w:color w:val="000000"/>
          <w:sz w:val="28"/>
        </w:rPr>
        <w:t>
      547. Жұмыс сипаттамасы:</w:t>
      </w:r>
    </w:p>
    <w:bookmarkEnd w:id="4005"/>
    <w:bookmarkStart w:name="z4013" w:id="4006"/>
    <w:p>
      <w:pPr>
        <w:spacing w:after="0"/>
        <w:ind w:left="0"/>
        <w:jc w:val="both"/>
      </w:pPr>
      <w:r>
        <w:rPr>
          <w:rFonts w:ascii="Times New Roman"/>
          <w:b w:val="false"/>
          <w:i w:val="false"/>
          <w:color w:val="000000"/>
          <w:sz w:val="28"/>
        </w:rPr>
        <w:t>
      біліктілігі анағұрлым жоғары аппаратшының басшылығымен органикалық қосылыстарды нитрлеудің технологиялық процесін жүргізу;</w:t>
      </w:r>
    </w:p>
    <w:bookmarkEnd w:id="4006"/>
    <w:bookmarkStart w:name="z4014" w:id="4007"/>
    <w:p>
      <w:pPr>
        <w:spacing w:after="0"/>
        <w:ind w:left="0"/>
        <w:jc w:val="both"/>
      </w:pPr>
      <w:r>
        <w:rPr>
          <w:rFonts w:ascii="Times New Roman"/>
          <w:b w:val="false"/>
          <w:i w:val="false"/>
          <w:color w:val="000000"/>
          <w:sz w:val="28"/>
        </w:rPr>
        <w:t>
      шикізат пен реагенттерді дайындау, оларды аппараттарға салу, өнімді аппараттан түсіру немесе өндірістің келесі учаскелеріне беру, сынамалар іріктеу;</w:t>
      </w:r>
    </w:p>
    <w:bookmarkEnd w:id="4007"/>
    <w:bookmarkStart w:name="z4015" w:id="4008"/>
    <w:p>
      <w:pPr>
        <w:spacing w:after="0"/>
        <w:ind w:left="0"/>
        <w:jc w:val="both"/>
      </w:pPr>
      <w:r>
        <w:rPr>
          <w:rFonts w:ascii="Times New Roman"/>
          <w:b w:val="false"/>
          <w:i w:val="false"/>
          <w:color w:val="000000"/>
          <w:sz w:val="28"/>
        </w:rPr>
        <w:t>
      технологиялық жабдықтарға қызмет көрсету;</w:t>
      </w:r>
    </w:p>
    <w:bookmarkEnd w:id="4008"/>
    <w:bookmarkStart w:name="z4016" w:id="4009"/>
    <w:p>
      <w:pPr>
        <w:spacing w:after="0"/>
        <w:ind w:left="0"/>
        <w:jc w:val="both"/>
      </w:pPr>
      <w:r>
        <w:rPr>
          <w:rFonts w:ascii="Times New Roman"/>
          <w:b w:val="false"/>
          <w:i w:val="false"/>
          <w:color w:val="000000"/>
          <w:sz w:val="28"/>
        </w:rPr>
        <w:t>
      жЖабдықтарды жөндеуге дайындау.</w:t>
      </w:r>
    </w:p>
    <w:bookmarkEnd w:id="4009"/>
    <w:bookmarkStart w:name="z4017" w:id="4010"/>
    <w:p>
      <w:pPr>
        <w:spacing w:after="0"/>
        <w:ind w:left="0"/>
        <w:jc w:val="both"/>
      </w:pPr>
      <w:r>
        <w:rPr>
          <w:rFonts w:ascii="Times New Roman"/>
          <w:b w:val="false"/>
          <w:i w:val="false"/>
          <w:color w:val="000000"/>
          <w:sz w:val="28"/>
        </w:rPr>
        <w:t>
      548. Білуге тиіс:</w:t>
      </w:r>
    </w:p>
    <w:bookmarkEnd w:id="4010"/>
    <w:bookmarkStart w:name="z4018" w:id="4011"/>
    <w:p>
      <w:pPr>
        <w:spacing w:after="0"/>
        <w:ind w:left="0"/>
        <w:jc w:val="both"/>
      </w:pPr>
      <w:r>
        <w:rPr>
          <w:rFonts w:ascii="Times New Roman"/>
          <w:b w:val="false"/>
          <w:i w:val="false"/>
          <w:color w:val="000000"/>
          <w:sz w:val="28"/>
        </w:rPr>
        <w:t>
      өндірістің технологиялық схемасы;</w:t>
      </w:r>
    </w:p>
    <w:bookmarkEnd w:id="4011"/>
    <w:bookmarkStart w:name="z4019" w:id="4012"/>
    <w:p>
      <w:pPr>
        <w:spacing w:after="0"/>
        <w:ind w:left="0"/>
        <w:jc w:val="both"/>
      </w:pPr>
      <w:r>
        <w:rPr>
          <w:rFonts w:ascii="Times New Roman"/>
          <w:b w:val="false"/>
          <w:i w:val="false"/>
          <w:color w:val="000000"/>
          <w:sz w:val="28"/>
        </w:rPr>
        <w:t>
      негізгі және қосалқы жабдықтың құрылысы және жұмыс істеу принципі;</w:t>
      </w:r>
    </w:p>
    <w:bookmarkEnd w:id="4012"/>
    <w:bookmarkStart w:name="z4020" w:id="4013"/>
    <w:p>
      <w:pPr>
        <w:spacing w:after="0"/>
        <w:ind w:left="0"/>
        <w:jc w:val="both"/>
      </w:pPr>
      <w:r>
        <w:rPr>
          <w:rFonts w:ascii="Times New Roman"/>
          <w:b w:val="false"/>
          <w:i w:val="false"/>
          <w:color w:val="000000"/>
          <w:sz w:val="28"/>
        </w:rPr>
        <w:t>
      шикізаттың, дайын өнімнің физикалық-химиялық және технологиялық қасиеттері;</w:t>
      </w:r>
    </w:p>
    <w:bookmarkEnd w:id="4013"/>
    <w:bookmarkStart w:name="z4021" w:id="4014"/>
    <w:p>
      <w:pPr>
        <w:spacing w:after="0"/>
        <w:ind w:left="0"/>
        <w:jc w:val="both"/>
      </w:pPr>
      <w:r>
        <w:rPr>
          <w:rFonts w:ascii="Times New Roman"/>
          <w:b w:val="false"/>
          <w:i w:val="false"/>
          <w:color w:val="000000"/>
          <w:sz w:val="28"/>
        </w:rPr>
        <w:t>
      шикізатқа және дайын өнімге қойылатын талаптар;</w:t>
      </w:r>
    </w:p>
    <w:bookmarkEnd w:id="4014"/>
    <w:bookmarkStart w:name="z4022" w:id="4015"/>
    <w:p>
      <w:pPr>
        <w:spacing w:after="0"/>
        <w:ind w:left="0"/>
        <w:jc w:val="both"/>
      </w:pPr>
      <w:r>
        <w:rPr>
          <w:rFonts w:ascii="Times New Roman"/>
          <w:b w:val="false"/>
          <w:i w:val="false"/>
          <w:color w:val="000000"/>
          <w:sz w:val="28"/>
        </w:rPr>
        <w:t>
      сынамаларды іріктеу тәртібі.</w:t>
      </w:r>
    </w:p>
    <w:bookmarkEnd w:id="4015"/>
    <w:bookmarkStart w:name="z4023" w:id="4016"/>
    <w:p>
      <w:pPr>
        <w:spacing w:after="0"/>
        <w:ind w:left="0"/>
        <w:jc w:val="left"/>
      </w:pPr>
      <w:r>
        <w:rPr>
          <w:rFonts w:ascii="Times New Roman"/>
          <w:b/>
          <w:i w:val="false"/>
          <w:color w:val="000000"/>
        </w:rPr>
        <w:t xml:space="preserve"> 242-параграф. Нитрлеу аппаратшысы, 4-разряд</w:t>
      </w:r>
    </w:p>
    <w:bookmarkEnd w:id="4016"/>
    <w:bookmarkStart w:name="z4024" w:id="4017"/>
    <w:p>
      <w:pPr>
        <w:spacing w:after="0"/>
        <w:ind w:left="0"/>
        <w:jc w:val="both"/>
      </w:pPr>
      <w:r>
        <w:rPr>
          <w:rFonts w:ascii="Times New Roman"/>
          <w:b w:val="false"/>
          <w:i w:val="false"/>
          <w:color w:val="000000"/>
          <w:sz w:val="28"/>
        </w:rPr>
        <w:t>
      549. Жұмыс сипаттамасы:</w:t>
      </w:r>
    </w:p>
    <w:bookmarkEnd w:id="4017"/>
    <w:bookmarkStart w:name="z4025" w:id="4018"/>
    <w:p>
      <w:pPr>
        <w:spacing w:after="0"/>
        <w:ind w:left="0"/>
        <w:jc w:val="both"/>
      </w:pPr>
      <w:r>
        <w:rPr>
          <w:rFonts w:ascii="Times New Roman"/>
          <w:b w:val="false"/>
          <w:i w:val="false"/>
          <w:color w:val="000000"/>
          <w:sz w:val="28"/>
        </w:rPr>
        <w:t>
      органикалық қосылыстарды нитрлеудің технологиялық процесін жүргізу;</w:t>
      </w:r>
    </w:p>
    <w:bookmarkEnd w:id="4018"/>
    <w:bookmarkStart w:name="z4026" w:id="4019"/>
    <w:p>
      <w:pPr>
        <w:spacing w:after="0"/>
        <w:ind w:left="0"/>
        <w:jc w:val="both"/>
      </w:pPr>
      <w:r>
        <w:rPr>
          <w:rFonts w:ascii="Times New Roman"/>
          <w:b w:val="false"/>
          <w:i w:val="false"/>
          <w:color w:val="000000"/>
          <w:sz w:val="28"/>
        </w:rPr>
        <w:t>
      өнімді нитрлеу, бақылау-өлшеу аспаптарының, автоматика құралдарының көрсеткіштері және талдау нәтижелері бойынша процесті реттеу;</w:t>
      </w:r>
    </w:p>
    <w:bookmarkEnd w:id="4019"/>
    <w:bookmarkStart w:name="z4027" w:id="4020"/>
    <w:p>
      <w:pPr>
        <w:spacing w:after="0"/>
        <w:ind w:left="0"/>
        <w:jc w:val="both"/>
      </w:pPr>
      <w:r>
        <w:rPr>
          <w:rFonts w:ascii="Times New Roman"/>
          <w:b w:val="false"/>
          <w:i w:val="false"/>
          <w:color w:val="000000"/>
          <w:sz w:val="28"/>
        </w:rPr>
        <w:t>
      талдауларды орындау, шикізат пен алынған өнім мөлшерін есептеу;</w:t>
      </w:r>
    </w:p>
    <w:bookmarkEnd w:id="4020"/>
    <w:bookmarkStart w:name="z4028" w:id="4021"/>
    <w:p>
      <w:pPr>
        <w:spacing w:after="0"/>
        <w:ind w:left="0"/>
        <w:jc w:val="both"/>
      </w:pPr>
      <w:r>
        <w:rPr>
          <w:rFonts w:ascii="Times New Roman"/>
          <w:b w:val="false"/>
          <w:i w:val="false"/>
          <w:color w:val="000000"/>
          <w:sz w:val="28"/>
        </w:rPr>
        <w:t>
      реакциялық аппараттарға, тоңазытқыштарға, жылытқыштарға, жинақтағыштарға, сепараторларға, сорғыларға, коммуникацияларға, бақылау-өлшеу аспаптары мен автоматика құралдарына және өзге де жабдықтарға қызмет көрсету;</w:t>
      </w:r>
    </w:p>
    <w:bookmarkEnd w:id="4021"/>
    <w:bookmarkStart w:name="z4029" w:id="4022"/>
    <w:p>
      <w:pPr>
        <w:spacing w:after="0"/>
        <w:ind w:left="0"/>
        <w:jc w:val="both"/>
      </w:pPr>
      <w:r>
        <w:rPr>
          <w:rFonts w:ascii="Times New Roman"/>
          <w:b w:val="false"/>
          <w:i w:val="false"/>
          <w:color w:val="000000"/>
          <w:sz w:val="28"/>
        </w:rPr>
        <w:t>
      жабдық жұмысындағы ақаулықтарды анықтау және жою;</w:t>
      </w:r>
    </w:p>
    <w:bookmarkEnd w:id="4022"/>
    <w:bookmarkStart w:name="z4030" w:id="4023"/>
    <w:p>
      <w:pPr>
        <w:spacing w:after="0"/>
        <w:ind w:left="0"/>
        <w:jc w:val="both"/>
      </w:pPr>
      <w:r>
        <w:rPr>
          <w:rFonts w:ascii="Times New Roman"/>
          <w:b w:val="false"/>
          <w:i w:val="false"/>
          <w:color w:val="000000"/>
          <w:sz w:val="28"/>
        </w:rPr>
        <w:t>
      жабдықты жөндеуге тапсыру және оны жөндеуден қабылдау.</w:t>
      </w:r>
    </w:p>
    <w:bookmarkEnd w:id="4023"/>
    <w:bookmarkStart w:name="z4031" w:id="4024"/>
    <w:p>
      <w:pPr>
        <w:spacing w:after="0"/>
        <w:ind w:left="0"/>
        <w:jc w:val="both"/>
      </w:pPr>
      <w:r>
        <w:rPr>
          <w:rFonts w:ascii="Times New Roman"/>
          <w:b w:val="false"/>
          <w:i w:val="false"/>
          <w:color w:val="000000"/>
          <w:sz w:val="28"/>
        </w:rPr>
        <w:t>
      550. Білуге тиіс:</w:t>
      </w:r>
    </w:p>
    <w:bookmarkEnd w:id="4024"/>
    <w:bookmarkStart w:name="z4032" w:id="4025"/>
    <w:p>
      <w:pPr>
        <w:spacing w:after="0"/>
        <w:ind w:left="0"/>
        <w:jc w:val="both"/>
      </w:pPr>
      <w:r>
        <w:rPr>
          <w:rFonts w:ascii="Times New Roman"/>
          <w:b w:val="false"/>
          <w:i w:val="false"/>
          <w:color w:val="000000"/>
          <w:sz w:val="28"/>
        </w:rPr>
        <w:t>
      өндірістің технологиялық схемасы;</w:t>
      </w:r>
    </w:p>
    <w:bookmarkEnd w:id="4025"/>
    <w:bookmarkStart w:name="z4033" w:id="4026"/>
    <w:p>
      <w:pPr>
        <w:spacing w:after="0"/>
        <w:ind w:left="0"/>
        <w:jc w:val="both"/>
      </w:pPr>
      <w:r>
        <w:rPr>
          <w:rFonts w:ascii="Times New Roman"/>
          <w:b w:val="false"/>
          <w:i w:val="false"/>
          <w:color w:val="000000"/>
          <w:sz w:val="28"/>
        </w:rPr>
        <w:t>
      негізгі және қосалқы жабдықтардың, бақылау-өлшеу аспаптары мен автоматика құралдарының құрылысы және жұмыс істеу принципі;</w:t>
      </w:r>
    </w:p>
    <w:bookmarkEnd w:id="4026"/>
    <w:bookmarkStart w:name="z4034" w:id="4027"/>
    <w:p>
      <w:pPr>
        <w:spacing w:after="0"/>
        <w:ind w:left="0"/>
        <w:jc w:val="both"/>
      </w:pPr>
      <w:r>
        <w:rPr>
          <w:rFonts w:ascii="Times New Roman"/>
          <w:b w:val="false"/>
          <w:i w:val="false"/>
          <w:color w:val="000000"/>
          <w:sz w:val="28"/>
        </w:rPr>
        <w:t>
      қызмет көрсетілетін учаскедегі арматура және коммуникациялар схемасы;</w:t>
      </w:r>
    </w:p>
    <w:bookmarkEnd w:id="4027"/>
    <w:bookmarkStart w:name="z4035" w:id="4028"/>
    <w:p>
      <w:pPr>
        <w:spacing w:after="0"/>
        <w:ind w:left="0"/>
        <w:jc w:val="both"/>
      </w:pPr>
      <w:r>
        <w:rPr>
          <w:rFonts w:ascii="Times New Roman"/>
          <w:b w:val="false"/>
          <w:i w:val="false"/>
          <w:color w:val="000000"/>
          <w:sz w:val="28"/>
        </w:rPr>
        <w:t>
      шикізаттың, нитрлейтін агенттердің, активаторлардың, дайын өнімнің физикалық-химиялық және технологиялық қасиеттері;</w:t>
      </w:r>
    </w:p>
    <w:bookmarkEnd w:id="4028"/>
    <w:bookmarkStart w:name="z4036" w:id="4029"/>
    <w:p>
      <w:pPr>
        <w:spacing w:after="0"/>
        <w:ind w:left="0"/>
        <w:jc w:val="both"/>
      </w:pPr>
      <w:r>
        <w:rPr>
          <w:rFonts w:ascii="Times New Roman"/>
          <w:b w:val="false"/>
          <w:i w:val="false"/>
          <w:color w:val="000000"/>
          <w:sz w:val="28"/>
        </w:rPr>
        <w:t>
      шикізатқа және дайын өнімге қойылатын талаптар;</w:t>
      </w:r>
    </w:p>
    <w:bookmarkEnd w:id="4029"/>
    <w:bookmarkStart w:name="z4037" w:id="4030"/>
    <w:p>
      <w:pPr>
        <w:spacing w:after="0"/>
        <w:ind w:left="0"/>
        <w:jc w:val="both"/>
      </w:pPr>
      <w:r>
        <w:rPr>
          <w:rFonts w:ascii="Times New Roman"/>
          <w:b w:val="false"/>
          <w:i w:val="false"/>
          <w:color w:val="000000"/>
          <w:sz w:val="28"/>
        </w:rPr>
        <w:t>
      процесті реттеу тәртібі, физикалық-химиялық негіздері және мәні;</w:t>
      </w:r>
    </w:p>
    <w:bookmarkEnd w:id="4030"/>
    <w:bookmarkStart w:name="z4038" w:id="4031"/>
    <w:p>
      <w:pPr>
        <w:spacing w:after="0"/>
        <w:ind w:left="0"/>
        <w:jc w:val="both"/>
      </w:pPr>
      <w:r>
        <w:rPr>
          <w:rFonts w:ascii="Times New Roman"/>
          <w:b w:val="false"/>
          <w:i w:val="false"/>
          <w:color w:val="000000"/>
          <w:sz w:val="28"/>
        </w:rPr>
        <w:t>
      сынамалар іріктеу тәртібі және талдау жүргізу әдістемесі.</w:t>
      </w:r>
    </w:p>
    <w:bookmarkEnd w:id="4031"/>
    <w:bookmarkStart w:name="z4039" w:id="4032"/>
    <w:p>
      <w:pPr>
        <w:spacing w:after="0"/>
        <w:ind w:left="0"/>
        <w:jc w:val="left"/>
      </w:pPr>
      <w:r>
        <w:rPr>
          <w:rFonts w:ascii="Times New Roman"/>
          <w:b/>
          <w:i w:val="false"/>
          <w:color w:val="000000"/>
        </w:rPr>
        <w:t xml:space="preserve"> 243-параграф. Нитрлеу аппаратшысы, 5-разряд</w:t>
      </w:r>
    </w:p>
    <w:bookmarkEnd w:id="4032"/>
    <w:bookmarkStart w:name="z4040" w:id="4033"/>
    <w:p>
      <w:pPr>
        <w:spacing w:after="0"/>
        <w:ind w:left="0"/>
        <w:jc w:val="both"/>
      </w:pPr>
      <w:r>
        <w:rPr>
          <w:rFonts w:ascii="Times New Roman"/>
          <w:b w:val="false"/>
          <w:i w:val="false"/>
          <w:color w:val="000000"/>
          <w:sz w:val="28"/>
        </w:rPr>
        <w:t>
      551. Жұмыс сипаттамасы:</w:t>
      </w:r>
    </w:p>
    <w:bookmarkEnd w:id="4033"/>
    <w:bookmarkStart w:name="z4041" w:id="4034"/>
    <w:p>
      <w:pPr>
        <w:spacing w:after="0"/>
        <w:ind w:left="0"/>
        <w:jc w:val="both"/>
      </w:pPr>
      <w:r>
        <w:rPr>
          <w:rFonts w:ascii="Times New Roman"/>
          <w:b w:val="false"/>
          <w:i w:val="false"/>
          <w:color w:val="000000"/>
          <w:sz w:val="28"/>
        </w:rPr>
        <w:t>
      біліктілігі анағұрлым төмен нитрлеу аппаратшыларын бір мезгілде басқара отырып, тринитро-өнімдерде немесе өзге де өндірістерде нитрлеудің үздіксіз технологиялық процесін жүргізу;</w:t>
      </w:r>
    </w:p>
    <w:bookmarkEnd w:id="4034"/>
    <w:bookmarkStart w:name="z4042" w:id="4035"/>
    <w:p>
      <w:pPr>
        <w:spacing w:after="0"/>
        <w:ind w:left="0"/>
        <w:jc w:val="both"/>
      </w:pPr>
      <w:r>
        <w:rPr>
          <w:rFonts w:ascii="Times New Roman"/>
          <w:b w:val="false"/>
          <w:i w:val="false"/>
          <w:color w:val="000000"/>
          <w:sz w:val="28"/>
        </w:rPr>
        <w:t>
      бақылау-өлшеу аспаптарының көрсеткіштерін қадағалау;</w:t>
      </w:r>
    </w:p>
    <w:bookmarkEnd w:id="4035"/>
    <w:bookmarkStart w:name="z4043" w:id="4036"/>
    <w:p>
      <w:pPr>
        <w:spacing w:after="0"/>
        <w:ind w:left="0"/>
        <w:jc w:val="both"/>
      </w:pPr>
      <w:r>
        <w:rPr>
          <w:rFonts w:ascii="Times New Roman"/>
          <w:b w:val="false"/>
          <w:i w:val="false"/>
          <w:color w:val="000000"/>
          <w:sz w:val="28"/>
        </w:rPr>
        <w:t>
      шикізат шығысын және дайын өнімнің шығуын өлшеу, талдау нәтижелері бойынша олардың сапасын бағалау;</w:t>
      </w:r>
    </w:p>
    <w:bookmarkEnd w:id="4036"/>
    <w:bookmarkStart w:name="z4044" w:id="4037"/>
    <w:p>
      <w:pPr>
        <w:spacing w:after="0"/>
        <w:ind w:left="0"/>
        <w:jc w:val="both"/>
      </w:pPr>
      <w:r>
        <w:rPr>
          <w:rFonts w:ascii="Times New Roman"/>
          <w:b w:val="false"/>
          <w:i w:val="false"/>
          <w:color w:val="000000"/>
          <w:sz w:val="28"/>
        </w:rPr>
        <w:t>
      жабдықтың жай-күйін бақылау;</w:t>
      </w:r>
    </w:p>
    <w:bookmarkEnd w:id="4037"/>
    <w:bookmarkStart w:name="z4045" w:id="4038"/>
    <w:p>
      <w:pPr>
        <w:spacing w:after="0"/>
        <w:ind w:left="0"/>
        <w:jc w:val="both"/>
      </w:pPr>
      <w:r>
        <w:rPr>
          <w:rFonts w:ascii="Times New Roman"/>
          <w:b w:val="false"/>
          <w:i w:val="false"/>
          <w:color w:val="000000"/>
          <w:sz w:val="28"/>
        </w:rPr>
        <w:t>
      жабдықты жөндеу жұмыстарына қатысу.</w:t>
      </w:r>
    </w:p>
    <w:bookmarkEnd w:id="4038"/>
    <w:bookmarkStart w:name="z4046" w:id="4039"/>
    <w:p>
      <w:pPr>
        <w:spacing w:after="0"/>
        <w:ind w:left="0"/>
        <w:jc w:val="both"/>
      </w:pPr>
      <w:r>
        <w:rPr>
          <w:rFonts w:ascii="Times New Roman"/>
          <w:b w:val="false"/>
          <w:i w:val="false"/>
          <w:color w:val="000000"/>
          <w:sz w:val="28"/>
        </w:rPr>
        <w:t>
      552.Білуге тиіс:</w:t>
      </w:r>
    </w:p>
    <w:bookmarkEnd w:id="4039"/>
    <w:bookmarkStart w:name="z4047" w:id="4040"/>
    <w:p>
      <w:pPr>
        <w:spacing w:after="0"/>
        <w:ind w:left="0"/>
        <w:jc w:val="both"/>
      </w:pPr>
      <w:r>
        <w:rPr>
          <w:rFonts w:ascii="Times New Roman"/>
          <w:b w:val="false"/>
          <w:i w:val="false"/>
          <w:color w:val="000000"/>
          <w:sz w:val="28"/>
        </w:rPr>
        <w:t>
      өндірістің технологиялық схемасы;</w:t>
      </w:r>
    </w:p>
    <w:bookmarkEnd w:id="4040"/>
    <w:bookmarkStart w:name="z4048" w:id="4041"/>
    <w:p>
      <w:pPr>
        <w:spacing w:after="0"/>
        <w:ind w:left="0"/>
        <w:jc w:val="both"/>
      </w:pPr>
      <w:r>
        <w:rPr>
          <w:rFonts w:ascii="Times New Roman"/>
          <w:b w:val="false"/>
          <w:i w:val="false"/>
          <w:color w:val="000000"/>
          <w:sz w:val="28"/>
        </w:rPr>
        <w:t>
      негізгі және қосалқы жабдықтардың, бақылау-өлшеу аспаптары мен автоматика құралдарының құрылысы және жұмыс істеу принципі;</w:t>
      </w:r>
    </w:p>
    <w:bookmarkEnd w:id="4041"/>
    <w:bookmarkStart w:name="z4049" w:id="4042"/>
    <w:p>
      <w:pPr>
        <w:spacing w:after="0"/>
        <w:ind w:left="0"/>
        <w:jc w:val="both"/>
      </w:pPr>
      <w:r>
        <w:rPr>
          <w:rFonts w:ascii="Times New Roman"/>
          <w:b w:val="false"/>
          <w:i w:val="false"/>
          <w:color w:val="000000"/>
          <w:sz w:val="28"/>
        </w:rPr>
        <w:t>
      қызмет көрсетілетін учаскедегі арматураның, коммуникациялардың схемасы;</w:t>
      </w:r>
    </w:p>
    <w:bookmarkEnd w:id="4042"/>
    <w:bookmarkStart w:name="z4050" w:id="4043"/>
    <w:p>
      <w:pPr>
        <w:spacing w:after="0"/>
        <w:ind w:left="0"/>
        <w:jc w:val="both"/>
      </w:pPr>
      <w:r>
        <w:rPr>
          <w:rFonts w:ascii="Times New Roman"/>
          <w:b w:val="false"/>
          <w:i w:val="false"/>
          <w:color w:val="000000"/>
          <w:sz w:val="28"/>
        </w:rPr>
        <w:t>
      шикізаттың, нитрлейтін агенттердің, активаторлардың, дайын өнімнің физикалық-химиялық және технологиялық қасиеттері;</w:t>
      </w:r>
    </w:p>
    <w:bookmarkEnd w:id="4043"/>
    <w:bookmarkStart w:name="z4051" w:id="4044"/>
    <w:p>
      <w:pPr>
        <w:spacing w:after="0"/>
        <w:ind w:left="0"/>
        <w:jc w:val="both"/>
      </w:pPr>
      <w:r>
        <w:rPr>
          <w:rFonts w:ascii="Times New Roman"/>
          <w:b w:val="false"/>
          <w:i w:val="false"/>
          <w:color w:val="000000"/>
          <w:sz w:val="28"/>
        </w:rPr>
        <w:t>
      шикізатқа және дайын өнімге қойылатын талаптар;</w:t>
      </w:r>
    </w:p>
    <w:bookmarkEnd w:id="4044"/>
    <w:bookmarkStart w:name="z4052" w:id="4045"/>
    <w:p>
      <w:pPr>
        <w:spacing w:after="0"/>
        <w:ind w:left="0"/>
        <w:jc w:val="both"/>
      </w:pPr>
      <w:r>
        <w:rPr>
          <w:rFonts w:ascii="Times New Roman"/>
          <w:b w:val="false"/>
          <w:i w:val="false"/>
          <w:color w:val="000000"/>
          <w:sz w:val="28"/>
        </w:rPr>
        <w:t>
      процесті реттеу тәртібі, физикалық-химиялық негіздері және мәні;</w:t>
      </w:r>
    </w:p>
    <w:bookmarkEnd w:id="4045"/>
    <w:bookmarkStart w:name="z4053" w:id="4046"/>
    <w:p>
      <w:pPr>
        <w:spacing w:after="0"/>
        <w:ind w:left="0"/>
        <w:jc w:val="both"/>
      </w:pPr>
      <w:r>
        <w:rPr>
          <w:rFonts w:ascii="Times New Roman"/>
          <w:b w:val="false"/>
          <w:i w:val="false"/>
          <w:color w:val="000000"/>
          <w:sz w:val="28"/>
        </w:rPr>
        <w:t>
      сынамалар іріктеу тәртібі және талдау жүргізу әдістемесі.</w:t>
      </w:r>
    </w:p>
    <w:bookmarkEnd w:id="4046"/>
    <w:bookmarkStart w:name="z4054" w:id="4047"/>
    <w:p>
      <w:pPr>
        <w:spacing w:after="0"/>
        <w:ind w:left="0"/>
        <w:jc w:val="both"/>
      </w:pPr>
      <w:r>
        <w:rPr>
          <w:rFonts w:ascii="Times New Roman"/>
          <w:b w:val="false"/>
          <w:i w:val="false"/>
          <w:color w:val="000000"/>
          <w:sz w:val="28"/>
        </w:rPr>
        <w:t>
      553. Жұмыс үлгілері:</w:t>
      </w:r>
    </w:p>
    <w:bookmarkEnd w:id="4047"/>
    <w:bookmarkStart w:name="z4055" w:id="4048"/>
    <w:p>
      <w:pPr>
        <w:spacing w:after="0"/>
        <w:ind w:left="0"/>
        <w:jc w:val="both"/>
      </w:pPr>
      <w:r>
        <w:rPr>
          <w:rFonts w:ascii="Times New Roman"/>
          <w:b w:val="false"/>
          <w:i w:val="false"/>
          <w:color w:val="000000"/>
          <w:sz w:val="28"/>
        </w:rPr>
        <w:t>
      нитрлеу процесін: нитробензол, нитротолуол, нитроциклогексан, жартылай өнімдер (анилин бояу өндірістерінде) жүргізу.</w:t>
      </w:r>
    </w:p>
    <w:bookmarkEnd w:id="4048"/>
    <w:bookmarkStart w:name="z4056" w:id="4049"/>
    <w:p>
      <w:pPr>
        <w:spacing w:after="0"/>
        <w:ind w:left="0"/>
        <w:jc w:val="both"/>
      </w:pPr>
      <w:r>
        <w:rPr>
          <w:rFonts w:ascii="Times New Roman"/>
          <w:b w:val="false"/>
          <w:i w:val="false"/>
          <w:color w:val="000000"/>
          <w:sz w:val="28"/>
        </w:rPr>
        <w:t>
      554. Техникалық және кәсіптік (арнайы орта, кәсіптік орта) білім талап етіледі.</w:t>
      </w:r>
    </w:p>
    <w:bookmarkEnd w:id="4049"/>
    <w:bookmarkStart w:name="z4057" w:id="4050"/>
    <w:p>
      <w:pPr>
        <w:spacing w:after="0"/>
        <w:ind w:left="0"/>
        <w:jc w:val="left"/>
      </w:pPr>
      <w:r>
        <w:rPr>
          <w:rFonts w:ascii="Times New Roman"/>
          <w:b/>
          <w:i w:val="false"/>
          <w:color w:val="000000"/>
        </w:rPr>
        <w:t xml:space="preserve"> 244-параграф. Нитрозалау аппаратшысы, 3-разряд</w:t>
      </w:r>
    </w:p>
    <w:bookmarkEnd w:id="4050"/>
    <w:bookmarkStart w:name="z4058" w:id="4051"/>
    <w:p>
      <w:pPr>
        <w:spacing w:after="0"/>
        <w:ind w:left="0"/>
        <w:jc w:val="both"/>
      </w:pPr>
      <w:r>
        <w:rPr>
          <w:rFonts w:ascii="Times New Roman"/>
          <w:b w:val="false"/>
          <w:i w:val="false"/>
          <w:color w:val="000000"/>
          <w:sz w:val="28"/>
        </w:rPr>
        <w:t>
      555. Жұмыс сипаттамасы:</w:t>
      </w:r>
    </w:p>
    <w:bookmarkEnd w:id="4051"/>
    <w:bookmarkStart w:name="z4059" w:id="4052"/>
    <w:p>
      <w:pPr>
        <w:spacing w:after="0"/>
        <w:ind w:left="0"/>
        <w:jc w:val="both"/>
      </w:pPr>
      <w:r>
        <w:rPr>
          <w:rFonts w:ascii="Times New Roman"/>
          <w:b w:val="false"/>
          <w:i w:val="false"/>
          <w:color w:val="000000"/>
          <w:sz w:val="28"/>
        </w:rPr>
        <w:t>
      біліктілігі анағұрлым жоғары аппаратшының басшылығымен нитрозалаудың технологиялық процесін жүргізу;</w:t>
      </w:r>
    </w:p>
    <w:bookmarkEnd w:id="4052"/>
    <w:bookmarkStart w:name="z4060" w:id="4053"/>
    <w:p>
      <w:pPr>
        <w:spacing w:after="0"/>
        <w:ind w:left="0"/>
        <w:jc w:val="both"/>
      </w:pPr>
      <w:r>
        <w:rPr>
          <w:rFonts w:ascii="Times New Roman"/>
          <w:b w:val="false"/>
          <w:i w:val="false"/>
          <w:color w:val="000000"/>
          <w:sz w:val="28"/>
        </w:rPr>
        <w:t>
      шикізатты қабылдау және дайындау, натрий нитритінің ерітіндісін дайындау, шикізат пен жартылай фабрикаттарды тиеу, өнімді түсіру және келесі сатыларға беру, сынамалар іріктеу;</w:t>
      </w:r>
    </w:p>
    <w:bookmarkEnd w:id="4053"/>
    <w:bookmarkStart w:name="z4061" w:id="4054"/>
    <w:p>
      <w:pPr>
        <w:spacing w:after="0"/>
        <w:ind w:left="0"/>
        <w:jc w:val="both"/>
      </w:pPr>
      <w:r>
        <w:rPr>
          <w:rFonts w:ascii="Times New Roman"/>
          <w:b w:val="false"/>
          <w:i w:val="false"/>
          <w:color w:val="000000"/>
          <w:sz w:val="28"/>
        </w:rPr>
        <w:t>
      бақылау-өлшеу аспаптарының кө</w:t>
      </w:r>
    </w:p>
    <w:bookmarkEnd w:id="4054"/>
    <w:bookmarkStart w:name="z4062" w:id="4055"/>
    <w:p>
      <w:pPr>
        <w:spacing w:after="0"/>
        <w:ind w:left="0"/>
        <w:jc w:val="both"/>
      </w:pPr>
      <w:r>
        <w:rPr>
          <w:rFonts w:ascii="Times New Roman"/>
          <w:b w:val="false"/>
          <w:i w:val="false"/>
          <w:color w:val="000000"/>
          <w:sz w:val="28"/>
        </w:rPr>
        <w:t>
      рсеткіштерін бақылау;</w:t>
      </w:r>
    </w:p>
    <w:bookmarkEnd w:id="4055"/>
    <w:bookmarkStart w:name="z4063" w:id="4056"/>
    <w:p>
      <w:pPr>
        <w:spacing w:after="0"/>
        <w:ind w:left="0"/>
        <w:jc w:val="both"/>
      </w:pPr>
      <w:r>
        <w:rPr>
          <w:rFonts w:ascii="Times New Roman"/>
          <w:b w:val="false"/>
          <w:i w:val="false"/>
          <w:color w:val="000000"/>
          <w:sz w:val="28"/>
        </w:rPr>
        <w:t>
      жабдықтың жай-күйін бақылау.</w:t>
      </w:r>
    </w:p>
    <w:bookmarkEnd w:id="4056"/>
    <w:bookmarkStart w:name="z4064" w:id="4057"/>
    <w:p>
      <w:pPr>
        <w:spacing w:after="0"/>
        <w:ind w:left="0"/>
        <w:jc w:val="both"/>
      </w:pPr>
      <w:r>
        <w:rPr>
          <w:rFonts w:ascii="Times New Roman"/>
          <w:b w:val="false"/>
          <w:i w:val="false"/>
          <w:color w:val="000000"/>
          <w:sz w:val="28"/>
        </w:rPr>
        <w:t>
      556. Білуге тиіс:</w:t>
      </w:r>
    </w:p>
    <w:bookmarkEnd w:id="4057"/>
    <w:bookmarkStart w:name="z4065" w:id="4058"/>
    <w:p>
      <w:pPr>
        <w:spacing w:after="0"/>
        <w:ind w:left="0"/>
        <w:jc w:val="both"/>
      </w:pPr>
      <w:r>
        <w:rPr>
          <w:rFonts w:ascii="Times New Roman"/>
          <w:b w:val="false"/>
          <w:i w:val="false"/>
          <w:color w:val="000000"/>
          <w:sz w:val="28"/>
        </w:rPr>
        <w:t>
      өндіріс схемасы және технологиялық режимі;</w:t>
      </w:r>
    </w:p>
    <w:bookmarkEnd w:id="4058"/>
    <w:bookmarkStart w:name="z4066" w:id="4059"/>
    <w:p>
      <w:pPr>
        <w:spacing w:after="0"/>
        <w:ind w:left="0"/>
        <w:jc w:val="both"/>
      </w:pPr>
      <w:r>
        <w:rPr>
          <w:rFonts w:ascii="Times New Roman"/>
          <w:b w:val="false"/>
          <w:i w:val="false"/>
          <w:color w:val="000000"/>
          <w:sz w:val="28"/>
        </w:rPr>
        <w:t>
      технологиялық процестің мәні;</w:t>
      </w:r>
    </w:p>
    <w:bookmarkEnd w:id="4059"/>
    <w:bookmarkStart w:name="z4067" w:id="4060"/>
    <w:p>
      <w:pPr>
        <w:spacing w:after="0"/>
        <w:ind w:left="0"/>
        <w:jc w:val="both"/>
      </w:pPr>
      <w:r>
        <w:rPr>
          <w:rFonts w:ascii="Times New Roman"/>
          <w:b w:val="false"/>
          <w:i w:val="false"/>
          <w:color w:val="000000"/>
          <w:sz w:val="28"/>
        </w:rPr>
        <w:t>
      негізгі және қосалқы жабдықтың құрылысы және жұмыс істеу принципі;</w:t>
      </w:r>
    </w:p>
    <w:bookmarkEnd w:id="4060"/>
    <w:bookmarkStart w:name="z4068" w:id="4061"/>
    <w:p>
      <w:pPr>
        <w:spacing w:after="0"/>
        <w:ind w:left="0"/>
        <w:jc w:val="both"/>
      </w:pPr>
      <w:r>
        <w:rPr>
          <w:rFonts w:ascii="Times New Roman"/>
          <w:b w:val="false"/>
          <w:i w:val="false"/>
          <w:color w:val="000000"/>
          <w:sz w:val="28"/>
        </w:rPr>
        <w:t>
      шикізат пен өнімнің физикалық-химиялық қасиеттері;</w:t>
      </w:r>
    </w:p>
    <w:bookmarkEnd w:id="4061"/>
    <w:bookmarkStart w:name="z4069" w:id="4062"/>
    <w:p>
      <w:pPr>
        <w:spacing w:after="0"/>
        <w:ind w:left="0"/>
        <w:jc w:val="both"/>
      </w:pPr>
      <w:r>
        <w:rPr>
          <w:rFonts w:ascii="Times New Roman"/>
          <w:b w:val="false"/>
          <w:i w:val="false"/>
          <w:color w:val="000000"/>
          <w:sz w:val="28"/>
        </w:rPr>
        <w:t>
      сынамалар іріктеу тәртібі және талдау жүргізу әдістемесі.</w:t>
      </w:r>
    </w:p>
    <w:bookmarkEnd w:id="4062"/>
    <w:bookmarkStart w:name="z4070" w:id="4063"/>
    <w:p>
      <w:pPr>
        <w:spacing w:after="0"/>
        <w:ind w:left="0"/>
        <w:jc w:val="left"/>
      </w:pPr>
      <w:r>
        <w:rPr>
          <w:rFonts w:ascii="Times New Roman"/>
          <w:b/>
          <w:i w:val="false"/>
          <w:color w:val="000000"/>
        </w:rPr>
        <w:t xml:space="preserve"> 245-параграф. Нитрозалау аппаратшысы, 4-разряд</w:t>
      </w:r>
    </w:p>
    <w:bookmarkEnd w:id="4063"/>
    <w:bookmarkStart w:name="z4071" w:id="4064"/>
    <w:p>
      <w:pPr>
        <w:spacing w:after="0"/>
        <w:ind w:left="0"/>
        <w:jc w:val="both"/>
      </w:pPr>
      <w:r>
        <w:rPr>
          <w:rFonts w:ascii="Times New Roman"/>
          <w:b w:val="false"/>
          <w:i w:val="false"/>
          <w:color w:val="000000"/>
          <w:sz w:val="28"/>
        </w:rPr>
        <w:t>
      557. Жұмыс сипаттамасы:</w:t>
      </w:r>
    </w:p>
    <w:bookmarkEnd w:id="4064"/>
    <w:bookmarkStart w:name="z4072" w:id="4065"/>
    <w:p>
      <w:pPr>
        <w:spacing w:after="0"/>
        <w:ind w:left="0"/>
        <w:jc w:val="both"/>
      </w:pPr>
      <w:r>
        <w:rPr>
          <w:rFonts w:ascii="Times New Roman"/>
          <w:b w:val="false"/>
          <w:i w:val="false"/>
          <w:color w:val="000000"/>
          <w:sz w:val="28"/>
        </w:rPr>
        <w:t>
      нитрозалаудың технологиялық процесін жүргізу;</w:t>
      </w:r>
    </w:p>
    <w:bookmarkEnd w:id="4065"/>
    <w:bookmarkStart w:name="z4073" w:id="4066"/>
    <w:p>
      <w:pPr>
        <w:spacing w:after="0"/>
        <w:ind w:left="0"/>
        <w:jc w:val="both"/>
      </w:pPr>
      <w:r>
        <w:rPr>
          <w:rFonts w:ascii="Times New Roman"/>
          <w:b w:val="false"/>
          <w:i w:val="false"/>
          <w:color w:val="000000"/>
          <w:sz w:val="28"/>
        </w:rPr>
        <w:t>
      шикізат пен жартылай фабрикаттарды мөлшерлеу;</w:t>
      </w:r>
    </w:p>
    <w:bookmarkEnd w:id="4066"/>
    <w:bookmarkStart w:name="z4074" w:id="4067"/>
    <w:p>
      <w:pPr>
        <w:spacing w:after="0"/>
        <w:ind w:left="0"/>
        <w:jc w:val="both"/>
      </w:pPr>
      <w:r>
        <w:rPr>
          <w:rFonts w:ascii="Times New Roman"/>
          <w:b w:val="false"/>
          <w:i w:val="false"/>
          <w:color w:val="000000"/>
          <w:sz w:val="28"/>
        </w:rPr>
        <w:t>
      қатаң белгіленген температуралық шектерде (+-1 градус Цельсия бойынша) нитрозалау процесін бақылау және реттеу;</w:t>
      </w:r>
    </w:p>
    <w:bookmarkEnd w:id="4067"/>
    <w:bookmarkStart w:name="z4075" w:id="4068"/>
    <w:p>
      <w:pPr>
        <w:spacing w:after="0"/>
        <w:ind w:left="0"/>
        <w:jc w:val="both"/>
      </w:pPr>
      <w:r>
        <w:rPr>
          <w:rFonts w:ascii="Times New Roman"/>
          <w:b w:val="false"/>
          <w:i w:val="false"/>
          <w:color w:val="000000"/>
          <w:sz w:val="28"/>
        </w:rPr>
        <w:t>
      бақылау-өлшеу аспаптарының көрсеткіштері, талдау нәтижелері және көзбен шолу бойынша суықтың, натрий нитриті мен азот қышқылы ерітінділерінің берілуін реттеу;</w:t>
      </w:r>
    </w:p>
    <w:bookmarkEnd w:id="4068"/>
    <w:bookmarkStart w:name="z4076" w:id="4069"/>
    <w:p>
      <w:pPr>
        <w:spacing w:after="0"/>
        <w:ind w:left="0"/>
        <w:jc w:val="both"/>
      </w:pPr>
      <w:r>
        <w:rPr>
          <w:rFonts w:ascii="Times New Roman"/>
          <w:b w:val="false"/>
          <w:i w:val="false"/>
          <w:color w:val="000000"/>
          <w:sz w:val="28"/>
        </w:rPr>
        <w:t>
      реакторларға, күбілерге, еріткіштерге, қазандарға, өлшегіштерге, сүзгілерге, дозерлерге, сорғыларға және өзге де жабдықтарға қызмет көрсету;</w:t>
      </w:r>
    </w:p>
    <w:bookmarkEnd w:id="4069"/>
    <w:bookmarkStart w:name="z4077" w:id="4070"/>
    <w:p>
      <w:pPr>
        <w:spacing w:after="0"/>
        <w:ind w:left="0"/>
        <w:jc w:val="both"/>
      </w:pPr>
      <w:r>
        <w:rPr>
          <w:rFonts w:ascii="Times New Roman"/>
          <w:b w:val="false"/>
          <w:i w:val="false"/>
          <w:color w:val="000000"/>
          <w:sz w:val="28"/>
        </w:rPr>
        <w:t>
      талдауларды орындау, шикізат пен жартылай фабрикаттардың шығысын есептеу;</w:t>
      </w:r>
    </w:p>
    <w:bookmarkEnd w:id="4070"/>
    <w:bookmarkStart w:name="z4078" w:id="4071"/>
    <w:p>
      <w:pPr>
        <w:spacing w:after="0"/>
        <w:ind w:left="0"/>
        <w:jc w:val="both"/>
      </w:pPr>
      <w:r>
        <w:rPr>
          <w:rFonts w:ascii="Times New Roman"/>
          <w:b w:val="false"/>
          <w:i w:val="false"/>
          <w:color w:val="000000"/>
          <w:sz w:val="28"/>
        </w:rPr>
        <w:t>
      жабдықты жөндеуге дайындау, оны жөндеуге тапсыру және жөндеуден қабылдау;</w:t>
      </w:r>
    </w:p>
    <w:bookmarkEnd w:id="4071"/>
    <w:bookmarkStart w:name="z4079" w:id="4072"/>
    <w:p>
      <w:pPr>
        <w:spacing w:after="0"/>
        <w:ind w:left="0"/>
        <w:jc w:val="both"/>
      </w:pPr>
      <w:r>
        <w:rPr>
          <w:rFonts w:ascii="Times New Roman"/>
          <w:b w:val="false"/>
          <w:i w:val="false"/>
          <w:color w:val="000000"/>
          <w:sz w:val="28"/>
        </w:rPr>
        <w:t>
      жабдықтарды жөндеу жұмыстарына қатысу.</w:t>
      </w:r>
    </w:p>
    <w:bookmarkEnd w:id="4072"/>
    <w:bookmarkStart w:name="z4080" w:id="4073"/>
    <w:p>
      <w:pPr>
        <w:spacing w:after="0"/>
        <w:ind w:left="0"/>
        <w:jc w:val="both"/>
      </w:pPr>
      <w:r>
        <w:rPr>
          <w:rFonts w:ascii="Times New Roman"/>
          <w:b w:val="false"/>
          <w:i w:val="false"/>
          <w:color w:val="000000"/>
          <w:sz w:val="28"/>
        </w:rPr>
        <w:t>
      558. Білуге тиіс:</w:t>
      </w:r>
    </w:p>
    <w:bookmarkEnd w:id="4073"/>
    <w:bookmarkStart w:name="z4081" w:id="4074"/>
    <w:p>
      <w:pPr>
        <w:spacing w:after="0"/>
        <w:ind w:left="0"/>
        <w:jc w:val="both"/>
      </w:pPr>
      <w:r>
        <w:rPr>
          <w:rFonts w:ascii="Times New Roman"/>
          <w:b w:val="false"/>
          <w:i w:val="false"/>
          <w:color w:val="000000"/>
          <w:sz w:val="28"/>
        </w:rPr>
        <w:t>
      өндірістің технологиялық схемасы және технологиялық процестің мәні;</w:t>
      </w:r>
    </w:p>
    <w:bookmarkEnd w:id="4074"/>
    <w:bookmarkStart w:name="z4082" w:id="4075"/>
    <w:p>
      <w:pPr>
        <w:spacing w:after="0"/>
        <w:ind w:left="0"/>
        <w:jc w:val="both"/>
      </w:pPr>
      <w:r>
        <w:rPr>
          <w:rFonts w:ascii="Times New Roman"/>
          <w:b w:val="false"/>
          <w:i w:val="false"/>
          <w:color w:val="000000"/>
          <w:sz w:val="28"/>
        </w:rPr>
        <w:t>
      негізгі және қосалқы жабдықтың құрылысы және жұмыс істеу принципі;</w:t>
      </w:r>
    </w:p>
    <w:bookmarkEnd w:id="4075"/>
    <w:bookmarkStart w:name="z4083" w:id="4076"/>
    <w:p>
      <w:pPr>
        <w:spacing w:after="0"/>
        <w:ind w:left="0"/>
        <w:jc w:val="both"/>
      </w:pPr>
      <w:r>
        <w:rPr>
          <w:rFonts w:ascii="Times New Roman"/>
          <w:b w:val="false"/>
          <w:i w:val="false"/>
          <w:color w:val="000000"/>
          <w:sz w:val="28"/>
        </w:rPr>
        <w:t>
      процесті реттеу тәртібі мен технологиялық режимі;</w:t>
      </w:r>
    </w:p>
    <w:bookmarkEnd w:id="4076"/>
    <w:bookmarkStart w:name="z4084" w:id="4077"/>
    <w:p>
      <w:pPr>
        <w:spacing w:after="0"/>
        <w:ind w:left="0"/>
        <w:jc w:val="both"/>
      </w:pPr>
      <w:r>
        <w:rPr>
          <w:rFonts w:ascii="Times New Roman"/>
          <w:b w:val="false"/>
          <w:i w:val="false"/>
          <w:color w:val="000000"/>
          <w:sz w:val="28"/>
        </w:rPr>
        <w:t>
      шикізат пен өнімнің физикалық-химиялық қасиеттері;</w:t>
      </w:r>
    </w:p>
    <w:bookmarkEnd w:id="4077"/>
    <w:bookmarkStart w:name="z4085" w:id="4078"/>
    <w:p>
      <w:pPr>
        <w:spacing w:after="0"/>
        <w:ind w:left="0"/>
        <w:jc w:val="both"/>
      </w:pPr>
      <w:r>
        <w:rPr>
          <w:rFonts w:ascii="Times New Roman"/>
          <w:b w:val="false"/>
          <w:i w:val="false"/>
          <w:color w:val="000000"/>
          <w:sz w:val="28"/>
        </w:rPr>
        <w:t>
      сынамалар іріктеу тәртібі және талдау жүргізу әдістемесі.</w:t>
      </w:r>
    </w:p>
    <w:bookmarkEnd w:id="4078"/>
    <w:bookmarkStart w:name="z4086" w:id="4079"/>
    <w:p>
      <w:pPr>
        <w:spacing w:after="0"/>
        <w:ind w:left="0"/>
        <w:jc w:val="left"/>
      </w:pPr>
      <w:r>
        <w:rPr>
          <w:rFonts w:ascii="Times New Roman"/>
          <w:b/>
          <w:i w:val="false"/>
          <w:color w:val="000000"/>
        </w:rPr>
        <w:t xml:space="preserve"> 246-параграф. Өнім сапасын және технологиялық процесті бақылаушы, 4-разряд</w:t>
      </w:r>
    </w:p>
    <w:bookmarkEnd w:id="4079"/>
    <w:bookmarkStart w:name="z4087" w:id="4080"/>
    <w:p>
      <w:pPr>
        <w:spacing w:after="0"/>
        <w:ind w:left="0"/>
        <w:jc w:val="both"/>
      </w:pPr>
      <w:r>
        <w:rPr>
          <w:rFonts w:ascii="Times New Roman"/>
          <w:b w:val="false"/>
          <w:i w:val="false"/>
          <w:color w:val="000000"/>
          <w:sz w:val="28"/>
        </w:rPr>
        <w:t>
      559. Жұмыс сипаттамасы:</w:t>
      </w:r>
    </w:p>
    <w:bookmarkEnd w:id="4080"/>
    <w:bookmarkStart w:name="z4088" w:id="4081"/>
    <w:p>
      <w:pPr>
        <w:spacing w:after="0"/>
        <w:ind w:left="0"/>
        <w:jc w:val="both"/>
      </w:pPr>
      <w:r>
        <w:rPr>
          <w:rFonts w:ascii="Times New Roman"/>
          <w:b w:val="false"/>
          <w:i w:val="false"/>
          <w:color w:val="000000"/>
          <w:sz w:val="28"/>
        </w:rPr>
        <w:t>
      талдау нәтижелері және бақылау-өлшеу аспаптарының көрсеткіштері бойынша қызмет көрсетілетін учаскедегі технологиялық процестің барысын бақылау;</w:t>
      </w:r>
    </w:p>
    <w:bookmarkEnd w:id="4081"/>
    <w:bookmarkStart w:name="z4089" w:id="4082"/>
    <w:p>
      <w:pPr>
        <w:spacing w:after="0"/>
        <w:ind w:left="0"/>
        <w:jc w:val="both"/>
      </w:pPr>
      <w:r>
        <w:rPr>
          <w:rFonts w:ascii="Times New Roman"/>
          <w:b w:val="false"/>
          <w:i w:val="false"/>
          <w:color w:val="000000"/>
          <w:sz w:val="28"/>
        </w:rPr>
        <w:t>
      аппаратшылардың технологиялық регламентті сақтауын бақылау;</w:t>
      </w:r>
    </w:p>
    <w:bookmarkEnd w:id="4082"/>
    <w:bookmarkStart w:name="z4090" w:id="4083"/>
    <w:p>
      <w:pPr>
        <w:spacing w:after="0"/>
        <w:ind w:left="0"/>
        <w:jc w:val="both"/>
      </w:pPr>
      <w:r>
        <w:rPr>
          <w:rFonts w:ascii="Times New Roman"/>
          <w:b w:val="false"/>
          <w:i w:val="false"/>
          <w:color w:val="000000"/>
          <w:sz w:val="28"/>
        </w:rPr>
        <w:t>
      жұмыс істеп тұрған жабдықтың техникалық жағдайын бағалау;</w:t>
      </w:r>
    </w:p>
    <w:bookmarkEnd w:id="4083"/>
    <w:bookmarkStart w:name="z4091" w:id="4084"/>
    <w:p>
      <w:pPr>
        <w:spacing w:after="0"/>
        <w:ind w:left="0"/>
        <w:jc w:val="both"/>
      </w:pPr>
      <w:r>
        <w:rPr>
          <w:rFonts w:ascii="Times New Roman"/>
          <w:b w:val="false"/>
          <w:i w:val="false"/>
          <w:color w:val="000000"/>
          <w:sz w:val="28"/>
        </w:rPr>
        <w:t>
      сынамалардың уақтылы және дұрыс іріктелуін бақылау;</w:t>
      </w:r>
    </w:p>
    <w:bookmarkEnd w:id="4084"/>
    <w:bookmarkStart w:name="z4092" w:id="4085"/>
    <w:p>
      <w:pPr>
        <w:spacing w:after="0"/>
        <w:ind w:left="0"/>
        <w:jc w:val="both"/>
      </w:pPr>
      <w:r>
        <w:rPr>
          <w:rFonts w:ascii="Times New Roman"/>
          <w:b w:val="false"/>
          <w:i w:val="false"/>
          <w:color w:val="000000"/>
          <w:sz w:val="28"/>
        </w:rPr>
        <w:t>
      технологиялық тоқтаудан, тазалаудан және жөндеуден кейін жабдықты қабылдауға қатысу.</w:t>
      </w:r>
    </w:p>
    <w:bookmarkEnd w:id="4085"/>
    <w:bookmarkStart w:name="z4093" w:id="4086"/>
    <w:p>
      <w:pPr>
        <w:spacing w:after="0"/>
        <w:ind w:left="0"/>
        <w:jc w:val="both"/>
      </w:pPr>
      <w:r>
        <w:rPr>
          <w:rFonts w:ascii="Times New Roman"/>
          <w:b w:val="false"/>
          <w:i w:val="false"/>
          <w:color w:val="000000"/>
          <w:sz w:val="28"/>
        </w:rPr>
        <w:t>
      560. Білуге тиіс:</w:t>
      </w:r>
    </w:p>
    <w:bookmarkEnd w:id="4086"/>
    <w:bookmarkStart w:name="z4094" w:id="4087"/>
    <w:p>
      <w:pPr>
        <w:spacing w:after="0"/>
        <w:ind w:left="0"/>
        <w:jc w:val="both"/>
      </w:pPr>
      <w:r>
        <w:rPr>
          <w:rFonts w:ascii="Times New Roman"/>
          <w:b w:val="false"/>
          <w:i w:val="false"/>
          <w:color w:val="000000"/>
          <w:sz w:val="28"/>
        </w:rPr>
        <w:t>
      өндірілетін өнімнің ассортименті;</w:t>
      </w:r>
    </w:p>
    <w:bookmarkEnd w:id="4087"/>
    <w:bookmarkStart w:name="z4095" w:id="4088"/>
    <w:p>
      <w:pPr>
        <w:spacing w:after="0"/>
        <w:ind w:left="0"/>
        <w:jc w:val="both"/>
      </w:pPr>
      <w:r>
        <w:rPr>
          <w:rFonts w:ascii="Times New Roman"/>
          <w:b w:val="false"/>
          <w:i w:val="false"/>
          <w:color w:val="000000"/>
          <w:sz w:val="28"/>
        </w:rPr>
        <w:t>
      технологиялық процесінің параметрлері;</w:t>
      </w:r>
    </w:p>
    <w:bookmarkEnd w:id="4088"/>
    <w:bookmarkStart w:name="z4096" w:id="4089"/>
    <w:p>
      <w:pPr>
        <w:spacing w:after="0"/>
        <w:ind w:left="0"/>
        <w:jc w:val="both"/>
      </w:pPr>
      <w:r>
        <w:rPr>
          <w:rFonts w:ascii="Times New Roman"/>
          <w:b w:val="false"/>
          <w:i w:val="false"/>
          <w:color w:val="000000"/>
          <w:sz w:val="28"/>
        </w:rPr>
        <w:t>
      қызмет көрсетілетін учаскедегі жабдықтар мен бақылау-өлшеу аспаптарының құрылысы және жұмыс істеу принципі;</w:t>
      </w:r>
    </w:p>
    <w:bookmarkEnd w:id="4089"/>
    <w:bookmarkStart w:name="z4097" w:id="4090"/>
    <w:p>
      <w:pPr>
        <w:spacing w:after="0"/>
        <w:ind w:left="0"/>
        <w:jc w:val="both"/>
      </w:pPr>
      <w:r>
        <w:rPr>
          <w:rFonts w:ascii="Times New Roman"/>
          <w:b w:val="false"/>
          <w:i w:val="false"/>
          <w:color w:val="000000"/>
          <w:sz w:val="28"/>
        </w:rPr>
        <w:t>
      сынамалар іріктеу тәртібі және талдау жүргізу әдістемесі;</w:t>
      </w:r>
    </w:p>
    <w:bookmarkEnd w:id="4090"/>
    <w:bookmarkStart w:name="z4098" w:id="4091"/>
    <w:p>
      <w:pPr>
        <w:spacing w:after="0"/>
        <w:ind w:left="0"/>
        <w:jc w:val="both"/>
      </w:pPr>
      <w:r>
        <w:rPr>
          <w:rFonts w:ascii="Times New Roman"/>
          <w:b w:val="false"/>
          <w:i w:val="false"/>
          <w:color w:val="000000"/>
          <w:sz w:val="28"/>
        </w:rPr>
        <w:t>
      жабдықтың жай-күйінің шығарылатын өнімнің сапасына әсері;</w:t>
      </w:r>
    </w:p>
    <w:bookmarkEnd w:id="4091"/>
    <w:bookmarkStart w:name="z4099" w:id="4092"/>
    <w:p>
      <w:pPr>
        <w:spacing w:after="0"/>
        <w:ind w:left="0"/>
        <w:jc w:val="both"/>
      </w:pPr>
      <w:r>
        <w:rPr>
          <w:rFonts w:ascii="Times New Roman"/>
          <w:b w:val="false"/>
          <w:i w:val="false"/>
          <w:color w:val="000000"/>
          <w:sz w:val="28"/>
        </w:rPr>
        <w:t>
      шикізат пен дайын өнімге қойылатын талаптар.</w:t>
      </w:r>
    </w:p>
    <w:bookmarkEnd w:id="4092"/>
    <w:bookmarkStart w:name="z4100" w:id="4093"/>
    <w:p>
      <w:pPr>
        <w:spacing w:after="0"/>
        <w:ind w:left="0"/>
        <w:jc w:val="left"/>
      </w:pPr>
      <w:r>
        <w:rPr>
          <w:rFonts w:ascii="Times New Roman"/>
          <w:b/>
          <w:i w:val="false"/>
          <w:color w:val="000000"/>
        </w:rPr>
        <w:t xml:space="preserve"> 247-параграф. Өнім сапасын және технологиялық процесті бақылаушы, 5-разряд</w:t>
      </w:r>
    </w:p>
    <w:bookmarkEnd w:id="4093"/>
    <w:bookmarkStart w:name="z4101" w:id="4094"/>
    <w:p>
      <w:pPr>
        <w:spacing w:after="0"/>
        <w:ind w:left="0"/>
        <w:jc w:val="both"/>
      </w:pPr>
      <w:r>
        <w:rPr>
          <w:rFonts w:ascii="Times New Roman"/>
          <w:b w:val="false"/>
          <w:i w:val="false"/>
          <w:color w:val="000000"/>
          <w:sz w:val="28"/>
        </w:rPr>
        <w:t>
      561. Жұмыс сипаттамасы:</w:t>
      </w:r>
    </w:p>
    <w:bookmarkEnd w:id="4094"/>
    <w:bookmarkStart w:name="z4102" w:id="4095"/>
    <w:p>
      <w:pPr>
        <w:spacing w:after="0"/>
        <w:ind w:left="0"/>
        <w:jc w:val="both"/>
      </w:pPr>
      <w:r>
        <w:rPr>
          <w:rFonts w:ascii="Times New Roman"/>
          <w:b w:val="false"/>
          <w:i w:val="false"/>
          <w:color w:val="000000"/>
          <w:sz w:val="28"/>
        </w:rPr>
        <w:t>
      бақылау карталарының графиктері, желілік графиктер және техникалық бақылау карталары бойынша қызмет көрсетілетін учаскедегі технологиялық процестің барысын бақылау;</w:t>
      </w:r>
    </w:p>
    <w:bookmarkEnd w:id="4095"/>
    <w:bookmarkStart w:name="z4103" w:id="4096"/>
    <w:p>
      <w:pPr>
        <w:spacing w:after="0"/>
        <w:ind w:left="0"/>
        <w:jc w:val="both"/>
      </w:pPr>
      <w:r>
        <w:rPr>
          <w:rFonts w:ascii="Times New Roman"/>
          <w:b w:val="false"/>
          <w:i w:val="false"/>
          <w:color w:val="000000"/>
          <w:sz w:val="28"/>
        </w:rPr>
        <w:t>
      математикалық статистика әдісімен технологиялық және аналитикалық деректерді өңдеу;</w:t>
      </w:r>
    </w:p>
    <w:bookmarkEnd w:id="4096"/>
    <w:bookmarkStart w:name="z4104" w:id="4097"/>
    <w:p>
      <w:pPr>
        <w:spacing w:after="0"/>
        <w:ind w:left="0"/>
        <w:jc w:val="both"/>
      </w:pPr>
      <w:r>
        <w:rPr>
          <w:rFonts w:ascii="Times New Roman"/>
          <w:b w:val="false"/>
          <w:i w:val="false"/>
          <w:color w:val="000000"/>
          <w:sz w:val="28"/>
        </w:rPr>
        <w:t>
      өндірістің ауысым шеберіне (ауысым бастығына) технологиялық процестің барысы және оның ауытқулары туралы ақпарат беру, қажет болған жағдайда технологиялық процесс параметрлерінің ауытқуын жою бойынша ескерту сигналын және ұсынымдарды беру;</w:t>
      </w:r>
    </w:p>
    <w:bookmarkEnd w:id="4097"/>
    <w:bookmarkStart w:name="z4105" w:id="4098"/>
    <w:p>
      <w:pPr>
        <w:spacing w:after="0"/>
        <w:ind w:left="0"/>
        <w:jc w:val="both"/>
      </w:pPr>
      <w:r>
        <w:rPr>
          <w:rFonts w:ascii="Times New Roman"/>
          <w:b w:val="false"/>
          <w:i w:val="false"/>
          <w:color w:val="000000"/>
          <w:sz w:val="28"/>
        </w:rPr>
        <w:t>
      ақауға күдікті өнімнің бір бөлігін бөлу;</w:t>
      </w:r>
    </w:p>
    <w:bookmarkEnd w:id="4098"/>
    <w:bookmarkStart w:name="z4106" w:id="4099"/>
    <w:p>
      <w:pPr>
        <w:spacing w:after="0"/>
        <w:ind w:left="0"/>
        <w:jc w:val="both"/>
      </w:pPr>
      <w:r>
        <w:rPr>
          <w:rFonts w:ascii="Times New Roman"/>
          <w:b w:val="false"/>
          <w:i w:val="false"/>
          <w:color w:val="000000"/>
          <w:sz w:val="28"/>
        </w:rPr>
        <w:t>
      технологиялық процестің бұзылуына әкеп соққан себептерді жою бойынша қосымша бақылауды ұйымдастыру;</w:t>
      </w:r>
    </w:p>
    <w:bookmarkEnd w:id="4099"/>
    <w:bookmarkStart w:name="z4107" w:id="4100"/>
    <w:p>
      <w:pPr>
        <w:spacing w:after="0"/>
        <w:ind w:left="0"/>
        <w:jc w:val="both"/>
      </w:pPr>
      <w:r>
        <w:rPr>
          <w:rFonts w:ascii="Times New Roman"/>
          <w:b w:val="false"/>
          <w:i w:val="false"/>
          <w:color w:val="000000"/>
          <w:sz w:val="28"/>
        </w:rPr>
        <w:t>
      технологиялық процеске оның параметрлері немесе бастапқы шикізат көрсеткіштері ауытқыған кезде әсер етудің ықтимал нұсқаларын көздейтін диагностикалық картотека жасау;</w:t>
      </w:r>
    </w:p>
    <w:bookmarkEnd w:id="4100"/>
    <w:bookmarkStart w:name="z4108" w:id="4101"/>
    <w:p>
      <w:pPr>
        <w:spacing w:after="0"/>
        <w:ind w:left="0"/>
        <w:jc w:val="both"/>
      </w:pPr>
      <w:r>
        <w:rPr>
          <w:rFonts w:ascii="Times New Roman"/>
          <w:b w:val="false"/>
          <w:i w:val="false"/>
          <w:color w:val="000000"/>
          <w:sz w:val="28"/>
        </w:rPr>
        <w:t>
      біліктілігі анағұрлым төмен бақылаушыларға басшылық ету және оларға нұсқама беру.</w:t>
      </w:r>
    </w:p>
    <w:bookmarkEnd w:id="4101"/>
    <w:bookmarkStart w:name="z4109" w:id="4102"/>
    <w:p>
      <w:pPr>
        <w:spacing w:after="0"/>
        <w:ind w:left="0"/>
        <w:jc w:val="both"/>
      </w:pPr>
      <w:r>
        <w:rPr>
          <w:rFonts w:ascii="Times New Roman"/>
          <w:b w:val="false"/>
          <w:i w:val="false"/>
          <w:color w:val="000000"/>
          <w:sz w:val="28"/>
        </w:rPr>
        <w:t>
      562. Білуге тиіс:</w:t>
      </w:r>
    </w:p>
    <w:bookmarkEnd w:id="4102"/>
    <w:bookmarkStart w:name="z4110" w:id="4103"/>
    <w:p>
      <w:pPr>
        <w:spacing w:after="0"/>
        <w:ind w:left="0"/>
        <w:jc w:val="both"/>
      </w:pPr>
      <w:r>
        <w:rPr>
          <w:rFonts w:ascii="Times New Roman"/>
          <w:b w:val="false"/>
          <w:i w:val="false"/>
          <w:color w:val="000000"/>
          <w:sz w:val="28"/>
        </w:rPr>
        <w:t>
      қызмет көрсетілетін учаскедегі жабдықтар мен бақылау-өлшеу аспаптарының технологиялық регламенті, кинематикалық схемалары;</w:t>
      </w:r>
    </w:p>
    <w:bookmarkEnd w:id="4103"/>
    <w:bookmarkStart w:name="z4111" w:id="4104"/>
    <w:p>
      <w:pPr>
        <w:spacing w:after="0"/>
        <w:ind w:left="0"/>
        <w:jc w:val="both"/>
      </w:pPr>
      <w:r>
        <w:rPr>
          <w:rFonts w:ascii="Times New Roman"/>
          <w:b w:val="false"/>
          <w:i w:val="false"/>
          <w:color w:val="000000"/>
          <w:sz w:val="28"/>
        </w:rPr>
        <w:t>
      математикалық статистика әдістері;</w:t>
      </w:r>
    </w:p>
    <w:bookmarkEnd w:id="4104"/>
    <w:bookmarkStart w:name="z4112" w:id="4105"/>
    <w:p>
      <w:pPr>
        <w:spacing w:after="0"/>
        <w:ind w:left="0"/>
        <w:jc w:val="both"/>
      </w:pPr>
      <w:r>
        <w:rPr>
          <w:rFonts w:ascii="Times New Roman"/>
          <w:b w:val="false"/>
          <w:i w:val="false"/>
          <w:color w:val="000000"/>
          <w:sz w:val="28"/>
        </w:rPr>
        <w:t>
      диагностикалық картаны дайындау принциптері;</w:t>
      </w:r>
    </w:p>
    <w:bookmarkEnd w:id="4105"/>
    <w:bookmarkStart w:name="z4113" w:id="4106"/>
    <w:p>
      <w:pPr>
        <w:spacing w:after="0"/>
        <w:ind w:left="0"/>
        <w:jc w:val="both"/>
      </w:pPr>
      <w:r>
        <w:rPr>
          <w:rFonts w:ascii="Times New Roman"/>
          <w:b w:val="false"/>
          <w:i w:val="false"/>
          <w:color w:val="000000"/>
          <w:sz w:val="28"/>
        </w:rPr>
        <w:t>
      бақылау есептеулері мен талдауларының әдістері;</w:t>
      </w:r>
    </w:p>
    <w:bookmarkEnd w:id="4106"/>
    <w:bookmarkStart w:name="z4114" w:id="4107"/>
    <w:p>
      <w:pPr>
        <w:spacing w:after="0"/>
        <w:ind w:left="0"/>
        <w:jc w:val="both"/>
      </w:pPr>
      <w:r>
        <w:rPr>
          <w:rFonts w:ascii="Times New Roman"/>
          <w:b w:val="false"/>
          <w:i w:val="false"/>
          <w:color w:val="000000"/>
          <w:sz w:val="28"/>
        </w:rPr>
        <w:t>
      цех (бөлімше) бойынша бақылау карталарын жүргізу және актілер, авариялық жағдайларды жою жоспарын дайындау тәртібі.</w:t>
      </w:r>
    </w:p>
    <w:bookmarkEnd w:id="4107"/>
    <w:bookmarkStart w:name="z4115" w:id="4108"/>
    <w:p>
      <w:pPr>
        <w:spacing w:after="0"/>
        <w:ind w:left="0"/>
        <w:jc w:val="left"/>
      </w:pPr>
      <w:r>
        <w:rPr>
          <w:rFonts w:ascii="Times New Roman"/>
          <w:b/>
          <w:i w:val="false"/>
          <w:color w:val="000000"/>
        </w:rPr>
        <w:t xml:space="preserve"> 248-параграф. Пакеттерді сұрыптаушы, 2-разряд</w:t>
      </w:r>
    </w:p>
    <w:bookmarkEnd w:id="4108"/>
    <w:bookmarkStart w:name="z4116" w:id="4109"/>
    <w:p>
      <w:pPr>
        <w:spacing w:after="0"/>
        <w:ind w:left="0"/>
        <w:jc w:val="both"/>
      </w:pPr>
      <w:r>
        <w:rPr>
          <w:rFonts w:ascii="Times New Roman"/>
          <w:b w:val="false"/>
          <w:i w:val="false"/>
          <w:color w:val="000000"/>
          <w:sz w:val="28"/>
        </w:rPr>
        <w:t>
      563. Жұмыс сипаттамасы:</w:t>
      </w:r>
    </w:p>
    <w:bookmarkEnd w:id="4109"/>
    <w:bookmarkStart w:name="z4117" w:id="4110"/>
    <w:p>
      <w:pPr>
        <w:spacing w:after="0"/>
        <w:ind w:left="0"/>
        <w:jc w:val="both"/>
      </w:pPr>
      <w:r>
        <w:rPr>
          <w:rFonts w:ascii="Times New Roman"/>
          <w:b w:val="false"/>
          <w:i w:val="false"/>
          <w:color w:val="000000"/>
          <w:sz w:val="28"/>
        </w:rPr>
        <w:t>
      пакеттерді сұрыптау, оларды герметикалық ыдыстан алу және дайын пластиналарды бөлшектеу үстеліндегі металл пресс-қалыптардан бөлу;</w:t>
      </w:r>
    </w:p>
    <w:bookmarkEnd w:id="4110"/>
    <w:bookmarkStart w:name="z4118" w:id="4111"/>
    <w:p>
      <w:pPr>
        <w:spacing w:after="0"/>
        <w:ind w:left="0"/>
        <w:jc w:val="both"/>
      </w:pPr>
      <w:r>
        <w:rPr>
          <w:rFonts w:ascii="Times New Roman"/>
          <w:b w:val="false"/>
          <w:i w:val="false"/>
          <w:color w:val="000000"/>
          <w:sz w:val="28"/>
        </w:rPr>
        <w:t>
      пакеттерді техникалық бақылау бөлімінің бақылаушысына беру, сұрыптылған пакеттерді есептеу;</w:t>
      </w:r>
    </w:p>
    <w:bookmarkEnd w:id="4111"/>
    <w:bookmarkStart w:name="z4119" w:id="4112"/>
    <w:p>
      <w:pPr>
        <w:spacing w:after="0"/>
        <w:ind w:left="0"/>
        <w:jc w:val="both"/>
      </w:pPr>
      <w:r>
        <w:rPr>
          <w:rFonts w:ascii="Times New Roman"/>
          <w:b w:val="false"/>
          <w:i w:val="false"/>
          <w:color w:val="000000"/>
          <w:sz w:val="28"/>
        </w:rPr>
        <w:t>
      пакеттерден босатылған ыдысты өндіріске қайтару;</w:t>
      </w:r>
    </w:p>
    <w:bookmarkEnd w:id="4112"/>
    <w:bookmarkStart w:name="z4120" w:id="4113"/>
    <w:p>
      <w:pPr>
        <w:spacing w:after="0"/>
        <w:ind w:left="0"/>
        <w:jc w:val="both"/>
      </w:pPr>
      <w:r>
        <w:rPr>
          <w:rFonts w:ascii="Times New Roman"/>
          <w:b w:val="false"/>
          <w:i w:val="false"/>
          <w:color w:val="000000"/>
          <w:sz w:val="28"/>
        </w:rPr>
        <w:t>
      металл арақабырғаларды жәшік-арбаға салу және оларды жууға және кептіруге жіберу;</w:t>
      </w:r>
    </w:p>
    <w:bookmarkEnd w:id="4113"/>
    <w:bookmarkStart w:name="z4121" w:id="4114"/>
    <w:p>
      <w:pPr>
        <w:spacing w:after="0"/>
        <w:ind w:left="0"/>
        <w:jc w:val="both"/>
      </w:pPr>
      <w:r>
        <w:rPr>
          <w:rFonts w:ascii="Times New Roman"/>
          <w:b w:val="false"/>
          <w:i w:val="false"/>
          <w:color w:val="000000"/>
          <w:sz w:val="28"/>
        </w:rPr>
        <w:t>
      желдету жүйелерін реттеу;</w:t>
      </w:r>
    </w:p>
    <w:bookmarkEnd w:id="4114"/>
    <w:bookmarkStart w:name="z4122" w:id="4115"/>
    <w:p>
      <w:pPr>
        <w:spacing w:after="0"/>
        <w:ind w:left="0"/>
        <w:jc w:val="both"/>
      </w:pPr>
      <w:r>
        <w:rPr>
          <w:rFonts w:ascii="Times New Roman"/>
          <w:b w:val="false"/>
          <w:i w:val="false"/>
          <w:color w:val="000000"/>
          <w:sz w:val="28"/>
        </w:rPr>
        <w:t>
      жабдықты жөндеуге дайындау және тапсыру.</w:t>
      </w:r>
    </w:p>
    <w:bookmarkEnd w:id="4115"/>
    <w:bookmarkStart w:name="z4123" w:id="4116"/>
    <w:p>
      <w:pPr>
        <w:spacing w:after="0"/>
        <w:ind w:left="0"/>
        <w:jc w:val="both"/>
      </w:pPr>
      <w:r>
        <w:rPr>
          <w:rFonts w:ascii="Times New Roman"/>
          <w:b w:val="false"/>
          <w:i w:val="false"/>
          <w:color w:val="000000"/>
          <w:sz w:val="28"/>
        </w:rPr>
        <w:t>
      564. Білуге тиіс:</w:t>
      </w:r>
    </w:p>
    <w:bookmarkEnd w:id="4116"/>
    <w:bookmarkStart w:name="z4124" w:id="4117"/>
    <w:p>
      <w:pPr>
        <w:spacing w:after="0"/>
        <w:ind w:left="0"/>
        <w:jc w:val="both"/>
      </w:pPr>
      <w:r>
        <w:rPr>
          <w:rFonts w:ascii="Times New Roman"/>
          <w:b w:val="false"/>
          <w:i w:val="false"/>
          <w:color w:val="000000"/>
          <w:sz w:val="28"/>
        </w:rPr>
        <w:t>
      жұмыс жолдары;</w:t>
      </w:r>
    </w:p>
    <w:bookmarkEnd w:id="4117"/>
    <w:bookmarkStart w:name="z4125" w:id="4118"/>
    <w:p>
      <w:pPr>
        <w:spacing w:after="0"/>
        <w:ind w:left="0"/>
        <w:jc w:val="both"/>
      </w:pPr>
      <w:r>
        <w:rPr>
          <w:rFonts w:ascii="Times New Roman"/>
          <w:b w:val="false"/>
          <w:i w:val="false"/>
          <w:color w:val="000000"/>
          <w:sz w:val="28"/>
        </w:rPr>
        <w:t>
      пакеттердің физикалық-химиялық қасиеттері;</w:t>
      </w:r>
    </w:p>
    <w:bookmarkEnd w:id="4118"/>
    <w:bookmarkStart w:name="z4126" w:id="4119"/>
    <w:p>
      <w:pPr>
        <w:spacing w:after="0"/>
        <w:ind w:left="0"/>
        <w:jc w:val="both"/>
      </w:pPr>
      <w:r>
        <w:rPr>
          <w:rFonts w:ascii="Times New Roman"/>
          <w:b w:val="false"/>
          <w:i w:val="false"/>
          <w:color w:val="000000"/>
          <w:sz w:val="28"/>
        </w:rPr>
        <w:t>
      есепке алу тәртібі;</w:t>
      </w:r>
    </w:p>
    <w:bookmarkEnd w:id="4119"/>
    <w:bookmarkStart w:name="z4127" w:id="4120"/>
    <w:p>
      <w:pPr>
        <w:spacing w:after="0"/>
        <w:ind w:left="0"/>
        <w:jc w:val="both"/>
      </w:pPr>
      <w:r>
        <w:rPr>
          <w:rFonts w:ascii="Times New Roman"/>
          <w:b w:val="false"/>
          <w:i w:val="false"/>
          <w:color w:val="000000"/>
          <w:sz w:val="28"/>
        </w:rPr>
        <w:t>
      жарылыстар мен жанулардан қорғау тәртібі.</w:t>
      </w:r>
    </w:p>
    <w:bookmarkEnd w:id="4120"/>
    <w:bookmarkStart w:name="z4128" w:id="4121"/>
    <w:p>
      <w:pPr>
        <w:spacing w:after="0"/>
        <w:ind w:left="0"/>
        <w:jc w:val="left"/>
      </w:pPr>
      <w:r>
        <w:rPr>
          <w:rFonts w:ascii="Times New Roman"/>
          <w:b/>
          <w:i w:val="false"/>
          <w:color w:val="000000"/>
        </w:rPr>
        <w:t xml:space="preserve"> 249-параграф. Пакеттерді сұрыптаушы, 3-разряд</w:t>
      </w:r>
    </w:p>
    <w:bookmarkEnd w:id="4121"/>
    <w:bookmarkStart w:name="z4129" w:id="4122"/>
    <w:p>
      <w:pPr>
        <w:spacing w:after="0"/>
        <w:ind w:left="0"/>
        <w:jc w:val="both"/>
      </w:pPr>
      <w:r>
        <w:rPr>
          <w:rFonts w:ascii="Times New Roman"/>
          <w:b w:val="false"/>
          <w:i w:val="false"/>
          <w:color w:val="000000"/>
          <w:sz w:val="28"/>
        </w:rPr>
        <w:t>
      565. Жұмыс сипаттамасы:</w:t>
      </w:r>
    </w:p>
    <w:bookmarkEnd w:id="4122"/>
    <w:bookmarkStart w:name="z4130" w:id="4123"/>
    <w:p>
      <w:pPr>
        <w:spacing w:after="0"/>
        <w:ind w:left="0"/>
        <w:jc w:val="both"/>
      </w:pPr>
      <w:r>
        <w:rPr>
          <w:rFonts w:ascii="Times New Roman"/>
          <w:b w:val="false"/>
          <w:i w:val="false"/>
          <w:color w:val="000000"/>
          <w:sz w:val="28"/>
        </w:rPr>
        <w:t>
      престеуден кейін дайын пластикті, пакеттерді сұрыптау процесін жүргізу;</w:t>
      </w:r>
    </w:p>
    <w:bookmarkEnd w:id="4123"/>
    <w:bookmarkStart w:name="z4131" w:id="4124"/>
    <w:p>
      <w:pPr>
        <w:spacing w:after="0"/>
        <w:ind w:left="0"/>
        <w:jc w:val="both"/>
      </w:pPr>
      <w:r>
        <w:rPr>
          <w:rFonts w:ascii="Times New Roman"/>
          <w:b w:val="false"/>
          <w:i w:val="false"/>
          <w:color w:val="000000"/>
          <w:sz w:val="28"/>
        </w:rPr>
        <w:t>
      жоғарғы тасымалдау табағын вантуздық көпірдің көмегімен алу, одан қағаз табақтар жиынтығын, пластиктің дайындалған панелін қолмен алу, оны тасымалдаушы вагоншаға салу;</w:t>
      </w:r>
    </w:p>
    <w:bookmarkEnd w:id="4124"/>
    <w:bookmarkStart w:name="z4132" w:id="4125"/>
    <w:p>
      <w:pPr>
        <w:spacing w:after="0"/>
        <w:ind w:left="0"/>
        <w:jc w:val="both"/>
      </w:pPr>
      <w:r>
        <w:rPr>
          <w:rFonts w:ascii="Times New Roman"/>
          <w:b w:val="false"/>
          <w:i w:val="false"/>
          <w:color w:val="000000"/>
          <w:sz w:val="28"/>
        </w:rPr>
        <w:t>
      жылтыратылған табағын вантуздық көпірдің көмегімен алу, оны пакетті дайындау үстеліне беру.</w:t>
      </w:r>
    </w:p>
    <w:bookmarkEnd w:id="4125"/>
    <w:bookmarkStart w:name="z4133" w:id="4126"/>
    <w:p>
      <w:pPr>
        <w:spacing w:after="0"/>
        <w:ind w:left="0"/>
        <w:jc w:val="both"/>
      </w:pPr>
      <w:r>
        <w:rPr>
          <w:rFonts w:ascii="Times New Roman"/>
          <w:b w:val="false"/>
          <w:i w:val="false"/>
          <w:color w:val="000000"/>
          <w:sz w:val="28"/>
        </w:rPr>
        <w:t>
      566. Білуге тиіс:</w:t>
      </w:r>
    </w:p>
    <w:bookmarkEnd w:id="4126"/>
    <w:bookmarkStart w:name="z4134" w:id="4127"/>
    <w:p>
      <w:pPr>
        <w:spacing w:after="0"/>
        <w:ind w:left="0"/>
        <w:jc w:val="both"/>
      </w:pPr>
      <w:r>
        <w:rPr>
          <w:rFonts w:ascii="Times New Roman"/>
          <w:b w:val="false"/>
          <w:i w:val="false"/>
          <w:color w:val="000000"/>
          <w:sz w:val="28"/>
        </w:rPr>
        <w:t>
      пакетті, дайын пластикті сұрыптау тәртібі;</w:t>
      </w:r>
    </w:p>
    <w:bookmarkEnd w:id="4127"/>
    <w:bookmarkStart w:name="z4135" w:id="4128"/>
    <w:p>
      <w:pPr>
        <w:spacing w:after="0"/>
        <w:ind w:left="0"/>
        <w:jc w:val="both"/>
      </w:pPr>
      <w:r>
        <w:rPr>
          <w:rFonts w:ascii="Times New Roman"/>
          <w:b w:val="false"/>
          <w:i w:val="false"/>
          <w:color w:val="000000"/>
          <w:sz w:val="28"/>
        </w:rPr>
        <w:t>
      қызмет көрсетілетін жабдықтың жұмыс істеу принципі.</w:t>
      </w:r>
    </w:p>
    <w:bookmarkEnd w:id="4128"/>
    <w:bookmarkStart w:name="z4136" w:id="4129"/>
    <w:p>
      <w:pPr>
        <w:spacing w:after="0"/>
        <w:ind w:left="0"/>
        <w:jc w:val="left"/>
      </w:pPr>
      <w:r>
        <w:rPr>
          <w:rFonts w:ascii="Times New Roman"/>
          <w:b/>
          <w:i w:val="false"/>
          <w:color w:val="000000"/>
        </w:rPr>
        <w:t xml:space="preserve"> 250-параграф. Пиролиз аппаратшысы, 3-разряд</w:t>
      </w:r>
    </w:p>
    <w:bookmarkEnd w:id="4129"/>
    <w:bookmarkStart w:name="z4137" w:id="4130"/>
    <w:p>
      <w:pPr>
        <w:spacing w:after="0"/>
        <w:ind w:left="0"/>
        <w:jc w:val="both"/>
      </w:pPr>
      <w:r>
        <w:rPr>
          <w:rFonts w:ascii="Times New Roman"/>
          <w:b w:val="false"/>
          <w:i w:val="false"/>
          <w:color w:val="000000"/>
          <w:sz w:val="28"/>
        </w:rPr>
        <w:t>
      567. Жұмыс сипаттамасы:</w:t>
      </w:r>
    </w:p>
    <w:bookmarkEnd w:id="4130"/>
    <w:bookmarkStart w:name="z4138" w:id="4131"/>
    <w:p>
      <w:pPr>
        <w:spacing w:after="0"/>
        <w:ind w:left="0"/>
        <w:jc w:val="both"/>
      </w:pPr>
      <w:r>
        <w:rPr>
          <w:rFonts w:ascii="Times New Roman"/>
          <w:b w:val="false"/>
          <w:i w:val="false"/>
          <w:color w:val="000000"/>
          <w:sz w:val="28"/>
        </w:rPr>
        <w:t>
      біліктілігі анағұрлым жоғары аппаратшының басшылығымен пиролиздің технологиялық процесінің жекелеген операцияларын орындау;</w:t>
      </w:r>
    </w:p>
    <w:bookmarkEnd w:id="4131"/>
    <w:bookmarkStart w:name="z4139" w:id="4132"/>
    <w:p>
      <w:pPr>
        <w:spacing w:after="0"/>
        <w:ind w:left="0"/>
        <w:jc w:val="both"/>
      </w:pPr>
      <w:r>
        <w:rPr>
          <w:rFonts w:ascii="Times New Roman"/>
          <w:b w:val="false"/>
          <w:i w:val="false"/>
          <w:color w:val="000000"/>
          <w:sz w:val="28"/>
        </w:rPr>
        <w:t>
      шикізатты дайындау және тиеу, өнімді түсіру, сынама іріктеу;</w:t>
      </w:r>
    </w:p>
    <w:bookmarkEnd w:id="4132"/>
    <w:bookmarkStart w:name="z4140" w:id="4133"/>
    <w:p>
      <w:pPr>
        <w:spacing w:after="0"/>
        <w:ind w:left="0"/>
        <w:jc w:val="both"/>
      </w:pPr>
      <w:r>
        <w:rPr>
          <w:rFonts w:ascii="Times New Roman"/>
          <w:b w:val="false"/>
          <w:i w:val="false"/>
          <w:color w:val="000000"/>
          <w:sz w:val="28"/>
        </w:rPr>
        <w:t>
      жабдықты тазалау;</w:t>
      </w:r>
    </w:p>
    <w:bookmarkEnd w:id="4133"/>
    <w:bookmarkStart w:name="z4141" w:id="4134"/>
    <w:p>
      <w:pPr>
        <w:spacing w:after="0"/>
        <w:ind w:left="0"/>
        <w:jc w:val="both"/>
      </w:pPr>
      <w:r>
        <w:rPr>
          <w:rFonts w:ascii="Times New Roman"/>
          <w:b w:val="false"/>
          <w:i w:val="false"/>
          <w:color w:val="000000"/>
          <w:sz w:val="28"/>
        </w:rPr>
        <w:t>
      жабдықты жөндеуге дайындау.</w:t>
      </w:r>
    </w:p>
    <w:bookmarkEnd w:id="4134"/>
    <w:bookmarkStart w:name="z4142" w:id="4135"/>
    <w:p>
      <w:pPr>
        <w:spacing w:after="0"/>
        <w:ind w:left="0"/>
        <w:jc w:val="both"/>
      </w:pPr>
      <w:r>
        <w:rPr>
          <w:rFonts w:ascii="Times New Roman"/>
          <w:b w:val="false"/>
          <w:i w:val="false"/>
          <w:color w:val="000000"/>
          <w:sz w:val="28"/>
        </w:rPr>
        <w:t>
      568. Білуге тиіс:</w:t>
      </w:r>
    </w:p>
    <w:bookmarkEnd w:id="4135"/>
    <w:bookmarkStart w:name="z4143" w:id="4136"/>
    <w:p>
      <w:pPr>
        <w:spacing w:after="0"/>
        <w:ind w:left="0"/>
        <w:jc w:val="both"/>
      </w:pPr>
      <w:r>
        <w:rPr>
          <w:rFonts w:ascii="Times New Roman"/>
          <w:b w:val="false"/>
          <w:i w:val="false"/>
          <w:color w:val="000000"/>
          <w:sz w:val="28"/>
        </w:rPr>
        <w:t>
      қызмет көрсетілетін учаскенің технологиялық схемасы;</w:t>
      </w:r>
    </w:p>
    <w:bookmarkEnd w:id="4136"/>
    <w:bookmarkStart w:name="z4144" w:id="4137"/>
    <w:p>
      <w:pPr>
        <w:spacing w:after="0"/>
        <w:ind w:left="0"/>
        <w:jc w:val="both"/>
      </w:pPr>
      <w:r>
        <w:rPr>
          <w:rFonts w:ascii="Times New Roman"/>
          <w:b w:val="false"/>
          <w:i w:val="false"/>
          <w:color w:val="000000"/>
          <w:sz w:val="28"/>
        </w:rPr>
        <w:t>
      қызмет көрсетілетін учаскедегі қосалқы жабдықтың құрылысы және жұмыс істеу принципі;</w:t>
      </w:r>
    </w:p>
    <w:bookmarkEnd w:id="4137"/>
    <w:bookmarkStart w:name="z4145" w:id="4138"/>
    <w:p>
      <w:pPr>
        <w:spacing w:after="0"/>
        <w:ind w:left="0"/>
        <w:jc w:val="both"/>
      </w:pPr>
      <w:r>
        <w:rPr>
          <w:rFonts w:ascii="Times New Roman"/>
          <w:b w:val="false"/>
          <w:i w:val="false"/>
          <w:color w:val="000000"/>
          <w:sz w:val="28"/>
        </w:rPr>
        <w:t>
      шикізат пен жартылай өнімнің физикалық-химиялық қасиеттері.</w:t>
      </w:r>
    </w:p>
    <w:bookmarkEnd w:id="4138"/>
    <w:bookmarkStart w:name="z4146" w:id="4139"/>
    <w:p>
      <w:pPr>
        <w:spacing w:after="0"/>
        <w:ind w:left="0"/>
        <w:jc w:val="left"/>
      </w:pPr>
      <w:r>
        <w:rPr>
          <w:rFonts w:ascii="Times New Roman"/>
          <w:b/>
          <w:i w:val="false"/>
          <w:color w:val="000000"/>
        </w:rPr>
        <w:t xml:space="preserve"> 251-параграф. Пиролиз аппаратшысы, 4-разряд</w:t>
      </w:r>
    </w:p>
    <w:bookmarkEnd w:id="4139"/>
    <w:bookmarkStart w:name="z4147" w:id="4140"/>
    <w:p>
      <w:pPr>
        <w:spacing w:after="0"/>
        <w:ind w:left="0"/>
        <w:jc w:val="both"/>
      </w:pPr>
      <w:r>
        <w:rPr>
          <w:rFonts w:ascii="Times New Roman"/>
          <w:b w:val="false"/>
          <w:i w:val="false"/>
          <w:color w:val="000000"/>
          <w:sz w:val="28"/>
        </w:rPr>
        <w:t>
      569. Жұмыс сипаттамасы:</w:t>
      </w:r>
    </w:p>
    <w:bookmarkEnd w:id="4140"/>
    <w:bookmarkStart w:name="z4148" w:id="4141"/>
    <w:p>
      <w:pPr>
        <w:spacing w:after="0"/>
        <w:ind w:left="0"/>
        <w:jc w:val="both"/>
      </w:pPr>
      <w:r>
        <w:rPr>
          <w:rFonts w:ascii="Times New Roman"/>
          <w:b w:val="false"/>
          <w:i w:val="false"/>
          <w:color w:val="000000"/>
          <w:sz w:val="28"/>
        </w:rPr>
        <w:t>
      біліктілігі анағұрлым жоғары аппаратшының басшылығымен пиролиздің технологиялық процесін жүргізу;</w:t>
      </w:r>
    </w:p>
    <w:bookmarkEnd w:id="4141"/>
    <w:bookmarkStart w:name="z4149" w:id="4142"/>
    <w:p>
      <w:pPr>
        <w:spacing w:after="0"/>
        <w:ind w:left="0"/>
        <w:jc w:val="both"/>
      </w:pPr>
      <w:r>
        <w:rPr>
          <w:rFonts w:ascii="Times New Roman"/>
          <w:b w:val="false"/>
          <w:i w:val="false"/>
          <w:color w:val="000000"/>
          <w:sz w:val="28"/>
        </w:rPr>
        <w:t>
      шикізатты қабылдау, талдау нәтижелері бойынша оның сапасын тексеру, шикізатты мөлшерлеу және тиеу, шикізат шығысы мен дайын өнімнің шығуын өлшеу;</w:t>
      </w:r>
    </w:p>
    <w:bookmarkEnd w:id="4142"/>
    <w:bookmarkStart w:name="z4150" w:id="4143"/>
    <w:p>
      <w:pPr>
        <w:spacing w:after="0"/>
        <w:ind w:left="0"/>
        <w:jc w:val="both"/>
      </w:pPr>
      <w:r>
        <w:rPr>
          <w:rFonts w:ascii="Times New Roman"/>
          <w:b w:val="false"/>
          <w:i w:val="false"/>
          <w:color w:val="000000"/>
          <w:sz w:val="28"/>
        </w:rPr>
        <w:t>
      бақылау-өлшеу құралдарының көрсеткіштері бойынша технологиялық процесті реттеу;</w:t>
      </w:r>
    </w:p>
    <w:bookmarkEnd w:id="4143"/>
    <w:bookmarkStart w:name="z4151" w:id="4144"/>
    <w:p>
      <w:pPr>
        <w:spacing w:after="0"/>
        <w:ind w:left="0"/>
        <w:jc w:val="both"/>
      </w:pPr>
      <w:r>
        <w:rPr>
          <w:rFonts w:ascii="Times New Roman"/>
          <w:b w:val="false"/>
          <w:i w:val="false"/>
          <w:color w:val="000000"/>
          <w:sz w:val="28"/>
        </w:rPr>
        <w:t>
      технологиялық жабдықтарға қызмет көрсету.</w:t>
      </w:r>
    </w:p>
    <w:bookmarkEnd w:id="4144"/>
    <w:bookmarkStart w:name="z4152" w:id="4145"/>
    <w:p>
      <w:pPr>
        <w:spacing w:after="0"/>
        <w:ind w:left="0"/>
        <w:jc w:val="both"/>
      </w:pPr>
      <w:r>
        <w:rPr>
          <w:rFonts w:ascii="Times New Roman"/>
          <w:b w:val="false"/>
          <w:i w:val="false"/>
          <w:color w:val="000000"/>
          <w:sz w:val="28"/>
        </w:rPr>
        <w:t>
      570. Білуге тиіс:</w:t>
      </w:r>
    </w:p>
    <w:bookmarkEnd w:id="4145"/>
    <w:bookmarkStart w:name="z4153" w:id="4146"/>
    <w:p>
      <w:pPr>
        <w:spacing w:after="0"/>
        <w:ind w:left="0"/>
        <w:jc w:val="both"/>
      </w:pPr>
      <w:r>
        <w:rPr>
          <w:rFonts w:ascii="Times New Roman"/>
          <w:b w:val="false"/>
          <w:i w:val="false"/>
          <w:color w:val="000000"/>
          <w:sz w:val="28"/>
        </w:rPr>
        <w:t>
      қызмет көрсетілетін учаскенің технологиялық схемасы;</w:t>
      </w:r>
    </w:p>
    <w:bookmarkEnd w:id="4146"/>
    <w:bookmarkStart w:name="z4154" w:id="4147"/>
    <w:p>
      <w:pPr>
        <w:spacing w:after="0"/>
        <w:ind w:left="0"/>
        <w:jc w:val="both"/>
      </w:pPr>
      <w:r>
        <w:rPr>
          <w:rFonts w:ascii="Times New Roman"/>
          <w:b w:val="false"/>
          <w:i w:val="false"/>
          <w:color w:val="000000"/>
          <w:sz w:val="28"/>
        </w:rPr>
        <w:t>
      негізгі және қосалқы жабдықтың құрылысы және жұмыс істеу принципі;</w:t>
      </w:r>
    </w:p>
    <w:bookmarkEnd w:id="4147"/>
    <w:bookmarkStart w:name="z4155" w:id="4148"/>
    <w:p>
      <w:pPr>
        <w:spacing w:after="0"/>
        <w:ind w:left="0"/>
        <w:jc w:val="both"/>
      </w:pPr>
      <w:r>
        <w:rPr>
          <w:rFonts w:ascii="Times New Roman"/>
          <w:b w:val="false"/>
          <w:i w:val="false"/>
          <w:color w:val="000000"/>
          <w:sz w:val="28"/>
        </w:rPr>
        <w:t>
      шикізат пен жартылай өнімнің физикалық-химиялық қасиеттері.</w:t>
      </w:r>
    </w:p>
    <w:bookmarkEnd w:id="4148"/>
    <w:bookmarkStart w:name="z4156" w:id="4149"/>
    <w:p>
      <w:pPr>
        <w:spacing w:after="0"/>
        <w:ind w:left="0"/>
        <w:jc w:val="left"/>
      </w:pPr>
      <w:r>
        <w:rPr>
          <w:rFonts w:ascii="Times New Roman"/>
          <w:b/>
          <w:i w:val="false"/>
          <w:color w:val="000000"/>
        </w:rPr>
        <w:t xml:space="preserve"> 252-параграф. Пиролиз аппаратшысы, 5-разряд</w:t>
      </w:r>
    </w:p>
    <w:bookmarkEnd w:id="4149"/>
    <w:bookmarkStart w:name="z4157" w:id="4150"/>
    <w:p>
      <w:pPr>
        <w:spacing w:after="0"/>
        <w:ind w:left="0"/>
        <w:jc w:val="both"/>
      </w:pPr>
      <w:r>
        <w:rPr>
          <w:rFonts w:ascii="Times New Roman"/>
          <w:b w:val="false"/>
          <w:i w:val="false"/>
          <w:color w:val="000000"/>
          <w:sz w:val="28"/>
        </w:rPr>
        <w:t>
      571. Жұмыс сипаттамасы:</w:t>
      </w:r>
    </w:p>
    <w:bookmarkEnd w:id="4150"/>
    <w:bookmarkStart w:name="z4158" w:id="4151"/>
    <w:p>
      <w:pPr>
        <w:spacing w:after="0"/>
        <w:ind w:left="0"/>
        <w:jc w:val="both"/>
      </w:pPr>
      <w:r>
        <w:rPr>
          <w:rFonts w:ascii="Times New Roman"/>
          <w:b w:val="false"/>
          <w:i w:val="false"/>
          <w:color w:val="000000"/>
          <w:sz w:val="28"/>
        </w:rPr>
        <w:t>
      пиролиздің технологиялық процесін жүргізу;</w:t>
      </w:r>
    </w:p>
    <w:bookmarkEnd w:id="4151"/>
    <w:bookmarkStart w:name="z4159" w:id="4152"/>
    <w:p>
      <w:pPr>
        <w:spacing w:after="0"/>
        <w:ind w:left="0"/>
        <w:jc w:val="both"/>
      </w:pPr>
      <w:r>
        <w:rPr>
          <w:rFonts w:ascii="Times New Roman"/>
          <w:b w:val="false"/>
          <w:i w:val="false"/>
          <w:color w:val="000000"/>
          <w:sz w:val="28"/>
        </w:rPr>
        <w:t>
      шикізатты буландыру, пиролиз пешіне шикізат буы мен су буын беру немесе сұйық шикізатты тікелей пиролиз пешіне беру;</w:t>
      </w:r>
    </w:p>
    <w:bookmarkEnd w:id="4152"/>
    <w:bookmarkStart w:name="z4160" w:id="4153"/>
    <w:p>
      <w:pPr>
        <w:spacing w:after="0"/>
        <w:ind w:left="0"/>
        <w:jc w:val="both"/>
      </w:pPr>
      <w:r>
        <w:rPr>
          <w:rFonts w:ascii="Times New Roman"/>
          <w:b w:val="false"/>
          <w:i w:val="false"/>
          <w:color w:val="000000"/>
          <w:sz w:val="28"/>
        </w:rPr>
        <w:t>
      пирогазды қатайту және салқындату, пиролиз өнімдерін конденсациялау, конденсацияланбаған пирогаздарды ұстау, пирогазды кейінгі технологиялық операцияларға беру;</w:t>
      </w:r>
    </w:p>
    <w:bookmarkEnd w:id="4153"/>
    <w:bookmarkStart w:name="z4161" w:id="4154"/>
    <w:p>
      <w:pPr>
        <w:spacing w:after="0"/>
        <w:ind w:left="0"/>
        <w:jc w:val="both"/>
      </w:pPr>
      <w:r>
        <w:rPr>
          <w:rFonts w:ascii="Times New Roman"/>
          <w:b w:val="false"/>
          <w:i w:val="false"/>
          <w:color w:val="000000"/>
          <w:sz w:val="28"/>
        </w:rPr>
        <w:t>
      пиролиз пешін жылыту, отынды форсункаларға, ауаға беру, отынның жану режимін реттеу;</w:t>
      </w:r>
    </w:p>
    <w:bookmarkEnd w:id="4154"/>
    <w:bookmarkStart w:name="z4162" w:id="4155"/>
    <w:p>
      <w:pPr>
        <w:spacing w:after="0"/>
        <w:ind w:left="0"/>
        <w:jc w:val="both"/>
      </w:pPr>
      <w:r>
        <w:rPr>
          <w:rFonts w:ascii="Times New Roman"/>
          <w:b w:val="false"/>
          <w:i w:val="false"/>
          <w:color w:val="000000"/>
          <w:sz w:val="28"/>
        </w:rPr>
        <w:t>
      технологиялық процесті бақылау-өлшеу аспаптарының көрсеткіштері және талдау нәтижелері бойынша реттеу;</w:t>
      </w:r>
    </w:p>
    <w:bookmarkEnd w:id="4155"/>
    <w:bookmarkStart w:name="z4163" w:id="4156"/>
    <w:p>
      <w:pPr>
        <w:spacing w:after="0"/>
        <w:ind w:left="0"/>
        <w:jc w:val="both"/>
      </w:pPr>
      <w:r>
        <w:rPr>
          <w:rFonts w:ascii="Times New Roman"/>
          <w:b w:val="false"/>
          <w:i w:val="false"/>
          <w:color w:val="000000"/>
          <w:sz w:val="28"/>
        </w:rPr>
        <w:t>
      шикізаттың, алынған пирогаздың және пиролиз өнімдерінің жұмсалуын есептеу;</w:t>
      </w:r>
    </w:p>
    <w:bookmarkEnd w:id="4156"/>
    <w:bookmarkStart w:name="z4164" w:id="4157"/>
    <w:p>
      <w:pPr>
        <w:spacing w:after="0"/>
        <w:ind w:left="0"/>
        <w:jc w:val="both"/>
      </w:pPr>
      <w:r>
        <w:rPr>
          <w:rFonts w:ascii="Times New Roman"/>
          <w:b w:val="false"/>
          <w:i w:val="false"/>
          <w:color w:val="000000"/>
          <w:sz w:val="28"/>
        </w:rPr>
        <w:t>
      бақылау талдауларын жүргізу;</w:t>
      </w:r>
    </w:p>
    <w:bookmarkEnd w:id="4157"/>
    <w:bookmarkStart w:name="z4165" w:id="4158"/>
    <w:p>
      <w:pPr>
        <w:spacing w:after="0"/>
        <w:ind w:left="0"/>
        <w:jc w:val="both"/>
      </w:pPr>
      <w:r>
        <w:rPr>
          <w:rFonts w:ascii="Times New Roman"/>
          <w:b w:val="false"/>
          <w:i w:val="false"/>
          <w:color w:val="000000"/>
          <w:sz w:val="28"/>
        </w:rPr>
        <w:t>
      әртүрлі үлгідегі пиролиз пештеріне, буландырғыштарға, конденсаторларға, сорғыларға және өзге де жабдықтарға қызмет көрсету;</w:t>
      </w:r>
    </w:p>
    <w:bookmarkEnd w:id="4158"/>
    <w:bookmarkStart w:name="z4166" w:id="4159"/>
    <w:p>
      <w:pPr>
        <w:spacing w:after="0"/>
        <w:ind w:left="0"/>
        <w:jc w:val="both"/>
      </w:pPr>
      <w:r>
        <w:rPr>
          <w:rFonts w:ascii="Times New Roman"/>
          <w:b w:val="false"/>
          <w:i w:val="false"/>
          <w:color w:val="000000"/>
          <w:sz w:val="28"/>
        </w:rPr>
        <w:t>
      жабдықты жөндеуден қабылдау.</w:t>
      </w:r>
    </w:p>
    <w:bookmarkEnd w:id="4159"/>
    <w:bookmarkStart w:name="z4167" w:id="4160"/>
    <w:p>
      <w:pPr>
        <w:spacing w:after="0"/>
        <w:ind w:left="0"/>
        <w:jc w:val="both"/>
      </w:pPr>
      <w:r>
        <w:rPr>
          <w:rFonts w:ascii="Times New Roman"/>
          <w:b w:val="false"/>
          <w:i w:val="false"/>
          <w:color w:val="000000"/>
          <w:sz w:val="28"/>
        </w:rPr>
        <w:t>
      572. Білуге тиіс:</w:t>
      </w:r>
    </w:p>
    <w:bookmarkEnd w:id="4160"/>
    <w:bookmarkStart w:name="z4168" w:id="4161"/>
    <w:p>
      <w:pPr>
        <w:spacing w:after="0"/>
        <w:ind w:left="0"/>
        <w:jc w:val="both"/>
      </w:pPr>
      <w:r>
        <w:rPr>
          <w:rFonts w:ascii="Times New Roman"/>
          <w:b w:val="false"/>
          <w:i w:val="false"/>
          <w:color w:val="000000"/>
          <w:sz w:val="28"/>
        </w:rPr>
        <w:t>
      қызмет көрсететін учаскенің технологиялық схемасы;</w:t>
      </w:r>
    </w:p>
    <w:bookmarkEnd w:id="4161"/>
    <w:bookmarkStart w:name="z4169" w:id="4162"/>
    <w:p>
      <w:pPr>
        <w:spacing w:after="0"/>
        <w:ind w:left="0"/>
        <w:jc w:val="both"/>
      </w:pPr>
      <w:r>
        <w:rPr>
          <w:rFonts w:ascii="Times New Roman"/>
          <w:b w:val="false"/>
          <w:i w:val="false"/>
          <w:color w:val="000000"/>
          <w:sz w:val="28"/>
        </w:rPr>
        <w:t>
      негізгі және қосалқы жабдықтың құрылысы және құрылымдық ерекшеліктері;</w:t>
      </w:r>
    </w:p>
    <w:bookmarkEnd w:id="4162"/>
    <w:bookmarkStart w:name="z4170" w:id="4163"/>
    <w:p>
      <w:pPr>
        <w:spacing w:after="0"/>
        <w:ind w:left="0"/>
        <w:jc w:val="both"/>
      </w:pPr>
      <w:r>
        <w:rPr>
          <w:rFonts w:ascii="Times New Roman"/>
          <w:b w:val="false"/>
          <w:i w:val="false"/>
          <w:color w:val="000000"/>
          <w:sz w:val="28"/>
        </w:rPr>
        <w:t>
      шикізат пен жартылай өнімдердің физикалық-химиялық қасиеттері;</w:t>
      </w:r>
    </w:p>
    <w:bookmarkEnd w:id="4163"/>
    <w:bookmarkStart w:name="z4171" w:id="4164"/>
    <w:p>
      <w:pPr>
        <w:spacing w:after="0"/>
        <w:ind w:left="0"/>
        <w:jc w:val="both"/>
      </w:pPr>
      <w:r>
        <w:rPr>
          <w:rFonts w:ascii="Times New Roman"/>
          <w:b w:val="false"/>
          <w:i w:val="false"/>
          <w:color w:val="000000"/>
          <w:sz w:val="28"/>
        </w:rPr>
        <w:t>
      технологиялық процесті реттеудің мәні мен тәртібі, технологиялық режимі;</w:t>
      </w:r>
    </w:p>
    <w:bookmarkEnd w:id="4164"/>
    <w:bookmarkStart w:name="z4172" w:id="4165"/>
    <w:p>
      <w:pPr>
        <w:spacing w:after="0"/>
        <w:ind w:left="0"/>
        <w:jc w:val="both"/>
      </w:pPr>
      <w:r>
        <w:rPr>
          <w:rFonts w:ascii="Times New Roman"/>
          <w:b w:val="false"/>
          <w:i w:val="false"/>
          <w:color w:val="000000"/>
          <w:sz w:val="28"/>
        </w:rPr>
        <w:t>
      сынамаларды іріктеу тәртібі, талдау жүргізу әдістемесі.</w:t>
      </w:r>
    </w:p>
    <w:bookmarkEnd w:id="4165"/>
    <w:bookmarkStart w:name="z4173" w:id="4166"/>
    <w:p>
      <w:pPr>
        <w:spacing w:after="0"/>
        <w:ind w:left="0"/>
        <w:jc w:val="left"/>
      </w:pPr>
      <w:r>
        <w:rPr>
          <w:rFonts w:ascii="Times New Roman"/>
          <w:b/>
          <w:i w:val="false"/>
          <w:color w:val="000000"/>
        </w:rPr>
        <w:t xml:space="preserve"> 253-параграф. Пиролиз аппаратшысы, 6-разряд</w:t>
      </w:r>
    </w:p>
    <w:bookmarkEnd w:id="4166"/>
    <w:bookmarkStart w:name="z4174" w:id="4167"/>
    <w:p>
      <w:pPr>
        <w:spacing w:after="0"/>
        <w:ind w:left="0"/>
        <w:jc w:val="both"/>
      </w:pPr>
      <w:r>
        <w:rPr>
          <w:rFonts w:ascii="Times New Roman"/>
          <w:b w:val="false"/>
          <w:i w:val="false"/>
          <w:color w:val="000000"/>
          <w:sz w:val="28"/>
        </w:rPr>
        <w:t>
      573. Жұмыс сипаттамасы:</w:t>
      </w:r>
    </w:p>
    <w:bookmarkEnd w:id="4167"/>
    <w:bookmarkStart w:name="z4175" w:id="4168"/>
    <w:p>
      <w:pPr>
        <w:spacing w:after="0"/>
        <w:ind w:left="0"/>
        <w:jc w:val="both"/>
      </w:pPr>
      <w:r>
        <w:rPr>
          <w:rFonts w:ascii="Times New Roman"/>
          <w:b w:val="false"/>
          <w:i w:val="false"/>
          <w:color w:val="000000"/>
          <w:sz w:val="28"/>
        </w:rPr>
        <w:t>
      біліктілігі анағұрлым төмен аппаратшыларға бір мезгілде басшылық жасай отырып, пиролиздің технологиялық процесін жүргізу және бүкіл бөлімшенің жұмысын үйлестіру;</w:t>
      </w:r>
    </w:p>
    <w:bookmarkEnd w:id="4168"/>
    <w:bookmarkStart w:name="z4176" w:id="4169"/>
    <w:p>
      <w:pPr>
        <w:spacing w:after="0"/>
        <w:ind w:left="0"/>
        <w:jc w:val="both"/>
      </w:pPr>
      <w:r>
        <w:rPr>
          <w:rFonts w:ascii="Times New Roman"/>
          <w:b w:val="false"/>
          <w:i w:val="false"/>
          <w:color w:val="000000"/>
          <w:sz w:val="28"/>
        </w:rPr>
        <w:t>
      бақылау-өлшеу аспаптарының көрсеткіштерін қадағалау;</w:t>
      </w:r>
    </w:p>
    <w:bookmarkEnd w:id="4169"/>
    <w:bookmarkStart w:name="z4177" w:id="4170"/>
    <w:p>
      <w:pPr>
        <w:spacing w:after="0"/>
        <w:ind w:left="0"/>
        <w:jc w:val="both"/>
      </w:pPr>
      <w:r>
        <w:rPr>
          <w:rFonts w:ascii="Times New Roman"/>
          <w:b w:val="false"/>
          <w:i w:val="false"/>
          <w:color w:val="000000"/>
          <w:sz w:val="28"/>
        </w:rPr>
        <w:t>
      талдау нәтижелері бойынша дайын өнімнің сапасын бағалау;</w:t>
      </w:r>
    </w:p>
    <w:bookmarkEnd w:id="4170"/>
    <w:bookmarkStart w:name="z4178" w:id="4171"/>
    <w:p>
      <w:pPr>
        <w:spacing w:after="0"/>
        <w:ind w:left="0"/>
        <w:jc w:val="both"/>
      </w:pPr>
      <w:r>
        <w:rPr>
          <w:rFonts w:ascii="Times New Roman"/>
          <w:b w:val="false"/>
          <w:i w:val="false"/>
          <w:color w:val="000000"/>
          <w:sz w:val="28"/>
        </w:rPr>
        <w:t>
      талдау және бақылау нәтижелері бойынша процесті түзету;</w:t>
      </w:r>
    </w:p>
    <w:bookmarkEnd w:id="4171"/>
    <w:bookmarkStart w:name="z4179" w:id="4172"/>
    <w:p>
      <w:pPr>
        <w:spacing w:after="0"/>
        <w:ind w:left="0"/>
        <w:jc w:val="both"/>
      </w:pPr>
      <w:r>
        <w:rPr>
          <w:rFonts w:ascii="Times New Roman"/>
          <w:b w:val="false"/>
          <w:i w:val="false"/>
          <w:color w:val="000000"/>
          <w:sz w:val="28"/>
        </w:rPr>
        <w:t>
      реттеу құрылғыларды басқару;</w:t>
      </w:r>
    </w:p>
    <w:bookmarkEnd w:id="4172"/>
    <w:bookmarkStart w:name="z4180" w:id="4173"/>
    <w:p>
      <w:pPr>
        <w:spacing w:after="0"/>
        <w:ind w:left="0"/>
        <w:jc w:val="both"/>
      </w:pPr>
      <w:r>
        <w:rPr>
          <w:rFonts w:ascii="Times New Roman"/>
          <w:b w:val="false"/>
          <w:i w:val="false"/>
          <w:color w:val="000000"/>
          <w:sz w:val="28"/>
        </w:rPr>
        <w:t>
      жабдықтың жай-күйін қадағалау;</w:t>
      </w:r>
    </w:p>
    <w:bookmarkEnd w:id="4173"/>
    <w:bookmarkStart w:name="z4181" w:id="4174"/>
    <w:p>
      <w:pPr>
        <w:spacing w:after="0"/>
        <w:ind w:left="0"/>
        <w:jc w:val="both"/>
      </w:pPr>
      <w:r>
        <w:rPr>
          <w:rFonts w:ascii="Times New Roman"/>
          <w:b w:val="false"/>
          <w:i w:val="false"/>
          <w:color w:val="000000"/>
          <w:sz w:val="28"/>
        </w:rPr>
        <w:t>
      жабдықтар мен коммуникацияларға күрделі емес жөндеу жүргізу;</w:t>
      </w:r>
    </w:p>
    <w:bookmarkEnd w:id="4174"/>
    <w:bookmarkStart w:name="z4182" w:id="4175"/>
    <w:p>
      <w:pPr>
        <w:spacing w:after="0"/>
        <w:ind w:left="0"/>
        <w:jc w:val="both"/>
      </w:pPr>
      <w:r>
        <w:rPr>
          <w:rFonts w:ascii="Times New Roman"/>
          <w:b w:val="false"/>
          <w:i w:val="false"/>
          <w:color w:val="000000"/>
          <w:sz w:val="28"/>
        </w:rPr>
        <w:t>
      жабдықтың жұмысындағы ақауларды анықтау және жою.</w:t>
      </w:r>
    </w:p>
    <w:bookmarkEnd w:id="4175"/>
    <w:bookmarkStart w:name="z4183" w:id="4176"/>
    <w:p>
      <w:pPr>
        <w:spacing w:after="0"/>
        <w:ind w:left="0"/>
        <w:jc w:val="both"/>
      </w:pPr>
      <w:r>
        <w:rPr>
          <w:rFonts w:ascii="Times New Roman"/>
          <w:b w:val="false"/>
          <w:i w:val="false"/>
          <w:color w:val="000000"/>
          <w:sz w:val="28"/>
        </w:rPr>
        <w:t>
      574. Білуге тиіс:</w:t>
      </w:r>
    </w:p>
    <w:bookmarkEnd w:id="4176"/>
    <w:bookmarkStart w:name="z4184" w:id="4177"/>
    <w:p>
      <w:pPr>
        <w:spacing w:after="0"/>
        <w:ind w:left="0"/>
        <w:jc w:val="both"/>
      </w:pPr>
      <w:r>
        <w:rPr>
          <w:rFonts w:ascii="Times New Roman"/>
          <w:b w:val="false"/>
          <w:i w:val="false"/>
          <w:color w:val="000000"/>
          <w:sz w:val="28"/>
        </w:rPr>
        <w:t>
      қызмет көрсететін учаскенің технологиялық схемасын;</w:t>
      </w:r>
    </w:p>
    <w:bookmarkEnd w:id="4177"/>
    <w:bookmarkStart w:name="z4185" w:id="4178"/>
    <w:p>
      <w:pPr>
        <w:spacing w:after="0"/>
        <w:ind w:left="0"/>
        <w:jc w:val="both"/>
      </w:pPr>
      <w:r>
        <w:rPr>
          <w:rFonts w:ascii="Times New Roman"/>
          <w:b w:val="false"/>
          <w:i w:val="false"/>
          <w:color w:val="000000"/>
          <w:sz w:val="28"/>
        </w:rPr>
        <w:t>
      негізгі және қосалқы жабдықтың құрылысы және қызмет көрсету тәртібі;</w:t>
      </w:r>
    </w:p>
    <w:bookmarkEnd w:id="4178"/>
    <w:bookmarkStart w:name="z4186" w:id="4179"/>
    <w:p>
      <w:pPr>
        <w:spacing w:after="0"/>
        <w:ind w:left="0"/>
        <w:jc w:val="both"/>
      </w:pPr>
      <w:r>
        <w:rPr>
          <w:rFonts w:ascii="Times New Roman"/>
          <w:b w:val="false"/>
          <w:i w:val="false"/>
          <w:color w:val="000000"/>
          <w:sz w:val="28"/>
        </w:rPr>
        <w:t>
      шикізат пен жартылай өнімдердің физикалық-химиялық қасиеттері;</w:t>
      </w:r>
    </w:p>
    <w:bookmarkEnd w:id="4179"/>
    <w:bookmarkStart w:name="z4187" w:id="4180"/>
    <w:p>
      <w:pPr>
        <w:spacing w:after="0"/>
        <w:ind w:left="0"/>
        <w:jc w:val="both"/>
      </w:pPr>
      <w:r>
        <w:rPr>
          <w:rFonts w:ascii="Times New Roman"/>
          <w:b w:val="false"/>
          <w:i w:val="false"/>
          <w:color w:val="000000"/>
          <w:sz w:val="28"/>
        </w:rPr>
        <w:t>
      технологиялық процесті реттеудің мәні мен тәртібі, технологиялық режимі;</w:t>
      </w:r>
    </w:p>
    <w:bookmarkEnd w:id="4180"/>
    <w:bookmarkStart w:name="z4188" w:id="4181"/>
    <w:p>
      <w:pPr>
        <w:spacing w:after="0"/>
        <w:ind w:left="0"/>
        <w:jc w:val="both"/>
      </w:pPr>
      <w:r>
        <w:rPr>
          <w:rFonts w:ascii="Times New Roman"/>
          <w:b w:val="false"/>
          <w:i w:val="false"/>
          <w:color w:val="000000"/>
          <w:sz w:val="28"/>
        </w:rPr>
        <w:t>
      бақылау талдауларын жүргізу әдістемесі.</w:t>
      </w:r>
    </w:p>
    <w:bookmarkEnd w:id="4181"/>
    <w:bookmarkStart w:name="z4189" w:id="4182"/>
    <w:p>
      <w:pPr>
        <w:spacing w:after="0"/>
        <w:ind w:left="0"/>
        <w:jc w:val="both"/>
      </w:pPr>
      <w:r>
        <w:rPr>
          <w:rFonts w:ascii="Times New Roman"/>
          <w:b w:val="false"/>
          <w:i w:val="false"/>
          <w:color w:val="000000"/>
          <w:sz w:val="28"/>
        </w:rPr>
        <w:t>
      575. Техникалық және кәсіптік (арнайы орта, кәсіптік орта) білім талап етіледі.</w:t>
      </w:r>
    </w:p>
    <w:bookmarkEnd w:id="4182"/>
    <w:bookmarkStart w:name="z4190" w:id="4183"/>
    <w:p>
      <w:pPr>
        <w:spacing w:after="0"/>
        <w:ind w:left="0"/>
        <w:jc w:val="left"/>
      </w:pPr>
      <w:r>
        <w:rPr>
          <w:rFonts w:ascii="Times New Roman"/>
          <w:b/>
          <w:i w:val="false"/>
          <w:color w:val="000000"/>
        </w:rPr>
        <w:t xml:space="preserve"> 254-параграф. Поликонденсациялау аппаратшысы, 4-разряд</w:t>
      </w:r>
    </w:p>
    <w:bookmarkEnd w:id="4183"/>
    <w:bookmarkStart w:name="z4191" w:id="4184"/>
    <w:p>
      <w:pPr>
        <w:spacing w:after="0"/>
        <w:ind w:left="0"/>
        <w:jc w:val="both"/>
      </w:pPr>
      <w:r>
        <w:rPr>
          <w:rFonts w:ascii="Times New Roman"/>
          <w:b w:val="false"/>
          <w:i w:val="false"/>
          <w:color w:val="000000"/>
          <w:sz w:val="28"/>
        </w:rPr>
        <w:t>
      576. Жұмыс сипаттамасы:</w:t>
      </w:r>
    </w:p>
    <w:bookmarkEnd w:id="4184"/>
    <w:bookmarkStart w:name="z4192" w:id="4185"/>
    <w:p>
      <w:pPr>
        <w:spacing w:after="0"/>
        <w:ind w:left="0"/>
        <w:jc w:val="both"/>
      </w:pPr>
      <w:r>
        <w:rPr>
          <w:rFonts w:ascii="Times New Roman"/>
          <w:b w:val="false"/>
          <w:i w:val="false"/>
          <w:color w:val="000000"/>
          <w:sz w:val="28"/>
        </w:rPr>
        <w:t>
      поликонденсациялау технологиялық процесін жүргізу;</w:t>
      </w:r>
    </w:p>
    <w:bookmarkEnd w:id="4185"/>
    <w:bookmarkStart w:name="z4193" w:id="4186"/>
    <w:p>
      <w:pPr>
        <w:spacing w:after="0"/>
        <w:ind w:left="0"/>
        <w:jc w:val="both"/>
      </w:pPr>
      <w:r>
        <w:rPr>
          <w:rFonts w:ascii="Times New Roman"/>
          <w:b w:val="false"/>
          <w:i w:val="false"/>
          <w:color w:val="000000"/>
          <w:sz w:val="28"/>
        </w:rPr>
        <w:t>
      шикізатты қабылдау және дайындау, реакциялық аппараттарға беру, катализаторды жылыту, араластыру, үздіксіз беру, су дисперсиясын бөлуге беру, полимерді түсіру және өзге де технологиялық учаскелерге беру;</w:t>
      </w:r>
    </w:p>
    <w:bookmarkEnd w:id="4186"/>
    <w:bookmarkStart w:name="z4194" w:id="4187"/>
    <w:p>
      <w:pPr>
        <w:spacing w:after="0"/>
        <w:ind w:left="0"/>
        <w:jc w:val="both"/>
      </w:pPr>
      <w:r>
        <w:rPr>
          <w:rFonts w:ascii="Times New Roman"/>
          <w:b w:val="false"/>
          <w:i w:val="false"/>
          <w:color w:val="000000"/>
          <w:sz w:val="28"/>
        </w:rPr>
        <w:t>
      поликонденсациялау процесін: аппараттардағы температураны, вакуумды, балқыманы құю кезіндегі қысымды, аппараттардағы динил деңгейін, редукторлардағы май деңгейін, балқыманың тұтқырлығын және бақылау-өлшеу аспаптарының көрсеткіштері және талдау нәтижелері бойынша процестің өзге де параметрлерін бақылау және реттеу;</w:t>
      </w:r>
    </w:p>
    <w:bookmarkEnd w:id="4187"/>
    <w:bookmarkStart w:name="z4195" w:id="4188"/>
    <w:p>
      <w:pPr>
        <w:spacing w:after="0"/>
        <w:ind w:left="0"/>
        <w:jc w:val="both"/>
      </w:pPr>
      <w:r>
        <w:rPr>
          <w:rFonts w:ascii="Times New Roman"/>
          <w:b w:val="false"/>
          <w:i w:val="false"/>
          <w:color w:val="000000"/>
          <w:sz w:val="28"/>
        </w:rPr>
        <w:t>
      бақылау және сынамаларды іріктеу үшін талдауларды орындау;</w:t>
      </w:r>
    </w:p>
    <w:bookmarkEnd w:id="4188"/>
    <w:bookmarkStart w:name="z4196" w:id="4189"/>
    <w:p>
      <w:pPr>
        <w:spacing w:after="0"/>
        <w:ind w:left="0"/>
        <w:jc w:val="both"/>
      </w:pPr>
      <w:r>
        <w:rPr>
          <w:rFonts w:ascii="Times New Roman"/>
          <w:b w:val="false"/>
          <w:i w:val="false"/>
          <w:color w:val="000000"/>
          <w:sz w:val="28"/>
        </w:rPr>
        <w:t>
      реакциялық аппараттарға, мөлшерлеу құрылғыларына, жинағыштарға, сорғыларға, коммуникацияларға, бақылау-өлшеу аспаптарына және өзге де жабдықтарға қызмет көрсету;</w:t>
      </w:r>
    </w:p>
    <w:bookmarkEnd w:id="4189"/>
    <w:bookmarkStart w:name="z4197" w:id="4190"/>
    <w:p>
      <w:pPr>
        <w:spacing w:after="0"/>
        <w:ind w:left="0"/>
        <w:jc w:val="both"/>
      </w:pPr>
      <w:r>
        <w:rPr>
          <w:rFonts w:ascii="Times New Roman"/>
          <w:b w:val="false"/>
          <w:i w:val="false"/>
          <w:color w:val="000000"/>
          <w:sz w:val="28"/>
        </w:rPr>
        <w:t>
      шикізатты, жартылай өнімдерді, өнімдерді есептеу, шикізат шығысын және өнім шығуын есептеу;</w:t>
      </w:r>
    </w:p>
    <w:bookmarkEnd w:id="4190"/>
    <w:bookmarkStart w:name="z4198" w:id="4191"/>
    <w:p>
      <w:pPr>
        <w:spacing w:after="0"/>
        <w:ind w:left="0"/>
        <w:jc w:val="both"/>
      </w:pPr>
      <w:r>
        <w:rPr>
          <w:rFonts w:ascii="Times New Roman"/>
          <w:b w:val="false"/>
          <w:i w:val="false"/>
          <w:color w:val="000000"/>
          <w:sz w:val="28"/>
        </w:rPr>
        <w:t>
      жабдықты жөндеуге дайындау, жөндеуден қабылдау.</w:t>
      </w:r>
    </w:p>
    <w:bookmarkEnd w:id="4191"/>
    <w:bookmarkStart w:name="z4199" w:id="4192"/>
    <w:p>
      <w:pPr>
        <w:spacing w:after="0"/>
        <w:ind w:left="0"/>
        <w:jc w:val="both"/>
      </w:pPr>
      <w:r>
        <w:rPr>
          <w:rFonts w:ascii="Times New Roman"/>
          <w:b w:val="false"/>
          <w:i w:val="false"/>
          <w:color w:val="000000"/>
          <w:sz w:val="28"/>
        </w:rPr>
        <w:t>
      577. Білуге тиіс:</w:t>
      </w:r>
    </w:p>
    <w:bookmarkEnd w:id="4192"/>
    <w:bookmarkStart w:name="z4200" w:id="4193"/>
    <w:p>
      <w:pPr>
        <w:spacing w:after="0"/>
        <w:ind w:left="0"/>
        <w:jc w:val="both"/>
      </w:pPr>
      <w:r>
        <w:rPr>
          <w:rFonts w:ascii="Times New Roman"/>
          <w:b w:val="false"/>
          <w:i w:val="false"/>
          <w:color w:val="000000"/>
          <w:sz w:val="28"/>
        </w:rPr>
        <w:t>
      өндірістің технологиялық схемасы;</w:t>
      </w:r>
    </w:p>
    <w:bookmarkEnd w:id="4193"/>
    <w:bookmarkStart w:name="z4201" w:id="4194"/>
    <w:p>
      <w:pPr>
        <w:spacing w:after="0"/>
        <w:ind w:left="0"/>
        <w:jc w:val="both"/>
      </w:pPr>
      <w:r>
        <w:rPr>
          <w:rFonts w:ascii="Times New Roman"/>
          <w:b w:val="false"/>
          <w:i w:val="false"/>
          <w:color w:val="000000"/>
          <w:sz w:val="28"/>
        </w:rPr>
        <w:t>
      негізгі және қосалқы жабдықтардың, бақылау-өлшеу аспаптарының, автоматика құралдарының құрылысы және жұмыс істеу принципі;</w:t>
      </w:r>
    </w:p>
    <w:bookmarkEnd w:id="4194"/>
    <w:bookmarkStart w:name="z4202" w:id="4195"/>
    <w:p>
      <w:pPr>
        <w:spacing w:after="0"/>
        <w:ind w:left="0"/>
        <w:jc w:val="both"/>
      </w:pPr>
      <w:r>
        <w:rPr>
          <w:rFonts w:ascii="Times New Roman"/>
          <w:b w:val="false"/>
          <w:i w:val="false"/>
          <w:color w:val="000000"/>
          <w:sz w:val="28"/>
        </w:rPr>
        <w:t>
      қызмет көрсетілетін учаскедегі арматура және коммуникациялар схемасы;</w:t>
      </w:r>
    </w:p>
    <w:bookmarkEnd w:id="4195"/>
    <w:bookmarkStart w:name="z4203" w:id="4196"/>
    <w:p>
      <w:pPr>
        <w:spacing w:after="0"/>
        <w:ind w:left="0"/>
        <w:jc w:val="both"/>
      </w:pPr>
      <w:r>
        <w:rPr>
          <w:rFonts w:ascii="Times New Roman"/>
          <w:b w:val="false"/>
          <w:i w:val="false"/>
          <w:color w:val="000000"/>
          <w:sz w:val="28"/>
        </w:rPr>
        <w:t>
      шикізаттың, дайын өнімнің, катализаторлардың технологиялық және физикалық-химиялық қасиеттері;</w:t>
      </w:r>
    </w:p>
    <w:bookmarkEnd w:id="4196"/>
    <w:bookmarkStart w:name="z4204" w:id="4197"/>
    <w:p>
      <w:pPr>
        <w:spacing w:after="0"/>
        <w:ind w:left="0"/>
        <w:jc w:val="both"/>
      </w:pPr>
      <w:r>
        <w:rPr>
          <w:rFonts w:ascii="Times New Roman"/>
          <w:b w:val="false"/>
          <w:i w:val="false"/>
          <w:color w:val="000000"/>
          <w:sz w:val="28"/>
        </w:rPr>
        <w:t>
      шикізатқа және дайын өнімге қойылатын талаптар;</w:t>
      </w:r>
    </w:p>
    <w:bookmarkEnd w:id="4197"/>
    <w:bookmarkStart w:name="z4205" w:id="4198"/>
    <w:p>
      <w:pPr>
        <w:spacing w:after="0"/>
        <w:ind w:left="0"/>
        <w:jc w:val="both"/>
      </w:pPr>
      <w:r>
        <w:rPr>
          <w:rFonts w:ascii="Times New Roman"/>
          <w:b w:val="false"/>
          <w:i w:val="false"/>
          <w:color w:val="000000"/>
          <w:sz w:val="28"/>
        </w:rPr>
        <w:t>
      жұмыс орнындағы технологиялық процестің физикалық-химиялық мәні мен негіздері;</w:t>
      </w:r>
    </w:p>
    <w:bookmarkEnd w:id="4198"/>
    <w:bookmarkStart w:name="z4206" w:id="4199"/>
    <w:p>
      <w:pPr>
        <w:spacing w:after="0"/>
        <w:ind w:left="0"/>
        <w:jc w:val="both"/>
      </w:pPr>
      <w:r>
        <w:rPr>
          <w:rFonts w:ascii="Times New Roman"/>
          <w:b w:val="false"/>
          <w:i w:val="false"/>
          <w:color w:val="000000"/>
          <w:sz w:val="28"/>
        </w:rPr>
        <w:t>
      процесті реттеу тәртібі және технологиялық режимі;</w:t>
      </w:r>
    </w:p>
    <w:bookmarkEnd w:id="4199"/>
    <w:bookmarkStart w:name="z4207" w:id="4200"/>
    <w:p>
      <w:pPr>
        <w:spacing w:after="0"/>
        <w:ind w:left="0"/>
        <w:jc w:val="both"/>
      </w:pPr>
      <w:r>
        <w:rPr>
          <w:rFonts w:ascii="Times New Roman"/>
          <w:b w:val="false"/>
          <w:i w:val="false"/>
          <w:color w:val="000000"/>
          <w:sz w:val="28"/>
        </w:rPr>
        <w:t>
      сынамалар іріктеу тәртібі және талдау жүргізу әдістемесі.</w:t>
      </w:r>
    </w:p>
    <w:bookmarkEnd w:id="4200"/>
    <w:bookmarkStart w:name="z4208" w:id="4201"/>
    <w:p>
      <w:pPr>
        <w:spacing w:after="0"/>
        <w:ind w:left="0"/>
        <w:jc w:val="left"/>
      </w:pPr>
      <w:r>
        <w:rPr>
          <w:rFonts w:ascii="Times New Roman"/>
          <w:b/>
          <w:i w:val="false"/>
          <w:color w:val="000000"/>
        </w:rPr>
        <w:t xml:space="preserve"> 255-параграф. Поликонденсациялау аппаратшысы, 5-разряд</w:t>
      </w:r>
    </w:p>
    <w:bookmarkEnd w:id="4201"/>
    <w:bookmarkStart w:name="z4209" w:id="4202"/>
    <w:p>
      <w:pPr>
        <w:spacing w:after="0"/>
        <w:ind w:left="0"/>
        <w:jc w:val="both"/>
      </w:pPr>
      <w:r>
        <w:rPr>
          <w:rFonts w:ascii="Times New Roman"/>
          <w:b w:val="false"/>
          <w:i w:val="false"/>
          <w:color w:val="000000"/>
          <w:sz w:val="28"/>
        </w:rPr>
        <w:t>
      578. Жұмыс сипаттамасы:</w:t>
      </w:r>
    </w:p>
    <w:bookmarkEnd w:id="4202"/>
    <w:bookmarkStart w:name="z4210" w:id="4203"/>
    <w:p>
      <w:pPr>
        <w:spacing w:after="0"/>
        <w:ind w:left="0"/>
        <w:jc w:val="both"/>
      </w:pPr>
      <w:r>
        <w:rPr>
          <w:rFonts w:ascii="Times New Roman"/>
          <w:b w:val="false"/>
          <w:i w:val="false"/>
          <w:color w:val="000000"/>
          <w:sz w:val="28"/>
        </w:rPr>
        <w:t>
      біліктілігі анағұрлым төмен аппаратшыларға бір мезгілде басшылық жасай отырып, поликонденсациялау технологиялық процесін жүргізу;</w:t>
      </w:r>
    </w:p>
    <w:bookmarkEnd w:id="4203"/>
    <w:bookmarkStart w:name="z4211" w:id="4204"/>
    <w:p>
      <w:pPr>
        <w:spacing w:after="0"/>
        <w:ind w:left="0"/>
        <w:jc w:val="both"/>
      </w:pPr>
      <w:r>
        <w:rPr>
          <w:rFonts w:ascii="Times New Roman"/>
          <w:b w:val="false"/>
          <w:i w:val="false"/>
          <w:color w:val="000000"/>
          <w:sz w:val="28"/>
        </w:rPr>
        <w:t>
      поликонденсациялау учаскесінің барлық жабдықтары мен автоматика құралдарына қызмет көрсету;</w:t>
      </w:r>
    </w:p>
    <w:bookmarkEnd w:id="4204"/>
    <w:bookmarkStart w:name="z4212" w:id="4205"/>
    <w:p>
      <w:pPr>
        <w:spacing w:after="0"/>
        <w:ind w:left="0"/>
        <w:jc w:val="both"/>
      </w:pPr>
      <w:r>
        <w:rPr>
          <w:rFonts w:ascii="Times New Roman"/>
          <w:b w:val="false"/>
          <w:i w:val="false"/>
          <w:color w:val="000000"/>
          <w:sz w:val="28"/>
        </w:rPr>
        <w:t>
      өнімнің шығуы мен сапасын және технологиялық режимін бақылау;</w:t>
      </w:r>
    </w:p>
    <w:bookmarkEnd w:id="4205"/>
    <w:bookmarkStart w:name="z4213" w:id="4206"/>
    <w:p>
      <w:pPr>
        <w:spacing w:after="0"/>
        <w:ind w:left="0"/>
        <w:jc w:val="both"/>
      </w:pPr>
      <w:r>
        <w:rPr>
          <w:rFonts w:ascii="Times New Roman"/>
          <w:b w:val="false"/>
          <w:i w:val="false"/>
          <w:color w:val="000000"/>
          <w:sz w:val="28"/>
        </w:rPr>
        <w:t>
      бақылау-өлшеу аспаптары мен автоматика көрсеткіштерін қадағалау;</w:t>
      </w:r>
    </w:p>
    <w:bookmarkEnd w:id="4206"/>
    <w:bookmarkStart w:name="z4214" w:id="4207"/>
    <w:p>
      <w:pPr>
        <w:spacing w:after="0"/>
        <w:ind w:left="0"/>
        <w:jc w:val="both"/>
      </w:pPr>
      <w:r>
        <w:rPr>
          <w:rFonts w:ascii="Times New Roman"/>
          <w:b w:val="false"/>
          <w:i w:val="false"/>
          <w:color w:val="000000"/>
          <w:sz w:val="28"/>
        </w:rPr>
        <w:t>
      шикізат шығысын және дайын өнімнің шығуын өлшеу, талдау нәтижелері бойынша олардың сапасын бағалау;</w:t>
      </w:r>
    </w:p>
    <w:bookmarkEnd w:id="4207"/>
    <w:bookmarkStart w:name="z4215" w:id="4208"/>
    <w:p>
      <w:pPr>
        <w:spacing w:after="0"/>
        <w:ind w:left="0"/>
        <w:jc w:val="both"/>
      </w:pPr>
      <w:r>
        <w:rPr>
          <w:rFonts w:ascii="Times New Roman"/>
          <w:b w:val="false"/>
          <w:i w:val="false"/>
          <w:color w:val="000000"/>
          <w:sz w:val="28"/>
        </w:rPr>
        <w:t>
      технологиялық процесті басқару және реттеу, талдау және бақылау нәтижелері бойынша процесті түзету;</w:t>
      </w:r>
    </w:p>
    <w:bookmarkEnd w:id="4208"/>
    <w:bookmarkStart w:name="z4216" w:id="4209"/>
    <w:p>
      <w:pPr>
        <w:spacing w:after="0"/>
        <w:ind w:left="0"/>
        <w:jc w:val="both"/>
      </w:pPr>
      <w:r>
        <w:rPr>
          <w:rFonts w:ascii="Times New Roman"/>
          <w:b w:val="false"/>
          <w:i w:val="false"/>
          <w:color w:val="000000"/>
          <w:sz w:val="28"/>
        </w:rPr>
        <w:t>
      реттеу құрылғыларды басқару;</w:t>
      </w:r>
    </w:p>
    <w:bookmarkEnd w:id="4209"/>
    <w:bookmarkStart w:name="z4217" w:id="4210"/>
    <w:p>
      <w:pPr>
        <w:spacing w:after="0"/>
        <w:ind w:left="0"/>
        <w:jc w:val="both"/>
      </w:pPr>
      <w:r>
        <w:rPr>
          <w:rFonts w:ascii="Times New Roman"/>
          <w:b w:val="false"/>
          <w:i w:val="false"/>
          <w:color w:val="000000"/>
          <w:sz w:val="28"/>
        </w:rPr>
        <w:t>
      жабдықты жұмысқа дайындау;</w:t>
      </w:r>
    </w:p>
    <w:bookmarkEnd w:id="4210"/>
    <w:bookmarkStart w:name="z4218" w:id="4211"/>
    <w:p>
      <w:pPr>
        <w:spacing w:after="0"/>
        <w:ind w:left="0"/>
        <w:jc w:val="both"/>
      </w:pPr>
      <w:r>
        <w:rPr>
          <w:rFonts w:ascii="Times New Roman"/>
          <w:b w:val="false"/>
          <w:i w:val="false"/>
          <w:color w:val="000000"/>
          <w:sz w:val="28"/>
        </w:rPr>
        <w:t>
      жабдықты тоқтату, қосу, күй-жайын қадағалау;</w:t>
      </w:r>
    </w:p>
    <w:bookmarkEnd w:id="4211"/>
    <w:bookmarkStart w:name="z4219" w:id="4212"/>
    <w:p>
      <w:pPr>
        <w:spacing w:after="0"/>
        <w:ind w:left="0"/>
        <w:jc w:val="both"/>
      </w:pPr>
      <w:r>
        <w:rPr>
          <w:rFonts w:ascii="Times New Roman"/>
          <w:b w:val="false"/>
          <w:i w:val="false"/>
          <w:color w:val="000000"/>
          <w:sz w:val="28"/>
        </w:rPr>
        <w:t>
      жабдыққа және коммуникацияларға күрделі емес жөндеу жүргізу.</w:t>
      </w:r>
    </w:p>
    <w:bookmarkEnd w:id="4212"/>
    <w:bookmarkStart w:name="z4220" w:id="4213"/>
    <w:p>
      <w:pPr>
        <w:spacing w:after="0"/>
        <w:ind w:left="0"/>
        <w:jc w:val="both"/>
      </w:pPr>
      <w:r>
        <w:rPr>
          <w:rFonts w:ascii="Times New Roman"/>
          <w:b w:val="false"/>
          <w:i w:val="false"/>
          <w:color w:val="000000"/>
          <w:sz w:val="28"/>
        </w:rPr>
        <w:t>
      579. Білуге тиіс:</w:t>
      </w:r>
    </w:p>
    <w:bookmarkEnd w:id="4213"/>
    <w:bookmarkStart w:name="z4221" w:id="4214"/>
    <w:p>
      <w:pPr>
        <w:spacing w:after="0"/>
        <w:ind w:left="0"/>
        <w:jc w:val="both"/>
      </w:pPr>
      <w:r>
        <w:rPr>
          <w:rFonts w:ascii="Times New Roman"/>
          <w:b w:val="false"/>
          <w:i w:val="false"/>
          <w:color w:val="000000"/>
          <w:sz w:val="28"/>
        </w:rPr>
        <w:t>
      өндірудің технологиялық схемасы;</w:t>
      </w:r>
    </w:p>
    <w:bookmarkEnd w:id="4214"/>
    <w:bookmarkStart w:name="z4222" w:id="4215"/>
    <w:p>
      <w:pPr>
        <w:spacing w:after="0"/>
        <w:ind w:left="0"/>
        <w:jc w:val="both"/>
      </w:pPr>
      <w:r>
        <w:rPr>
          <w:rFonts w:ascii="Times New Roman"/>
          <w:b w:val="false"/>
          <w:i w:val="false"/>
          <w:color w:val="000000"/>
          <w:sz w:val="28"/>
        </w:rPr>
        <w:t>
      негізгі және қосалқы жабдықтардың, бақылау-өлшеу аспаптарының, автоматика құралдарының құрылысы және оларды пайдалану тәртібі;</w:t>
      </w:r>
    </w:p>
    <w:bookmarkEnd w:id="4215"/>
    <w:bookmarkStart w:name="z4223" w:id="4216"/>
    <w:p>
      <w:pPr>
        <w:spacing w:after="0"/>
        <w:ind w:left="0"/>
        <w:jc w:val="both"/>
      </w:pPr>
      <w:r>
        <w:rPr>
          <w:rFonts w:ascii="Times New Roman"/>
          <w:b w:val="false"/>
          <w:i w:val="false"/>
          <w:color w:val="000000"/>
          <w:sz w:val="28"/>
        </w:rPr>
        <w:t>
      қызмет көрсетілетін учаскедегі арматура және коммуникациялар схемасы;</w:t>
      </w:r>
    </w:p>
    <w:bookmarkEnd w:id="4216"/>
    <w:bookmarkStart w:name="z4224" w:id="4217"/>
    <w:p>
      <w:pPr>
        <w:spacing w:after="0"/>
        <w:ind w:left="0"/>
        <w:jc w:val="both"/>
      </w:pPr>
      <w:r>
        <w:rPr>
          <w:rFonts w:ascii="Times New Roman"/>
          <w:b w:val="false"/>
          <w:i w:val="false"/>
          <w:color w:val="000000"/>
          <w:sz w:val="28"/>
        </w:rPr>
        <w:t>
      шикізаттың, катализаторлардың, дайын өнімнің физикалық-химиялық және технологиялық қасиеттері;</w:t>
      </w:r>
    </w:p>
    <w:bookmarkEnd w:id="4217"/>
    <w:bookmarkStart w:name="z4225" w:id="4218"/>
    <w:p>
      <w:pPr>
        <w:spacing w:after="0"/>
        <w:ind w:left="0"/>
        <w:jc w:val="both"/>
      </w:pPr>
      <w:r>
        <w:rPr>
          <w:rFonts w:ascii="Times New Roman"/>
          <w:b w:val="false"/>
          <w:i w:val="false"/>
          <w:color w:val="000000"/>
          <w:sz w:val="28"/>
        </w:rPr>
        <w:t>
      дайын өнім мен шикізатқа қойылатын талаптар;</w:t>
      </w:r>
    </w:p>
    <w:bookmarkEnd w:id="4218"/>
    <w:bookmarkStart w:name="z4226" w:id="4219"/>
    <w:p>
      <w:pPr>
        <w:spacing w:after="0"/>
        <w:ind w:left="0"/>
        <w:jc w:val="both"/>
      </w:pPr>
      <w:r>
        <w:rPr>
          <w:rFonts w:ascii="Times New Roman"/>
          <w:b w:val="false"/>
          <w:i w:val="false"/>
          <w:color w:val="000000"/>
          <w:sz w:val="28"/>
        </w:rPr>
        <w:t>
      жұмыс орнындағы технологиялық процестің физикалық-химиялық негіздері;</w:t>
      </w:r>
    </w:p>
    <w:bookmarkEnd w:id="4219"/>
    <w:bookmarkStart w:name="z4227" w:id="4220"/>
    <w:p>
      <w:pPr>
        <w:spacing w:after="0"/>
        <w:ind w:left="0"/>
        <w:jc w:val="both"/>
      </w:pPr>
      <w:r>
        <w:rPr>
          <w:rFonts w:ascii="Times New Roman"/>
          <w:b w:val="false"/>
          <w:i w:val="false"/>
          <w:color w:val="000000"/>
          <w:sz w:val="28"/>
        </w:rPr>
        <w:t>
      процесті реттеу тәртібі және технологиялық режимі;</w:t>
      </w:r>
    </w:p>
    <w:bookmarkEnd w:id="4220"/>
    <w:bookmarkStart w:name="z4228" w:id="4221"/>
    <w:p>
      <w:pPr>
        <w:spacing w:after="0"/>
        <w:ind w:left="0"/>
        <w:jc w:val="both"/>
      </w:pPr>
      <w:r>
        <w:rPr>
          <w:rFonts w:ascii="Times New Roman"/>
          <w:b w:val="false"/>
          <w:i w:val="false"/>
          <w:color w:val="000000"/>
          <w:sz w:val="28"/>
        </w:rPr>
        <w:t>
      талдау және есеп жүргізу тәртібі.</w:t>
      </w:r>
    </w:p>
    <w:bookmarkEnd w:id="4221"/>
    <w:bookmarkStart w:name="z4229" w:id="4222"/>
    <w:p>
      <w:pPr>
        <w:spacing w:after="0"/>
        <w:ind w:left="0"/>
        <w:jc w:val="left"/>
      </w:pPr>
      <w:r>
        <w:rPr>
          <w:rFonts w:ascii="Times New Roman"/>
          <w:b/>
          <w:i w:val="false"/>
          <w:color w:val="000000"/>
        </w:rPr>
        <w:t xml:space="preserve"> 256-параграф. Полимерлеу аппаратшысы, 3-разряд</w:t>
      </w:r>
    </w:p>
    <w:bookmarkEnd w:id="4222"/>
    <w:bookmarkStart w:name="z4230" w:id="4223"/>
    <w:p>
      <w:pPr>
        <w:spacing w:after="0"/>
        <w:ind w:left="0"/>
        <w:jc w:val="both"/>
      </w:pPr>
      <w:r>
        <w:rPr>
          <w:rFonts w:ascii="Times New Roman"/>
          <w:b w:val="false"/>
          <w:i w:val="false"/>
          <w:color w:val="000000"/>
          <w:sz w:val="28"/>
        </w:rPr>
        <w:t>
      580. Жұмыс сипаттамасы:</w:t>
      </w:r>
    </w:p>
    <w:bookmarkEnd w:id="4223"/>
    <w:bookmarkStart w:name="z4231" w:id="4224"/>
    <w:p>
      <w:pPr>
        <w:spacing w:after="0"/>
        <w:ind w:left="0"/>
        <w:jc w:val="both"/>
      </w:pPr>
      <w:r>
        <w:rPr>
          <w:rFonts w:ascii="Times New Roman"/>
          <w:b w:val="false"/>
          <w:i w:val="false"/>
          <w:color w:val="000000"/>
          <w:sz w:val="28"/>
        </w:rPr>
        <w:t>
      біліктілігі анағұрлым жоғары аппаратшының басшылығымен полимерлеудің технологиялық процесін жүргізу;</w:t>
      </w:r>
    </w:p>
    <w:bookmarkEnd w:id="4224"/>
    <w:bookmarkStart w:name="z4232" w:id="4225"/>
    <w:p>
      <w:pPr>
        <w:spacing w:after="0"/>
        <w:ind w:left="0"/>
        <w:jc w:val="both"/>
      </w:pPr>
      <w:r>
        <w:rPr>
          <w:rFonts w:ascii="Times New Roman"/>
          <w:b w:val="false"/>
          <w:i w:val="false"/>
          <w:color w:val="000000"/>
          <w:sz w:val="28"/>
        </w:rPr>
        <w:t>
      шикізатты дайындау, реагент ерітінділерін жасау, шикізатты аппараттарға салу;</w:t>
      </w:r>
    </w:p>
    <w:bookmarkEnd w:id="4225"/>
    <w:bookmarkStart w:name="z4233" w:id="4226"/>
    <w:p>
      <w:pPr>
        <w:spacing w:after="0"/>
        <w:ind w:left="0"/>
        <w:jc w:val="both"/>
      </w:pPr>
      <w:r>
        <w:rPr>
          <w:rFonts w:ascii="Times New Roman"/>
          <w:b w:val="false"/>
          <w:i w:val="false"/>
          <w:color w:val="000000"/>
          <w:sz w:val="28"/>
        </w:rPr>
        <w:t>
      өнімдерді өндірістің келесі сатыларына тасымалдау және беру;</w:t>
      </w:r>
    </w:p>
    <w:bookmarkEnd w:id="4226"/>
    <w:bookmarkStart w:name="z4234" w:id="4227"/>
    <w:p>
      <w:pPr>
        <w:spacing w:after="0"/>
        <w:ind w:left="0"/>
        <w:jc w:val="both"/>
      </w:pPr>
      <w:r>
        <w:rPr>
          <w:rFonts w:ascii="Times New Roman"/>
          <w:b w:val="false"/>
          <w:i w:val="false"/>
          <w:color w:val="000000"/>
          <w:sz w:val="28"/>
        </w:rPr>
        <w:t>
      технологиялық жабдыққа қызмет көрсету, аппаратураны шлактан, полимерден, тұнбадан тазалау;</w:t>
      </w:r>
    </w:p>
    <w:bookmarkEnd w:id="4227"/>
    <w:bookmarkStart w:name="z4235" w:id="4228"/>
    <w:p>
      <w:pPr>
        <w:spacing w:after="0"/>
        <w:ind w:left="0"/>
        <w:jc w:val="both"/>
      </w:pPr>
      <w:r>
        <w:rPr>
          <w:rFonts w:ascii="Times New Roman"/>
          <w:b w:val="false"/>
          <w:i w:val="false"/>
          <w:color w:val="000000"/>
          <w:sz w:val="28"/>
        </w:rPr>
        <w:t>
      сүзгілерді қайта зарядтау, мөлшерлегіштерді тазалау.</w:t>
      </w:r>
    </w:p>
    <w:bookmarkEnd w:id="4228"/>
    <w:bookmarkStart w:name="z4236" w:id="4229"/>
    <w:p>
      <w:pPr>
        <w:spacing w:after="0"/>
        <w:ind w:left="0"/>
        <w:jc w:val="both"/>
      </w:pPr>
      <w:r>
        <w:rPr>
          <w:rFonts w:ascii="Times New Roman"/>
          <w:b w:val="false"/>
          <w:i w:val="false"/>
          <w:color w:val="000000"/>
          <w:sz w:val="28"/>
        </w:rPr>
        <w:t>
      581. Білуге тиіс:</w:t>
      </w:r>
    </w:p>
    <w:bookmarkEnd w:id="4229"/>
    <w:bookmarkStart w:name="z4237" w:id="4230"/>
    <w:p>
      <w:pPr>
        <w:spacing w:after="0"/>
        <w:ind w:left="0"/>
        <w:jc w:val="both"/>
      </w:pPr>
      <w:r>
        <w:rPr>
          <w:rFonts w:ascii="Times New Roman"/>
          <w:b w:val="false"/>
          <w:i w:val="false"/>
          <w:color w:val="000000"/>
          <w:sz w:val="28"/>
        </w:rPr>
        <w:t>
      өнімді өндірудегі технологиялық процестің негізі;</w:t>
      </w:r>
    </w:p>
    <w:bookmarkEnd w:id="4230"/>
    <w:bookmarkStart w:name="z4238" w:id="4231"/>
    <w:p>
      <w:pPr>
        <w:spacing w:after="0"/>
        <w:ind w:left="0"/>
        <w:jc w:val="both"/>
      </w:pPr>
      <w:r>
        <w:rPr>
          <w:rFonts w:ascii="Times New Roman"/>
          <w:b w:val="false"/>
          <w:i w:val="false"/>
          <w:color w:val="000000"/>
          <w:sz w:val="28"/>
        </w:rPr>
        <w:t>
      қосалқы жабдықтың құрылысы және жұмыс істеу принципі.</w:t>
      </w:r>
    </w:p>
    <w:bookmarkEnd w:id="4231"/>
    <w:bookmarkStart w:name="z4239" w:id="4232"/>
    <w:p>
      <w:pPr>
        <w:spacing w:after="0"/>
        <w:ind w:left="0"/>
        <w:jc w:val="left"/>
      </w:pPr>
      <w:r>
        <w:rPr>
          <w:rFonts w:ascii="Times New Roman"/>
          <w:b/>
          <w:i w:val="false"/>
          <w:color w:val="000000"/>
        </w:rPr>
        <w:t xml:space="preserve"> 257-параграф. Полимерлеу аппаратшысы, 4-разряд</w:t>
      </w:r>
    </w:p>
    <w:bookmarkEnd w:id="4232"/>
    <w:bookmarkStart w:name="z4240" w:id="4233"/>
    <w:p>
      <w:pPr>
        <w:spacing w:after="0"/>
        <w:ind w:left="0"/>
        <w:jc w:val="both"/>
      </w:pPr>
      <w:r>
        <w:rPr>
          <w:rFonts w:ascii="Times New Roman"/>
          <w:b w:val="false"/>
          <w:i w:val="false"/>
          <w:color w:val="000000"/>
          <w:sz w:val="28"/>
        </w:rPr>
        <w:t>
      582. Жұмыс сипаттамасы:</w:t>
      </w:r>
    </w:p>
    <w:bookmarkEnd w:id="4233"/>
    <w:bookmarkStart w:name="z4241" w:id="4234"/>
    <w:p>
      <w:pPr>
        <w:spacing w:after="0"/>
        <w:ind w:left="0"/>
        <w:jc w:val="both"/>
      </w:pPr>
      <w:r>
        <w:rPr>
          <w:rFonts w:ascii="Times New Roman"/>
          <w:b w:val="false"/>
          <w:i w:val="false"/>
          <w:color w:val="000000"/>
          <w:sz w:val="28"/>
        </w:rPr>
        <w:t>
      полимерлеудің, катализаторлардың, бастамашылардың қатысуымен мономерлерден жоғары молекулалық қосылыстар (полимерлер) алу үшін ерітіндіде, массада, газ немесе су эмульсиялы ортада блоктық полимерлеудің технологиялық процесін жүргізу;</w:t>
      </w:r>
    </w:p>
    <w:bookmarkEnd w:id="4234"/>
    <w:bookmarkStart w:name="z4242" w:id="4235"/>
    <w:p>
      <w:pPr>
        <w:spacing w:after="0"/>
        <w:ind w:left="0"/>
        <w:jc w:val="both"/>
      </w:pPr>
      <w:r>
        <w:rPr>
          <w:rFonts w:ascii="Times New Roman"/>
          <w:b w:val="false"/>
          <w:i w:val="false"/>
          <w:color w:val="000000"/>
          <w:sz w:val="28"/>
        </w:rPr>
        <w:t>
      шикізатты қабылдау және дайындау, химиялық ерітінділерді, катализаторларды жасау;</w:t>
      </w:r>
    </w:p>
    <w:bookmarkEnd w:id="4235"/>
    <w:bookmarkStart w:name="z4243" w:id="4236"/>
    <w:p>
      <w:pPr>
        <w:spacing w:after="0"/>
        <w:ind w:left="0"/>
        <w:jc w:val="both"/>
      </w:pPr>
      <w:r>
        <w:rPr>
          <w:rFonts w:ascii="Times New Roman"/>
          <w:b w:val="false"/>
          <w:i w:val="false"/>
          <w:color w:val="000000"/>
          <w:sz w:val="28"/>
        </w:rPr>
        <w:t>
      жабдықты жұмысқа дайындау, шикізатты реакторларға немесе өзге де жабдыққа компоненттердің арақатынасын ерекше дәл сақтай отырып мөлшерлеу, массаны қыздыру, араластыру, берілген температурада реакциялық массаны ұстау, өнімді түсіру;</w:t>
      </w:r>
    </w:p>
    <w:bookmarkEnd w:id="4236"/>
    <w:bookmarkStart w:name="z4244" w:id="4237"/>
    <w:p>
      <w:pPr>
        <w:spacing w:after="0"/>
        <w:ind w:left="0"/>
        <w:jc w:val="both"/>
      </w:pPr>
      <w:r>
        <w:rPr>
          <w:rFonts w:ascii="Times New Roman"/>
          <w:b w:val="false"/>
          <w:i w:val="false"/>
          <w:color w:val="000000"/>
          <w:sz w:val="28"/>
        </w:rPr>
        <w:t>
      алынған полимерді тұрақтандыру, артық еріткішті айдау және оны өндірістің кейінгі технологиялық сатыларына беру;</w:t>
      </w:r>
    </w:p>
    <w:bookmarkEnd w:id="4237"/>
    <w:bookmarkStart w:name="z4245" w:id="4238"/>
    <w:p>
      <w:pPr>
        <w:spacing w:after="0"/>
        <w:ind w:left="0"/>
        <w:jc w:val="both"/>
      </w:pPr>
      <w:r>
        <w:rPr>
          <w:rFonts w:ascii="Times New Roman"/>
          <w:b w:val="false"/>
          <w:i w:val="false"/>
          <w:color w:val="000000"/>
          <w:sz w:val="28"/>
        </w:rPr>
        <w:t>
      технологиялық режим параметрлерін: температураны, қысымды, вакуумды, шикізат компоненттерінің қатынасын, полимердің концентрациясы мен тұтқырлығын, араластыру қарқындылығын бақылау және реттеу;</w:t>
      </w:r>
    </w:p>
    <w:bookmarkEnd w:id="4238"/>
    <w:bookmarkStart w:name="z4246" w:id="4239"/>
    <w:p>
      <w:pPr>
        <w:spacing w:after="0"/>
        <w:ind w:left="0"/>
        <w:jc w:val="both"/>
      </w:pPr>
      <w:r>
        <w:rPr>
          <w:rFonts w:ascii="Times New Roman"/>
          <w:b w:val="false"/>
          <w:i w:val="false"/>
          <w:color w:val="000000"/>
          <w:sz w:val="28"/>
        </w:rPr>
        <w:t>
      шикізат мөлшері мен өнімнің шығымдылығын, үлес салмағын, концентрациясын және полимерлеу тереңдігін есептеу;</w:t>
      </w:r>
    </w:p>
    <w:bookmarkEnd w:id="4239"/>
    <w:bookmarkStart w:name="z4247" w:id="4240"/>
    <w:p>
      <w:pPr>
        <w:spacing w:after="0"/>
        <w:ind w:left="0"/>
        <w:jc w:val="both"/>
      </w:pPr>
      <w:r>
        <w:rPr>
          <w:rFonts w:ascii="Times New Roman"/>
          <w:b w:val="false"/>
          <w:i w:val="false"/>
          <w:color w:val="000000"/>
          <w:sz w:val="28"/>
        </w:rPr>
        <w:t>
      сынамаларды іріктеу, талдаулар жүргізу, жабдықты үрлеу және сығымдау, жабдықты жөндеуге дайындау, жөндеуден қабылдау;</w:t>
      </w:r>
    </w:p>
    <w:bookmarkEnd w:id="4240"/>
    <w:bookmarkStart w:name="z4248" w:id="4241"/>
    <w:p>
      <w:pPr>
        <w:spacing w:after="0"/>
        <w:ind w:left="0"/>
        <w:jc w:val="both"/>
      </w:pPr>
      <w:r>
        <w:rPr>
          <w:rFonts w:ascii="Times New Roman"/>
          <w:b w:val="false"/>
          <w:i w:val="false"/>
          <w:color w:val="000000"/>
          <w:sz w:val="28"/>
        </w:rPr>
        <w:t>
      реакторларға, полимерлеу бағаналарына, автоклавтарға, сүзгілерге, престерге, жылу алмастырғыштарға, электр пештеріне, кептіргіштерге, диірмендерге, технологиялық коммуникацияларға және өзге де жабдықтарға, бақылау-өлшеу аспаптары мен арматураға қызмет көрсету;</w:t>
      </w:r>
    </w:p>
    <w:bookmarkEnd w:id="4241"/>
    <w:bookmarkStart w:name="z4249" w:id="4242"/>
    <w:p>
      <w:pPr>
        <w:spacing w:after="0"/>
        <w:ind w:left="0"/>
        <w:jc w:val="both"/>
      </w:pPr>
      <w:r>
        <w:rPr>
          <w:rFonts w:ascii="Times New Roman"/>
          <w:b w:val="false"/>
          <w:i w:val="false"/>
          <w:color w:val="000000"/>
          <w:sz w:val="28"/>
        </w:rPr>
        <w:t>
      шикізат шығынын және алынған өнімнің есептеу.</w:t>
      </w:r>
    </w:p>
    <w:bookmarkEnd w:id="4242"/>
    <w:bookmarkStart w:name="z4250" w:id="4243"/>
    <w:p>
      <w:pPr>
        <w:spacing w:after="0"/>
        <w:ind w:left="0"/>
        <w:jc w:val="both"/>
      </w:pPr>
      <w:r>
        <w:rPr>
          <w:rFonts w:ascii="Times New Roman"/>
          <w:b w:val="false"/>
          <w:i w:val="false"/>
          <w:color w:val="000000"/>
          <w:sz w:val="28"/>
        </w:rPr>
        <w:t>
      583. Білуге тиіс:</w:t>
      </w:r>
    </w:p>
    <w:bookmarkEnd w:id="4243"/>
    <w:bookmarkStart w:name="z4251" w:id="4244"/>
    <w:p>
      <w:pPr>
        <w:spacing w:after="0"/>
        <w:ind w:left="0"/>
        <w:jc w:val="both"/>
      </w:pPr>
      <w:r>
        <w:rPr>
          <w:rFonts w:ascii="Times New Roman"/>
          <w:b w:val="false"/>
          <w:i w:val="false"/>
          <w:color w:val="000000"/>
          <w:sz w:val="28"/>
        </w:rPr>
        <w:t>
      өнімді жасаудың технологиялық схемасы;</w:t>
      </w:r>
    </w:p>
    <w:bookmarkEnd w:id="4244"/>
    <w:bookmarkStart w:name="z4252" w:id="4245"/>
    <w:p>
      <w:pPr>
        <w:spacing w:after="0"/>
        <w:ind w:left="0"/>
        <w:jc w:val="both"/>
      </w:pPr>
      <w:r>
        <w:rPr>
          <w:rFonts w:ascii="Times New Roman"/>
          <w:b w:val="false"/>
          <w:i w:val="false"/>
          <w:color w:val="000000"/>
          <w:sz w:val="28"/>
        </w:rPr>
        <w:t>
      полимерлеу процесінің мәні және оны реттеу тәртібі;</w:t>
      </w:r>
    </w:p>
    <w:bookmarkEnd w:id="4245"/>
    <w:bookmarkStart w:name="z4253" w:id="4246"/>
    <w:p>
      <w:pPr>
        <w:spacing w:after="0"/>
        <w:ind w:left="0"/>
        <w:jc w:val="both"/>
      </w:pPr>
      <w:r>
        <w:rPr>
          <w:rFonts w:ascii="Times New Roman"/>
          <w:b w:val="false"/>
          <w:i w:val="false"/>
          <w:color w:val="000000"/>
          <w:sz w:val="28"/>
        </w:rPr>
        <w:t>
      негізгі және қосалқы жабдықтардың, бақылау-өлшеу аспаптарының және реттеудің автоматты жүйелерінің құрылысы мен жұмыс істеу принципі;</w:t>
      </w:r>
    </w:p>
    <w:bookmarkEnd w:id="4246"/>
    <w:bookmarkStart w:name="z4254" w:id="4247"/>
    <w:p>
      <w:pPr>
        <w:spacing w:after="0"/>
        <w:ind w:left="0"/>
        <w:jc w:val="both"/>
      </w:pPr>
      <w:r>
        <w:rPr>
          <w:rFonts w:ascii="Times New Roman"/>
          <w:b w:val="false"/>
          <w:i w:val="false"/>
          <w:color w:val="000000"/>
          <w:sz w:val="28"/>
        </w:rPr>
        <w:t>
      есептеу әдістемесі, сынамалар іріктеу тәртібі.</w:t>
      </w:r>
    </w:p>
    <w:bookmarkEnd w:id="4247"/>
    <w:bookmarkStart w:name="z4255" w:id="4248"/>
    <w:p>
      <w:pPr>
        <w:spacing w:after="0"/>
        <w:ind w:left="0"/>
        <w:jc w:val="both"/>
      </w:pPr>
      <w:r>
        <w:rPr>
          <w:rFonts w:ascii="Times New Roman"/>
          <w:b w:val="false"/>
          <w:i w:val="false"/>
          <w:color w:val="000000"/>
          <w:sz w:val="28"/>
        </w:rPr>
        <w:t>
      584. Жұмыс үлгілері:</w:t>
      </w:r>
    </w:p>
    <w:bookmarkEnd w:id="4248"/>
    <w:bookmarkStart w:name="z4256" w:id="4249"/>
    <w:p>
      <w:pPr>
        <w:spacing w:after="0"/>
        <w:ind w:left="0"/>
        <w:jc w:val="both"/>
      </w:pPr>
      <w:r>
        <w:rPr>
          <w:rFonts w:ascii="Times New Roman"/>
          <w:b w:val="false"/>
          <w:i w:val="false"/>
          <w:color w:val="000000"/>
          <w:sz w:val="28"/>
        </w:rPr>
        <w:t>
      1) әртүрлі конструкциялы пештерде термиялық өңдеу жолымен полихлорвинилден жасалған алмалы-салмалы қақпақтарды полимерлеу;</w:t>
      </w:r>
    </w:p>
    <w:bookmarkEnd w:id="4249"/>
    <w:bookmarkStart w:name="z4257" w:id="4250"/>
    <w:p>
      <w:pPr>
        <w:spacing w:after="0"/>
        <w:ind w:left="0"/>
        <w:jc w:val="both"/>
      </w:pPr>
      <w:r>
        <w:rPr>
          <w:rFonts w:ascii="Times New Roman"/>
          <w:b w:val="false"/>
          <w:i w:val="false"/>
          <w:color w:val="000000"/>
          <w:sz w:val="28"/>
        </w:rPr>
        <w:t>
      2) полимерлеу камераларында ірі габаритті бөлшектер мен бұйымдарды полимерлеу.</w:t>
      </w:r>
    </w:p>
    <w:bookmarkEnd w:id="4250"/>
    <w:bookmarkStart w:name="z4258" w:id="4251"/>
    <w:p>
      <w:pPr>
        <w:spacing w:after="0"/>
        <w:ind w:left="0"/>
        <w:jc w:val="left"/>
      </w:pPr>
      <w:r>
        <w:rPr>
          <w:rFonts w:ascii="Times New Roman"/>
          <w:b/>
          <w:i w:val="false"/>
          <w:color w:val="000000"/>
        </w:rPr>
        <w:t xml:space="preserve"> 258-параграф. Полимерлеу аппаратшысы, 5-разряд</w:t>
      </w:r>
    </w:p>
    <w:bookmarkEnd w:id="4251"/>
    <w:bookmarkStart w:name="z4259" w:id="4252"/>
    <w:p>
      <w:pPr>
        <w:spacing w:after="0"/>
        <w:ind w:left="0"/>
        <w:jc w:val="both"/>
      </w:pPr>
      <w:r>
        <w:rPr>
          <w:rFonts w:ascii="Times New Roman"/>
          <w:b w:val="false"/>
          <w:i w:val="false"/>
          <w:color w:val="000000"/>
          <w:sz w:val="28"/>
        </w:rPr>
        <w:t>
      585. Жұмыс сипаттамасы:</w:t>
      </w:r>
    </w:p>
    <w:bookmarkEnd w:id="4252"/>
    <w:bookmarkStart w:name="z4260" w:id="4253"/>
    <w:p>
      <w:pPr>
        <w:spacing w:after="0"/>
        <w:ind w:left="0"/>
        <w:jc w:val="both"/>
      </w:pPr>
      <w:r>
        <w:rPr>
          <w:rFonts w:ascii="Times New Roman"/>
          <w:b w:val="false"/>
          <w:i w:val="false"/>
          <w:color w:val="000000"/>
          <w:sz w:val="28"/>
        </w:rPr>
        <w:t>
      біліктілігі анағұрлым төмен аппаратшыларды бір мезгілде басқара отырып полимерлеудің технологиялық процесін жүргізу немесе орталық басқару пультінен полимерлеу процесін жүргізу;</w:t>
      </w:r>
    </w:p>
    <w:bookmarkEnd w:id="4253"/>
    <w:bookmarkStart w:name="z4261" w:id="4254"/>
    <w:p>
      <w:pPr>
        <w:spacing w:after="0"/>
        <w:ind w:left="0"/>
        <w:jc w:val="both"/>
      </w:pPr>
      <w:r>
        <w:rPr>
          <w:rFonts w:ascii="Times New Roman"/>
          <w:b w:val="false"/>
          <w:i w:val="false"/>
          <w:color w:val="000000"/>
          <w:sz w:val="28"/>
        </w:rPr>
        <w:t>
      бақылау-өлшеу құралдарының көрсеткіштерін бақылау;</w:t>
      </w:r>
    </w:p>
    <w:bookmarkEnd w:id="4254"/>
    <w:bookmarkStart w:name="z4262" w:id="4255"/>
    <w:p>
      <w:pPr>
        <w:spacing w:after="0"/>
        <w:ind w:left="0"/>
        <w:jc w:val="both"/>
      </w:pPr>
      <w:r>
        <w:rPr>
          <w:rFonts w:ascii="Times New Roman"/>
          <w:b w:val="false"/>
          <w:i w:val="false"/>
          <w:color w:val="000000"/>
          <w:sz w:val="28"/>
        </w:rPr>
        <w:t>
      дайын өнімнің шығуы мен шикізат шығынын өлшеу, талдау нәтижелері бойынша олардың сапасын бағалау;</w:t>
      </w:r>
    </w:p>
    <w:bookmarkEnd w:id="4255"/>
    <w:bookmarkStart w:name="z4263" w:id="4256"/>
    <w:p>
      <w:pPr>
        <w:spacing w:after="0"/>
        <w:ind w:left="0"/>
        <w:jc w:val="both"/>
      </w:pPr>
      <w:r>
        <w:rPr>
          <w:rFonts w:ascii="Times New Roman"/>
          <w:b w:val="false"/>
          <w:i w:val="false"/>
          <w:color w:val="000000"/>
          <w:sz w:val="28"/>
        </w:rPr>
        <w:t>
      жабдықтардың күй-жайын бақылау;</w:t>
      </w:r>
    </w:p>
    <w:bookmarkEnd w:id="4256"/>
    <w:bookmarkStart w:name="z4264" w:id="4257"/>
    <w:p>
      <w:pPr>
        <w:spacing w:after="0"/>
        <w:ind w:left="0"/>
        <w:jc w:val="both"/>
      </w:pPr>
      <w:r>
        <w:rPr>
          <w:rFonts w:ascii="Times New Roman"/>
          <w:b w:val="false"/>
          <w:i w:val="false"/>
          <w:color w:val="000000"/>
          <w:sz w:val="28"/>
        </w:rPr>
        <w:t>
      технологиялық жабдықтарға, бақылау-өлшеу аспаптарына және технологиялық процестерді автоматтандыру құралдарына қызмет көрсету;</w:t>
      </w:r>
    </w:p>
    <w:bookmarkEnd w:id="4257"/>
    <w:bookmarkStart w:name="z4265" w:id="4258"/>
    <w:p>
      <w:pPr>
        <w:spacing w:after="0"/>
        <w:ind w:left="0"/>
        <w:jc w:val="both"/>
      </w:pPr>
      <w:r>
        <w:rPr>
          <w:rFonts w:ascii="Times New Roman"/>
          <w:b w:val="false"/>
          <w:i w:val="false"/>
          <w:color w:val="000000"/>
          <w:sz w:val="28"/>
        </w:rPr>
        <w:t>
      жабдықтар мен коммуникацияларға күрделі емес жөндеу жүргізу;</w:t>
      </w:r>
    </w:p>
    <w:bookmarkEnd w:id="4258"/>
    <w:bookmarkStart w:name="z4266" w:id="4259"/>
    <w:p>
      <w:pPr>
        <w:spacing w:after="0"/>
        <w:ind w:left="0"/>
        <w:jc w:val="both"/>
      </w:pPr>
      <w:r>
        <w:rPr>
          <w:rFonts w:ascii="Times New Roman"/>
          <w:b w:val="false"/>
          <w:i w:val="false"/>
          <w:color w:val="000000"/>
          <w:sz w:val="28"/>
        </w:rPr>
        <w:t>
      өндірістік журналда жазба жүргізу.</w:t>
      </w:r>
    </w:p>
    <w:bookmarkEnd w:id="4259"/>
    <w:bookmarkStart w:name="z4267" w:id="4260"/>
    <w:p>
      <w:pPr>
        <w:spacing w:after="0"/>
        <w:ind w:left="0"/>
        <w:jc w:val="both"/>
      </w:pPr>
      <w:r>
        <w:rPr>
          <w:rFonts w:ascii="Times New Roman"/>
          <w:b w:val="false"/>
          <w:i w:val="false"/>
          <w:color w:val="000000"/>
          <w:sz w:val="28"/>
        </w:rPr>
        <w:t>
      586. Білуге тиіс:</w:t>
      </w:r>
    </w:p>
    <w:bookmarkEnd w:id="4260"/>
    <w:bookmarkStart w:name="z4268" w:id="4261"/>
    <w:p>
      <w:pPr>
        <w:spacing w:after="0"/>
        <w:ind w:left="0"/>
        <w:jc w:val="both"/>
      </w:pPr>
      <w:r>
        <w:rPr>
          <w:rFonts w:ascii="Times New Roman"/>
          <w:b w:val="false"/>
          <w:i w:val="false"/>
          <w:color w:val="000000"/>
          <w:sz w:val="28"/>
        </w:rPr>
        <w:t>
      полимерлеу процесі және оны реттеу тәртібі;</w:t>
      </w:r>
    </w:p>
    <w:bookmarkEnd w:id="4261"/>
    <w:bookmarkStart w:name="z4269" w:id="4262"/>
    <w:p>
      <w:pPr>
        <w:spacing w:after="0"/>
        <w:ind w:left="0"/>
        <w:jc w:val="both"/>
      </w:pPr>
      <w:r>
        <w:rPr>
          <w:rFonts w:ascii="Times New Roman"/>
          <w:b w:val="false"/>
          <w:i w:val="false"/>
          <w:color w:val="000000"/>
          <w:sz w:val="28"/>
        </w:rPr>
        <w:t>
      шикізат тиеу рецептурасы;</w:t>
      </w:r>
    </w:p>
    <w:bookmarkEnd w:id="4262"/>
    <w:bookmarkStart w:name="z4270" w:id="4263"/>
    <w:p>
      <w:pPr>
        <w:spacing w:after="0"/>
        <w:ind w:left="0"/>
        <w:jc w:val="both"/>
      </w:pPr>
      <w:r>
        <w:rPr>
          <w:rFonts w:ascii="Times New Roman"/>
          <w:b w:val="false"/>
          <w:i w:val="false"/>
          <w:color w:val="000000"/>
          <w:sz w:val="28"/>
        </w:rPr>
        <w:t>
      шикізатқа, жартылай фабрикаттарға және дайын өнімге қойылатын техникалық талаптар;</w:t>
      </w:r>
    </w:p>
    <w:bookmarkEnd w:id="4263"/>
    <w:bookmarkStart w:name="z4271" w:id="4264"/>
    <w:p>
      <w:pPr>
        <w:spacing w:after="0"/>
        <w:ind w:left="0"/>
        <w:jc w:val="both"/>
      </w:pPr>
      <w:r>
        <w:rPr>
          <w:rFonts w:ascii="Times New Roman"/>
          <w:b w:val="false"/>
          <w:i w:val="false"/>
          <w:color w:val="000000"/>
          <w:sz w:val="28"/>
        </w:rPr>
        <w:t>
      процесті қалыпты жүргізу шарттары;</w:t>
      </w:r>
    </w:p>
    <w:bookmarkEnd w:id="4264"/>
    <w:bookmarkStart w:name="z4272" w:id="4265"/>
    <w:p>
      <w:pPr>
        <w:spacing w:after="0"/>
        <w:ind w:left="0"/>
        <w:jc w:val="both"/>
      </w:pPr>
      <w:r>
        <w:rPr>
          <w:rFonts w:ascii="Times New Roman"/>
          <w:b w:val="false"/>
          <w:i w:val="false"/>
          <w:color w:val="000000"/>
          <w:sz w:val="28"/>
        </w:rPr>
        <w:t>
      режимнің типтік бұзылуын, олардың себептері және алдын-алу және жою әдістері;</w:t>
      </w:r>
    </w:p>
    <w:bookmarkEnd w:id="4265"/>
    <w:bookmarkStart w:name="z4273" w:id="4266"/>
    <w:p>
      <w:pPr>
        <w:spacing w:after="0"/>
        <w:ind w:left="0"/>
        <w:jc w:val="both"/>
      </w:pPr>
      <w:r>
        <w:rPr>
          <w:rFonts w:ascii="Times New Roman"/>
          <w:b w:val="false"/>
          <w:i w:val="false"/>
          <w:color w:val="000000"/>
          <w:sz w:val="28"/>
        </w:rPr>
        <w:t>
      негізгі және қосалқы жабдықтардың, бақылау-өлшеу аспаптарының және реттеудің автоматты жүйелерінің құрылысы;</w:t>
      </w:r>
    </w:p>
    <w:bookmarkEnd w:id="4266"/>
    <w:bookmarkStart w:name="z4274" w:id="4267"/>
    <w:p>
      <w:pPr>
        <w:spacing w:after="0"/>
        <w:ind w:left="0"/>
        <w:jc w:val="both"/>
      </w:pPr>
      <w:r>
        <w:rPr>
          <w:rFonts w:ascii="Times New Roman"/>
          <w:b w:val="false"/>
          <w:i w:val="false"/>
          <w:color w:val="000000"/>
          <w:sz w:val="28"/>
        </w:rPr>
        <w:t>
      есептеу әдістемесі.</w:t>
      </w:r>
    </w:p>
    <w:bookmarkEnd w:id="4267"/>
    <w:bookmarkStart w:name="z4275" w:id="4268"/>
    <w:p>
      <w:pPr>
        <w:spacing w:after="0"/>
        <w:ind w:left="0"/>
        <w:jc w:val="both"/>
      </w:pPr>
      <w:r>
        <w:rPr>
          <w:rFonts w:ascii="Times New Roman"/>
          <w:b w:val="false"/>
          <w:i w:val="false"/>
          <w:color w:val="000000"/>
          <w:sz w:val="28"/>
        </w:rPr>
        <w:t>
      587. Жұмыс үлгілері:</w:t>
      </w:r>
    </w:p>
    <w:bookmarkEnd w:id="4268"/>
    <w:bookmarkStart w:name="z4276" w:id="4269"/>
    <w:p>
      <w:pPr>
        <w:spacing w:after="0"/>
        <w:ind w:left="0"/>
        <w:jc w:val="both"/>
      </w:pPr>
      <w:r>
        <w:rPr>
          <w:rFonts w:ascii="Times New Roman"/>
          <w:b w:val="false"/>
          <w:i w:val="false"/>
          <w:color w:val="000000"/>
          <w:sz w:val="28"/>
        </w:rPr>
        <w:t>
      полимерлеу: жеңіл майды, капролактамды, тетрагидрофуранды, сұйық және газ тәрізді көмірсутектерді (эмульсияда немесе ерітінділерде), мономерлер қоспасын (роданикалық натрий ерітіндісінде), метакрил қышқылы эфирлерін, полиэтилентерефталат, эмульсиялық полистиролды, стирол мен винилацетат сополимерлерін, блоктық полистиролды форполимерлеу процесін жүргізу.</w:t>
      </w:r>
    </w:p>
    <w:bookmarkEnd w:id="4269"/>
    <w:bookmarkStart w:name="z4277" w:id="4270"/>
    <w:p>
      <w:pPr>
        <w:spacing w:after="0"/>
        <w:ind w:left="0"/>
        <w:jc w:val="left"/>
      </w:pPr>
      <w:r>
        <w:rPr>
          <w:rFonts w:ascii="Times New Roman"/>
          <w:b/>
          <w:i w:val="false"/>
          <w:color w:val="000000"/>
        </w:rPr>
        <w:t xml:space="preserve"> 259-параграф. Полимерлеу аппаратшысы, 6-разряд</w:t>
      </w:r>
    </w:p>
    <w:bookmarkEnd w:id="4270"/>
    <w:bookmarkStart w:name="z4278" w:id="4271"/>
    <w:p>
      <w:pPr>
        <w:spacing w:after="0"/>
        <w:ind w:left="0"/>
        <w:jc w:val="both"/>
      </w:pPr>
      <w:r>
        <w:rPr>
          <w:rFonts w:ascii="Times New Roman"/>
          <w:b w:val="false"/>
          <w:i w:val="false"/>
          <w:color w:val="000000"/>
          <w:sz w:val="28"/>
        </w:rPr>
        <w:t>
      588. Жұмыс сипаттамасы:</w:t>
      </w:r>
    </w:p>
    <w:bookmarkEnd w:id="4271"/>
    <w:bookmarkStart w:name="z4279" w:id="4272"/>
    <w:p>
      <w:pPr>
        <w:spacing w:after="0"/>
        <w:ind w:left="0"/>
        <w:jc w:val="both"/>
      </w:pPr>
      <w:r>
        <w:rPr>
          <w:rFonts w:ascii="Times New Roman"/>
          <w:b w:val="false"/>
          <w:i w:val="false"/>
          <w:color w:val="000000"/>
          <w:sz w:val="28"/>
        </w:rPr>
        <w:t>
      біліктілігі анағұрлым төмен аппаратшыларға бір мезгілде басшылық жасай отырып, орталық басқару пультінен полимерлеудің технологиялық процесін жүргізу;</w:t>
      </w:r>
    </w:p>
    <w:bookmarkEnd w:id="4272"/>
    <w:bookmarkStart w:name="z4280" w:id="4273"/>
    <w:p>
      <w:pPr>
        <w:spacing w:after="0"/>
        <w:ind w:left="0"/>
        <w:jc w:val="both"/>
      </w:pPr>
      <w:r>
        <w:rPr>
          <w:rFonts w:ascii="Times New Roman"/>
          <w:b w:val="false"/>
          <w:i w:val="false"/>
          <w:color w:val="000000"/>
          <w:sz w:val="28"/>
        </w:rPr>
        <w:t>
      технологиялық процесті басқару және реттеу, талдау және бақылау нәтижелері бойынша процесті түзету;</w:t>
      </w:r>
    </w:p>
    <w:bookmarkEnd w:id="4273"/>
    <w:bookmarkStart w:name="z4281" w:id="4274"/>
    <w:p>
      <w:pPr>
        <w:spacing w:after="0"/>
        <w:ind w:left="0"/>
        <w:jc w:val="both"/>
      </w:pPr>
      <w:r>
        <w:rPr>
          <w:rFonts w:ascii="Times New Roman"/>
          <w:b w:val="false"/>
          <w:i w:val="false"/>
          <w:color w:val="000000"/>
          <w:sz w:val="28"/>
        </w:rPr>
        <w:t>
      реттеу құрылғыларды басқару;</w:t>
      </w:r>
    </w:p>
    <w:bookmarkEnd w:id="4274"/>
    <w:bookmarkStart w:name="z4282" w:id="4275"/>
    <w:p>
      <w:pPr>
        <w:spacing w:after="0"/>
        <w:ind w:left="0"/>
        <w:jc w:val="both"/>
      </w:pPr>
      <w:r>
        <w:rPr>
          <w:rFonts w:ascii="Times New Roman"/>
          <w:b w:val="false"/>
          <w:i w:val="false"/>
          <w:color w:val="000000"/>
          <w:sz w:val="28"/>
        </w:rPr>
        <w:t>
      негізгі және қосалқы жабдықтарды жөндеу жұмыстарына қатысу.</w:t>
      </w:r>
    </w:p>
    <w:bookmarkEnd w:id="4275"/>
    <w:bookmarkStart w:name="z4283" w:id="4276"/>
    <w:p>
      <w:pPr>
        <w:spacing w:after="0"/>
        <w:ind w:left="0"/>
        <w:jc w:val="both"/>
      </w:pPr>
      <w:r>
        <w:rPr>
          <w:rFonts w:ascii="Times New Roman"/>
          <w:b w:val="false"/>
          <w:i w:val="false"/>
          <w:color w:val="000000"/>
          <w:sz w:val="28"/>
        </w:rPr>
        <w:t>
      589. Білуге тиіс:</w:t>
      </w:r>
    </w:p>
    <w:bookmarkEnd w:id="4276"/>
    <w:bookmarkStart w:name="z4284" w:id="4277"/>
    <w:p>
      <w:pPr>
        <w:spacing w:after="0"/>
        <w:ind w:left="0"/>
        <w:jc w:val="both"/>
      </w:pPr>
      <w:r>
        <w:rPr>
          <w:rFonts w:ascii="Times New Roman"/>
          <w:b w:val="false"/>
          <w:i w:val="false"/>
          <w:color w:val="000000"/>
          <w:sz w:val="28"/>
        </w:rPr>
        <w:t>
      полимерлеудің технологиялық процесі және оны реттеу тәртібі, процесті қалыпты жүргізу шарттары;</w:t>
      </w:r>
    </w:p>
    <w:bookmarkEnd w:id="4277"/>
    <w:bookmarkStart w:name="z4285" w:id="4278"/>
    <w:p>
      <w:pPr>
        <w:spacing w:after="0"/>
        <w:ind w:left="0"/>
        <w:jc w:val="both"/>
      </w:pPr>
      <w:r>
        <w:rPr>
          <w:rFonts w:ascii="Times New Roman"/>
          <w:b w:val="false"/>
          <w:i w:val="false"/>
          <w:color w:val="000000"/>
          <w:sz w:val="28"/>
        </w:rPr>
        <w:t>
      режимнің типтік бұзылуы, олардың себептері және алдын-алу және жою әдістері;</w:t>
      </w:r>
    </w:p>
    <w:bookmarkEnd w:id="4278"/>
    <w:bookmarkStart w:name="z4286" w:id="4279"/>
    <w:p>
      <w:pPr>
        <w:spacing w:after="0"/>
        <w:ind w:left="0"/>
        <w:jc w:val="both"/>
      </w:pPr>
      <w:r>
        <w:rPr>
          <w:rFonts w:ascii="Times New Roman"/>
          <w:b w:val="false"/>
          <w:i w:val="false"/>
          <w:color w:val="000000"/>
          <w:sz w:val="28"/>
        </w:rPr>
        <w:t>
      негізгі және қосалқы жабдықтардың, бақылау-өлшеу аспаптары мен автоматты реттеу жүйелерінің конструктивтік ерекшеліктері мен қызмет көрсету тәртібі;</w:t>
      </w:r>
    </w:p>
    <w:bookmarkEnd w:id="4279"/>
    <w:bookmarkStart w:name="z4287" w:id="4280"/>
    <w:p>
      <w:pPr>
        <w:spacing w:after="0"/>
        <w:ind w:left="0"/>
        <w:jc w:val="both"/>
      </w:pPr>
      <w:r>
        <w:rPr>
          <w:rFonts w:ascii="Times New Roman"/>
          <w:b w:val="false"/>
          <w:i w:val="false"/>
          <w:color w:val="000000"/>
          <w:sz w:val="28"/>
        </w:rPr>
        <w:t>
      шикізаттың физикалық-химиялық қасиеттері, есептеу әдістемесі;</w:t>
      </w:r>
    </w:p>
    <w:bookmarkEnd w:id="4280"/>
    <w:bookmarkStart w:name="z4288" w:id="4281"/>
    <w:p>
      <w:pPr>
        <w:spacing w:after="0"/>
        <w:ind w:left="0"/>
        <w:jc w:val="both"/>
      </w:pPr>
      <w:r>
        <w:rPr>
          <w:rFonts w:ascii="Times New Roman"/>
          <w:b w:val="false"/>
          <w:i w:val="false"/>
          <w:color w:val="000000"/>
          <w:sz w:val="28"/>
        </w:rPr>
        <w:t>
      шикізатқа, жартылай фабрикаттарға және дайын өнімге қойылатын талаптар.</w:t>
      </w:r>
    </w:p>
    <w:bookmarkEnd w:id="4281"/>
    <w:bookmarkStart w:name="z4289" w:id="4282"/>
    <w:p>
      <w:pPr>
        <w:spacing w:after="0"/>
        <w:ind w:left="0"/>
        <w:jc w:val="both"/>
      </w:pPr>
      <w:r>
        <w:rPr>
          <w:rFonts w:ascii="Times New Roman"/>
          <w:b w:val="false"/>
          <w:i w:val="false"/>
          <w:color w:val="000000"/>
          <w:sz w:val="28"/>
        </w:rPr>
        <w:t>
      590. Жұмыс үлгілері:</w:t>
      </w:r>
    </w:p>
    <w:bookmarkEnd w:id="4282"/>
    <w:bookmarkStart w:name="z4290" w:id="4283"/>
    <w:p>
      <w:pPr>
        <w:spacing w:after="0"/>
        <w:ind w:left="0"/>
        <w:jc w:val="both"/>
      </w:pPr>
      <w:r>
        <w:rPr>
          <w:rFonts w:ascii="Times New Roman"/>
          <w:b w:val="false"/>
          <w:i w:val="false"/>
          <w:color w:val="000000"/>
          <w:sz w:val="28"/>
        </w:rPr>
        <w:t>
      полимерлеу процесін жүргізу, жеңіл майды, полиэтиленді, капро-лактамды, блоктық полистиролды, стиролдың, поливинилхлоридтің, поливинилацетаттың, полипропиленнің, полихлорвинил шайырының сополимерлерін және өзгелерін полимерлеу учаскелерінің (бөлімшелерінің) жұмыстарын бақылау және үйлестіру.</w:t>
      </w:r>
    </w:p>
    <w:bookmarkEnd w:id="4283"/>
    <w:bookmarkStart w:name="z4291" w:id="4284"/>
    <w:p>
      <w:pPr>
        <w:spacing w:after="0"/>
        <w:ind w:left="0"/>
        <w:jc w:val="both"/>
      </w:pPr>
      <w:r>
        <w:rPr>
          <w:rFonts w:ascii="Times New Roman"/>
          <w:b w:val="false"/>
          <w:i w:val="false"/>
          <w:color w:val="000000"/>
          <w:sz w:val="28"/>
        </w:rPr>
        <w:t>
      591. Техникалық және кәсіптік (арнайы орта, кәсіптік орта) білім талап етіледі.</w:t>
      </w:r>
    </w:p>
    <w:bookmarkEnd w:id="4284"/>
    <w:bookmarkStart w:name="z4292" w:id="4285"/>
    <w:p>
      <w:pPr>
        <w:spacing w:after="0"/>
        <w:ind w:left="0"/>
        <w:jc w:val="left"/>
      </w:pPr>
      <w:r>
        <w:rPr>
          <w:rFonts w:ascii="Times New Roman"/>
          <w:b/>
          <w:i w:val="false"/>
          <w:color w:val="000000"/>
        </w:rPr>
        <w:t xml:space="preserve"> 260-параграф. Регенерациялау аппаратшысы, 2-разряд</w:t>
      </w:r>
    </w:p>
    <w:bookmarkEnd w:id="4285"/>
    <w:bookmarkStart w:name="z4293" w:id="4286"/>
    <w:p>
      <w:pPr>
        <w:spacing w:after="0"/>
        <w:ind w:left="0"/>
        <w:jc w:val="both"/>
      </w:pPr>
      <w:r>
        <w:rPr>
          <w:rFonts w:ascii="Times New Roman"/>
          <w:b w:val="false"/>
          <w:i w:val="false"/>
          <w:color w:val="000000"/>
          <w:sz w:val="28"/>
        </w:rPr>
        <w:t>
      592. Жұмыс сипаттамасы:</w:t>
      </w:r>
    </w:p>
    <w:bookmarkEnd w:id="4286"/>
    <w:bookmarkStart w:name="z4294" w:id="4287"/>
    <w:p>
      <w:pPr>
        <w:spacing w:after="0"/>
        <w:ind w:left="0"/>
        <w:jc w:val="both"/>
      </w:pPr>
      <w:r>
        <w:rPr>
          <w:rFonts w:ascii="Times New Roman"/>
          <w:b w:val="false"/>
          <w:i w:val="false"/>
          <w:color w:val="000000"/>
          <w:sz w:val="28"/>
        </w:rPr>
        <w:t>
      біліктілігі анағұрлым жоғары аппаратшының басшылығымен тұнба ваннасын регенерациялаудың технологиялық процесінің жекелеген операцияларын орындау;</w:t>
      </w:r>
    </w:p>
    <w:bookmarkEnd w:id="4287"/>
    <w:bookmarkStart w:name="z4295" w:id="4288"/>
    <w:p>
      <w:pPr>
        <w:spacing w:after="0"/>
        <w:ind w:left="0"/>
        <w:jc w:val="both"/>
      </w:pPr>
      <w:r>
        <w:rPr>
          <w:rFonts w:ascii="Times New Roman"/>
          <w:b w:val="false"/>
          <w:i w:val="false"/>
          <w:color w:val="000000"/>
          <w:sz w:val="28"/>
        </w:rPr>
        <w:t>
      иіру машиналарынан тұндыру ваннасын қабылдау және қалпына келтірілген тұндыру ваннасын иіру машиналарына беру;</w:t>
      </w:r>
    </w:p>
    <w:bookmarkEnd w:id="4288"/>
    <w:bookmarkStart w:name="z4296" w:id="4289"/>
    <w:p>
      <w:pPr>
        <w:spacing w:after="0"/>
        <w:ind w:left="0"/>
        <w:jc w:val="both"/>
      </w:pPr>
      <w:r>
        <w:rPr>
          <w:rFonts w:ascii="Times New Roman"/>
          <w:b w:val="false"/>
          <w:i w:val="false"/>
          <w:color w:val="000000"/>
          <w:sz w:val="28"/>
        </w:rPr>
        <w:t>
      қабылдау және қысымды барктардағы тұндырмалы ванналардың түсуі мен жіберілуін, қысымды барктардағы тұндырмалы ванналардың температурасын, ерітінділердің тұндырғыштарға және қысымды барктарға берілуін бақылау;</w:t>
      </w:r>
    </w:p>
    <w:bookmarkEnd w:id="4289"/>
    <w:bookmarkStart w:name="z4297" w:id="4290"/>
    <w:p>
      <w:pPr>
        <w:spacing w:after="0"/>
        <w:ind w:left="0"/>
        <w:jc w:val="both"/>
      </w:pPr>
      <w:r>
        <w:rPr>
          <w:rFonts w:ascii="Times New Roman"/>
          <w:b w:val="false"/>
          <w:i w:val="false"/>
          <w:color w:val="000000"/>
          <w:sz w:val="28"/>
        </w:rPr>
        <w:t>
      талдау үшін сынамалар іріктеу;</w:t>
      </w:r>
    </w:p>
    <w:bookmarkEnd w:id="4290"/>
    <w:bookmarkStart w:name="z4298" w:id="4291"/>
    <w:p>
      <w:pPr>
        <w:spacing w:after="0"/>
        <w:ind w:left="0"/>
        <w:jc w:val="both"/>
      </w:pPr>
      <w:r>
        <w:rPr>
          <w:rFonts w:ascii="Times New Roman"/>
          <w:b w:val="false"/>
          <w:i w:val="false"/>
          <w:color w:val="000000"/>
          <w:sz w:val="28"/>
        </w:rPr>
        <w:t>
      қабылдау және қысым баркаларына, тұндырғыштарға және өзге де жабдықтарға қызмет көрсету;</w:t>
      </w:r>
    </w:p>
    <w:bookmarkEnd w:id="4291"/>
    <w:bookmarkStart w:name="z4299" w:id="4292"/>
    <w:p>
      <w:pPr>
        <w:spacing w:after="0"/>
        <w:ind w:left="0"/>
        <w:jc w:val="both"/>
      </w:pPr>
      <w:r>
        <w:rPr>
          <w:rFonts w:ascii="Times New Roman"/>
          <w:b w:val="false"/>
          <w:i w:val="false"/>
          <w:color w:val="000000"/>
          <w:sz w:val="28"/>
        </w:rPr>
        <w:t>
      жабдықты жөндеуге дайындау.</w:t>
      </w:r>
    </w:p>
    <w:bookmarkEnd w:id="4292"/>
    <w:bookmarkStart w:name="z4300" w:id="4293"/>
    <w:p>
      <w:pPr>
        <w:spacing w:after="0"/>
        <w:ind w:left="0"/>
        <w:jc w:val="both"/>
      </w:pPr>
      <w:r>
        <w:rPr>
          <w:rFonts w:ascii="Times New Roman"/>
          <w:b w:val="false"/>
          <w:i w:val="false"/>
          <w:color w:val="000000"/>
          <w:sz w:val="28"/>
        </w:rPr>
        <w:t>
      593. Білуге тиіс:</w:t>
      </w:r>
    </w:p>
    <w:bookmarkEnd w:id="4293"/>
    <w:bookmarkStart w:name="z4301" w:id="4294"/>
    <w:p>
      <w:pPr>
        <w:spacing w:after="0"/>
        <w:ind w:left="0"/>
        <w:jc w:val="both"/>
      </w:pPr>
      <w:r>
        <w:rPr>
          <w:rFonts w:ascii="Times New Roman"/>
          <w:b w:val="false"/>
          <w:i w:val="false"/>
          <w:color w:val="000000"/>
          <w:sz w:val="28"/>
        </w:rPr>
        <w:t>
      қызмет көрсететін учаскенің схемасы және тұндырмалы ванналарды регенерациялаудың технологиялық процесі;</w:t>
      </w:r>
    </w:p>
    <w:bookmarkEnd w:id="4294"/>
    <w:bookmarkStart w:name="z4302" w:id="4295"/>
    <w:p>
      <w:pPr>
        <w:spacing w:after="0"/>
        <w:ind w:left="0"/>
        <w:jc w:val="both"/>
      </w:pPr>
      <w:r>
        <w:rPr>
          <w:rFonts w:ascii="Times New Roman"/>
          <w:b w:val="false"/>
          <w:i w:val="false"/>
          <w:color w:val="000000"/>
          <w:sz w:val="28"/>
        </w:rPr>
        <w:t>
      қызмет көрсетілетін жабдықтың, арматураның, коммуникациялардың құрылысы және жұмыс істеу принципі;</w:t>
      </w:r>
    </w:p>
    <w:bookmarkEnd w:id="4295"/>
    <w:bookmarkStart w:name="z4303" w:id="4296"/>
    <w:p>
      <w:pPr>
        <w:spacing w:after="0"/>
        <w:ind w:left="0"/>
        <w:jc w:val="both"/>
      </w:pPr>
      <w:r>
        <w:rPr>
          <w:rFonts w:ascii="Times New Roman"/>
          <w:b w:val="false"/>
          <w:i w:val="false"/>
          <w:color w:val="000000"/>
          <w:sz w:val="28"/>
        </w:rPr>
        <w:t>
      өнім мен шикізаттың физикалық-химиялық қасиеттері, сынамалар іріктеу тәртібі;</w:t>
      </w:r>
    </w:p>
    <w:bookmarkEnd w:id="4296"/>
    <w:bookmarkStart w:name="z4304" w:id="4297"/>
    <w:p>
      <w:pPr>
        <w:spacing w:after="0"/>
        <w:ind w:left="0"/>
        <w:jc w:val="both"/>
      </w:pPr>
      <w:r>
        <w:rPr>
          <w:rFonts w:ascii="Times New Roman"/>
          <w:b w:val="false"/>
          <w:i w:val="false"/>
          <w:color w:val="000000"/>
          <w:sz w:val="28"/>
        </w:rPr>
        <w:t>
      технологиялық режим параметрлері, жабдықты күту тәртібі.</w:t>
      </w:r>
    </w:p>
    <w:bookmarkEnd w:id="4297"/>
    <w:bookmarkStart w:name="z4305" w:id="4298"/>
    <w:p>
      <w:pPr>
        <w:spacing w:after="0"/>
        <w:ind w:left="0"/>
        <w:jc w:val="left"/>
      </w:pPr>
      <w:r>
        <w:rPr>
          <w:rFonts w:ascii="Times New Roman"/>
          <w:b/>
          <w:i w:val="false"/>
          <w:color w:val="000000"/>
        </w:rPr>
        <w:t xml:space="preserve"> 261-параграф. Регенерациялау аппаратшысы, 3-разряд</w:t>
      </w:r>
    </w:p>
    <w:bookmarkEnd w:id="4298"/>
    <w:bookmarkStart w:name="z4306" w:id="4299"/>
    <w:p>
      <w:pPr>
        <w:spacing w:after="0"/>
        <w:ind w:left="0"/>
        <w:jc w:val="both"/>
      </w:pPr>
      <w:r>
        <w:rPr>
          <w:rFonts w:ascii="Times New Roman"/>
          <w:b w:val="false"/>
          <w:i w:val="false"/>
          <w:color w:val="000000"/>
          <w:sz w:val="28"/>
        </w:rPr>
        <w:t>
      594. Жұмыс сипаттамасы:</w:t>
      </w:r>
    </w:p>
    <w:bookmarkEnd w:id="4299"/>
    <w:bookmarkStart w:name="z4307" w:id="4300"/>
    <w:p>
      <w:pPr>
        <w:spacing w:after="0"/>
        <w:ind w:left="0"/>
        <w:jc w:val="both"/>
      </w:pPr>
      <w:r>
        <w:rPr>
          <w:rFonts w:ascii="Times New Roman"/>
          <w:b w:val="false"/>
          <w:i w:val="false"/>
          <w:color w:val="000000"/>
          <w:sz w:val="28"/>
        </w:rPr>
        <w:t>
      біліктілігі анағұрлым жоғары аппаратшының басшылығымен спирттерді, сілтілерді, қышқылдарды және органикалық қосылыстарды (бензол, толуол, анилин және өзгелері) регенерациялаудың технологиялық процесін жүргізу немесе тұндыру ваннасын регенерациялаудың технологиялық процесінің жекелеген операцияларын орындау немесе вискозды штапельді талшық өндірісінің иіру-өңдеу агрегаттарында күкіртті көміртектен айыру аппараттарына қызмет көрсету немесе сынапты регенерациялаудың технологиялық процесін жүргізу;</w:t>
      </w:r>
    </w:p>
    <w:bookmarkEnd w:id="4300"/>
    <w:bookmarkStart w:name="z4308" w:id="4301"/>
    <w:p>
      <w:pPr>
        <w:spacing w:after="0"/>
        <w:ind w:left="0"/>
        <w:jc w:val="both"/>
      </w:pPr>
      <w:r>
        <w:rPr>
          <w:rFonts w:ascii="Times New Roman"/>
          <w:b w:val="false"/>
          <w:i w:val="false"/>
          <w:color w:val="000000"/>
          <w:sz w:val="28"/>
        </w:rPr>
        <w:t>
      қалпына келтірілетін өнімнің концентрациясына сәйкес регенерациялауға келтіруге арналған компоненттер санын кестелер бойынша есептеу;</w:t>
      </w:r>
    </w:p>
    <w:bookmarkEnd w:id="4301"/>
    <w:bookmarkStart w:name="z4309" w:id="4302"/>
    <w:p>
      <w:pPr>
        <w:spacing w:after="0"/>
        <w:ind w:left="0"/>
        <w:jc w:val="both"/>
      </w:pPr>
      <w:r>
        <w:rPr>
          <w:rFonts w:ascii="Times New Roman"/>
          <w:b w:val="false"/>
          <w:i w:val="false"/>
          <w:color w:val="000000"/>
          <w:sz w:val="28"/>
        </w:rPr>
        <w:t>
      регенерация өнімдерін аппараттарға тиеу және сорғылардың, сығылған ауаның немесе вакуумның көмегімен аппараттардан өздігінен ағу арқылы түсіру;</w:t>
      </w:r>
    </w:p>
    <w:bookmarkEnd w:id="4302"/>
    <w:bookmarkStart w:name="z4310" w:id="4303"/>
    <w:p>
      <w:pPr>
        <w:spacing w:after="0"/>
        <w:ind w:left="0"/>
        <w:jc w:val="both"/>
      </w:pPr>
      <w:r>
        <w:rPr>
          <w:rFonts w:ascii="Times New Roman"/>
          <w:b w:val="false"/>
          <w:i w:val="false"/>
          <w:color w:val="000000"/>
          <w:sz w:val="28"/>
        </w:rPr>
        <w:t>
      күлді шығару, тұндырғыштардан шламды құйып тастау;</w:t>
      </w:r>
    </w:p>
    <w:bookmarkEnd w:id="4303"/>
    <w:bookmarkStart w:name="z4311" w:id="4304"/>
    <w:p>
      <w:pPr>
        <w:spacing w:after="0"/>
        <w:ind w:left="0"/>
        <w:jc w:val="both"/>
      </w:pPr>
      <w:r>
        <w:rPr>
          <w:rFonts w:ascii="Times New Roman"/>
          <w:b w:val="false"/>
          <w:i w:val="false"/>
          <w:color w:val="000000"/>
          <w:sz w:val="28"/>
        </w:rPr>
        <w:t>
      баллондарға металл сынаптарын құю және оларды қоймаға тасымалдау;</w:t>
      </w:r>
    </w:p>
    <w:bookmarkEnd w:id="4304"/>
    <w:bookmarkStart w:name="z4312" w:id="4305"/>
    <w:p>
      <w:pPr>
        <w:spacing w:after="0"/>
        <w:ind w:left="0"/>
        <w:jc w:val="both"/>
      </w:pPr>
      <w:r>
        <w:rPr>
          <w:rFonts w:ascii="Times New Roman"/>
          <w:b w:val="false"/>
          <w:i w:val="false"/>
          <w:color w:val="000000"/>
          <w:sz w:val="28"/>
        </w:rPr>
        <w:t>
      сілтілеу және қайта тұндыру үшін химиялық заттарды мөлшерлеу, сынапты шламын дайындау;</w:t>
      </w:r>
    </w:p>
    <w:bookmarkEnd w:id="4305"/>
    <w:bookmarkStart w:name="z4313" w:id="4306"/>
    <w:p>
      <w:pPr>
        <w:spacing w:after="0"/>
        <w:ind w:left="0"/>
        <w:jc w:val="both"/>
      </w:pPr>
      <w:r>
        <w:rPr>
          <w:rFonts w:ascii="Times New Roman"/>
          <w:b w:val="false"/>
          <w:i w:val="false"/>
          <w:color w:val="000000"/>
          <w:sz w:val="28"/>
        </w:rPr>
        <w:t>
      бақылау-өлшеу аспаптарының көрсеткіштері және талдау нәтижелері бойынша регенерация процесінің берілген параметрлерін (температураны, қысымын, вакуумды, концентрацияны және өзгені) реттеу және бақылау;</w:t>
      </w:r>
    </w:p>
    <w:bookmarkEnd w:id="4306"/>
    <w:bookmarkStart w:name="z4314" w:id="4307"/>
    <w:p>
      <w:pPr>
        <w:spacing w:after="0"/>
        <w:ind w:left="0"/>
        <w:jc w:val="both"/>
      </w:pPr>
      <w:r>
        <w:rPr>
          <w:rFonts w:ascii="Times New Roman"/>
          <w:b w:val="false"/>
          <w:i w:val="false"/>
          <w:color w:val="000000"/>
          <w:sz w:val="28"/>
        </w:rPr>
        <w:t>
      реакциялық аппараттарға, ректификациялық бағандарға, айдау текшелеріне, конденсаторларға, дефлегматорларға, центрифугаларға, тоңазытқыштарға, абсорберлерге, сүзгілерге, сорғыларға, тиек арматурасына, бақылау-өлшеу аспаптарына және өзге де жабдықтарға қызмет көрсету;</w:t>
      </w:r>
    </w:p>
    <w:bookmarkEnd w:id="4307"/>
    <w:bookmarkStart w:name="z4315" w:id="4308"/>
    <w:p>
      <w:pPr>
        <w:spacing w:after="0"/>
        <w:ind w:left="0"/>
        <w:jc w:val="both"/>
      </w:pPr>
      <w:r>
        <w:rPr>
          <w:rFonts w:ascii="Times New Roman"/>
          <w:b w:val="false"/>
          <w:i w:val="false"/>
          <w:color w:val="000000"/>
          <w:sz w:val="28"/>
        </w:rPr>
        <w:t>
      жабдық жұмысындағы ақаулықтарды анықтау және жою;</w:t>
      </w:r>
    </w:p>
    <w:bookmarkEnd w:id="4308"/>
    <w:bookmarkStart w:name="z4316" w:id="4309"/>
    <w:p>
      <w:pPr>
        <w:spacing w:after="0"/>
        <w:ind w:left="0"/>
        <w:jc w:val="both"/>
      </w:pPr>
      <w:r>
        <w:rPr>
          <w:rFonts w:ascii="Times New Roman"/>
          <w:b w:val="false"/>
          <w:i w:val="false"/>
          <w:color w:val="000000"/>
          <w:sz w:val="28"/>
        </w:rPr>
        <w:t>
      тұнба ваннасын регенерациялау кезінде біліктілігі анағұрлым төмен аппаратшыларға басшылық ету.</w:t>
      </w:r>
    </w:p>
    <w:bookmarkEnd w:id="4309"/>
    <w:bookmarkStart w:name="z4317" w:id="4310"/>
    <w:p>
      <w:pPr>
        <w:spacing w:after="0"/>
        <w:ind w:left="0"/>
        <w:jc w:val="both"/>
      </w:pPr>
      <w:r>
        <w:rPr>
          <w:rFonts w:ascii="Times New Roman"/>
          <w:b w:val="false"/>
          <w:i w:val="false"/>
          <w:color w:val="000000"/>
          <w:sz w:val="28"/>
        </w:rPr>
        <w:t>
      595. Білуге тиіс:</w:t>
      </w:r>
    </w:p>
    <w:bookmarkEnd w:id="4310"/>
    <w:bookmarkStart w:name="z4318" w:id="4311"/>
    <w:p>
      <w:pPr>
        <w:spacing w:after="0"/>
        <w:ind w:left="0"/>
        <w:jc w:val="both"/>
      </w:pPr>
      <w:r>
        <w:rPr>
          <w:rFonts w:ascii="Times New Roman"/>
          <w:b w:val="false"/>
          <w:i w:val="false"/>
          <w:color w:val="000000"/>
          <w:sz w:val="28"/>
        </w:rPr>
        <w:t>
      регенерацияның технологиялық процесі, қызмет көрсетілетін учаскенің схемасы;</w:t>
      </w:r>
    </w:p>
    <w:bookmarkEnd w:id="4311"/>
    <w:bookmarkStart w:name="z4319" w:id="4312"/>
    <w:p>
      <w:pPr>
        <w:spacing w:after="0"/>
        <w:ind w:left="0"/>
        <w:jc w:val="both"/>
      </w:pPr>
      <w:r>
        <w:rPr>
          <w:rFonts w:ascii="Times New Roman"/>
          <w:b w:val="false"/>
          <w:i w:val="false"/>
          <w:color w:val="000000"/>
          <w:sz w:val="28"/>
        </w:rPr>
        <w:t>
      технологиялық процестің мәні мен параметрлері;</w:t>
      </w:r>
    </w:p>
    <w:bookmarkEnd w:id="4312"/>
    <w:bookmarkStart w:name="z4320" w:id="4313"/>
    <w:p>
      <w:pPr>
        <w:spacing w:after="0"/>
        <w:ind w:left="0"/>
        <w:jc w:val="both"/>
      </w:pPr>
      <w:r>
        <w:rPr>
          <w:rFonts w:ascii="Times New Roman"/>
          <w:b w:val="false"/>
          <w:i w:val="false"/>
          <w:color w:val="000000"/>
          <w:sz w:val="28"/>
        </w:rPr>
        <w:t>
      технологиялық процесті бақылау және реттеу тәртібі;</w:t>
      </w:r>
    </w:p>
    <w:bookmarkEnd w:id="4313"/>
    <w:bookmarkStart w:name="z4321" w:id="4314"/>
    <w:p>
      <w:pPr>
        <w:spacing w:after="0"/>
        <w:ind w:left="0"/>
        <w:jc w:val="both"/>
      </w:pPr>
      <w:r>
        <w:rPr>
          <w:rFonts w:ascii="Times New Roman"/>
          <w:b w:val="false"/>
          <w:i w:val="false"/>
          <w:color w:val="000000"/>
          <w:sz w:val="28"/>
        </w:rPr>
        <w:t>
      жұмыс орнында бар негізгі және қосалқы жабдықтардың, бақылау-өлшеу аспаптарының құрылысы және жұмыс істеу принципі;</w:t>
      </w:r>
    </w:p>
    <w:bookmarkEnd w:id="4314"/>
    <w:bookmarkStart w:name="z4322" w:id="4315"/>
    <w:p>
      <w:pPr>
        <w:spacing w:after="0"/>
        <w:ind w:left="0"/>
        <w:jc w:val="both"/>
      </w:pPr>
      <w:r>
        <w:rPr>
          <w:rFonts w:ascii="Times New Roman"/>
          <w:b w:val="false"/>
          <w:i w:val="false"/>
          <w:color w:val="000000"/>
          <w:sz w:val="28"/>
        </w:rPr>
        <w:t>
      арматура және коммуникациялар схемасы;</w:t>
      </w:r>
    </w:p>
    <w:bookmarkEnd w:id="4315"/>
    <w:bookmarkStart w:name="z4323" w:id="4316"/>
    <w:p>
      <w:pPr>
        <w:spacing w:after="0"/>
        <w:ind w:left="0"/>
        <w:jc w:val="both"/>
      </w:pPr>
      <w:r>
        <w:rPr>
          <w:rFonts w:ascii="Times New Roman"/>
          <w:b w:val="false"/>
          <w:i w:val="false"/>
          <w:color w:val="000000"/>
          <w:sz w:val="28"/>
        </w:rPr>
        <w:t>
      жалпы химия негіздері, физикалық-химиялық негіздері;</w:t>
      </w:r>
    </w:p>
    <w:bookmarkEnd w:id="4316"/>
    <w:bookmarkStart w:name="z4324" w:id="4317"/>
    <w:p>
      <w:pPr>
        <w:spacing w:after="0"/>
        <w:ind w:left="0"/>
        <w:jc w:val="both"/>
      </w:pPr>
      <w:r>
        <w:rPr>
          <w:rFonts w:ascii="Times New Roman"/>
          <w:b w:val="false"/>
          <w:i w:val="false"/>
          <w:color w:val="000000"/>
          <w:sz w:val="28"/>
        </w:rPr>
        <w:t>
      регенерация өнімдері мен дайын өнімнің физикалық-химиялық қасиеттері, шығыс нормалары.</w:t>
      </w:r>
    </w:p>
    <w:bookmarkEnd w:id="4317"/>
    <w:bookmarkStart w:name="z4325" w:id="4318"/>
    <w:p>
      <w:pPr>
        <w:spacing w:after="0"/>
        <w:ind w:left="0"/>
        <w:jc w:val="left"/>
      </w:pPr>
      <w:r>
        <w:rPr>
          <w:rFonts w:ascii="Times New Roman"/>
          <w:b/>
          <w:i w:val="false"/>
          <w:color w:val="000000"/>
        </w:rPr>
        <w:t xml:space="preserve"> 262-параграф. Регенерациялау аппаратшысы, 4-разряд</w:t>
      </w:r>
    </w:p>
    <w:bookmarkEnd w:id="4318"/>
    <w:bookmarkStart w:name="z4326" w:id="4319"/>
    <w:p>
      <w:pPr>
        <w:spacing w:after="0"/>
        <w:ind w:left="0"/>
        <w:jc w:val="both"/>
      </w:pPr>
      <w:r>
        <w:rPr>
          <w:rFonts w:ascii="Times New Roman"/>
          <w:b w:val="false"/>
          <w:i w:val="false"/>
          <w:color w:val="000000"/>
          <w:sz w:val="28"/>
        </w:rPr>
        <w:t>
      596. Жұмыс сипаттамасы:</w:t>
      </w:r>
    </w:p>
    <w:bookmarkEnd w:id="4319"/>
    <w:bookmarkStart w:name="z4327" w:id="4320"/>
    <w:p>
      <w:pPr>
        <w:spacing w:after="0"/>
        <w:ind w:left="0"/>
        <w:jc w:val="both"/>
      </w:pPr>
      <w:r>
        <w:rPr>
          <w:rFonts w:ascii="Times New Roman"/>
          <w:b w:val="false"/>
          <w:i w:val="false"/>
          <w:color w:val="000000"/>
          <w:sz w:val="28"/>
        </w:rPr>
        <w:t>
      біліктілігі анағұрлым жоғары аппаратшының басшылығымен күміс катализатор жеткізгішінің тұнба ваннасын, сынапты қыздыру әдісімен регенерациялаудың технологиялық процесін жүргізу немесе бу-газ қоспасынан күкірт көміртегін регенерациялаудың технологиялық процесін жүргізу;</w:t>
      </w:r>
    </w:p>
    <w:bookmarkEnd w:id="4320"/>
    <w:bookmarkStart w:name="z4328" w:id="4321"/>
    <w:p>
      <w:pPr>
        <w:spacing w:after="0"/>
        <w:ind w:left="0"/>
        <w:jc w:val="both"/>
      </w:pPr>
      <w:r>
        <w:rPr>
          <w:rFonts w:ascii="Times New Roman"/>
          <w:b w:val="false"/>
          <w:i w:val="false"/>
          <w:color w:val="000000"/>
          <w:sz w:val="28"/>
        </w:rPr>
        <w:t>
      натрий сілті, ас тұзы және натрий азотқышқылды ерітінділерін дайындау;</w:t>
      </w:r>
    </w:p>
    <w:bookmarkEnd w:id="4321"/>
    <w:bookmarkStart w:name="z4329" w:id="4322"/>
    <w:p>
      <w:pPr>
        <w:spacing w:after="0"/>
        <w:ind w:left="0"/>
        <w:jc w:val="both"/>
      </w:pPr>
      <w:r>
        <w:rPr>
          <w:rFonts w:ascii="Times New Roman"/>
          <w:b w:val="false"/>
          <w:i w:val="false"/>
          <w:color w:val="000000"/>
          <w:sz w:val="28"/>
        </w:rPr>
        <w:t>
      сынап шламын қыздыру, бу-газ қоспасын қабылдау, күкірт көміртегін аралық қоймаға қысу және күкірт көміртегі бактарындағы деңгейді өлшеу;</w:t>
      </w:r>
    </w:p>
    <w:bookmarkEnd w:id="4322"/>
    <w:bookmarkStart w:name="z4330" w:id="4323"/>
    <w:p>
      <w:pPr>
        <w:spacing w:after="0"/>
        <w:ind w:left="0"/>
        <w:jc w:val="both"/>
      </w:pPr>
      <w:r>
        <w:rPr>
          <w:rFonts w:ascii="Times New Roman"/>
          <w:b w:val="false"/>
          <w:i w:val="false"/>
          <w:color w:val="000000"/>
          <w:sz w:val="28"/>
        </w:rPr>
        <w:t>
      жуу суларын, сынап шламын әкпен бейтараптандыру;</w:t>
      </w:r>
    </w:p>
    <w:bookmarkEnd w:id="4323"/>
    <w:bookmarkStart w:name="z4331" w:id="4324"/>
    <w:p>
      <w:pPr>
        <w:spacing w:after="0"/>
        <w:ind w:left="0"/>
        <w:jc w:val="both"/>
      </w:pPr>
      <w:r>
        <w:rPr>
          <w:rFonts w:ascii="Times New Roman"/>
          <w:b w:val="false"/>
          <w:i w:val="false"/>
          <w:color w:val="000000"/>
          <w:sz w:val="28"/>
        </w:rPr>
        <w:t>
      колонкалардағы сілтіні ауыстыру, шлам шұңқырынан күкірт көміртегін ағызып алу;</w:t>
      </w:r>
    </w:p>
    <w:bookmarkEnd w:id="4324"/>
    <w:bookmarkStart w:name="z4332" w:id="4325"/>
    <w:p>
      <w:pPr>
        <w:spacing w:after="0"/>
        <w:ind w:left="0"/>
        <w:jc w:val="both"/>
      </w:pPr>
      <w:r>
        <w:rPr>
          <w:rFonts w:ascii="Times New Roman"/>
          <w:b w:val="false"/>
          <w:i w:val="false"/>
          <w:color w:val="000000"/>
          <w:sz w:val="28"/>
        </w:rPr>
        <w:t>
      шолу фонарларын, суды бөлгішті, сілтілі және жуу колонкаларын, күкірт көміртегі шығатын бағытты жуу;</w:t>
      </w:r>
    </w:p>
    <w:bookmarkEnd w:id="4325"/>
    <w:bookmarkStart w:name="z4333" w:id="4326"/>
    <w:p>
      <w:pPr>
        <w:spacing w:after="0"/>
        <w:ind w:left="0"/>
        <w:jc w:val="both"/>
      </w:pPr>
      <w:r>
        <w:rPr>
          <w:rFonts w:ascii="Times New Roman"/>
          <w:b w:val="false"/>
          <w:i w:val="false"/>
          <w:color w:val="000000"/>
          <w:sz w:val="28"/>
        </w:rPr>
        <w:t>
      натрий сульфатын қаптарға орау, түсіру, кептіру, қыздыру, виброситке елеу және регенерацияланған тасымалдағышты ыдысқа салу;</w:t>
      </w:r>
    </w:p>
    <w:bookmarkEnd w:id="4326"/>
    <w:bookmarkStart w:name="z4334" w:id="4327"/>
    <w:p>
      <w:pPr>
        <w:spacing w:after="0"/>
        <w:ind w:left="0"/>
        <w:jc w:val="both"/>
      </w:pPr>
      <w:r>
        <w:rPr>
          <w:rFonts w:ascii="Times New Roman"/>
          <w:b w:val="false"/>
          <w:i w:val="false"/>
          <w:color w:val="000000"/>
          <w:sz w:val="28"/>
        </w:rPr>
        <w:t>
      хлолы күмісті өлшеу және орау;</w:t>
      </w:r>
    </w:p>
    <w:bookmarkEnd w:id="4327"/>
    <w:bookmarkStart w:name="z4335" w:id="4328"/>
    <w:p>
      <w:pPr>
        <w:spacing w:after="0"/>
        <w:ind w:left="0"/>
        <w:jc w:val="both"/>
      </w:pPr>
      <w:r>
        <w:rPr>
          <w:rFonts w:ascii="Times New Roman"/>
          <w:b w:val="false"/>
          <w:i w:val="false"/>
          <w:color w:val="000000"/>
          <w:sz w:val="28"/>
        </w:rPr>
        <w:t>
      бақылау-өлшеу аспаптарының көмегімен және талдау нәтижелері бойынша өткелдер бойынша азот қышқылы мен сілті ерітінділерінің, вакуумды, будың, судың, балқыманың температурасы мен қысымның берілу жылдамдығын реттеу және бақылау;</w:t>
      </w:r>
    </w:p>
    <w:bookmarkEnd w:id="4328"/>
    <w:bookmarkStart w:name="z4336" w:id="4329"/>
    <w:p>
      <w:pPr>
        <w:spacing w:after="0"/>
        <w:ind w:left="0"/>
        <w:jc w:val="both"/>
      </w:pPr>
      <w:r>
        <w:rPr>
          <w:rFonts w:ascii="Times New Roman"/>
          <w:b w:val="false"/>
          <w:i w:val="false"/>
          <w:color w:val="000000"/>
          <w:sz w:val="28"/>
        </w:rPr>
        <w:t>
      колонкалар бойынша күкірт көміртегінің өтуін, конденсаттың құйылуын және сору-сыртқа тарату желдеткішінің жұмысын бақылау;</w:t>
      </w:r>
    </w:p>
    <w:bookmarkEnd w:id="4329"/>
    <w:bookmarkStart w:name="z4337" w:id="4330"/>
    <w:p>
      <w:pPr>
        <w:spacing w:after="0"/>
        <w:ind w:left="0"/>
        <w:jc w:val="both"/>
      </w:pPr>
      <w:r>
        <w:rPr>
          <w:rFonts w:ascii="Times New Roman"/>
          <w:b w:val="false"/>
          <w:i w:val="false"/>
          <w:color w:val="000000"/>
          <w:sz w:val="28"/>
        </w:rPr>
        <w:t>
      бақылау талдауларын жүргізу;</w:t>
      </w:r>
    </w:p>
    <w:bookmarkEnd w:id="4330"/>
    <w:bookmarkStart w:name="z4338" w:id="4331"/>
    <w:p>
      <w:pPr>
        <w:spacing w:after="0"/>
        <w:ind w:left="0"/>
        <w:jc w:val="both"/>
      </w:pPr>
      <w:r>
        <w:rPr>
          <w:rFonts w:ascii="Times New Roman"/>
          <w:b w:val="false"/>
          <w:i w:val="false"/>
          <w:color w:val="000000"/>
          <w:sz w:val="28"/>
        </w:rPr>
        <w:t>
      қыздырғыштарға, еріткіштерге, булау аппараттарына, көлденең төрт сатылы және булау циркуляциялық кристаллизаторларына, кептіру агрегаттарына, буып-түю машиналарына және қызмет көрсетілетін өзге де жабдықтарға қызмет көрсету;</w:t>
      </w:r>
    </w:p>
    <w:bookmarkEnd w:id="4331"/>
    <w:bookmarkStart w:name="z4339" w:id="4332"/>
    <w:p>
      <w:pPr>
        <w:spacing w:after="0"/>
        <w:ind w:left="0"/>
        <w:jc w:val="both"/>
      </w:pPr>
      <w:r>
        <w:rPr>
          <w:rFonts w:ascii="Times New Roman"/>
          <w:b w:val="false"/>
          <w:i w:val="false"/>
          <w:color w:val="000000"/>
          <w:sz w:val="28"/>
        </w:rPr>
        <w:t>
      сынапты регенерациялау кезінде біліктілігі төмен аппаратшыларға басшылық ету.</w:t>
      </w:r>
    </w:p>
    <w:bookmarkEnd w:id="4332"/>
    <w:bookmarkStart w:name="z4340" w:id="4333"/>
    <w:p>
      <w:pPr>
        <w:spacing w:after="0"/>
        <w:ind w:left="0"/>
        <w:jc w:val="both"/>
      </w:pPr>
      <w:r>
        <w:rPr>
          <w:rFonts w:ascii="Times New Roman"/>
          <w:b w:val="false"/>
          <w:i w:val="false"/>
          <w:color w:val="000000"/>
          <w:sz w:val="28"/>
        </w:rPr>
        <w:t>
      597. Білуге тиіс:</w:t>
      </w:r>
    </w:p>
    <w:bookmarkEnd w:id="4333"/>
    <w:bookmarkStart w:name="z4341" w:id="4334"/>
    <w:p>
      <w:pPr>
        <w:spacing w:after="0"/>
        <w:ind w:left="0"/>
        <w:jc w:val="both"/>
      </w:pPr>
      <w:r>
        <w:rPr>
          <w:rFonts w:ascii="Times New Roman"/>
          <w:b w:val="false"/>
          <w:i w:val="false"/>
          <w:color w:val="000000"/>
          <w:sz w:val="28"/>
        </w:rPr>
        <w:t>
      регенерацияның технологиялық процесі және қызмет көрсетілетін учаскенің схемасы;</w:t>
      </w:r>
    </w:p>
    <w:bookmarkEnd w:id="4334"/>
    <w:bookmarkStart w:name="z4342" w:id="4335"/>
    <w:p>
      <w:pPr>
        <w:spacing w:after="0"/>
        <w:ind w:left="0"/>
        <w:jc w:val="both"/>
      </w:pPr>
      <w:r>
        <w:rPr>
          <w:rFonts w:ascii="Times New Roman"/>
          <w:b w:val="false"/>
          <w:i w:val="false"/>
          <w:color w:val="000000"/>
          <w:sz w:val="28"/>
        </w:rPr>
        <w:t>
      процесті реттеу тәртібі және технологиялық режим параметрлері;</w:t>
      </w:r>
    </w:p>
    <w:bookmarkEnd w:id="4335"/>
    <w:bookmarkStart w:name="z4343" w:id="4336"/>
    <w:p>
      <w:pPr>
        <w:spacing w:after="0"/>
        <w:ind w:left="0"/>
        <w:jc w:val="both"/>
      </w:pPr>
      <w:r>
        <w:rPr>
          <w:rFonts w:ascii="Times New Roman"/>
          <w:b w:val="false"/>
          <w:i w:val="false"/>
          <w:color w:val="000000"/>
          <w:sz w:val="28"/>
        </w:rPr>
        <w:t>
      жабдықтың, бақылау-өлшеу аспаптарының құрылысы және пайдалану тәртібі;</w:t>
      </w:r>
    </w:p>
    <w:bookmarkEnd w:id="4336"/>
    <w:bookmarkStart w:name="z4344" w:id="4337"/>
    <w:p>
      <w:pPr>
        <w:spacing w:after="0"/>
        <w:ind w:left="0"/>
        <w:jc w:val="both"/>
      </w:pPr>
      <w:r>
        <w:rPr>
          <w:rFonts w:ascii="Times New Roman"/>
          <w:b w:val="false"/>
          <w:i w:val="false"/>
          <w:color w:val="000000"/>
          <w:sz w:val="28"/>
        </w:rPr>
        <w:t>
      арматура мен коммуникациялардың схемасы;</w:t>
      </w:r>
    </w:p>
    <w:bookmarkEnd w:id="4337"/>
    <w:bookmarkStart w:name="z4345" w:id="4338"/>
    <w:p>
      <w:pPr>
        <w:spacing w:after="0"/>
        <w:ind w:left="0"/>
        <w:jc w:val="both"/>
      </w:pPr>
      <w:r>
        <w:rPr>
          <w:rFonts w:ascii="Times New Roman"/>
          <w:b w:val="false"/>
          <w:i w:val="false"/>
          <w:color w:val="000000"/>
          <w:sz w:val="28"/>
        </w:rPr>
        <w:t>
      регенерация өнімдері мен дайын өнімнің физикалық-химиялық қасиеттері;</w:t>
      </w:r>
    </w:p>
    <w:bookmarkEnd w:id="4338"/>
    <w:bookmarkStart w:name="z4346" w:id="4339"/>
    <w:p>
      <w:pPr>
        <w:spacing w:after="0"/>
        <w:ind w:left="0"/>
        <w:jc w:val="both"/>
      </w:pPr>
      <w:r>
        <w:rPr>
          <w:rFonts w:ascii="Times New Roman"/>
          <w:b w:val="false"/>
          <w:i w:val="false"/>
          <w:color w:val="000000"/>
          <w:sz w:val="28"/>
        </w:rPr>
        <w:t>
      талдауларды орындау әдістемесі;</w:t>
      </w:r>
    </w:p>
    <w:bookmarkEnd w:id="4339"/>
    <w:bookmarkStart w:name="z4347" w:id="4340"/>
    <w:p>
      <w:pPr>
        <w:spacing w:after="0"/>
        <w:ind w:left="0"/>
        <w:jc w:val="both"/>
      </w:pPr>
      <w:r>
        <w:rPr>
          <w:rFonts w:ascii="Times New Roman"/>
          <w:b w:val="false"/>
          <w:i w:val="false"/>
          <w:color w:val="000000"/>
          <w:sz w:val="28"/>
        </w:rPr>
        <w:t>
      орындалатын жұмыс көлемінде слесарлық ісі.</w:t>
      </w:r>
    </w:p>
    <w:bookmarkEnd w:id="4340"/>
    <w:bookmarkStart w:name="z4348" w:id="4341"/>
    <w:p>
      <w:pPr>
        <w:spacing w:after="0"/>
        <w:ind w:left="0"/>
        <w:jc w:val="left"/>
      </w:pPr>
      <w:r>
        <w:rPr>
          <w:rFonts w:ascii="Times New Roman"/>
          <w:b/>
          <w:i w:val="false"/>
          <w:color w:val="000000"/>
        </w:rPr>
        <w:t xml:space="preserve"> 263-параграф. Регенерациялау аппаратшысы, 5-разряд</w:t>
      </w:r>
    </w:p>
    <w:bookmarkEnd w:id="4341"/>
    <w:bookmarkStart w:name="z4349" w:id="4342"/>
    <w:p>
      <w:pPr>
        <w:spacing w:after="0"/>
        <w:ind w:left="0"/>
        <w:jc w:val="both"/>
      </w:pPr>
      <w:r>
        <w:rPr>
          <w:rFonts w:ascii="Times New Roman"/>
          <w:b w:val="false"/>
          <w:i w:val="false"/>
          <w:color w:val="000000"/>
          <w:sz w:val="28"/>
        </w:rPr>
        <w:t>
      598. Жұмыс сипаттамасы:</w:t>
      </w:r>
    </w:p>
    <w:bookmarkEnd w:id="4342"/>
    <w:bookmarkStart w:name="z4350" w:id="4343"/>
    <w:p>
      <w:pPr>
        <w:spacing w:after="0"/>
        <w:ind w:left="0"/>
        <w:jc w:val="both"/>
      </w:pPr>
      <w:r>
        <w:rPr>
          <w:rFonts w:ascii="Times New Roman"/>
          <w:b w:val="false"/>
          <w:i w:val="false"/>
          <w:color w:val="000000"/>
          <w:sz w:val="28"/>
        </w:rPr>
        <w:t>
      күміс катализатор тасымалдағышын, нитрон талшығын, күкірт көміртегін, сынапты өндіруде тұнба ваннасын электрохимиялық әдіспен регенерациялаудың технологиялық процесін жүргізу;</w:t>
      </w:r>
    </w:p>
    <w:bookmarkEnd w:id="4343"/>
    <w:bookmarkStart w:name="z4351" w:id="4344"/>
    <w:p>
      <w:pPr>
        <w:spacing w:after="0"/>
        <w:ind w:left="0"/>
        <w:jc w:val="both"/>
      </w:pPr>
      <w:r>
        <w:rPr>
          <w:rFonts w:ascii="Times New Roman"/>
          <w:b w:val="false"/>
          <w:i w:val="false"/>
          <w:color w:val="000000"/>
          <w:sz w:val="28"/>
        </w:rPr>
        <w:t>
      химиялық талдаулардың нәтижелері бойынша иіру үшін талап етілетін тұнба ваннасының көлемі, сілтінің шығыны және күкіртті көміртектің шығуы бойынша натрий сілті ерітінділерінің, ас тұзы мен натрий нитратының, тұнба ваннасының құрамдас қоспаларының концентрациясын есептеу;</w:t>
      </w:r>
    </w:p>
    <w:bookmarkEnd w:id="4344"/>
    <w:bookmarkStart w:name="z4352" w:id="4345"/>
    <w:p>
      <w:pPr>
        <w:spacing w:after="0"/>
        <w:ind w:left="0"/>
        <w:jc w:val="both"/>
      </w:pPr>
      <w:r>
        <w:rPr>
          <w:rFonts w:ascii="Times New Roman"/>
          <w:b w:val="false"/>
          <w:i w:val="false"/>
          <w:color w:val="000000"/>
          <w:sz w:val="28"/>
        </w:rPr>
        <w:t>
      шикізат пен материалдардың түсуі мен жұмсалуын және дайын өнімнің шығуын есептеу;</w:t>
      </w:r>
    </w:p>
    <w:bookmarkEnd w:id="4345"/>
    <w:bookmarkStart w:name="z4353" w:id="4346"/>
    <w:p>
      <w:pPr>
        <w:spacing w:after="0"/>
        <w:ind w:left="0"/>
        <w:jc w:val="both"/>
      </w:pPr>
      <w:r>
        <w:rPr>
          <w:rFonts w:ascii="Times New Roman"/>
          <w:b w:val="false"/>
          <w:i w:val="false"/>
          <w:color w:val="000000"/>
          <w:sz w:val="28"/>
        </w:rPr>
        <w:t>
      күкірт көміртегін, тұндырмалы ваннаны регенерациялау процесін, тұндырмалы ваннадан шыққан натрий сульфатын кристаллдауды және иірмелі машиналардың тұндырмалы ваннамен үздіксіз қамтамасыз етуді реттеу және бақылау;</w:t>
      </w:r>
    </w:p>
    <w:bookmarkEnd w:id="4346"/>
    <w:bookmarkStart w:name="z4354" w:id="4347"/>
    <w:p>
      <w:pPr>
        <w:spacing w:after="0"/>
        <w:ind w:left="0"/>
        <w:jc w:val="both"/>
      </w:pPr>
      <w:r>
        <w:rPr>
          <w:rFonts w:ascii="Times New Roman"/>
          <w:b w:val="false"/>
          <w:i w:val="false"/>
          <w:color w:val="000000"/>
          <w:sz w:val="28"/>
        </w:rPr>
        <w:t>
      процестің барлық кезеңдерінде сынапты шламнан тазалаудың толықтығын бақылау;</w:t>
      </w:r>
    </w:p>
    <w:bookmarkEnd w:id="4347"/>
    <w:bookmarkStart w:name="z4355" w:id="4348"/>
    <w:p>
      <w:pPr>
        <w:spacing w:after="0"/>
        <w:ind w:left="0"/>
        <w:jc w:val="both"/>
      </w:pPr>
      <w:r>
        <w:rPr>
          <w:rFonts w:ascii="Times New Roman"/>
          <w:b w:val="false"/>
          <w:i w:val="false"/>
          <w:color w:val="000000"/>
          <w:sz w:val="28"/>
        </w:rPr>
        <w:t>
      сынап электролизерлері мен өзге де жабдықтарға, сондай-ақ бақылау-өлшеу аспаптарына, арматура мен коммуникацияларға қызмет көрсету;</w:t>
      </w:r>
    </w:p>
    <w:bookmarkEnd w:id="4348"/>
    <w:bookmarkStart w:name="z4356" w:id="4349"/>
    <w:p>
      <w:pPr>
        <w:spacing w:after="0"/>
        <w:ind w:left="0"/>
        <w:jc w:val="both"/>
      </w:pPr>
      <w:r>
        <w:rPr>
          <w:rFonts w:ascii="Times New Roman"/>
          <w:b w:val="false"/>
          <w:i w:val="false"/>
          <w:color w:val="000000"/>
          <w:sz w:val="28"/>
        </w:rPr>
        <w:t>
      "Лурга" типті аппараттарға және қышқыл станциясының барлық учаскесіне қызмет көрсетумен айналысатын жұмысшыларға басшылық ету;</w:t>
      </w:r>
    </w:p>
    <w:bookmarkEnd w:id="4349"/>
    <w:bookmarkStart w:name="z4357" w:id="4350"/>
    <w:p>
      <w:pPr>
        <w:spacing w:after="0"/>
        <w:ind w:left="0"/>
        <w:jc w:val="both"/>
      </w:pPr>
      <w:r>
        <w:rPr>
          <w:rFonts w:ascii="Times New Roman"/>
          <w:b w:val="false"/>
          <w:i w:val="false"/>
          <w:color w:val="000000"/>
          <w:sz w:val="28"/>
        </w:rPr>
        <w:t>
      барлық учаскедегі коммуникациялар мен жабдықтардың ақаулықтарын анықтау және жою;</w:t>
      </w:r>
    </w:p>
    <w:bookmarkEnd w:id="4350"/>
    <w:bookmarkStart w:name="z4358" w:id="4351"/>
    <w:p>
      <w:pPr>
        <w:spacing w:after="0"/>
        <w:ind w:left="0"/>
        <w:jc w:val="both"/>
      </w:pPr>
      <w:r>
        <w:rPr>
          <w:rFonts w:ascii="Times New Roman"/>
          <w:b w:val="false"/>
          <w:i w:val="false"/>
          <w:color w:val="000000"/>
          <w:sz w:val="28"/>
        </w:rPr>
        <w:t>
      біліктілігі анағұрлым төмен аппаратшылардың жұмысын басқару және үйлестіру.</w:t>
      </w:r>
    </w:p>
    <w:bookmarkEnd w:id="4351"/>
    <w:bookmarkStart w:name="z4359" w:id="4352"/>
    <w:p>
      <w:pPr>
        <w:spacing w:after="0"/>
        <w:ind w:left="0"/>
        <w:jc w:val="both"/>
      </w:pPr>
      <w:r>
        <w:rPr>
          <w:rFonts w:ascii="Times New Roman"/>
          <w:b w:val="false"/>
          <w:i w:val="false"/>
          <w:color w:val="000000"/>
          <w:sz w:val="28"/>
        </w:rPr>
        <w:t>
      599. Білуге тиіс:</w:t>
      </w:r>
    </w:p>
    <w:bookmarkEnd w:id="4352"/>
    <w:bookmarkStart w:name="z4360" w:id="4353"/>
    <w:p>
      <w:pPr>
        <w:spacing w:after="0"/>
        <w:ind w:left="0"/>
        <w:jc w:val="both"/>
      </w:pPr>
      <w:r>
        <w:rPr>
          <w:rFonts w:ascii="Times New Roman"/>
          <w:b w:val="false"/>
          <w:i w:val="false"/>
          <w:color w:val="000000"/>
          <w:sz w:val="28"/>
        </w:rPr>
        <w:t>
      регенерацияның технологиялық процесі, қызмет көрсетілетін учаскенің схемасы;</w:t>
      </w:r>
    </w:p>
    <w:bookmarkEnd w:id="4353"/>
    <w:bookmarkStart w:name="z4361" w:id="4354"/>
    <w:p>
      <w:pPr>
        <w:spacing w:after="0"/>
        <w:ind w:left="0"/>
        <w:jc w:val="both"/>
      </w:pPr>
      <w:r>
        <w:rPr>
          <w:rFonts w:ascii="Times New Roman"/>
          <w:b w:val="false"/>
          <w:i w:val="false"/>
          <w:color w:val="000000"/>
          <w:sz w:val="28"/>
        </w:rPr>
        <w:t>
      тұндырудың, ерітудің, хлорлаудың, электролиздің физикалық-химиялық процестерінің мәні мен оларды реттеу тәсілдері;</w:t>
      </w:r>
    </w:p>
    <w:bookmarkEnd w:id="4354"/>
    <w:bookmarkStart w:name="z4362" w:id="4355"/>
    <w:p>
      <w:pPr>
        <w:spacing w:after="0"/>
        <w:ind w:left="0"/>
        <w:jc w:val="both"/>
      </w:pPr>
      <w:r>
        <w:rPr>
          <w:rFonts w:ascii="Times New Roman"/>
          <w:b w:val="false"/>
          <w:i w:val="false"/>
          <w:color w:val="000000"/>
          <w:sz w:val="28"/>
        </w:rPr>
        <w:t>
      қызмет көрсетілетін жабдықтың, бақылау-өлшеу аспаптарының кинематикалық схемалары;</w:t>
      </w:r>
    </w:p>
    <w:bookmarkEnd w:id="4355"/>
    <w:bookmarkStart w:name="z4363" w:id="4356"/>
    <w:p>
      <w:pPr>
        <w:spacing w:after="0"/>
        <w:ind w:left="0"/>
        <w:jc w:val="both"/>
      </w:pPr>
      <w:r>
        <w:rPr>
          <w:rFonts w:ascii="Times New Roman"/>
          <w:b w:val="false"/>
          <w:i w:val="false"/>
          <w:color w:val="000000"/>
          <w:sz w:val="28"/>
        </w:rPr>
        <w:t>
      технологиялық режим параметрлері және процесті бақылау мен реттеу тәртібі;</w:t>
      </w:r>
    </w:p>
    <w:bookmarkEnd w:id="4356"/>
    <w:bookmarkStart w:name="z4364" w:id="4357"/>
    <w:p>
      <w:pPr>
        <w:spacing w:after="0"/>
        <w:ind w:left="0"/>
        <w:jc w:val="both"/>
      </w:pPr>
      <w:r>
        <w:rPr>
          <w:rFonts w:ascii="Times New Roman"/>
          <w:b w:val="false"/>
          <w:i w:val="false"/>
          <w:color w:val="000000"/>
          <w:sz w:val="28"/>
        </w:rPr>
        <w:t>
      регенерация өнімдері мен дайын өнімнің физикалық-химиялық қасиеттері;</w:t>
      </w:r>
    </w:p>
    <w:bookmarkEnd w:id="4357"/>
    <w:bookmarkStart w:name="z4365" w:id="4358"/>
    <w:p>
      <w:pPr>
        <w:spacing w:after="0"/>
        <w:ind w:left="0"/>
        <w:jc w:val="both"/>
      </w:pPr>
      <w:r>
        <w:rPr>
          <w:rFonts w:ascii="Times New Roman"/>
          <w:b w:val="false"/>
          <w:i w:val="false"/>
          <w:color w:val="000000"/>
          <w:sz w:val="28"/>
        </w:rPr>
        <w:t>
      талдау және есептеу жүргізу әдістемесі;</w:t>
      </w:r>
    </w:p>
    <w:bookmarkEnd w:id="4358"/>
    <w:bookmarkStart w:name="z4366" w:id="4359"/>
    <w:p>
      <w:pPr>
        <w:spacing w:after="0"/>
        <w:ind w:left="0"/>
        <w:jc w:val="both"/>
      </w:pPr>
      <w:r>
        <w:rPr>
          <w:rFonts w:ascii="Times New Roman"/>
          <w:b w:val="false"/>
          <w:i w:val="false"/>
          <w:color w:val="000000"/>
          <w:sz w:val="28"/>
        </w:rPr>
        <w:t>
      шикізатқа және дайын өнімге қойылатын техникалық талаптар;</w:t>
      </w:r>
    </w:p>
    <w:bookmarkEnd w:id="4359"/>
    <w:bookmarkStart w:name="z4367" w:id="4360"/>
    <w:p>
      <w:pPr>
        <w:spacing w:after="0"/>
        <w:ind w:left="0"/>
        <w:jc w:val="both"/>
      </w:pPr>
      <w:r>
        <w:rPr>
          <w:rFonts w:ascii="Times New Roman"/>
          <w:b w:val="false"/>
          <w:i w:val="false"/>
          <w:color w:val="000000"/>
          <w:sz w:val="28"/>
        </w:rPr>
        <w:t>
      жабдықты профилактикалық тексеру әдістері.</w:t>
      </w:r>
    </w:p>
    <w:bookmarkEnd w:id="4360"/>
    <w:bookmarkStart w:name="z4368" w:id="4361"/>
    <w:p>
      <w:pPr>
        <w:spacing w:after="0"/>
        <w:ind w:left="0"/>
        <w:jc w:val="left"/>
      </w:pPr>
      <w:r>
        <w:rPr>
          <w:rFonts w:ascii="Times New Roman"/>
          <w:b/>
          <w:i w:val="false"/>
          <w:color w:val="000000"/>
        </w:rPr>
        <w:t xml:space="preserve"> 264-параграф. Рекуперация аппаратшысы, 2-разряд</w:t>
      </w:r>
    </w:p>
    <w:bookmarkEnd w:id="4361"/>
    <w:bookmarkStart w:name="z4369" w:id="4362"/>
    <w:p>
      <w:pPr>
        <w:spacing w:after="0"/>
        <w:ind w:left="0"/>
        <w:jc w:val="both"/>
      </w:pPr>
      <w:r>
        <w:rPr>
          <w:rFonts w:ascii="Times New Roman"/>
          <w:b w:val="false"/>
          <w:i w:val="false"/>
          <w:color w:val="000000"/>
          <w:sz w:val="28"/>
        </w:rPr>
        <w:t>
      600. Жұмыс сипаттамасы:</w:t>
      </w:r>
    </w:p>
    <w:bookmarkEnd w:id="4362"/>
    <w:bookmarkStart w:name="z4370" w:id="4363"/>
    <w:p>
      <w:pPr>
        <w:spacing w:after="0"/>
        <w:ind w:left="0"/>
        <w:jc w:val="both"/>
      </w:pPr>
      <w:r>
        <w:rPr>
          <w:rFonts w:ascii="Times New Roman"/>
          <w:b w:val="false"/>
          <w:i w:val="false"/>
          <w:color w:val="000000"/>
          <w:sz w:val="28"/>
        </w:rPr>
        <w:t>
      біліктілігі анағұрлым төмен аппаратшының басшылығымен рекуперация процесін жүргізу;</w:t>
      </w:r>
    </w:p>
    <w:bookmarkEnd w:id="4363"/>
    <w:bookmarkStart w:name="z4371" w:id="4364"/>
    <w:p>
      <w:pPr>
        <w:spacing w:after="0"/>
        <w:ind w:left="0"/>
        <w:jc w:val="both"/>
      </w:pPr>
      <w:r>
        <w:rPr>
          <w:rFonts w:ascii="Times New Roman"/>
          <w:b w:val="false"/>
          <w:i w:val="false"/>
          <w:color w:val="000000"/>
          <w:sz w:val="28"/>
        </w:rPr>
        <w:t>
      жабдықты жұмысқа дайындауға қатысу;</w:t>
      </w:r>
    </w:p>
    <w:bookmarkEnd w:id="4364"/>
    <w:bookmarkStart w:name="z4372" w:id="4365"/>
    <w:p>
      <w:pPr>
        <w:spacing w:after="0"/>
        <w:ind w:left="0"/>
        <w:jc w:val="both"/>
      </w:pPr>
      <w:r>
        <w:rPr>
          <w:rFonts w:ascii="Times New Roman"/>
          <w:b w:val="false"/>
          <w:i w:val="false"/>
          <w:color w:val="000000"/>
          <w:sz w:val="28"/>
        </w:rPr>
        <w:t>
      бу-ауа қоспасының түсуін қадағалау;</w:t>
      </w:r>
    </w:p>
    <w:bookmarkEnd w:id="4365"/>
    <w:bookmarkStart w:name="z4373" w:id="4366"/>
    <w:p>
      <w:pPr>
        <w:spacing w:after="0"/>
        <w:ind w:left="0"/>
        <w:jc w:val="both"/>
      </w:pPr>
      <w:r>
        <w:rPr>
          <w:rFonts w:ascii="Times New Roman"/>
          <w:b w:val="false"/>
          <w:i w:val="false"/>
          <w:color w:val="000000"/>
          <w:sz w:val="28"/>
        </w:rPr>
        <w:t>
      сынамалар іріктеу;</w:t>
      </w:r>
    </w:p>
    <w:bookmarkEnd w:id="4366"/>
    <w:bookmarkStart w:name="z4374" w:id="4367"/>
    <w:p>
      <w:pPr>
        <w:spacing w:after="0"/>
        <w:ind w:left="0"/>
        <w:jc w:val="both"/>
      </w:pPr>
      <w:r>
        <w:rPr>
          <w:rFonts w:ascii="Times New Roman"/>
          <w:b w:val="false"/>
          <w:i w:val="false"/>
          <w:color w:val="000000"/>
          <w:sz w:val="28"/>
        </w:rPr>
        <w:t>
      жабдықты жөндеуге дайындау, оны жуу және тазалау.</w:t>
      </w:r>
    </w:p>
    <w:bookmarkEnd w:id="4367"/>
    <w:bookmarkStart w:name="z4375" w:id="4368"/>
    <w:p>
      <w:pPr>
        <w:spacing w:after="0"/>
        <w:ind w:left="0"/>
        <w:jc w:val="both"/>
      </w:pPr>
      <w:r>
        <w:rPr>
          <w:rFonts w:ascii="Times New Roman"/>
          <w:b w:val="false"/>
          <w:i w:val="false"/>
          <w:color w:val="000000"/>
          <w:sz w:val="28"/>
        </w:rPr>
        <w:t>
      601. Білуге тиіс:</w:t>
      </w:r>
    </w:p>
    <w:bookmarkEnd w:id="4368"/>
    <w:bookmarkStart w:name="z4376" w:id="4369"/>
    <w:p>
      <w:pPr>
        <w:spacing w:after="0"/>
        <w:ind w:left="0"/>
        <w:jc w:val="both"/>
      </w:pPr>
      <w:r>
        <w:rPr>
          <w:rFonts w:ascii="Times New Roman"/>
          <w:b w:val="false"/>
          <w:i w:val="false"/>
          <w:color w:val="000000"/>
          <w:sz w:val="28"/>
        </w:rPr>
        <w:t>
      технологиялық процестің мәні мен режімі;</w:t>
      </w:r>
    </w:p>
    <w:bookmarkEnd w:id="4369"/>
    <w:bookmarkStart w:name="z4377" w:id="4370"/>
    <w:p>
      <w:pPr>
        <w:spacing w:after="0"/>
        <w:ind w:left="0"/>
        <w:jc w:val="both"/>
      </w:pPr>
      <w:r>
        <w:rPr>
          <w:rFonts w:ascii="Times New Roman"/>
          <w:b w:val="false"/>
          <w:i w:val="false"/>
          <w:color w:val="000000"/>
          <w:sz w:val="28"/>
        </w:rPr>
        <w:t>
      процесті реттеу тәртібі;</w:t>
      </w:r>
    </w:p>
    <w:bookmarkEnd w:id="4370"/>
    <w:bookmarkStart w:name="z4378" w:id="4371"/>
    <w:p>
      <w:pPr>
        <w:spacing w:after="0"/>
        <w:ind w:left="0"/>
        <w:jc w:val="both"/>
      </w:pPr>
      <w:r>
        <w:rPr>
          <w:rFonts w:ascii="Times New Roman"/>
          <w:b w:val="false"/>
          <w:i w:val="false"/>
          <w:color w:val="000000"/>
          <w:sz w:val="28"/>
        </w:rPr>
        <w:t>
      жабдықтың құрылысы.</w:t>
      </w:r>
    </w:p>
    <w:bookmarkEnd w:id="4371"/>
    <w:bookmarkStart w:name="z4379" w:id="4372"/>
    <w:p>
      <w:pPr>
        <w:spacing w:after="0"/>
        <w:ind w:left="0"/>
        <w:jc w:val="left"/>
      </w:pPr>
      <w:r>
        <w:rPr>
          <w:rFonts w:ascii="Times New Roman"/>
          <w:b/>
          <w:i w:val="false"/>
          <w:color w:val="000000"/>
        </w:rPr>
        <w:t xml:space="preserve"> 265-параграф. Рекуперация аппаратшысы, 3-разряд</w:t>
      </w:r>
    </w:p>
    <w:bookmarkEnd w:id="4372"/>
    <w:bookmarkStart w:name="z4380" w:id="4373"/>
    <w:p>
      <w:pPr>
        <w:spacing w:after="0"/>
        <w:ind w:left="0"/>
        <w:jc w:val="both"/>
      </w:pPr>
      <w:r>
        <w:rPr>
          <w:rFonts w:ascii="Times New Roman"/>
          <w:b w:val="false"/>
          <w:i w:val="false"/>
          <w:color w:val="000000"/>
          <w:sz w:val="28"/>
        </w:rPr>
        <w:t>
      602. Жұмыс сипаттамасы:</w:t>
      </w:r>
    </w:p>
    <w:bookmarkEnd w:id="4373"/>
    <w:bookmarkStart w:name="z4381" w:id="4374"/>
    <w:p>
      <w:pPr>
        <w:spacing w:after="0"/>
        <w:ind w:left="0"/>
        <w:jc w:val="both"/>
      </w:pPr>
      <w:r>
        <w:rPr>
          <w:rFonts w:ascii="Times New Roman"/>
          <w:b w:val="false"/>
          <w:i w:val="false"/>
          <w:color w:val="000000"/>
          <w:sz w:val="28"/>
        </w:rPr>
        <w:t>
      газ фазасындағы ішінде катализатор болғандағы қосылыстардан химиялық өнімдерді рекуперациялау немесе бөлу процесін жүргізу, сондай-ақ біліктілігі анағұрлым жоғары аппаратшының басшылығымен еріткіштерді рекуперациялау және ректификациялау процесін жүргізу;</w:t>
      </w:r>
    </w:p>
    <w:bookmarkEnd w:id="4374"/>
    <w:bookmarkStart w:name="z4382" w:id="4375"/>
    <w:p>
      <w:pPr>
        <w:spacing w:after="0"/>
        <w:ind w:left="0"/>
        <w:jc w:val="both"/>
      </w:pPr>
      <w:r>
        <w:rPr>
          <w:rFonts w:ascii="Times New Roman"/>
          <w:b w:val="false"/>
          <w:i w:val="false"/>
          <w:color w:val="000000"/>
          <w:sz w:val="28"/>
        </w:rPr>
        <w:t>
      жабдықты дайындау - абсорбция, салқындату, сепараттау жүйелерінің жарамдылығын тексеру;</w:t>
      </w:r>
    </w:p>
    <w:bookmarkEnd w:id="4375"/>
    <w:bookmarkStart w:name="z4383" w:id="4376"/>
    <w:p>
      <w:pPr>
        <w:spacing w:after="0"/>
        <w:ind w:left="0"/>
        <w:jc w:val="both"/>
      </w:pPr>
      <w:r>
        <w:rPr>
          <w:rFonts w:ascii="Times New Roman"/>
          <w:b w:val="false"/>
          <w:i w:val="false"/>
          <w:color w:val="000000"/>
          <w:sz w:val="28"/>
        </w:rPr>
        <w:t>
      абсорберлерден буларды айдау, буландыру және оларды салқындату;</w:t>
      </w:r>
    </w:p>
    <w:bookmarkEnd w:id="4376"/>
    <w:bookmarkStart w:name="z4384" w:id="4377"/>
    <w:p>
      <w:pPr>
        <w:spacing w:after="0"/>
        <w:ind w:left="0"/>
        <w:jc w:val="both"/>
      </w:pPr>
      <w:r>
        <w:rPr>
          <w:rFonts w:ascii="Times New Roman"/>
          <w:b w:val="false"/>
          <w:i w:val="false"/>
          <w:color w:val="000000"/>
          <w:sz w:val="28"/>
        </w:rPr>
        <w:t>
      суды бөлу үшін қоспаны конденсациялау және сепарациялау;</w:t>
      </w:r>
    </w:p>
    <w:bookmarkEnd w:id="4377"/>
    <w:bookmarkStart w:name="z4385" w:id="4378"/>
    <w:p>
      <w:pPr>
        <w:spacing w:after="0"/>
        <w:ind w:left="0"/>
        <w:jc w:val="both"/>
      </w:pPr>
      <w:r>
        <w:rPr>
          <w:rFonts w:ascii="Times New Roman"/>
          <w:b w:val="false"/>
          <w:i w:val="false"/>
          <w:color w:val="000000"/>
          <w:sz w:val="28"/>
        </w:rPr>
        <w:t>
      бақылау-өлшеу аспаптарының көрсеткіштерін қадағалау;</w:t>
      </w:r>
    </w:p>
    <w:bookmarkEnd w:id="4378"/>
    <w:bookmarkStart w:name="z4386" w:id="4379"/>
    <w:p>
      <w:pPr>
        <w:spacing w:after="0"/>
        <w:ind w:left="0"/>
        <w:jc w:val="both"/>
      </w:pPr>
      <w:r>
        <w:rPr>
          <w:rFonts w:ascii="Times New Roman"/>
          <w:b w:val="false"/>
          <w:i w:val="false"/>
          <w:color w:val="000000"/>
          <w:sz w:val="28"/>
        </w:rPr>
        <w:t>
      жабдықты жөндеуден қабылдау;</w:t>
      </w:r>
    </w:p>
    <w:bookmarkEnd w:id="4379"/>
    <w:bookmarkStart w:name="z4387" w:id="4380"/>
    <w:p>
      <w:pPr>
        <w:spacing w:after="0"/>
        <w:ind w:left="0"/>
        <w:jc w:val="both"/>
      </w:pPr>
      <w:r>
        <w:rPr>
          <w:rFonts w:ascii="Times New Roman"/>
          <w:b w:val="false"/>
          <w:i w:val="false"/>
          <w:color w:val="000000"/>
          <w:sz w:val="28"/>
        </w:rPr>
        <w:t>
      біліктілігі анағұрлым төмен аппаратшылар болған жағдайда оларға басшылық ету.</w:t>
      </w:r>
    </w:p>
    <w:bookmarkEnd w:id="4380"/>
    <w:bookmarkStart w:name="z4388" w:id="4381"/>
    <w:p>
      <w:pPr>
        <w:spacing w:after="0"/>
        <w:ind w:left="0"/>
        <w:jc w:val="both"/>
      </w:pPr>
      <w:r>
        <w:rPr>
          <w:rFonts w:ascii="Times New Roman"/>
          <w:b w:val="false"/>
          <w:i w:val="false"/>
          <w:color w:val="000000"/>
          <w:sz w:val="28"/>
        </w:rPr>
        <w:t>
      603. Білуге тиіс:</w:t>
      </w:r>
    </w:p>
    <w:bookmarkEnd w:id="4381"/>
    <w:bookmarkStart w:name="z4389" w:id="4382"/>
    <w:p>
      <w:pPr>
        <w:spacing w:after="0"/>
        <w:ind w:left="0"/>
        <w:jc w:val="both"/>
      </w:pPr>
      <w:r>
        <w:rPr>
          <w:rFonts w:ascii="Times New Roman"/>
          <w:b w:val="false"/>
          <w:i w:val="false"/>
          <w:color w:val="000000"/>
          <w:sz w:val="28"/>
        </w:rPr>
        <w:t>
      рекуперациялау процесінің мәні мен технологиялық процестің режімі;</w:t>
      </w:r>
    </w:p>
    <w:bookmarkEnd w:id="4382"/>
    <w:bookmarkStart w:name="z4390" w:id="4383"/>
    <w:p>
      <w:pPr>
        <w:spacing w:after="0"/>
        <w:ind w:left="0"/>
        <w:jc w:val="both"/>
      </w:pPr>
      <w:r>
        <w:rPr>
          <w:rFonts w:ascii="Times New Roman"/>
          <w:b w:val="false"/>
          <w:i w:val="false"/>
          <w:color w:val="000000"/>
          <w:sz w:val="28"/>
        </w:rPr>
        <w:t>
      процесті реттеу тәртібі;</w:t>
      </w:r>
    </w:p>
    <w:bookmarkEnd w:id="4383"/>
    <w:bookmarkStart w:name="z4391" w:id="4384"/>
    <w:p>
      <w:pPr>
        <w:spacing w:after="0"/>
        <w:ind w:left="0"/>
        <w:jc w:val="both"/>
      </w:pPr>
      <w:r>
        <w:rPr>
          <w:rFonts w:ascii="Times New Roman"/>
          <w:b w:val="false"/>
          <w:i w:val="false"/>
          <w:color w:val="000000"/>
          <w:sz w:val="28"/>
        </w:rPr>
        <w:t>
      бақылау-өлшеу құралдары мен жабдықтың құрылымы;</w:t>
      </w:r>
    </w:p>
    <w:bookmarkEnd w:id="4384"/>
    <w:bookmarkStart w:name="z4392" w:id="4385"/>
    <w:p>
      <w:pPr>
        <w:spacing w:after="0"/>
        <w:ind w:left="0"/>
        <w:jc w:val="both"/>
      </w:pPr>
      <w:r>
        <w:rPr>
          <w:rFonts w:ascii="Times New Roman"/>
          <w:b w:val="false"/>
          <w:i w:val="false"/>
          <w:color w:val="000000"/>
          <w:sz w:val="28"/>
        </w:rPr>
        <w:t>
      сынамалар іріктеу тәртібі.</w:t>
      </w:r>
    </w:p>
    <w:bookmarkEnd w:id="4385"/>
    <w:bookmarkStart w:name="z4393" w:id="4386"/>
    <w:p>
      <w:pPr>
        <w:spacing w:after="0"/>
        <w:ind w:left="0"/>
        <w:jc w:val="left"/>
      </w:pPr>
      <w:r>
        <w:rPr>
          <w:rFonts w:ascii="Times New Roman"/>
          <w:b/>
          <w:i w:val="false"/>
          <w:color w:val="000000"/>
        </w:rPr>
        <w:t xml:space="preserve"> 266-параграф. Рекуперация аппаратшысы, 4-разряд</w:t>
      </w:r>
    </w:p>
    <w:bookmarkEnd w:id="4386"/>
    <w:bookmarkStart w:name="z4394" w:id="4387"/>
    <w:p>
      <w:pPr>
        <w:spacing w:after="0"/>
        <w:ind w:left="0"/>
        <w:jc w:val="both"/>
      </w:pPr>
      <w:r>
        <w:rPr>
          <w:rFonts w:ascii="Times New Roman"/>
          <w:b w:val="false"/>
          <w:i w:val="false"/>
          <w:color w:val="000000"/>
          <w:sz w:val="28"/>
        </w:rPr>
        <w:t>
      604. Жұмыс сипаттамасы:</w:t>
      </w:r>
    </w:p>
    <w:bookmarkEnd w:id="4387"/>
    <w:bookmarkStart w:name="z4395" w:id="4388"/>
    <w:p>
      <w:pPr>
        <w:spacing w:after="0"/>
        <w:ind w:left="0"/>
        <w:jc w:val="both"/>
      </w:pPr>
      <w:r>
        <w:rPr>
          <w:rFonts w:ascii="Times New Roman"/>
          <w:b w:val="false"/>
          <w:i w:val="false"/>
          <w:color w:val="000000"/>
          <w:sz w:val="28"/>
        </w:rPr>
        <w:t>
      ерітінділерді ректификаттау және рекуперациялау технологиялық процесін жүргізу;</w:t>
      </w:r>
    </w:p>
    <w:bookmarkEnd w:id="4388"/>
    <w:bookmarkStart w:name="z4396" w:id="4389"/>
    <w:p>
      <w:pPr>
        <w:spacing w:after="0"/>
        <w:ind w:left="0"/>
        <w:jc w:val="both"/>
      </w:pPr>
      <w:r>
        <w:rPr>
          <w:rFonts w:ascii="Times New Roman"/>
          <w:b w:val="false"/>
          <w:i w:val="false"/>
          <w:color w:val="000000"/>
          <w:sz w:val="28"/>
        </w:rPr>
        <w:t>
      жабдықты дайындау - адсорбция, конденсация, салқындату, ректификация жүйелерінің жарамдылығын тексеру;</w:t>
      </w:r>
    </w:p>
    <w:bookmarkEnd w:id="4389"/>
    <w:bookmarkStart w:name="z4397" w:id="4390"/>
    <w:p>
      <w:pPr>
        <w:spacing w:after="0"/>
        <w:ind w:left="0"/>
        <w:jc w:val="both"/>
      </w:pPr>
      <w:r>
        <w:rPr>
          <w:rFonts w:ascii="Times New Roman"/>
          <w:b w:val="false"/>
          <w:i w:val="false"/>
          <w:color w:val="000000"/>
          <w:sz w:val="28"/>
        </w:rPr>
        <w:t>
      булы-әуе қоспаларын аппаратқа беру;</w:t>
      </w:r>
    </w:p>
    <w:bookmarkEnd w:id="4390"/>
    <w:bookmarkStart w:name="z4398" w:id="4391"/>
    <w:p>
      <w:pPr>
        <w:spacing w:after="0"/>
        <w:ind w:left="0"/>
        <w:jc w:val="both"/>
      </w:pPr>
      <w:r>
        <w:rPr>
          <w:rFonts w:ascii="Times New Roman"/>
          <w:b w:val="false"/>
          <w:i w:val="false"/>
          <w:color w:val="000000"/>
          <w:sz w:val="28"/>
        </w:rPr>
        <w:t>
      адсорбердегі еріткіштер буларының қанығуын, еріткіштердің адсорбцияланған буларын айдау, булануын, еріткіштер буларының қоспасы мен конденсатордағы судың конденсациялануын, бейтараптандыруды қадағалау;</w:t>
      </w:r>
    </w:p>
    <w:bookmarkEnd w:id="4391"/>
    <w:bookmarkStart w:name="z4399" w:id="4392"/>
    <w:p>
      <w:pPr>
        <w:spacing w:after="0"/>
        <w:ind w:left="0"/>
        <w:jc w:val="both"/>
      </w:pPr>
      <w:r>
        <w:rPr>
          <w:rFonts w:ascii="Times New Roman"/>
          <w:b w:val="false"/>
          <w:i w:val="false"/>
          <w:color w:val="000000"/>
          <w:sz w:val="28"/>
        </w:rPr>
        <w:t>
      ректификаттау арқылы өнімді бөлу және оны технологиялық процеске қайтару;</w:t>
      </w:r>
    </w:p>
    <w:bookmarkEnd w:id="4392"/>
    <w:bookmarkStart w:name="z4400" w:id="4393"/>
    <w:p>
      <w:pPr>
        <w:spacing w:after="0"/>
        <w:ind w:left="0"/>
        <w:jc w:val="both"/>
      </w:pPr>
      <w:r>
        <w:rPr>
          <w:rFonts w:ascii="Times New Roman"/>
          <w:b w:val="false"/>
          <w:i w:val="false"/>
          <w:color w:val="000000"/>
          <w:sz w:val="28"/>
        </w:rPr>
        <w:t>
      жуылатын ерітіндіні рециркуляциялау жолымен адсорбердегі белсендірілген көмірді жуу;</w:t>
      </w:r>
    </w:p>
    <w:bookmarkEnd w:id="4393"/>
    <w:bookmarkStart w:name="z4401" w:id="4394"/>
    <w:p>
      <w:pPr>
        <w:spacing w:after="0"/>
        <w:ind w:left="0"/>
        <w:jc w:val="both"/>
      </w:pPr>
      <w:r>
        <w:rPr>
          <w:rFonts w:ascii="Times New Roman"/>
          <w:b w:val="false"/>
          <w:i w:val="false"/>
          <w:color w:val="000000"/>
          <w:sz w:val="28"/>
        </w:rPr>
        <w:t>
      температура мен ауалы-булы қоспаларды беруді реттеу және бақылау;</w:t>
      </w:r>
    </w:p>
    <w:bookmarkEnd w:id="4394"/>
    <w:bookmarkStart w:name="z4402" w:id="4395"/>
    <w:p>
      <w:pPr>
        <w:spacing w:after="0"/>
        <w:ind w:left="0"/>
        <w:jc w:val="both"/>
      </w:pPr>
      <w:r>
        <w:rPr>
          <w:rFonts w:ascii="Times New Roman"/>
          <w:b w:val="false"/>
          <w:i w:val="false"/>
          <w:color w:val="000000"/>
          <w:sz w:val="28"/>
        </w:rPr>
        <w:t>
      рекуперациялық қондырғыға, ауа үрлегіштерге, адсорберлерге, тоңазытқыштарға, сорғыларға және өзге де жабдықтарға қызмет көрсету;</w:t>
      </w:r>
    </w:p>
    <w:bookmarkEnd w:id="4395"/>
    <w:bookmarkStart w:name="z4403" w:id="4396"/>
    <w:p>
      <w:pPr>
        <w:spacing w:after="0"/>
        <w:ind w:left="0"/>
        <w:jc w:val="both"/>
      </w:pPr>
      <w:r>
        <w:rPr>
          <w:rFonts w:ascii="Times New Roman"/>
          <w:b w:val="false"/>
          <w:i w:val="false"/>
          <w:color w:val="000000"/>
          <w:sz w:val="28"/>
        </w:rPr>
        <w:t>
      қалпына келтірілген өнімді есептеу;</w:t>
      </w:r>
    </w:p>
    <w:bookmarkEnd w:id="4396"/>
    <w:bookmarkStart w:name="z4404" w:id="4397"/>
    <w:p>
      <w:pPr>
        <w:spacing w:after="0"/>
        <w:ind w:left="0"/>
        <w:jc w:val="both"/>
      </w:pPr>
      <w:r>
        <w:rPr>
          <w:rFonts w:ascii="Times New Roman"/>
          <w:b w:val="false"/>
          <w:i w:val="false"/>
          <w:color w:val="000000"/>
          <w:sz w:val="28"/>
        </w:rPr>
        <w:t>
      жабдықтың жұмысындағы ақауларды анықтау және жою.</w:t>
      </w:r>
    </w:p>
    <w:bookmarkEnd w:id="4397"/>
    <w:bookmarkStart w:name="z4405" w:id="4398"/>
    <w:p>
      <w:pPr>
        <w:spacing w:after="0"/>
        <w:ind w:left="0"/>
        <w:jc w:val="both"/>
      </w:pPr>
      <w:r>
        <w:rPr>
          <w:rFonts w:ascii="Times New Roman"/>
          <w:b w:val="false"/>
          <w:i w:val="false"/>
          <w:color w:val="000000"/>
          <w:sz w:val="28"/>
        </w:rPr>
        <w:t>
      605. Білуге тиіс:</w:t>
      </w:r>
    </w:p>
    <w:bookmarkEnd w:id="4398"/>
    <w:bookmarkStart w:name="z4406" w:id="4399"/>
    <w:p>
      <w:pPr>
        <w:spacing w:after="0"/>
        <w:ind w:left="0"/>
        <w:jc w:val="both"/>
      </w:pPr>
      <w:r>
        <w:rPr>
          <w:rFonts w:ascii="Times New Roman"/>
          <w:b w:val="false"/>
          <w:i w:val="false"/>
          <w:color w:val="000000"/>
          <w:sz w:val="28"/>
        </w:rPr>
        <w:t>
      ерітінділерді ректификаттау мен рекуперациялаудың технологиялық процесі;</w:t>
      </w:r>
    </w:p>
    <w:bookmarkEnd w:id="4399"/>
    <w:bookmarkStart w:name="z4407" w:id="4400"/>
    <w:p>
      <w:pPr>
        <w:spacing w:after="0"/>
        <w:ind w:left="0"/>
        <w:jc w:val="both"/>
      </w:pPr>
      <w:r>
        <w:rPr>
          <w:rFonts w:ascii="Times New Roman"/>
          <w:b w:val="false"/>
          <w:i w:val="false"/>
          <w:color w:val="000000"/>
          <w:sz w:val="28"/>
        </w:rPr>
        <w:t>
      қызмет көрсетілетін жабдықтың, бақылау-өлшеу аспаптарының құрылысы және жұмыс істеу принципі;</w:t>
      </w:r>
    </w:p>
    <w:bookmarkEnd w:id="4400"/>
    <w:bookmarkStart w:name="z4408" w:id="4401"/>
    <w:p>
      <w:pPr>
        <w:spacing w:after="0"/>
        <w:ind w:left="0"/>
        <w:jc w:val="both"/>
      </w:pPr>
      <w:r>
        <w:rPr>
          <w:rFonts w:ascii="Times New Roman"/>
          <w:b w:val="false"/>
          <w:i w:val="false"/>
          <w:color w:val="000000"/>
          <w:sz w:val="28"/>
        </w:rPr>
        <w:t>
      коммуникациялар мен арматураның схемасы;</w:t>
      </w:r>
    </w:p>
    <w:bookmarkEnd w:id="4401"/>
    <w:bookmarkStart w:name="z4409" w:id="4402"/>
    <w:p>
      <w:pPr>
        <w:spacing w:after="0"/>
        <w:ind w:left="0"/>
        <w:jc w:val="both"/>
      </w:pPr>
      <w:r>
        <w:rPr>
          <w:rFonts w:ascii="Times New Roman"/>
          <w:b w:val="false"/>
          <w:i w:val="false"/>
          <w:color w:val="000000"/>
          <w:sz w:val="28"/>
        </w:rPr>
        <w:t>
      алынған өнімнің физикалық-химиялық қасиеттері;</w:t>
      </w:r>
    </w:p>
    <w:bookmarkEnd w:id="4402"/>
    <w:bookmarkStart w:name="z4410" w:id="4403"/>
    <w:p>
      <w:pPr>
        <w:spacing w:after="0"/>
        <w:ind w:left="0"/>
        <w:jc w:val="both"/>
      </w:pPr>
      <w:r>
        <w:rPr>
          <w:rFonts w:ascii="Times New Roman"/>
          <w:b w:val="false"/>
          <w:i w:val="false"/>
          <w:color w:val="000000"/>
          <w:sz w:val="28"/>
        </w:rPr>
        <w:t>
      процесті реттеу тәртібі және технологиялық режімінің параметрлері;</w:t>
      </w:r>
    </w:p>
    <w:bookmarkEnd w:id="4403"/>
    <w:bookmarkStart w:name="z4411" w:id="4404"/>
    <w:p>
      <w:pPr>
        <w:spacing w:after="0"/>
        <w:ind w:left="0"/>
        <w:jc w:val="both"/>
      </w:pPr>
      <w:r>
        <w:rPr>
          <w:rFonts w:ascii="Times New Roman"/>
          <w:b w:val="false"/>
          <w:i w:val="false"/>
          <w:color w:val="000000"/>
          <w:sz w:val="28"/>
        </w:rPr>
        <w:t>
      жабдықты күту режимі;</w:t>
      </w:r>
    </w:p>
    <w:bookmarkEnd w:id="4404"/>
    <w:bookmarkStart w:name="z4412" w:id="4405"/>
    <w:p>
      <w:pPr>
        <w:spacing w:after="0"/>
        <w:ind w:left="0"/>
        <w:jc w:val="both"/>
      </w:pPr>
      <w:r>
        <w:rPr>
          <w:rFonts w:ascii="Times New Roman"/>
          <w:b w:val="false"/>
          <w:i w:val="false"/>
          <w:color w:val="000000"/>
          <w:sz w:val="28"/>
        </w:rPr>
        <w:t>
      сынамалар іріктеу тәртібі.</w:t>
      </w:r>
    </w:p>
    <w:bookmarkEnd w:id="4405"/>
    <w:bookmarkStart w:name="z4413" w:id="4406"/>
    <w:p>
      <w:pPr>
        <w:spacing w:after="0"/>
        <w:ind w:left="0"/>
        <w:jc w:val="left"/>
      </w:pPr>
      <w:r>
        <w:rPr>
          <w:rFonts w:ascii="Times New Roman"/>
          <w:b/>
          <w:i w:val="false"/>
          <w:color w:val="000000"/>
        </w:rPr>
        <w:t xml:space="preserve"> 267-параграф. Рекуперация аппаратшысы, 5-разряд</w:t>
      </w:r>
    </w:p>
    <w:bookmarkEnd w:id="4406"/>
    <w:bookmarkStart w:name="z4414" w:id="4407"/>
    <w:p>
      <w:pPr>
        <w:spacing w:after="0"/>
        <w:ind w:left="0"/>
        <w:jc w:val="both"/>
      </w:pPr>
      <w:r>
        <w:rPr>
          <w:rFonts w:ascii="Times New Roman"/>
          <w:b w:val="false"/>
          <w:i w:val="false"/>
          <w:color w:val="000000"/>
          <w:sz w:val="28"/>
        </w:rPr>
        <w:t>
      606. Жұмыс сипаттамасы:</w:t>
      </w:r>
    </w:p>
    <w:bookmarkEnd w:id="4407"/>
    <w:bookmarkStart w:name="z4415" w:id="4408"/>
    <w:p>
      <w:pPr>
        <w:spacing w:after="0"/>
        <w:ind w:left="0"/>
        <w:jc w:val="both"/>
      </w:pPr>
      <w:r>
        <w:rPr>
          <w:rFonts w:ascii="Times New Roman"/>
          <w:b w:val="false"/>
          <w:i w:val="false"/>
          <w:color w:val="000000"/>
          <w:sz w:val="28"/>
        </w:rPr>
        <w:t>
      біліктілігі анағұрлым төмен аппаратшыларға бір мезгілде басшылық жасай отырып, рекуперация және ректификация процесін жүргізу;</w:t>
      </w:r>
    </w:p>
    <w:bookmarkEnd w:id="4408"/>
    <w:bookmarkStart w:name="z4416" w:id="4409"/>
    <w:p>
      <w:pPr>
        <w:spacing w:after="0"/>
        <w:ind w:left="0"/>
        <w:jc w:val="both"/>
      </w:pPr>
      <w:r>
        <w:rPr>
          <w:rFonts w:ascii="Times New Roman"/>
          <w:b w:val="false"/>
          <w:i w:val="false"/>
          <w:color w:val="000000"/>
          <w:sz w:val="28"/>
        </w:rPr>
        <w:t>
      технологиялық процесті басқару және реттеу;</w:t>
      </w:r>
    </w:p>
    <w:bookmarkEnd w:id="4409"/>
    <w:bookmarkStart w:name="z4417" w:id="4410"/>
    <w:p>
      <w:pPr>
        <w:spacing w:after="0"/>
        <w:ind w:left="0"/>
        <w:jc w:val="both"/>
      </w:pPr>
      <w:r>
        <w:rPr>
          <w:rFonts w:ascii="Times New Roman"/>
          <w:b w:val="false"/>
          <w:i w:val="false"/>
          <w:color w:val="000000"/>
          <w:sz w:val="28"/>
        </w:rPr>
        <w:t>
      қызмет көрсетілетін жабдықтың жай-күйі мен жұмысын бақылау;</w:t>
      </w:r>
    </w:p>
    <w:bookmarkEnd w:id="4410"/>
    <w:bookmarkStart w:name="z4418" w:id="4411"/>
    <w:p>
      <w:pPr>
        <w:spacing w:after="0"/>
        <w:ind w:left="0"/>
        <w:jc w:val="both"/>
      </w:pPr>
      <w:r>
        <w:rPr>
          <w:rFonts w:ascii="Times New Roman"/>
          <w:b w:val="false"/>
          <w:i w:val="false"/>
          <w:color w:val="000000"/>
          <w:sz w:val="28"/>
        </w:rPr>
        <w:t>
      талдау және бақылау нәтижелері бойынша процесті түзету;</w:t>
      </w:r>
    </w:p>
    <w:bookmarkEnd w:id="4411"/>
    <w:bookmarkStart w:name="z4419" w:id="4412"/>
    <w:p>
      <w:pPr>
        <w:spacing w:after="0"/>
        <w:ind w:left="0"/>
        <w:jc w:val="both"/>
      </w:pPr>
      <w:r>
        <w:rPr>
          <w:rFonts w:ascii="Times New Roman"/>
          <w:b w:val="false"/>
          <w:i w:val="false"/>
          <w:color w:val="000000"/>
          <w:sz w:val="28"/>
        </w:rPr>
        <w:t>
      жабдықтар мен коммуникацияларға күрделі емес жөндеу жүргізу.</w:t>
      </w:r>
    </w:p>
    <w:bookmarkEnd w:id="4412"/>
    <w:bookmarkStart w:name="z4420" w:id="4413"/>
    <w:p>
      <w:pPr>
        <w:spacing w:after="0"/>
        <w:ind w:left="0"/>
        <w:jc w:val="both"/>
      </w:pPr>
      <w:r>
        <w:rPr>
          <w:rFonts w:ascii="Times New Roman"/>
          <w:b w:val="false"/>
          <w:i w:val="false"/>
          <w:color w:val="000000"/>
          <w:sz w:val="28"/>
        </w:rPr>
        <w:t>
      607. Білуге тиіс:</w:t>
      </w:r>
    </w:p>
    <w:bookmarkEnd w:id="4413"/>
    <w:bookmarkStart w:name="z4421" w:id="4414"/>
    <w:p>
      <w:pPr>
        <w:spacing w:after="0"/>
        <w:ind w:left="0"/>
        <w:jc w:val="both"/>
      </w:pPr>
      <w:r>
        <w:rPr>
          <w:rFonts w:ascii="Times New Roman"/>
          <w:b w:val="false"/>
          <w:i w:val="false"/>
          <w:color w:val="000000"/>
          <w:sz w:val="28"/>
        </w:rPr>
        <w:t>
      еріткіштерді рекуперациялау және ректификациялаудың технологиялық процесі;</w:t>
      </w:r>
    </w:p>
    <w:bookmarkEnd w:id="4414"/>
    <w:bookmarkStart w:name="z4422" w:id="4415"/>
    <w:p>
      <w:pPr>
        <w:spacing w:after="0"/>
        <w:ind w:left="0"/>
        <w:jc w:val="both"/>
      </w:pPr>
      <w:r>
        <w:rPr>
          <w:rFonts w:ascii="Times New Roman"/>
          <w:b w:val="false"/>
          <w:i w:val="false"/>
          <w:color w:val="000000"/>
          <w:sz w:val="28"/>
        </w:rPr>
        <w:t>
      жабдықтың, бақылау-өлшеу аспаптарының құрылысы және қызмет көрсету тәртібі;</w:t>
      </w:r>
    </w:p>
    <w:bookmarkEnd w:id="4415"/>
    <w:bookmarkStart w:name="z4423" w:id="4416"/>
    <w:p>
      <w:pPr>
        <w:spacing w:after="0"/>
        <w:ind w:left="0"/>
        <w:jc w:val="both"/>
      </w:pPr>
      <w:r>
        <w:rPr>
          <w:rFonts w:ascii="Times New Roman"/>
          <w:b w:val="false"/>
          <w:i w:val="false"/>
          <w:color w:val="000000"/>
          <w:sz w:val="28"/>
        </w:rPr>
        <w:t>
      коммуникациялар мен арматураның схемасы;</w:t>
      </w:r>
    </w:p>
    <w:bookmarkEnd w:id="4416"/>
    <w:bookmarkStart w:name="z4424" w:id="4417"/>
    <w:p>
      <w:pPr>
        <w:spacing w:after="0"/>
        <w:ind w:left="0"/>
        <w:jc w:val="both"/>
      </w:pPr>
      <w:r>
        <w:rPr>
          <w:rFonts w:ascii="Times New Roman"/>
          <w:b w:val="false"/>
          <w:i w:val="false"/>
          <w:color w:val="000000"/>
          <w:sz w:val="28"/>
        </w:rPr>
        <w:t>
      алынған өнімнің физикалық-химиялық қасиеттері;</w:t>
      </w:r>
    </w:p>
    <w:bookmarkEnd w:id="4417"/>
    <w:bookmarkStart w:name="z4425" w:id="4418"/>
    <w:p>
      <w:pPr>
        <w:spacing w:after="0"/>
        <w:ind w:left="0"/>
        <w:jc w:val="both"/>
      </w:pPr>
      <w:r>
        <w:rPr>
          <w:rFonts w:ascii="Times New Roman"/>
          <w:b w:val="false"/>
          <w:i w:val="false"/>
          <w:color w:val="000000"/>
          <w:sz w:val="28"/>
        </w:rPr>
        <w:t>
      процесті реттеу тәртібі және технологиялық режімінің параметрлері;</w:t>
      </w:r>
    </w:p>
    <w:bookmarkEnd w:id="4418"/>
    <w:bookmarkStart w:name="z4426" w:id="4419"/>
    <w:p>
      <w:pPr>
        <w:spacing w:after="0"/>
        <w:ind w:left="0"/>
        <w:jc w:val="both"/>
      </w:pPr>
      <w:r>
        <w:rPr>
          <w:rFonts w:ascii="Times New Roman"/>
          <w:b w:val="false"/>
          <w:i w:val="false"/>
          <w:color w:val="000000"/>
          <w:sz w:val="28"/>
        </w:rPr>
        <w:t>
      жабдықты күту режімі, сынамалар іріктеу тәртібі.</w:t>
      </w:r>
    </w:p>
    <w:bookmarkEnd w:id="4419"/>
    <w:bookmarkStart w:name="z4427" w:id="4420"/>
    <w:p>
      <w:pPr>
        <w:spacing w:after="0"/>
        <w:ind w:left="0"/>
        <w:jc w:val="left"/>
      </w:pPr>
      <w:r>
        <w:rPr>
          <w:rFonts w:ascii="Times New Roman"/>
          <w:b/>
          <w:i w:val="false"/>
          <w:color w:val="000000"/>
        </w:rPr>
        <w:t xml:space="preserve"> 268-параграф. Сабындау аппаратшысы, 3-разряд</w:t>
      </w:r>
    </w:p>
    <w:bookmarkEnd w:id="4420"/>
    <w:bookmarkStart w:name="z4428" w:id="4421"/>
    <w:p>
      <w:pPr>
        <w:spacing w:after="0"/>
        <w:ind w:left="0"/>
        <w:jc w:val="both"/>
      </w:pPr>
      <w:r>
        <w:rPr>
          <w:rFonts w:ascii="Times New Roman"/>
          <w:b w:val="false"/>
          <w:i w:val="false"/>
          <w:color w:val="000000"/>
          <w:sz w:val="28"/>
        </w:rPr>
        <w:t>
      608. Жұмыс сипаттамасы:</w:t>
      </w:r>
    </w:p>
    <w:bookmarkEnd w:id="4421"/>
    <w:bookmarkStart w:name="z4429" w:id="4422"/>
    <w:p>
      <w:pPr>
        <w:spacing w:after="0"/>
        <w:ind w:left="0"/>
        <w:jc w:val="both"/>
      </w:pPr>
      <w:r>
        <w:rPr>
          <w:rFonts w:ascii="Times New Roman"/>
          <w:b w:val="false"/>
          <w:i w:val="false"/>
          <w:color w:val="000000"/>
          <w:sz w:val="28"/>
        </w:rPr>
        <w:t>
      біліктілігі анағұрлым жоғары аппаратшының басшылығымен заттарды сілтімен сабындаудың технологиялық процесінің жекелеген операцияларын жүргізу;</w:t>
      </w:r>
    </w:p>
    <w:bookmarkEnd w:id="4422"/>
    <w:bookmarkStart w:name="z4430" w:id="4423"/>
    <w:p>
      <w:pPr>
        <w:spacing w:after="0"/>
        <w:ind w:left="0"/>
        <w:jc w:val="both"/>
      </w:pPr>
      <w:r>
        <w:rPr>
          <w:rFonts w:ascii="Times New Roman"/>
          <w:b w:val="false"/>
          <w:i w:val="false"/>
          <w:color w:val="000000"/>
          <w:sz w:val="28"/>
        </w:rPr>
        <w:t>
      шикізатты аппараттарға дайындау және салу, жуылған массаны қыздыру, араластыру, сабындау, тұндыру және салқындату;</w:t>
      </w:r>
    </w:p>
    <w:bookmarkEnd w:id="4423"/>
    <w:bookmarkStart w:name="z4431" w:id="4424"/>
    <w:p>
      <w:pPr>
        <w:spacing w:after="0"/>
        <w:ind w:left="0"/>
        <w:jc w:val="both"/>
      </w:pPr>
      <w:r>
        <w:rPr>
          <w:rFonts w:ascii="Times New Roman"/>
          <w:b w:val="false"/>
          <w:i w:val="false"/>
          <w:color w:val="000000"/>
          <w:sz w:val="28"/>
        </w:rPr>
        <w:t>
      сабындау аппараттарына, жылу алмастырғыштарға, сорғыларға және өзге де жабдықтарға қызмет көрсету;</w:t>
      </w:r>
    </w:p>
    <w:bookmarkEnd w:id="4424"/>
    <w:bookmarkStart w:name="z4432" w:id="4425"/>
    <w:p>
      <w:pPr>
        <w:spacing w:after="0"/>
        <w:ind w:left="0"/>
        <w:jc w:val="both"/>
      </w:pPr>
      <w:r>
        <w:rPr>
          <w:rFonts w:ascii="Times New Roman"/>
          <w:b w:val="false"/>
          <w:i w:val="false"/>
          <w:color w:val="000000"/>
          <w:sz w:val="28"/>
        </w:rPr>
        <w:t>
      жабдықтарды жөндеуге дайындау.</w:t>
      </w:r>
    </w:p>
    <w:bookmarkEnd w:id="4425"/>
    <w:bookmarkStart w:name="z4433" w:id="4426"/>
    <w:p>
      <w:pPr>
        <w:spacing w:after="0"/>
        <w:ind w:left="0"/>
        <w:jc w:val="both"/>
      </w:pPr>
      <w:r>
        <w:rPr>
          <w:rFonts w:ascii="Times New Roman"/>
          <w:b w:val="false"/>
          <w:i w:val="false"/>
          <w:color w:val="000000"/>
          <w:sz w:val="28"/>
        </w:rPr>
        <w:t>
      609. Білуге тиіс:</w:t>
      </w:r>
    </w:p>
    <w:bookmarkEnd w:id="4426"/>
    <w:bookmarkStart w:name="z4434" w:id="4427"/>
    <w:p>
      <w:pPr>
        <w:spacing w:after="0"/>
        <w:ind w:left="0"/>
        <w:jc w:val="both"/>
      </w:pPr>
      <w:r>
        <w:rPr>
          <w:rFonts w:ascii="Times New Roman"/>
          <w:b w:val="false"/>
          <w:i w:val="false"/>
          <w:color w:val="000000"/>
          <w:sz w:val="28"/>
        </w:rPr>
        <w:t>
      өндірудің технологиялық схемасы;</w:t>
      </w:r>
    </w:p>
    <w:bookmarkEnd w:id="4427"/>
    <w:bookmarkStart w:name="z4435" w:id="4428"/>
    <w:p>
      <w:pPr>
        <w:spacing w:after="0"/>
        <w:ind w:left="0"/>
        <w:jc w:val="both"/>
      </w:pPr>
      <w:r>
        <w:rPr>
          <w:rFonts w:ascii="Times New Roman"/>
          <w:b w:val="false"/>
          <w:i w:val="false"/>
          <w:color w:val="000000"/>
          <w:sz w:val="28"/>
        </w:rPr>
        <w:t>
      қызмет көрсетілетін учаскедегі негізгі және қосалқы жабдықтың құрылысы және жұмыс істеу принципі;</w:t>
      </w:r>
    </w:p>
    <w:bookmarkEnd w:id="4428"/>
    <w:bookmarkStart w:name="z4436" w:id="4429"/>
    <w:p>
      <w:pPr>
        <w:spacing w:after="0"/>
        <w:ind w:left="0"/>
        <w:jc w:val="both"/>
      </w:pPr>
      <w:r>
        <w:rPr>
          <w:rFonts w:ascii="Times New Roman"/>
          <w:b w:val="false"/>
          <w:i w:val="false"/>
          <w:color w:val="000000"/>
          <w:sz w:val="28"/>
        </w:rPr>
        <w:t>
      шикізат пен дайын өнімнің физикалық-химиялық қасиеттері.</w:t>
      </w:r>
    </w:p>
    <w:bookmarkEnd w:id="4429"/>
    <w:bookmarkStart w:name="z4437" w:id="4430"/>
    <w:p>
      <w:pPr>
        <w:spacing w:after="0"/>
        <w:ind w:left="0"/>
        <w:jc w:val="left"/>
      </w:pPr>
      <w:r>
        <w:rPr>
          <w:rFonts w:ascii="Times New Roman"/>
          <w:b/>
          <w:i w:val="false"/>
          <w:color w:val="000000"/>
        </w:rPr>
        <w:t xml:space="preserve"> 269-параграф. Сабындау аппаратшысы, 4-разряд</w:t>
      </w:r>
    </w:p>
    <w:bookmarkEnd w:id="4430"/>
    <w:bookmarkStart w:name="z4438" w:id="4431"/>
    <w:p>
      <w:pPr>
        <w:spacing w:after="0"/>
        <w:ind w:left="0"/>
        <w:jc w:val="both"/>
      </w:pPr>
      <w:r>
        <w:rPr>
          <w:rFonts w:ascii="Times New Roman"/>
          <w:b w:val="false"/>
          <w:i w:val="false"/>
          <w:color w:val="000000"/>
          <w:sz w:val="28"/>
        </w:rPr>
        <w:t>
      610. Жұмыс сипаттамасы:</w:t>
      </w:r>
    </w:p>
    <w:bookmarkEnd w:id="4431"/>
    <w:bookmarkStart w:name="z4439" w:id="4432"/>
    <w:p>
      <w:pPr>
        <w:spacing w:after="0"/>
        <w:ind w:left="0"/>
        <w:jc w:val="both"/>
      </w:pPr>
      <w:r>
        <w:rPr>
          <w:rFonts w:ascii="Times New Roman"/>
          <w:b w:val="false"/>
          <w:i w:val="false"/>
          <w:color w:val="000000"/>
          <w:sz w:val="28"/>
        </w:rPr>
        <w:t>
      заттарды сілтілермен немесе қышқылдармен сабындаудың қарапайым технологиялық процесін жүргізу, сілтіден немесе қышқылдан жуу, өнімді беру, сынамалар іріктеу;</w:t>
      </w:r>
    </w:p>
    <w:bookmarkEnd w:id="4432"/>
    <w:bookmarkStart w:name="z4440" w:id="4433"/>
    <w:p>
      <w:pPr>
        <w:spacing w:after="0"/>
        <w:ind w:left="0"/>
        <w:jc w:val="both"/>
      </w:pPr>
      <w:r>
        <w:rPr>
          <w:rFonts w:ascii="Times New Roman"/>
          <w:b w:val="false"/>
          <w:i w:val="false"/>
          <w:color w:val="000000"/>
          <w:sz w:val="28"/>
        </w:rPr>
        <w:t>
      талдау нәтижелері бойынша және бақылау-өлшеу құралдарының көрсеткіштері арқылы технологиялық режимнің параметрлерін: температурасын, қысымын, концентрациясын, қышқылдығын реттеу;</w:t>
      </w:r>
    </w:p>
    <w:bookmarkEnd w:id="4433"/>
    <w:bookmarkStart w:name="z4441" w:id="4434"/>
    <w:p>
      <w:pPr>
        <w:spacing w:after="0"/>
        <w:ind w:left="0"/>
        <w:jc w:val="both"/>
      </w:pPr>
      <w:r>
        <w:rPr>
          <w:rFonts w:ascii="Times New Roman"/>
          <w:b w:val="false"/>
          <w:i w:val="false"/>
          <w:color w:val="000000"/>
          <w:sz w:val="28"/>
        </w:rPr>
        <w:t>
      сабындалған өнімдегі сілтінің артығын анықтау және түзету;</w:t>
      </w:r>
    </w:p>
    <w:bookmarkEnd w:id="4434"/>
    <w:bookmarkStart w:name="z4442" w:id="4435"/>
    <w:p>
      <w:pPr>
        <w:spacing w:after="0"/>
        <w:ind w:left="0"/>
        <w:jc w:val="both"/>
      </w:pPr>
      <w:r>
        <w:rPr>
          <w:rFonts w:ascii="Times New Roman"/>
          <w:b w:val="false"/>
          <w:i w:val="false"/>
          <w:color w:val="000000"/>
          <w:sz w:val="28"/>
        </w:rPr>
        <w:t>
      қышқыл саны мен сабындану саны бойынша сода мен сілтінің қажетті мөлшерін есептеу;</w:t>
      </w:r>
    </w:p>
    <w:bookmarkEnd w:id="4435"/>
    <w:bookmarkStart w:name="z4443" w:id="4436"/>
    <w:p>
      <w:pPr>
        <w:spacing w:after="0"/>
        <w:ind w:left="0"/>
        <w:jc w:val="both"/>
      </w:pPr>
      <w:r>
        <w:rPr>
          <w:rFonts w:ascii="Times New Roman"/>
          <w:b w:val="false"/>
          <w:i w:val="false"/>
          <w:color w:val="000000"/>
          <w:sz w:val="28"/>
        </w:rPr>
        <w:t>
      шикізат пен алынған өнім шығысын есептеу;</w:t>
      </w:r>
    </w:p>
    <w:bookmarkEnd w:id="4436"/>
    <w:bookmarkStart w:name="z4444" w:id="4437"/>
    <w:p>
      <w:pPr>
        <w:spacing w:after="0"/>
        <w:ind w:left="0"/>
        <w:jc w:val="both"/>
      </w:pPr>
      <w:r>
        <w:rPr>
          <w:rFonts w:ascii="Times New Roman"/>
          <w:b w:val="false"/>
          <w:i w:val="false"/>
          <w:color w:val="000000"/>
          <w:sz w:val="28"/>
        </w:rPr>
        <w:t>
      жабдықты жөндеуден қабылдау.</w:t>
      </w:r>
    </w:p>
    <w:bookmarkEnd w:id="4437"/>
    <w:bookmarkStart w:name="z4445" w:id="4438"/>
    <w:p>
      <w:pPr>
        <w:spacing w:after="0"/>
        <w:ind w:left="0"/>
        <w:jc w:val="both"/>
      </w:pPr>
      <w:r>
        <w:rPr>
          <w:rFonts w:ascii="Times New Roman"/>
          <w:b w:val="false"/>
          <w:i w:val="false"/>
          <w:color w:val="000000"/>
          <w:sz w:val="28"/>
        </w:rPr>
        <w:t>
      611. Білуге тиіс:</w:t>
      </w:r>
    </w:p>
    <w:bookmarkEnd w:id="4438"/>
    <w:bookmarkStart w:name="z4446" w:id="4439"/>
    <w:p>
      <w:pPr>
        <w:spacing w:after="0"/>
        <w:ind w:left="0"/>
        <w:jc w:val="both"/>
      </w:pPr>
      <w:r>
        <w:rPr>
          <w:rFonts w:ascii="Times New Roman"/>
          <w:b w:val="false"/>
          <w:i w:val="false"/>
          <w:color w:val="000000"/>
          <w:sz w:val="28"/>
        </w:rPr>
        <w:t>
      өндірудің технологиялық схемасы;</w:t>
      </w:r>
    </w:p>
    <w:bookmarkEnd w:id="4439"/>
    <w:bookmarkStart w:name="z4447" w:id="4440"/>
    <w:p>
      <w:pPr>
        <w:spacing w:after="0"/>
        <w:ind w:left="0"/>
        <w:jc w:val="both"/>
      </w:pPr>
      <w:r>
        <w:rPr>
          <w:rFonts w:ascii="Times New Roman"/>
          <w:b w:val="false"/>
          <w:i w:val="false"/>
          <w:color w:val="000000"/>
          <w:sz w:val="28"/>
        </w:rPr>
        <w:t>
      негізгі және қосалқы жабдықтардың, бақылау-өлшеу аспаптарының құрылысы және жұмыс істеу принципі;</w:t>
      </w:r>
    </w:p>
    <w:bookmarkEnd w:id="4440"/>
    <w:bookmarkStart w:name="z4448" w:id="4441"/>
    <w:p>
      <w:pPr>
        <w:spacing w:after="0"/>
        <w:ind w:left="0"/>
        <w:jc w:val="both"/>
      </w:pPr>
      <w:r>
        <w:rPr>
          <w:rFonts w:ascii="Times New Roman"/>
          <w:b w:val="false"/>
          <w:i w:val="false"/>
          <w:color w:val="000000"/>
          <w:sz w:val="28"/>
        </w:rPr>
        <w:t>
      шикізаттың, жартылай өнімдердің және дайын өнімнің физикалық-химиялық қасиеттері;</w:t>
      </w:r>
    </w:p>
    <w:bookmarkEnd w:id="4441"/>
    <w:bookmarkStart w:name="z4449" w:id="4442"/>
    <w:p>
      <w:pPr>
        <w:spacing w:after="0"/>
        <w:ind w:left="0"/>
        <w:jc w:val="both"/>
      </w:pPr>
      <w:r>
        <w:rPr>
          <w:rFonts w:ascii="Times New Roman"/>
          <w:b w:val="false"/>
          <w:i w:val="false"/>
          <w:color w:val="000000"/>
          <w:sz w:val="28"/>
        </w:rPr>
        <w:t>
      сынамалар іріктеу тәртібі;</w:t>
      </w:r>
    </w:p>
    <w:bookmarkEnd w:id="4442"/>
    <w:bookmarkStart w:name="z4450" w:id="4443"/>
    <w:p>
      <w:pPr>
        <w:spacing w:after="0"/>
        <w:ind w:left="0"/>
        <w:jc w:val="both"/>
      </w:pPr>
      <w:r>
        <w:rPr>
          <w:rFonts w:ascii="Times New Roman"/>
          <w:b w:val="false"/>
          <w:i w:val="false"/>
          <w:color w:val="000000"/>
          <w:sz w:val="28"/>
        </w:rPr>
        <w:t>
      технологиялық режимнің параметрлері.</w:t>
      </w:r>
    </w:p>
    <w:bookmarkEnd w:id="4443"/>
    <w:bookmarkStart w:name="z4451" w:id="4444"/>
    <w:p>
      <w:pPr>
        <w:spacing w:after="0"/>
        <w:ind w:left="0"/>
        <w:jc w:val="both"/>
      </w:pPr>
      <w:r>
        <w:rPr>
          <w:rFonts w:ascii="Times New Roman"/>
          <w:b w:val="false"/>
          <w:i w:val="false"/>
          <w:color w:val="000000"/>
          <w:sz w:val="28"/>
        </w:rPr>
        <w:t>
      612. Жұмыс үлгілері:</w:t>
      </w:r>
    </w:p>
    <w:bookmarkEnd w:id="4444"/>
    <w:bookmarkStart w:name="z4452" w:id="4445"/>
    <w:p>
      <w:pPr>
        <w:spacing w:after="0"/>
        <w:ind w:left="0"/>
        <w:jc w:val="both"/>
      </w:pPr>
      <w:r>
        <w:rPr>
          <w:rFonts w:ascii="Times New Roman"/>
          <w:b w:val="false"/>
          <w:i w:val="false"/>
          <w:color w:val="000000"/>
          <w:sz w:val="28"/>
        </w:rPr>
        <w:t>
      поливинилбутирал, винифлекс, кальций, глицерофосфат, тағамдық бояғыштар өндірісінде сабындау процесін жүргізу.</w:t>
      </w:r>
    </w:p>
    <w:bookmarkEnd w:id="4445"/>
    <w:bookmarkStart w:name="z4453" w:id="4446"/>
    <w:p>
      <w:pPr>
        <w:spacing w:after="0"/>
        <w:ind w:left="0"/>
        <w:jc w:val="left"/>
      </w:pPr>
      <w:r>
        <w:rPr>
          <w:rFonts w:ascii="Times New Roman"/>
          <w:b/>
          <w:i w:val="false"/>
          <w:color w:val="000000"/>
        </w:rPr>
        <w:t xml:space="preserve"> 270-параграф. Сабындау аппаратшысы, 5-разряд</w:t>
      </w:r>
    </w:p>
    <w:bookmarkEnd w:id="4446"/>
    <w:bookmarkStart w:name="z4454" w:id="4447"/>
    <w:p>
      <w:pPr>
        <w:spacing w:after="0"/>
        <w:ind w:left="0"/>
        <w:jc w:val="both"/>
      </w:pPr>
      <w:r>
        <w:rPr>
          <w:rFonts w:ascii="Times New Roman"/>
          <w:b w:val="false"/>
          <w:i w:val="false"/>
          <w:color w:val="000000"/>
          <w:sz w:val="28"/>
        </w:rPr>
        <w:t>
      613. Жұмыс сипаттамасы:</w:t>
      </w:r>
    </w:p>
    <w:bookmarkEnd w:id="4447"/>
    <w:bookmarkStart w:name="z4455" w:id="4448"/>
    <w:p>
      <w:pPr>
        <w:spacing w:after="0"/>
        <w:ind w:left="0"/>
        <w:jc w:val="both"/>
      </w:pPr>
      <w:r>
        <w:rPr>
          <w:rFonts w:ascii="Times New Roman"/>
          <w:b w:val="false"/>
          <w:i w:val="false"/>
          <w:color w:val="000000"/>
          <w:sz w:val="28"/>
        </w:rPr>
        <w:t>
      біліктілігі анағұрлым төмен аппаратшыларға бір мезгілде басшылық жасай отырып, сабындаудың күрделі технологиялық процесін жүргізу немесе заттарды сілтімен сабындаудың қарапайым процесін жүргізу;</w:t>
      </w:r>
    </w:p>
    <w:bookmarkEnd w:id="4448"/>
    <w:bookmarkStart w:name="z4456" w:id="4449"/>
    <w:p>
      <w:pPr>
        <w:spacing w:after="0"/>
        <w:ind w:left="0"/>
        <w:jc w:val="both"/>
      </w:pPr>
      <w:r>
        <w:rPr>
          <w:rFonts w:ascii="Times New Roman"/>
          <w:b w:val="false"/>
          <w:i w:val="false"/>
          <w:color w:val="000000"/>
          <w:sz w:val="28"/>
        </w:rPr>
        <w:t>
      бақылау-өлшеу құралдарының көрсеткіштерін қадағалау;</w:t>
      </w:r>
    </w:p>
    <w:bookmarkEnd w:id="4449"/>
    <w:bookmarkStart w:name="z4457" w:id="4450"/>
    <w:p>
      <w:pPr>
        <w:spacing w:after="0"/>
        <w:ind w:left="0"/>
        <w:jc w:val="both"/>
      </w:pPr>
      <w:r>
        <w:rPr>
          <w:rFonts w:ascii="Times New Roman"/>
          <w:b w:val="false"/>
          <w:i w:val="false"/>
          <w:color w:val="000000"/>
          <w:sz w:val="28"/>
        </w:rPr>
        <w:t>
      дайын өнімнің шығуы мен шикізат шығынын өлшеу, олардың сапасын талдау нәтижесі бойынша бағалау;</w:t>
      </w:r>
    </w:p>
    <w:bookmarkEnd w:id="4450"/>
    <w:bookmarkStart w:name="z4458" w:id="4451"/>
    <w:p>
      <w:pPr>
        <w:spacing w:after="0"/>
        <w:ind w:left="0"/>
        <w:jc w:val="both"/>
      </w:pPr>
      <w:r>
        <w:rPr>
          <w:rFonts w:ascii="Times New Roman"/>
          <w:b w:val="false"/>
          <w:i w:val="false"/>
          <w:color w:val="000000"/>
          <w:sz w:val="28"/>
        </w:rPr>
        <w:t>
      сабындау процесінің барысы туралы өндірістік журналға жазба жүргізу;</w:t>
      </w:r>
    </w:p>
    <w:bookmarkEnd w:id="4451"/>
    <w:bookmarkStart w:name="z4459" w:id="4452"/>
    <w:p>
      <w:pPr>
        <w:spacing w:after="0"/>
        <w:ind w:left="0"/>
        <w:jc w:val="both"/>
      </w:pPr>
      <w:r>
        <w:rPr>
          <w:rFonts w:ascii="Times New Roman"/>
          <w:b w:val="false"/>
          <w:i w:val="false"/>
          <w:color w:val="000000"/>
          <w:sz w:val="28"/>
        </w:rPr>
        <w:t>
      жабдықтың күй-жайын қадағалау;</w:t>
      </w:r>
    </w:p>
    <w:bookmarkEnd w:id="4452"/>
    <w:bookmarkStart w:name="z4460" w:id="4453"/>
    <w:p>
      <w:pPr>
        <w:spacing w:after="0"/>
        <w:ind w:left="0"/>
        <w:jc w:val="both"/>
      </w:pPr>
      <w:r>
        <w:rPr>
          <w:rFonts w:ascii="Times New Roman"/>
          <w:b w:val="false"/>
          <w:i w:val="false"/>
          <w:color w:val="000000"/>
          <w:sz w:val="28"/>
        </w:rPr>
        <w:t>
      технологиялық жабдықтарға, бақылау-өлшеу аспаптары мен автоматика құралдарына қызмет көрсету;</w:t>
      </w:r>
    </w:p>
    <w:bookmarkEnd w:id="4453"/>
    <w:bookmarkStart w:name="z4461" w:id="4454"/>
    <w:p>
      <w:pPr>
        <w:spacing w:after="0"/>
        <w:ind w:left="0"/>
        <w:jc w:val="both"/>
      </w:pPr>
      <w:r>
        <w:rPr>
          <w:rFonts w:ascii="Times New Roman"/>
          <w:b w:val="false"/>
          <w:i w:val="false"/>
          <w:color w:val="000000"/>
          <w:sz w:val="28"/>
        </w:rPr>
        <w:t>
      жабдықтар мен коммуникацияларға күрделі емес жөндеу жүргізу.</w:t>
      </w:r>
    </w:p>
    <w:bookmarkEnd w:id="4454"/>
    <w:bookmarkStart w:name="z4462" w:id="4455"/>
    <w:p>
      <w:pPr>
        <w:spacing w:after="0"/>
        <w:ind w:left="0"/>
        <w:jc w:val="both"/>
      </w:pPr>
      <w:r>
        <w:rPr>
          <w:rFonts w:ascii="Times New Roman"/>
          <w:b w:val="false"/>
          <w:i w:val="false"/>
          <w:color w:val="000000"/>
          <w:sz w:val="28"/>
        </w:rPr>
        <w:t>
      614. Білуге тиіс:</w:t>
      </w:r>
    </w:p>
    <w:bookmarkEnd w:id="4455"/>
    <w:bookmarkStart w:name="z4463" w:id="4456"/>
    <w:p>
      <w:pPr>
        <w:spacing w:after="0"/>
        <w:ind w:left="0"/>
        <w:jc w:val="both"/>
      </w:pPr>
      <w:r>
        <w:rPr>
          <w:rFonts w:ascii="Times New Roman"/>
          <w:b w:val="false"/>
          <w:i w:val="false"/>
          <w:color w:val="000000"/>
          <w:sz w:val="28"/>
        </w:rPr>
        <w:t>
      өндірудің технологиялық схемасы;</w:t>
      </w:r>
    </w:p>
    <w:bookmarkEnd w:id="4456"/>
    <w:bookmarkStart w:name="z4464" w:id="4457"/>
    <w:p>
      <w:pPr>
        <w:spacing w:after="0"/>
        <w:ind w:left="0"/>
        <w:jc w:val="both"/>
      </w:pPr>
      <w:r>
        <w:rPr>
          <w:rFonts w:ascii="Times New Roman"/>
          <w:b w:val="false"/>
          <w:i w:val="false"/>
          <w:color w:val="000000"/>
          <w:sz w:val="28"/>
        </w:rPr>
        <w:t>
      негізгі және қосалқы жабдықтардың, бақылау-өлшеу аспаптарының құрылысы және конструктивтік ерекшеліктері;</w:t>
      </w:r>
    </w:p>
    <w:bookmarkEnd w:id="4457"/>
    <w:bookmarkStart w:name="z4465" w:id="4458"/>
    <w:p>
      <w:pPr>
        <w:spacing w:after="0"/>
        <w:ind w:left="0"/>
        <w:jc w:val="both"/>
      </w:pPr>
      <w:r>
        <w:rPr>
          <w:rFonts w:ascii="Times New Roman"/>
          <w:b w:val="false"/>
          <w:i w:val="false"/>
          <w:color w:val="000000"/>
          <w:sz w:val="28"/>
        </w:rPr>
        <w:t>
      шикізаттың, жартылай өнімдердің және дайын өнімнің физикалық-химиялық қасиеттері;</w:t>
      </w:r>
    </w:p>
    <w:bookmarkEnd w:id="4458"/>
    <w:bookmarkStart w:name="z4466" w:id="4459"/>
    <w:p>
      <w:pPr>
        <w:spacing w:after="0"/>
        <w:ind w:left="0"/>
        <w:jc w:val="both"/>
      </w:pPr>
      <w:r>
        <w:rPr>
          <w:rFonts w:ascii="Times New Roman"/>
          <w:b w:val="false"/>
          <w:i w:val="false"/>
          <w:color w:val="000000"/>
          <w:sz w:val="28"/>
        </w:rPr>
        <w:t>
      сынамалар іріктеу тәртібі;</w:t>
      </w:r>
    </w:p>
    <w:bookmarkEnd w:id="4459"/>
    <w:bookmarkStart w:name="z4467" w:id="4460"/>
    <w:p>
      <w:pPr>
        <w:spacing w:after="0"/>
        <w:ind w:left="0"/>
        <w:jc w:val="both"/>
      </w:pPr>
      <w:r>
        <w:rPr>
          <w:rFonts w:ascii="Times New Roman"/>
          <w:b w:val="false"/>
          <w:i w:val="false"/>
          <w:color w:val="000000"/>
          <w:sz w:val="28"/>
        </w:rPr>
        <w:t>
      технологиялық режимінің параметрлері.</w:t>
      </w:r>
    </w:p>
    <w:bookmarkEnd w:id="4460"/>
    <w:bookmarkStart w:name="z4468" w:id="4461"/>
    <w:p>
      <w:pPr>
        <w:spacing w:after="0"/>
        <w:ind w:left="0"/>
        <w:jc w:val="both"/>
      </w:pPr>
      <w:r>
        <w:rPr>
          <w:rFonts w:ascii="Times New Roman"/>
          <w:b w:val="false"/>
          <w:i w:val="false"/>
          <w:color w:val="000000"/>
          <w:sz w:val="28"/>
        </w:rPr>
        <w:t>
      615. Жұмыс үлгілері:</w:t>
      </w:r>
    </w:p>
    <w:bookmarkEnd w:id="4461"/>
    <w:bookmarkStart w:name="z4469" w:id="4462"/>
    <w:p>
      <w:pPr>
        <w:spacing w:after="0"/>
        <w:ind w:left="0"/>
        <w:jc w:val="both"/>
      </w:pPr>
      <w:r>
        <w:rPr>
          <w:rFonts w:ascii="Times New Roman"/>
          <w:b w:val="false"/>
          <w:i w:val="false"/>
          <w:color w:val="000000"/>
          <w:sz w:val="28"/>
        </w:rPr>
        <w:t>
      ди-нитро-хлорбензол және 4-нитро-2-аминофенол, жоғары молекулалық окси-қышқылдар, синтетикалық май қышқылдары мен майлы спирттер, ақ стрептоцид өндірістерінде сабындау процесін жүргізу.</w:t>
      </w:r>
    </w:p>
    <w:bookmarkEnd w:id="4462"/>
    <w:bookmarkStart w:name="z4470" w:id="4463"/>
    <w:p>
      <w:pPr>
        <w:spacing w:after="0"/>
        <w:ind w:left="0"/>
        <w:jc w:val="both"/>
      </w:pPr>
      <w:r>
        <w:rPr>
          <w:rFonts w:ascii="Times New Roman"/>
          <w:b w:val="false"/>
          <w:i w:val="false"/>
          <w:color w:val="000000"/>
          <w:sz w:val="28"/>
        </w:rPr>
        <w:t>
      616. Техникалық және кәсіптік (арнайы орта, кәсіптік орта) білім талап етіледі білуге тиіс.</w:t>
      </w:r>
    </w:p>
    <w:bookmarkEnd w:id="4463"/>
    <w:bookmarkStart w:name="z4471" w:id="4464"/>
    <w:p>
      <w:pPr>
        <w:spacing w:after="0"/>
        <w:ind w:left="0"/>
        <w:jc w:val="left"/>
      </w:pPr>
      <w:r>
        <w:rPr>
          <w:rFonts w:ascii="Times New Roman"/>
          <w:b/>
          <w:i w:val="false"/>
          <w:color w:val="000000"/>
        </w:rPr>
        <w:t xml:space="preserve"> 271-параграф. Сабындау аппаратшысы, 6-разряд</w:t>
      </w:r>
    </w:p>
    <w:bookmarkEnd w:id="4464"/>
    <w:bookmarkStart w:name="z4472" w:id="4465"/>
    <w:p>
      <w:pPr>
        <w:spacing w:after="0"/>
        <w:ind w:left="0"/>
        <w:jc w:val="both"/>
      </w:pPr>
      <w:r>
        <w:rPr>
          <w:rFonts w:ascii="Times New Roman"/>
          <w:b w:val="false"/>
          <w:i w:val="false"/>
          <w:color w:val="000000"/>
          <w:sz w:val="28"/>
        </w:rPr>
        <w:t>
      617. Жұмыс сипаттамасы:</w:t>
      </w:r>
    </w:p>
    <w:bookmarkEnd w:id="4465"/>
    <w:bookmarkStart w:name="z4473" w:id="4466"/>
    <w:p>
      <w:pPr>
        <w:spacing w:after="0"/>
        <w:ind w:left="0"/>
        <w:jc w:val="both"/>
      </w:pPr>
      <w:r>
        <w:rPr>
          <w:rFonts w:ascii="Times New Roman"/>
          <w:b w:val="false"/>
          <w:i w:val="false"/>
          <w:color w:val="000000"/>
          <w:sz w:val="28"/>
        </w:rPr>
        <w:t>
      сабындаудың күрделі технологиялық процесін жүргізу;</w:t>
      </w:r>
    </w:p>
    <w:bookmarkEnd w:id="4466"/>
    <w:bookmarkStart w:name="z4474" w:id="4467"/>
    <w:p>
      <w:pPr>
        <w:spacing w:after="0"/>
        <w:ind w:left="0"/>
        <w:jc w:val="both"/>
      </w:pPr>
      <w:r>
        <w:rPr>
          <w:rFonts w:ascii="Times New Roman"/>
          <w:b w:val="false"/>
          <w:i w:val="false"/>
          <w:color w:val="000000"/>
          <w:sz w:val="28"/>
        </w:rPr>
        <w:t>
      сабындау бөлімшесінің жұмысын үйлестіру және бақылау;</w:t>
      </w:r>
    </w:p>
    <w:bookmarkEnd w:id="4467"/>
    <w:bookmarkStart w:name="z4475" w:id="4468"/>
    <w:p>
      <w:pPr>
        <w:spacing w:after="0"/>
        <w:ind w:left="0"/>
        <w:jc w:val="both"/>
      </w:pPr>
      <w:r>
        <w:rPr>
          <w:rFonts w:ascii="Times New Roman"/>
          <w:b w:val="false"/>
          <w:i w:val="false"/>
          <w:color w:val="000000"/>
          <w:sz w:val="28"/>
        </w:rPr>
        <w:t>
      технологиялық процесті реттеу және басқару;</w:t>
      </w:r>
    </w:p>
    <w:bookmarkEnd w:id="4468"/>
    <w:bookmarkStart w:name="z4476" w:id="4469"/>
    <w:p>
      <w:pPr>
        <w:spacing w:after="0"/>
        <w:ind w:left="0"/>
        <w:jc w:val="both"/>
      </w:pPr>
      <w:r>
        <w:rPr>
          <w:rFonts w:ascii="Times New Roman"/>
          <w:b w:val="false"/>
          <w:i w:val="false"/>
          <w:color w:val="000000"/>
          <w:sz w:val="28"/>
        </w:rPr>
        <w:t>
      талдау және бақылау нәтижелері бойынша процесті түзету;</w:t>
      </w:r>
    </w:p>
    <w:bookmarkEnd w:id="4469"/>
    <w:bookmarkStart w:name="z4477" w:id="4470"/>
    <w:p>
      <w:pPr>
        <w:spacing w:after="0"/>
        <w:ind w:left="0"/>
        <w:jc w:val="both"/>
      </w:pPr>
      <w:r>
        <w:rPr>
          <w:rFonts w:ascii="Times New Roman"/>
          <w:b w:val="false"/>
          <w:i w:val="false"/>
          <w:color w:val="000000"/>
          <w:sz w:val="28"/>
        </w:rPr>
        <w:t>
      реттеу құрылғыларды басқару;</w:t>
      </w:r>
    </w:p>
    <w:bookmarkEnd w:id="4470"/>
    <w:bookmarkStart w:name="z4478" w:id="4471"/>
    <w:p>
      <w:pPr>
        <w:spacing w:after="0"/>
        <w:ind w:left="0"/>
        <w:jc w:val="both"/>
      </w:pPr>
      <w:r>
        <w:rPr>
          <w:rFonts w:ascii="Times New Roman"/>
          <w:b w:val="false"/>
          <w:i w:val="false"/>
          <w:color w:val="000000"/>
          <w:sz w:val="28"/>
        </w:rPr>
        <w:t>
      негізгі және қосалқы жабдықтарды жөндеу жұмыстарына қатысу.</w:t>
      </w:r>
    </w:p>
    <w:bookmarkEnd w:id="4471"/>
    <w:bookmarkStart w:name="z4479" w:id="4472"/>
    <w:p>
      <w:pPr>
        <w:spacing w:after="0"/>
        <w:ind w:left="0"/>
        <w:jc w:val="both"/>
      </w:pPr>
      <w:r>
        <w:rPr>
          <w:rFonts w:ascii="Times New Roman"/>
          <w:b w:val="false"/>
          <w:i w:val="false"/>
          <w:color w:val="000000"/>
          <w:sz w:val="28"/>
        </w:rPr>
        <w:t>
      618. Білуге тиіс:</w:t>
      </w:r>
    </w:p>
    <w:bookmarkEnd w:id="4472"/>
    <w:bookmarkStart w:name="z4480" w:id="4473"/>
    <w:p>
      <w:pPr>
        <w:spacing w:after="0"/>
        <w:ind w:left="0"/>
        <w:jc w:val="both"/>
      </w:pPr>
      <w:r>
        <w:rPr>
          <w:rFonts w:ascii="Times New Roman"/>
          <w:b w:val="false"/>
          <w:i w:val="false"/>
          <w:color w:val="000000"/>
          <w:sz w:val="28"/>
        </w:rPr>
        <w:t>
      өндірудің технологиялық схемасы;</w:t>
      </w:r>
    </w:p>
    <w:bookmarkEnd w:id="4473"/>
    <w:bookmarkStart w:name="z4481" w:id="4474"/>
    <w:p>
      <w:pPr>
        <w:spacing w:after="0"/>
        <w:ind w:left="0"/>
        <w:jc w:val="both"/>
      </w:pPr>
      <w:r>
        <w:rPr>
          <w:rFonts w:ascii="Times New Roman"/>
          <w:b w:val="false"/>
          <w:i w:val="false"/>
          <w:color w:val="000000"/>
          <w:sz w:val="28"/>
        </w:rPr>
        <w:t>
      негізгі және қосалқы жабдықтардың, бақылау-өлшеу аспаптарының құрылысы және пайдалану тәртібі;</w:t>
      </w:r>
    </w:p>
    <w:bookmarkEnd w:id="4474"/>
    <w:bookmarkStart w:name="z4482" w:id="4475"/>
    <w:p>
      <w:pPr>
        <w:spacing w:after="0"/>
        <w:ind w:left="0"/>
        <w:jc w:val="both"/>
      </w:pPr>
      <w:r>
        <w:rPr>
          <w:rFonts w:ascii="Times New Roman"/>
          <w:b w:val="false"/>
          <w:i w:val="false"/>
          <w:color w:val="000000"/>
          <w:sz w:val="28"/>
        </w:rPr>
        <w:t>
      шикізаттың, жартылай өнімдердің және дайын өнімнің физикалық-химиялық қасиеттері;</w:t>
      </w:r>
    </w:p>
    <w:bookmarkEnd w:id="4475"/>
    <w:bookmarkStart w:name="z4483" w:id="4476"/>
    <w:p>
      <w:pPr>
        <w:spacing w:after="0"/>
        <w:ind w:left="0"/>
        <w:jc w:val="both"/>
      </w:pPr>
      <w:r>
        <w:rPr>
          <w:rFonts w:ascii="Times New Roman"/>
          <w:b w:val="false"/>
          <w:i w:val="false"/>
          <w:color w:val="000000"/>
          <w:sz w:val="28"/>
        </w:rPr>
        <w:t>
      бақылау талдауларын жүргізу әдістемесі;</w:t>
      </w:r>
    </w:p>
    <w:bookmarkEnd w:id="4476"/>
    <w:bookmarkStart w:name="z4484" w:id="4477"/>
    <w:p>
      <w:pPr>
        <w:spacing w:after="0"/>
        <w:ind w:left="0"/>
        <w:jc w:val="both"/>
      </w:pPr>
      <w:r>
        <w:rPr>
          <w:rFonts w:ascii="Times New Roman"/>
          <w:b w:val="false"/>
          <w:i w:val="false"/>
          <w:color w:val="000000"/>
          <w:sz w:val="28"/>
        </w:rPr>
        <w:t>
      технологиялық режим параметрлері және оны реттеу тәртібі.</w:t>
      </w:r>
    </w:p>
    <w:bookmarkEnd w:id="4477"/>
    <w:bookmarkStart w:name="z4485" w:id="4478"/>
    <w:p>
      <w:pPr>
        <w:spacing w:after="0"/>
        <w:ind w:left="0"/>
        <w:jc w:val="both"/>
      </w:pPr>
      <w:r>
        <w:rPr>
          <w:rFonts w:ascii="Times New Roman"/>
          <w:b w:val="false"/>
          <w:i w:val="false"/>
          <w:color w:val="000000"/>
          <w:sz w:val="28"/>
        </w:rPr>
        <w:t>
      619. Техникалық және кәсіптік (арнайы орта, кәсіптік орта) білім талап етіледі білуге тиіс.</w:t>
      </w:r>
    </w:p>
    <w:bookmarkEnd w:id="4478"/>
    <w:bookmarkStart w:name="z4486" w:id="4479"/>
    <w:p>
      <w:pPr>
        <w:spacing w:after="0"/>
        <w:ind w:left="0"/>
        <w:jc w:val="left"/>
      </w:pPr>
      <w:r>
        <w:rPr>
          <w:rFonts w:ascii="Times New Roman"/>
          <w:b/>
          <w:i w:val="false"/>
          <w:color w:val="000000"/>
        </w:rPr>
        <w:t xml:space="preserve"> 272-параграф. Сатурациялау аппаратшысы, 3-разряд</w:t>
      </w:r>
    </w:p>
    <w:bookmarkEnd w:id="4479"/>
    <w:bookmarkStart w:name="z4487" w:id="4480"/>
    <w:p>
      <w:pPr>
        <w:spacing w:after="0"/>
        <w:ind w:left="0"/>
        <w:jc w:val="both"/>
      </w:pPr>
      <w:r>
        <w:rPr>
          <w:rFonts w:ascii="Times New Roman"/>
          <w:b w:val="false"/>
          <w:i w:val="false"/>
          <w:color w:val="000000"/>
          <w:sz w:val="28"/>
        </w:rPr>
        <w:t>
      620. Жұмыс сипаттамасы:</w:t>
      </w:r>
    </w:p>
    <w:bookmarkEnd w:id="4480"/>
    <w:bookmarkStart w:name="z4488" w:id="4481"/>
    <w:p>
      <w:pPr>
        <w:spacing w:after="0"/>
        <w:ind w:left="0"/>
        <w:jc w:val="both"/>
      </w:pPr>
      <w:r>
        <w:rPr>
          <w:rFonts w:ascii="Times New Roman"/>
          <w:b w:val="false"/>
          <w:i w:val="false"/>
          <w:color w:val="000000"/>
          <w:sz w:val="28"/>
        </w:rPr>
        <w:t>
      біліктілігі анағұрлым жоғары аппаратшының басшылығымен сатурациялаудың технологиялық процесін жүргізу;</w:t>
      </w:r>
    </w:p>
    <w:bookmarkEnd w:id="4481"/>
    <w:bookmarkStart w:name="z4489" w:id="4482"/>
    <w:p>
      <w:pPr>
        <w:spacing w:after="0"/>
        <w:ind w:left="0"/>
        <w:jc w:val="both"/>
      </w:pPr>
      <w:r>
        <w:rPr>
          <w:rFonts w:ascii="Times New Roman"/>
          <w:b w:val="false"/>
          <w:i w:val="false"/>
          <w:color w:val="000000"/>
          <w:sz w:val="28"/>
        </w:rPr>
        <w:t>
      жабдықты жұмысқа дайындау, қоспаны аппаратқа беру, сынамалар іріктеу;</w:t>
      </w:r>
    </w:p>
    <w:bookmarkEnd w:id="4482"/>
    <w:bookmarkStart w:name="z4490" w:id="4483"/>
    <w:p>
      <w:pPr>
        <w:spacing w:after="0"/>
        <w:ind w:left="0"/>
        <w:jc w:val="both"/>
      </w:pPr>
      <w:r>
        <w:rPr>
          <w:rFonts w:ascii="Times New Roman"/>
          <w:b w:val="false"/>
          <w:i w:val="false"/>
          <w:color w:val="000000"/>
          <w:sz w:val="28"/>
        </w:rPr>
        <w:t>
      қызмет көрсетілетін жабдықтың жұмысын қадағалау;</w:t>
      </w:r>
    </w:p>
    <w:bookmarkEnd w:id="4483"/>
    <w:bookmarkStart w:name="z4491" w:id="4484"/>
    <w:p>
      <w:pPr>
        <w:spacing w:after="0"/>
        <w:ind w:left="0"/>
        <w:jc w:val="both"/>
      </w:pPr>
      <w:r>
        <w:rPr>
          <w:rFonts w:ascii="Times New Roman"/>
          <w:b w:val="false"/>
          <w:i w:val="false"/>
          <w:color w:val="000000"/>
          <w:sz w:val="28"/>
        </w:rPr>
        <w:t>
      жабдықтар мен коммуникацияларды жөндеуге қатысу.</w:t>
      </w:r>
    </w:p>
    <w:bookmarkEnd w:id="4484"/>
    <w:bookmarkStart w:name="z4492" w:id="4485"/>
    <w:p>
      <w:pPr>
        <w:spacing w:after="0"/>
        <w:ind w:left="0"/>
        <w:jc w:val="both"/>
      </w:pPr>
      <w:r>
        <w:rPr>
          <w:rFonts w:ascii="Times New Roman"/>
          <w:b w:val="false"/>
          <w:i w:val="false"/>
          <w:color w:val="000000"/>
          <w:sz w:val="28"/>
        </w:rPr>
        <w:t>
      621. Білуге тиіс:</w:t>
      </w:r>
    </w:p>
    <w:bookmarkEnd w:id="4485"/>
    <w:bookmarkStart w:name="z4493" w:id="4486"/>
    <w:p>
      <w:pPr>
        <w:spacing w:after="0"/>
        <w:ind w:left="0"/>
        <w:jc w:val="both"/>
      </w:pPr>
      <w:r>
        <w:rPr>
          <w:rFonts w:ascii="Times New Roman"/>
          <w:b w:val="false"/>
          <w:i w:val="false"/>
          <w:color w:val="000000"/>
          <w:sz w:val="28"/>
        </w:rPr>
        <w:t>
      технологиялық процестің физикалық-химиялық негіздері;</w:t>
      </w:r>
    </w:p>
    <w:bookmarkEnd w:id="4486"/>
    <w:bookmarkStart w:name="z4494" w:id="4487"/>
    <w:p>
      <w:pPr>
        <w:spacing w:after="0"/>
        <w:ind w:left="0"/>
        <w:jc w:val="both"/>
      </w:pPr>
      <w:r>
        <w:rPr>
          <w:rFonts w:ascii="Times New Roman"/>
          <w:b w:val="false"/>
          <w:i w:val="false"/>
          <w:color w:val="000000"/>
          <w:sz w:val="28"/>
        </w:rPr>
        <w:t>
      қызмет көрсетілетін жабдықтың құрылысы және жұмыс істеу принципі;</w:t>
      </w:r>
    </w:p>
    <w:bookmarkEnd w:id="4487"/>
    <w:bookmarkStart w:name="z4495" w:id="4488"/>
    <w:p>
      <w:pPr>
        <w:spacing w:after="0"/>
        <w:ind w:left="0"/>
        <w:jc w:val="both"/>
      </w:pPr>
      <w:r>
        <w:rPr>
          <w:rFonts w:ascii="Times New Roman"/>
          <w:b w:val="false"/>
          <w:i w:val="false"/>
          <w:color w:val="000000"/>
          <w:sz w:val="28"/>
        </w:rPr>
        <w:t>
      сынамалар іріктеу тәртібі.</w:t>
      </w:r>
    </w:p>
    <w:bookmarkEnd w:id="4488"/>
    <w:bookmarkStart w:name="z4496" w:id="4489"/>
    <w:p>
      <w:pPr>
        <w:spacing w:after="0"/>
        <w:ind w:left="0"/>
        <w:jc w:val="left"/>
      </w:pPr>
      <w:r>
        <w:rPr>
          <w:rFonts w:ascii="Times New Roman"/>
          <w:b/>
          <w:i w:val="false"/>
          <w:color w:val="000000"/>
        </w:rPr>
        <w:t xml:space="preserve"> 273-параграф. Сатурациялау аппаратшысы, 4-разряд</w:t>
      </w:r>
    </w:p>
    <w:bookmarkEnd w:id="4489"/>
    <w:bookmarkStart w:name="z4497" w:id="4490"/>
    <w:p>
      <w:pPr>
        <w:spacing w:after="0"/>
        <w:ind w:left="0"/>
        <w:jc w:val="both"/>
      </w:pPr>
      <w:r>
        <w:rPr>
          <w:rFonts w:ascii="Times New Roman"/>
          <w:b w:val="false"/>
          <w:i w:val="false"/>
          <w:color w:val="000000"/>
          <w:sz w:val="28"/>
        </w:rPr>
        <w:t>
      622. Жұмыс сипаттамасы:</w:t>
      </w:r>
    </w:p>
    <w:bookmarkEnd w:id="4490"/>
    <w:bookmarkStart w:name="z4498" w:id="4491"/>
    <w:p>
      <w:pPr>
        <w:spacing w:after="0"/>
        <w:ind w:left="0"/>
        <w:jc w:val="both"/>
      </w:pPr>
      <w:r>
        <w:rPr>
          <w:rFonts w:ascii="Times New Roman"/>
          <w:b w:val="false"/>
          <w:i w:val="false"/>
          <w:color w:val="000000"/>
          <w:sz w:val="28"/>
        </w:rPr>
        <w:t>
      конденсатты сатурациялау (аммиакпен қанықтыру) немесе газды су буымен қанықтыру технологиялық процесін жүргізу;</w:t>
      </w:r>
    </w:p>
    <w:bookmarkEnd w:id="4491"/>
    <w:bookmarkStart w:name="z4499" w:id="4492"/>
    <w:p>
      <w:pPr>
        <w:spacing w:after="0"/>
        <w:ind w:left="0"/>
        <w:jc w:val="both"/>
      </w:pPr>
      <w:r>
        <w:rPr>
          <w:rFonts w:ascii="Times New Roman"/>
          <w:b w:val="false"/>
          <w:i w:val="false"/>
          <w:color w:val="000000"/>
          <w:sz w:val="28"/>
        </w:rPr>
        <w:t>
      бақылау-өлшеу аспаптарының көрсеткіштері және талдау нәтижелері бойынша газдың температурасын, қысымын және сапасын, ерітіндінің деңгейін, ерітіндідегі аммиактың құрамын және пульпадағы кристалдардың санын, ерітіндінің концентрациясын, аммиактың, экспанзерлік газдың, будың, судың, конденсаттың берілуін және процестің өзге де көрсеткіштерін бақылау және реттеу;</w:t>
      </w:r>
    </w:p>
    <w:bookmarkEnd w:id="4492"/>
    <w:bookmarkStart w:name="z4500" w:id="4493"/>
    <w:p>
      <w:pPr>
        <w:spacing w:after="0"/>
        <w:ind w:left="0"/>
        <w:jc w:val="both"/>
      </w:pPr>
      <w:r>
        <w:rPr>
          <w:rFonts w:ascii="Times New Roman"/>
          <w:b w:val="false"/>
          <w:i w:val="false"/>
          <w:color w:val="000000"/>
          <w:sz w:val="28"/>
        </w:rPr>
        <w:t>
      мұнараларды үрлеу, бақылау талдауларын жүргізу;</w:t>
      </w:r>
    </w:p>
    <w:bookmarkEnd w:id="4493"/>
    <w:bookmarkStart w:name="z4501" w:id="4494"/>
    <w:p>
      <w:pPr>
        <w:spacing w:after="0"/>
        <w:ind w:left="0"/>
        <w:jc w:val="both"/>
      </w:pPr>
      <w:r>
        <w:rPr>
          <w:rFonts w:ascii="Times New Roman"/>
          <w:b w:val="false"/>
          <w:i w:val="false"/>
          <w:color w:val="000000"/>
          <w:sz w:val="28"/>
        </w:rPr>
        <w:t>
      сатураторлардың, аммиакты абсорберлердің, сатурациялық су жылытқыш және конденсациялық мұнаралардың, сорғылардың, декантатерлердің, тоңазытқыштардың, компрессорлардың және қызмет көрсетілетін өзге де жабдықтардың жұмысын бақылау;</w:t>
      </w:r>
    </w:p>
    <w:bookmarkEnd w:id="4494"/>
    <w:bookmarkStart w:name="z4502" w:id="4495"/>
    <w:p>
      <w:pPr>
        <w:spacing w:after="0"/>
        <w:ind w:left="0"/>
        <w:jc w:val="both"/>
      </w:pPr>
      <w:r>
        <w:rPr>
          <w:rFonts w:ascii="Times New Roman"/>
          <w:b w:val="false"/>
          <w:i w:val="false"/>
          <w:color w:val="000000"/>
          <w:sz w:val="28"/>
        </w:rPr>
        <w:t>
      жабдықтар мен коммуникацияларға күрделі емес жөндеу жүргізу;</w:t>
      </w:r>
    </w:p>
    <w:bookmarkEnd w:id="4495"/>
    <w:bookmarkStart w:name="z4503" w:id="4496"/>
    <w:p>
      <w:pPr>
        <w:spacing w:after="0"/>
        <w:ind w:left="0"/>
        <w:jc w:val="both"/>
      </w:pPr>
      <w:r>
        <w:rPr>
          <w:rFonts w:ascii="Times New Roman"/>
          <w:b w:val="false"/>
          <w:i w:val="false"/>
          <w:color w:val="000000"/>
          <w:sz w:val="28"/>
        </w:rPr>
        <w:t>
      компоненттердің шығыны мен дайын өнімнің шығысын есептеу;</w:t>
      </w:r>
    </w:p>
    <w:bookmarkEnd w:id="4496"/>
    <w:bookmarkStart w:name="z4504" w:id="4497"/>
    <w:p>
      <w:pPr>
        <w:spacing w:after="0"/>
        <w:ind w:left="0"/>
        <w:jc w:val="both"/>
      </w:pPr>
      <w:r>
        <w:rPr>
          <w:rFonts w:ascii="Times New Roman"/>
          <w:b w:val="false"/>
          <w:i w:val="false"/>
          <w:color w:val="000000"/>
          <w:sz w:val="28"/>
        </w:rPr>
        <w:t>
      өндірістік журналда жазбалар жүргізу.</w:t>
      </w:r>
    </w:p>
    <w:bookmarkEnd w:id="4497"/>
    <w:bookmarkStart w:name="z4505" w:id="4498"/>
    <w:p>
      <w:pPr>
        <w:spacing w:after="0"/>
        <w:ind w:left="0"/>
        <w:jc w:val="both"/>
      </w:pPr>
      <w:r>
        <w:rPr>
          <w:rFonts w:ascii="Times New Roman"/>
          <w:b w:val="false"/>
          <w:i w:val="false"/>
          <w:color w:val="000000"/>
          <w:sz w:val="28"/>
        </w:rPr>
        <w:t>
      623. Білуге тиіс:</w:t>
      </w:r>
    </w:p>
    <w:bookmarkEnd w:id="4498"/>
    <w:bookmarkStart w:name="z4506" w:id="4499"/>
    <w:p>
      <w:pPr>
        <w:spacing w:after="0"/>
        <w:ind w:left="0"/>
        <w:jc w:val="both"/>
      </w:pPr>
      <w:r>
        <w:rPr>
          <w:rFonts w:ascii="Times New Roman"/>
          <w:b w:val="false"/>
          <w:i w:val="false"/>
          <w:color w:val="000000"/>
          <w:sz w:val="28"/>
        </w:rPr>
        <w:t>
      технологиялық процестің мәні мен физикалық-химиялық негізі және газды конверсиялаудың немесе көмір аммоний тұзын алудың технологиялық схемасы;</w:t>
      </w:r>
    </w:p>
    <w:bookmarkEnd w:id="4499"/>
    <w:bookmarkStart w:name="z4507" w:id="4500"/>
    <w:p>
      <w:pPr>
        <w:spacing w:after="0"/>
        <w:ind w:left="0"/>
        <w:jc w:val="both"/>
      </w:pPr>
      <w:r>
        <w:rPr>
          <w:rFonts w:ascii="Times New Roman"/>
          <w:b w:val="false"/>
          <w:i w:val="false"/>
          <w:color w:val="000000"/>
          <w:sz w:val="28"/>
        </w:rPr>
        <w:t>
      қызмет көрсетілетін жабдықтың, бақылау-өлшеу құралдарының құрылысы және коммуникациялар схемасы;</w:t>
      </w:r>
    </w:p>
    <w:bookmarkEnd w:id="4500"/>
    <w:bookmarkStart w:name="z4508" w:id="4501"/>
    <w:p>
      <w:pPr>
        <w:spacing w:after="0"/>
        <w:ind w:left="0"/>
        <w:jc w:val="both"/>
      </w:pPr>
      <w:r>
        <w:rPr>
          <w:rFonts w:ascii="Times New Roman"/>
          <w:b w:val="false"/>
          <w:i w:val="false"/>
          <w:color w:val="000000"/>
          <w:sz w:val="28"/>
        </w:rPr>
        <w:t>
      қаныққан және бумен қаныққан газдың, аммиактың, экспазерлік газдың физикалық-химиялық және технологиялық қасиеттері;</w:t>
      </w:r>
    </w:p>
    <w:bookmarkEnd w:id="4501"/>
    <w:bookmarkStart w:name="z4509" w:id="4502"/>
    <w:p>
      <w:pPr>
        <w:spacing w:after="0"/>
        <w:ind w:left="0"/>
        <w:jc w:val="both"/>
      </w:pPr>
      <w:r>
        <w:rPr>
          <w:rFonts w:ascii="Times New Roman"/>
          <w:b w:val="false"/>
          <w:i w:val="false"/>
          <w:color w:val="000000"/>
          <w:sz w:val="28"/>
        </w:rPr>
        <w:t>
      процесті реттеу тәртібі мен технологиялық режимі;</w:t>
      </w:r>
    </w:p>
    <w:bookmarkEnd w:id="4502"/>
    <w:bookmarkStart w:name="z4510" w:id="4503"/>
    <w:p>
      <w:pPr>
        <w:spacing w:after="0"/>
        <w:ind w:left="0"/>
        <w:jc w:val="both"/>
      </w:pPr>
      <w:r>
        <w:rPr>
          <w:rFonts w:ascii="Times New Roman"/>
          <w:b w:val="false"/>
          <w:i w:val="false"/>
          <w:color w:val="000000"/>
          <w:sz w:val="28"/>
        </w:rPr>
        <w:t>
      талдаулар мен есептеу жүргізу әдістемесі.</w:t>
      </w:r>
    </w:p>
    <w:bookmarkEnd w:id="4503"/>
    <w:bookmarkStart w:name="z4511" w:id="4504"/>
    <w:p>
      <w:pPr>
        <w:spacing w:after="0"/>
        <w:ind w:left="0"/>
        <w:jc w:val="left"/>
      </w:pPr>
      <w:r>
        <w:rPr>
          <w:rFonts w:ascii="Times New Roman"/>
          <w:b/>
          <w:i w:val="false"/>
          <w:color w:val="000000"/>
        </w:rPr>
        <w:t xml:space="preserve"> 274-параграф. Сепарациялау аппаратшысы, 1-разряд</w:t>
      </w:r>
    </w:p>
    <w:bookmarkEnd w:id="4504"/>
    <w:bookmarkStart w:name="z4512" w:id="4505"/>
    <w:p>
      <w:pPr>
        <w:spacing w:after="0"/>
        <w:ind w:left="0"/>
        <w:jc w:val="both"/>
      </w:pPr>
      <w:r>
        <w:rPr>
          <w:rFonts w:ascii="Times New Roman"/>
          <w:b w:val="false"/>
          <w:i w:val="false"/>
          <w:color w:val="000000"/>
          <w:sz w:val="28"/>
        </w:rPr>
        <w:t>
      624. Жұмыс сипаттамасы:</w:t>
      </w:r>
    </w:p>
    <w:bookmarkEnd w:id="4505"/>
    <w:bookmarkStart w:name="z4513" w:id="4506"/>
    <w:p>
      <w:pPr>
        <w:spacing w:after="0"/>
        <w:ind w:left="0"/>
        <w:jc w:val="both"/>
      </w:pPr>
      <w:r>
        <w:rPr>
          <w:rFonts w:ascii="Times New Roman"/>
          <w:b w:val="false"/>
          <w:i w:val="false"/>
          <w:color w:val="000000"/>
          <w:sz w:val="28"/>
        </w:rPr>
        <w:t>
      пластмасс өнімдерінің ақауларынан алынған ұнтақ пен ағаш ұнтағын сепаратордан өткізу процесін жүргізу;</w:t>
      </w:r>
    </w:p>
    <w:bookmarkEnd w:id="4506"/>
    <w:bookmarkStart w:name="z4514" w:id="4507"/>
    <w:p>
      <w:pPr>
        <w:spacing w:after="0"/>
        <w:ind w:left="0"/>
        <w:jc w:val="both"/>
      </w:pPr>
      <w:r>
        <w:rPr>
          <w:rFonts w:ascii="Times New Roman"/>
          <w:b w:val="false"/>
          <w:i w:val="false"/>
          <w:color w:val="000000"/>
          <w:sz w:val="28"/>
        </w:rPr>
        <w:t>
      шикізатты дайындау және тиеу, өнімді түсіру;</w:t>
      </w:r>
    </w:p>
    <w:bookmarkEnd w:id="4507"/>
    <w:bookmarkStart w:name="z4515" w:id="4508"/>
    <w:p>
      <w:pPr>
        <w:spacing w:after="0"/>
        <w:ind w:left="0"/>
        <w:jc w:val="both"/>
      </w:pPr>
      <w:r>
        <w:rPr>
          <w:rFonts w:ascii="Times New Roman"/>
          <w:b w:val="false"/>
          <w:i w:val="false"/>
          <w:color w:val="000000"/>
          <w:sz w:val="28"/>
        </w:rPr>
        <w:t>
      жабдықты тазалау және жуу, оны жөндеуге дайындау.</w:t>
      </w:r>
    </w:p>
    <w:bookmarkEnd w:id="4508"/>
    <w:bookmarkStart w:name="z4516" w:id="4509"/>
    <w:p>
      <w:pPr>
        <w:spacing w:after="0"/>
        <w:ind w:left="0"/>
        <w:jc w:val="both"/>
      </w:pPr>
      <w:r>
        <w:rPr>
          <w:rFonts w:ascii="Times New Roman"/>
          <w:b w:val="false"/>
          <w:i w:val="false"/>
          <w:color w:val="000000"/>
          <w:sz w:val="28"/>
        </w:rPr>
        <w:t>
      625. Білуге тиіс:</w:t>
      </w:r>
    </w:p>
    <w:bookmarkEnd w:id="4509"/>
    <w:bookmarkStart w:name="z4517" w:id="4510"/>
    <w:p>
      <w:pPr>
        <w:spacing w:after="0"/>
        <w:ind w:left="0"/>
        <w:jc w:val="both"/>
      </w:pPr>
      <w:r>
        <w:rPr>
          <w:rFonts w:ascii="Times New Roman"/>
          <w:b w:val="false"/>
          <w:i w:val="false"/>
          <w:color w:val="000000"/>
          <w:sz w:val="28"/>
        </w:rPr>
        <w:t>
      сепаратордан өткізудің технологиялық процесі;</w:t>
      </w:r>
    </w:p>
    <w:bookmarkEnd w:id="4510"/>
    <w:bookmarkStart w:name="z4518" w:id="4511"/>
    <w:p>
      <w:pPr>
        <w:spacing w:after="0"/>
        <w:ind w:left="0"/>
        <w:jc w:val="both"/>
      </w:pPr>
      <w:r>
        <w:rPr>
          <w:rFonts w:ascii="Times New Roman"/>
          <w:b w:val="false"/>
          <w:i w:val="false"/>
          <w:color w:val="000000"/>
          <w:sz w:val="28"/>
        </w:rPr>
        <w:t>
      қызмет көрсетілетін жабдықтың құрылымы және жұмыс істеу принципі;</w:t>
      </w:r>
    </w:p>
    <w:bookmarkEnd w:id="4511"/>
    <w:bookmarkStart w:name="z4519" w:id="4512"/>
    <w:p>
      <w:pPr>
        <w:spacing w:after="0"/>
        <w:ind w:left="0"/>
        <w:jc w:val="both"/>
      </w:pPr>
      <w:r>
        <w:rPr>
          <w:rFonts w:ascii="Times New Roman"/>
          <w:b w:val="false"/>
          <w:i w:val="false"/>
          <w:color w:val="000000"/>
          <w:sz w:val="28"/>
        </w:rPr>
        <w:t>
      коммуникациялар схемасы.</w:t>
      </w:r>
    </w:p>
    <w:bookmarkEnd w:id="4512"/>
    <w:bookmarkStart w:name="z4520" w:id="4513"/>
    <w:p>
      <w:pPr>
        <w:spacing w:after="0"/>
        <w:ind w:left="0"/>
        <w:jc w:val="left"/>
      </w:pPr>
      <w:r>
        <w:rPr>
          <w:rFonts w:ascii="Times New Roman"/>
          <w:b/>
          <w:i w:val="false"/>
          <w:color w:val="000000"/>
        </w:rPr>
        <w:t xml:space="preserve"> 275-параграф. Сепарациялау аппаратшысы, 2-разряд</w:t>
      </w:r>
    </w:p>
    <w:bookmarkEnd w:id="4513"/>
    <w:bookmarkStart w:name="z4521" w:id="4514"/>
    <w:p>
      <w:pPr>
        <w:spacing w:after="0"/>
        <w:ind w:left="0"/>
        <w:jc w:val="both"/>
      </w:pPr>
      <w:r>
        <w:rPr>
          <w:rFonts w:ascii="Times New Roman"/>
          <w:b w:val="false"/>
          <w:i w:val="false"/>
          <w:color w:val="000000"/>
          <w:sz w:val="28"/>
        </w:rPr>
        <w:t>
      626. Жұмыс сипаттамасы:</w:t>
      </w:r>
    </w:p>
    <w:bookmarkEnd w:id="4514"/>
    <w:bookmarkStart w:name="z4522" w:id="4515"/>
    <w:p>
      <w:pPr>
        <w:spacing w:after="0"/>
        <w:ind w:left="0"/>
        <w:jc w:val="both"/>
      </w:pPr>
      <w:r>
        <w:rPr>
          <w:rFonts w:ascii="Times New Roman"/>
          <w:b w:val="false"/>
          <w:i w:val="false"/>
          <w:color w:val="000000"/>
          <w:sz w:val="28"/>
        </w:rPr>
        <w:t>
      эмульсияларды, суспензияларды, сұйықтықтарды және газ қоспаларын, қатты өнімдерді әртүрлі құрылымдағы сепараторларда сепаратордан өткізу процесінің жекелеген операцияларын орындау;</w:t>
      </w:r>
    </w:p>
    <w:bookmarkEnd w:id="4515"/>
    <w:bookmarkStart w:name="z4523" w:id="4516"/>
    <w:p>
      <w:pPr>
        <w:spacing w:after="0"/>
        <w:ind w:left="0"/>
        <w:jc w:val="both"/>
      </w:pPr>
      <w:r>
        <w:rPr>
          <w:rFonts w:ascii="Times New Roman"/>
          <w:b w:val="false"/>
          <w:i w:val="false"/>
          <w:color w:val="000000"/>
          <w:sz w:val="28"/>
        </w:rPr>
        <w:t>
      шикізатты дайындау, сепараторларды сорғылардың, сығылған ауаның, вакуумның немесе өздігінен ағудың көмегімен тиеу;</w:t>
      </w:r>
    </w:p>
    <w:bookmarkEnd w:id="4516"/>
    <w:bookmarkStart w:name="z4524" w:id="4517"/>
    <w:p>
      <w:pPr>
        <w:spacing w:after="0"/>
        <w:ind w:left="0"/>
        <w:jc w:val="both"/>
      </w:pPr>
      <w:r>
        <w:rPr>
          <w:rFonts w:ascii="Times New Roman"/>
          <w:b w:val="false"/>
          <w:i w:val="false"/>
          <w:color w:val="000000"/>
          <w:sz w:val="28"/>
        </w:rPr>
        <w:t>
      өнімді сорғылардың, сығылған ауаның, вакуумның немесе өздігінен ағудың көмегімен түсіру, сынамалар іріктеу;</w:t>
      </w:r>
    </w:p>
    <w:bookmarkEnd w:id="4517"/>
    <w:bookmarkStart w:name="z4525" w:id="4518"/>
    <w:p>
      <w:pPr>
        <w:spacing w:after="0"/>
        <w:ind w:left="0"/>
        <w:jc w:val="both"/>
      </w:pPr>
      <w:r>
        <w:rPr>
          <w:rFonts w:ascii="Times New Roman"/>
          <w:b w:val="false"/>
          <w:i w:val="false"/>
          <w:color w:val="000000"/>
          <w:sz w:val="28"/>
        </w:rPr>
        <w:t>
      технологиялық жабдықтарға қызмет көрсету;</w:t>
      </w:r>
    </w:p>
    <w:bookmarkEnd w:id="4518"/>
    <w:bookmarkStart w:name="z4526" w:id="4519"/>
    <w:p>
      <w:pPr>
        <w:spacing w:after="0"/>
        <w:ind w:left="0"/>
        <w:jc w:val="both"/>
      </w:pPr>
      <w:r>
        <w:rPr>
          <w:rFonts w:ascii="Times New Roman"/>
          <w:b w:val="false"/>
          <w:i w:val="false"/>
          <w:color w:val="000000"/>
          <w:sz w:val="28"/>
        </w:rPr>
        <w:t>
      қажет болған жағдайда - стерильді және жартылай стерильді жұмыс жағдайларын жасау үшін үй-жайлар мен жабдықтарды дезинфекциялау және өңдеу.</w:t>
      </w:r>
    </w:p>
    <w:bookmarkEnd w:id="4519"/>
    <w:bookmarkStart w:name="z4527" w:id="4520"/>
    <w:p>
      <w:pPr>
        <w:spacing w:after="0"/>
        <w:ind w:left="0"/>
        <w:jc w:val="both"/>
      </w:pPr>
      <w:r>
        <w:rPr>
          <w:rFonts w:ascii="Times New Roman"/>
          <w:b w:val="false"/>
          <w:i w:val="false"/>
          <w:color w:val="000000"/>
          <w:sz w:val="28"/>
        </w:rPr>
        <w:t>
      627. Білуге тиіс:</w:t>
      </w:r>
    </w:p>
    <w:bookmarkEnd w:id="4520"/>
    <w:bookmarkStart w:name="z4528" w:id="4521"/>
    <w:p>
      <w:pPr>
        <w:spacing w:after="0"/>
        <w:ind w:left="0"/>
        <w:jc w:val="both"/>
      </w:pPr>
      <w:r>
        <w:rPr>
          <w:rFonts w:ascii="Times New Roman"/>
          <w:b w:val="false"/>
          <w:i w:val="false"/>
          <w:color w:val="000000"/>
          <w:sz w:val="28"/>
        </w:rPr>
        <w:t>
      сепаратордан өткізудің технологиялық процесі;</w:t>
      </w:r>
    </w:p>
    <w:bookmarkEnd w:id="4521"/>
    <w:bookmarkStart w:name="z4529" w:id="4522"/>
    <w:p>
      <w:pPr>
        <w:spacing w:after="0"/>
        <w:ind w:left="0"/>
        <w:jc w:val="both"/>
      </w:pPr>
      <w:r>
        <w:rPr>
          <w:rFonts w:ascii="Times New Roman"/>
          <w:b w:val="false"/>
          <w:i w:val="false"/>
          <w:color w:val="000000"/>
          <w:sz w:val="28"/>
        </w:rPr>
        <w:t>
      технологиялық режим параметрлері;</w:t>
      </w:r>
    </w:p>
    <w:bookmarkEnd w:id="4522"/>
    <w:bookmarkStart w:name="z4530" w:id="4523"/>
    <w:p>
      <w:pPr>
        <w:spacing w:after="0"/>
        <w:ind w:left="0"/>
        <w:jc w:val="both"/>
      </w:pPr>
      <w:r>
        <w:rPr>
          <w:rFonts w:ascii="Times New Roman"/>
          <w:b w:val="false"/>
          <w:i w:val="false"/>
          <w:color w:val="000000"/>
          <w:sz w:val="28"/>
        </w:rPr>
        <w:t>
      қызмет көрсетілетін жабдықтың құрылымы және жұмыс істеу принципі;</w:t>
      </w:r>
    </w:p>
    <w:bookmarkEnd w:id="4523"/>
    <w:bookmarkStart w:name="z4531" w:id="4524"/>
    <w:p>
      <w:pPr>
        <w:spacing w:after="0"/>
        <w:ind w:left="0"/>
        <w:jc w:val="both"/>
      </w:pPr>
      <w:r>
        <w:rPr>
          <w:rFonts w:ascii="Times New Roman"/>
          <w:b w:val="false"/>
          <w:i w:val="false"/>
          <w:color w:val="000000"/>
          <w:sz w:val="28"/>
        </w:rPr>
        <w:t>
      коммуникациялар схемасы;</w:t>
      </w:r>
    </w:p>
    <w:bookmarkEnd w:id="4524"/>
    <w:bookmarkStart w:name="z4532" w:id="4525"/>
    <w:p>
      <w:pPr>
        <w:spacing w:after="0"/>
        <w:ind w:left="0"/>
        <w:jc w:val="both"/>
      </w:pPr>
      <w:r>
        <w:rPr>
          <w:rFonts w:ascii="Times New Roman"/>
          <w:b w:val="false"/>
          <w:i w:val="false"/>
          <w:color w:val="000000"/>
          <w:sz w:val="28"/>
        </w:rPr>
        <w:t>
      сынамалар іріктеу тәртібі.</w:t>
      </w:r>
    </w:p>
    <w:bookmarkEnd w:id="4525"/>
    <w:bookmarkStart w:name="z4533" w:id="4526"/>
    <w:p>
      <w:pPr>
        <w:spacing w:after="0"/>
        <w:ind w:left="0"/>
        <w:jc w:val="left"/>
      </w:pPr>
      <w:r>
        <w:rPr>
          <w:rFonts w:ascii="Times New Roman"/>
          <w:b/>
          <w:i w:val="false"/>
          <w:color w:val="000000"/>
        </w:rPr>
        <w:t xml:space="preserve"> 276-параграф. Сепарациялау аппаратшысы, 3-разряд</w:t>
      </w:r>
    </w:p>
    <w:bookmarkEnd w:id="4526"/>
    <w:bookmarkStart w:name="z4534" w:id="4527"/>
    <w:p>
      <w:pPr>
        <w:spacing w:after="0"/>
        <w:ind w:left="0"/>
        <w:jc w:val="both"/>
      </w:pPr>
      <w:r>
        <w:rPr>
          <w:rFonts w:ascii="Times New Roman"/>
          <w:b w:val="false"/>
          <w:i w:val="false"/>
          <w:color w:val="000000"/>
          <w:sz w:val="28"/>
        </w:rPr>
        <w:t>
      628. Жұмыс сипаттамасы:</w:t>
      </w:r>
    </w:p>
    <w:bookmarkEnd w:id="4527"/>
    <w:bookmarkStart w:name="z4535" w:id="4528"/>
    <w:p>
      <w:pPr>
        <w:spacing w:after="0"/>
        <w:ind w:left="0"/>
        <w:jc w:val="both"/>
      </w:pPr>
      <w:r>
        <w:rPr>
          <w:rFonts w:ascii="Times New Roman"/>
          <w:b w:val="false"/>
          <w:i w:val="false"/>
          <w:color w:val="000000"/>
          <w:sz w:val="28"/>
        </w:rPr>
        <w:t>
      әртүрлі конструкциялы сепараторларда эмульсияларды, суспензияларды, сұйықтықтарды және газ қоспаларын, қатты өнімдерді сепаратордан өткізу технологиялық процесін жүргізу;</w:t>
      </w:r>
    </w:p>
    <w:bookmarkEnd w:id="4528"/>
    <w:bookmarkStart w:name="z4536" w:id="4529"/>
    <w:p>
      <w:pPr>
        <w:spacing w:after="0"/>
        <w:ind w:left="0"/>
        <w:jc w:val="both"/>
      </w:pPr>
      <w:r>
        <w:rPr>
          <w:rFonts w:ascii="Times New Roman"/>
          <w:b w:val="false"/>
          <w:i w:val="false"/>
          <w:color w:val="000000"/>
          <w:sz w:val="28"/>
        </w:rPr>
        <w:t>
      бақылау-өлшеу құралдарының көрсеткіштері және талдау нәтижелері бойынша сепараторлардағы деңгейі мен қысымын, айналым жылдамдығын, көзбен шолу арқылы бөлінетін сұйықтың үлес салмағын реттеу;</w:t>
      </w:r>
    </w:p>
    <w:bookmarkEnd w:id="4529"/>
    <w:bookmarkStart w:name="z4537" w:id="4530"/>
    <w:p>
      <w:pPr>
        <w:spacing w:after="0"/>
        <w:ind w:left="0"/>
        <w:jc w:val="both"/>
      </w:pPr>
      <w:r>
        <w:rPr>
          <w:rFonts w:ascii="Times New Roman"/>
          <w:b w:val="false"/>
          <w:i w:val="false"/>
          <w:color w:val="000000"/>
          <w:sz w:val="28"/>
        </w:rPr>
        <w:t>
      сепаратордан өткізу процесімен қарастырылған параметрлерінен ауытқудың себептерін жою;</w:t>
      </w:r>
    </w:p>
    <w:bookmarkEnd w:id="4530"/>
    <w:bookmarkStart w:name="z4538" w:id="4531"/>
    <w:p>
      <w:pPr>
        <w:spacing w:after="0"/>
        <w:ind w:left="0"/>
        <w:jc w:val="both"/>
      </w:pPr>
      <w:r>
        <w:rPr>
          <w:rFonts w:ascii="Times New Roman"/>
          <w:b w:val="false"/>
          <w:i w:val="false"/>
          <w:color w:val="000000"/>
          <w:sz w:val="28"/>
        </w:rPr>
        <w:t>
      талдаулар жүргізу;</w:t>
      </w:r>
    </w:p>
    <w:bookmarkEnd w:id="4531"/>
    <w:bookmarkStart w:name="z4539" w:id="4532"/>
    <w:p>
      <w:pPr>
        <w:spacing w:after="0"/>
        <w:ind w:left="0"/>
        <w:jc w:val="both"/>
      </w:pPr>
      <w:r>
        <w:rPr>
          <w:rFonts w:ascii="Times New Roman"/>
          <w:b w:val="false"/>
          <w:i w:val="false"/>
          <w:color w:val="000000"/>
          <w:sz w:val="28"/>
        </w:rPr>
        <w:t>
      технологиялық жабдықтарға: ауа, сұйықтық, айналатын және сепараторлардың өзге де түрлеріне, реторттарға, бөлу колонналарына, жуу аппараттарына, экстракторларға, тұндырғыштарға, дезинтеграторларға, циклондарға, жинақтағыштарға, бақылау-өлшеу аспаптарына, арматураларға, коммуникацияларға және өзге де жабдықтарға қызмет көрсету;</w:t>
      </w:r>
    </w:p>
    <w:bookmarkEnd w:id="4532"/>
    <w:bookmarkStart w:name="z4540" w:id="4533"/>
    <w:p>
      <w:pPr>
        <w:spacing w:after="0"/>
        <w:ind w:left="0"/>
        <w:jc w:val="both"/>
      </w:pPr>
      <w:r>
        <w:rPr>
          <w:rFonts w:ascii="Times New Roman"/>
          <w:b w:val="false"/>
          <w:i w:val="false"/>
          <w:color w:val="000000"/>
          <w:sz w:val="28"/>
        </w:rPr>
        <w:t>
      жабдықты жөндеуден қабылдау.</w:t>
      </w:r>
    </w:p>
    <w:bookmarkEnd w:id="4533"/>
    <w:bookmarkStart w:name="z4541" w:id="4534"/>
    <w:p>
      <w:pPr>
        <w:spacing w:after="0"/>
        <w:ind w:left="0"/>
        <w:jc w:val="both"/>
      </w:pPr>
      <w:r>
        <w:rPr>
          <w:rFonts w:ascii="Times New Roman"/>
          <w:b w:val="false"/>
          <w:i w:val="false"/>
          <w:color w:val="000000"/>
          <w:sz w:val="28"/>
        </w:rPr>
        <w:t>
      629. Білуге тиіс:</w:t>
      </w:r>
    </w:p>
    <w:bookmarkEnd w:id="4534"/>
    <w:bookmarkStart w:name="z4542" w:id="4535"/>
    <w:p>
      <w:pPr>
        <w:spacing w:after="0"/>
        <w:ind w:left="0"/>
        <w:jc w:val="both"/>
      </w:pPr>
      <w:r>
        <w:rPr>
          <w:rFonts w:ascii="Times New Roman"/>
          <w:b w:val="false"/>
          <w:i w:val="false"/>
          <w:color w:val="000000"/>
          <w:sz w:val="28"/>
        </w:rPr>
        <w:t>
      сепаратордан өткізудің технологиялық процесі;</w:t>
      </w:r>
    </w:p>
    <w:bookmarkEnd w:id="4535"/>
    <w:bookmarkStart w:name="z4543" w:id="4536"/>
    <w:p>
      <w:pPr>
        <w:spacing w:after="0"/>
        <w:ind w:left="0"/>
        <w:jc w:val="both"/>
      </w:pPr>
      <w:r>
        <w:rPr>
          <w:rFonts w:ascii="Times New Roman"/>
          <w:b w:val="false"/>
          <w:i w:val="false"/>
          <w:color w:val="000000"/>
          <w:sz w:val="28"/>
        </w:rPr>
        <w:t>
      технологиялық режім параметрлері;</w:t>
      </w:r>
    </w:p>
    <w:bookmarkEnd w:id="4536"/>
    <w:bookmarkStart w:name="z4544" w:id="4537"/>
    <w:p>
      <w:pPr>
        <w:spacing w:after="0"/>
        <w:ind w:left="0"/>
        <w:jc w:val="both"/>
      </w:pPr>
      <w:r>
        <w:rPr>
          <w:rFonts w:ascii="Times New Roman"/>
          <w:b w:val="false"/>
          <w:i w:val="false"/>
          <w:color w:val="000000"/>
          <w:sz w:val="28"/>
        </w:rPr>
        <w:t>
      қызмет көрсетілетін жабдықтың құрылысы;</w:t>
      </w:r>
    </w:p>
    <w:bookmarkEnd w:id="4537"/>
    <w:bookmarkStart w:name="z4545" w:id="4538"/>
    <w:p>
      <w:pPr>
        <w:spacing w:after="0"/>
        <w:ind w:left="0"/>
        <w:jc w:val="both"/>
      </w:pPr>
      <w:r>
        <w:rPr>
          <w:rFonts w:ascii="Times New Roman"/>
          <w:b w:val="false"/>
          <w:i w:val="false"/>
          <w:color w:val="000000"/>
          <w:sz w:val="28"/>
        </w:rPr>
        <w:t>
      коммуникациялар схемасы;</w:t>
      </w:r>
    </w:p>
    <w:bookmarkEnd w:id="4538"/>
    <w:bookmarkStart w:name="z4546" w:id="4539"/>
    <w:p>
      <w:pPr>
        <w:spacing w:after="0"/>
        <w:ind w:left="0"/>
        <w:jc w:val="both"/>
      </w:pPr>
      <w:r>
        <w:rPr>
          <w:rFonts w:ascii="Times New Roman"/>
          <w:b w:val="false"/>
          <w:i w:val="false"/>
          <w:color w:val="000000"/>
          <w:sz w:val="28"/>
        </w:rPr>
        <w:t>
      бақылау-өлшеу құралдарын пайдалану тәртібі;</w:t>
      </w:r>
    </w:p>
    <w:bookmarkEnd w:id="4539"/>
    <w:bookmarkStart w:name="z4547" w:id="4540"/>
    <w:p>
      <w:pPr>
        <w:spacing w:after="0"/>
        <w:ind w:left="0"/>
        <w:jc w:val="both"/>
      </w:pPr>
      <w:r>
        <w:rPr>
          <w:rFonts w:ascii="Times New Roman"/>
          <w:b w:val="false"/>
          <w:i w:val="false"/>
          <w:color w:val="000000"/>
          <w:sz w:val="28"/>
        </w:rPr>
        <w:t>
      сынамалар іріктеу тәртібі және талдаулар жүргізу әдістемесі.</w:t>
      </w:r>
    </w:p>
    <w:bookmarkEnd w:id="4540"/>
    <w:bookmarkStart w:name="z4548" w:id="4541"/>
    <w:p>
      <w:pPr>
        <w:spacing w:after="0"/>
        <w:ind w:left="0"/>
        <w:jc w:val="left"/>
      </w:pPr>
      <w:r>
        <w:rPr>
          <w:rFonts w:ascii="Times New Roman"/>
          <w:b/>
          <w:i w:val="false"/>
          <w:color w:val="000000"/>
        </w:rPr>
        <w:t xml:space="preserve"> 277-параграф. Сепарациялау аппаратшысы, 4-разряд</w:t>
      </w:r>
    </w:p>
    <w:bookmarkEnd w:id="4541"/>
    <w:bookmarkStart w:name="z4549" w:id="4542"/>
    <w:p>
      <w:pPr>
        <w:spacing w:after="0"/>
        <w:ind w:left="0"/>
        <w:jc w:val="both"/>
      </w:pPr>
      <w:r>
        <w:rPr>
          <w:rFonts w:ascii="Times New Roman"/>
          <w:b w:val="false"/>
          <w:i w:val="false"/>
          <w:color w:val="000000"/>
          <w:sz w:val="28"/>
        </w:rPr>
        <w:t>
      630. Жұмыс сипаттамасы:</w:t>
      </w:r>
    </w:p>
    <w:bookmarkEnd w:id="4542"/>
    <w:bookmarkStart w:name="z4550" w:id="4543"/>
    <w:p>
      <w:pPr>
        <w:spacing w:after="0"/>
        <w:ind w:left="0"/>
        <w:jc w:val="both"/>
      </w:pPr>
      <w:r>
        <w:rPr>
          <w:rFonts w:ascii="Times New Roman"/>
          <w:b w:val="false"/>
          <w:i w:val="false"/>
          <w:color w:val="000000"/>
          <w:sz w:val="28"/>
        </w:rPr>
        <w:t>
      көп камералы және электромагнитті сепараторларда, үздіксіз жұмыс істейтін флоренциялық ыдыстарда сепаратордан өткізу технологиялық процесін жүргізу, сондай-ақ биосинтез препараттарын немесе бактериялық және вирустық препараттарды өндіруде сепарациялау және біліктілігі анағұрлым төмен аппаратшыларға басшылық ету;</w:t>
      </w:r>
    </w:p>
    <w:bookmarkEnd w:id="4543"/>
    <w:bookmarkStart w:name="z4551" w:id="4544"/>
    <w:p>
      <w:pPr>
        <w:spacing w:after="0"/>
        <w:ind w:left="0"/>
        <w:jc w:val="both"/>
      </w:pPr>
      <w:r>
        <w:rPr>
          <w:rFonts w:ascii="Times New Roman"/>
          <w:b w:val="false"/>
          <w:i w:val="false"/>
          <w:color w:val="000000"/>
          <w:sz w:val="28"/>
        </w:rPr>
        <w:t>
      шикізатты қабылдау, оны аппараттарға мөлшерлеу;</w:t>
      </w:r>
    </w:p>
    <w:bookmarkEnd w:id="4544"/>
    <w:bookmarkStart w:name="z4552" w:id="4545"/>
    <w:p>
      <w:pPr>
        <w:spacing w:after="0"/>
        <w:ind w:left="0"/>
        <w:jc w:val="both"/>
      </w:pPr>
      <w:r>
        <w:rPr>
          <w:rFonts w:ascii="Times New Roman"/>
          <w:b w:val="false"/>
          <w:i w:val="false"/>
          <w:color w:val="000000"/>
          <w:sz w:val="28"/>
        </w:rPr>
        <w:t>
      бақылау-өлшеу аспаптарының көрсеткіштерін, жабдықтың жай-күйі мен жұмысын қадағалау;</w:t>
      </w:r>
    </w:p>
    <w:bookmarkEnd w:id="4545"/>
    <w:bookmarkStart w:name="z4553" w:id="4546"/>
    <w:p>
      <w:pPr>
        <w:spacing w:after="0"/>
        <w:ind w:left="0"/>
        <w:jc w:val="both"/>
      </w:pPr>
      <w:r>
        <w:rPr>
          <w:rFonts w:ascii="Times New Roman"/>
          <w:b w:val="false"/>
          <w:i w:val="false"/>
          <w:color w:val="000000"/>
          <w:sz w:val="28"/>
        </w:rPr>
        <w:t>
      технологиялық процесті басқару және реттеу;</w:t>
      </w:r>
    </w:p>
    <w:bookmarkEnd w:id="4546"/>
    <w:bookmarkStart w:name="z4554" w:id="4547"/>
    <w:p>
      <w:pPr>
        <w:spacing w:after="0"/>
        <w:ind w:left="0"/>
        <w:jc w:val="both"/>
      </w:pPr>
      <w:r>
        <w:rPr>
          <w:rFonts w:ascii="Times New Roman"/>
          <w:b w:val="false"/>
          <w:i w:val="false"/>
          <w:color w:val="000000"/>
          <w:sz w:val="28"/>
        </w:rPr>
        <w:t>
      бақылау талдауларын жүргізу;</w:t>
      </w:r>
    </w:p>
    <w:bookmarkEnd w:id="4547"/>
    <w:bookmarkStart w:name="z4555" w:id="4548"/>
    <w:p>
      <w:pPr>
        <w:spacing w:after="0"/>
        <w:ind w:left="0"/>
        <w:jc w:val="both"/>
      </w:pPr>
      <w:r>
        <w:rPr>
          <w:rFonts w:ascii="Times New Roman"/>
          <w:b w:val="false"/>
          <w:i w:val="false"/>
          <w:color w:val="000000"/>
          <w:sz w:val="28"/>
        </w:rPr>
        <w:t>
      жабдықтар мен коммуникацияларға күрделі емес жөндеу жүргізу.</w:t>
      </w:r>
    </w:p>
    <w:bookmarkEnd w:id="4548"/>
    <w:bookmarkStart w:name="z4556" w:id="4549"/>
    <w:p>
      <w:pPr>
        <w:spacing w:after="0"/>
        <w:ind w:left="0"/>
        <w:jc w:val="both"/>
      </w:pPr>
      <w:r>
        <w:rPr>
          <w:rFonts w:ascii="Times New Roman"/>
          <w:b w:val="false"/>
          <w:i w:val="false"/>
          <w:color w:val="000000"/>
          <w:sz w:val="28"/>
        </w:rPr>
        <w:t>
      631. Білуге тиіс:</w:t>
      </w:r>
    </w:p>
    <w:bookmarkEnd w:id="4549"/>
    <w:bookmarkStart w:name="z4557" w:id="4550"/>
    <w:p>
      <w:pPr>
        <w:spacing w:after="0"/>
        <w:ind w:left="0"/>
        <w:jc w:val="both"/>
      </w:pPr>
      <w:r>
        <w:rPr>
          <w:rFonts w:ascii="Times New Roman"/>
          <w:b w:val="false"/>
          <w:i w:val="false"/>
          <w:color w:val="000000"/>
          <w:sz w:val="28"/>
        </w:rPr>
        <w:t>
      сепаратордан өткізудің технологиялық процесі;</w:t>
      </w:r>
    </w:p>
    <w:bookmarkEnd w:id="4550"/>
    <w:bookmarkStart w:name="z4558" w:id="4551"/>
    <w:p>
      <w:pPr>
        <w:spacing w:after="0"/>
        <w:ind w:left="0"/>
        <w:jc w:val="both"/>
      </w:pPr>
      <w:r>
        <w:rPr>
          <w:rFonts w:ascii="Times New Roman"/>
          <w:b w:val="false"/>
          <w:i w:val="false"/>
          <w:color w:val="000000"/>
          <w:sz w:val="28"/>
        </w:rPr>
        <w:t>
      технологиялық режім параметрлері;</w:t>
      </w:r>
    </w:p>
    <w:bookmarkEnd w:id="4551"/>
    <w:bookmarkStart w:name="z4559" w:id="4552"/>
    <w:p>
      <w:pPr>
        <w:spacing w:after="0"/>
        <w:ind w:left="0"/>
        <w:jc w:val="both"/>
      </w:pPr>
      <w:r>
        <w:rPr>
          <w:rFonts w:ascii="Times New Roman"/>
          <w:b w:val="false"/>
          <w:i w:val="false"/>
          <w:color w:val="000000"/>
          <w:sz w:val="28"/>
        </w:rPr>
        <w:t>
      жабдықтың, бақылау-өлшеу аспаптарының құрылысы және қызмет көрсету тәртібі;</w:t>
      </w:r>
    </w:p>
    <w:bookmarkEnd w:id="4552"/>
    <w:bookmarkStart w:name="z4560" w:id="4553"/>
    <w:p>
      <w:pPr>
        <w:spacing w:after="0"/>
        <w:ind w:left="0"/>
        <w:jc w:val="both"/>
      </w:pPr>
      <w:r>
        <w:rPr>
          <w:rFonts w:ascii="Times New Roman"/>
          <w:b w:val="false"/>
          <w:i w:val="false"/>
          <w:color w:val="000000"/>
          <w:sz w:val="28"/>
        </w:rPr>
        <w:t>
      коммуникациялар схемасы;</w:t>
      </w:r>
    </w:p>
    <w:bookmarkEnd w:id="4553"/>
    <w:bookmarkStart w:name="z4561" w:id="4554"/>
    <w:p>
      <w:pPr>
        <w:spacing w:after="0"/>
        <w:ind w:left="0"/>
        <w:jc w:val="both"/>
      </w:pPr>
      <w:r>
        <w:rPr>
          <w:rFonts w:ascii="Times New Roman"/>
          <w:b w:val="false"/>
          <w:i w:val="false"/>
          <w:color w:val="000000"/>
          <w:sz w:val="28"/>
        </w:rPr>
        <w:t>
      сынамалар іріктеу тәртібі және талдаулар жүргізу әдістемесі.</w:t>
      </w:r>
    </w:p>
    <w:bookmarkEnd w:id="4554"/>
    <w:bookmarkStart w:name="z4562" w:id="4555"/>
    <w:p>
      <w:pPr>
        <w:spacing w:after="0"/>
        <w:ind w:left="0"/>
        <w:jc w:val="left"/>
      </w:pPr>
      <w:r>
        <w:rPr>
          <w:rFonts w:ascii="Times New Roman"/>
          <w:b/>
          <w:i w:val="false"/>
          <w:color w:val="000000"/>
        </w:rPr>
        <w:t xml:space="preserve"> 278-параграф. Синтез аппаратшысы, 2-разряд</w:t>
      </w:r>
    </w:p>
    <w:bookmarkEnd w:id="4555"/>
    <w:bookmarkStart w:name="z4563" w:id="4556"/>
    <w:p>
      <w:pPr>
        <w:spacing w:after="0"/>
        <w:ind w:left="0"/>
        <w:jc w:val="both"/>
      </w:pPr>
      <w:r>
        <w:rPr>
          <w:rFonts w:ascii="Times New Roman"/>
          <w:b w:val="false"/>
          <w:i w:val="false"/>
          <w:color w:val="000000"/>
          <w:sz w:val="28"/>
        </w:rPr>
        <w:t>
      632. Жұмыс сипаттамасы:</w:t>
      </w:r>
    </w:p>
    <w:bookmarkEnd w:id="4556"/>
    <w:bookmarkStart w:name="z4564" w:id="4557"/>
    <w:p>
      <w:pPr>
        <w:spacing w:after="0"/>
        <w:ind w:left="0"/>
        <w:jc w:val="both"/>
      </w:pPr>
      <w:r>
        <w:rPr>
          <w:rFonts w:ascii="Times New Roman"/>
          <w:b w:val="false"/>
          <w:i w:val="false"/>
          <w:color w:val="000000"/>
          <w:sz w:val="28"/>
        </w:rPr>
        <w:t>
      біліктілігі анағұрлым жоғары аппаратшының басшылығымен синтездің технологиялық процесінің жекелеген операцияларын орындау;</w:t>
      </w:r>
    </w:p>
    <w:bookmarkEnd w:id="4557"/>
    <w:bookmarkStart w:name="z4565" w:id="4558"/>
    <w:p>
      <w:pPr>
        <w:spacing w:after="0"/>
        <w:ind w:left="0"/>
        <w:jc w:val="both"/>
      </w:pPr>
      <w:r>
        <w:rPr>
          <w:rFonts w:ascii="Times New Roman"/>
          <w:b w:val="false"/>
          <w:i w:val="false"/>
          <w:color w:val="000000"/>
          <w:sz w:val="28"/>
        </w:rPr>
        <w:t>
      шикізатты жеткізу, көбікті шайқау, шайырды кесектерге кесу, лак негіздерін синтездеу процесінде шайырды қоймаға тасымалдау;</w:t>
      </w:r>
    </w:p>
    <w:bookmarkEnd w:id="4558"/>
    <w:bookmarkStart w:name="z4566" w:id="4559"/>
    <w:p>
      <w:pPr>
        <w:spacing w:after="0"/>
        <w:ind w:left="0"/>
        <w:jc w:val="both"/>
      </w:pPr>
      <w:r>
        <w:rPr>
          <w:rFonts w:ascii="Times New Roman"/>
          <w:b w:val="false"/>
          <w:i w:val="false"/>
          <w:color w:val="000000"/>
          <w:sz w:val="28"/>
        </w:rPr>
        <w:t>
      фотоэмульсияны қоймалжыңдау және қоймалжың дайындығын көзбен шолу арқылы анықтау;</w:t>
      </w:r>
    </w:p>
    <w:bookmarkEnd w:id="4559"/>
    <w:bookmarkStart w:name="z4567" w:id="4560"/>
    <w:p>
      <w:pPr>
        <w:spacing w:after="0"/>
        <w:ind w:left="0"/>
        <w:jc w:val="both"/>
      </w:pPr>
      <w:r>
        <w:rPr>
          <w:rFonts w:ascii="Times New Roman"/>
          <w:b w:val="false"/>
          <w:i w:val="false"/>
          <w:color w:val="000000"/>
          <w:sz w:val="28"/>
        </w:rPr>
        <w:t>
      қараңғыда немесе ниактинді жарықта кескіш машинкаларында фотоэмульсияны ұсату;</w:t>
      </w:r>
    </w:p>
    <w:bookmarkEnd w:id="4560"/>
    <w:bookmarkStart w:name="z4568" w:id="4561"/>
    <w:p>
      <w:pPr>
        <w:spacing w:after="0"/>
        <w:ind w:left="0"/>
        <w:jc w:val="both"/>
      </w:pPr>
      <w:r>
        <w:rPr>
          <w:rFonts w:ascii="Times New Roman"/>
          <w:b w:val="false"/>
          <w:i w:val="false"/>
          <w:color w:val="000000"/>
          <w:sz w:val="28"/>
        </w:rPr>
        <w:t>
      дайын фото эмульсияны өлшеу және сақтау камерасына тапсыру;</w:t>
      </w:r>
    </w:p>
    <w:bookmarkEnd w:id="4561"/>
    <w:bookmarkStart w:name="z4569" w:id="4562"/>
    <w:p>
      <w:pPr>
        <w:spacing w:after="0"/>
        <w:ind w:left="0"/>
        <w:jc w:val="both"/>
      </w:pPr>
      <w:r>
        <w:rPr>
          <w:rFonts w:ascii="Times New Roman"/>
          <w:b w:val="false"/>
          <w:i w:val="false"/>
          <w:color w:val="000000"/>
          <w:sz w:val="28"/>
        </w:rPr>
        <w:t>
      фотоэмульсияның қоймалжыңдану кюветін тиеу және шығару;</w:t>
      </w:r>
    </w:p>
    <w:bookmarkEnd w:id="4562"/>
    <w:bookmarkStart w:name="z4570" w:id="4563"/>
    <w:p>
      <w:pPr>
        <w:spacing w:after="0"/>
        <w:ind w:left="0"/>
        <w:jc w:val="both"/>
      </w:pPr>
      <w:r>
        <w:rPr>
          <w:rFonts w:ascii="Times New Roman"/>
          <w:b w:val="false"/>
          <w:i w:val="false"/>
          <w:color w:val="000000"/>
          <w:sz w:val="28"/>
        </w:rPr>
        <w:t>
      қызмет көрсетілетін жабдықтың жұмысын бақылау;</w:t>
      </w:r>
    </w:p>
    <w:bookmarkEnd w:id="4563"/>
    <w:bookmarkStart w:name="z4571" w:id="4564"/>
    <w:p>
      <w:pPr>
        <w:spacing w:after="0"/>
        <w:ind w:left="0"/>
        <w:jc w:val="both"/>
      </w:pPr>
      <w:r>
        <w:rPr>
          <w:rFonts w:ascii="Times New Roman"/>
          <w:b w:val="false"/>
          <w:i w:val="false"/>
          <w:color w:val="000000"/>
          <w:sz w:val="28"/>
        </w:rPr>
        <w:t>
      құрамында күміс бар қалдықтарды жинау;</w:t>
      </w:r>
    </w:p>
    <w:bookmarkEnd w:id="4564"/>
    <w:bookmarkStart w:name="z4572" w:id="4565"/>
    <w:p>
      <w:pPr>
        <w:spacing w:after="0"/>
        <w:ind w:left="0"/>
        <w:jc w:val="both"/>
      </w:pPr>
      <w:r>
        <w:rPr>
          <w:rFonts w:ascii="Times New Roman"/>
          <w:b w:val="false"/>
          <w:i w:val="false"/>
          <w:color w:val="000000"/>
          <w:sz w:val="28"/>
        </w:rPr>
        <w:t>
      фотоэмульсияны түсіру және сақтау үшін ыдысты дайындау.</w:t>
      </w:r>
    </w:p>
    <w:bookmarkEnd w:id="4565"/>
    <w:bookmarkStart w:name="z4573" w:id="4566"/>
    <w:p>
      <w:pPr>
        <w:spacing w:after="0"/>
        <w:ind w:left="0"/>
        <w:jc w:val="both"/>
      </w:pPr>
      <w:r>
        <w:rPr>
          <w:rFonts w:ascii="Times New Roman"/>
          <w:b w:val="false"/>
          <w:i w:val="false"/>
          <w:color w:val="000000"/>
          <w:sz w:val="28"/>
        </w:rPr>
        <w:t>
      633. Білуге тиіс:</w:t>
      </w:r>
    </w:p>
    <w:bookmarkEnd w:id="4566"/>
    <w:bookmarkStart w:name="z4574" w:id="4567"/>
    <w:p>
      <w:pPr>
        <w:spacing w:after="0"/>
        <w:ind w:left="0"/>
        <w:jc w:val="both"/>
      </w:pPr>
      <w:r>
        <w:rPr>
          <w:rFonts w:ascii="Times New Roman"/>
          <w:b w:val="false"/>
          <w:i w:val="false"/>
          <w:color w:val="000000"/>
          <w:sz w:val="28"/>
        </w:rPr>
        <w:t>
      қызмет көрсетілетін жабдық пен коммуникациялардың технологиялық схемасы мен құрылысы;</w:t>
      </w:r>
    </w:p>
    <w:bookmarkEnd w:id="4567"/>
    <w:bookmarkStart w:name="z4575" w:id="4568"/>
    <w:p>
      <w:pPr>
        <w:spacing w:after="0"/>
        <w:ind w:left="0"/>
        <w:jc w:val="both"/>
      </w:pPr>
      <w:r>
        <w:rPr>
          <w:rFonts w:ascii="Times New Roman"/>
          <w:b w:val="false"/>
          <w:i w:val="false"/>
          <w:color w:val="000000"/>
          <w:sz w:val="28"/>
        </w:rPr>
        <w:t>
      фотоэмульсияның әр түрі үшін жарықты техникалық режімі;</w:t>
      </w:r>
    </w:p>
    <w:bookmarkEnd w:id="4568"/>
    <w:bookmarkStart w:name="z4576" w:id="4569"/>
    <w:p>
      <w:pPr>
        <w:spacing w:after="0"/>
        <w:ind w:left="0"/>
        <w:jc w:val="both"/>
      </w:pPr>
      <w:r>
        <w:rPr>
          <w:rFonts w:ascii="Times New Roman"/>
          <w:b w:val="false"/>
          <w:i w:val="false"/>
          <w:color w:val="000000"/>
          <w:sz w:val="28"/>
        </w:rPr>
        <w:t>
      жұмыс жолдары.</w:t>
      </w:r>
    </w:p>
    <w:bookmarkEnd w:id="4569"/>
    <w:bookmarkStart w:name="z4577" w:id="4570"/>
    <w:p>
      <w:pPr>
        <w:spacing w:after="0"/>
        <w:ind w:left="0"/>
        <w:jc w:val="left"/>
      </w:pPr>
      <w:r>
        <w:rPr>
          <w:rFonts w:ascii="Times New Roman"/>
          <w:b/>
          <w:i w:val="false"/>
          <w:color w:val="000000"/>
        </w:rPr>
        <w:t xml:space="preserve"> 279-параграф. Синтез аппаратшысы, 3-разряд</w:t>
      </w:r>
    </w:p>
    <w:bookmarkEnd w:id="4570"/>
    <w:bookmarkStart w:name="z4578" w:id="4571"/>
    <w:p>
      <w:pPr>
        <w:spacing w:after="0"/>
        <w:ind w:left="0"/>
        <w:jc w:val="both"/>
      </w:pPr>
      <w:r>
        <w:rPr>
          <w:rFonts w:ascii="Times New Roman"/>
          <w:b w:val="false"/>
          <w:i w:val="false"/>
          <w:color w:val="000000"/>
          <w:sz w:val="28"/>
        </w:rPr>
        <w:t>
      634. Жұмыс сипаттамасы:</w:t>
      </w:r>
    </w:p>
    <w:bookmarkEnd w:id="4571"/>
    <w:bookmarkStart w:name="z4579" w:id="4572"/>
    <w:p>
      <w:pPr>
        <w:spacing w:after="0"/>
        <w:ind w:left="0"/>
        <w:jc w:val="both"/>
      </w:pPr>
      <w:r>
        <w:rPr>
          <w:rFonts w:ascii="Times New Roman"/>
          <w:b w:val="false"/>
          <w:i w:val="false"/>
          <w:color w:val="000000"/>
          <w:sz w:val="28"/>
        </w:rPr>
        <w:t>
      біліктілігі анағұрлым жоғары аппаратшының басшылығымен синтездің технологиялық процесін жүргізу;</w:t>
      </w:r>
    </w:p>
    <w:bookmarkEnd w:id="4572"/>
    <w:bookmarkStart w:name="z4580" w:id="4573"/>
    <w:p>
      <w:pPr>
        <w:spacing w:after="0"/>
        <w:ind w:left="0"/>
        <w:jc w:val="both"/>
      </w:pPr>
      <w:r>
        <w:rPr>
          <w:rFonts w:ascii="Times New Roman"/>
          <w:b w:val="false"/>
          <w:i w:val="false"/>
          <w:color w:val="000000"/>
          <w:sz w:val="28"/>
        </w:rPr>
        <w:t>
      шикізатты қабылдау және дайындау, өнімді шығару, талдау үшін сынамаларды іріктеу;</w:t>
      </w:r>
    </w:p>
    <w:bookmarkEnd w:id="4573"/>
    <w:bookmarkStart w:name="z4581" w:id="4574"/>
    <w:p>
      <w:pPr>
        <w:spacing w:after="0"/>
        <w:ind w:left="0"/>
        <w:jc w:val="both"/>
      </w:pPr>
      <w:r>
        <w:rPr>
          <w:rFonts w:ascii="Times New Roman"/>
          <w:b w:val="false"/>
          <w:i w:val="false"/>
          <w:color w:val="000000"/>
          <w:sz w:val="28"/>
        </w:rPr>
        <w:t>
      бақылау-өлшеу аспаптарының көрсеткіштеріне байланысты вакуумдық, бу және өзге де коммуникацияларды жабу;</w:t>
      </w:r>
    </w:p>
    <w:bookmarkEnd w:id="4574"/>
    <w:bookmarkStart w:name="z4582" w:id="4575"/>
    <w:p>
      <w:pPr>
        <w:spacing w:after="0"/>
        <w:ind w:left="0"/>
        <w:jc w:val="both"/>
      </w:pPr>
      <w:r>
        <w:rPr>
          <w:rFonts w:ascii="Times New Roman"/>
          <w:b w:val="false"/>
          <w:i w:val="false"/>
          <w:color w:val="000000"/>
          <w:sz w:val="28"/>
        </w:rPr>
        <w:t>
      жабдықтар мен механизмдерді жуу, тазалау, майлау.</w:t>
      </w:r>
    </w:p>
    <w:bookmarkEnd w:id="4575"/>
    <w:bookmarkStart w:name="z4583" w:id="4576"/>
    <w:p>
      <w:pPr>
        <w:spacing w:after="0"/>
        <w:ind w:left="0"/>
        <w:jc w:val="both"/>
      </w:pPr>
      <w:r>
        <w:rPr>
          <w:rFonts w:ascii="Times New Roman"/>
          <w:b w:val="false"/>
          <w:i w:val="false"/>
          <w:color w:val="000000"/>
          <w:sz w:val="28"/>
        </w:rPr>
        <w:t>
      635. Білуге тиіс:</w:t>
      </w:r>
    </w:p>
    <w:bookmarkEnd w:id="4576"/>
    <w:bookmarkStart w:name="z4584" w:id="4577"/>
    <w:p>
      <w:pPr>
        <w:spacing w:after="0"/>
        <w:ind w:left="0"/>
        <w:jc w:val="both"/>
      </w:pPr>
      <w:r>
        <w:rPr>
          <w:rFonts w:ascii="Times New Roman"/>
          <w:b w:val="false"/>
          <w:i w:val="false"/>
          <w:color w:val="000000"/>
          <w:sz w:val="28"/>
        </w:rPr>
        <w:t>
      шикізат пен жартылай фабрикаттардың негізгі физикалық-химиялық қасиеттері, оларға қойылатын талаптар;</w:t>
      </w:r>
    </w:p>
    <w:bookmarkEnd w:id="4577"/>
    <w:bookmarkStart w:name="z4585" w:id="4578"/>
    <w:p>
      <w:pPr>
        <w:spacing w:after="0"/>
        <w:ind w:left="0"/>
        <w:jc w:val="both"/>
      </w:pPr>
      <w:r>
        <w:rPr>
          <w:rFonts w:ascii="Times New Roman"/>
          <w:b w:val="false"/>
          <w:i w:val="false"/>
          <w:color w:val="000000"/>
          <w:sz w:val="28"/>
        </w:rPr>
        <w:t>
      органикалық және бейорганикалық синтез әдісімен өнімдерді алудың физикалық-химиялық негіздері;</w:t>
      </w:r>
    </w:p>
    <w:bookmarkEnd w:id="4578"/>
    <w:bookmarkStart w:name="z4586" w:id="4579"/>
    <w:p>
      <w:pPr>
        <w:spacing w:after="0"/>
        <w:ind w:left="0"/>
        <w:jc w:val="both"/>
      </w:pPr>
      <w:r>
        <w:rPr>
          <w:rFonts w:ascii="Times New Roman"/>
          <w:b w:val="false"/>
          <w:i w:val="false"/>
          <w:color w:val="000000"/>
          <w:sz w:val="28"/>
        </w:rPr>
        <w:t>
      қызмет көрсетілетін аппараттардың жұмыс істеу принципі.</w:t>
      </w:r>
    </w:p>
    <w:bookmarkEnd w:id="4579"/>
    <w:bookmarkStart w:name="z4587" w:id="4580"/>
    <w:p>
      <w:pPr>
        <w:spacing w:after="0"/>
        <w:ind w:left="0"/>
        <w:jc w:val="left"/>
      </w:pPr>
      <w:r>
        <w:rPr>
          <w:rFonts w:ascii="Times New Roman"/>
          <w:b/>
          <w:i w:val="false"/>
          <w:color w:val="000000"/>
        </w:rPr>
        <w:t xml:space="preserve"> 280-параграф. Синтез аппаратшысы, 4-разряд</w:t>
      </w:r>
    </w:p>
    <w:bookmarkEnd w:id="4580"/>
    <w:bookmarkStart w:name="z4588" w:id="4581"/>
    <w:p>
      <w:pPr>
        <w:spacing w:after="0"/>
        <w:ind w:left="0"/>
        <w:jc w:val="both"/>
      </w:pPr>
      <w:r>
        <w:rPr>
          <w:rFonts w:ascii="Times New Roman"/>
          <w:b w:val="false"/>
          <w:i w:val="false"/>
          <w:color w:val="000000"/>
          <w:sz w:val="28"/>
        </w:rPr>
        <w:t>
      636. Жұмыс сипаттамасы:</w:t>
      </w:r>
    </w:p>
    <w:bookmarkEnd w:id="4581"/>
    <w:bookmarkStart w:name="z4589" w:id="4582"/>
    <w:p>
      <w:pPr>
        <w:spacing w:after="0"/>
        <w:ind w:left="0"/>
        <w:jc w:val="both"/>
      </w:pPr>
      <w:r>
        <w:rPr>
          <w:rFonts w:ascii="Times New Roman"/>
          <w:b w:val="false"/>
          <w:i w:val="false"/>
          <w:color w:val="000000"/>
          <w:sz w:val="28"/>
        </w:rPr>
        <w:t>
      синтез технологиялық процесінің бір-екі химиялық сатысын (гидро-бромдау, ацетилдеу, ди-азоттау, нитро-зерлеу, би-сульфиттеу, қалпына келтіру, хлорлау, арсенирлеу, сабындау және өзгелерді), сондай-ақ жартылай фабрикатты немесе дайын өнімді алғанға дейін оларға ілеспе процестерді (сүзу, бейтараптандыру, кристалдау, центрифугалау және өзгелерді) жүргізу;</w:t>
      </w:r>
    </w:p>
    <w:bookmarkEnd w:id="4582"/>
    <w:bookmarkStart w:name="z4590" w:id="4583"/>
    <w:p>
      <w:pPr>
        <w:spacing w:after="0"/>
        <w:ind w:left="0"/>
        <w:jc w:val="both"/>
      </w:pPr>
      <w:r>
        <w:rPr>
          <w:rFonts w:ascii="Times New Roman"/>
          <w:b w:val="false"/>
          <w:i w:val="false"/>
          <w:color w:val="000000"/>
          <w:sz w:val="28"/>
        </w:rPr>
        <w:t>
      шикізатты қабылдау, органалептикалық және талдау нәтижелері бойынша оның сапасын тексеру;</w:t>
      </w:r>
    </w:p>
    <w:bookmarkEnd w:id="4583"/>
    <w:bookmarkStart w:name="z4591" w:id="4584"/>
    <w:p>
      <w:pPr>
        <w:spacing w:after="0"/>
        <w:ind w:left="0"/>
        <w:jc w:val="both"/>
      </w:pPr>
      <w:r>
        <w:rPr>
          <w:rFonts w:ascii="Times New Roman"/>
          <w:b w:val="false"/>
          <w:i w:val="false"/>
          <w:color w:val="000000"/>
          <w:sz w:val="28"/>
        </w:rPr>
        <w:t>
      белгіленген реттілік пен мөлшерлеуді сақтай отырып, қатаң рецептура бойынша шикізатты, жартылай фабрикаттарды есептеу, мөлшерлеу және аппараттарға тиеу;</w:t>
      </w:r>
    </w:p>
    <w:bookmarkEnd w:id="4584"/>
    <w:bookmarkStart w:name="z4592" w:id="4585"/>
    <w:p>
      <w:pPr>
        <w:spacing w:after="0"/>
        <w:ind w:left="0"/>
        <w:jc w:val="both"/>
      </w:pPr>
      <w:r>
        <w:rPr>
          <w:rFonts w:ascii="Times New Roman"/>
          <w:b w:val="false"/>
          <w:i w:val="false"/>
          <w:color w:val="000000"/>
          <w:sz w:val="28"/>
        </w:rPr>
        <w:t>
      талдау және бақылау-өлшеу аспаптарының нәтижелері бойынша температураны, қысымды, концентрацияны, ортаның реакциясын және өзге де параметрлерді бақылау және реттеу;</w:t>
      </w:r>
    </w:p>
    <w:bookmarkEnd w:id="4585"/>
    <w:bookmarkStart w:name="z4593" w:id="4586"/>
    <w:p>
      <w:pPr>
        <w:spacing w:after="0"/>
        <w:ind w:left="0"/>
        <w:jc w:val="both"/>
      </w:pPr>
      <w:r>
        <w:rPr>
          <w:rFonts w:ascii="Times New Roman"/>
          <w:b w:val="false"/>
          <w:i w:val="false"/>
          <w:color w:val="000000"/>
          <w:sz w:val="28"/>
        </w:rPr>
        <w:t>
      синтез процесінде аппараттарға қосымша шикізат компоненттерін және өзге де қоспаларды немесе катализаторларды беруді реттеу;</w:t>
      </w:r>
    </w:p>
    <w:bookmarkEnd w:id="4586"/>
    <w:bookmarkStart w:name="z4594" w:id="4587"/>
    <w:p>
      <w:pPr>
        <w:spacing w:after="0"/>
        <w:ind w:left="0"/>
        <w:jc w:val="both"/>
      </w:pPr>
      <w:r>
        <w:rPr>
          <w:rFonts w:ascii="Times New Roman"/>
          <w:b w:val="false"/>
          <w:i w:val="false"/>
          <w:color w:val="000000"/>
          <w:sz w:val="28"/>
        </w:rPr>
        <w:t>
      газдар мен шаңды ұстау, ағынды суларды бейтараптандыру;</w:t>
      </w:r>
    </w:p>
    <w:bookmarkEnd w:id="4587"/>
    <w:bookmarkStart w:name="z4595" w:id="4588"/>
    <w:p>
      <w:pPr>
        <w:spacing w:after="0"/>
        <w:ind w:left="0"/>
        <w:jc w:val="both"/>
      </w:pPr>
      <w:r>
        <w:rPr>
          <w:rFonts w:ascii="Times New Roman"/>
          <w:b w:val="false"/>
          <w:i w:val="false"/>
          <w:color w:val="000000"/>
          <w:sz w:val="28"/>
        </w:rPr>
        <w:t>
      технологиялық режимнің белгіленген нормаларынан ауытқу себептерінің алдын алу және жою;</w:t>
      </w:r>
    </w:p>
    <w:bookmarkEnd w:id="4588"/>
    <w:bookmarkStart w:name="z4596" w:id="4589"/>
    <w:p>
      <w:pPr>
        <w:spacing w:after="0"/>
        <w:ind w:left="0"/>
        <w:jc w:val="both"/>
      </w:pPr>
      <w:r>
        <w:rPr>
          <w:rFonts w:ascii="Times New Roman"/>
          <w:b w:val="false"/>
          <w:i w:val="false"/>
          <w:color w:val="000000"/>
          <w:sz w:val="28"/>
        </w:rPr>
        <w:t>
      реакциялық аппараттарға, автоклавтарға, экстракторларға, колонналарға, араластырғыштарға, центрифугаларға, кептіргіштерге, сүзгілерге, жинақтағыштарға, өлшегіштерге, сорғыларға және өзге де жабдықтарға қызмет көрсету;</w:t>
      </w:r>
    </w:p>
    <w:bookmarkEnd w:id="4589"/>
    <w:bookmarkStart w:name="z4597" w:id="4590"/>
    <w:p>
      <w:pPr>
        <w:spacing w:after="0"/>
        <w:ind w:left="0"/>
        <w:jc w:val="both"/>
      </w:pPr>
      <w:r>
        <w:rPr>
          <w:rFonts w:ascii="Times New Roman"/>
          <w:b w:val="false"/>
          <w:i w:val="false"/>
          <w:color w:val="000000"/>
          <w:sz w:val="28"/>
        </w:rPr>
        <w:t>
      сынамаларды іріктеу және бақылау талдауларын жүргізу;</w:t>
      </w:r>
    </w:p>
    <w:bookmarkEnd w:id="4590"/>
    <w:bookmarkStart w:name="z4598" w:id="4591"/>
    <w:p>
      <w:pPr>
        <w:spacing w:after="0"/>
        <w:ind w:left="0"/>
        <w:jc w:val="both"/>
      </w:pPr>
      <w:r>
        <w:rPr>
          <w:rFonts w:ascii="Times New Roman"/>
          <w:b w:val="false"/>
          <w:i w:val="false"/>
          <w:color w:val="000000"/>
          <w:sz w:val="28"/>
        </w:rPr>
        <w:t>
      шикізат пен жартылай фабрикаттар шығысын есептеу;</w:t>
      </w:r>
    </w:p>
    <w:bookmarkEnd w:id="4591"/>
    <w:bookmarkStart w:name="z4599" w:id="4592"/>
    <w:p>
      <w:pPr>
        <w:spacing w:after="0"/>
        <w:ind w:left="0"/>
        <w:jc w:val="both"/>
      </w:pPr>
      <w:r>
        <w:rPr>
          <w:rFonts w:ascii="Times New Roman"/>
          <w:b w:val="false"/>
          <w:i w:val="false"/>
          <w:color w:val="000000"/>
          <w:sz w:val="28"/>
        </w:rPr>
        <w:t>
      жабдықты жөндеуден қабылдау;</w:t>
      </w:r>
    </w:p>
    <w:bookmarkEnd w:id="4592"/>
    <w:bookmarkStart w:name="z4600" w:id="4593"/>
    <w:p>
      <w:pPr>
        <w:spacing w:after="0"/>
        <w:ind w:left="0"/>
        <w:jc w:val="both"/>
      </w:pPr>
      <w:r>
        <w:rPr>
          <w:rFonts w:ascii="Times New Roman"/>
          <w:b w:val="false"/>
          <w:i w:val="false"/>
          <w:color w:val="000000"/>
          <w:sz w:val="28"/>
        </w:rPr>
        <w:t>
      біліктілігі анағұрлым төмен аппаратшылар болған жағдайда оларды басқару.</w:t>
      </w:r>
    </w:p>
    <w:bookmarkEnd w:id="4593"/>
    <w:bookmarkStart w:name="z4601" w:id="4594"/>
    <w:p>
      <w:pPr>
        <w:spacing w:after="0"/>
        <w:ind w:left="0"/>
        <w:jc w:val="both"/>
      </w:pPr>
      <w:r>
        <w:rPr>
          <w:rFonts w:ascii="Times New Roman"/>
          <w:b w:val="false"/>
          <w:i w:val="false"/>
          <w:color w:val="000000"/>
          <w:sz w:val="28"/>
        </w:rPr>
        <w:t>
      637. Білуге тиіс:</w:t>
      </w:r>
    </w:p>
    <w:bookmarkEnd w:id="4594"/>
    <w:bookmarkStart w:name="z4602" w:id="4595"/>
    <w:p>
      <w:pPr>
        <w:spacing w:after="0"/>
        <w:ind w:left="0"/>
        <w:jc w:val="both"/>
      </w:pPr>
      <w:r>
        <w:rPr>
          <w:rFonts w:ascii="Times New Roman"/>
          <w:b w:val="false"/>
          <w:i w:val="false"/>
          <w:color w:val="000000"/>
          <w:sz w:val="28"/>
        </w:rPr>
        <w:t>
      синтез технологиялық процесінің және ілеспе процестердің мәні;</w:t>
      </w:r>
    </w:p>
    <w:bookmarkEnd w:id="4595"/>
    <w:bookmarkStart w:name="z4603" w:id="4596"/>
    <w:p>
      <w:pPr>
        <w:spacing w:after="0"/>
        <w:ind w:left="0"/>
        <w:jc w:val="both"/>
      </w:pPr>
      <w:r>
        <w:rPr>
          <w:rFonts w:ascii="Times New Roman"/>
          <w:b w:val="false"/>
          <w:i w:val="false"/>
          <w:color w:val="000000"/>
          <w:sz w:val="28"/>
        </w:rPr>
        <w:t>
      негізгі және қосалқы жабдықтың құрылысы және жұмыс істеу принципі;</w:t>
      </w:r>
    </w:p>
    <w:bookmarkEnd w:id="4596"/>
    <w:bookmarkStart w:name="z4604" w:id="4597"/>
    <w:p>
      <w:pPr>
        <w:spacing w:after="0"/>
        <w:ind w:left="0"/>
        <w:jc w:val="both"/>
      </w:pPr>
      <w:r>
        <w:rPr>
          <w:rFonts w:ascii="Times New Roman"/>
          <w:b w:val="false"/>
          <w:i w:val="false"/>
          <w:color w:val="000000"/>
          <w:sz w:val="28"/>
        </w:rPr>
        <w:t>
      коммуникация схемасы, қызмет көрсетілетін учаскедегі бақылау-өлшеу аспаптарының мақсаты;</w:t>
      </w:r>
    </w:p>
    <w:bookmarkEnd w:id="4597"/>
    <w:bookmarkStart w:name="z4605" w:id="4598"/>
    <w:p>
      <w:pPr>
        <w:spacing w:after="0"/>
        <w:ind w:left="0"/>
        <w:jc w:val="both"/>
      </w:pPr>
      <w:r>
        <w:rPr>
          <w:rFonts w:ascii="Times New Roman"/>
          <w:b w:val="false"/>
          <w:i w:val="false"/>
          <w:color w:val="000000"/>
          <w:sz w:val="28"/>
        </w:rPr>
        <w:t>
      шикізаттың, жартылай фабрикаттардың және дайын өнімнің қасиеттері, оларға қойылатын талаптар;</w:t>
      </w:r>
    </w:p>
    <w:bookmarkEnd w:id="4598"/>
    <w:bookmarkStart w:name="z4606" w:id="4599"/>
    <w:p>
      <w:pPr>
        <w:spacing w:after="0"/>
        <w:ind w:left="0"/>
        <w:jc w:val="both"/>
      </w:pPr>
      <w:r>
        <w:rPr>
          <w:rFonts w:ascii="Times New Roman"/>
          <w:b w:val="false"/>
          <w:i w:val="false"/>
          <w:color w:val="000000"/>
          <w:sz w:val="28"/>
        </w:rPr>
        <w:t>
      сынамаларды іріктеу тәртібі және бақылау талдауларын жүргізу әдістемесі.</w:t>
      </w:r>
    </w:p>
    <w:bookmarkEnd w:id="4599"/>
    <w:bookmarkStart w:name="z4607" w:id="4600"/>
    <w:p>
      <w:pPr>
        <w:spacing w:after="0"/>
        <w:ind w:left="0"/>
        <w:jc w:val="both"/>
      </w:pPr>
      <w:r>
        <w:rPr>
          <w:rFonts w:ascii="Times New Roman"/>
          <w:b w:val="false"/>
          <w:i w:val="false"/>
          <w:color w:val="000000"/>
          <w:sz w:val="28"/>
        </w:rPr>
        <w:t>
      638. Жұмыс үлгілері:</w:t>
      </w:r>
    </w:p>
    <w:bookmarkEnd w:id="4600"/>
    <w:bookmarkStart w:name="z4608" w:id="4601"/>
    <w:p>
      <w:pPr>
        <w:spacing w:after="0"/>
        <w:ind w:left="0"/>
        <w:jc w:val="both"/>
      </w:pPr>
      <w:r>
        <w:rPr>
          <w:rFonts w:ascii="Times New Roman"/>
          <w:b w:val="false"/>
          <w:i w:val="false"/>
          <w:color w:val="000000"/>
          <w:sz w:val="28"/>
        </w:rPr>
        <w:t>
      формалия, май-канифоль, битум, копал, янтарь лактарын, амид лактарын және алкид олифтерін блоктық әдіспен (бір жабдықта 5 атауға дейін) өндірудегі лак негіздерін, полимерлік құрылыс материалдары мен жасанды тері өндірісіндегі алкидті шайырлар, жуу, екінші жетілу және фотоэмульсияны суаруға дайындау сатыларындағы фотоэмульсияны синтез процесін жүргізу.</w:t>
      </w:r>
    </w:p>
    <w:bookmarkEnd w:id="4601"/>
    <w:bookmarkStart w:name="z4609" w:id="4602"/>
    <w:p>
      <w:pPr>
        <w:spacing w:after="0"/>
        <w:ind w:left="0"/>
        <w:jc w:val="left"/>
      </w:pPr>
      <w:r>
        <w:rPr>
          <w:rFonts w:ascii="Times New Roman"/>
          <w:b/>
          <w:i w:val="false"/>
          <w:color w:val="000000"/>
        </w:rPr>
        <w:t xml:space="preserve"> 281-параграф. Синтез аппаратшысы, 5-разряд</w:t>
      </w:r>
    </w:p>
    <w:bookmarkEnd w:id="4602"/>
    <w:bookmarkStart w:name="z4610" w:id="4603"/>
    <w:p>
      <w:pPr>
        <w:spacing w:after="0"/>
        <w:ind w:left="0"/>
        <w:jc w:val="both"/>
      </w:pPr>
      <w:r>
        <w:rPr>
          <w:rFonts w:ascii="Times New Roman"/>
          <w:b w:val="false"/>
          <w:i w:val="false"/>
          <w:color w:val="000000"/>
          <w:sz w:val="28"/>
        </w:rPr>
        <w:t>
      639. Жұмыс сипаттамасы:</w:t>
      </w:r>
    </w:p>
    <w:bookmarkEnd w:id="4603"/>
    <w:bookmarkStart w:name="z4611" w:id="4604"/>
    <w:p>
      <w:pPr>
        <w:spacing w:after="0"/>
        <w:ind w:left="0"/>
        <w:jc w:val="both"/>
      </w:pPr>
      <w:r>
        <w:rPr>
          <w:rFonts w:ascii="Times New Roman"/>
          <w:b w:val="false"/>
          <w:i w:val="false"/>
          <w:color w:val="000000"/>
          <w:sz w:val="28"/>
        </w:rPr>
        <w:t>
      жартылай фабрикаттарды немесе дайын өнімді алғанға дейін жарылыс қауіпті, улы немесе күшті әсер ететін заттарды қолданумен немесе алумен байланысты ерекше шарттарды сақтай отырып синтездеу технологиялық процесінің (тотықтыру, тотығу, ди-азоттау, хлорлау, арсенирлеу, метилдеу, нитрлеу, конденсациялау, гидрогенизациялау және өзге) үш және одан да көп химиялық сатыларын, сондай-ақ оларға ілеспе процестерді (сүзу, бейтараптандыру, центрифугалау, кристалдау) жүргізу;</w:t>
      </w:r>
    </w:p>
    <w:bookmarkEnd w:id="4604"/>
    <w:bookmarkStart w:name="z4612" w:id="4605"/>
    <w:p>
      <w:pPr>
        <w:spacing w:after="0"/>
        <w:ind w:left="0"/>
        <w:jc w:val="both"/>
      </w:pPr>
      <w:r>
        <w:rPr>
          <w:rFonts w:ascii="Times New Roman"/>
          <w:b w:val="false"/>
          <w:i w:val="false"/>
          <w:color w:val="000000"/>
          <w:sz w:val="28"/>
        </w:rPr>
        <w:t>
      біліктілігі анағұрлым жоғары аппаратшының басшылығымен автоматты түрде реттелетін аппаратурада синтез процесінің барлық сатыларын жүргізу;</w:t>
      </w:r>
    </w:p>
    <w:bookmarkEnd w:id="4605"/>
    <w:bookmarkStart w:name="z4613" w:id="4606"/>
    <w:p>
      <w:pPr>
        <w:spacing w:after="0"/>
        <w:ind w:left="0"/>
        <w:jc w:val="both"/>
      </w:pPr>
      <w:r>
        <w:rPr>
          <w:rFonts w:ascii="Times New Roman"/>
          <w:b w:val="false"/>
          <w:i w:val="false"/>
          <w:color w:val="000000"/>
          <w:sz w:val="28"/>
        </w:rPr>
        <w:t>
      компоненттерді есептеу, мөлшерлеу, (уақыт, салмақ және температура бойынша қатаң регламенттелген) реті бойынша реакторға салу;</w:t>
      </w:r>
    </w:p>
    <w:bookmarkEnd w:id="4606"/>
    <w:bookmarkStart w:name="z4614" w:id="4607"/>
    <w:p>
      <w:pPr>
        <w:spacing w:after="0"/>
        <w:ind w:left="0"/>
        <w:jc w:val="both"/>
      </w:pPr>
      <w:r>
        <w:rPr>
          <w:rFonts w:ascii="Times New Roman"/>
          <w:b w:val="false"/>
          <w:i w:val="false"/>
          <w:color w:val="000000"/>
          <w:sz w:val="28"/>
        </w:rPr>
        <w:t>
      араластырғыштың айналым жылдамдығын, вакуумның жасалуын реттеу;</w:t>
      </w:r>
    </w:p>
    <w:bookmarkEnd w:id="4607"/>
    <w:bookmarkStart w:name="z4615" w:id="4608"/>
    <w:p>
      <w:pPr>
        <w:spacing w:after="0"/>
        <w:ind w:left="0"/>
        <w:jc w:val="both"/>
      </w:pPr>
      <w:r>
        <w:rPr>
          <w:rFonts w:ascii="Times New Roman"/>
          <w:b w:val="false"/>
          <w:i w:val="false"/>
          <w:color w:val="000000"/>
          <w:sz w:val="28"/>
        </w:rPr>
        <w:t>
      бастапқы ерітінділерді берілген концентрацияға дейін жеткізе отырып дайындау;</w:t>
      </w:r>
    </w:p>
    <w:bookmarkEnd w:id="4608"/>
    <w:bookmarkStart w:name="z4616" w:id="4609"/>
    <w:p>
      <w:pPr>
        <w:spacing w:after="0"/>
        <w:ind w:left="0"/>
        <w:jc w:val="both"/>
      </w:pPr>
      <w:r>
        <w:rPr>
          <w:rFonts w:ascii="Times New Roman"/>
          <w:b w:val="false"/>
          <w:i w:val="false"/>
          <w:color w:val="000000"/>
          <w:sz w:val="28"/>
        </w:rPr>
        <w:t>
      этерификациялау, конденсациялау, полимерлеу, бутанилизациялау, түрлендіру, азеотропты әдіспен кептіру, вакуум-кептіру, терең айдау, термоөңдеу, сүзу, типке қою (стандарттау), ректификациялау процестерін жүргізу;</w:t>
      </w:r>
    </w:p>
    <w:bookmarkEnd w:id="4609"/>
    <w:bookmarkStart w:name="z4617" w:id="4610"/>
    <w:p>
      <w:pPr>
        <w:spacing w:after="0"/>
        <w:ind w:left="0"/>
        <w:jc w:val="both"/>
      </w:pPr>
      <w:r>
        <w:rPr>
          <w:rFonts w:ascii="Times New Roman"/>
          <w:b w:val="false"/>
          <w:i w:val="false"/>
          <w:color w:val="000000"/>
          <w:sz w:val="28"/>
        </w:rPr>
        <w:t>
      талдаулар жүргізу;</w:t>
      </w:r>
    </w:p>
    <w:bookmarkEnd w:id="4610"/>
    <w:bookmarkStart w:name="z4618" w:id="4611"/>
    <w:p>
      <w:pPr>
        <w:spacing w:after="0"/>
        <w:ind w:left="0"/>
        <w:jc w:val="both"/>
      </w:pPr>
      <w:r>
        <w:rPr>
          <w:rFonts w:ascii="Times New Roman"/>
          <w:b w:val="false"/>
          <w:i w:val="false"/>
          <w:color w:val="000000"/>
          <w:sz w:val="28"/>
        </w:rPr>
        <w:t>
      бақылау-өлшеу аспаптары мен автоматика көрсеткіштері, талдау нәтижелері бойынша процесті бақылау және реттеу;</w:t>
      </w:r>
    </w:p>
    <w:bookmarkEnd w:id="4611"/>
    <w:bookmarkStart w:name="z4619" w:id="4612"/>
    <w:p>
      <w:pPr>
        <w:spacing w:after="0"/>
        <w:ind w:left="0"/>
        <w:jc w:val="both"/>
      </w:pPr>
      <w:r>
        <w:rPr>
          <w:rFonts w:ascii="Times New Roman"/>
          <w:b w:val="false"/>
          <w:i w:val="false"/>
          <w:color w:val="000000"/>
          <w:sz w:val="28"/>
        </w:rPr>
        <w:t>
      синтез бөлімшелерінің жабдықтары мен коммуникацияларының жұмысындағы ақауларды, технологиялық режим нормаларынан ауытқу себептерін анықтау және жою;</w:t>
      </w:r>
    </w:p>
    <w:bookmarkEnd w:id="4612"/>
    <w:bookmarkStart w:name="z4620" w:id="4613"/>
    <w:p>
      <w:pPr>
        <w:spacing w:after="0"/>
        <w:ind w:left="0"/>
        <w:jc w:val="both"/>
      </w:pPr>
      <w:r>
        <w:rPr>
          <w:rFonts w:ascii="Times New Roman"/>
          <w:b w:val="false"/>
          <w:i w:val="false"/>
          <w:color w:val="000000"/>
          <w:sz w:val="28"/>
        </w:rPr>
        <w:t>
      біліктілігі анағұрлым төмен аппаратшыларға басшылық ету, учаскедегі жұмысты үйлестіру.</w:t>
      </w:r>
    </w:p>
    <w:bookmarkEnd w:id="4613"/>
    <w:bookmarkStart w:name="z4621" w:id="4614"/>
    <w:p>
      <w:pPr>
        <w:spacing w:after="0"/>
        <w:ind w:left="0"/>
        <w:jc w:val="both"/>
      </w:pPr>
      <w:r>
        <w:rPr>
          <w:rFonts w:ascii="Times New Roman"/>
          <w:b w:val="false"/>
          <w:i w:val="false"/>
          <w:color w:val="000000"/>
          <w:sz w:val="28"/>
        </w:rPr>
        <w:t>
      640. Білуге тиіс:</w:t>
      </w:r>
    </w:p>
    <w:bookmarkEnd w:id="4614"/>
    <w:bookmarkStart w:name="z4622" w:id="4615"/>
    <w:p>
      <w:pPr>
        <w:spacing w:after="0"/>
        <w:ind w:left="0"/>
        <w:jc w:val="both"/>
      </w:pPr>
      <w:r>
        <w:rPr>
          <w:rFonts w:ascii="Times New Roman"/>
          <w:b w:val="false"/>
          <w:i w:val="false"/>
          <w:color w:val="000000"/>
          <w:sz w:val="28"/>
        </w:rPr>
        <w:t>
      өндірістің технологиялық схемасы;</w:t>
      </w:r>
    </w:p>
    <w:bookmarkEnd w:id="4615"/>
    <w:bookmarkStart w:name="z4623" w:id="4616"/>
    <w:p>
      <w:pPr>
        <w:spacing w:after="0"/>
        <w:ind w:left="0"/>
        <w:jc w:val="both"/>
      </w:pPr>
      <w:r>
        <w:rPr>
          <w:rFonts w:ascii="Times New Roman"/>
          <w:b w:val="false"/>
          <w:i w:val="false"/>
          <w:color w:val="000000"/>
          <w:sz w:val="28"/>
        </w:rPr>
        <w:t>
      процесті реттеу тәртібі және технологиялық режімі;</w:t>
      </w:r>
    </w:p>
    <w:bookmarkEnd w:id="4616"/>
    <w:bookmarkStart w:name="z4624" w:id="4617"/>
    <w:p>
      <w:pPr>
        <w:spacing w:after="0"/>
        <w:ind w:left="0"/>
        <w:jc w:val="both"/>
      </w:pPr>
      <w:r>
        <w:rPr>
          <w:rFonts w:ascii="Times New Roman"/>
          <w:b w:val="false"/>
          <w:i w:val="false"/>
          <w:color w:val="000000"/>
          <w:sz w:val="28"/>
        </w:rPr>
        <w:t>
      негізгі және қосалқы жабдықтардың, бақылау-өлшеу аспаптары мен автоматика құралдарының құрылысы және қызмет көрсету тәртібі;</w:t>
      </w:r>
    </w:p>
    <w:bookmarkEnd w:id="4617"/>
    <w:bookmarkStart w:name="z4625" w:id="4618"/>
    <w:p>
      <w:pPr>
        <w:spacing w:after="0"/>
        <w:ind w:left="0"/>
        <w:jc w:val="both"/>
      </w:pPr>
      <w:r>
        <w:rPr>
          <w:rFonts w:ascii="Times New Roman"/>
          <w:b w:val="false"/>
          <w:i w:val="false"/>
          <w:color w:val="000000"/>
          <w:sz w:val="28"/>
        </w:rPr>
        <w:t>
      коммуникациялар схемасы;</w:t>
      </w:r>
    </w:p>
    <w:bookmarkEnd w:id="4618"/>
    <w:bookmarkStart w:name="z4626" w:id="4619"/>
    <w:p>
      <w:pPr>
        <w:spacing w:after="0"/>
        <w:ind w:left="0"/>
        <w:jc w:val="both"/>
      </w:pPr>
      <w:r>
        <w:rPr>
          <w:rFonts w:ascii="Times New Roman"/>
          <w:b w:val="false"/>
          <w:i w:val="false"/>
          <w:color w:val="000000"/>
          <w:sz w:val="28"/>
        </w:rPr>
        <w:t>
      шикізаттың физикалық-химиялық қасиеттері;</w:t>
      </w:r>
    </w:p>
    <w:bookmarkEnd w:id="4619"/>
    <w:bookmarkStart w:name="z4627" w:id="4620"/>
    <w:p>
      <w:pPr>
        <w:spacing w:after="0"/>
        <w:ind w:left="0"/>
        <w:jc w:val="both"/>
      </w:pPr>
      <w:r>
        <w:rPr>
          <w:rFonts w:ascii="Times New Roman"/>
          <w:b w:val="false"/>
          <w:i w:val="false"/>
          <w:color w:val="000000"/>
          <w:sz w:val="28"/>
        </w:rPr>
        <w:t>
      катализатордың, дайын өнімнің және жылу тасымалдағыштың қасиеттері, бастапқы шикізатқа, жартылай фабрикаттарға және дайын өнімге қойылатын талаптар;</w:t>
      </w:r>
    </w:p>
    <w:bookmarkEnd w:id="4620"/>
    <w:bookmarkStart w:name="z4628" w:id="4621"/>
    <w:p>
      <w:pPr>
        <w:spacing w:after="0"/>
        <w:ind w:left="0"/>
        <w:jc w:val="both"/>
      </w:pPr>
      <w:r>
        <w:rPr>
          <w:rFonts w:ascii="Times New Roman"/>
          <w:b w:val="false"/>
          <w:i w:val="false"/>
          <w:color w:val="000000"/>
          <w:sz w:val="28"/>
        </w:rPr>
        <w:t>
      талдау жүргізу және рецептураларды есептеу әдістері;</w:t>
      </w:r>
    </w:p>
    <w:bookmarkEnd w:id="4621"/>
    <w:bookmarkStart w:name="z4629" w:id="4622"/>
    <w:p>
      <w:pPr>
        <w:spacing w:after="0"/>
        <w:ind w:left="0"/>
        <w:jc w:val="both"/>
      </w:pPr>
      <w:r>
        <w:rPr>
          <w:rFonts w:ascii="Times New Roman"/>
          <w:b w:val="false"/>
          <w:i w:val="false"/>
          <w:color w:val="000000"/>
          <w:sz w:val="28"/>
        </w:rPr>
        <w:t>
      зиянды және жарылыс қауіпті заттармен жұмыс істеу тәртібі;</w:t>
      </w:r>
    </w:p>
    <w:bookmarkEnd w:id="4622"/>
    <w:bookmarkStart w:name="z4630" w:id="4623"/>
    <w:p>
      <w:pPr>
        <w:spacing w:after="0"/>
        <w:ind w:left="0"/>
        <w:jc w:val="both"/>
      </w:pPr>
      <w:r>
        <w:rPr>
          <w:rFonts w:ascii="Times New Roman"/>
          <w:b w:val="false"/>
          <w:i w:val="false"/>
          <w:color w:val="000000"/>
          <w:sz w:val="28"/>
        </w:rPr>
        <w:t>
      автоматты реттеу және бақылау құралдарын пайдалану тәртібі;</w:t>
      </w:r>
    </w:p>
    <w:bookmarkEnd w:id="4623"/>
    <w:bookmarkStart w:name="z4631" w:id="4624"/>
    <w:p>
      <w:pPr>
        <w:spacing w:after="0"/>
        <w:ind w:left="0"/>
        <w:jc w:val="both"/>
      </w:pPr>
      <w:r>
        <w:rPr>
          <w:rFonts w:ascii="Times New Roman"/>
          <w:b w:val="false"/>
          <w:i w:val="false"/>
          <w:color w:val="000000"/>
          <w:sz w:val="28"/>
        </w:rPr>
        <w:t>
      эмульсияның әр түріне арналған жарықтандыру режимі.</w:t>
      </w:r>
    </w:p>
    <w:bookmarkEnd w:id="4624"/>
    <w:bookmarkStart w:name="z4632" w:id="4625"/>
    <w:p>
      <w:pPr>
        <w:spacing w:after="0"/>
        <w:ind w:left="0"/>
        <w:jc w:val="both"/>
      </w:pPr>
      <w:r>
        <w:rPr>
          <w:rFonts w:ascii="Times New Roman"/>
          <w:b w:val="false"/>
          <w:i w:val="false"/>
          <w:color w:val="000000"/>
          <w:sz w:val="28"/>
        </w:rPr>
        <w:t>
      641. Жұмыс үлгілері:</w:t>
      </w:r>
    </w:p>
    <w:bookmarkEnd w:id="4625"/>
    <w:bookmarkStart w:name="z4633" w:id="4626"/>
    <w:p>
      <w:pPr>
        <w:spacing w:after="0"/>
        <w:ind w:left="0"/>
        <w:jc w:val="both"/>
      </w:pPr>
      <w:r>
        <w:rPr>
          <w:rFonts w:ascii="Times New Roman"/>
          <w:b w:val="false"/>
          <w:i w:val="false"/>
          <w:color w:val="000000"/>
          <w:sz w:val="28"/>
        </w:rPr>
        <w:t>
      1) фенолды, эпоксидті, меломинді және несепнәрлі-формальдегидті және өзге де лакты қара майды синтездеу;</w:t>
      </w:r>
    </w:p>
    <w:bookmarkEnd w:id="4626"/>
    <w:bookmarkStart w:name="z4634" w:id="4627"/>
    <w:p>
      <w:pPr>
        <w:spacing w:after="0"/>
        <w:ind w:left="0"/>
        <w:jc w:val="both"/>
      </w:pPr>
      <w:r>
        <w:rPr>
          <w:rFonts w:ascii="Times New Roman"/>
          <w:b w:val="false"/>
          <w:i w:val="false"/>
          <w:color w:val="000000"/>
          <w:sz w:val="28"/>
        </w:rPr>
        <w:t>
      2) акрил қышқылды нитрилді, цианурхлоридті, тетраэтилқорғасынды, этаноламинді, фосфорорганикалық улы химикаттарды, карбонилдерді, металлдарды, ацетонциангидринді, бромэтилды, трибутилфосфатты, метакрилді және акрилды қышқылдарды, акроналды, метакрилды қышқылдың эфирлерін, синилды қышқылды, акрилды эмульсияны, полинакты, полиэфирлерді, этиленциангидридті және ұқсас өнімдерді синтездеу;</w:t>
      </w:r>
    </w:p>
    <w:bookmarkEnd w:id="4627"/>
    <w:bookmarkStart w:name="z4635" w:id="4628"/>
    <w:p>
      <w:pPr>
        <w:spacing w:after="0"/>
        <w:ind w:left="0"/>
        <w:jc w:val="both"/>
      </w:pPr>
      <w:r>
        <w:rPr>
          <w:rFonts w:ascii="Times New Roman"/>
          <w:b w:val="false"/>
          <w:i w:val="false"/>
          <w:color w:val="000000"/>
          <w:sz w:val="28"/>
        </w:rPr>
        <w:t>
      3) күкіртті қышқылды және тұзды қышқылды әдіспен ди-фенилол-пропанды синтездеу, лакты қара майды, алкидты лактар, электр оқшауланған және қоюланған полиэфирді лактар мен алкидті өсімдік майын өндіруде лакты негіздерді синтездеу, жетілудің бірінші және екінші сатыларындағы фотоэмульсияны синтездеу және фотоэмульсияны құюға дайындау, магнитті ленталарды өндіруде темір тұзы, кобальт және өзге де компоненттер ерітіндісінен алынған ферромагнитті ұнтақты синтездеу, гидразингидрат алу үшін несепнәр ерітіндісі мен натий гипохлоритін синтездеу, адипин қышқылы тұзын өндіруде, аминдер мен метанолды өндіруде порофор алу үшін азоди-нитрил-ди-изомайды қышқылды синтездеу.</w:t>
      </w:r>
    </w:p>
    <w:bookmarkEnd w:id="4628"/>
    <w:bookmarkStart w:name="z4636" w:id="4629"/>
    <w:p>
      <w:pPr>
        <w:spacing w:after="0"/>
        <w:ind w:left="0"/>
        <w:jc w:val="left"/>
      </w:pPr>
      <w:r>
        <w:rPr>
          <w:rFonts w:ascii="Times New Roman"/>
          <w:b/>
          <w:i w:val="false"/>
          <w:color w:val="000000"/>
        </w:rPr>
        <w:t xml:space="preserve"> 282-параграф. Синтез аппаратшысы, 6-разряд</w:t>
      </w:r>
    </w:p>
    <w:bookmarkEnd w:id="4629"/>
    <w:bookmarkStart w:name="z4637" w:id="4630"/>
    <w:p>
      <w:pPr>
        <w:spacing w:after="0"/>
        <w:ind w:left="0"/>
        <w:jc w:val="both"/>
      </w:pPr>
      <w:r>
        <w:rPr>
          <w:rFonts w:ascii="Times New Roman"/>
          <w:b w:val="false"/>
          <w:i w:val="false"/>
          <w:color w:val="000000"/>
          <w:sz w:val="28"/>
        </w:rPr>
        <w:t>
      642. Жұмыс сипаттамасы:</w:t>
      </w:r>
    </w:p>
    <w:bookmarkEnd w:id="4630"/>
    <w:bookmarkStart w:name="z4638" w:id="4631"/>
    <w:p>
      <w:pPr>
        <w:spacing w:after="0"/>
        <w:ind w:left="0"/>
        <w:jc w:val="both"/>
      </w:pPr>
      <w:r>
        <w:rPr>
          <w:rFonts w:ascii="Times New Roman"/>
          <w:b w:val="false"/>
          <w:i w:val="false"/>
          <w:color w:val="000000"/>
          <w:sz w:val="28"/>
        </w:rPr>
        <w:t>
      ауыр органикалық синтез, хош иісті заттар, синтетикалық дәрумендер, эпихрол-гидрин, этилен-диамин, дихлорэтан өндірістерінде процестің параметрлері мен режимдерін автоматты түрде реттейтін аппаратурада синтездің технологиялық процесінің барлық сатыларын жүргізу немесе ерекше сақтықты, ерекше жауапкершілікті талап ететін жарылыс және өрт қауіпті, улы және күшті әсер ететін заттарды қолдана отырып, жаңа технологияны игерумен байланысты синтездің күрделі химиялық процестерін жүргізу, сондай-ақ радиоизотопты шикізатты, жартылай фабрикаттар мен дайын өнімді радиоактивті және тұрақты изотоптарды синтездеу кезінде дайындау және бақылау процесін жүргізу;</w:t>
      </w:r>
    </w:p>
    <w:bookmarkEnd w:id="4631"/>
    <w:bookmarkStart w:name="z4639" w:id="4632"/>
    <w:p>
      <w:pPr>
        <w:spacing w:after="0"/>
        <w:ind w:left="0"/>
        <w:jc w:val="both"/>
      </w:pPr>
      <w:r>
        <w:rPr>
          <w:rFonts w:ascii="Times New Roman"/>
          <w:b w:val="false"/>
          <w:i w:val="false"/>
          <w:color w:val="000000"/>
          <w:sz w:val="28"/>
        </w:rPr>
        <w:t>
      жаңа технологиялық процестің ерекшеліктерін зерттеу және бекіту;</w:t>
      </w:r>
    </w:p>
    <w:bookmarkEnd w:id="4632"/>
    <w:bookmarkStart w:name="z4640" w:id="4633"/>
    <w:p>
      <w:pPr>
        <w:spacing w:after="0"/>
        <w:ind w:left="0"/>
        <w:jc w:val="both"/>
      </w:pPr>
      <w:r>
        <w:rPr>
          <w:rFonts w:ascii="Times New Roman"/>
          <w:b w:val="false"/>
          <w:i w:val="false"/>
          <w:color w:val="000000"/>
          <w:sz w:val="28"/>
        </w:rPr>
        <w:t>
      ең жоғары шығымдылығы мен ең жақсы сапасы бар өнімді алудың оңтайлы жағдайларын анықтау;</w:t>
      </w:r>
    </w:p>
    <w:bookmarkEnd w:id="4633"/>
    <w:bookmarkStart w:name="z4641" w:id="4634"/>
    <w:p>
      <w:pPr>
        <w:spacing w:after="0"/>
        <w:ind w:left="0"/>
        <w:jc w:val="both"/>
      </w:pPr>
      <w:r>
        <w:rPr>
          <w:rFonts w:ascii="Times New Roman"/>
          <w:b w:val="false"/>
          <w:i w:val="false"/>
          <w:color w:val="000000"/>
          <w:sz w:val="28"/>
        </w:rPr>
        <w:t>
      бақылау-өлшеу аспаптары, талдау нәтижелері және органолептикалық бойынша әрбір сатыдағы синтез процестерінің қарқындылық дәрежесін, реакцияның басталу және аяқталу, өнімді түсіру уақытын және өзге де параметрлерді айқындау;</w:t>
      </w:r>
    </w:p>
    <w:bookmarkEnd w:id="4634"/>
    <w:bookmarkStart w:name="z4642" w:id="4635"/>
    <w:p>
      <w:pPr>
        <w:spacing w:after="0"/>
        <w:ind w:left="0"/>
        <w:jc w:val="both"/>
      </w:pPr>
      <w:r>
        <w:rPr>
          <w:rFonts w:ascii="Times New Roman"/>
          <w:b w:val="false"/>
          <w:i w:val="false"/>
          <w:color w:val="000000"/>
          <w:sz w:val="28"/>
        </w:rPr>
        <w:t>
      процестерді оңтайлы жағдайларға реттеу және баптау және процесті автоматты реттеуге ауыстыру;</w:t>
      </w:r>
    </w:p>
    <w:bookmarkEnd w:id="4635"/>
    <w:bookmarkStart w:name="z4643" w:id="4636"/>
    <w:p>
      <w:pPr>
        <w:spacing w:after="0"/>
        <w:ind w:left="0"/>
        <w:jc w:val="both"/>
      </w:pPr>
      <w:r>
        <w:rPr>
          <w:rFonts w:ascii="Times New Roman"/>
          <w:b w:val="false"/>
          <w:i w:val="false"/>
          <w:color w:val="000000"/>
          <w:sz w:val="28"/>
        </w:rPr>
        <w:t>
      үздіксіз жұмыс істейтін көп секциялы тура ағынды колонналарға, 100 атмосферадан жоғары қысымдағы автоклавтарға, күрделі қондырғыларға, синтез реакторларына, хроматографиялық колонналарға, ультрадыбыстық қондырғыларға, экстрактор-сепараторларға және өзге де қызмет көрсету;</w:t>
      </w:r>
    </w:p>
    <w:bookmarkEnd w:id="4636"/>
    <w:bookmarkStart w:name="z4644" w:id="4637"/>
    <w:p>
      <w:pPr>
        <w:spacing w:after="0"/>
        <w:ind w:left="0"/>
        <w:jc w:val="both"/>
      </w:pPr>
      <w:r>
        <w:rPr>
          <w:rFonts w:ascii="Times New Roman"/>
          <w:b w:val="false"/>
          <w:i w:val="false"/>
          <w:color w:val="000000"/>
          <w:sz w:val="28"/>
        </w:rPr>
        <w:t>
      шикізат, жартылай фабрикаттар және дайын өнім шығысын есептеу;</w:t>
      </w:r>
    </w:p>
    <w:bookmarkEnd w:id="4637"/>
    <w:bookmarkStart w:name="z4645" w:id="4638"/>
    <w:p>
      <w:pPr>
        <w:spacing w:after="0"/>
        <w:ind w:left="0"/>
        <w:jc w:val="both"/>
      </w:pPr>
      <w:r>
        <w:rPr>
          <w:rFonts w:ascii="Times New Roman"/>
          <w:b w:val="false"/>
          <w:i w:val="false"/>
          <w:color w:val="000000"/>
          <w:sz w:val="28"/>
        </w:rPr>
        <w:t>
      қызмет көрсетілетін өндірістік учаскеде, бөлімшеде немесе цехта барлық мамандық жұмысшыларының жұмысын басқару және үйлестіру.</w:t>
      </w:r>
    </w:p>
    <w:bookmarkEnd w:id="4638"/>
    <w:bookmarkStart w:name="z4646" w:id="4639"/>
    <w:p>
      <w:pPr>
        <w:spacing w:after="0"/>
        <w:ind w:left="0"/>
        <w:jc w:val="both"/>
      </w:pPr>
      <w:r>
        <w:rPr>
          <w:rFonts w:ascii="Times New Roman"/>
          <w:b w:val="false"/>
          <w:i w:val="false"/>
          <w:color w:val="000000"/>
          <w:sz w:val="28"/>
        </w:rPr>
        <w:t>
      643. Білуге тиіс:</w:t>
      </w:r>
    </w:p>
    <w:bookmarkEnd w:id="4639"/>
    <w:bookmarkStart w:name="z4647" w:id="4640"/>
    <w:p>
      <w:pPr>
        <w:spacing w:after="0"/>
        <w:ind w:left="0"/>
        <w:jc w:val="both"/>
      </w:pPr>
      <w:r>
        <w:rPr>
          <w:rFonts w:ascii="Times New Roman"/>
          <w:b w:val="false"/>
          <w:i w:val="false"/>
          <w:color w:val="000000"/>
          <w:sz w:val="28"/>
        </w:rPr>
        <w:t>
      учаскедегі технологиялық процесс;</w:t>
      </w:r>
    </w:p>
    <w:bookmarkEnd w:id="4640"/>
    <w:bookmarkStart w:name="z4648" w:id="4641"/>
    <w:p>
      <w:pPr>
        <w:spacing w:after="0"/>
        <w:ind w:left="0"/>
        <w:jc w:val="both"/>
      </w:pPr>
      <w:r>
        <w:rPr>
          <w:rFonts w:ascii="Times New Roman"/>
          <w:b w:val="false"/>
          <w:i w:val="false"/>
          <w:color w:val="000000"/>
          <w:sz w:val="28"/>
        </w:rPr>
        <w:t>
      қолданылатын шикізат пен компоненттердің физикалық-химиялық және технологиялық қасиеттері;</w:t>
      </w:r>
    </w:p>
    <w:bookmarkEnd w:id="4641"/>
    <w:bookmarkStart w:name="z4649" w:id="4642"/>
    <w:p>
      <w:pPr>
        <w:spacing w:after="0"/>
        <w:ind w:left="0"/>
        <w:jc w:val="both"/>
      </w:pPr>
      <w:r>
        <w:rPr>
          <w:rFonts w:ascii="Times New Roman"/>
          <w:b w:val="false"/>
          <w:i w:val="false"/>
          <w:color w:val="000000"/>
          <w:sz w:val="28"/>
        </w:rPr>
        <w:t>
      жартылай фабрикаттар мен дайын өнімге қойылатын талаптар;</w:t>
      </w:r>
    </w:p>
    <w:bookmarkEnd w:id="4642"/>
    <w:bookmarkStart w:name="z4650" w:id="4643"/>
    <w:p>
      <w:pPr>
        <w:spacing w:after="0"/>
        <w:ind w:left="0"/>
        <w:jc w:val="both"/>
      </w:pPr>
      <w:r>
        <w:rPr>
          <w:rFonts w:ascii="Times New Roman"/>
          <w:b w:val="false"/>
          <w:i w:val="false"/>
          <w:color w:val="000000"/>
          <w:sz w:val="28"/>
        </w:rPr>
        <w:t>
      негізгі және қосалқы жабдықтардың, бақылау-өлшеу және реттеу аспаптарының құрылысы, құрылымдық ерекшеліктері;</w:t>
      </w:r>
    </w:p>
    <w:bookmarkEnd w:id="4643"/>
    <w:bookmarkStart w:name="z4651" w:id="4644"/>
    <w:p>
      <w:pPr>
        <w:spacing w:after="0"/>
        <w:ind w:left="0"/>
        <w:jc w:val="both"/>
      </w:pPr>
      <w:r>
        <w:rPr>
          <w:rFonts w:ascii="Times New Roman"/>
          <w:b w:val="false"/>
          <w:i w:val="false"/>
          <w:color w:val="000000"/>
          <w:sz w:val="28"/>
        </w:rPr>
        <w:t>
      арматура және коммуникациялар схемасы;</w:t>
      </w:r>
    </w:p>
    <w:bookmarkEnd w:id="4644"/>
    <w:bookmarkStart w:name="z4652" w:id="4645"/>
    <w:p>
      <w:pPr>
        <w:spacing w:after="0"/>
        <w:ind w:left="0"/>
        <w:jc w:val="both"/>
      </w:pPr>
      <w:r>
        <w:rPr>
          <w:rFonts w:ascii="Times New Roman"/>
          <w:b w:val="false"/>
          <w:i w:val="false"/>
          <w:color w:val="000000"/>
          <w:sz w:val="28"/>
        </w:rPr>
        <w:t>
      процесті реттеу тәртібі мен технологиялық режимі;</w:t>
      </w:r>
    </w:p>
    <w:bookmarkEnd w:id="4645"/>
    <w:bookmarkStart w:name="z4653" w:id="4646"/>
    <w:p>
      <w:pPr>
        <w:spacing w:after="0"/>
        <w:ind w:left="0"/>
        <w:jc w:val="both"/>
      </w:pPr>
      <w:r>
        <w:rPr>
          <w:rFonts w:ascii="Times New Roman"/>
          <w:b w:val="false"/>
          <w:i w:val="false"/>
          <w:color w:val="000000"/>
          <w:sz w:val="28"/>
        </w:rPr>
        <w:t>
      мөлшерлеу компоненттерін есептеу әдістері;</w:t>
      </w:r>
    </w:p>
    <w:bookmarkEnd w:id="4646"/>
    <w:bookmarkStart w:name="z4654" w:id="4647"/>
    <w:p>
      <w:pPr>
        <w:spacing w:after="0"/>
        <w:ind w:left="0"/>
        <w:jc w:val="both"/>
      </w:pPr>
      <w:r>
        <w:rPr>
          <w:rFonts w:ascii="Times New Roman"/>
          <w:b w:val="false"/>
          <w:i w:val="false"/>
          <w:color w:val="000000"/>
          <w:sz w:val="28"/>
        </w:rPr>
        <w:t>
      органикалық химия негіздері.</w:t>
      </w:r>
    </w:p>
    <w:bookmarkEnd w:id="4647"/>
    <w:bookmarkStart w:name="z4655" w:id="4648"/>
    <w:p>
      <w:pPr>
        <w:spacing w:after="0"/>
        <w:ind w:left="0"/>
        <w:jc w:val="both"/>
      </w:pPr>
      <w:r>
        <w:rPr>
          <w:rFonts w:ascii="Times New Roman"/>
          <w:b w:val="false"/>
          <w:i w:val="false"/>
          <w:color w:val="000000"/>
          <w:sz w:val="28"/>
        </w:rPr>
        <w:t>
      644. Жұмыс үлгілері:</w:t>
      </w:r>
    </w:p>
    <w:bookmarkEnd w:id="4648"/>
    <w:bookmarkStart w:name="z4656" w:id="4649"/>
    <w:p>
      <w:pPr>
        <w:spacing w:after="0"/>
        <w:ind w:left="0"/>
        <w:jc w:val="both"/>
      </w:pPr>
      <w:r>
        <w:rPr>
          <w:rFonts w:ascii="Times New Roman"/>
          <w:b w:val="false"/>
          <w:i w:val="false"/>
          <w:color w:val="000000"/>
          <w:sz w:val="28"/>
        </w:rPr>
        <w:t>
      1) ацетиленді, ацетон-циангидринді, метакрилді және акрилді қышқылдарды, метакрил қышқылының эфирлерін, полиэфирлерді, этилен-циан-гидринді, трибутилфосфатты, полинакты, кремнийорганикалық мономерлерді және "Григняр" реакциясы бойынша сұйықтықтарды каталитикалық циан-гидрлеу әдісімен акрил қышқылының гепталын, фреондарын, нитрилін, меламинді синтездеу;</w:t>
      </w:r>
    </w:p>
    <w:bookmarkEnd w:id="4649"/>
    <w:bookmarkStart w:name="z4657" w:id="4650"/>
    <w:p>
      <w:pPr>
        <w:spacing w:after="0"/>
        <w:ind w:left="0"/>
        <w:jc w:val="both"/>
      </w:pPr>
      <w:r>
        <w:rPr>
          <w:rFonts w:ascii="Times New Roman"/>
          <w:b w:val="false"/>
          <w:i w:val="false"/>
          <w:color w:val="000000"/>
          <w:sz w:val="28"/>
        </w:rPr>
        <w:t>
      2) фенолды, эпоксидті, меламинді- және несепнәрлі-формальдегидті және өзге де лакты қара майларды синтездеу;</w:t>
      </w:r>
    </w:p>
    <w:bookmarkEnd w:id="4650"/>
    <w:bookmarkStart w:name="z4658" w:id="4651"/>
    <w:p>
      <w:pPr>
        <w:spacing w:after="0"/>
        <w:ind w:left="0"/>
        <w:jc w:val="both"/>
      </w:pPr>
      <w:r>
        <w:rPr>
          <w:rFonts w:ascii="Times New Roman"/>
          <w:b w:val="false"/>
          <w:i w:val="false"/>
          <w:color w:val="000000"/>
          <w:sz w:val="28"/>
        </w:rPr>
        <w:t>
      3) хош иісті заттар, синтетикалық дәрумендер, эпихлоргидрин, этилендиамин, дихлорэтанды процесті автоматтық реттеу аппаратуларында синтездеу;</w:t>
      </w:r>
    </w:p>
    <w:bookmarkEnd w:id="4651"/>
    <w:bookmarkStart w:name="z4659" w:id="4652"/>
    <w:p>
      <w:pPr>
        <w:spacing w:after="0"/>
        <w:ind w:left="0"/>
        <w:jc w:val="both"/>
      </w:pPr>
      <w:r>
        <w:rPr>
          <w:rFonts w:ascii="Times New Roman"/>
          <w:b w:val="false"/>
          <w:i w:val="false"/>
          <w:color w:val="000000"/>
          <w:sz w:val="28"/>
        </w:rPr>
        <w:t>
      4) техникалық хлорофос өндірудегі синтез, циклопропан (гидробромирдауды қосып алғанда), изопропилбензол, изопропилбензол гидрототығы, фенола-ацетон, этилен тотығы, моноэтиленгликол, жоғары гликольдер, этаноламиндер, проксанол-проксаминдер, бутил- және этилцеллозольв, диэтиленгликоль, органикалық және диацилды тотықтарды өндірудегі технологиялық процестің барлық циклын жүргізу;</w:t>
      </w:r>
    </w:p>
    <w:bookmarkEnd w:id="4652"/>
    <w:bookmarkStart w:name="z4660" w:id="4653"/>
    <w:p>
      <w:pPr>
        <w:spacing w:after="0"/>
        <w:ind w:left="0"/>
        <w:jc w:val="both"/>
      </w:pPr>
      <w:r>
        <w:rPr>
          <w:rFonts w:ascii="Times New Roman"/>
          <w:b w:val="false"/>
          <w:i w:val="false"/>
          <w:color w:val="000000"/>
          <w:sz w:val="28"/>
        </w:rPr>
        <w:t>
      5) алкидты лактар мен алкидті өсімдік майларын өндірудегі лакты негіздерді синтездеу, түрлі құрылымды реакторларда блокты және азеотропты әдістермен электр-оқшауланған және қоюланған полиэфирлі лактарды синтездеу, күкіртті-қышқылды және тұзды қышқылды әдіспен дифенилолпропанның лакты қара майларын синтездеу, формалинді, кинофотопленкалар, арнайы пленкалар, фотопластинкалар, фотоқағаздың барлық сұрыптары үшін фотоэмульсияларды синтездеу, гексаметилендиизоцианат, метанол және изобутилды май, аммиак, меламин, формаль мен триизобутилалюминийді өндіруде катализатордың қатысуымен синтездеу.</w:t>
      </w:r>
    </w:p>
    <w:bookmarkEnd w:id="4653"/>
    <w:bookmarkStart w:name="z4661" w:id="4654"/>
    <w:p>
      <w:pPr>
        <w:spacing w:after="0"/>
        <w:ind w:left="0"/>
        <w:jc w:val="both"/>
      </w:pPr>
      <w:r>
        <w:rPr>
          <w:rFonts w:ascii="Times New Roman"/>
          <w:b w:val="false"/>
          <w:i w:val="false"/>
          <w:color w:val="000000"/>
          <w:sz w:val="28"/>
        </w:rPr>
        <w:t>
      645. Техникалық және кәсіптік (арнайы орта, кәсіптік орта) білім талап етіледі.</w:t>
      </w:r>
    </w:p>
    <w:bookmarkEnd w:id="4654"/>
    <w:bookmarkStart w:name="z4662" w:id="4655"/>
    <w:p>
      <w:pPr>
        <w:spacing w:after="0"/>
        <w:ind w:left="0"/>
        <w:jc w:val="left"/>
      </w:pPr>
      <w:r>
        <w:rPr>
          <w:rFonts w:ascii="Times New Roman"/>
          <w:b/>
          <w:i w:val="false"/>
          <w:color w:val="000000"/>
        </w:rPr>
        <w:t xml:space="preserve"> 283-параграф. Спектральды-таза газдарды өндіру аппаратшысы, 5-разряд</w:t>
      </w:r>
    </w:p>
    <w:bookmarkEnd w:id="4655"/>
    <w:bookmarkStart w:name="z4663" w:id="4656"/>
    <w:p>
      <w:pPr>
        <w:spacing w:after="0"/>
        <w:ind w:left="0"/>
        <w:jc w:val="both"/>
      </w:pPr>
      <w:r>
        <w:rPr>
          <w:rFonts w:ascii="Times New Roman"/>
          <w:b w:val="false"/>
          <w:i w:val="false"/>
          <w:color w:val="000000"/>
          <w:sz w:val="28"/>
        </w:rPr>
        <w:t>
      646. Жұмыс сипаттамасы:</w:t>
      </w:r>
    </w:p>
    <w:bookmarkEnd w:id="4656"/>
    <w:bookmarkStart w:name="z4664" w:id="4657"/>
    <w:p>
      <w:pPr>
        <w:spacing w:after="0"/>
        <w:ind w:left="0"/>
        <w:jc w:val="both"/>
      </w:pPr>
      <w:r>
        <w:rPr>
          <w:rFonts w:ascii="Times New Roman"/>
          <w:b w:val="false"/>
          <w:i w:val="false"/>
          <w:color w:val="000000"/>
          <w:sz w:val="28"/>
        </w:rPr>
        <w:t>
      тазалығы жоғары газдарды алу процесін жүргізу;</w:t>
      </w:r>
    </w:p>
    <w:bookmarkEnd w:id="4657"/>
    <w:bookmarkStart w:name="z4665" w:id="4658"/>
    <w:p>
      <w:pPr>
        <w:spacing w:after="0"/>
        <w:ind w:left="0"/>
        <w:jc w:val="both"/>
      </w:pPr>
      <w:r>
        <w:rPr>
          <w:rFonts w:ascii="Times New Roman"/>
          <w:b w:val="false"/>
          <w:i w:val="false"/>
          <w:color w:val="000000"/>
          <w:sz w:val="28"/>
        </w:rPr>
        <w:t>
      мыс және кальций пештеріне, адсорберге, мембраналық компрессорларға, гелий мен аргонды құю стендіне, форвакуум сорғысына, азот танкіне және газбен толтыруға арналған баллондарға қызмет көрсету;</w:t>
      </w:r>
    </w:p>
    <w:bookmarkEnd w:id="4658"/>
    <w:bookmarkStart w:name="z4666" w:id="4659"/>
    <w:p>
      <w:pPr>
        <w:spacing w:after="0"/>
        <w:ind w:left="0"/>
        <w:jc w:val="both"/>
      </w:pPr>
      <w:r>
        <w:rPr>
          <w:rFonts w:ascii="Times New Roman"/>
          <w:b w:val="false"/>
          <w:i w:val="false"/>
          <w:color w:val="000000"/>
          <w:sz w:val="28"/>
        </w:rPr>
        <w:t>
      пештерді қыздыру, кальций пешіндегі кальцийді ауыстыру, жүйе мен баллондардан газдарды айдау;</w:t>
      </w:r>
    </w:p>
    <w:bookmarkEnd w:id="4659"/>
    <w:bookmarkStart w:name="z4667" w:id="4660"/>
    <w:p>
      <w:pPr>
        <w:spacing w:after="0"/>
        <w:ind w:left="0"/>
        <w:jc w:val="both"/>
      </w:pPr>
      <w:r>
        <w:rPr>
          <w:rFonts w:ascii="Times New Roman"/>
          <w:b w:val="false"/>
          <w:i w:val="false"/>
          <w:color w:val="000000"/>
          <w:sz w:val="28"/>
        </w:rPr>
        <w:t>
      баллондарды газбен толтыруға дайындау, жуу, тазалау;</w:t>
      </w:r>
    </w:p>
    <w:bookmarkEnd w:id="4660"/>
    <w:bookmarkStart w:name="z4668" w:id="4661"/>
    <w:p>
      <w:pPr>
        <w:spacing w:after="0"/>
        <w:ind w:left="0"/>
        <w:jc w:val="both"/>
      </w:pPr>
      <w:r>
        <w:rPr>
          <w:rFonts w:ascii="Times New Roman"/>
          <w:b w:val="false"/>
          <w:i w:val="false"/>
          <w:color w:val="000000"/>
          <w:sz w:val="28"/>
        </w:rPr>
        <w:t>
      пештердің температурасын, қысымын, азот ваннасына сұйық газдың берілуін бақылау және реттеу;</w:t>
      </w:r>
    </w:p>
    <w:bookmarkEnd w:id="4661"/>
    <w:bookmarkStart w:name="z4669" w:id="4662"/>
    <w:p>
      <w:pPr>
        <w:spacing w:after="0"/>
        <w:ind w:left="0"/>
        <w:jc w:val="both"/>
      </w:pPr>
      <w:r>
        <w:rPr>
          <w:rFonts w:ascii="Times New Roman"/>
          <w:b w:val="false"/>
          <w:i w:val="false"/>
          <w:color w:val="000000"/>
          <w:sz w:val="28"/>
        </w:rPr>
        <w:t>
      жоғары жиілікті разрядтауыштың көмегімен азот құрамына бақылау талдауларын жүргізу;</w:t>
      </w:r>
    </w:p>
    <w:bookmarkEnd w:id="4662"/>
    <w:bookmarkStart w:name="z4670" w:id="4663"/>
    <w:p>
      <w:pPr>
        <w:spacing w:after="0"/>
        <w:ind w:left="0"/>
        <w:jc w:val="both"/>
      </w:pPr>
      <w:r>
        <w:rPr>
          <w:rFonts w:ascii="Times New Roman"/>
          <w:b w:val="false"/>
          <w:i w:val="false"/>
          <w:color w:val="000000"/>
          <w:sz w:val="28"/>
        </w:rPr>
        <w:t>
      жабдықтар мен коммуникациялардың жұмысындағы ақауларды анықтау және жою;</w:t>
      </w:r>
    </w:p>
    <w:bookmarkEnd w:id="4663"/>
    <w:bookmarkStart w:name="z4671" w:id="4664"/>
    <w:p>
      <w:pPr>
        <w:spacing w:after="0"/>
        <w:ind w:left="0"/>
        <w:jc w:val="both"/>
      </w:pPr>
      <w:r>
        <w:rPr>
          <w:rFonts w:ascii="Times New Roman"/>
          <w:b w:val="false"/>
          <w:i w:val="false"/>
          <w:color w:val="000000"/>
          <w:sz w:val="28"/>
        </w:rPr>
        <w:t>
      қажет болған жағдайда - газ және газ-оттегі жанарғысының жалынында шыны үрлеу жұмыстарын орындау.</w:t>
      </w:r>
    </w:p>
    <w:bookmarkEnd w:id="4664"/>
    <w:bookmarkStart w:name="z4672" w:id="4665"/>
    <w:p>
      <w:pPr>
        <w:spacing w:after="0"/>
        <w:ind w:left="0"/>
        <w:jc w:val="both"/>
      </w:pPr>
      <w:r>
        <w:rPr>
          <w:rFonts w:ascii="Times New Roman"/>
          <w:b w:val="false"/>
          <w:i w:val="false"/>
          <w:color w:val="000000"/>
          <w:sz w:val="28"/>
        </w:rPr>
        <w:t>
      647. Білуге тиіс:</w:t>
      </w:r>
    </w:p>
    <w:bookmarkEnd w:id="4665"/>
    <w:bookmarkStart w:name="z4673" w:id="4666"/>
    <w:p>
      <w:pPr>
        <w:spacing w:after="0"/>
        <w:ind w:left="0"/>
        <w:jc w:val="both"/>
      </w:pPr>
      <w:r>
        <w:rPr>
          <w:rFonts w:ascii="Times New Roman"/>
          <w:b w:val="false"/>
          <w:i w:val="false"/>
          <w:color w:val="000000"/>
          <w:sz w:val="28"/>
        </w:rPr>
        <w:t>
      қызмет көрсетілетін учаскенің технологиялық схемасы;</w:t>
      </w:r>
    </w:p>
    <w:bookmarkEnd w:id="4666"/>
    <w:bookmarkStart w:name="z4674" w:id="4667"/>
    <w:p>
      <w:pPr>
        <w:spacing w:after="0"/>
        <w:ind w:left="0"/>
        <w:jc w:val="both"/>
      </w:pPr>
      <w:r>
        <w:rPr>
          <w:rFonts w:ascii="Times New Roman"/>
          <w:b w:val="false"/>
          <w:i w:val="false"/>
          <w:color w:val="000000"/>
          <w:sz w:val="28"/>
        </w:rPr>
        <w:t>
      негізгі және қосалқы жабдықтардың, бақылау-өлшеу аспаптарының құрылысы;</w:t>
      </w:r>
    </w:p>
    <w:bookmarkEnd w:id="4667"/>
    <w:bookmarkStart w:name="z4675" w:id="4668"/>
    <w:p>
      <w:pPr>
        <w:spacing w:after="0"/>
        <w:ind w:left="0"/>
        <w:jc w:val="both"/>
      </w:pPr>
      <w:r>
        <w:rPr>
          <w:rFonts w:ascii="Times New Roman"/>
          <w:b w:val="false"/>
          <w:i w:val="false"/>
          <w:color w:val="000000"/>
          <w:sz w:val="28"/>
        </w:rPr>
        <w:t>
      өз учаскесіндегі арматура және коммуникациялар схемасы;</w:t>
      </w:r>
    </w:p>
    <w:bookmarkEnd w:id="4668"/>
    <w:bookmarkStart w:name="z4676" w:id="4669"/>
    <w:p>
      <w:pPr>
        <w:spacing w:after="0"/>
        <w:ind w:left="0"/>
        <w:jc w:val="both"/>
      </w:pPr>
      <w:r>
        <w:rPr>
          <w:rFonts w:ascii="Times New Roman"/>
          <w:b w:val="false"/>
          <w:i w:val="false"/>
          <w:color w:val="000000"/>
          <w:sz w:val="28"/>
        </w:rPr>
        <w:t>
      температураның, қысымның, вакуумның рұқсат етілген шекті параметрлері;</w:t>
      </w:r>
    </w:p>
    <w:bookmarkEnd w:id="4669"/>
    <w:bookmarkStart w:name="z4677" w:id="4670"/>
    <w:p>
      <w:pPr>
        <w:spacing w:after="0"/>
        <w:ind w:left="0"/>
        <w:jc w:val="both"/>
      </w:pPr>
      <w:r>
        <w:rPr>
          <w:rFonts w:ascii="Times New Roman"/>
          <w:b w:val="false"/>
          <w:i w:val="false"/>
          <w:color w:val="000000"/>
          <w:sz w:val="28"/>
        </w:rPr>
        <w:t>
      шикізаттың, өнімдердің, қосалқы материалдардың физикалық-химиялық қасиеттері;</w:t>
      </w:r>
    </w:p>
    <w:bookmarkEnd w:id="4670"/>
    <w:bookmarkStart w:name="z4678" w:id="4671"/>
    <w:p>
      <w:pPr>
        <w:spacing w:after="0"/>
        <w:ind w:left="0"/>
        <w:jc w:val="both"/>
      </w:pPr>
      <w:r>
        <w:rPr>
          <w:rFonts w:ascii="Times New Roman"/>
          <w:b w:val="false"/>
          <w:i w:val="false"/>
          <w:color w:val="000000"/>
          <w:sz w:val="28"/>
        </w:rPr>
        <w:t>
      талдау жүргізу әдістемесі.</w:t>
      </w:r>
    </w:p>
    <w:bookmarkEnd w:id="4671"/>
    <w:bookmarkStart w:name="z4679" w:id="4672"/>
    <w:p>
      <w:pPr>
        <w:spacing w:after="0"/>
        <w:ind w:left="0"/>
        <w:jc w:val="left"/>
      </w:pPr>
      <w:r>
        <w:rPr>
          <w:rFonts w:ascii="Times New Roman"/>
          <w:b/>
          <w:i w:val="false"/>
          <w:color w:val="000000"/>
        </w:rPr>
        <w:t xml:space="preserve"> 284-параграф. Суды тұзсыздандыру аппаратшысы, 3-разряд</w:t>
      </w:r>
    </w:p>
    <w:bookmarkEnd w:id="4672"/>
    <w:bookmarkStart w:name="z4680" w:id="4673"/>
    <w:p>
      <w:pPr>
        <w:spacing w:after="0"/>
        <w:ind w:left="0"/>
        <w:jc w:val="both"/>
      </w:pPr>
      <w:r>
        <w:rPr>
          <w:rFonts w:ascii="Times New Roman"/>
          <w:b w:val="false"/>
          <w:i w:val="false"/>
          <w:color w:val="000000"/>
          <w:sz w:val="28"/>
        </w:rPr>
        <w:t>
      648. Жұмыс сипаттамасы:</w:t>
      </w:r>
    </w:p>
    <w:bookmarkEnd w:id="4673"/>
    <w:bookmarkStart w:name="z4681" w:id="4674"/>
    <w:p>
      <w:pPr>
        <w:spacing w:after="0"/>
        <w:ind w:left="0"/>
        <w:jc w:val="both"/>
      </w:pPr>
      <w:r>
        <w:rPr>
          <w:rFonts w:ascii="Times New Roman"/>
          <w:b w:val="false"/>
          <w:i w:val="false"/>
          <w:color w:val="000000"/>
          <w:sz w:val="28"/>
        </w:rPr>
        <w:t>
      біліктілігі анағұрлым жоғары аппаратшының басшылығымен ион алмасу шайырын дайындамай суды тұзсыздандыру процесін жүргізу немесе бір сатылы ион алмасу сүзгілерінде суды тұздардан тазартудың технологиялық процесін жүргізу, сондай-ақ ионитті сүзгілерде немесе ионитті адсорбциялық колонналарда ион алмасу әдісімен ерітілген тұздардан суды тазартудың технологиялық процесін жүргізу;</w:t>
      </w:r>
    </w:p>
    <w:bookmarkEnd w:id="4674"/>
    <w:bookmarkStart w:name="z4682" w:id="4675"/>
    <w:p>
      <w:pPr>
        <w:spacing w:after="0"/>
        <w:ind w:left="0"/>
        <w:jc w:val="both"/>
      </w:pPr>
      <w:r>
        <w:rPr>
          <w:rFonts w:ascii="Times New Roman"/>
          <w:b w:val="false"/>
          <w:i w:val="false"/>
          <w:color w:val="000000"/>
          <w:sz w:val="28"/>
        </w:rPr>
        <w:t>
      шикізатты дайындау, сүзгілерге немесе колонналарға су беруді реттеу;</w:t>
      </w:r>
    </w:p>
    <w:bookmarkEnd w:id="4675"/>
    <w:bookmarkStart w:name="z4683" w:id="4676"/>
    <w:p>
      <w:pPr>
        <w:spacing w:after="0"/>
        <w:ind w:left="0"/>
        <w:jc w:val="both"/>
      </w:pPr>
      <w:r>
        <w:rPr>
          <w:rFonts w:ascii="Times New Roman"/>
          <w:b w:val="false"/>
          <w:i w:val="false"/>
          <w:color w:val="000000"/>
          <w:sz w:val="28"/>
        </w:rPr>
        <w:t>
      тазартылған (тұзсыздандырылған) суды өндірістің кейінгі технологиялық сатыларына беру;</w:t>
      </w:r>
    </w:p>
    <w:bookmarkEnd w:id="4676"/>
    <w:bookmarkStart w:name="z4684" w:id="4677"/>
    <w:p>
      <w:pPr>
        <w:spacing w:after="0"/>
        <w:ind w:left="0"/>
        <w:jc w:val="both"/>
      </w:pPr>
      <w:r>
        <w:rPr>
          <w:rFonts w:ascii="Times New Roman"/>
          <w:b w:val="false"/>
          <w:i w:val="false"/>
          <w:color w:val="000000"/>
          <w:sz w:val="28"/>
        </w:rPr>
        <w:t>
      сынамаларды іріктеу;</w:t>
      </w:r>
    </w:p>
    <w:bookmarkEnd w:id="4677"/>
    <w:bookmarkStart w:name="z4685" w:id="4678"/>
    <w:p>
      <w:pPr>
        <w:spacing w:after="0"/>
        <w:ind w:left="0"/>
        <w:jc w:val="both"/>
      </w:pPr>
      <w:r>
        <w:rPr>
          <w:rFonts w:ascii="Times New Roman"/>
          <w:b w:val="false"/>
          <w:i w:val="false"/>
          <w:color w:val="000000"/>
          <w:sz w:val="28"/>
        </w:rPr>
        <w:t>
      технологиялық жабдықтарға қызмет көрсету;</w:t>
      </w:r>
    </w:p>
    <w:bookmarkEnd w:id="4678"/>
    <w:bookmarkStart w:name="z4686" w:id="4679"/>
    <w:p>
      <w:pPr>
        <w:spacing w:after="0"/>
        <w:ind w:left="0"/>
        <w:jc w:val="both"/>
      </w:pPr>
      <w:r>
        <w:rPr>
          <w:rFonts w:ascii="Times New Roman"/>
          <w:b w:val="false"/>
          <w:i w:val="false"/>
          <w:color w:val="000000"/>
          <w:sz w:val="28"/>
        </w:rPr>
        <w:t>
      жабдықтарды жөндеуге дайындау.</w:t>
      </w:r>
    </w:p>
    <w:bookmarkEnd w:id="4679"/>
    <w:bookmarkStart w:name="z4687" w:id="4680"/>
    <w:p>
      <w:pPr>
        <w:spacing w:after="0"/>
        <w:ind w:left="0"/>
        <w:jc w:val="both"/>
      </w:pPr>
      <w:r>
        <w:rPr>
          <w:rFonts w:ascii="Times New Roman"/>
          <w:b w:val="false"/>
          <w:i w:val="false"/>
          <w:color w:val="000000"/>
          <w:sz w:val="28"/>
        </w:rPr>
        <w:t>
      649. Білуге тиіс:</w:t>
      </w:r>
    </w:p>
    <w:bookmarkEnd w:id="4680"/>
    <w:bookmarkStart w:name="z4688" w:id="4681"/>
    <w:p>
      <w:pPr>
        <w:spacing w:after="0"/>
        <w:ind w:left="0"/>
        <w:jc w:val="both"/>
      </w:pPr>
      <w:r>
        <w:rPr>
          <w:rFonts w:ascii="Times New Roman"/>
          <w:b w:val="false"/>
          <w:i w:val="false"/>
          <w:color w:val="000000"/>
          <w:sz w:val="28"/>
        </w:rPr>
        <w:t>
      суды тұзсыздандыру процесінің мәні мен технологиялық схемасы;</w:t>
      </w:r>
    </w:p>
    <w:bookmarkEnd w:id="4681"/>
    <w:bookmarkStart w:name="z4689" w:id="4682"/>
    <w:p>
      <w:pPr>
        <w:spacing w:after="0"/>
        <w:ind w:left="0"/>
        <w:jc w:val="both"/>
      </w:pPr>
      <w:r>
        <w:rPr>
          <w:rFonts w:ascii="Times New Roman"/>
          <w:b w:val="false"/>
          <w:i w:val="false"/>
          <w:color w:val="000000"/>
          <w:sz w:val="28"/>
        </w:rPr>
        <w:t>
      процесті реттеу тәртібі;</w:t>
      </w:r>
    </w:p>
    <w:bookmarkEnd w:id="4682"/>
    <w:bookmarkStart w:name="z4690" w:id="4683"/>
    <w:p>
      <w:pPr>
        <w:spacing w:after="0"/>
        <w:ind w:left="0"/>
        <w:jc w:val="both"/>
      </w:pPr>
      <w:r>
        <w:rPr>
          <w:rFonts w:ascii="Times New Roman"/>
          <w:b w:val="false"/>
          <w:i w:val="false"/>
          <w:color w:val="000000"/>
          <w:sz w:val="28"/>
        </w:rPr>
        <w:t>
      қызмет көрсетілетін жабдықтың құрылысы және жұмыс істеу принципі;</w:t>
      </w:r>
    </w:p>
    <w:bookmarkEnd w:id="4683"/>
    <w:bookmarkStart w:name="z4691" w:id="4684"/>
    <w:p>
      <w:pPr>
        <w:spacing w:after="0"/>
        <w:ind w:left="0"/>
        <w:jc w:val="both"/>
      </w:pPr>
      <w:r>
        <w:rPr>
          <w:rFonts w:ascii="Times New Roman"/>
          <w:b w:val="false"/>
          <w:i w:val="false"/>
          <w:color w:val="000000"/>
          <w:sz w:val="28"/>
        </w:rPr>
        <w:t>
      тұздардың, қышқылдардың, сілтілердің ерітінділерінің физикалық-химиялық қасиеттері;</w:t>
      </w:r>
    </w:p>
    <w:bookmarkEnd w:id="4684"/>
    <w:bookmarkStart w:name="z4692" w:id="4685"/>
    <w:p>
      <w:pPr>
        <w:spacing w:after="0"/>
        <w:ind w:left="0"/>
        <w:jc w:val="both"/>
      </w:pPr>
      <w:r>
        <w:rPr>
          <w:rFonts w:ascii="Times New Roman"/>
          <w:b w:val="false"/>
          <w:i w:val="false"/>
          <w:color w:val="000000"/>
          <w:sz w:val="28"/>
        </w:rPr>
        <w:t>
      тұзсыздандырылған суға қойылатын техникалық талаптар;</w:t>
      </w:r>
    </w:p>
    <w:bookmarkEnd w:id="4685"/>
    <w:bookmarkStart w:name="z4693" w:id="4686"/>
    <w:p>
      <w:pPr>
        <w:spacing w:after="0"/>
        <w:ind w:left="0"/>
        <w:jc w:val="both"/>
      </w:pPr>
      <w:r>
        <w:rPr>
          <w:rFonts w:ascii="Times New Roman"/>
          <w:b w:val="false"/>
          <w:i w:val="false"/>
          <w:color w:val="000000"/>
          <w:sz w:val="28"/>
        </w:rPr>
        <w:t>
      сынамаларды іріктеу тәртібі, талдау жүргізу әдістемесі.</w:t>
      </w:r>
    </w:p>
    <w:bookmarkEnd w:id="4686"/>
    <w:bookmarkStart w:name="z4694" w:id="4687"/>
    <w:p>
      <w:pPr>
        <w:spacing w:after="0"/>
        <w:ind w:left="0"/>
        <w:jc w:val="left"/>
      </w:pPr>
      <w:r>
        <w:rPr>
          <w:rFonts w:ascii="Times New Roman"/>
          <w:b/>
          <w:i w:val="false"/>
          <w:color w:val="000000"/>
        </w:rPr>
        <w:t xml:space="preserve"> 285-параграф. Суды тұзсыздандыру аппаратшысы, 4-разряд</w:t>
      </w:r>
    </w:p>
    <w:bookmarkEnd w:id="4687"/>
    <w:bookmarkStart w:name="z4695" w:id="4688"/>
    <w:p>
      <w:pPr>
        <w:spacing w:after="0"/>
        <w:ind w:left="0"/>
        <w:jc w:val="both"/>
      </w:pPr>
      <w:r>
        <w:rPr>
          <w:rFonts w:ascii="Times New Roman"/>
          <w:b w:val="false"/>
          <w:i w:val="false"/>
          <w:color w:val="000000"/>
          <w:sz w:val="28"/>
        </w:rPr>
        <w:t>
      650. Жұмыс сипаттамасы:</w:t>
      </w:r>
    </w:p>
    <w:bookmarkEnd w:id="4688"/>
    <w:bookmarkStart w:name="z4696" w:id="4689"/>
    <w:p>
      <w:pPr>
        <w:spacing w:after="0"/>
        <w:ind w:left="0"/>
        <w:jc w:val="both"/>
      </w:pPr>
      <w:r>
        <w:rPr>
          <w:rFonts w:ascii="Times New Roman"/>
          <w:b w:val="false"/>
          <w:i w:val="false"/>
          <w:color w:val="000000"/>
          <w:sz w:val="28"/>
        </w:rPr>
        <w:t>
      ионитті сүзгілерде немесе ионитті адсорбциялық колонналарда ион алмасу әдісімен еріген тұздардан суды тазартудың технологиялық процесін жүргізу;</w:t>
      </w:r>
    </w:p>
    <w:bookmarkEnd w:id="4689"/>
    <w:bookmarkStart w:name="z4697" w:id="4690"/>
    <w:p>
      <w:pPr>
        <w:spacing w:after="0"/>
        <w:ind w:left="0"/>
        <w:jc w:val="both"/>
      </w:pPr>
      <w:r>
        <w:rPr>
          <w:rFonts w:ascii="Times New Roman"/>
          <w:b w:val="false"/>
          <w:i w:val="false"/>
          <w:color w:val="000000"/>
          <w:sz w:val="28"/>
        </w:rPr>
        <w:t>
      суды ағарту және жылыту, берілген концентрациядағы ерітінділерді дайындау;</w:t>
      </w:r>
    </w:p>
    <w:bookmarkEnd w:id="4690"/>
    <w:bookmarkStart w:name="z4698" w:id="4691"/>
    <w:p>
      <w:pPr>
        <w:spacing w:after="0"/>
        <w:ind w:left="0"/>
        <w:jc w:val="both"/>
      </w:pPr>
      <w:r>
        <w:rPr>
          <w:rFonts w:ascii="Times New Roman"/>
          <w:b w:val="false"/>
          <w:i w:val="false"/>
          <w:color w:val="000000"/>
          <w:sz w:val="28"/>
        </w:rPr>
        <w:t>
      басқару пультінен немесе қолмен сүзгілерге немесе колонналарға су беруді автоматты түрде реттеу;</w:t>
      </w:r>
    </w:p>
    <w:bookmarkEnd w:id="4691"/>
    <w:bookmarkStart w:name="z4699" w:id="4692"/>
    <w:p>
      <w:pPr>
        <w:spacing w:after="0"/>
        <w:ind w:left="0"/>
        <w:jc w:val="both"/>
      </w:pPr>
      <w:r>
        <w:rPr>
          <w:rFonts w:ascii="Times New Roman"/>
          <w:b w:val="false"/>
          <w:i w:val="false"/>
          <w:color w:val="000000"/>
          <w:sz w:val="28"/>
        </w:rPr>
        <w:t>
      тазартылған (тұзсыздандырылған) суды өндірістің кейінгі технологиялық сатыларына беру;</w:t>
      </w:r>
    </w:p>
    <w:bookmarkEnd w:id="4692"/>
    <w:bookmarkStart w:name="z4700" w:id="4693"/>
    <w:p>
      <w:pPr>
        <w:spacing w:after="0"/>
        <w:ind w:left="0"/>
        <w:jc w:val="both"/>
      </w:pPr>
      <w:r>
        <w:rPr>
          <w:rFonts w:ascii="Times New Roman"/>
          <w:b w:val="false"/>
          <w:i w:val="false"/>
          <w:color w:val="000000"/>
          <w:sz w:val="28"/>
        </w:rPr>
        <w:t>
      иониттерді қышқылдар, тұздар, сілтілер ерітінділерімен регенерациялау;</w:t>
      </w:r>
    </w:p>
    <w:bookmarkEnd w:id="4693"/>
    <w:bookmarkStart w:name="z4701" w:id="4694"/>
    <w:p>
      <w:pPr>
        <w:spacing w:after="0"/>
        <w:ind w:left="0"/>
        <w:jc w:val="both"/>
      </w:pPr>
      <w:r>
        <w:rPr>
          <w:rFonts w:ascii="Times New Roman"/>
          <w:b w:val="false"/>
          <w:i w:val="false"/>
          <w:color w:val="000000"/>
          <w:sz w:val="28"/>
        </w:rPr>
        <w:t>
      регламентте көзделген технологиялық режим параметрлерін: температураны, қысымды, су беру жылдамдығын, регенерациялайтын ерітінділердің концентрациясын бақылау-өлшеу аспаптарының көрсеткіштері және химиялық талдаулардың нәтижелері бойынша бақылау;</w:t>
      </w:r>
    </w:p>
    <w:bookmarkEnd w:id="4694"/>
    <w:bookmarkStart w:name="z4702" w:id="4695"/>
    <w:p>
      <w:pPr>
        <w:spacing w:after="0"/>
        <w:ind w:left="0"/>
        <w:jc w:val="both"/>
      </w:pPr>
      <w:r>
        <w:rPr>
          <w:rFonts w:ascii="Times New Roman"/>
          <w:b w:val="false"/>
          <w:i w:val="false"/>
          <w:color w:val="000000"/>
          <w:sz w:val="28"/>
        </w:rPr>
        <w:t>
      талдау жүргізу;</w:t>
      </w:r>
    </w:p>
    <w:bookmarkEnd w:id="4695"/>
    <w:bookmarkStart w:name="z4703" w:id="4696"/>
    <w:p>
      <w:pPr>
        <w:spacing w:after="0"/>
        <w:ind w:left="0"/>
        <w:jc w:val="both"/>
      </w:pPr>
      <w:r>
        <w:rPr>
          <w:rFonts w:ascii="Times New Roman"/>
          <w:b w:val="false"/>
          <w:i w:val="false"/>
          <w:color w:val="000000"/>
          <w:sz w:val="28"/>
        </w:rPr>
        <w:t>
      колонналардан шығатын тұзсыздандырылған судың электр өткізгіштігін өлшеу;</w:t>
      </w:r>
    </w:p>
    <w:bookmarkEnd w:id="4696"/>
    <w:bookmarkStart w:name="z4704" w:id="4697"/>
    <w:p>
      <w:pPr>
        <w:spacing w:after="0"/>
        <w:ind w:left="0"/>
        <w:jc w:val="both"/>
      </w:pPr>
      <w:r>
        <w:rPr>
          <w:rFonts w:ascii="Times New Roman"/>
          <w:b w:val="false"/>
          <w:i w:val="false"/>
          <w:color w:val="000000"/>
          <w:sz w:val="28"/>
        </w:rPr>
        <w:t>
      шикізат мөлшері мен өнім шығымының қажеттілігін есептеу;</w:t>
      </w:r>
    </w:p>
    <w:bookmarkEnd w:id="4697"/>
    <w:bookmarkStart w:name="z4705" w:id="4698"/>
    <w:p>
      <w:pPr>
        <w:spacing w:after="0"/>
        <w:ind w:left="0"/>
        <w:jc w:val="both"/>
      </w:pPr>
      <w:r>
        <w:rPr>
          <w:rFonts w:ascii="Times New Roman"/>
          <w:b w:val="false"/>
          <w:i w:val="false"/>
          <w:color w:val="000000"/>
          <w:sz w:val="28"/>
        </w:rPr>
        <w:t>
      ион алмасу және адсорбциялық колонналарға, сүзгілерге, сорғыларға, өлшегіштерге, жинағыштарға және өзге де жабдықтарға, бақылау-өлшеу аспаптарына, автоматты құрылғыларға, арматура мен коммуникацияларға қызмет көрсету;</w:t>
      </w:r>
    </w:p>
    <w:bookmarkEnd w:id="4698"/>
    <w:bookmarkStart w:name="z4706" w:id="4699"/>
    <w:p>
      <w:pPr>
        <w:spacing w:after="0"/>
        <w:ind w:left="0"/>
        <w:jc w:val="both"/>
      </w:pPr>
      <w:r>
        <w:rPr>
          <w:rFonts w:ascii="Times New Roman"/>
          <w:b w:val="false"/>
          <w:i w:val="false"/>
          <w:color w:val="000000"/>
          <w:sz w:val="28"/>
        </w:rPr>
        <w:t>
      жабдықты жөндеуден қабылдау.</w:t>
      </w:r>
    </w:p>
    <w:bookmarkEnd w:id="4699"/>
    <w:bookmarkStart w:name="z4707" w:id="4700"/>
    <w:p>
      <w:pPr>
        <w:spacing w:after="0"/>
        <w:ind w:left="0"/>
        <w:jc w:val="both"/>
      </w:pPr>
      <w:r>
        <w:rPr>
          <w:rFonts w:ascii="Times New Roman"/>
          <w:b w:val="false"/>
          <w:i w:val="false"/>
          <w:color w:val="000000"/>
          <w:sz w:val="28"/>
        </w:rPr>
        <w:t>
      651. Білуге тиіс:</w:t>
      </w:r>
    </w:p>
    <w:bookmarkEnd w:id="4700"/>
    <w:bookmarkStart w:name="z4708" w:id="4701"/>
    <w:p>
      <w:pPr>
        <w:spacing w:after="0"/>
        <w:ind w:left="0"/>
        <w:jc w:val="both"/>
      </w:pPr>
      <w:r>
        <w:rPr>
          <w:rFonts w:ascii="Times New Roman"/>
          <w:b w:val="false"/>
          <w:i w:val="false"/>
          <w:color w:val="000000"/>
          <w:sz w:val="28"/>
        </w:rPr>
        <w:t>
      ион алмасу әдісімен суды тұзсыздандыру процесінің технологиялық мәні мен схемасы;</w:t>
      </w:r>
    </w:p>
    <w:bookmarkEnd w:id="4701"/>
    <w:bookmarkStart w:name="z4709" w:id="4702"/>
    <w:p>
      <w:pPr>
        <w:spacing w:after="0"/>
        <w:ind w:left="0"/>
        <w:jc w:val="both"/>
      </w:pPr>
      <w:r>
        <w:rPr>
          <w:rFonts w:ascii="Times New Roman"/>
          <w:b w:val="false"/>
          <w:i w:val="false"/>
          <w:color w:val="000000"/>
          <w:sz w:val="28"/>
        </w:rPr>
        <w:t>
      процесті реттеу тәртібі;</w:t>
      </w:r>
    </w:p>
    <w:bookmarkEnd w:id="4702"/>
    <w:bookmarkStart w:name="z4710" w:id="4703"/>
    <w:p>
      <w:pPr>
        <w:spacing w:after="0"/>
        <w:ind w:left="0"/>
        <w:jc w:val="both"/>
      </w:pPr>
      <w:r>
        <w:rPr>
          <w:rFonts w:ascii="Times New Roman"/>
          <w:b w:val="false"/>
          <w:i w:val="false"/>
          <w:color w:val="000000"/>
          <w:sz w:val="28"/>
        </w:rPr>
        <w:t>
      қызмет көрсетілетін жабдықтың құрылысы және жұмыс істеу принципі;</w:t>
      </w:r>
    </w:p>
    <w:bookmarkEnd w:id="4703"/>
    <w:bookmarkStart w:name="z4711" w:id="4704"/>
    <w:p>
      <w:pPr>
        <w:spacing w:after="0"/>
        <w:ind w:left="0"/>
        <w:jc w:val="both"/>
      </w:pPr>
      <w:r>
        <w:rPr>
          <w:rFonts w:ascii="Times New Roman"/>
          <w:b w:val="false"/>
          <w:i w:val="false"/>
          <w:color w:val="000000"/>
          <w:sz w:val="28"/>
        </w:rPr>
        <w:t>
      бақылау-өлшеу аспаптары мен автоматты құрылғылардың мақсаты, оларды пайдалану тәртібі;</w:t>
      </w:r>
    </w:p>
    <w:bookmarkEnd w:id="4704"/>
    <w:bookmarkStart w:name="z4712" w:id="4705"/>
    <w:p>
      <w:pPr>
        <w:spacing w:after="0"/>
        <w:ind w:left="0"/>
        <w:jc w:val="both"/>
      </w:pPr>
      <w:r>
        <w:rPr>
          <w:rFonts w:ascii="Times New Roman"/>
          <w:b w:val="false"/>
          <w:i w:val="false"/>
          <w:color w:val="000000"/>
          <w:sz w:val="28"/>
        </w:rPr>
        <w:t>
      сынамаларды іріктеу тәртібі;</w:t>
      </w:r>
    </w:p>
    <w:bookmarkEnd w:id="4705"/>
    <w:bookmarkStart w:name="z4713" w:id="4706"/>
    <w:p>
      <w:pPr>
        <w:spacing w:after="0"/>
        <w:ind w:left="0"/>
        <w:jc w:val="both"/>
      </w:pPr>
      <w:r>
        <w:rPr>
          <w:rFonts w:ascii="Times New Roman"/>
          <w:b w:val="false"/>
          <w:i w:val="false"/>
          <w:color w:val="000000"/>
          <w:sz w:val="28"/>
        </w:rPr>
        <w:t>
      талдаулар мен есептеу жүргізу әдістемесі;</w:t>
      </w:r>
    </w:p>
    <w:bookmarkEnd w:id="4706"/>
    <w:bookmarkStart w:name="z4714" w:id="4707"/>
    <w:p>
      <w:pPr>
        <w:spacing w:after="0"/>
        <w:ind w:left="0"/>
        <w:jc w:val="both"/>
      </w:pPr>
      <w:r>
        <w:rPr>
          <w:rFonts w:ascii="Times New Roman"/>
          <w:b w:val="false"/>
          <w:i w:val="false"/>
          <w:color w:val="000000"/>
          <w:sz w:val="28"/>
        </w:rPr>
        <w:t>
      тұздардың, қышқылдардың, сілтілердің ерітінділерінің физикалық-химиялық қасиеттері;</w:t>
      </w:r>
    </w:p>
    <w:bookmarkEnd w:id="4707"/>
    <w:bookmarkStart w:name="z4715" w:id="4708"/>
    <w:p>
      <w:pPr>
        <w:spacing w:after="0"/>
        <w:ind w:left="0"/>
        <w:jc w:val="both"/>
      </w:pPr>
      <w:r>
        <w:rPr>
          <w:rFonts w:ascii="Times New Roman"/>
          <w:b w:val="false"/>
          <w:i w:val="false"/>
          <w:color w:val="000000"/>
          <w:sz w:val="28"/>
        </w:rPr>
        <w:t>
      тұзсыздандырылған суға арналған талаптар, коммуникациялар схемасы.</w:t>
      </w:r>
    </w:p>
    <w:bookmarkEnd w:id="4708"/>
    <w:bookmarkStart w:name="z4716" w:id="4709"/>
    <w:p>
      <w:pPr>
        <w:spacing w:after="0"/>
        <w:ind w:left="0"/>
        <w:jc w:val="left"/>
      </w:pPr>
      <w:r>
        <w:rPr>
          <w:rFonts w:ascii="Times New Roman"/>
          <w:b/>
          <w:i w:val="false"/>
          <w:color w:val="000000"/>
        </w:rPr>
        <w:t xml:space="preserve"> 286-параграф. Сульфирлеу аппаратшысы, 3-разряд</w:t>
      </w:r>
    </w:p>
    <w:bookmarkEnd w:id="4709"/>
    <w:bookmarkStart w:name="z4717" w:id="4710"/>
    <w:p>
      <w:pPr>
        <w:spacing w:after="0"/>
        <w:ind w:left="0"/>
        <w:jc w:val="both"/>
      </w:pPr>
      <w:r>
        <w:rPr>
          <w:rFonts w:ascii="Times New Roman"/>
          <w:b w:val="false"/>
          <w:i w:val="false"/>
          <w:color w:val="000000"/>
          <w:sz w:val="28"/>
        </w:rPr>
        <w:t>
      652. Жұмыс сипаттамасы:</w:t>
      </w:r>
    </w:p>
    <w:bookmarkEnd w:id="4710"/>
    <w:bookmarkStart w:name="z4718" w:id="4711"/>
    <w:p>
      <w:pPr>
        <w:spacing w:after="0"/>
        <w:ind w:left="0"/>
        <w:jc w:val="both"/>
      </w:pPr>
      <w:r>
        <w:rPr>
          <w:rFonts w:ascii="Times New Roman"/>
          <w:b w:val="false"/>
          <w:i w:val="false"/>
          <w:color w:val="000000"/>
          <w:sz w:val="28"/>
        </w:rPr>
        <w:t>
      біліктілігі анағұрлым жоғары аппаратшының басшылығымен температуралық режимді қатаң сақтауды талап етпейтін өндірістерде сульфирлеудің технологиялық процесін жүргізу немесе қатты және сұйық өнімдерді тар температуралық шектерде күкірт қышқылымен, олеуммен, күкірт ангидридімен сульфирлеудің технологиялық процесін жүргізу;</w:t>
      </w:r>
    </w:p>
    <w:bookmarkEnd w:id="4711"/>
    <w:bookmarkStart w:name="z4719" w:id="4712"/>
    <w:p>
      <w:pPr>
        <w:spacing w:after="0"/>
        <w:ind w:left="0"/>
        <w:jc w:val="both"/>
      </w:pPr>
      <w:r>
        <w:rPr>
          <w:rFonts w:ascii="Times New Roman"/>
          <w:b w:val="false"/>
          <w:i w:val="false"/>
          <w:color w:val="000000"/>
          <w:sz w:val="28"/>
        </w:rPr>
        <w:t>
      шикізат пен материалдарды реакторға дайындау және тиеу, дайын өнімді түсіру, сынамалар алу;</w:t>
      </w:r>
    </w:p>
    <w:bookmarkEnd w:id="4712"/>
    <w:bookmarkStart w:name="z4720" w:id="4713"/>
    <w:p>
      <w:pPr>
        <w:spacing w:after="0"/>
        <w:ind w:left="0"/>
        <w:jc w:val="both"/>
      </w:pPr>
      <w:r>
        <w:rPr>
          <w:rFonts w:ascii="Times New Roman"/>
          <w:b w:val="false"/>
          <w:i w:val="false"/>
          <w:color w:val="000000"/>
          <w:sz w:val="28"/>
        </w:rPr>
        <w:t>
      өнеркәсіптік суларды жою, реакторларды тазалау;</w:t>
      </w:r>
    </w:p>
    <w:bookmarkEnd w:id="4713"/>
    <w:bookmarkStart w:name="z4721" w:id="4714"/>
    <w:p>
      <w:pPr>
        <w:spacing w:after="0"/>
        <w:ind w:left="0"/>
        <w:jc w:val="both"/>
      </w:pPr>
      <w:r>
        <w:rPr>
          <w:rFonts w:ascii="Times New Roman"/>
          <w:b w:val="false"/>
          <w:i w:val="false"/>
          <w:color w:val="000000"/>
          <w:sz w:val="28"/>
        </w:rPr>
        <w:t>
      жабдыққа қызмет көрсету, оны жөндеуге дайындау.</w:t>
      </w:r>
    </w:p>
    <w:bookmarkEnd w:id="4714"/>
    <w:bookmarkStart w:name="z4722" w:id="4715"/>
    <w:p>
      <w:pPr>
        <w:spacing w:after="0"/>
        <w:ind w:left="0"/>
        <w:jc w:val="both"/>
      </w:pPr>
      <w:r>
        <w:rPr>
          <w:rFonts w:ascii="Times New Roman"/>
          <w:b w:val="false"/>
          <w:i w:val="false"/>
          <w:color w:val="000000"/>
          <w:sz w:val="28"/>
        </w:rPr>
        <w:t>
      653. Білуге тиіс:</w:t>
      </w:r>
    </w:p>
    <w:bookmarkEnd w:id="4715"/>
    <w:bookmarkStart w:name="z4723" w:id="4716"/>
    <w:p>
      <w:pPr>
        <w:spacing w:after="0"/>
        <w:ind w:left="0"/>
        <w:jc w:val="both"/>
      </w:pPr>
      <w:r>
        <w:rPr>
          <w:rFonts w:ascii="Times New Roman"/>
          <w:b w:val="false"/>
          <w:i w:val="false"/>
          <w:color w:val="000000"/>
          <w:sz w:val="28"/>
        </w:rPr>
        <w:t>
      өндірістің технологиялық схемасы және қызмет көрсетілетін процестің мәні;</w:t>
      </w:r>
    </w:p>
    <w:bookmarkEnd w:id="4716"/>
    <w:bookmarkStart w:name="z4724" w:id="4717"/>
    <w:p>
      <w:pPr>
        <w:spacing w:after="0"/>
        <w:ind w:left="0"/>
        <w:jc w:val="both"/>
      </w:pPr>
      <w:r>
        <w:rPr>
          <w:rFonts w:ascii="Times New Roman"/>
          <w:b w:val="false"/>
          <w:i w:val="false"/>
          <w:color w:val="000000"/>
          <w:sz w:val="28"/>
        </w:rPr>
        <w:t>
      жабдықтың құрылысы және жұмыс істеу принципі;</w:t>
      </w:r>
    </w:p>
    <w:bookmarkEnd w:id="4717"/>
    <w:bookmarkStart w:name="z4725" w:id="4718"/>
    <w:p>
      <w:pPr>
        <w:spacing w:after="0"/>
        <w:ind w:left="0"/>
        <w:jc w:val="both"/>
      </w:pPr>
      <w:r>
        <w:rPr>
          <w:rFonts w:ascii="Times New Roman"/>
          <w:b w:val="false"/>
          <w:i w:val="false"/>
          <w:color w:val="000000"/>
          <w:sz w:val="28"/>
        </w:rPr>
        <w:t>
      шикізаттың, қосалқы материалдардың және дайын өнімнің физикалық-химиялық қасиеттері;</w:t>
      </w:r>
    </w:p>
    <w:bookmarkEnd w:id="4718"/>
    <w:bookmarkStart w:name="z4726" w:id="4719"/>
    <w:p>
      <w:pPr>
        <w:spacing w:after="0"/>
        <w:ind w:left="0"/>
        <w:jc w:val="both"/>
      </w:pPr>
      <w:r>
        <w:rPr>
          <w:rFonts w:ascii="Times New Roman"/>
          <w:b w:val="false"/>
          <w:i w:val="false"/>
          <w:color w:val="000000"/>
          <w:sz w:val="28"/>
        </w:rPr>
        <w:t>
      процесті реттеу тәртібі мен технологиялық режимі;</w:t>
      </w:r>
    </w:p>
    <w:bookmarkEnd w:id="4719"/>
    <w:bookmarkStart w:name="z4727" w:id="4720"/>
    <w:p>
      <w:pPr>
        <w:spacing w:after="0"/>
        <w:ind w:left="0"/>
        <w:jc w:val="both"/>
      </w:pPr>
      <w:r>
        <w:rPr>
          <w:rFonts w:ascii="Times New Roman"/>
          <w:b w:val="false"/>
          <w:i w:val="false"/>
          <w:color w:val="000000"/>
          <w:sz w:val="28"/>
        </w:rPr>
        <w:t>
      сынамалар іріктеу тәртібі.</w:t>
      </w:r>
    </w:p>
    <w:bookmarkEnd w:id="4720"/>
    <w:bookmarkStart w:name="z4728" w:id="4721"/>
    <w:p>
      <w:pPr>
        <w:spacing w:after="0"/>
        <w:ind w:left="0"/>
        <w:jc w:val="left"/>
      </w:pPr>
      <w:r>
        <w:rPr>
          <w:rFonts w:ascii="Times New Roman"/>
          <w:b/>
          <w:i w:val="false"/>
          <w:color w:val="000000"/>
        </w:rPr>
        <w:t xml:space="preserve"> 287-параграф. Сульфирлеу аппаратшысы, 4-разряд</w:t>
      </w:r>
    </w:p>
    <w:bookmarkEnd w:id="4721"/>
    <w:bookmarkStart w:name="z4729" w:id="4722"/>
    <w:p>
      <w:pPr>
        <w:spacing w:after="0"/>
        <w:ind w:left="0"/>
        <w:jc w:val="both"/>
      </w:pPr>
      <w:r>
        <w:rPr>
          <w:rFonts w:ascii="Times New Roman"/>
          <w:b w:val="false"/>
          <w:i w:val="false"/>
          <w:color w:val="000000"/>
          <w:sz w:val="28"/>
        </w:rPr>
        <w:t>
      654. Жұмыс сипаттамасы:</w:t>
      </w:r>
    </w:p>
    <w:bookmarkEnd w:id="4722"/>
    <w:bookmarkStart w:name="z4730" w:id="4723"/>
    <w:p>
      <w:pPr>
        <w:spacing w:after="0"/>
        <w:ind w:left="0"/>
        <w:jc w:val="both"/>
      </w:pPr>
      <w:r>
        <w:rPr>
          <w:rFonts w:ascii="Times New Roman"/>
          <w:b w:val="false"/>
          <w:i w:val="false"/>
          <w:color w:val="000000"/>
          <w:sz w:val="28"/>
        </w:rPr>
        <w:t>
      қатты және сұйық өнімдерді қатаң тар температуралық шектерде күкірт қышқылымен, олеуммен, күкірт ангидридімен сульфирлеудің технологиялық процесін жүргізу;</w:t>
      </w:r>
    </w:p>
    <w:bookmarkEnd w:id="4723"/>
    <w:bookmarkStart w:name="z4731" w:id="4724"/>
    <w:p>
      <w:pPr>
        <w:spacing w:after="0"/>
        <w:ind w:left="0"/>
        <w:jc w:val="both"/>
      </w:pPr>
      <w:r>
        <w:rPr>
          <w:rFonts w:ascii="Times New Roman"/>
          <w:b w:val="false"/>
          <w:i w:val="false"/>
          <w:color w:val="000000"/>
          <w:sz w:val="28"/>
        </w:rPr>
        <w:t>
      шикізат пен күкірт қышқылын дайындау, оларды реакторға салу, сульфо-массаны араластыру, температураны реттеу, өнімді түсіру және оны кейінгі операцияларға немесе қоймаға беру;</w:t>
      </w:r>
    </w:p>
    <w:bookmarkEnd w:id="4724"/>
    <w:bookmarkStart w:name="z4732" w:id="4725"/>
    <w:p>
      <w:pPr>
        <w:spacing w:after="0"/>
        <w:ind w:left="0"/>
        <w:jc w:val="both"/>
      </w:pPr>
      <w:r>
        <w:rPr>
          <w:rFonts w:ascii="Times New Roman"/>
          <w:b w:val="false"/>
          <w:i w:val="false"/>
          <w:color w:val="000000"/>
          <w:sz w:val="28"/>
        </w:rPr>
        <w:t>
      шикізат, материалдар мен өнім шығысын есептеу;</w:t>
      </w:r>
    </w:p>
    <w:bookmarkEnd w:id="4725"/>
    <w:bookmarkStart w:name="z4733" w:id="4726"/>
    <w:p>
      <w:pPr>
        <w:spacing w:after="0"/>
        <w:ind w:left="0"/>
        <w:jc w:val="both"/>
      </w:pPr>
      <w:r>
        <w:rPr>
          <w:rFonts w:ascii="Times New Roman"/>
          <w:b w:val="false"/>
          <w:i w:val="false"/>
          <w:color w:val="000000"/>
          <w:sz w:val="28"/>
        </w:rPr>
        <w:t>
      жуу суларын және пайдаланылған қышқылдарды жою;</w:t>
      </w:r>
    </w:p>
    <w:bookmarkEnd w:id="4726"/>
    <w:bookmarkStart w:name="z4734" w:id="4727"/>
    <w:p>
      <w:pPr>
        <w:spacing w:after="0"/>
        <w:ind w:left="0"/>
        <w:jc w:val="both"/>
      </w:pPr>
      <w:r>
        <w:rPr>
          <w:rFonts w:ascii="Times New Roman"/>
          <w:b w:val="false"/>
          <w:i w:val="false"/>
          <w:color w:val="000000"/>
          <w:sz w:val="28"/>
        </w:rPr>
        <w:t>
      бақылау-өлшеу аспаптарының көрсеткіштері және талдау нәтижелері бойынша процесті бақылау және реттеу;</w:t>
      </w:r>
    </w:p>
    <w:bookmarkEnd w:id="4727"/>
    <w:bookmarkStart w:name="z4735" w:id="4728"/>
    <w:p>
      <w:pPr>
        <w:spacing w:after="0"/>
        <w:ind w:left="0"/>
        <w:jc w:val="both"/>
      </w:pPr>
      <w:r>
        <w:rPr>
          <w:rFonts w:ascii="Times New Roman"/>
          <w:b w:val="false"/>
          <w:i w:val="false"/>
          <w:color w:val="000000"/>
          <w:sz w:val="28"/>
        </w:rPr>
        <w:t>
      реакторларға (сульфураторларға), мөлшерлегіш құрылғыларға, сорғыларға, коммуникацияларға және өзге де жабдықтарға қызмет көрсету;</w:t>
      </w:r>
    </w:p>
    <w:bookmarkEnd w:id="4728"/>
    <w:bookmarkStart w:name="z4736" w:id="4729"/>
    <w:p>
      <w:pPr>
        <w:spacing w:after="0"/>
        <w:ind w:left="0"/>
        <w:jc w:val="both"/>
      </w:pPr>
      <w:r>
        <w:rPr>
          <w:rFonts w:ascii="Times New Roman"/>
          <w:b w:val="false"/>
          <w:i w:val="false"/>
          <w:color w:val="000000"/>
          <w:sz w:val="28"/>
        </w:rPr>
        <w:t>
      жабдықты жөндеуден қабылдау;</w:t>
      </w:r>
    </w:p>
    <w:bookmarkEnd w:id="4729"/>
    <w:bookmarkStart w:name="z4737" w:id="4730"/>
    <w:p>
      <w:pPr>
        <w:spacing w:after="0"/>
        <w:ind w:left="0"/>
        <w:jc w:val="both"/>
      </w:pPr>
      <w:r>
        <w:rPr>
          <w:rFonts w:ascii="Times New Roman"/>
          <w:b w:val="false"/>
          <w:i w:val="false"/>
          <w:color w:val="000000"/>
          <w:sz w:val="28"/>
        </w:rPr>
        <w:t>
      біліктілігі анағұрлым төмен аппаратшылар болған жағдайда оларды басқару.</w:t>
      </w:r>
    </w:p>
    <w:bookmarkEnd w:id="4730"/>
    <w:bookmarkStart w:name="z4738" w:id="4731"/>
    <w:p>
      <w:pPr>
        <w:spacing w:after="0"/>
        <w:ind w:left="0"/>
        <w:jc w:val="both"/>
      </w:pPr>
      <w:r>
        <w:rPr>
          <w:rFonts w:ascii="Times New Roman"/>
          <w:b w:val="false"/>
          <w:i w:val="false"/>
          <w:color w:val="000000"/>
          <w:sz w:val="28"/>
        </w:rPr>
        <w:t>
      655. Білуге тиіс:</w:t>
      </w:r>
    </w:p>
    <w:bookmarkEnd w:id="4731"/>
    <w:bookmarkStart w:name="z4739" w:id="4732"/>
    <w:p>
      <w:pPr>
        <w:spacing w:after="0"/>
        <w:ind w:left="0"/>
        <w:jc w:val="both"/>
      </w:pPr>
      <w:r>
        <w:rPr>
          <w:rFonts w:ascii="Times New Roman"/>
          <w:b w:val="false"/>
          <w:i w:val="false"/>
          <w:color w:val="000000"/>
          <w:sz w:val="28"/>
        </w:rPr>
        <w:t>
      өндірістің технологиялық схемасы және қызмет көрсетілетін процестің мәні;</w:t>
      </w:r>
    </w:p>
    <w:bookmarkEnd w:id="4732"/>
    <w:bookmarkStart w:name="z4740" w:id="4733"/>
    <w:p>
      <w:pPr>
        <w:spacing w:after="0"/>
        <w:ind w:left="0"/>
        <w:jc w:val="both"/>
      </w:pPr>
      <w:r>
        <w:rPr>
          <w:rFonts w:ascii="Times New Roman"/>
          <w:b w:val="false"/>
          <w:i w:val="false"/>
          <w:color w:val="000000"/>
          <w:sz w:val="28"/>
        </w:rPr>
        <w:t>
      жабдықтың құрылғысы;</w:t>
      </w:r>
    </w:p>
    <w:bookmarkEnd w:id="4733"/>
    <w:bookmarkStart w:name="z4741" w:id="4734"/>
    <w:p>
      <w:pPr>
        <w:spacing w:after="0"/>
        <w:ind w:left="0"/>
        <w:jc w:val="both"/>
      </w:pPr>
      <w:r>
        <w:rPr>
          <w:rFonts w:ascii="Times New Roman"/>
          <w:b w:val="false"/>
          <w:i w:val="false"/>
          <w:color w:val="000000"/>
          <w:sz w:val="28"/>
        </w:rPr>
        <w:t>
      шикізаттың, қосалқы материалдардың және дайын өнімнің физикалық-химиялық қасиеттері;</w:t>
      </w:r>
    </w:p>
    <w:bookmarkEnd w:id="4734"/>
    <w:bookmarkStart w:name="z4742" w:id="4735"/>
    <w:p>
      <w:pPr>
        <w:spacing w:after="0"/>
        <w:ind w:left="0"/>
        <w:jc w:val="both"/>
      </w:pPr>
      <w:r>
        <w:rPr>
          <w:rFonts w:ascii="Times New Roman"/>
          <w:b w:val="false"/>
          <w:i w:val="false"/>
          <w:color w:val="000000"/>
          <w:sz w:val="28"/>
        </w:rPr>
        <w:t>
      процесті реттеу тәртібі және технологиялық режімі;</w:t>
      </w:r>
    </w:p>
    <w:bookmarkEnd w:id="4735"/>
    <w:bookmarkStart w:name="z4743" w:id="4736"/>
    <w:p>
      <w:pPr>
        <w:spacing w:after="0"/>
        <w:ind w:left="0"/>
        <w:jc w:val="both"/>
      </w:pPr>
      <w:r>
        <w:rPr>
          <w:rFonts w:ascii="Times New Roman"/>
          <w:b w:val="false"/>
          <w:i w:val="false"/>
          <w:color w:val="000000"/>
          <w:sz w:val="28"/>
        </w:rPr>
        <w:t>
      талдаулар жүргізу әдістемесі.</w:t>
      </w:r>
    </w:p>
    <w:bookmarkEnd w:id="4736"/>
    <w:bookmarkStart w:name="z4744" w:id="4737"/>
    <w:p>
      <w:pPr>
        <w:spacing w:after="0"/>
        <w:ind w:left="0"/>
        <w:jc w:val="left"/>
      </w:pPr>
      <w:r>
        <w:rPr>
          <w:rFonts w:ascii="Times New Roman"/>
          <w:b/>
          <w:i w:val="false"/>
          <w:color w:val="000000"/>
        </w:rPr>
        <w:t xml:space="preserve"> 288-параграф. Сульфирлеу аппаратшысы, 5-разряд</w:t>
      </w:r>
    </w:p>
    <w:bookmarkEnd w:id="4737"/>
    <w:bookmarkStart w:name="z4745" w:id="4738"/>
    <w:p>
      <w:pPr>
        <w:spacing w:after="0"/>
        <w:ind w:left="0"/>
        <w:jc w:val="both"/>
      </w:pPr>
      <w:r>
        <w:rPr>
          <w:rFonts w:ascii="Times New Roman"/>
          <w:b w:val="false"/>
          <w:i w:val="false"/>
          <w:color w:val="000000"/>
          <w:sz w:val="28"/>
        </w:rPr>
        <w:t>
      656. Жұмыс сипаттамасы:</w:t>
      </w:r>
    </w:p>
    <w:bookmarkEnd w:id="4738"/>
    <w:bookmarkStart w:name="z4746" w:id="4739"/>
    <w:p>
      <w:pPr>
        <w:spacing w:after="0"/>
        <w:ind w:left="0"/>
        <w:jc w:val="both"/>
      </w:pPr>
      <w:r>
        <w:rPr>
          <w:rFonts w:ascii="Times New Roman"/>
          <w:b w:val="false"/>
          <w:i w:val="false"/>
          <w:color w:val="000000"/>
          <w:sz w:val="28"/>
        </w:rPr>
        <w:t>
      технологиялық процесті жүргізу;</w:t>
      </w:r>
    </w:p>
    <w:bookmarkEnd w:id="4739"/>
    <w:bookmarkStart w:name="z4747" w:id="4740"/>
    <w:p>
      <w:pPr>
        <w:spacing w:after="0"/>
        <w:ind w:left="0"/>
        <w:jc w:val="both"/>
      </w:pPr>
      <w:r>
        <w:rPr>
          <w:rFonts w:ascii="Times New Roman"/>
          <w:b w:val="false"/>
          <w:i w:val="false"/>
          <w:color w:val="000000"/>
          <w:sz w:val="28"/>
        </w:rPr>
        <w:t>
      қатты және сұйық өнімдерді күкірт қышқылымен, олеуммен, күкірт ангидридімен сульфирлеу жөніндегі аппаратшылардың жұмысын бақылау және үйлестіру немесе стрептоцид өндірісінде хлорсульфон қышқылымен сульфирлеу процесін жүргізу;</w:t>
      </w:r>
    </w:p>
    <w:bookmarkEnd w:id="4740"/>
    <w:bookmarkStart w:name="z4748" w:id="4741"/>
    <w:p>
      <w:pPr>
        <w:spacing w:after="0"/>
        <w:ind w:left="0"/>
        <w:jc w:val="both"/>
      </w:pPr>
      <w:r>
        <w:rPr>
          <w:rFonts w:ascii="Times New Roman"/>
          <w:b w:val="false"/>
          <w:i w:val="false"/>
          <w:color w:val="000000"/>
          <w:sz w:val="28"/>
        </w:rPr>
        <w:t>
      талдау нәтижелері және өнімнің сыртқы түрі бойынша, оны тұндыру немесе жуу (қажет болған жағдайда бейтараптандыру, ағарту немесе қосымша компоненттерді енгізу) реакцияның аяқталу сәтін анықтау;</w:t>
      </w:r>
    </w:p>
    <w:bookmarkEnd w:id="4741"/>
    <w:bookmarkStart w:name="z4749" w:id="4742"/>
    <w:p>
      <w:pPr>
        <w:spacing w:after="0"/>
        <w:ind w:left="0"/>
        <w:jc w:val="both"/>
      </w:pPr>
      <w:r>
        <w:rPr>
          <w:rFonts w:ascii="Times New Roman"/>
          <w:b w:val="false"/>
          <w:i w:val="false"/>
          <w:color w:val="000000"/>
          <w:sz w:val="28"/>
        </w:rPr>
        <w:t>
      пайдаланылған газдарды ұстау, шикізат пен қышқыл шығынын есептеу;</w:t>
      </w:r>
    </w:p>
    <w:bookmarkEnd w:id="4742"/>
    <w:bookmarkStart w:name="z4750" w:id="4743"/>
    <w:p>
      <w:pPr>
        <w:spacing w:after="0"/>
        <w:ind w:left="0"/>
        <w:jc w:val="both"/>
      </w:pPr>
      <w:r>
        <w:rPr>
          <w:rFonts w:ascii="Times New Roman"/>
          <w:b w:val="false"/>
          <w:i w:val="false"/>
          <w:color w:val="000000"/>
          <w:sz w:val="28"/>
        </w:rPr>
        <w:t>
      жабдықтың ақаулығын жою.</w:t>
      </w:r>
    </w:p>
    <w:bookmarkEnd w:id="4743"/>
    <w:bookmarkStart w:name="z4751" w:id="4744"/>
    <w:p>
      <w:pPr>
        <w:spacing w:after="0"/>
        <w:ind w:left="0"/>
        <w:jc w:val="both"/>
      </w:pPr>
      <w:r>
        <w:rPr>
          <w:rFonts w:ascii="Times New Roman"/>
          <w:b w:val="false"/>
          <w:i w:val="false"/>
          <w:color w:val="000000"/>
          <w:sz w:val="28"/>
        </w:rPr>
        <w:t>
      657. Білуге тиіс:</w:t>
      </w:r>
    </w:p>
    <w:bookmarkEnd w:id="4744"/>
    <w:bookmarkStart w:name="z4752" w:id="4745"/>
    <w:p>
      <w:pPr>
        <w:spacing w:after="0"/>
        <w:ind w:left="0"/>
        <w:jc w:val="both"/>
      </w:pPr>
      <w:r>
        <w:rPr>
          <w:rFonts w:ascii="Times New Roman"/>
          <w:b w:val="false"/>
          <w:i w:val="false"/>
          <w:color w:val="000000"/>
          <w:sz w:val="28"/>
        </w:rPr>
        <w:t>
      өндірістің технологиялық схемасы;</w:t>
      </w:r>
    </w:p>
    <w:bookmarkEnd w:id="4745"/>
    <w:bookmarkStart w:name="z4753" w:id="4746"/>
    <w:p>
      <w:pPr>
        <w:spacing w:after="0"/>
        <w:ind w:left="0"/>
        <w:jc w:val="both"/>
      </w:pPr>
      <w:r>
        <w:rPr>
          <w:rFonts w:ascii="Times New Roman"/>
          <w:b w:val="false"/>
          <w:i w:val="false"/>
          <w:color w:val="000000"/>
          <w:sz w:val="28"/>
        </w:rPr>
        <w:t>
      жабдықтың құрылысы және қызмет көрсету тәртібі;</w:t>
      </w:r>
    </w:p>
    <w:bookmarkEnd w:id="4746"/>
    <w:bookmarkStart w:name="z4754" w:id="4747"/>
    <w:p>
      <w:pPr>
        <w:spacing w:after="0"/>
        <w:ind w:left="0"/>
        <w:jc w:val="both"/>
      </w:pPr>
      <w:r>
        <w:rPr>
          <w:rFonts w:ascii="Times New Roman"/>
          <w:b w:val="false"/>
          <w:i w:val="false"/>
          <w:color w:val="000000"/>
          <w:sz w:val="28"/>
        </w:rPr>
        <w:t>
      шикізаттың, қосалқы материалдардың және дайын өнімнің физикалық-химиялық және технологиялық қасиеттері;</w:t>
      </w:r>
    </w:p>
    <w:bookmarkEnd w:id="4747"/>
    <w:bookmarkStart w:name="z4755" w:id="4748"/>
    <w:p>
      <w:pPr>
        <w:spacing w:after="0"/>
        <w:ind w:left="0"/>
        <w:jc w:val="both"/>
      </w:pPr>
      <w:r>
        <w:rPr>
          <w:rFonts w:ascii="Times New Roman"/>
          <w:b w:val="false"/>
          <w:i w:val="false"/>
          <w:color w:val="000000"/>
          <w:sz w:val="28"/>
        </w:rPr>
        <w:t>
      процесті реттеу тәртібі және технологиялық режімі;</w:t>
      </w:r>
    </w:p>
    <w:bookmarkEnd w:id="4748"/>
    <w:bookmarkStart w:name="z4756" w:id="4749"/>
    <w:p>
      <w:pPr>
        <w:spacing w:after="0"/>
        <w:ind w:left="0"/>
        <w:jc w:val="both"/>
      </w:pPr>
      <w:r>
        <w:rPr>
          <w:rFonts w:ascii="Times New Roman"/>
          <w:b w:val="false"/>
          <w:i w:val="false"/>
          <w:color w:val="000000"/>
          <w:sz w:val="28"/>
        </w:rPr>
        <w:t>
      шикізат пен өнімге қойылатын талаптар;</w:t>
      </w:r>
    </w:p>
    <w:bookmarkEnd w:id="4749"/>
    <w:bookmarkStart w:name="z4757" w:id="4750"/>
    <w:p>
      <w:pPr>
        <w:spacing w:after="0"/>
        <w:ind w:left="0"/>
        <w:jc w:val="both"/>
      </w:pPr>
      <w:r>
        <w:rPr>
          <w:rFonts w:ascii="Times New Roman"/>
          <w:b w:val="false"/>
          <w:i w:val="false"/>
          <w:color w:val="000000"/>
          <w:sz w:val="28"/>
        </w:rPr>
        <w:t>
      талдау жүргізу әдістемесі.</w:t>
      </w:r>
    </w:p>
    <w:bookmarkEnd w:id="4750"/>
    <w:bookmarkStart w:name="z4758" w:id="4751"/>
    <w:p>
      <w:pPr>
        <w:spacing w:after="0"/>
        <w:ind w:left="0"/>
        <w:jc w:val="left"/>
      </w:pPr>
      <w:r>
        <w:rPr>
          <w:rFonts w:ascii="Times New Roman"/>
          <w:b/>
          <w:i w:val="false"/>
          <w:color w:val="000000"/>
        </w:rPr>
        <w:t xml:space="preserve"> 289-параграф. Сульфирлеу аппаратшысы, 6-разряд</w:t>
      </w:r>
    </w:p>
    <w:bookmarkEnd w:id="4751"/>
    <w:bookmarkStart w:name="z4759" w:id="4752"/>
    <w:p>
      <w:pPr>
        <w:spacing w:after="0"/>
        <w:ind w:left="0"/>
        <w:jc w:val="both"/>
      </w:pPr>
      <w:r>
        <w:rPr>
          <w:rFonts w:ascii="Times New Roman"/>
          <w:b w:val="false"/>
          <w:i w:val="false"/>
          <w:color w:val="000000"/>
          <w:sz w:val="28"/>
        </w:rPr>
        <w:t>
      658. Жұмыс сипаттамасы:</w:t>
      </w:r>
    </w:p>
    <w:bookmarkEnd w:id="4752"/>
    <w:bookmarkStart w:name="z4760" w:id="4753"/>
    <w:p>
      <w:pPr>
        <w:spacing w:after="0"/>
        <w:ind w:left="0"/>
        <w:jc w:val="both"/>
      </w:pPr>
      <w:r>
        <w:rPr>
          <w:rFonts w:ascii="Times New Roman"/>
          <w:b w:val="false"/>
          <w:i w:val="false"/>
          <w:color w:val="000000"/>
          <w:sz w:val="28"/>
        </w:rPr>
        <w:t>
      синтетикалық май қышқылдарының негізінде сульфирлеу немесе сульфо-өнімдерді алудың технологиялық процесін жүргізу;</w:t>
      </w:r>
    </w:p>
    <w:bookmarkEnd w:id="4753"/>
    <w:bookmarkStart w:name="z4761" w:id="4754"/>
    <w:p>
      <w:pPr>
        <w:spacing w:after="0"/>
        <w:ind w:left="0"/>
        <w:jc w:val="both"/>
      </w:pPr>
      <w:r>
        <w:rPr>
          <w:rFonts w:ascii="Times New Roman"/>
          <w:b w:val="false"/>
          <w:i w:val="false"/>
          <w:color w:val="000000"/>
          <w:sz w:val="28"/>
        </w:rPr>
        <w:t>
      синтетикалық май қышқылдары өндірісінде сульфирлеу бөлімшесінің жұмысын басқару және үйлестіру;</w:t>
      </w:r>
    </w:p>
    <w:bookmarkEnd w:id="4754"/>
    <w:bookmarkStart w:name="z4762" w:id="4755"/>
    <w:p>
      <w:pPr>
        <w:spacing w:after="0"/>
        <w:ind w:left="0"/>
        <w:jc w:val="both"/>
      </w:pPr>
      <w:r>
        <w:rPr>
          <w:rFonts w:ascii="Times New Roman"/>
          <w:b w:val="false"/>
          <w:i w:val="false"/>
          <w:color w:val="000000"/>
          <w:sz w:val="28"/>
        </w:rPr>
        <w:t>
      технологиялық процесті басқару және реттеу;</w:t>
      </w:r>
    </w:p>
    <w:bookmarkEnd w:id="4755"/>
    <w:bookmarkStart w:name="z4763" w:id="4756"/>
    <w:p>
      <w:pPr>
        <w:spacing w:after="0"/>
        <w:ind w:left="0"/>
        <w:jc w:val="both"/>
      </w:pPr>
      <w:r>
        <w:rPr>
          <w:rFonts w:ascii="Times New Roman"/>
          <w:b w:val="false"/>
          <w:i w:val="false"/>
          <w:color w:val="000000"/>
          <w:sz w:val="28"/>
        </w:rPr>
        <w:t>
      талдау және бақылау нәтижелері бойынша процесті түзету;</w:t>
      </w:r>
    </w:p>
    <w:bookmarkEnd w:id="4756"/>
    <w:bookmarkStart w:name="z4764" w:id="4757"/>
    <w:p>
      <w:pPr>
        <w:spacing w:after="0"/>
        <w:ind w:left="0"/>
        <w:jc w:val="both"/>
      </w:pPr>
      <w:r>
        <w:rPr>
          <w:rFonts w:ascii="Times New Roman"/>
          <w:b w:val="false"/>
          <w:i w:val="false"/>
          <w:color w:val="000000"/>
          <w:sz w:val="28"/>
        </w:rPr>
        <w:t>
      бақылау талдауларын жүргізу;</w:t>
      </w:r>
    </w:p>
    <w:bookmarkEnd w:id="4757"/>
    <w:bookmarkStart w:name="z4765" w:id="4758"/>
    <w:p>
      <w:pPr>
        <w:spacing w:after="0"/>
        <w:ind w:left="0"/>
        <w:jc w:val="both"/>
      </w:pPr>
      <w:r>
        <w:rPr>
          <w:rFonts w:ascii="Times New Roman"/>
          <w:b w:val="false"/>
          <w:i w:val="false"/>
          <w:color w:val="000000"/>
          <w:sz w:val="28"/>
        </w:rPr>
        <w:t>
      шикізат шығыны мен дайын өнімнің шығысын өлшеу және есептеу, талдау нәтижелері бойынша олардың сапасын бағалау;</w:t>
      </w:r>
    </w:p>
    <w:bookmarkEnd w:id="4758"/>
    <w:bookmarkStart w:name="z4766" w:id="4759"/>
    <w:p>
      <w:pPr>
        <w:spacing w:after="0"/>
        <w:ind w:left="0"/>
        <w:jc w:val="both"/>
      </w:pPr>
      <w:r>
        <w:rPr>
          <w:rFonts w:ascii="Times New Roman"/>
          <w:b w:val="false"/>
          <w:i w:val="false"/>
          <w:color w:val="000000"/>
          <w:sz w:val="28"/>
        </w:rPr>
        <w:t>
      бақылау-өлшеу аспаптары мен автоматика құралдарының көрсеткіштерін, қызмет көрсетілетін жабдықтың жай-күйі мен жұмысын қадағалау.</w:t>
      </w:r>
    </w:p>
    <w:bookmarkEnd w:id="4759"/>
    <w:bookmarkStart w:name="z4767" w:id="4760"/>
    <w:p>
      <w:pPr>
        <w:spacing w:after="0"/>
        <w:ind w:left="0"/>
        <w:jc w:val="both"/>
      </w:pPr>
      <w:r>
        <w:rPr>
          <w:rFonts w:ascii="Times New Roman"/>
          <w:b w:val="false"/>
          <w:i w:val="false"/>
          <w:color w:val="000000"/>
          <w:sz w:val="28"/>
        </w:rPr>
        <w:t>
      659. Білуге тиіс:</w:t>
      </w:r>
    </w:p>
    <w:bookmarkEnd w:id="4760"/>
    <w:bookmarkStart w:name="z4768" w:id="4761"/>
    <w:p>
      <w:pPr>
        <w:spacing w:after="0"/>
        <w:ind w:left="0"/>
        <w:jc w:val="both"/>
      </w:pPr>
      <w:r>
        <w:rPr>
          <w:rFonts w:ascii="Times New Roman"/>
          <w:b w:val="false"/>
          <w:i w:val="false"/>
          <w:color w:val="000000"/>
          <w:sz w:val="28"/>
        </w:rPr>
        <w:t>
      өндірістің технологиялық схемасы және қызмет көрсететін процестің мәні;</w:t>
      </w:r>
    </w:p>
    <w:bookmarkEnd w:id="4761"/>
    <w:bookmarkStart w:name="z4769" w:id="4762"/>
    <w:p>
      <w:pPr>
        <w:spacing w:after="0"/>
        <w:ind w:left="0"/>
        <w:jc w:val="both"/>
      </w:pPr>
      <w:r>
        <w:rPr>
          <w:rFonts w:ascii="Times New Roman"/>
          <w:b w:val="false"/>
          <w:i w:val="false"/>
          <w:color w:val="000000"/>
          <w:sz w:val="28"/>
        </w:rPr>
        <w:t>
      жабдықтар мен бақылау-өлшеу аспаптарының құрылымы;</w:t>
      </w:r>
    </w:p>
    <w:bookmarkEnd w:id="4762"/>
    <w:bookmarkStart w:name="z4770" w:id="4763"/>
    <w:p>
      <w:pPr>
        <w:spacing w:after="0"/>
        <w:ind w:left="0"/>
        <w:jc w:val="both"/>
      </w:pPr>
      <w:r>
        <w:rPr>
          <w:rFonts w:ascii="Times New Roman"/>
          <w:b w:val="false"/>
          <w:i w:val="false"/>
          <w:color w:val="000000"/>
          <w:sz w:val="28"/>
        </w:rPr>
        <w:t>
      шикізаттың, қосалқы материалдардың және дайын өнімнің физикалық-химиялық және технологиялық қасиеттері;</w:t>
      </w:r>
    </w:p>
    <w:bookmarkEnd w:id="4763"/>
    <w:bookmarkStart w:name="z4771" w:id="4764"/>
    <w:p>
      <w:pPr>
        <w:spacing w:after="0"/>
        <w:ind w:left="0"/>
        <w:jc w:val="both"/>
      </w:pPr>
      <w:r>
        <w:rPr>
          <w:rFonts w:ascii="Times New Roman"/>
          <w:b w:val="false"/>
          <w:i w:val="false"/>
          <w:color w:val="000000"/>
          <w:sz w:val="28"/>
        </w:rPr>
        <w:t>
      процесті реттеу тәртібі және технологиялық режімі;</w:t>
      </w:r>
    </w:p>
    <w:bookmarkEnd w:id="4764"/>
    <w:bookmarkStart w:name="z4772" w:id="4765"/>
    <w:p>
      <w:pPr>
        <w:spacing w:after="0"/>
        <w:ind w:left="0"/>
        <w:jc w:val="both"/>
      </w:pPr>
      <w:r>
        <w:rPr>
          <w:rFonts w:ascii="Times New Roman"/>
          <w:b w:val="false"/>
          <w:i w:val="false"/>
          <w:color w:val="000000"/>
          <w:sz w:val="28"/>
        </w:rPr>
        <w:t>
      шикізат пен өнімге қойылатын талаптар.</w:t>
      </w:r>
    </w:p>
    <w:bookmarkEnd w:id="4765"/>
    <w:bookmarkStart w:name="z4773" w:id="4766"/>
    <w:p>
      <w:pPr>
        <w:spacing w:after="0"/>
        <w:ind w:left="0"/>
        <w:jc w:val="both"/>
      </w:pPr>
      <w:r>
        <w:rPr>
          <w:rFonts w:ascii="Times New Roman"/>
          <w:b w:val="false"/>
          <w:i w:val="false"/>
          <w:color w:val="000000"/>
          <w:sz w:val="28"/>
        </w:rPr>
        <w:t>
      660. Техникалық және кәсіптік (арнайы орта, кәсіптік орта) білім талап етіледі.</w:t>
      </w:r>
    </w:p>
    <w:bookmarkEnd w:id="4766"/>
    <w:bookmarkStart w:name="z4774" w:id="4767"/>
    <w:p>
      <w:pPr>
        <w:spacing w:after="0"/>
        <w:ind w:left="0"/>
        <w:jc w:val="left"/>
      </w:pPr>
      <w:r>
        <w:rPr>
          <w:rFonts w:ascii="Times New Roman"/>
          <w:b/>
          <w:i w:val="false"/>
          <w:color w:val="000000"/>
        </w:rPr>
        <w:t xml:space="preserve"> 290-параграф. Салқындату аппаратшысы, 3-разряд</w:t>
      </w:r>
    </w:p>
    <w:bookmarkEnd w:id="4767"/>
    <w:bookmarkStart w:name="z4775" w:id="4768"/>
    <w:p>
      <w:pPr>
        <w:spacing w:after="0"/>
        <w:ind w:left="0"/>
        <w:jc w:val="both"/>
      </w:pPr>
      <w:r>
        <w:rPr>
          <w:rFonts w:ascii="Times New Roman"/>
          <w:b w:val="false"/>
          <w:i w:val="false"/>
          <w:color w:val="000000"/>
          <w:sz w:val="28"/>
        </w:rPr>
        <w:t>
      661. Жұмыс сипаттамасы:</w:t>
      </w:r>
    </w:p>
    <w:bookmarkEnd w:id="4768"/>
    <w:bookmarkStart w:name="z4776" w:id="4769"/>
    <w:p>
      <w:pPr>
        <w:spacing w:after="0"/>
        <w:ind w:left="0"/>
        <w:jc w:val="both"/>
      </w:pPr>
      <w:r>
        <w:rPr>
          <w:rFonts w:ascii="Times New Roman"/>
          <w:b w:val="false"/>
          <w:i w:val="false"/>
          <w:color w:val="000000"/>
          <w:sz w:val="28"/>
        </w:rPr>
        <w:t>
      газ тәрізді, сұйық және қатты заттарды әртүрлі салқындатқыштармен (сумен, ауамен, аммиакпен, тұздардың, қышқылдар мен сілтілердің ерітінділерімен) салқындатудың технологиялық процесін жүргізу;</w:t>
      </w:r>
    </w:p>
    <w:bookmarkEnd w:id="4769"/>
    <w:bookmarkStart w:name="z4777" w:id="4770"/>
    <w:p>
      <w:pPr>
        <w:spacing w:after="0"/>
        <w:ind w:left="0"/>
        <w:jc w:val="both"/>
      </w:pPr>
      <w:r>
        <w:rPr>
          <w:rFonts w:ascii="Times New Roman"/>
          <w:b w:val="false"/>
          <w:i w:val="false"/>
          <w:color w:val="000000"/>
          <w:sz w:val="28"/>
        </w:rPr>
        <w:t>
      салқындату өнімдерін қабылдау, сумен, ауамен салқындату, газдарды конденсациялау, аммиакты булану, фреон булану мен конденсациялау;</w:t>
      </w:r>
    </w:p>
    <w:bookmarkEnd w:id="4770"/>
    <w:bookmarkStart w:name="z4778" w:id="4771"/>
    <w:p>
      <w:pPr>
        <w:spacing w:after="0"/>
        <w:ind w:left="0"/>
        <w:jc w:val="both"/>
      </w:pPr>
      <w:r>
        <w:rPr>
          <w:rFonts w:ascii="Times New Roman"/>
          <w:b w:val="false"/>
          <w:i w:val="false"/>
          <w:color w:val="000000"/>
          <w:sz w:val="28"/>
        </w:rPr>
        <w:t>
      тұздардың, қышқылдардың және сілтілердің ерітінділерін дайындау, салқындатылған өнімді тұндыру, өнімді төгу және келесі операцияға беру, одан әрі пайдалану үшін суықты беру;</w:t>
      </w:r>
    </w:p>
    <w:bookmarkEnd w:id="4771"/>
    <w:bookmarkStart w:name="z4779" w:id="4772"/>
    <w:p>
      <w:pPr>
        <w:spacing w:after="0"/>
        <w:ind w:left="0"/>
        <w:jc w:val="both"/>
      </w:pPr>
      <w:r>
        <w:rPr>
          <w:rFonts w:ascii="Times New Roman"/>
          <w:b w:val="false"/>
          <w:i w:val="false"/>
          <w:color w:val="000000"/>
          <w:sz w:val="28"/>
        </w:rPr>
        <w:t>
      тұндырғыштарды, тоңазытқыштарды жуу, төгу желісін сығылған ауамен үрлеу;</w:t>
      </w:r>
    </w:p>
    <w:bookmarkEnd w:id="4772"/>
    <w:bookmarkStart w:name="z4780" w:id="4773"/>
    <w:p>
      <w:pPr>
        <w:spacing w:after="0"/>
        <w:ind w:left="0"/>
        <w:jc w:val="both"/>
      </w:pPr>
      <w:r>
        <w:rPr>
          <w:rFonts w:ascii="Times New Roman"/>
          <w:b w:val="false"/>
          <w:i w:val="false"/>
          <w:color w:val="000000"/>
          <w:sz w:val="28"/>
        </w:rPr>
        <w:t>
      технологиялық процесті бақылау-өлшеу аспаптарының көрсеткіштері және талдау нәтижелері бойынша реттеу;</w:t>
      </w:r>
    </w:p>
    <w:bookmarkEnd w:id="4773"/>
    <w:bookmarkStart w:name="z4781" w:id="4774"/>
    <w:p>
      <w:pPr>
        <w:spacing w:after="0"/>
        <w:ind w:left="0"/>
        <w:jc w:val="both"/>
      </w:pPr>
      <w:r>
        <w:rPr>
          <w:rFonts w:ascii="Times New Roman"/>
          <w:b w:val="false"/>
          <w:i w:val="false"/>
          <w:color w:val="000000"/>
          <w:sz w:val="28"/>
        </w:rPr>
        <w:t>
      бақылау үшін сынамаларды іріктеу;</w:t>
      </w:r>
    </w:p>
    <w:bookmarkEnd w:id="4774"/>
    <w:bookmarkStart w:name="z4782" w:id="4775"/>
    <w:p>
      <w:pPr>
        <w:spacing w:after="0"/>
        <w:ind w:left="0"/>
        <w:jc w:val="both"/>
      </w:pPr>
      <w:r>
        <w:rPr>
          <w:rFonts w:ascii="Times New Roman"/>
          <w:b w:val="false"/>
          <w:i w:val="false"/>
          <w:color w:val="000000"/>
          <w:sz w:val="28"/>
        </w:rPr>
        <w:t>
      электролизді каустикті суыту кезінде талдау жүргізу;</w:t>
      </w:r>
    </w:p>
    <w:bookmarkEnd w:id="4775"/>
    <w:bookmarkStart w:name="z4783" w:id="4776"/>
    <w:p>
      <w:pPr>
        <w:spacing w:after="0"/>
        <w:ind w:left="0"/>
        <w:jc w:val="both"/>
      </w:pPr>
      <w:r>
        <w:rPr>
          <w:rFonts w:ascii="Times New Roman"/>
          <w:b w:val="false"/>
          <w:i w:val="false"/>
          <w:color w:val="000000"/>
          <w:sz w:val="28"/>
        </w:rPr>
        <w:t>
      су конденсаторларына, тоңазытқыштарға, буландырғыштарға, сепараторларға, салқындатқыш барабандарға, жинақтағыштарға, сорғыларға, коммуникацияларға, бақылау-өлшеу аспаптарына және өзге де жабдықтарға қызмет көрсету;</w:t>
      </w:r>
    </w:p>
    <w:bookmarkEnd w:id="4776"/>
    <w:bookmarkStart w:name="z4784" w:id="4777"/>
    <w:p>
      <w:pPr>
        <w:spacing w:after="0"/>
        <w:ind w:left="0"/>
        <w:jc w:val="both"/>
      </w:pPr>
      <w:r>
        <w:rPr>
          <w:rFonts w:ascii="Times New Roman"/>
          <w:b w:val="false"/>
          <w:i w:val="false"/>
          <w:color w:val="000000"/>
          <w:sz w:val="28"/>
        </w:rPr>
        <w:t>
      жабдықтың жұмысындағы ақаулықтарды анықтау және жою, оны жөндеуге дайындау, жөндеуден қабылдау.</w:t>
      </w:r>
    </w:p>
    <w:bookmarkEnd w:id="4777"/>
    <w:bookmarkStart w:name="z4785" w:id="4778"/>
    <w:p>
      <w:pPr>
        <w:spacing w:after="0"/>
        <w:ind w:left="0"/>
        <w:jc w:val="both"/>
      </w:pPr>
      <w:r>
        <w:rPr>
          <w:rFonts w:ascii="Times New Roman"/>
          <w:b w:val="false"/>
          <w:i w:val="false"/>
          <w:color w:val="000000"/>
          <w:sz w:val="28"/>
        </w:rPr>
        <w:t>
      662. Білуге тиіс:</w:t>
      </w:r>
    </w:p>
    <w:bookmarkEnd w:id="4778"/>
    <w:bookmarkStart w:name="z4786" w:id="4779"/>
    <w:p>
      <w:pPr>
        <w:spacing w:after="0"/>
        <w:ind w:left="0"/>
        <w:jc w:val="both"/>
      </w:pPr>
      <w:r>
        <w:rPr>
          <w:rFonts w:ascii="Times New Roman"/>
          <w:b w:val="false"/>
          <w:i w:val="false"/>
          <w:color w:val="000000"/>
          <w:sz w:val="28"/>
        </w:rPr>
        <w:t>
      салқындату учаскесінің технологиялық схемасы;</w:t>
      </w:r>
    </w:p>
    <w:bookmarkEnd w:id="4779"/>
    <w:bookmarkStart w:name="z4787" w:id="4780"/>
    <w:p>
      <w:pPr>
        <w:spacing w:after="0"/>
        <w:ind w:left="0"/>
        <w:jc w:val="both"/>
      </w:pPr>
      <w:r>
        <w:rPr>
          <w:rFonts w:ascii="Times New Roman"/>
          <w:b w:val="false"/>
          <w:i w:val="false"/>
          <w:color w:val="000000"/>
          <w:sz w:val="28"/>
        </w:rPr>
        <w:t>
      қызмет көрсетілетін жабдықтың, бақылау-өлшеу аспаптарының құрылысы және жұмыс істеу принципі;</w:t>
      </w:r>
    </w:p>
    <w:bookmarkEnd w:id="4780"/>
    <w:bookmarkStart w:name="z4788" w:id="4781"/>
    <w:p>
      <w:pPr>
        <w:spacing w:after="0"/>
        <w:ind w:left="0"/>
        <w:jc w:val="both"/>
      </w:pPr>
      <w:r>
        <w:rPr>
          <w:rFonts w:ascii="Times New Roman"/>
          <w:b w:val="false"/>
          <w:i w:val="false"/>
          <w:color w:val="000000"/>
          <w:sz w:val="28"/>
        </w:rPr>
        <w:t>
      коммуникациялар мен арматураның схемасы;</w:t>
      </w:r>
    </w:p>
    <w:bookmarkEnd w:id="4781"/>
    <w:bookmarkStart w:name="z4789" w:id="4782"/>
    <w:p>
      <w:pPr>
        <w:spacing w:after="0"/>
        <w:ind w:left="0"/>
        <w:jc w:val="both"/>
      </w:pPr>
      <w:r>
        <w:rPr>
          <w:rFonts w:ascii="Times New Roman"/>
          <w:b w:val="false"/>
          <w:i w:val="false"/>
          <w:color w:val="000000"/>
          <w:sz w:val="28"/>
        </w:rPr>
        <w:t>
      салқындатқыш және салқындатылатын өнімдердің физикалық-химиялық қасиеттері;</w:t>
      </w:r>
    </w:p>
    <w:bookmarkEnd w:id="4782"/>
    <w:bookmarkStart w:name="z4790" w:id="4783"/>
    <w:p>
      <w:pPr>
        <w:spacing w:after="0"/>
        <w:ind w:left="0"/>
        <w:jc w:val="both"/>
      </w:pPr>
      <w:r>
        <w:rPr>
          <w:rFonts w:ascii="Times New Roman"/>
          <w:b w:val="false"/>
          <w:i w:val="false"/>
          <w:color w:val="000000"/>
          <w:sz w:val="28"/>
        </w:rPr>
        <w:t>
      процесті реттеу тәртібі мен технологиялық режимнің параметрлері;</w:t>
      </w:r>
    </w:p>
    <w:bookmarkEnd w:id="4783"/>
    <w:bookmarkStart w:name="z4791" w:id="4784"/>
    <w:p>
      <w:pPr>
        <w:spacing w:after="0"/>
        <w:ind w:left="0"/>
        <w:jc w:val="both"/>
      </w:pPr>
      <w:r>
        <w:rPr>
          <w:rFonts w:ascii="Times New Roman"/>
          <w:b w:val="false"/>
          <w:i w:val="false"/>
          <w:color w:val="000000"/>
          <w:sz w:val="28"/>
        </w:rPr>
        <w:t>
      сынамаларды іріктеу тәртібі.</w:t>
      </w:r>
    </w:p>
    <w:bookmarkEnd w:id="4784"/>
    <w:bookmarkStart w:name="z4792" w:id="4785"/>
    <w:p>
      <w:pPr>
        <w:spacing w:after="0"/>
        <w:ind w:left="0"/>
        <w:jc w:val="left"/>
      </w:pPr>
      <w:r>
        <w:rPr>
          <w:rFonts w:ascii="Times New Roman"/>
          <w:b/>
          <w:i w:val="false"/>
          <w:color w:val="000000"/>
        </w:rPr>
        <w:t xml:space="preserve"> 291-параграф. Салқындату аппаратшысы, 4-разряд</w:t>
      </w:r>
    </w:p>
    <w:bookmarkEnd w:id="4785"/>
    <w:bookmarkStart w:name="z4793" w:id="4786"/>
    <w:p>
      <w:pPr>
        <w:spacing w:after="0"/>
        <w:ind w:left="0"/>
        <w:jc w:val="both"/>
      </w:pPr>
      <w:r>
        <w:rPr>
          <w:rFonts w:ascii="Times New Roman"/>
          <w:b w:val="false"/>
          <w:i w:val="false"/>
          <w:color w:val="000000"/>
          <w:sz w:val="28"/>
        </w:rPr>
        <w:t>
      663. Жұмыс сипаттамасы:</w:t>
      </w:r>
    </w:p>
    <w:bookmarkEnd w:id="4786"/>
    <w:bookmarkStart w:name="z4794" w:id="4787"/>
    <w:p>
      <w:pPr>
        <w:spacing w:after="0"/>
        <w:ind w:left="0"/>
        <w:jc w:val="both"/>
      </w:pPr>
      <w:r>
        <w:rPr>
          <w:rFonts w:ascii="Times New Roman"/>
          <w:b w:val="false"/>
          <w:i w:val="false"/>
          <w:color w:val="000000"/>
          <w:sz w:val="28"/>
        </w:rPr>
        <w:t>
      біліктілігі анағұрлым төмен аппаратшылардың жұмысына бір мезгілде басшылық жасай отырып, газ тәрізді, сұйық және қатты заттарды әртүрлі хладо-агенттермен салқындатудың технологиялық процесін жүргізу;</w:t>
      </w:r>
    </w:p>
    <w:bookmarkEnd w:id="4787"/>
    <w:bookmarkStart w:name="z4795" w:id="4788"/>
    <w:p>
      <w:pPr>
        <w:spacing w:after="0"/>
        <w:ind w:left="0"/>
        <w:jc w:val="both"/>
      </w:pPr>
      <w:r>
        <w:rPr>
          <w:rFonts w:ascii="Times New Roman"/>
          <w:b w:val="false"/>
          <w:i w:val="false"/>
          <w:color w:val="000000"/>
          <w:sz w:val="28"/>
        </w:rPr>
        <w:t>
      суыту бөлімшесінің жұмысын үйлестіру және бақылау;</w:t>
      </w:r>
    </w:p>
    <w:bookmarkEnd w:id="4788"/>
    <w:bookmarkStart w:name="z4796" w:id="4789"/>
    <w:p>
      <w:pPr>
        <w:spacing w:after="0"/>
        <w:ind w:left="0"/>
        <w:jc w:val="both"/>
      </w:pPr>
      <w:r>
        <w:rPr>
          <w:rFonts w:ascii="Times New Roman"/>
          <w:b w:val="false"/>
          <w:i w:val="false"/>
          <w:color w:val="000000"/>
          <w:sz w:val="28"/>
        </w:rPr>
        <w:t>
      бақылау-өлшеу құралдарының көрсеткіштерін қадағалау;</w:t>
      </w:r>
    </w:p>
    <w:bookmarkEnd w:id="4789"/>
    <w:bookmarkStart w:name="z4797" w:id="4790"/>
    <w:p>
      <w:pPr>
        <w:spacing w:after="0"/>
        <w:ind w:left="0"/>
        <w:jc w:val="both"/>
      </w:pPr>
      <w:r>
        <w:rPr>
          <w:rFonts w:ascii="Times New Roman"/>
          <w:b w:val="false"/>
          <w:i w:val="false"/>
          <w:color w:val="000000"/>
          <w:sz w:val="28"/>
        </w:rPr>
        <w:t>
      бақылау талдауларын жүргізу;</w:t>
      </w:r>
    </w:p>
    <w:bookmarkEnd w:id="4790"/>
    <w:bookmarkStart w:name="z4798" w:id="4791"/>
    <w:p>
      <w:pPr>
        <w:spacing w:after="0"/>
        <w:ind w:left="0"/>
        <w:jc w:val="both"/>
      </w:pPr>
      <w:r>
        <w:rPr>
          <w:rFonts w:ascii="Times New Roman"/>
          <w:b w:val="false"/>
          <w:i w:val="false"/>
          <w:color w:val="000000"/>
          <w:sz w:val="28"/>
        </w:rPr>
        <w:t>
      талдау және бақылау нәтижелері бойынша процесті түзету, реттеу құралдарын басқару;</w:t>
      </w:r>
    </w:p>
    <w:bookmarkEnd w:id="4791"/>
    <w:bookmarkStart w:name="z4799" w:id="4792"/>
    <w:p>
      <w:pPr>
        <w:spacing w:after="0"/>
        <w:ind w:left="0"/>
        <w:jc w:val="both"/>
      </w:pPr>
      <w:r>
        <w:rPr>
          <w:rFonts w:ascii="Times New Roman"/>
          <w:b w:val="false"/>
          <w:i w:val="false"/>
          <w:color w:val="000000"/>
          <w:sz w:val="28"/>
        </w:rPr>
        <w:t>
      технологиялық жабдықтарға, бақылау-өлшеу аспаптары мен коммуникацияларға қызмет көрсету;</w:t>
      </w:r>
    </w:p>
    <w:bookmarkEnd w:id="4792"/>
    <w:bookmarkStart w:name="z4800" w:id="4793"/>
    <w:p>
      <w:pPr>
        <w:spacing w:after="0"/>
        <w:ind w:left="0"/>
        <w:jc w:val="both"/>
      </w:pPr>
      <w:r>
        <w:rPr>
          <w:rFonts w:ascii="Times New Roman"/>
          <w:b w:val="false"/>
          <w:i w:val="false"/>
          <w:color w:val="000000"/>
          <w:sz w:val="28"/>
        </w:rPr>
        <w:t>
      негізгі және қосалқы жабдықтарды жөндеу жұмыстарына қатысу;</w:t>
      </w:r>
    </w:p>
    <w:bookmarkEnd w:id="4793"/>
    <w:bookmarkStart w:name="z4801" w:id="4794"/>
    <w:p>
      <w:pPr>
        <w:spacing w:after="0"/>
        <w:ind w:left="0"/>
        <w:jc w:val="both"/>
      </w:pPr>
      <w:r>
        <w:rPr>
          <w:rFonts w:ascii="Times New Roman"/>
          <w:b w:val="false"/>
          <w:i w:val="false"/>
          <w:color w:val="000000"/>
          <w:sz w:val="28"/>
        </w:rPr>
        <w:t>
      технологиялық режим нормаларынан ауытқу себептерінің алдын алу және жою.</w:t>
      </w:r>
    </w:p>
    <w:bookmarkEnd w:id="4794"/>
    <w:bookmarkStart w:name="z4802" w:id="4795"/>
    <w:p>
      <w:pPr>
        <w:spacing w:after="0"/>
        <w:ind w:left="0"/>
        <w:jc w:val="both"/>
      </w:pPr>
      <w:r>
        <w:rPr>
          <w:rFonts w:ascii="Times New Roman"/>
          <w:b w:val="false"/>
          <w:i w:val="false"/>
          <w:color w:val="000000"/>
          <w:sz w:val="28"/>
        </w:rPr>
        <w:t>
      664. Білуге тиіс:</w:t>
      </w:r>
    </w:p>
    <w:bookmarkEnd w:id="4795"/>
    <w:bookmarkStart w:name="z4803" w:id="4796"/>
    <w:p>
      <w:pPr>
        <w:spacing w:after="0"/>
        <w:ind w:left="0"/>
        <w:jc w:val="both"/>
      </w:pPr>
      <w:r>
        <w:rPr>
          <w:rFonts w:ascii="Times New Roman"/>
          <w:b w:val="false"/>
          <w:i w:val="false"/>
          <w:color w:val="000000"/>
          <w:sz w:val="28"/>
        </w:rPr>
        <w:t>
      суыту учаскесінің технологиялық схемасы;</w:t>
      </w:r>
    </w:p>
    <w:bookmarkEnd w:id="4796"/>
    <w:bookmarkStart w:name="z4804" w:id="4797"/>
    <w:p>
      <w:pPr>
        <w:spacing w:after="0"/>
        <w:ind w:left="0"/>
        <w:jc w:val="both"/>
      </w:pPr>
      <w:r>
        <w:rPr>
          <w:rFonts w:ascii="Times New Roman"/>
          <w:b w:val="false"/>
          <w:i w:val="false"/>
          <w:color w:val="000000"/>
          <w:sz w:val="28"/>
        </w:rPr>
        <w:t>
      қызмет көрсетілетін жабдықтың, бақылау-өлшеу аспаптарының құрылысы және пайдалану тәртібі;</w:t>
      </w:r>
    </w:p>
    <w:bookmarkEnd w:id="4797"/>
    <w:bookmarkStart w:name="z4805" w:id="4798"/>
    <w:p>
      <w:pPr>
        <w:spacing w:after="0"/>
        <w:ind w:left="0"/>
        <w:jc w:val="both"/>
      </w:pPr>
      <w:r>
        <w:rPr>
          <w:rFonts w:ascii="Times New Roman"/>
          <w:b w:val="false"/>
          <w:i w:val="false"/>
          <w:color w:val="000000"/>
          <w:sz w:val="28"/>
        </w:rPr>
        <w:t>
      коммуникациялар мен арматураның схемасы;</w:t>
      </w:r>
    </w:p>
    <w:bookmarkEnd w:id="4798"/>
    <w:bookmarkStart w:name="z4806" w:id="4799"/>
    <w:p>
      <w:pPr>
        <w:spacing w:after="0"/>
        <w:ind w:left="0"/>
        <w:jc w:val="both"/>
      </w:pPr>
      <w:r>
        <w:rPr>
          <w:rFonts w:ascii="Times New Roman"/>
          <w:b w:val="false"/>
          <w:i w:val="false"/>
          <w:color w:val="000000"/>
          <w:sz w:val="28"/>
        </w:rPr>
        <w:t>
      салқындатқыш және салқындатылатын өнімдердің физикалық-химиялық қасиеттері;</w:t>
      </w:r>
    </w:p>
    <w:bookmarkEnd w:id="4799"/>
    <w:bookmarkStart w:name="z4807" w:id="4800"/>
    <w:p>
      <w:pPr>
        <w:spacing w:after="0"/>
        <w:ind w:left="0"/>
        <w:jc w:val="both"/>
      </w:pPr>
      <w:r>
        <w:rPr>
          <w:rFonts w:ascii="Times New Roman"/>
          <w:b w:val="false"/>
          <w:i w:val="false"/>
          <w:color w:val="000000"/>
          <w:sz w:val="28"/>
        </w:rPr>
        <w:t>
      технологиялық режимнің параметрлері;</w:t>
      </w:r>
    </w:p>
    <w:bookmarkEnd w:id="4800"/>
    <w:bookmarkStart w:name="z4808" w:id="4801"/>
    <w:p>
      <w:pPr>
        <w:spacing w:after="0"/>
        <w:ind w:left="0"/>
        <w:jc w:val="both"/>
      </w:pPr>
      <w:r>
        <w:rPr>
          <w:rFonts w:ascii="Times New Roman"/>
          <w:b w:val="false"/>
          <w:i w:val="false"/>
          <w:color w:val="000000"/>
          <w:sz w:val="28"/>
        </w:rPr>
        <w:t>
      процесті реттеу тәртібі;</w:t>
      </w:r>
    </w:p>
    <w:bookmarkEnd w:id="4801"/>
    <w:bookmarkStart w:name="z4809" w:id="4802"/>
    <w:p>
      <w:pPr>
        <w:spacing w:after="0"/>
        <w:ind w:left="0"/>
        <w:jc w:val="both"/>
      </w:pPr>
      <w:r>
        <w:rPr>
          <w:rFonts w:ascii="Times New Roman"/>
          <w:b w:val="false"/>
          <w:i w:val="false"/>
          <w:color w:val="000000"/>
          <w:sz w:val="28"/>
        </w:rPr>
        <w:t>
      химиялық талдаулар жүргізу әдістемесі және орташа сілтілердің қажетті концентрациясын алу үшін каустик қойыртпағына қосылатын электрщелоктардың санын есептеу әдістемесі.</w:t>
      </w:r>
    </w:p>
    <w:bookmarkEnd w:id="4802"/>
    <w:bookmarkStart w:name="z4810" w:id="4803"/>
    <w:p>
      <w:pPr>
        <w:spacing w:after="0"/>
        <w:ind w:left="0"/>
        <w:jc w:val="left"/>
      </w:pPr>
      <w:r>
        <w:rPr>
          <w:rFonts w:ascii="Times New Roman"/>
          <w:b/>
          <w:i w:val="false"/>
          <w:color w:val="000000"/>
        </w:rPr>
        <w:t xml:space="preserve"> 292-параграф. Сұйықтықты тазарту аппаратшысы, 2-разряд</w:t>
      </w:r>
    </w:p>
    <w:bookmarkEnd w:id="4803"/>
    <w:bookmarkStart w:name="z4811" w:id="4804"/>
    <w:p>
      <w:pPr>
        <w:spacing w:after="0"/>
        <w:ind w:left="0"/>
        <w:jc w:val="both"/>
      </w:pPr>
      <w:r>
        <w:rPr>
          <w:rFonts w:ascii="Times New Roman"/>
          <w:b w:val="false"/>
          <w:i w:val="false"/>
          <w:color w:val="000000"/>
          <w:sz w:val="28"/>
        </w:rPr>
        <w:t>
      665. Жұмыс сипаттамасы:</w:t>
      </w:r>
    </w:p>
    <w:bookmarkEnd w:id="4804"/>
    <w:bookmarkStart w:name="z4812" w:id="4805"/>
    <w:p>
      <w:pPr>
        <w:spacing w:after="0"/>
        <w:ind w:left="0"/>
        <w:jc w:val="both"/>
      </w:pPr>
      <w:r>
        <w:rPr>
          <w:rFonts w:ascii="Times New Roman"/>
          <w:b w:val="false"/>
          <w:i w:val="false"/>
          <w:color w:val="000000"/>
          <w:sz w:val="28"/>
        </w:rPr>
        <w:t>
      біліктілігі анағұрлым жоғары аппаратшының басшылығымен сұйықтықтарды тазартудың технологиялық процесінің жекелеген операцияларын жүргізу;</w:t>
      </w:r>
    </w:p>
    <w:bookmarkEnd w:id="4805"/>
    <w:bookmarkStart w:name="z4813" w:id="4806"/>
    <w:p>
      <w:pPr>
        <w:spacing w:after="0"/>
        <w:ind w:left="0"/>
        <w:jc w:val="both"/>
      </w:pPr>
      <w:r>
        <w:rPr>
          <w:rFonts w:ascii="Times New Roman"/>
          <w:b w:val="false"/>
          <w:i w:val="false"/>
          <w:color w:val="000000"/>
          <w:sz w:val="28"/>
        </w:rPr>
        <w:t>
      арынды бактарға, сыйымдылықтарға сұйықтықтарды қабылдау, реагенттерді аппараттарға салу, сынамалар іріктеу;</w:t>
      </w:r>
    </w:p>
    <w:bookmarkEnd w:id="4806"/>
    <w:bookmarkStart w:name="z4814" w:id="4807"/>
    <w:p>
      <w:pPr>
        <w:spacing w:after="0"/>
        <w:ind w:left="0"/>
        <w:jc w:val="both"/>
      </w:pPr>
      <w:r>
        <w:rPr>
          <w:rFonts w:ascii="Times New Roman"/>
          <w:b w:val="false"/>
          <w:i w:val="false"/>
          <w:color w:val="000000"/>
          <w:sz w:val="28"/>
        </w:rPr>
        <w:t>
      аппараттарды шламнан тазалау.</w:t>
      </w:r>
    </w:p>
    <w:bookmarkEnd w:id="4807"/>
    <w:bookmarkStart w:name="z4815" w:id="4808"/>
    <w:p>
      <w:pPr>
        <w:spacing w:after="0"/>
        <w:ind w:left="0"/>
        <w:jc w:val="both"/>
      </w:pPr>
      <w:r>
        <w:rPr>
          <w:rFonts w:ascii="Times New Roman"/>
          <w:b w:val="false"/>
          <w:i w:val="false"/>
          <w:color w:val="000000"/>
          <w:sz w:val="28"/>
        </w:rPr>
        <w:t>
      666. Білуге тиіс:</w:t>
      </w:r>
    </w:p>
    <w:bookmarkEnd w:id="4808"/>
    <w:bookmarkStart w:name="z4816" w:id="4809"/>
    <w:p>
      <w:pPr>
        <w:spacing w:after="0"/>
        <w:ind w:left="0"/>
        <w:jc w:val="both"/>
      </w:pPr>
      <w:r>
        <w:rPr>
          <w:rFonts w:ascii="Times New Roman"/>
          <w:b w:val="false"/>
          <w:i w:val="false"/>
          <w:color w:val="000000"/>
          <w:sz w:val="28"/>
        </w:rPr>
        <w:t>
      өндірудің технологиялық схемасы;</w:t>
      </w:r>
    </w:p>
    <w:bookmarkEnd w:id="4809"/>
    <w:bookmarkStart w:name="z4817" w:id="4810"/>
    <w:p>
      <w:pPr>
        <w:spacing w:after="0"/>
        <w:ind w:left="0"/>
        <w:jc w:val="both"/>
      </w:pPr>
      <w:r>
        <w:rPr>
          <w:rFonts w:ascii="Times New Roman"/>
          <w:b w:val="false"/>
          <w:i w:val="false"/>
          <w:color w:val="000000"/>
          <w:sz w:val="28"/>
        </w:rPr>
        <w:t>
      қызмет көрсетілетін учаскедегі жабдықтың құрылысы және жұмыс істеу принципі;</w:t>
      </w:r>
    </w:p>
    <w:bookmarkEnd w:id="4810"/>
    <w:bookmarkStart w:name="z4818" w:id="4811"/>
    <w:p>
      <w:pPr>
        <w:spacing w:after="0"/>
        <w:ind w:left="0"/>
        <w:jc w:val="both"/>
      </w:pPr>
      <w:r>
        <w:rPr>
          <w:rFonts w:ascii="Times New Roman"/>
          <w:b w:val="false"/>
          <w:i w:val="false"/>
          <w:color w:val="000000"/>
          <w:sz w:val="28"/>
        </w:rPr>
        <w:t>
      шикізат пен жартылай фабрикаттардың қасиеттері.</w:t>
      </w:r>
    </w:p>
    <w:bookmarkEnd w:id="4811"/>
    <w:bookmarkStart w:name="z4819" w:id="4812"/>
    <w:p>
      <w:pPr>
        <w:spacing w:after="0"/>
        <w:ind w:left="0"/>
        <w:jc w:val="left"/>
      </w:pPr>
      <w:r>
        <w:rPr>
          <w:rFonts w:ascii="Times New Roman"/>
          <w:b/>
          <w:i w:val="false"/>
          <w:color w:val="000000"/>
        </w:rPr>
        <w:t xml:space="preserve"> 293-параграф. Сұйықтықты тазарту аппаратшысы, 3-разряд</w:t>
      </w:r>
    </w:p>
    <w:bookmarkEnd w:id="4812"/>
    <w:bookmarkStart w:name="z4820" w:id="4813"/>
    <w:p>
      <w:pPr>
        <w:spacing w:after="0"/>
        <w:ind w:left="0"/>
        <w:jc w:val="both"/>
      </w:pPr>
      <w:r>
        <w:rPr>
          <w:rFonts w:ascii="Times New Roman"/>
          <w:b w:val="false"/>
          <w:i w:val="false"/>
          <w:color w:val="000000"/>
          <w:sz w:val="28"/>
        </w:rPr>
        <w:t>
      667. Жұмыс сипаттамасы:</w:t>
      </w:r>
    </w:p>
    <w:bookmarkEnd w:id="4813"/>
    <w:bookmarkStart w:name="z4821" w:id="4814"/>
    <w:p>
      <w:pPr>
        <w:spacing w:after="0"/>
        <w:ind w:left="0"/>
        <w:jc w:val="both"/>
      </w:pPr>
      <w:r>
        <w:rPr>
          <w:rFonts w:ascii="Times New Roman"/>
          <w:b w:val="false"/>
          <w:i w:val="false"/>
          <w:color w:val="000000"/>
          <w:sz w:val="28"/>
        </w:rPr>
        <w:t>
      тұндыру, бейтараптандыру, коагуляция, сүзу, центрифугалау, қалпына келтіру жолымен реагенттердің көмегімен сұйықтықтарды тазартудың және сарқынды суларды қамтамасыз етудің және өзге қарапайым технологиялық процесін жүргізу;</w:t>
      </w:r>
    </w:p>
    <w:bookmarkEnd w:id="4814"/>
    <w:bookmarkStart w:name="z4822" w:id="4815"/>
    <w:p>
      <w:pPr>
        <w:spacing w:after="0"/>
        <w:ind w:left="0"/>
        <w:jc w:val="both"/>
      </w:pPr>
      <w:r>
        <w:rPr>
          <w:rFonts w:ascii="Times New Roman"/>
          <w:b w:val="false"/>
          <w:i w:val="false"/>
          <w:color w:val="000000"/>
          <w:sz w:val="28"/>
        </w:rPr>
        <w:t>
      тазаланатын сұйықтықтарды араластыру мен қыздыру;</w:t>
      </w:r>
    </w:p>
    <w:bookmarkEnd w:id="4815"/>
    <w:bookmarkStart w:name="z4823" w:id="4816"/>
    <w:p>
      <w:pPr>
        <w:spacing w:after="0"/>
        <w:ind w:left="0"/>
        <w:jc w:val="both"/>
      </w:pPr>
      <w:r>
        <w:rPr>
          <w:rFonts w:ascii="Times New Roman"/>
          <w:b w:val="false"/>
          <w:i w:val="false"/>
          <w:color w:val="000000"/>
          <w:sz w:val="28"/>
        </w:rPr>
        <w:t>
      қажет болған жағдайда сұйықтарды ерітілген газдардан вакуумда және үрлеу колонналарында алдын ала тазарту;</w:t>
      </w:r>
    </w:p>
    <w:bookmarkEnd w:id="4816"/>
    <w:bookmarkStart w:name="z4824" w:id="4817"/>
    <w:p>
      <w:pPr>
        <w:spacing w:after="0"/>
        <w:ind w:left="0"/>
        <w:jc w:val="both"/>
      </w:pPr>
      <w:r>
        <w:rPr>
          <w:rFonts w:ascii="Times New Roman"/>
          <w:b w:val="false"/>
          <w:i w:val="false"/>
          <w:color w:val="000000"/>
          <w:sz w:val="28"/>
        </w:rPr>
        <w:t>
      бақылау-өлшеу аспаптарының көрсеткіштері және талдау нәтижелері бойынша температураны, қысымды, сұйықтық деңгейін, "рН" концентрациясын реттеу және бақылау;</w:t>
      </w:r>
    </w:p>
    <w:bookmarkEnd w:id="4817"/>
    <w:bookmarkStart w:name="z4825" w:id="4818"/>
    <w:p>
      <w:pPr>
        <w:spacing w:after="0"/>
        <w:ind w:left="0"/>
        <w:jc w:val="both"/>
      </w:pPr>
      <w:r>
        <w:rPr>
          <w:rFonts w:ascii="Times New Roman"/>
          <w:b w:val="false"/>
          <w:i w:val="false"/>
          <w:color w:val="000000"/>
          <w:sz w:val="28"/>
        </w:rPr>
        <w:t>
      жабдықты жөндеуге дайындау.</w:t>
      </w:r>
    </w:p>
    <w:bookmarkEnd w:id="4818"/>
    <w:bookmarkStart w:name="z4826" w:id="4819"/>
    <w:p>
      <w:pPr>
        <w:spacing w:after="0"/>
        <w:ind w:left="0"/>
        <w:jc w:val="both"/>
      </w:pPr>
      <w:r>
        <w:rPr>
          <w:rFonts w:ascii="Times New Roman"/>
          <w:b w:val="false"/>
          <w:i w:val="false"/>
          <w:color w:val="000000"/>
          <w:sz w:val="28"/>
        </w:rPr>
        <w:t>
      668. Білуге тиіс:</w:t>
      </w:r>
    </w:p>
    <w:bookmarkEnd w:id="4819"/>
    <w:bookmarkStart w:name="z4827" w:id="4820"/>
    <w:p>
      <w:pPr>
        <w:spacing w:after="0"/>
        <w:ind w:left="0"/>
        <w:jc w:val="both"/>
      </w:pPr>
      <w:r>
        <w:rPr>
          <w:rFonts w:ascii="Times New Roman"/>
          <w:b w:val="false"/>
          <w:i w:val="false"/>
          <w:color w:val="000000"/>
          <w:sz w:val="28"/>
        </w:rPr>
        <w:t>
      өндірістің технологиялық схемасы;</w:t>
      </w:r>
    </w:p>
    <w:bookmarkEnd w:id="4820"/>
    <w:bookmarkStart w:name="z4828" w:id="4821"/>
    <w:p>
      <w:pPr>
        <w:spacing w:after="0"/>
        <w:ind w:left="0"/>
        <w:jc w:val="both"/>
      </w:pPr>
      <w:r>
        <w:rPr>
          <w:rFonts w:ascii="Times New Roman"/>
          <w:b w:val="false"/>
          <w:i w:val="false"/>
          <w:color w:val="000000"/>
          <w:sz w:val="28"/>
        </w:rPr>
        <w:t>
      жабдықтың, бақылау-өлшеу аспаптарының құрылысы және жұмыс істеу принципі;</w:t>
      </w:r>
    </w:p>
    <w:bookmarkEnd w:id="4821"/>
    <w:bookmarkStart w:name="z4829" w:id="4822"/>
    <w:p>
      <w:pPr>
        <w:spacing w:after="0"/>
        <w:ind w:left="0"/>
        <w:jc w:val="both"/>
      </w:pPr>
      <w:r>
        <w:rPr>
          <w:rFonts w:ascii="Times New Roman"/>
          <w:b w:val="false"/>
          <w:i w:val="false"/>
          <w:color w:val="000000"/>
          <w:sz w:val="28"/>
        </w:rPr>
        <w:t>
      өзінің жұмыс орнындағы арматура, коммуникациялар схемасы;</w:t>
      </w:r>
    </w:p>
    <w:bookmarkEnd w:id="4822"/>
    <w:bookmarkStart w:name="z4830" w:id="4823"/>
    <w:p>
      <w:pPr>
        <w:spacing w:after="0"/>
        <w:ind w:left="0"/>
        <w:jc w:val="both"/>
      </w:pPr>
      <w:r>
        <w:rPr>
          <w:rFonts w:ascii="Times New Roman"/>
          <w:b w:val="false"/>
          <w:i w:val="false"/>
          <w:color w:val="000000"/>
          <w:sz w:val="28"/>
        </w:rPr>
        <w:t>
      шикізат пен жартылай фабрикаттардың қасиеттері;</w:t>
      </w:r>
    </w:p>
    <w:bookmarkEnd w:id="4823"/>
    <w:bookmarkStart w:name="z4831" w:id="4824"/>
    <w:p>
      <w:pPr>
        <w:spacing w:after="0"/>
        <w:ind w:left="0"/>
        <w:jc w:val="both"/>
      </w:pPr>
      <w:r>
        <w:rPr>
          <w:rFonts w:ascii="Times New Roman"/>
          <w:b w:val="false"/>
          <w:i w:val="false"/>
          <w:color w:val="000000"/>
          <w:sz w:val="28"/>
        </w:rPr>
        <w:t>
      процесті реттеу тәртібі;</w:t>
      </w:r>
    </w:p>
    <w:bookmarkEnd w:id="4824"/>
    <w:bookmarkStart w:name="z4832" w:id="4825"/>
    <w:p>
      <w:pPr>
        <w:spacing w:after="0"/>
        <w:ind w:left="0"/>
        <w:jc w:val="both"/>
      </w:pPr>
      <w:r>
        <w:rPr>
          <w:rFonts w:ascii="Times New Roman"/>
          <w:b w:val="false"/>
          <w:i w:val="false"/>
          <w:color w:val="000000"/>
          <w:sz w:val="28"/>
        </w:rPr>
        <w:t>
      сынамаларды іріктеу тәртібі.</w:t>
      </w:r>
    </w:p>
    <w:bookmarkEnd w:id="4825"/>
    <w:bookmarkStart w:name="z4833" w:id="4826"/>
    <w:p>
      <w:pPr>
        <w:spacing w:after="0"/>
        <w:ind w:left="0"/>
        <w:jc w:val="left"/>
      </w:pPr>
      <w:r>
        <w:rPr>
          <w:rFonts w:ascii="Times New Roman"/>
          <w:b/>
          <w:i w:val="false"/>
          <w:color w:val="000000"/>
        </w:rPr>
        <w:t xml:space="preserve"> 294-параграф. Сұйықтықты тазарту аппаратшысы, 4-разряд</w:t>
      </w:r>
    </w:p>
    <w:bookmarkEnd w:id="4826"/>
    <w:bookmarkStart w:name="z4834" w:id="4827"/>
    <w:p>
      <w:pPr>
        <w:spacing w:after="0"/>
        <w:ind w:left="0"/>
        <w:jc w:val="both"/>
      </w:pPr>
      <w:r>
        <w:rPr>
          <w:rFonts w:ascii="Times New Roman"/>
          <w:b w:val="false"/>
          <w:i w:val="false"/>
          <w:color w:val="000000"/>
          <w:sz w:val="28"/>
        </w:rPr>
        <w:t>
      669. Жұмыс сипаттамасы:</w:t>
      </w:r>
    </w:p>
    <w:bookmarkEnd w:id="4827"/>
    <w:bookmarkStart w:name="z4835" w:id="4828"/>
    <w:p>
      <w:pPr>
        <w:spacing w:after="0"/>
        <w:ind w:left="0"/>
        <w:jc w:val="both"/>
      </w:pPr>
      <w:r>
        <w:rPr>
          <w:rFonts w:ascii="Times New Roman"/>
          <w:b w:val="false"/>
          <w:i w:val="false"/>
          <w:color w:val="000000"/>
          <w:sz w:val="28"/>
        </w:rPr>
        <w:t>
      сұйықтықты тазартудың немесе сарқынды суларды фенолсыздандырудың күрделі технологиялық процесін жүргізу және біліктілігі анағұрлым төмен аппаратшыларға басшылық ету;</w:t>
      </w:r>
    </w:p>
    <w:bookmarkEnd w:id="4828"/>
    <w:bookmarkStart w:name="z4836" w:id="4829"/>
    <w:p>
      <w:pPr>
        <w:spacing w:after="0"/>
        <w:ind w:left="0"/>
        <w:jc w:val="both"/>
      </w:pPr>
      <w:r>
        <w:rPr>
          <w:rFonts w:ascii="Times New Roman"/>
          <w:b w:val="false"/>
          <w:i w:val="false"/>
          <w:color w:val="000000"/>
          <w:sz w:val="28"/>
        </w:rPr>
        <w:t>
      ерітінділерді дайындау, бақылау-өлшеу аспаптарының көрсеткіштерін бақылау, талдау жүргізу;</w:t>
      </w:r>
    </w:p>
    <w:bookmarkEnd w:id="4829"/>
    <w:bookmarkStart w:name="z4837" w:id="4830"/>
    <w:p>
      <w:pPr>
        <w:spacing w:after="0"/>
        <w:ind w:left="0"/>
        <w:jc w:val="both"/>
      </w:pPr>
      <w:r>
        <w:rPr>
          <w:rFonts w:ascii="Times New Roman"/>
          <w:b w:val="false"/>
          <w:i w:val="false"/>
          <w:color w:val="000000"/>
          <w:sz w:val="28"/>
        </w:rPr>
        <w:t>
      жабдықтың жұмысын және жарамды жай-күйін бақылау;</w:t>
      </w:r>
    </w:p>
    <w:bookmarkEnd w:id="4830"/>
    <w:bookmarkStart w:name="z4838" w:id="4831"/>
    <w:p>
      <w:pPr>
        <w:spacing w:after="0"/>
        <w:ind w:left="0"/>
        <w:jc w:val="both"/>
      </w:pPr>
      <w:r>
        <w:rPr>
          <w:rFonts w:ascii="Times New Roman"/>
          <w:b w:val="false"/>
          <w:i w:val="false"/>
          <w:color w:val="000000"/>
          <w:sz w:val="28"/>
        </w:rPr>
        <w:t>
      технологиялық режим нормаларынан ауытқу себептерінің алдын алу және жою;</w:t>
      </w:r>
    </w:p>
    <w:bookmarkEnd w:id="4831"/>
    <w:bookmarkStart w:name="z4839" w:id="4832"/>
    <w:p>
      <w:pPr>
        <w:spacing w:after="0"/>
        <w:ind w:left="0"/>
        <w:jc w:val="both"/>
      </w:pPr>
      <w:r>
        <w:rPr>
          <w:rFonts w:ascii="Times New Roman"/>
          <w:b w:val="false"/>
          <w:i w:val="false"/>
          <w:color w:val="000000"/>
          <w:sz w:val="28"/>
        </w:rPr>
        <w:t>
      жабдықты жөндеуден қабылдау.</w:t>
      </w:r>
    </w:p>
    <w:bookmarkEnd w:id="4832"/>
    <w:bookmarkStart w:name="z4840" w:id="4833"/>
    <w:p>
      <w:pPr>
        <w:spacing w:after="0"/>
        <w:ind w:left="0"/>
        <w:jc w:val="both"/>
      </w:pPr>
      <w:r>
        <w:rPr>
          <w:rFonts w:ascii="Times New Roman"/>
          <w:b w:val="false"/>
          <w:i w:val="false"/>
          <w:color w:val="000000"/>
          <w:sz w:val="28"/>
        </w:rPr>
        <w:t>
      670. Білуге тиіс:</w:t>
      </w:r>
    </w:p>
    <w:bookmarkEnd w:id="4833"/>
    <w:bookmarkStart w:name="z4841" w:id="4834"/>
    <w:p>
      <w:pPr>
        <w:spacing w:after="0"/>
        <w:ind w:left="0"/>
        <w:jc w:val="both"/>
      </w:pPr>
      <w:r>
        <w:rPr>
          <w:rFonts w:ascii="Times New Roman"/>
          <w:b w:val="false"/>
          <w:i w:val="false"/>
          <w:color w:val="000000"/>
          <w:sz w:val="28"/>
        </w:rPr>
        <w:t>
      өндірістің технологиялық схемасы, жабдықтың, бақылау-өлшеу аспаптарының құрылысы мен құрылымы;</w:t>
      </w:r>
    </w:p>
    <w:bookmarkEnd w:id="4834"/>
    <w:bookmarkStart w:name="z4842" w:id="4835"/>
    <w:p>
      <w:pPr>
        <w:spacing w:after="0"/>
        <w:ind w:left="0"/>
        <w:jc w:val="both"/>
      </w:pPr>
      <w:r>
        <w:rPr>
          <w:rFonts w:ascii="Times New Roman"/>
          <w:b w:val="false"/>
          <w:i w:val="false"/>
          <w:color w:val="000000"/>
          <w:sz w:val="28"/>
        </w:rPr>
        <w:t>
      арматура мен коммуникациялар схемасы;</w:t>
      </w:r>
    </w:p>
    <w:bookmarkEnd w:id="4835"/>
    <w:bookmarkStart w:name="z4843" w:id="4836"/>
    <w:p>
      <w:pPr>
        <w:spacing w:after="0"/>
        <w:ind w:left="0"/>
        <w:jc w:val="both"/>
      </w:pPr>
      <w:r>
        <w:rPr>
          <w:rFonts w:ascii="Times New Roman"/>
          <w:b w:val="false"/>
          <w:i w:val="false"/>
          <w:color w:val="000000"/>
          <w:sz w:val="28"/>
        </w:rPr>
        <w:t>
      шикізат пен жартылай фабрикаттар мен дайын өнімнің физикалық-химиялық қасиеттері;</w:t>
      </w:r>
    </w:p>
    <w:bookmarkEnd w:id="4836"/>
    <w:bookmarkStart w:name="z4844" w:id="4837"/>
    <w:p>
      <w:pPr>
        <w:spacing w:after="0"/>
        <w:ind w:left="0"/>
        <w:jc w:val="both"/>
      </w:pPr>
      <w:r>
        <w:rPr>
          <w:rFonts w:ascii="Times New Roman"/>
          <w:b w:val="false"/>
          <w:i w:val="false"/>
          <w:color w:val="000000"/>
          <w:sz w:val="28"/>
        </w:rPr>
        <w:t>
      процесті реттеу тәртібі;</w:t>
      </w:r>
    </w:p>
    <w:bookmarkEnd w:id="4837"/>
    <w:bookmarkStart w:name="z4845" w:id="4838"/>
    <w:p>
      <w:pPr>
        <w:spacing w:after="0"/>
        <w:ind w:left="0"/>
        <w:jc w:val="both"/>
      </w:pPr>
      <w:r>
        <w:rPr>
          <w:rFonts w:ascii="Times New Roman"/>
          <w:b w:val="false"/>
          <w:i w:val="false"/>
          <w:color w:val="000000"/>
          <w:sz w:val="28"/>
        </w:rPr>
        <w:t>
      сынамаларды іріктеу тәртібі.</w:t>
      </w:r>
    </w:p>
    <w:bookmarkEnd w:id="4838"/>
    <w:bookmarkStart w:name="z4846" w:id="4839"/>
    <w:p>
      <w:pPr>
        <w:spacing w:after="0"/>
        <w:ind w:left="0"/>
        <w:jc w:val="both"/>
      </w:pPr>
      <w:r>
        <w:rPr>
          <w:rFonts w:ascii="Times New Roman"/>
          <w:b w:val="false"/>
          <w:i w:val="false"/>
          <w:color w:val="000000"/>
          <w:sz w:val="28"/>
        </w:rPr>
        <w:t>
      671. Жұмыс үлгілері:</w:t>
      </w:r>
    </w:p>
    <w:bookmarkEnd w:id="4839"/>
    <w:bookmarkStart w:name="z4847" w:id="4840"/>
    <w:p>
      <w:pPr>
        <w:spacing w:after="0"/>
        <w:ind w:left="0"/>
        <w:jc w:val="both"/>
      </w:pPr>
      <w:r>
        <w:rPr>
          <w:rFonts w:ascii="Times New Roman"/>
          <w:b w:val="false"/>
          <w:i w:val="false"/>
          <w:color w:val="000000"/>
          <w:sz w:val="28"/>
        </w:rPr>
        <w:t>
      1) антибиотиктер, бак-препараттар, поли-глюкен және биосинтездің өзге де препараттары өндірісіндегі сұйықтықтарды тазарту;</w:t>
      </w:r>
    </w:p>
    <w:bookmarkEnd w:id="4840"/>
    <w:bookmarkStart w:name="z4848" w:id="4841"/>
    <w:p>
      <w:pPr>
        <w:spacing w:after="0"/>
        <w:ind w:left="0"/>
        <w:jc w:val="both"/>
      </w:pPr>
      <w:r>
        <w:rPr>
          <w:rFonts w:ascii="Times New Roman"/>
          <w:b w:val="false"/>
          <w:i w:val="false"/>
          <w:color w:val="000000"/>
          <w:sz w:val="28"/>
        </w:rPr>
        <w:t>
      2) кремнийорганикалық сұйықтықтарын тазарту;</w:t>
      </w:r>
    </w:p>
    <w:bookmarkEnd w:id="4841"/>
    <w:bookmarkStart w:name="z4849" w:id="4842"/>
    <w:p>
      <w:pPr>
        <w:spacing w:after="0"/>
        <w:ind w:left="0"/>
        <w:jc w:val="both"/>
      </w:pPr>
      <w:r>
        <w:rPr>
          <w:rFonts w:ascii="Times New Roman"/>
          <w:b w:val="false"/>
          <w:i w:val="false"/>
          <w:color w:val="000000"/>
          <w:sz w:val="28"/>
        </w:rPr>
        <w:t>
      3) қышқыл ортада бромтұз ерітіндісін сынаптан гипосульфитпен тазарту;</w:t>
      </w:r>
    </w:p>
    <w:bookmarkEnd w:id="4842"/>
    <w:bookmarkStart w:name="z4850" w:id="4843"/>
    <w:p>
      <w:pPr>
        <w:spacing w:after="0"/>
        <w:ind w:left="0"/>
        <w:jc w:val="both"/>
      </w:pPr>
      <w:r>
        <w:rPr>
          <w:rFonts w:ascii="Times New Roman"/>
          <w:b w:val="false"/>
          <w:i w:val="false"/>
          <w:color w:val="000000"/>
          <w:sz w:val="28"/>
        </w:rPr>
        <w:t>
      4) шарапты-тас қышқылының ерітінділерін тазарту;</w:t>
      </w:r>
    </w:p>
    <w:bookmarkEnd w:id="4843"/>
    <w:bookmarkStart w:name="z4851" w:id="4844"/>
    <w:p>
      <w:pPr>
        <w:spacing w:after="0"/>
        <w:ind w:left="0"/>
        <w:jc w:val="both"/>
      </w:pPr>
      <w:r>
        <w:rPr>
          <w:rFonts w:ascii="Times New Roman"/>
          <w:b w:val="false"/>
          <w:i w:val="false"/>
          <w:color w:val="000000"/>
          <w:sz w:val="28"/>
        </w:rPr>
        <w:t>
      5) сутекті тотықтың ерітінділерін электрохимиялық әдіспен тазарту;</w:t>
      </w:r>
    </w:p>
    <w:bookmarkEnd w:id="4844"/>
    <w:bookmarkStart w:name="z4852" w:id="4845"/>
    <w:p>
      <w:pPr>
        <w:spacing w:after="0"/>
        <w:ind w:left="0"/>
        <w:jc w:val="both"/>
      </w:pPr>
      <w:r>
        <w:rPr>
          <w:rFonts w:ascii="Times New Roman"/>
          <w:b w:val="false"/>
          <w:i w:val="false"/>
          <w:color w:val="000000"/>
          <w:sz w:val="28"/>
        </w:rPr>
        <w:t>
      6) литопон өндіруде цинкті-купоростың ерітінділерін тазарту.</w:t>
      </w:r>
    </w:p>
    <w:bookmarkEnd w:id="4845"/>
    <w:bookmarkStart w:name="z4853" w:id="4846"/>
    <w:p>
      <w:pPr>
        <w:spacing w:after="0"/>
        <w:ind w:left="0"/>
        <w:jc w:val="left"/>
      </w:pPr>
      <w:r>
        <w:rPr>
          <w:rFonts w:ascii="Times New Roman"/>
          <w:b/>
          <w:i w:val="false"/>
          <w:color w:val="000000"/>
        </w:rPr>
        <w:t xml:space="preserve"> 295-параграф. Сұйықтықты тазарту аппаратшысы, 5-разряд</w:t>
      </w:r>
    </w:p>
    <w:bookmarkEnd w:id="4846"/>
    <w:bookmarkStart w:name="z4854" w:id="4847"/>
    <w:p>
      <w:pPr>
        <w:spacing w:after="0"/>
        <w:ind w:left="0"/>
        <w:jc w:val="both"/>
      </w:pPr>
      <w:r>
        <w:rPr>
          <w:rFonts w:ascii="Times New Roman"/>
          <w:b w:val="false"/>
          <w:i w:val="false"/>
          <w:color w:val="000000"/>
          <w:sz w:val="28"/>
        </w:rPr>
        <w:t>
      672. Жұмыс сипаттамасы:</w:t>
      </w:r>
    </w:p>
    <w:bookmarkEnd w:id="4847"/>
    <w:bookmarkStart w:name="z4855" w:id="4848"/>
    <w:p>
      <w:pPr>
        <w:spacing w:after="0"/>
        <w:ind w:left="0"/>
        <w:jc w:val="both"/>
      </w:pPr>
      <w:r>
        <w:rPr>
          <w:rFonts w:ascii="Times New Roman"/>
          <w:b w:val="false"/>
          <w:i w:val="false"/>
          <w:color w:val="000000"/>
          <w:sz w:val="28"/>
        </w:rPr>
        <w:t>
      сұйықтықтарды тазартудың күрделі технологиялық процесін жүргізу және біліктілігі анағұрлым төмен аппаратшыларға басшылық ету;</w:t>
      </w:r>
    </w:p>
    <w:bookmarkEnd w:id="4848"/>
    <w:bookmarkStart w:name="z4856" w:id="4849"/>
    <w:p>
      <w:pPr>
        <w:spacing w:after="0"/>
        <w:ind w:left="0"/>
        <w:jc w:val="both"/>
      </w:pPr>
      <w:r>
        <w:rPr>
          <w:rFonts w:ascii="Times New Roman"/>
          <w:b w:val="false"/>
          <w:i w:val="false"/>
          <w:color w:val="000000"/>
          <w:sz w:val="28"/>
        </w:rPr>
        <w:t>
      технологиялық процесті басқару, талдау және бақылау нәтижелері бойынша процесті түзету;</w:t>
      </w:r>
    </w:p>
    <w:bookmarkEnd w:id="4849"/>
    <w:bookmarkStart w:name="z4857" w:id="4850"/>
    <w:p>
      <w:pPr>
        <w:spacing w:after="0"/>
        <w:ind w:left="0"/>
        <w:jc w:val="both"/>
      </w:pPr>
      <w:r>
        <w:rPr>
          <w:rFonts w:ascii="Times New Roman"/>
          <w:b w:val="false"/>
          <w:i w:val="false"/>
          <w:color w:val="000000"/>
          <w:sz w:val="28"/>
        </w:rPr>
        <w:t>
      реттелетін құрылғыларға басқару;</w:t>
      </w:r>
    </w:p>
    <w:bookmarkEnd w:id="4850"/>
    <w:bookmarkStart w:name="z4858" w:id="4851"/>
    <w:p>
      <w:pPr>
        <w:spacing w:after="0"/>
        <w:ind w:left="0"/>
        <w:jc w:val="both"/>
      </w:pPr>
      <w:r>
        <w:rPr>
          <w:rFonts w:ascii="Times New Roman"/>
          <w:b w:val="false"/>
          <w:i w:val="false"/>
          <w:color w:val="000000"/>
          <w:sz w:val="28"/>
        </w:rPr>
        <w:t>
      жабдықты жұмысқа дайындау, оның жай-күйін бақылау және жөндеуге қатысу.</w:t>
      </w:r>
    </w:p>
    <w:bookmarkEnd w:id="4851"/>
    <w:bookmarkStart w:name="z4859" w:id="4852"/>
    <w:p>
      <w:pPr>
        <w:spacing w:after="0"/>
        <w:ind w:left="0"/>
        <w:jc w:val="both"/>
      </w:pPr>
      <w:r>
        <w:rPr>
          <w:rFonts w:ascii="Times New Roman"/>
          <w:b w:val="false"/>
          <w:i w:val="false"/>
          <w:color w:val="000000"/>
          <w:sz w:val="28"/>
        </w:rPr>
        <w:t>
      673. Білуге тиіс:</w:t>
      </w:r>
    </w:p>
    <w:bookmarkEnd w:id="4852"/>
    <w:bookmarkStart w:name="z4860" w:id="4853"/>
    <w:p>
      <w:pPr>
        <w:spacing w:after="0"/>
        <w:ind w:left="0"/>
        <w:jc w:val="both"/>
      </w:pPr>
      <w:r>
        <w:rPr>
          <w:rFonts w:ascii="Times New Roman"/>
          <w:b w:val="false"/>
          <w:i w:val="false"/>
          <w:color w:val="000000"/>
          <w:sz w:val="28"/>
        </w:rPr>
        <w:t>
      өндірудің технологиялық схемасы;</w:t>
      </w:r>
    </w:p>
    <w:bookmarkEnd w:id="4853"/>
    <w:bookmarkStart w:name="z4861" w:id="4854"/>
    <w:p>
      <w:pPr>
        <w:spacing w:after="0"/>
        <w:ind w:left="0"/>
        <w:jc w:val="both"/>
      </w:pPr>
      <w:r>
        <w:rPr>
          <w:rFonts w:ascii="Times New Roman"/>
          <w:b w:val="false"/>
          <w:i w:val="false"/>
          <w:color w:val="000000"/>
          <w:sz w:val="28"/>
        </w:rPr>
        <w:t>
      жабдықтың, бақылау-өлшеу аспаптарының құрылысы және қызмет көрсету тәртібі;</w:t>
      </w:r>
    </w:p>
    <w:bookmarkEnd w:id="4854"/>
    <w:bookmarkStart w:name="z4862" w:id="4855"/>
    <w:p>
      <w:pPr>
        <w:spacing w:after="0"/>
        <w:ind w:left="0"/>
        <w:jc w:val="both"/>
      </w:pPr>
      <w:r>
        <w:rPr>
          <w:rFonts w:ascii="Times New Roman"/>
          <w:b w:val="false"/>
          <w:i w:val="false"/>
          <w:color w:val="000000"/>
          <w:sz w:val="28"/>
        </w:rPr>
        <w:t>
      учаскедегі арматура мен коммуникациялардың схемасы, процесті реттеу тәртібі;</w:t>
      </w:r>
    </w:p>
    <w:bookmarkEnd w:id="4855"/>
    <w:bookmarkStart w:name="z4863" w:id="4856"/>
    <w:p>
      <w:pPr>
        <w:spacing w:after="0"/>
        <w:ind w:left="0"/>
        <w:jc w:val="both"/>
      </w:pPr>
      <w:r>
        <w:rPr>
          <w:rFonts w:ascii="Times New Roman"/>
          <w:b w:val="false"/>
          <w:i w:val="false"/>
          <w:color w:val="000000"/>
          <w:sz w:val="28"/>
        </w:rPr>
        <w:t>
      жартылай фабрикаттар мен шикізаттың физикалық-химиялық қасиеттері;</w:t>
      </w:r>
    </w:p>
    <w:bookmarkEnd w:id="4856"/>
    <w:bookmarkStart w:name="z4864" w:id="4857"/>
    <w:p>
      <w:pPr>
        <w:spacing w:after="0"/>
        <w:ind w:left="0"/>
        <w:jc w:val="both"/>
      </w:pPr>
      <w:r>
        <w:rPr>
          <w:rFonts w:ascii="Times New Roman"/>
          <w:b w:val="false"/>
          <w:i w:val="false"/>
          <w:color w:val="000000"/>
          <w:sz w:val="28"/>
        </w:rPr>
        <w:t>
      талдау жүргізу әдістемесі, шикізатқа қойылатын талаптар.</w:t>
      </w:r>
    </w:p>
    <w:bookmarkEnd w:id="4857"/>
    <w:bookmarkStart w:name="z4865" w:id="4858"/>
    <w:p>
      <w:pPr>
        <w:spacing w:after="0"/>
        <w:ind w:left="0"/>
        <w:jc w:val="both"/>
      </w:pPr>
      <w:r>
        <w:rPr>
          <w:rFonts w:ascii="Times New Roman"/>
          <w:b w:val="false"/>
          <w:i w:val="false"/>
          <w:color w:val="000000"/>
          <w:sz w:val="28"/>
        </w:rPr>
        <w:t>
      674. Жұмыс үлгілері:</w:t>
      </w:r>
    </w:p>
    <w:bookmarkEnd w:id="4858"/>
    <w:bookmarkStart w:name="z4866" w:id="4859"/>
    <w:p>
      <w:pPr>
        <w:spacing w:after="0"/>
        <w:ind w:left="0"/>
        <w:jc w:val="both"/>
      </w:pPr>
      <w:r>
        <w:rPr>
          <w:rFonts w:ascii="Times New Roman"/>
          <w:b w:val="false"/>
          <w:i w:val="false"/>
          <w:color w:val="000000"/>
          <w:sz w:val="28"/>
        </w:rPr>
        <w:t>
      балқытылған күкіртті, толуолдың, пиробензолдың, керосин-бензолдың шикі фракцияларын және өзге де осыған ұқсас өрт және жарылыс қаупі бар сұйықтықтарды күкірт қышқылымен тазарту.</w:t>
      </w:r>
    </w:p>
    <w:bookmarkEnd w:id="4859"/>
    <w:bookmarkStart w:name="z4867" w:id="4860"/>
    <w:p>
      <w:pPr>
        <w:spacing w:after="0"/>
        <w:ind w:left="0"/>
        <w:jc w:val="both"/>
      </w:pPr>
      <w:r>
        <w:rPr>
          <w:rFonts w:ascii="Times New Roman"/>
          <w:b w:val="false"/>
          <w:i w:val="false"/>
          <w:color w:val="000000"/>
          <w:sz w:val="28"/>
        </w:rPr>
        <w:t>
      675. Техникалық және кәсіптік (арнайы орта, кәсіптік орта) білім талап етіледі білуге тиіс.</w:t>
      </w:r>
    </w:p>
    <w:bookmarkEnd w:id="4860"/>
    <w:bookmarkStart w:name="z4868" w:id="4861"/>
    <w:p>
      <w:pPr>
        <w:spacing w:after="0"/>
        <w:ind w:left="0"/>
        <w:jc w:val="left"/>
      </w:pPr>
      <w:r>
        <w:rPr>
          <w:rFonts w:ascii="Times New Roman"/>
          <w:b/>
          <w:i w:val="false"/>
          <w:color w:val="000000"/>
        </w:rPr>
        <w:t xml:space="preserve"> 296-параграф. Сұрыптаушы, 1-разряд</w:t>
      </w:r>
    </w:p>
    <w:bookmarkEnd w:id="4861"/>
    <w:bookmarkStart w:name="z4869" w:id="4862"/>
    <w:p>
      <w:pPr>
        <w:spacing w:after="0"/>
        <w:ind w:left="0"/>
        <w:jc w:val="both"/>
      </w:pPr>
      <w:r>
        <w:rPr>
          <w:rFonts w:ascii="Times New Roman"/>
          <w:b w:val="false"/>
          <w:i w:val="false"/>
          <w:color w:val="000000"/>
          <w:sz w:val="28"/>
        </w:rPr>
        <w:t>
      676. Жұмыс сипаттамасы:</w:t>
      </w:r>
    </w:p>
    <w:bookmarkEnd w:id="4862"/>
    <w:bookmarkStart w:name="z4870" w:id="4863"/>
    <w:p>
      <w:pPr>
        <w:spacing w:after="0"/>
        <w:ind w:left="0"/>
        <w:jc w:val="both"/>
      </w:pPr>
      <w:r>
        <w:rPr>
          <w:rFonts w:ascii="Times New Roman"/>
          <w:b w:val="false"/>
          <w:i w:val="false"/>
          <w:color w:val="000000"/>
          <w:sz w:val="28"/>
        </w:rPr>
        <w:t>
      металл дискілерді, плиткалардағы бояуларды, қалдықтар мен ақаулы өнімдерді, қап-ыдысты және өзге де заттарды көзбен шолып қарау және сұрыптау, қабылдау, өлшеу, сорттау, жайып салу, ыдысқа салу және таңбалау немесе біліктілігі анағұрлым жоғары сұрыптаушыға қарау үшін беру;</w:t>
      </w:r>
    </w:p>
    <w:bookmarkEnd w:id="4863"/>
    <w:bookmarkStart w:name="z4871" w:id="4864"/>
    <w:p>
      <w:pPr>
        <w:spacing w:after="0"/>
        <w:ind w:left="0"/>
        <w:jc w:val="both"/>
      </w:pPr>
      <w:r>
        <w:rPr>
          <w:rFonts w:ascii="Times New Roman"/>
          <w:b w:val="false"/>
          <w:i w:val="false"/>
          <w:color w:val="000000"/>
          <w:sz w:val="28"/>
        </w:rPr>
        <w:t>
      қажет болған жағдайда - сыртқы ақауларды жою, ластанған қалдықтарды жуу және кептіру;</w:t>
      </w:r>
    </w:p>
    <w:bookmarkEnd w:id="4864"/>
    <w:bookmarkStart w:name="z4872" w:id="4865"/>
    <w:p>
      <w:pPr>
        <w:spacing w:after="0"/>
        <w:ind w:left="0"/>
        <w:jc w:val="both"/>
      </w:pPr>
      <w:r>
        <w:rPr>
          <w:rFonts w:ascii="Times New Roman"/>
          <w:b w:val="false"/>
          <w:i w:val="false"/>
          <w:color w:val="000000"/>
          <w:sz w:val="28"/>
        </w:rPr>
        <w:t>
      технологиялық ақау мен қалдықтарды есептеу;</w:t>
      </w:r>
    </w:p>
    <w:bookmarkEnd w:id="4865"/>
    <w:bookmarkStart w:name="z4873" w:id="4866"/>
    <w:p>
      <w:pPr>
        <w:spacing w:after="0"/>
        <w:ind w:left="0"/>
        <w:jc w:val="both"/>
      </w:pPr>
      <w:r>
        <w:rPr>
          <w:rFonts w:ascii="Times New Roman"/>
          <w:b w:val="false"/>
          <w:i w:val="false"/>
          <w:color w:val="000000"/>
          <w:sz w:val="28"/>
        </w:rPr>
        <w:t>
      майлау ерітіндісін дайындау және оны қаптардың ішкі бетіне жағу және оларды тальк немесе бормен шаңдату;</w:t>
      </w:r>
    </w:p>
    <w:bookmarkEnd w:id="4866"/>
    <w:bookmarkStart w:name="z4874" w:id="4867"/>
    <w:p>
      <w:pPr>
        <w:spacing w:after="0"/>
        <w:ind w:left="0"/>
        <w:jc w:val="both"/>
      </w:pPr>
      <w:r>
        <w:rPr>
          <w:rFonts w:ascii="Times New Roman"/>
          <w:b w:val="false"/>
          <w:i w:val="false"/>
          <w:color w:val="000000"/>
          <w:sz w:val="28"/>
        </w:rPr>
        <w:t>
      шпульдер мен патрондарды өлшемі, түрі, түсі және сапасы бойынша қабылдау және сұрыптау, оларды бүктеу.</w:t>
      </w:r>
    </w:p>
    <w:bookmarkEnd w:id="4867"/>
    <w:bookmarkStart w:name="z4875" w:id="4868"/>
    <w:p>
      <w:pPr>
        <w:spacing w:after="0"/>
        <w:ind w:left="0"/>
        <w:jc w:val="both"/>
      </w:pPr>
      <w:r>
        <w:rPr>
          <w:rFonts w:ascii="Times New Roman"/>
          <w:b w:val="false"/>
          <w:i w:val="false"/>
          <w:color w:val="000000"/>
          <w:sz w:val="28"/>
        </w:rPr>
        <w:t>
      677. Білуге тиіс:</w:t>
      </w:r>
    </w:p>
    <w:bookmarkEnd w:id="4868"/>
    <w:bookmarkStart w:name="z4876" w:id="4869"/>
    <w:p>
      <w:pPr>
        <w:spacing w:after="0"/>
        <w:ind w:left="0"/>
        <w:jc w:val="both"/>
      </w:pPr>
      <w:r>
        <w:rPr>
          <w:rFonts w:ascii="Times New Roman"/>
          <w:b w:val="false"/>
          <w:i w:val="false"/>
          <w:color w:val="000000"/>
          <w:sz w:val="28"/>
        </w:rPr>
        <w:t>
      өнімге, ыдысқа қойылатын талаптар;</w:t>
      </w:r>
    </w:p>
    <w:bookmarkEnd w:id="4869"/>
    <w:bookmarkStart w:name="z4877" w:id="4870"/>
    <w:p>
      <w:pPr>
        <w:spacing w:after="0"/>
        <w:ind w:left="0"/>
        <w:jc w:val="both"/>
      </w:pPr>
      <w:r>
        <w:rPr>
          <w:rFonts w:ascii="Times New Roman"/>
          <w:b w:val="false"/>
          <w:i w:val="false"/>
          <w:color w:val="000000"/>
          <w:sz w:val="28"/>
        </w:rPr>
        <w:t>
      өнімнің ақауы мен қалдықтарын бөлшектеу тәртібі, олардың мақсаты;</w:t>
      </w:r>
    </w:p>
    <w:bookmarkEnd w:id="4870"/>
    <w:bookmarkStart w:name="z4878" w:id="4871"/>
    <w:p>
      <w:pPr>
        <w:spacing w:after="0"/>
        <w:ind w:left="0"/>
        <w:jc w:val="both"/>
      </w:pPr>
      <w:r>
        <w:rPr>
          <w:rFonts w:ascii="Times New Roman"/>
          <w:b w:val="false"/>
          <w:i w:val="false"/>
          <w:color w:val="000000"/>
          <w:sz w:val="28"/>
        </w:rPr>
        <w:t>
      ақауды және қалдықтарды есебін жүргізу тәртібі;</w:t>
      </w:r>
    </w:p>
    <w:bookmarkEnd w:id="4871"/>
    <w:bookmarkStart w:name="z4879" w:id="4872"/>
    <w:p>
      <w:pPr>
        <w:spacing w:after="0"/>
        <w:ind w:left="0"/>
        <w:jc w:val="both"/>
      </w:pPr>
      <w:r>
        <w:rPr>
          <w:rFonts w:ascii="Times New Roman"/>
          <w:b w:val="false"/>
          <w:i w:val="false"/>
          <w:color w:val="000000"/>
          <w:sz w:val="28"/>
        </w:rPr>
        <w:t>
      шпульдер, патрондар өндірісінде қолданылатын түрлері, оларға қойылатын талаптар.</w:t>
      </w:r>
    </w:p>
    <w:bookmarkEnd w:id="4872"/>
    <w:bookmarkStart w:name="z4880" w:id="4873"/>
    <w:p>
      <w:pPr>
        <w:spacing w:after="0"/>
        <w:ind w:left="0"/>
        <w:jc w:val="left"/>
      </w:pPr>
      <w:r>
        <w:rPr>
          <w:rFonts w:ascii="Times New Roman"/>
          <w:b/>
          <w:i w:val="false"/>
          <w:color w:val="000000"/>
        </w:rPr>
        <w:t xml:space="preserve"> 297-параграф. Сұрыптаушы, 2-разряд</w:t>
      </w:r>
    </w:p>
    <w:bookmarkEnd w:id="4873"/>
    <w:bookmarkStart w:name="z4881" w:id="4874"/>
    <w:p>
      <w:pPr>
        <w:spacing w:after="0"/>
        <w:ind w:left="0"/>
        <w:jc w:val="both"/>
      </w:pPr>
      <w:r>
        <w:rPr>
          <w:rFonts w:ascii="Times New Roman"/>
          <w:b w:val="false"/>
          <w:i w:val="false"/>
          <w:color w:val="000000"/>
          <w:sz w:val="28"/>
        </w:rPr>
        <w:t>
      678. Жұмыс сипаттамасы:</w:t>
      </w:r>
    </w:p>
    <w:bookmarkEnd w:id="4874"/>
    <w:bookmarkStart w:name="z4882" w:id="4875"/>
    <w:p>
      <w:pPr>
        <w:spacing w:after="0"/>
        <w:ind w:left="0"/>
        <w:jc w:val="both"/>
      </w:pPr>
      <w:r>
        <w:rPr>
          <w:rFonts w:ascii="Times New Roman"/>
          <w:b w:val="false"/>
          <w:i w:val="false"/>
          <w:color w:val="000000"/>
          <w:sz w:val="28"/>
        </w:rPr>
        <w:t>
      дайын өнімді, жартылай фабрикаттарды, шикізатты, материалдарды, кәдеге жарату резеңкесін, қалдықтар мен қыл-қыбырды сорттары, топтары, түрлері, фасондары, өлшемдері, маркалары, түсі, реңктері, салмағы және өзгелері бойынша қолмен немесе сұрыптау механизмдерінде (машинада, конвейерде, виброситада) пышақты және өзге де құралдарды қолдана отырып сұрыптау;</w:t>
      </w:r>
    </w:p>
    <w:bookmarkEnd w:id="4875"/>
    <w:bookmarkStart w:name="z4883" w:id="4876"/>
    <w:p>
      <w:pPr>
        <w:spacing w:after="0"/>
        <w:ind w:left="0"/>
        <w:jc w:val="both"/>
      </w:pPr>
      <w:r>
        <w:rPr>
          <w:rFonts w:ascii="Times New Roman"/>
          <w:b w:val="false"/>
          <w:i w:val="false"/>
          <w:color w:val="000000"/>
          <w:sz w:val="28"/>
        </w:rPr>
        <w:t>
      шикізатты, материалдарды, дайын өнімді, металл ыдысты қабылдау, жеткізу, ораудан шығару;</w:t>
      </w:r>
    </w:p>
    <w:bookmarkEnd w:id="4876"/>
    <w:bookmarkStart w:name="z4884" w:id="4877"/>
    <w:p>
      <w:pPr>
        <w:spacing w:after="0"/>
        <w:ind w:left="0"/>
        <w:jc w:val="both"/>
      </w:pPr>
      <w:r>
        <w:rPr>
          <w:rFonts w:ascii="Times New Roman"/>
          <w:b w:val="false"/>
          <w:i w:val="false"/>
          <w:color w:val="000000"/>
          <w:sz w:val="28"/>
        </w:rPr>
        <w:t>
      технологиялық ақауды жою, қалдықтарды ыдысқа жинау, өлшеу, тасымалдау;</w:t>
      </w:r>
    </w:p>
    <w:bookmarkEnd w:id="4877"/>
    <w:bookmarkStart w:name="z4885" w:id="4878"/>
    <w:p>
      <w:pPr>
        <w:spacing w:after="0"/>
        <w:ind w:left="0"/>
        <w:jc w:val="both"/>
      </w:pPr>
      <w:r>
        <w:rPr>
          <w:rFonts w:ascii="Times New Roman"/>
          <w:b w:val="false"/>
          <w:i w:val="false"/>
          <w:color w:val="000000"/>
          <w:sz w:val="28"/>
        </w:rPr>
        <w:t>
      сұрыптау және көлік механизмдерін іске қосу және тоқтату;</w:t>
      </w:r>
    </w:p>
    <w:bookmarkEnd w:id="4878"/>
    <w:bookmarkStart w:name="z4886" w:id="4879"/>
    <w:p>
      <w:pPr>
        <w:spacing w:after="0"/>
        <w:ind w:left="0"/>
        <w:jc w:val="both"/>
      </w:pPr>
      <w:r>
        <w:rPr>
          <w:rFonts w:ascii="Times New Roman"/>
          <w:b w:val="false"/>
          <w:i w:val="false"/>
          <w:color w:val="000000"/>
          <w:sz w:val="28"/>
        </w:rPr>
        <w:t>
      анықталған технологиялық ақауды есептеу.</w:t>
      </w:r>
    </w:p>
    <w:bookmarkEnd w:id="4879"/>
    <w:bookmarkStart w:name="z4887" w:id="4880"/>
    <w:p>
      <w:pPr>
        <w:spacing w:after="0"/>
        <w:ind w:left="0"/>
        <w:jc w:val="both"/>
      </w:pPr>
      <w:r>
        <w:rPr>
          <w:rFonts w:ascii="Times New Roman"/>
          <w:b w:val="false"/>
          <w:i w:val="false"/>
          <w:color w:val="000000"/>
          <w:sz w:val="28"/>
        </w:rPr>
        <w:t>
      679. Білуге тиіс:</w:t>
      </w:r>
    </w:p>
    <w:bookmarkEnd w:id="4880"/>
    <w:bookmarkStart w:name="z4888" w:id="4881"/>
    <w:p>
      <w:pPr>
        <w:spacing w:after="0"/>
        <w:ind w:left="0"/>
        <w:jc w:val="both"/>
      </w:pPr>
      <w:r>
        <w:rPr>
          <w:rFonts w:ascii="Times New Roman"/>
          <w:b w:val="false"/>
          <w:i w:val="false"/>
          <w:color w:val="000000"/>
          <w:sz w:val="28"/>
        </w:rPr>
        <w:t>
      сұрыптау және тасымалдау механизмдерінің құрылысы және жұмыс істеу принципі;</w:t>
      </w:r>
    </w:p>
    <w:bookmarkEnd w:id="4881"/>
    <w:bookmarkStart w:name="z4889" w:id="4882"/>
    <w:p>
      <w:pPr>
        <w:spacing w:after="0"/>
        <w:ind w:left="0"/>
        <w:jc w:val="both"/>
      </w:pPr>
      <w:r>
        <w:rPr>
          <w:rFonts w:ascii="Times New Roman"/>
          <w:b w:val="false"/>
          <w:i w:val="false"/>
          <w:color w:val="000000"/>
          <w:sz w:val="28"/>
        </w:rPr>
        <w:t>
      бұйымдарға, шикізатқа, материалдарға қойылатын талаптар;</w:t>
      </w:r>
    </w:p>
    <w:bookmarkEnd w:id="4882"/>
    <w:bookmarkStart w:name="z4890" w:id="4883"/>
    <w:p>
      <w:pPr>
        <w:spacing w:after="0"/>
        <w:ind w:left="0"/>
        <w:jc w:val="both"/>
      </w:pPr>
      <w:r>
        <w:rPr>
          <w:rFonts w:ascii="Times New Roman"/>
          <w:b w:val="false"/>
          <w:i w:val="false"/>
          <w:color w:val="000000"/>
          <w:sz w:val="28"/>
        </w:rPr>
        <w:t>
      ақаудың түрлері мен себептері, оның есебін жүргізу тәртібі;</w:t>
      </w:r>
    </w:p>
    <w:bookmarkEnd w:id="4883"/>
    <w:bookmarkStart w:name="z4891" w:id="4884"/>
    <w:p>
      <w:pPr>
        <w:spacing w:after="0"/>
        <w:ind w:left="0"/>
        <w:jc w:val="both"/>
      </w:pPr>
      <w:r>
        <w:rPr>
          <w:rFonts w:ascii="Times New Roman"/>
          <w:b w:val="false"/>
          <w:i w:val="false"/>
          <w:color w:val="000000"/>
          <w:sz w:val="28"/>
        </w:rPr>
        <w:t>
      өндірілетін өнімнің түрлері, ыдыс дайындауға кететін металл сорттары.</w:t>
      </w:r>
    </w:p>
    <w:bookmarkEnd w:id="4884"/>
    <w:bookmarkStart w:name="z4892" w:id="4885"/>
    <w:p>
      <w:pPr>
        <w:spacing w:after="0"/>
        <w:ind w:left="0"/>
        <w:jc w:val="left"/>
      </w:pPr>
      <w:r>
        <w:rPr>
          <w:rFonts w:ascii="Times New Roman"/>
          <w:b/>
          <w:i w:val="false"/>
          <w:color w:val="000000"/>
        </w:rPr>
        <w:t xml:space="preserve"> 298-параграф. Сұрыптаушы, 3-разряд</w:t>
      </w:r>
    </w:p>
    <w:bookmarkEnd w:id="4885"/>
    <w:bookmarkStart w:name="z4893" w:id="4886"/>
    <w:p>
      <w:pPr>
        <w:spacing w:after="0"/>
        <w:ind w:left="0"/>
        <w:jc w:val="both"/>
      </w:pPr>
      <w:r>
        <w:rPr>
          <w:rFonts w:ascii="Times New Roman"/>
          <w:b w:val="false"/>
          <w:i w:val="false"/>
          <w:color w:val="000000"/>
          <w:sz w:val="28"/>
        </w:rPr>
        <w:t>
      680. Жұмыс сипаттамасы:</w:t>
      </w:r>
    </w:p>
    <w:bookmarkEnd w:id="4886"/>
    <w:bookmarkStart w:name="z4894" w:id="4887"/>
    <w:p>
      <w:pPr>
        <w:spacing w:after="0"/>
        <w:ind w:left="0"/>
        <w:jc w:val="both"/>
      </w:pPr>
      <w:r>
        <w:rPr>
          <w:rFonts w:ascii="Times New Roman"/>
          <w:b w:val="false"/>
          <w:i w:val="false"/>
          <w:color w:val="000000"/>
          <w:sz w:val="28"/>
        </w:rPr>
        <w:t>
      ультрамаринді түрлері бойынша, тазалық пен түс жарықтығына байланысты, жасанды тері пластиналарын, пласт-былғарыны, термопластикалық материалдардан жасалған пластиналарды, линолеумның барлық түрлерін, поливинилхлоридті, кумаронды және полистирол плиткаларын, ауданы, калибрлері, сорттары, реңктері бойынша сәндік қағаз-қатпарлы пластикті табақтарды, өлшеу құралдарының көмегімен сұрыптау конвейерінде барқыт пен жартылай архатты іріктей отырып, сұрыптар бойынша тығын бұйымдарын сұрыптау;</w:t>
      </w:r>
    </w:p>
    <w:bookmarkEnd w:id="4887"/>
    <w:bookmarkStart w:name="z4895" w:id="4888"/>
    <w:p>
      <w:pPr>
        <w:spacing w:after="0"/>
        <w:ind w:left="0"/>
        <w:jc w:val="both"/>
      </w:pPr>
      <w:r>
        <w:rPr>
          <w:rFonts w:ascii="Times New Roman"/>
          <w:b w:val="false"/>
          <w:i w:val="false"/>
          <w:color w:val="000000"/>
          <w:sz w:val="28"/>
        </w:rPr>
        <w:t>
      органикалық шыны мен одан жасалған бұйымдардың сериясын анықтау;</w:t>
      </w:r>
    </w:p>
    <w:bookmarkEnd w:id="4888"/>
    <w:bookmarkStart w:name="z4896" w:id="4889"/>
    <w:p>
      <w:pPr>
        <w:spacing w:after="0"/>
        <w:ind w:left="0"/>
        <w:jc w:val="both"/>
      </w:pPr>
      <w:r>
        <w:rPr>
          <w:rFonts w:ascii="Times New Roman"/>
          <w:b w:val="false"/>
          <w:i w:val="false"/>
          <w:color w:val="000000"/>
          <w:sz w:val="28"/>
        </w:rPr>
        <w:t>
      салмағы, номиналы, сорты бойынша органикалық шыныны таңдау;</w:t>
      </w:r>
    </w:p>
    <w:bookmarkEnd w:id="4889"/>
    <w:bookmarkStart w:name="z4897" w:id="4890"/>
    <w:p>
      <w:pPr>
        <w:spacing w:after="0"/>
        <w:ind w:left="0"/>
        <w:jc w:val="both"/>
      </w:pPr>
      <w:r>
        <w:rPr>
          <w:rFonts w:ascii="Times New Roman"/>
          <w:b w:val="false"/>
          <w:i w:val="false"/>
          <w:color w:val="000000"/>
          <w:sz w:val="28"/>
        </w:rPr>
        <w:t>
      синтетикалық қылды, әртүрлі орамдағы балық аулау сызығын, каучукты, химиялық материалдарды, резеңке өндірісіне арналған кордтарды, ірі габаритті резеңке бұйымдарды, мұнай және кеме жасау өнеркәсібіне арналған гуммирленген бұйымдарды, резеңке жіпті сұрыптау;</w:t>
      </w:r>
    </w:p>
    <w:bookmarkEnd w:id="4890"/>
    <w:bookmarkStart w:name="z4898" w:id="4891"/>
    <w:p>
      <w:pPr>
        <w:spacing w:after="0"/>
        <w:ind w:left="0"/>
        <w:jc w:val="both"/>
      </w:pPr>
      <w:r>
        <w:rPr>
          <w:rFonts w:ascii="Times New Roman"/>
          <w:b w:val="false"/>
          <w:i w:val="false"/>
          <w:color w:val="000000"/>
          <w:sz w:val="28"/>
        </w:rPr>
        <w:t>
      ақауды, диаметрі бойынша біркелкі емес және дұрыс оралмаған, орамдардың, желімделген жіптердің тартылуын анықтау;</w:t>
      </w:r>
    </w:p>
    <w:bookmarkEnd w:id="4891"/>
    <w:bookmarkStart w:name="z4899" w:id="4892"/>
    <w:p>
      <w:pPr>
        <w:spacing w:after="0"/>
        <w:ind w:left="0"/>
        <w:jc w:val="both"/>
      </w:pPr>
      <w:r>
        <w:rPr>
          <w:rFonts w:ascii="Times New Roman"/>
          <w:b w:val="false"/>
          <w:i w:val="false"/>
          <w:color w:val="000000"/>
          <w:sz w:val="28"/>
        </w:rPr>
        <w:t>
      метражды есептеу, өнімді өлшеу, таңбалау, төсеу, орау, сұрыптау деректері мен анықталған ақауларды журналға жазу;</w:t>
      </w:r>
    </w:p>
    <w:bookmarkEnd w:id="4892"/>
    <w:bookmarkStart w:name="z4900" w:id="4893"/>
    <w:p>
      <w:pPr>
        <w:spacing w:after="0"/>
        <w:ind w:left="0"/>
        <w:jc w:val="both"/>
      </w:pPr>
      <w:r>
        <w:rPr>
          <w:rFonts w:ascii="Times New Roman"/>
          <w:b w:val="false"/>
          <w:i w:val="false"/>
          <w:color w:val="000000"/>
          <w:sz w:val="28"/>
        </w:rPr>
        <w:t>
      сұрыпталған өнімге паспорт жазу.</w:t>
      </w:r>
    </w:p>
    <w:bookmarkEnd w:id="4893"/>
    <w:bookmarkStart w:name="z4901" w:id="4894"/>
    <w:p>
      <w:pPr>
        <w:spacing w:after="0"/>
        <w:ind w:left="0"/>
        <w:jc w:val="both"/>
      </w:pPr>
      <w:r>
        <w:rPr>
          <w:rFonts w:ascii="Times New Roman"/>
          <w:b w:val="false"/>
          <w:i w:val="false"/>
          <w:color w:val="000000"/>
          <w:sz w:val="28"/>
        </w:rPr>
        <w:t>
      681. Білуге тиіс:</w:t>
      </w:r>
    </w:p>
    <w:bookmarkEnd w:id="4894"/>
    <w:bookmarkStart w:name="z4902" w:id="4895"/>
    <w:p>
      <w:pPr>
        <w:spacing w:after="0"/>
        <w:ind w:left="0"/>
        <w:jc w:val="both"/>
      </w:pPr>
      <w:r>
        <w:rPr>
          <w:rFonts w:ascii="Times New Roman"/>
          <w:b w:val="false"/>
          <w:i w:val="false"/>
          <w:color w:val="000000"/>
          <w:sz w:val="28"/>
        </w:rPr>
        <w:t>
      бұйымдарға, шикізатқа, материалдарға қойылатын талаптар;</w:t>
      </w:r>
    </w:p>
    <w:bookmarkEnd w:id="4895"/>
    <w:bookmarkStart w:name="z4903" w:id="4896"/>
    <w:p>
      <w:pPr>
        <w:spacing w:after="0"/>
        <w:ind w:left="0"/>
        <w:jc w:val="both"/>
      </w:pPr>
      <w:r>
        <w:rPr>
          <w:rFonts w:ascii="Times New Roman"/>
          <w:b w:val="false"/>
          <w:i w:val="false"/>
          <w:color w:val="000000"/>
          <w:sz w:val="28"/>
        </w:rPr>
        <w:t>
      ақаудың түрлері мен себептері;</w:t>
      </w:r>
    </w:p>
    <w:bookmarkEnd w:id="4896"/>
    <w:bookmarkStart w:name="z4904" w:id="4897"/>
    <w:p>
      <w:pPr>
        <w:spacing w:after="0"/>
        <w:ind w:left="0"/>
        <w:jc w:val="both"/>
      </w:pPr>
      <w:r>
        <w:rPr>
          <w:rFonts w:ascii="Times New Roman"/>
          <w:b w:val="false"/>
          <w:i w:val="false"/>
          <w:color w:val="000000"/>
          <w:sz w:val="28"/>
        </w:rPr>
        <w:t>
      дайын өнімге қойылатын талаптар;</w:t>
      </w:r>
    </w:p>
    <w:bookmarkEnd w:id="4897"/>
    <w:bookmarkStart w:name="z4905" w:id="4898"/>
    <w:p>
      <w:pPr>
        <w:spacing w:after="0"/>
        <w:ind w:left="0"/>
        <w:jc w:val="both"/>
      </w:pPr>
      <w:r>
        <w:rPr>
          <w:rFonts w:ascii="Times New Roman"/>
          <w:b w:val="false"/>
          <w:i w:val="false"/>
          <w:color w:val="000000"/>
          <w:sz w:val="28"/>
        </w:rPr>
        <w:t>
      дайын өнімді қабылдау және ресімдеу тәртібі.</w:t>
      </w:r>
    </w:p>
    <w:bookmarkEnd w:id="4898"/>
    <w:bookmarkStart w:name="z4906" w:id="4899"/>
    <w:p>
      <w:pPr>
        <w:spacing w:after="0"/>
        <w:ind w:left="0"/>
        <w:jc w:val="left"/>
      </w:pPr>
      <w:r>
        <w:rPr>
          <w:rFonts w:ascii="Times New Roman"/>
          <w:b/>
          <w:i w:val="false"/>
          <w:color w:val="000000"/>
        </w:rPr>
        <w:t xml:space="preserve"> 299-параграф. Сұрыптаушы, 4-разряд</w:t>
      </w:r>
    </w:p>
    <w:bookmarkEnd w:id="4899"/>
    <w:bookmarkStart w:name="z4907" w:id="4900"/>
    <w:p>
      <w:pPr>
        <w:spacing w:after="0"/>
        <w:ind w:left="0"/>
        <w:jc w:val="both"/>
      </w:pPr>
      <w:r>
        <w:rPr>
          <w:rFonts w:ascii="Times New Roman"/>
          <w:b w:val="false"/>
          <w:i w:val="false"/>
          <w:color w:val="000000"/>
          <w:sz w:val="28"/>
        </w:rPr>
        <w:t>
      682. Жұмыс сипаттамасы:</w:t>
      </w:r>
    </w:p>
    <w:bookmarkEnd w:id="4900"/>
    <w:bookmarkStart w:name="z4908" w:id="4901"/>
    <w:p>
      <w:pPr>
        <w:spacing w:after="0"/>
        <w:ind w:left="0"/>
        <w:jc w:val="both"/>
      </w:pPr>
      <w:r>
        <w:rPr>
          <w:rFonts w:ascii="Times New Roman"/>
          <w:b w:val="false"/>
          <w:i w:val="false"/>
          <w:color w:val="000000"/>
          <w:sz w:val="28"/>
        </w:rPr>
        <w:t>
      тоқыма жіптерді әртүрлі орамдарда сұрыптау;</w:t>
      </w:r>
    </w:p>
    <w:bookmarkEnd w:id="4901"/>
    <w:bookmarkStart w:name="z4909" w:id="4902"/>
    <w:p>
      <w:pPr>
        <w:spacing w:after="0"/>
        <w:ind w:left="0"/>
        <w:jc w:val="both"/>
      </w:pPr>
      <w:r>
        <w:rPr>
          <w:rFonts w:ascii="Times New Roman"/>
          <w:b w:val="false"/>
          <w:i w:val="false"/>
          <w:color w:val="000000"/>
          <w:sz w:val="28"/>
        </w:rPr>
        <w:t>
      тоқыма жіптің ақауларын, нөмірі бойынша әркелкілігін, дұрыс оралмаған орамасын, өңін, түгін, түрлі реңін, дұрыс күңгірттенбеуін, нөмірлерді араластыруын, орамдардың тартылуын анықтау;</w:t>
      </w:r>
    </w:p>
    <w:bookmarkEnd w:id="4902"/>
    <w:bookmarkStart w:name="z4910" w:id="4903"/>
    <w:p>
      <w:pPr>
        <w:spacing w:after="0"/>
        <w:ind w:left="0"/>
        <w:jc w:val="both"/>
      </w:pPr>
      <w:r>
        <w:rPr>
          <w:rFonts w:ascii="Times New Roman"/>
          <w:b w:val="false"/>
          <w:i w:val="false"/>
          <w:color w:val="000000"/>
          <w:sz w:val="28"/>
        </w:rPr>
        <w:t>
      сұрыпталған тоқыма жіпті сұрыптар мен ассортимент бойынша жаю;</w:t>
      </w:r>
    </w:p>
    <w:bookmarkEnd w:id="4903"/>
    <w:bookmarkStart w:name="z4911" w:id="4904"/>
    <w:p>
      <w:pPr>
        <w:spacing w:after="0"/>
        <w:ind w:left="0"/>
        <w:jc w:val="both"/>
      </w:pPr>
      <w:r>
        <w:rPr>
          <w:rFonts w:ascii="Times New Roman"/>
          <w:b w:val="false"/>
          <w:i w:val="false"/>
          <w:color w:val="000000"/>
          <w:sz w:val="28"/>
        </w:rPr>
        <w:t>
      сұрыпталған тоқыма жіпке өнімнің сипаттамасы мен сұрыптаушының тегі көрсетілген паспорт жазып беру;</w:t>
      </w:r>
    </w:p>
    <w:bookmarkEnd w:id="4904"/>
    <w:bookmarkStart w:name="z4912" w:id="4905"/>
    <w:p>
      <w:pPr>
        <w:spacing w:after="0"/>
        <w:ind w:left="0"/>
        <w:jc w:val="both"/>
      </w:pPr>
      <w:r>
        <w:rPr>
          <w:rFonts w:ascii="Times New Roman"/>
          <w:b w:val="false"/>
          <w:i w:val="false"/>
          <w:color w:val="000000"/>
          <w:sz w:val="28"/>
        </w:rPr>
        <w:t>
      техникалық резеңке бұйымдарды, резеңке аяқ киімдерді, шиналарды біліктілігі анағұрлым төмен сұрыптаушылардың бір мезгілде басшылығымен сұрыптау.</w:t>
      </w:r>
    </w:p>
    <w:bookmarkEnd w:id="4905"/>
    <w:bookmarkStart w:name="z4913" w:id="4906"/>
    <w:p>
      <w:pPr>
        <w:spacing w:after="0"/>
        <w:ind w:left="0"/>
        <w:jc w:val="both"/>
      </w:pPr>
      <w:r>
        <w:rPr>
          <w:rFonts w:ascii="Times New Roman"/>
          <w:b w:val="false"/>
          <w:i w:val="false"/>
          <w:color w:val="000000"/>
          <w:sz w:val="28"/>
        </w:rPr>
        <w:t>
      683. Білуге тиіс:</w:t>
      </w:r>
    </w:p>
    <w:bookmarkEnd w:id="4906"/>
    <w:bookmarkStart w:name="z4914" w:id="4907"/>
    <w:p>
      <w:pPr>
        <w:spacing w:after="0"/>
        <w:ind w:left="0"/>
        <w:jc w:val="both"/>
      </w:pPr>
      <w:r>
        <w:rPr>
          <w:rFonts w:ascii="Times New Roman"/>
          <w:b w:val="false"/>
          <w:i w:val="false"/>
          <w:color w:val="000000"/>
          <w:sz w:val="28"/>
        </w:rPr>
        <w:t>
      тоқыма жіптеріне қойылатын талаптар;</w:t>
      </w:r>
    </w:p>
    <w:bookmarkEnd w:id="4907"/>
    <w:bookmarkStart w:name="z4915" w:id="4908"/>
    <w:p>
      <w:pPr>
        <w:spacing w:after="0"/>
        <w:ind w:left="0"/>
        <w:jc w:val="both"/>
      </w:pPr>
      <w:r>
        <w:rPr>
          <w:rFonts w:ascii="Times New Roman"/>
          <w:b w:val="false"/>
          <w:i w:val="false"/>
          <w:color w:val="000000"/>
          <w:sz w:val="28"/>
        </w:rPr>
        <w:t>
      ақаудың түрлері мен себептері;</w:t>
      </w:r>
    </w:p>
    <w:bookmarkEnd w:id="4908"/>
    <w:bookmarkStart w:name="z4916" w:id="4909"/>
    <w:p>
      <w:pPr>
        <w:spacing w:after="0"/>
        <w:ind w:left="0"/>
        <w:jc w:val="both"/>
      </w:pPr>
      <w:r>
        <w:rPr>
          <w:rFonts w:ascii="Times New Roman"/>
          <w:b w:val="false"/>
          <w:i w:val="false"/>
          <w:color w:val="000000"/>
          <w:sz w:val="28"/>
        </w:rPr>
        <w:t>
      сұрыпталған өнімге паспортты толтыру тәртібі.</w:t>
      </w:r>
    </w:p>
    <w:bookmarkEnd w:id="4909"/>
    <w:bookmarkStart w:name="z4917" w:id="4910"/>
    <w:p>
      <w:pPr>
        <w:spacing w:after="0"/>
        <w:ind w:left="0"/>
        <w:jc w:val="left"/>
      </w:pPr>
      <w:r>
        <w:rPr>
          <w:rFonts w:ascii="Times New Roman"/>
          <w:b/>
          <w:i w:val="false"/>
          <w:color w:val="000000"/>
        </w:rPr>
        <w:t xml:space="preserve"> 300-параграф. Сұрыптаушы, 5-разряд</w:t>
      </w:r>
    </w:p>
    <w:bookmarkEnd w:id="4910"/>
    <w:bookmarkStart w:name="z4918" w:id="4911"/>
    <w:p>
      <w:pPr>
        <w:spacing w:after="0"/>
        <w:ind w:left="0"/>
        <w:jc w:val="both"/>
      </w:pPr>
      <w:r>
        <w:rPr>
          <w:rFonts w:ascii="Times New Roman"/>
          <w:b w:val="false"/>
          <w:i w:val="false"/>
          <w:color w:val="000000"/>
          <w:sz w:val="28"/>
        </w:rPr>
        <w:t>
      684. Жұмыс сипаттамасы:</w:t>
      </w:r>
    </w:p>
    <w:bookmarkEnd w:id="4911"/>
    <w:bookmarkStart w:name="z4919" w:id="4912"/>
    <w:p>
      <w:pPr>
        <w:spacing w:after="0"/>
        <w:ind w:left="0"/>
        <w:jc w:val="both"/>
      </w:pPr>
      <w:r>
        <w:rPr>
          <w:rFonts w:ascii="Times New Roman"/>
          <w:b w:val="false"/>
          <w:i w:val="false"/>
          <w:color w:val="000000"/>
          <w:sz w:val="28"/>
        </w:rPr>
        <w:t>
      тоқыма жіптерді сұрыптау және орау;</w:t>
      </w:r>
    </w:p>
    <w:bookmarkEnd w:id="4912"/>
    <w:bookmarkStart w:name="z4920" w:id="4913"/>
    <w:p>
      <w:pPr>
        <w:spacing w:after="0"/>
        <w:ind w:left="0"/>
        <w:jc w:val="both"/>
      </w:pPr>
      <w:r>
        <w:rPr>
          <w:rFonts w:ascii="Times New Roman"/>
          <w:b w:val="false"/>
          <w:i w:val="false"/>
          <w:color w:val="000000"/>
          <w:sz w:val="28"/>
        </w:rPr>
        <w:t>
      сұрыптаушылар мен ораушылардың жұмыс сапасын бақылау;</w:t>
      </w:r>
    </w:p>
    <w:bookmarkEnd w:id="4913"/>
    <w:bookmarkStart w:name="z4921" w:id="4914"/>
    <w:p>
      <w:pPr>
        <w:spacing w:after="0"/>
        <w:ind w:left="0"/>
        <w:jc w:val="both"/>
      </w:pPr>
      <w:r>
        <w:rPr>
          <w:rFonts w:ascii="Times New Roman"/>
          <w:b w:val="false"/>
          <w:i w:val="false"/>
          <w:color w:val="000000"/>
          <w:sz w:val="28"/>
        </w:rPr>
        <w:t>
      сериметриялық талдаулар үшін тоқыма жіптерді іріктеу;</w:t>
      </w:r>
    </w:p>
    <w:bookmarkEnd w:id="4914"/>
    <w:bookmarkStart w:name="z4922" w:id="4915"/>
    <w:p>
      <w:pPr>
        <w:spacing w:after="0"/>
        <w:ind w:left="0"/>
        <w:jc w:val="both"/>
      </w:pPr>
      <w:r>
        <w:rPr>
          <w:rFonts w:ascii="Times New Roman"/>
          <w:b w:val="false"/>
          <w:i w:val="false"/>
          <w:color w:val="000000"/>
          <w:sz w:val="28"/>
        </w:rPr>
        <w:t>
      сұрыптауға тоқыма жіптің ассортимент бойынша келіп түсуінің есебін жүргізу және оны сұрыптар мен ассортимент бойынша қоймаға беру;</w:t>
      </w:r>
    </w:p>
    <w:bookmarkEnd w:id="4915"/>
    <w:bookmarkStart w:name="z4923" w:id="4916"/>
    <w:p>
      <w:pPr>
        <w:spacing w:after="0"/>
        <w:ind w:left="0"/>
        <w:jc w:val="both"/>
      </w:pPr>
      <w:r>
        <w:rPr>
          <w:rFonts w:ascii="Times New Roman"/>
          <w:b w:val="false"/>
          <w:i w:val="false"/>
          <w:color w:val="000000"/>
          <w:sz w:val="28"/>
        </w:rPr>
        <w:t>
      біліктілігі төмен сұрыптаушылар мен орауыштарды басқару.</w:t>
      </w:r>
    </w:p>
    <w:bookmarkEnd w:id="4916"/>
    <w:bookmarkStart w:name="z4924" w:id="4917"/>
    <w:p>
      <w:pPr>
        <w:spacing w:after="0"/>
        <w:ind w:left="0"/>
        <w:jc w:val="both"/>
      </w:pPr>
      <w:r>
        <w:rPr>
          <w:rFonts w:ascii="Times New Roman"/>
          <w:b w:val="false"/>
          <w:i w:val="false"/>
          <w:color w:val="000000"/>
          <w:sz w:val="28"/>
        </w:rPr>
        <w:t>
      685. Білуге тиіс:</w:t>
      </w:r>
    </w:p>
    <w:bookmarkEnd w:id="4917"/>
    <w:bookmarkStart w:name="z4925" w:id="4918"/>
    <w:p>
      <w:pPr>
        <w:spacing w:after="0"/>
        <w:ind w:left="0"/>
        <w:jc w:val="both"/>
      </w:pPr>
      <w:r>
        <w:rPr>
          <w:rFonts w:ascii="Times New Roman"/>
          <w:b w:val="false"/>
          <w:i w:val="false"/>
          <w:color w:val="000000"/>
          <w:sz w:val="28"/>
        </w:rPr>
        <w:t>
      тоқыма жіптің барлық ассортиментіне қойылатын талаптар;</w:t>
      </w:r>
    </w:p>
    <w:bookmarkEnd w:id="4918"/>
    <w:bookmarkStart w:name="z4926" w:id="4919"/>
    <w:p>
      <w:pPr>
        <w:spacing w:after="0"/>
        <w:ind w:left="0"/>
        <w:jc w:val="both"/>
      </w:pPr>
      <w:r>
        <w:rPr>
          <w:rFonts w:ascii="Times New Roman"/>
          <w:b w:val="false"/>
          <w:i w:val="false"/>
          <w:color w:val="000000"/>
          <w:sz w:val="28"/>
        </w:rPr>
        <w:t>
      оралған тоқыма жібінің партиясын нөмірлеу тәртібі.</w:t>
      </w:r>
    </w:p>
    <w:bookmarkEnd w:id="4919"/>
    <w:bookmarkStart w:name="z4927" w:id="4920"/>
    <w:p>
      <w:pPr>
        <w:spacing w:after="0"/>
        <w:ind w:left="0"/>
        <w:jc w:val="left"/>
      </w:pPr>
      <w:r>
        <w:rPr>
          <w:rFonts w:ascii="Times New Roman"/>
          <w:b/>
          <w:i w:val="false"/>
          <w:color w:val="000000"/>
        </w:rPr>
        <w:t xml:space="preserve"> 301-параграф. Сүзу аппаратшысы, 2-разряд</w:t>
      </w:r>
    </w:p>
    <w:bookmarkEnd w:id="4920"/>
    <w:bookmarkStart w:name="z4928" w:id="4921"/>
    <w:p>
      <w:pPr>
        <w:spacing w:after="0"/>
        <w:ind w:left="0"/>
        <w:jc w:val="both"/>
      </w:pPr>
      <w:r>
        <w:rPr>
          <w:rFonts w:ascii="Times New Roman"/>
          <w:b w:val="false"/>
          <w:i w:val="false"/>
          <w:color w:val="000000"/>
          <w:sz w:val="28"/>
        </w:rPr>
        <w:t>
      686. Жұмыс сипаттамасы:</w:t>
      </w:r>
    </w:p>
    <w:bookmarkEnd w:id="4921"/>
    <w:bookmarkStart w:name="z4929" w:id="4922"/>
    <w:p>
      <w:pPr>
        <w:spacing w:after="0"/>
        <w:ind w:left="0"/>
        <w:jc w:val="both"/>
      </w:pPr>
      <w:r>
        <w:rPr>
          <w:rFonts w:ascii="Times New Roman"/>
          <w:b w:val="false"/>
          <w:i w:val="false"/>
          <w:color w:val="000000"/>
          <w:sz w:val="28"/>
        </w:rPr>
        <w:t>
      біліктілігі анағұрлым жоғары аппаратшының басшылығымен кезеңдік жұмыс істейтін жабдықта сүзу процесін жүргізу;</w:t>
      </w:r>
    </w:p>
    <w:bookmarkEnd w:id="4922"/>
    <w:bookmarkStart w:name="z4930" w:id="4923"/>
    <w:p>
      <w:pPr>
        <w:spacing w:after="0"/>
        <w:ind w:left="0"/>
        <w:jc w:val="both"/>
      </w:pPr>
      <w:r>
        <w:rPr>
          <w:rFonts w:ascii="Times New Roman"/>
          <w:b w:val="false"/>
          <w:i w:val="false"/>
          <w:color w:val="000000"/>
          <w:sz w:val="28"/>
        </w:rPr>
        <w:t>
      сүзгілерді жұмысқа дайындау, суспензияны беру және оны сүзгі бойынша бөлу, сүзу (қажет болған жағдайда жуу), тұнбаны кептіру, өнімді түсіру, шламды сүзгілерге айдау;</w:t>
      </w:r>
    </w:p>
    <w:bookmarkEnd w:id="4923"/>
    <w:bookmarkStart w:name="z4931" w:id="4924"/>
    <w:p>
      <w:pPr>
        <w:spacing w:after="0"/>
        <w:ind w:left="0"/>
        <w:jc w:val="both"/>
      </w:pPr>
      <w:r>
        <w:rPr>
          <w:rFonts w:ascii="Times New Roman"/>
          <w:b w:val="false"/>
          <w:i w:val="false"/>
          <w:color w:val="000000"/>
          <w:sz w:val="28"/>
        </w:rPr>
        <w:t>
      сүзгілерді шламнан тазалау, рамалар мен жаймаларды ауыстыру, бөлшектеу, біліктер мен арқалықтардың қисаюын жою;</w:t>
      </w:r>
    </w:p>
    <w:bookmarkEnd w:id="4924"/>
    <w:bookmarkStart w:name="z4932" w:id="4925"/>
    <w:p>
      <w:pPr>
        <w:spacing w:after="0"/>
        <w:ind w:left="0"/>
        <w:jc w:val="both"/>
      </w:pPr>
      <w:r>
        <w:rPr>
          <w:rFonts w:ascii="Times New Roman"/>
          <w:b w:val="false"/>
          <w:i w:val="false"/>
          <w:color w:val="000000"/>
          <w:sz w:val="28"/>
        </w:rPr>
        <w:t>
      жабдықты жөндеуге дайындау.</w:t>
      </w:r>
    </w:p>
    <w:bookmarkEnd w:id="4925"/>
    <w:bookmarkStart w:name="z4933" w:id="4926"/>
    <w:p>
      <w:pPr>
        <w:spacing w:after="0"/>
        <w:ind w:left="0"/>
        <w:jc w:val="both"/>
      </w:pPr>
      <w:r>
        <w:rPr>
          <w:rFonts w:ascii="Times New Roman"/>
          <w:b w:val="false"/>
          <w:i w:val="false"/>
          <w:color w:val="000000"/>
          <w:sz w:val="28"/>
        </w:rPr>
        <w:t>
      687. Білуге тиіс:</w:t>
      </w:r>
    </w:p>
    <w:bookmarkEnd w:id="4926"/>
    <w:bookmarkStart w:name="z4934" w:id="4927"/>
    <w:p>
      <w:pPr>
        <w:spacing w:after="0"/>
        <w:ind w:left="0"/>
        <w:jc w:val="both"/>
      </w:pPr>
      <w:r>
        <w:rPr>
          <w:rFonts w:ascii="Times New Roman"/>
          <w:b w:val="false"/>
          <w:i w:val="false"/>
          <w:color w:val="000000"/>
          <w:sz w:val="28"/>
        </w:rPr>
        <w:t>
      өнімді жасау технологиялық схемасы;</w:t>
      </w:r>
    </w:p>
    <w:bookmarkEnd w:id="4927"/>
    <w:bookmarkStart w:name="z4935" w:id="4928"/>
    <w:p>
      <w:pPr>
        <w:spacing w:after="0"/>
        <w:ind w:left="0"/>
        <w:jc w:val="both"/>
      </w:pPr>
      <w:r>
        <w:rPr>
          <w:rFonts w:ascii="Times New Roman"/>
          <w:b w:val="false"/>
          <w:i w:val="false"/>
          <w:color w:val="000000"/>
          <w:sz w:val="28"/>
        </w:rPr>
        <w:t>
      шикізаттың физикалық-химиялық қасиеттері;</w:t>
      </w:r>
    </w:p>
    <w:bookmarkEnd w:id="4928"/>
    <w:bookmarkStart w:name="z4936" w:id="4929"/>
    <w:p>
      <w:pPr>
        <w:spacing w:after="0"/>
        <w:ind w:left="0"/>
        <w:jc w:val="both"/>
      </w:pPr>
      <w:r>
        <w:rPr>
          <w:rFonts w:ascii="Times New Roman"/>
          <w:b w:val="false"/>
          <w:i w:val="false"/>
          <w:color w:val="000000"/>
          <w:sz w:val="28"/>
        </w:rPr>
        <w:t>
      шикізатқа және дайын өнімге қойылатын талаптар;</w:t>
      </w:r>
    </w:p>
    <w:bookmarkEnd w:id="4929"/>
    <w:bookmarkStart w:name="z4937" w:id="4930"/>
    <w:p>
      <w:pPr>
        <w:spacing w:after="0"/>
        <w:ind w:left="0"/>
        <w:jc w:val="both"/>
      </w:pPr>
      <w:r>
        <w:rPr>
          <w:rFonts w:ascii="Times New Roman"/>
          <w:b w:val="false"/>
          <w:i w:val="false"/>
          <w:color w:val="000000"/>
          <w:sz w:val="28"/>
        </w:rPr>
        <w:t>
      негізгі және қосалқы жабдықтың құрылысы және жұмыс істеу принципі.</w:t>
      </w:r>
    </w:p>
    <w:bookmarkEnd w:id="4930"/>
    <w:bookmarkStart w:name="z4938" w:id="4931"/>
    <w:p>
      <w:pPr>
        <w:spacing w:after="0"/>
        <w:ind w:left="0"/>
        <w:jc w:val="both"/>
      </w:pPr>
      <w:r>
        <w:rPr>
          <w:rFonts w:ascii="Times New Roman"/>
          <w:b w:val="false"/>
          <w:i w:val="false"/>
          <w:color w:val="000000"/>
          <w:sz w:val="28"/>
        </w:rPr>
        <w:t>
      688. Ескертпе:</w:t>
      </w:r>
    </w:p>
    <w:bookmarkEnd w:id="4931"/>
    <w:bookmarkStart w:name="z4939" w:id="4932"/>
    <w:p>
      <w:pPr>
        <w:spacing w:after="0"/>
        <w:ind w:left="0"/>
        <w:jc w:val="both"/>
      </w:pPr>
      <w:r>
        <w:rPr>
          <w:rFonts w:ascii="Times New Roman"/>
          <w:b w:val="false"/>
          <w:i w:val="false"/>
          <w:color w:val="000000"/>
          <w:sz w:val="28"/>
        </w:rPr>
        <w:t>
      лимон және шараптас қышқылдары, сульфит сілтілерінен ванилин өндірісінде "сүзгілеуші" мамандығы деп аталады.</w:t>
      </w:r>
    </w:p>
    <w:bookmarkEnd w:id="4932"/>
    <w:bookmarkStart w:name="z4940" w:id="4933"/>
    <w:p>
      <w:pPr>
        <w:spacing w:after="0"/>
        <w:ind w:left="0"/>
        <w:jc w:val="left"/>
      </w:pPr>
      <w:r>
        <w:rPr>
          <w:rFonts w:ascii="Times New Roman"/>
          <w:b/>
          <w:i w:val="false"/>
          <w:color w:val="000000"/>
        </w:rPr>
        <w:t xml:space="preserve"> 302-параграф. Сүзу аппаратшысы, 3-разряд</w:t>
      </w:r>
    </w:p>
    <w:bookmarkEnd w:id="4933"/>
    <w:bookmarkStart w:name="z4941" w:id="4934"/>
    <w:p>
      <w:pPr>
        <w:spacing w:after="0"/>
        <w:ind w:left="0"/>
        <w:jc w:val="both"/>
      </w:pPr>
      <w:r>
        <w:rPr>
          <w:rFonts w:ascii="Times New Roman"/>
          <w:b w:val="false"/>
          <w:i w:val="false"/>
          <w:color w:val="000000"/>
          <w:sz w:val="28"/>
        </w:rPr>
        <w:t>
      689. Жұмыс сипаттамасы:</w:t>
      </w:r>
    </w:p>
    <w:bookmarkEnd w:id="4934"/>
    <w:bookmarkStart w:name="z4942" w:id="4935"/>
    <w:p>
      <w:pPr>
        <w:spacing w:after="0"/>
        <w:ind w:left="0"/>
        <w:jc w:val="both"/>
      </w:pPr>
      <w:r>
        <w:rPr>
          <w:rFonts w:ascii="Times New Roman"/>
          <w:b w:val="false"/>
          <w:i w:val="false"/>
          <w:color w:val="000000"/>
          <w:sz w:val="28"/>
        </w:rPr>
        <w:t>
      біліктілігі анағұрлым жоғары аппаратшының басшылығымен кезеңдік жұмыс істейтін жабдықта немесе үздіксіз жұмыс істейтін жабдықта сүзудің технологиялық процесін жүргізу;</w:t>
      </w:r>
    </w:p>
    <w:bookmarkEnd w:id="4935"/>
    <w:bookmarkStart w:name="z4943" w:id="4936"/>
    <w:p>
      <w:pPr>
        <w:spacing w:after="0"/>
        <w:ind w:left="0"/>
        <w:jc w:val="both"/>
      </w:pPr>
      <w:r>
        <w:rPr>
          <w:rFonts w:ascii="Times New Roman"/>
          <w:b w:val="false"/>
          <w:i w:val="false"/>
          <w:color w:val="000000"/>
          <w:sz w:val="28"/>
        </w:rPr>
        <w:t>
      бақылау-өлшеу аспаптарының көрсеткіштері бойынша және талдау нәтижелері бойынша технологиялық процестің параметрлерін, түсетін суспензияның қысымын, вакуумын, температурасы мен концентрациясын, сүзілген сұйықтықтың тазалығын, суспензияның берілуін, жуу суын бақылау және реттеу;</w:t>
      </w:r>
    </w:p>
    <w:bookmarkEnd w:id="4936"/>
    <w:bookmarkStart w:name="z4944" w:id="4937"/>
    <w:p>
      <w:pPr>
        <w:spacing w:after="0"/>
        <w:ind w:left="0"/>
        <w:jc w:val="both"/>
      </w:pPr>
      <w:r>
        <w:rPr>
          <w:rFonts w:ascii="Times New Roman"/>
          <w:b w:val="false"/>
          <w:i w:val="false"/>
          <w:color w:val="000000"/>
          <w:sz w:val="28"/>
        </w:rPr>
        <w:t>
      әртүрлі құрылымдағы сүзгілерге, вакуумдық және үрлеу машиналарына, сепараторларға, тұндырғыштарға, коммуникацияларға, жинағыштарға және өзге де жабдықтарға қызмет көрсету;</w:t>
      </w:r>
    </w:p>
    <w:bookmarkEnd w:id="4937"/>
    <w:bookmarkStart w:name="z4945" w:id="4938"/>
    <w:p>
      <w:pPr>
        <w:spacing w:after="0"/>
        <w:ind w:left="0"/>
        <w:jc w:val="both"/>
      </w:pPr>
      <w:r>
        <w:rPr>
          <w:rFonts w:ascii="Times New Roman"/>
          <w:b w:val="false"/>
          <w:i w:val="false"/>
          <w:color w:val="000000"/>
          <w:sz w:val="28"/>
        </w:rPr>
        <w:t>
      жабдықты жөндеуге дайындау, жөндеуден қабылдау;</w:t>
      </w:r>
    </w:p>
    <w:bookmarkEnd w:id="4938"/>
    <w:bookmarkStart w:name="z4946" w:id="4939"/>
    <w:p>
      <w:pPr>
        <w:spacing w:after="0"/>
        <w:ind w:left="0"/>
        <w:jc w:val="both"/>
      </w:pPr>
      <w:r>
        <w:rPr>
          <w:rFonts w:ascii="Times New Roman"/>
          <w:b w:val="false"/>
          <w:i w:val="false"/>
          <w:color w:val="000000"/>
          <w:sz w:val="28"/>
        </w:rPr>
        <w:t>
      біліктілігі анағұрлым төмен аппаратшылар болған жағдайда оларды басқару.</w:t>
      </w:r>
    </w:p>
    <w:bookmarkEnd w:id="4939"/>
    <w:bookmarkStart w:name="z4947" w:id="4940"/>
    <w:p>
      <w:pPr>
        <w:spacing w:after="0"/>
        <w:ind w:left="0"/>
        <w:jc w:val="both"/>
      </w:pPr>
      <w:r>
        <w:rPr>
          <w:rFonts w:ascii="Times New Roman"/>
          <w:b w:val="false"/>
          <w:i w:val="false"/>
          <w:color w:val="000000"/>
          <w:sz w:val="28"/>
        </w:rPr>
        <w:t>
      690. Білуге тиіс:</w:t>
      </w:r>
    </w:p>
    <w:bookmarkEnd w:id="4940"/>
    <w:bookmarkStart w:name="z4948" w:id="4941"/>
    <w:p>
      <w:pPr>
        <w:spacing w:after="0"/>
        <w:ind w:left="0"/>
        <w:jc w:val="both"/>
      </w:pPr>
      <w:r>
        <w:rPr>
          <w:rFonts w:ascii="Times New Roman"/>
          <w:b w:val="false"/>
          <w:i w:val="false"/>
          <w:color w:val="000000"/>
          <w:sz w:val="28"/>
        </w:rPr>
        <w:t>
      өнімді жасау технологиялық схемасы;</w:t>
      </w:r>
    </w:p>
    <w:bookmarkEnd w:id="4941"/>
    <w:bookmarkStart w:name="z4949" w:id="4942"/>
    <w:p>
      <w:pPr>
        <w:spacing w:after="0"/>
        <w:ind w:left="0"/>
        <w:jc w:val="both"/>
      </w:pPr>
      <w:r>
        <w:rPr>
          <w:rFonts w:ascii="Times New Roman"/>
          <w:b w:val="false"/>
          <w:i w:val="false"/>
          <w:color w:val="000000"/>
          <w:sz w:val="28"/>
        </w:rPr>
        <w:t>
      процесті реттеу тәртібі және технологиялық режімі;</w:t>
      </w:r>
    </w:p>
    <w:bookmarkEnd w:id="4942"/>
    <w:bookmarkStart w:name="z4950" w:id="4943"/>
    <w:p>
      <w:pPr>
        <w:spacing w:after="0"/>
        <w:ind w:left="0"/>
        <w:jc w:val="both"/>
      </w:pPr>
      <w:r>
        <w:rPr>
          <w:rFonts w:ascii="Times New Roman"/>
          <w:b w:val="false"/>
          <w:i w:val="false"/>
          <w:color w:val="000000"/>
          <w:sz w:val="28"/>
        </w:rPr>
        <w:t>
      шикізаттың физикалық-химикалық қасиеттері;</w:t>
      </w:r>
    </w:p>
    <w:bookmarkEnd w:id="4943"/>
    <w:bookmarkStart w:name="z4951" w:id="4944"/>
    <w:p>
      <w:pPr>
        <w:spacing w:after="0"/>
        <w:ind w:left="0"/>
        <w:jc w:val="both"/>
      </w:pPr>
      <w:r>
        <w:rPr>
          <w:rFonts w:ascii="Times New Roman"/>
          <w:b w:val="false"/>
          <w:i w:val="false"/>
          <w:color w:val="000000"/>
          <w:sz w:val="28"/>
        </w:rPr>
        <w:t>
      дайын өнім мен шикізатқа қойылатын талаптар;</w:t>
      </w:r>
    </w:p>
    <w:bookmarkEnd w:id="4944"/>
    <w:bookmarkStart w:name="z4952" w:id="4945"/>
    <w:p>
      <w:pPr>
        <w:spacing w:after="0"/>
        <w:ind w:left="0"/>
        <w:jc w:val="both"/>
      </w:pPr>
      <w:r>
        <w:rPr>
          <w:rFonts w:ascii="Times New Roman"/>
          <w:b w:val="false"/>
          <w:i w:val="false"/>
          <w:color w:val="000000"/>
          <w:sz w:val="28"/>
        </w:rPr>
        <w:t>
      негізгі және қосалқы жабдықтың құрылысы және жұмыс істеу принципі;</w:t>
      </w:r>
    </w:p>
    <w:bookmarkEnd w:id="4945"/>
    <w:bookmarkStart w:name="z4953" w:id="4946"/>
    <w:p>
      <w:pPr>
        <w:spacing w:after="0"/>
        <w:ind w:left="0"/>
        <w:jc w:val="both"/>
      </w:pPr>
      <w:r>
        <w:rPr>
          <w:rFonts w:ascii="Times New Roman"/>
          <w:b w:val="false"/>
          <w:i w:val="false"/>
          <w:color w:val="000000"/>
          <w:sz w:val="28"/>
        </w:rPr>
        <w:t>
      талдау жүргізу әдістемесі.</w:t>
      </w:r>
    </w:p>
    <w:bookmarkEnd w:id="4946"/>
    <w:bookmarkStart w:name="z4954" w:id="4947"/>
    <w:p>
      <w:pPr>
        <w:spacing w:after="0"/>
        <w:ind w:left="0"/>
        <w:jc w:val="both"/>
      </w:pPr>
      <w:r>
        <w:rPr>
          <w:rFonts w:ascii="Times New Roman"/>
          <w:b w:val="false"/>
          <w:i w:val="false"/>
          <w:color w:val="000000"/>
          <w:sz w:val="28"/>
        </w:rPr>
        <w:t>
      691. Жұмыс үлгілері:</w:t>
      </w:r>
    </w:p>
    <w:bookmarkEnd w:id="4947"/>
    <w:bookmarkStart w:name="z4955" w:id="4948"/>
    <w:p>
      <w:pPr>
        <w:spacing w:after="0"/>
        <w:ind w:left="0"/>
        <w:jc w:val="both"/>
      </w:pPr>
      <w:r>
        <w:rPr>
          <w:rFonts w:ascii="Times New Roman"/>
          <w:b w:val="false"/>
          <w:i w:val="false"/>
          <w:color w:val="000000"/>
          <w:sz w:val="28"/>
        </w:rPr>
        <w:t>
      1) антраценді сүзу;</w:t>
      </w:r>
    </w:p>
    <w:bookmarkEnd w:id="4948"/>
    <w:bookmarkStart w:name="z4956" w:id="4949"/>
    <w:p>
      <w:pPr>
        <w:spacing w:after="0"/>
        <w:ind w:left="0"/>
        <w:jc w:val="both"/>
      </w:pPr>
      <w:r>
        <w:rPr>
          <w:rFonts w:ascii="Times New Roman"/>
          <w:b w:val="false"/>
          <w:i w:val="false"/>
          <w:color w:val="000000"/>
          <w:sz w:val="28"/>
        </w:rPr>
        <w:t>
      2) бір білікті машиналарда эмальдарды сүзу.</w:t>
      </w:r>
    </w:p>
    <w:bookmarkEnd w:id="4949"/>
    <w:bookmarkStart w:name="z4957" w:id="4950"/>
    <w:p>
      <w:pPr>
        <w:spacing w:after="0"/>
        <w:ind w:left="0"/>
        <w:jc w:val="left"/>
      </w:pPr>
      <w:r>
        <w:rPr>
          <w:rFonts w:ascii="Times New Roman"/>
          <w:b/>
          <w:i w:val="false"/>
          <w:color w:val="000000"/>
        </w:rPr>
        <w:t xml:space="preserve"> 303-параграф. Сүзу аппаратшысы, 4-разряд</w:t>
      </w:r>
    </w:p>
    <w:bookmarkEnd w:id="4950"/>
    <w:bookmarkStart w:name="z4958" w:id="4951"/>
    <w:p>
      <w:pPr>
        <w:spacing w:after="0"/>
        <w:ind w:left="0"/>
        <w:jc w:val="both"/>
      </w:pPr>
      <w:r>
        <w:rPr>
          <w:rFonts w:ascii="Times New Roman"/>
          <w:b w:val="false"/>
          <w:i w:val="false"/>
          <w:color w:val="000000"/>
          <w:sz w:val="28"/>
        </w:rPr>
        <w:t>
      692. Жұмыс сипаттамасы:</w:t>
      </w:r>
    </w:p>
    <w:bookmarkEnd w:id="4951"/>
    <w:bookmarkStart w:name="z4959" w:id="4952"/>
    <w:p>
      <w:pPr>
        <w:spacing w:after="0"/>
        <w:ind w:left="0"/>
        <w:jc w:val="both"/>
      </w:pPr>
      <w:r>
        <w:rPr>
          <w:rFonts w:ascii="Times New Roman"/>
          <w:b w:val="false"/>
          <w:i w:val="false"/>
          <w:color w:val="000000"/>
          <w:sz w:val="28"/>
        </w:rPr>
        <w:t>
      үздіксіз жұмыс істейтін жабдықта немесе автоматты сүзгілерде сүзудің, сүзгіш матаны регенерациялау немесе ауыстыру технологиялық процесін жүргізу;</w:t>
      </w:r>
    </w:p>
    <w:bookmarkEnd w:id="4952"/>
    <w:bookmarkStart w:name="z4960" w:id="4953"/>
    <w:p>
      <w:pPr>
        <w:spacing w:after="0"/>
        <w:ind w:left="0"/>
        <w:jc w:val="both"/>
      </w:pPr>
      <w:r>
        <w:rPr>
          <w:rFonts w:ascii="Times New Roman"/>
          <w:b w:val="false"/>
          <w:i w:val="false"/>
          <w:color w:val="000000"/>
          <w:sz w:val="28"/>
        </w:rPr>
        <w:t>
      тұндырылған қабаттың қалыңдығына, суспензияны беру қарқындылығына, сумен шаюға, сүзгілерге жүктемеге, жуу суының температурасына, бақылау-өлшеу аспаптарының көрсеткіштері және талдау нәтижелері бойынша сүзгіш аппараттардағы қысымға байланысты разрядтауды бақылау және реттеу;</w:t>
      </w:r>
    </w:p>
    <w:bookmarkEnd w:id="4953"/>
    <w:bookmarkStart w:name="z4961" w:id="4954"/>
    <w:p>
      <w:pPr>
        <w:spacing w:after="0"/>
        <w:ind w:left="0"/>
        <w:jc w:val="both"/>
      </w:pPr>
      <w:r>
        <w:rPr>
          <w:rFonts w:ascii="Times New Roman"/>
          <w:b w:val="false"/>
          <w:i w:val="false"/>
          <w:color w:val="000000"/>
          <w:sz w:val="28"/>
        </w:rPr>
        <w:t>
      матаны үрлеу және регенерациялау уақытын, сүзгілерге берілетін суспензия мөлшерін, жуу суларының сапасы мен құрамын анықтау.</w:t>
      </w:r>
    </w:p>
    <w:bookmarkEnd w:id="4954"/>
    <w:bookmarkStart w:name="z4962" w:id="4955"/>
    <w:p>
      <w:pPr>
        <w:spacing w:after="0"/>
        <w:ind w:left="0"/>
        <w:jc w:val="both"/>
      </w:pPr>
      <w:r>
        <w:rPr>
          <w:rFonts w:ascii="Times New Roman"/>
          <w:b w:val="false"/>
          <w:i w:val="false"/>
          <w:color w:val="000000"/>
          <w:sz w:val="28"/>
        </w:rPr>
        <w:t>
      693. Білуге тиіс:</w:t>
      </w:r>
    </w:p>
    <w:bookmarkEnd w:id="4955"/>
    <w:bookmarkStart w:name="z4963" w:id="4956"/>
    <w:p>
      <w:pPr>
        <w:spacing w:after="0"/>
        <w:ind w:left="0"/>
        <w:jc w:val="both"/>
      </w:pPr>
      <w:r>
        <w:rPr>
          <w:rFonts w:ascii="Times New Roman"/>
          <w:b w:val="false"/>
          <w:i w:val="false"/>
          <w:color w:val="000000"/>
          <w:sz w:val="28"/>
        </w:rPr>
        <w:t>
      өнімді жасау технологиялық схемасы;</w:t>
      </w:r>
    </w:p>
    <w:bookmarkEnd w:id="4956"/>
    <w:bookmarkStart w:name="z4964" w:id="4957"/>
    <w:p>
      <w:pPr>
        <w:spacing w:after="0"/>
        <w:ind w:left="0"/>
        <w:jc w:val="both"/>
      </w:pPr>
      <w:r>
        <w:rPr>
          <w:rFonts w:ascii="Times New Roman"/>
          <w:b w:val="false"/>
          <w:i w:val="false"/>
          <w:color w:val="000000"/>
          <w:sz w:val="28"/>
        </w:rPr>
        <w:t>
      шикізаттың, дайын өнімнің физикалық-химиялық қасиеттері;</w:t>
      </w:r>
    </w:p>
    <w:bookmarkEnd w:id="4957"/>
    <w:bookmarkStart w:name="z4965" w:id="4958"/>
    <w:p>
      <w:pPr>
        <w:spacing w:after="0"/>
        <w:ind w:left="0"/>
        <w:jc w:val="both"/>
      </w:pPr>
      <w:r>
        <w:rPr>
          <w:rFonts w:ascii="Times New Roman"/>
          <w:b w:val="false"/>
          <w:i w:val="false"/>
          <w:color w:val="000000"/>
          <w:sz w:val="28"/>
        </w:rPr>
        <w:t>
      негізгі және қосалқы жабдықтың құрылысы және пайдалану тәртібі;</w:t>
      </w:r>
    </w:p>
    <w:bookmarkEnd w:id="4958"/>
    <w:bookmarkStart w:name="z4966" w:id="4959"/>
    <w:p>
      <w:pPr>
        <w:spacing w:after="0"/>
        <w:ind w:left="0"/>
        <w:jc w:val="both"/>
      </w:pPr>
      <w:r>
        <w:rPr>
          <w:rFonts w:ascii="Times New Roman"/>
          <w:b w:val="false"/>
          <w:i w:val="false"/>
          <w:color w:val="000000"/>
          <w:sz w:val="28"/>
        </w:rPr>
        <w:t>
      процесті реттеу тәртібі және технологиялық режімі;</w:t>
      </w:r>
    </w:p>
    <w:bookmarkEnd w:id="4959"/>
    <w:bookmarkStart w:name="z4967" w:id="4960"/>
    <w:p>
      <w:pPr>
        <w:spacing w:after="0"/>
        <w:ind w:left="0"/>
        <w:jc w:val="both"/>
      </w:pPr>
      <w:r>
        <w:rPr>
          <w:rFonts w:ascii="Times New Roman"/>
          <w:b w:val="false"/>
          <w:i w:val="false"/>
          <w:color w:val="000000"/>
          <w:sz w:val="28"/>
        </w:rPr>
        <w:t>
      талдау жүргізу әдістемесі.</w:t>
      </w:r>
    </w:p>
    <w:bookmarkEnd w:id="4960"/>
    <w:bookmarkStart w:name="z4968" w:id="4961"/>
    <w:p>
      <w:pPr>
        <w:spacing w:after="0"/>
        <w:ind w:left="0"/>
        <w:jc w:val="both"/>
      </w:pPr>
      <w:r>
        <w:rPr>
          <w:rFonts w:ascii="Times New Roman"/>
          <w:b w:val="false"/>
          <w:i w:val="false"/>
          <w:color w:val="000000"/>
          <w:sz w:val="28"/>
        </w:rPr>
        <w:t>
      694. Жұмыс үлгілері:</w:t>
      </w:r>
    </w:p>
    <w:bookmarkEnd w:id="4961"/>
    <w:bookmarkStart w:name="z4969" w:id="4962"/>
    <w:p>
      <w:pPr>
        <w:spacing w:after="0"/>
        <w:ind w:left="0"/>
        <w:jc w:val="both"/>
      </w:pPr>
      <w:r>
        <w:rPr>
          <w:rFonts w:ascii="Times New Roman"/>
          <w:b w:val="false"/>
          <w:i w:val="false"/>
          <w:color w:val="000000"/>
          <w:sz w:val="28"/>
        </w:rPr>
        <w:t>
      1) ақуыздардың алдын ала коагуляциясынан кейін "B12" дәрумендерін, антибиотиктерді және биосинтездің өзге де препараттарын сүзу;</w:t>
      </w:r>
    </w:p>
    <w:bookmarkEnd w:id="4962"/>
    <w:bookmarkStart w:name="z4970" w:id="4963"/>
    <w:p>
      <w:pPr>
        <w:spacing w:after="0"/>
        <w:ind w:left="0"/>
        <w:jc w:val="both"/>
      </w:pPr>
      <w:r>
        <w:rPr>
          <w:rFonts w:ascii="Times New Roman"/>
          <w:b w:val="false"/>
          <w:i w:val="false"/>
          <w:color w:val="000000"/>
          <w:sz w:val="28"/>
        </w:rPr>
        <w:t>
      2) алкалоидтер өндірісіндегі сүзу;</w:t>
      </w:r>
    </w:p>
    <w:bookmarkEnd w:id="4963"/>
    <w:bookmarkStart w:name="z4971" w:id="4964"/>
    <w:p>
      <w:pPr>
        <w:spacing w:after="0"/>
        <w:ind w:left="0"/>
        <w:jc w:val="both"/>
      </w:pPr>
      <w:r>
        <w:rPr>
          <w:rFonts w:ascii="Times New Roman"/>
          <w:b w:val="false"/>
          <w:i w:val="false"/>
          <w:color w:val="000000"/>
          <w:sz w:val="28"/>
        </w:rPr>
        <w:t>
      3) шаю қабаты бар барабанды табақты вакуум-сүзгілерде сүзу.</w:t>
      </w:r>
    </w:p>
    <w:bookmarkEnd w:id="4964"/>
    <w:bookmarkStart w:name="z4972" w:id="4965"/>
    <w:p>
      <w:pPr>
        <w:spacing w:after="0"/>
        <w:ind w:left="0"/>
        <w:jc w:val="left"/>
      </w:pPr>
      <w:r>
        <w:rPr>
          <w:rFonts w:ascii="Times New Roman"/>
          <w:b/>
          <w:i w:val="false"/>
          <w:color w:val="000000"/>
        </w:rPr>
        <w:t xml:space="preserve"> 304-параграф. Сығу аппаратшысы, 2-разряд</w:t>
      </w:r>
    </w:p>
    <w:bookmarkEnd w:id="4965"/>
    <w:bookmarkStart w:name="z4973" w:id="4966"/>
    <w:p>
      <w:pPr>
        <w:spacing w:after="0"/>
        <w:ind w:left="0"/>
        <w:jc w:val="both"/>
      </w:pPr>
      <w:r>
        <w:rPr>
          <w:rFonts w:ascii="Times New Roman"/>
          <w:b w:val="false"/>
          <w:i w:val="false"/>
          <w:color w:val="000000"/>
          <w:sz w:val="28"/>
        </w:rPr>
        <w:t>
      695. Жұмыс сипаттамасы:</w:t>
      </w:r>
    </w:p>
    <w:bookmarkEnd w:id="4966"/>
    <w:bookmarkStart w:name="z4974" w:id="4967"/>
    <w:p>
      <w:pPr>
        <w:spacing w:after="0"/>
        <w:ind w:left="0"/>
        <w:jc w:val="both"/>
      </w:pPr>
      <w:r>
        <w:rPr>
          <w:rFonts w:ascii="Times New Roman"/>
          <w:b w:val="false"/>
          <w:i w:val="false"/>
          <w:color w:val="000000"/>
          <w:sz w:val="28"/>
        </w:rPr>
        <w:t>
      вискозды тоқыма жіптер өндірісінде таңу материалдарын немесе куличтерді сығу процесін жүргізу;</w:t>
      </w:r>
    </w:p>
    <w:bookmarkEnd w:id="4967"/>
    <w:bookmarkStart w:name="z4975" w:id="4968"/>
    <w:p>
      <w:pPr>
        <w:spacing w:after="0"/>
        <w:ind w:left="0"/>
        <w:jc w:val="both"/>
      </w:pPr>
      <w:r>
        <w:rPr>
          <w:rFonts w:ascii="Times New Roman"/>
          <w:b w:val="false"/>
          <w:i w:val="false"/>
          <w:color w:val="000000"/>
          <w:sz w:val="28"/>
        </w:rPr>
        <w:t>
      куличтерді центрифугаға салу және оларды түсіру, арбалық үлгідегі өңдеу агрегатының центрифугаларына қызмет көрсету кезінде прессарбаларды престеу;</w:t>
      </w:r>
    </w:p>
    <w:bookmarkEnd w:id="4968"/>
    <w:bookmarkStart w:name="z4976" w:id="4969"/>
    <w:p>
      <w:pPr>
        <w:spacing w:after="0"/>
        <w:ind w:left="0"/>
        <w:jc w:val="both"/>
      </w:pPr>
      <w:r>
        <w:rPr>
          <w:rFonts w:ascii="Times New Roman"/>
          <w:b w:val="false"/>
          <w:i w:val="false"/>
          <w:color w:val="000000"/>
          <w:sz w:val="28"/>
        </w:rPr>
        <w:t>
      куличтері бар пресс-арбаларды қозғалатын платформада баспақтан босату механизміне тасымалдау;</w:t>
      </w:r>
    </w:p>
    <w:bookmarkEnd w:id="4969"/>
    <w:bookmarkStart w:name="z4977" w:id="4970"/>
    <w:p>
      <w:pPr>
        <w:spacing w:after="0"/>
        <w:ind w:left="0"/>
        <w:jc w:val="both"/>
      </w:pPr>
      <w:r>
        <w:rPr>
          <w:rFonts w:ascii="Times New Roman"/>
          <w:b w:val="false"/>
          <w:i w:val="false"/>
          <w:color w:val="000000"/>
          <w:sz w:val="28"/>
        </w:rPr>
        <w:t>
      қозғалмалы платформаларды, бос арбаларды тасымалдау;</w:t>
      </w:r>
    </w:p>
    <w:bookmarkEnd w:id="4970"/>
    <w:bookmarkStart w:name="z4978" w:id="4971"/>
    <w:p>
      <w:pPr>
        <w:spacing w:after="0"/>
        <w:ind w:left="0"/>
        <w:jc w:val="both"/>
      </w:pPr>
      <w:r>
        <w:rPr>
          <w:rFonts w:ascii="Times New Roman"/>
          <w:b w:val="false"/>
          <w:i w:val="false"/>
          <w:color w:val="000000"/>
          <w:sz w:val="28"/>
        </w:rPr>
        <w:t>
      шикі өнімді жалпақ немесе сүзгі маталы қаптарға қалыптау;</w:t>
      </w:r>
    </w:p>
    <w:bookmarkEnd w:id="4971"/>
    <w:bookmarkStart w:name="z4979" w:id="4972"/>
    <w:p>
      <w:pPr>
        <w:spacing w:after="0"/>
        <w:ind w:left="0"/>
        <w:jc w:val="both"/>
      </w:pPr>
      <w:r>
        <w:rPr>
          <w:rFonts w:ascii="Times New Roman"/>
          <w:b w:val="false"/>
          <w:i w:val="false"/>
          <w:color w:val="000000"/>
          <w:sz w:val="28"/>
        </w:rPr>
        <w:t>
      пакеттерді баспаққа салу;</w:t>
      </w:r>
    </w:p>
    <w:bookmarkEnd w:id="4972"/>
    <w:bookmarkStart w:name="z4980" w:id="4973"/>
    <w:p>
      <w:pPr>
        <w:spacing w:after="0"/>
        <w:ind w:left="0"/>
        <w:jc w:val="both"/>
      </w:pPr>
      <w:r>
        <w:rPr>
          <w:rFonts w:ascii="Times New Roman"/>
          <w:b w:val="false"/>
          <w:i w:val="false"/>
          <w:color w:val="000000"/>
          <w:sz w:val="28"/>
        </w:rPr>
        <w:t>
      жабдықты жөндеуге дайындау.</w:t>
      </w:r>
    </w:p>
    <w:bookmarkEnd w:id="4973"/>
    <w:bookmarkStart w:name="z4981" w:id="4974"/>
    <w:p>
      <w:pPr>
        <w:spacing w:after="0"/>
        <w:ind w:left="0"/>
        <w:jc w:val="both"/>
      </w:pPr>
      <w:r>
        <w:rPr>
          <w:rFonts w:ascii="Times New Roman"/>
          <w:b w:val="false"/>
          <w:i w:val="false"/>
          <w:color w:val="000000"/>
          <w:sz w:val="28"/>
        </w:rPr>
        <w:t>
      696. Білуге тиіс:</w:t>
      </w:r>
    </w:p>
    <w:bookmarkEnd w:id="4974"/>
    <w:bookmarkStart w:name="z4982" w:id="4975"/>
    <w:p>
      <w:pPr>
        <w:spacing w:after="0"/>
        <w:ind w:left="0"/>
        <w:jc w:val="both"/>
      </w:pPr>
      <w:r>
        <w:rPr>
          <w:rFonts w:ascii="Times New Roman"/>
          <w:b w:val="false"/>
          <w:i w:val="false"/>
          <w:color w:val="000000"/>
          <w:sz w:val="28"/>
        </w:rPr>
        <w:t>
      өнімді жасау технологиялық схемасы;</w:t>
      </w:r>
    </w:p>
    <w:bookmarkEnd w:id="4975"/>
    <w:bookmarkStart w:name="z4983" w:id="4976"/>
    <w:p>
      <w:pPr>
        <w:spacing w:after="0"/>
        <w:ind w:left="0"/>
        <w:jc w:val="both"/>
      </w:pPr>
      <w:r>
        <w:rPr>
          <w:rFonts w:ascii="Times New Roman"/>
          <w:b w:val="false"/>
          <w:i w:val="false"/>
          <w:color w:val="000000"/>
          <w:sz w:val="28"/>
        </w:rPr>
        <w:t>
      сығылатын өнімдердің физикалық-химиялық және технологиялық қасиеттері;</w:t>
      </w:r>
    </w:p>
    <w:bookmarkEnd w:id="4976"/>
    <w:bookmarkStart w:name="z4984" w:id="4977"/>
    <w:p>
      <w:pPr>
        <w:spacing w:after="0"/>
        <w:ind w:left="0"/>
        <w:jc w:val="both"/>
      </w:pPr>
      <w:r>
        <w:rPr>
          <w:rFonts w:ascii="Times New Roman"/>
          <w:b w:val="false"/>
          <w:i w:val="false"/>
          <w:color w:val="000000"/>
          <w:sz w:val="28"/>
        </w:rPr>
        <w:t>
      ақаулықтың түрлері;</w:t>
      </w:r>
    </w:p>
    <w:bookmarkEnd w:id="4977"/>
    <w:bookmarkStart w:name="z4985" w:id="4978"/>
    <w:p>
      <w:pPr>
        <w:spacing w:after="0"/>
        <w:ind w:left="0"/>
        <w:jc w:val="both"/>
      </w:pPr>
      <w:r>
        <w:rPr>
          <w:rFonts w:ascii="Times New Roman"/>
          <w:b w:val="false"/>
          <w:i w:val="false"/>
          <w:color w:val="000000"/>
          <w:sz w:val="28"/>
        </w:rPr>
        <w:t>
      жабдықтың құрылысы және жұмыс істеу принципі;</w:t>
      </w:r>
    </w:p>
    <w:bookmarkEnd w:id="4978"/>
    <w:bookmarkStart w:name="z4986" w:id="4979"/>
    <w:p>
      <w:pPr>
        <w:spacing w:after="0"/>
        <w:ind w:left="0"/>
        <w:jc w:val="both"/>
      </w:pPr>
      <w:r>
        <w:rPr>
          <w:rFonts w:ascii="Times New Roman"/>
          <w:b w:val="false"/>
          <w:i w:val="false"/>
          <w:color w:val="000000"/>
          <w:sz w:val="28"/>
        </w:rPr>
        <w:t>
      процесті реттеу тәртібі және технологиялық режимнің параметрлері.</w:t>
      </w:r>
    </w:p>
    <w:bookmarkEnd w:id="4979"/>
    <w:bookmarkStart w:name="z4987" w:id="4980"/>
    <w:p>
      <w:pPr>
        <w:spacing w:after="0"/>
        <w:ind w:left="0"/>
        <w:jc w:val="left"/>
      </w:pPr>
      <w:r>
        <w:rPr>
          <w:rFonts w:ascii="Times New Roman"/>
          <w:b/>
          <w:i w:val="false"/>
          <w:color w:val="000000"/>
        </w:rPr>
        <w:t xml:space="preserve"> 305-параграф. Сығу аппаратшысы, 3-разряд</w:t>
      </w:r>
    </w:p>
    <w:bookmarkEnd w:id="4980"/>
    <w:bookmarkStart w:name="z4988" w:id="4981"/>
    <w:p>
      <w:pPr>
        <w:spacing w:after="0"/>
        <w:ind w:left="0"/>
        <w:jc w:val="both"/>
      </w:pPr>
      <w:r>
        <w:rPr>
          <w:rFonts w:ascii="Times New Roman"/>
          <w:b w:val="false"/>
          <w:i w:val="false"/>
          <w:color w:val="000000"/>
          <w:sz w:val="28"/>
        </w:rPr>
        <w:t>
      697. Жұмыс сипаттамасы:</w:t>
      </w:r>
    </w:p>
    <w:bookmarkEnd w:id="4981"/>
    <w:bookmarkStart w:name="z4989" w:id="4982"/>
    <w:p>
      <w:pPr>
        <w:spacing w:after="0"/>
        <w:ind w:left="0"/>
        <w:jc w:val="both"/>
      </w:pPr>
      <w:r>
        <w:rPr>
          <w:rFonts w:ascii="Times New Roman"/>
          <w:b w:val="false"/>
          <w:i w:val="false"/>
          <w:color w:val="000000"/>
          <w:sz w:val="28"/>
        </w:rPr>
        <w:t>
      әртүрлі конструкциялы сығу және баспақтау агрегаттарында артық ылғалды механикалық сығу әдісімен тұндырылған өнімді құрғатудың технологиялық процесін жүргізу;</w:t>
      </w:r>
    </w:p>
    <w:bookmarkEnd w:id="4982"/>
    <w:bookmarkStart w:name="z4990" w:id="4983"/>
    <w:p>
      <w:pPr>
        <w:spacing w:after="0"/>
        <w:ind w:left="0"/>
        <w:jc w:val="both"/>
      </w:pPr>
      <w:r>
        <w:rPr>
          <w:rFonts w:ascii="Times New Roman"/>
          <w:b w:val="false"/>
          <w:i w:val="false"/>
          <w:color w:val="000000"/>
          <w:sz w:val="28"/>
        </w:rPr>
        <w:t>
      процес фазалары бойынша баспақ қысымын реттеу, өнімді сығу уақытының аяқталуын анықтау;</w:t>
      </w:r>
    </w:p>
    <w:bookmarkEnd w:id="4983"/>
    <w:bookmarkStart w:name="z4991" w:id="4984"/>
    <w:p>
      <w:pPr>
        <w:spacing w:after="0"/>
        <w:ind w:left="0"/>
        <w:jc w:val="both"/>
      </w:pPr>
      <w:r>
        <w:rPr>
          <w:rFonts w:ascii="Times New Roman"/>
          <w:b w:val="false"/>
          <w:i w:val="false"/>
          <w:color w:val="000000"/>
          <w:sz w:val="28"/>
        </w:rPr>
        <w:t>
      баспақ қысым шығару және өнімді түсіру;</w:t>
      </w:r>
    </w:p>
    <w:bookmarkEnd w:id="4984"/>
    <w:bookmarkStart w:name="z4992" w:id="4985"/>
    <w:p>
      <w:pPr>
        <w:spacing w:after="0"/>
        <w:ind w:left="0"/>
        <w:jc w:val="both"/>
      </w:pPr>
      <w:r>
        <w:rPr>
          <w:rFonts w:ascii="Times New Roman"/>
          <w:b w:val="false"/>
          <w:i w:val="false"/>
          <w:color w:val="000000"/>
          <w:sz w:val="28"/>
        </w:rPr>
        <w:t>
      сүзгі арқауды тазалау;</w:t>
      </w:r>
    </w:p>
    <w:bookmarkEnd w:id="4985"/>
    <w:bookmarkStart w:name="z4993" w:id="4986"/>
    <w:p>
      <w:pPr>
        <w:spacing w:after="0"/>
        <w:ind w:left="0"/>
        <w:jc w:val="both"/>
      </w:pPr>
      <w:r>
        <w:rPr>
          <w:rFonts w:ascii="Times New Roman"/>
          <w:b w:val="false"/>
          <w:i w:val="false"/>
          <w:color w:val="000000"/>
          <w:sz w:val="28"/>
        </w:rPr>
        <w:t>
      дайын өнімді ұсату және ыдыстарға салу;</w:t>
      </w:r>
    </w:p>
    <w:bookmarkEnd w:id="4986"/>
    <w:bookmarkStart w:name="z4994" w:id="4987"/>
    <w:p>
      <w:pPr>
        <w:spacing w:after="0"/>
        <w:ind w:left="0"/>
        <w:jc w:val="both"/>
      </w:pPr>
      <w:r>
        <w:rPr>
          <w:rFonts w:ascii="Times New Roman"/>
          <w:b w:val="false"/>
          <w:i w:val="false"/>
          <w:color w:val="000000"/>
          <w:sz w:val="28"/>
        </w:rPr>
        <w:t>
      талдау нәтижелері бойынша және бақылау-өлшеу құралдарының көрсеткіштері арқылы өнімнің сапасы мен механизмдердің жұмысын бақылау;</w:t>
      </w:r>
    </w:p>
    <w:bookmarkEnd w:id="4987"/>
    <w:bookmarkStart w:name="z4995" w:id="4988"/>
    <w:p>
      <w:pPr>
        <w:spacing w:after="0"/>
        <w:ind w:left="0"/>
        <w:jc w:val="both"/>
      </w:pPr>
      <w:r>
        <w:rPr>
          <w:rFonts w:ascii="Times New Roman"/>
          <w:b w:val="false"/>
          <w:i w:val="false"/>
          <w:color w:val="000000"/>
          <w:sz w:val="28"/>
        </w:rPr>
        <w:t>
      өнімнің бастапқы ылғалдылығы мен сортына байланысты қысымды, сығу уақытын реттеу;</w:t>
      </w:r>
    </w:p>
    <w:bookmarkEnd w:id="4988"/>
    <w:bookmarkStart w:name="z4996" w:id="4989"/>
    <w:p>
      <w:pPr>
        <w:spacing w:after="0"/>
        <w:ind w:left="0"/>
        <w:jc w:val="both"/>
      </w:pPr>
      <w:r>
        <w:rPr>
          <w:rFonts w:ascii="Times New Roman"/>
          <w:b w:val="false"/>
          <w:i w:val="false"/>
          <w:color w:val="000000"/>
          <w:sz w:val="28"/>
        </w:rPr>
        <w:t>
      жоғары қысымды гидравликалық және бұрамдықты престеріне қызмет көрсету;</w:t>
      </w:r>
    </w:p>
    <w:bookmarkEnd w:id="4989"/>
    <w:bookmarkStart w:name="z4997" w:id="4990"/>
    <w:p>
      <w:pPr>
        <w:spacing w:after="0"/>
        <w:ind w:left="0"/>
        <w:jc w:val="both"/>
      </w:pPr>
      <w:r>
        <w:rPr>
          <w:rFonts w:ascii="Times New Roman"/>
          <w:b w:val="false"/>
          <w:i w:val="false"/>
          <w:color w:val="000000"/>
          <w:sz w:val="28"/>
        </w:rPr>
        <w:t>
      жабдықты жөндеуге дайындау, жөндеуден қабылдау.</w:t>
      </w:r>
    </w:p>
    <w:bookmarkEnd w:id="4990"/>
    <w:bookmarkStart w:name="z4998" w:id="4991"/>
    <w:p>
      <w:pPr>
        <w:spacing w:after="0"/>
        <w:ind w:left="0"/>
        <w:jc w:val="both"/>
      </w:pPr>
      <w:r>
        <w:rPr>
          <w:rFonts w:ascii="Times New Roman"/>
          <w:b w:val="false"/>
          <w:i w:val="false"/>
          <w:color w:val="000000"/>
          <w:sz w:val="28"/>
        </w:rPr>
        <w:t>
      698. Білуге тиіс:</w:t>
      </w:r>
    </w:p>
    <w:bookmarkEnd w:id="4991"/>
    <w:bookmarkStart w:name="z4999" w:id="4992"/>
    <w:p>
      <w:pPr>
        <w:spacing w:after="0"/>
        <w:ind w:left="0"/>
        <w:jc w:val="both"/>
      </w:pPr>
      <w:r>
        <w:rPr>
          <w:rFonts w:ascii="Times New Roman"/>
          <w:b w:val="false"/>
          <w:i w:val="false"/>
          <w:color w:val="000000"/>
          <w:sz w:val="28"/>
        </w:rPr>
        <w:t>
      өнімді жасау технологиялық схемасы;</w:t>
      </w:r>
    </w:p>
    <w:bookmarkEnd w:id="4992"/>
    <w:bookmarkStart w:name="z5000" w:id="4993"/>
    <w:p>
      <w:pPr>
        <w:spacing w:after="0"/>
        <w:ind w:left="0"/>
        <w:jc w:val="both"/>
      </w:pPr>
      <w:r>
        <w:rPr>
          <w:rFonts w:ascii="Times New Roman"/>
          <w:b w:val="false"/>
          <w:i w:val="false"/>
          <w:color w:val="000000"/>
          <w:sz w:val="28"/>
        </w:rPr>
        <w:t>
      сығылатын өнімдердің физикалық-химиялық және технологиялық қасиеттері;</w:t>
      </w:r>
    </w:p>
    <w:bookmarkEnd w:id="4993"/>
    <w:bookmarkStart w:name="z5001" w:id="4994"/>
    <w:p>
      <w:pPr>
        <w:spacing w:after="0"/>
        <w:ind w:left="0"/>
        <w:jc w:val="both"/>
      </w:pPr>
      <w:r>
        <w:rPr>
          <w:rFonts w:ascii="Times New Roman"/>
          <w:b w:val="false"/>
          <w:i w:val="false"/>
          <w:color w:val="000000"/>
          <w:sz w:val="28"/>
        </w:rPr>
        <w:t>
      ақаулықтың түрлері;</w:t>
      </w:r>
    </w:p>
    <w:bookmarkEnd w:id="4994"/>
    <w:bookmarkStart w:name="z5002" w:id="4995"/>
    <w:p>
      <w:pPr>
        <w:spacing w:after="0"/>
        <w:ind w:left="0"/>
        <w:jc w:val="both"/>
      </w:pPr>
      <w:r>
        <w:rPr>
          <w:rFonts w:ascii="Times New Roman"/>
          <w:b w:val="false"/>
          <w:i w:val="false"/>
          <w:color w:val="000000"/>
          <w:sz w:val="28"/>
        </w:rPr>
        <w:t>
      негізгі жабдықтың құрылысы;</w:t>
      </w:r>
    </w:p>
    <w:bookmarkEnd w:id="4995"/>
    <w:bookmarkStart w:name="z5003" w:id="4996"/>
    <w:p>
      <w:pPr>
        <w:spacing w:after="0"/>
        <w:ind w:left="0"/>
        <w:jc w:val="both"/>
      </w:pPr>
      <w:r>
        <w:rPr>
          <w:rFonts w:ascii="Times New Roman"/>
          <w:b w:val="false"/>
          <w:i w:val="false"/>
          <w:color w:val="000000"/>
          <w:sz w:val="28"/>
        </w:rPr>
        <w:t>
      процесті реттеу тәртібі және технологиялық режимнің параметрлері.</w:t>
      </w:r>
    </w:p>
    <w:bookmarkEnd w:id="4996"/>
    <w:bookmarkStart w:name="z5004" w:id="4997"/>
    <w:p>
      <w:pPr>
        <w:spacing w:after="0"/>
        <w:ind w:left="0"/>
        <w:jc w:val="both"/>
      </w:pPr>
      <w:r>
        <w:rPr>
          <w:rFonts w:ascii="Times New Roman"/>
          <w:b w:val="false"/>
          <w:i w:val="false"/>
          <w:color w:val="000000"/>
          <w:sz w:val="28"/>
        </w:rPr>
        <w:t>
      жоғары қысыммен жұмыс істейтін жабдыққа қызмет көрсету тәртібі.</w:t>
      </w:r>
    </w:p>
    <w:bookmarkEnd w:id="4997"/>
    <w:bookmarkStart w:name="z5005" w:id="4998"/>
    <w:p>
      <w:pPr>
        <w:spacing w:after="0"/>
        <w:ind w:left="0"/>
        <w:jc w:val="left"/>
      </w:pPr>
      <w:r>
        <w:rPr>
          <w:rFonts w:ascii="Times New Roman"/>
          <w:b/>
          <w:i w:val="false"/>
          <w:color w:val="000000"/>
        </w:rPr>
        <w:t xml:space="preserve"> 306-параграф. Сығу аппаратшысы, 4-разряд</w:t>
      </w:r>
    </w:p>
    <w:bookmarkEnd w:id="4998"/>
    <w:bookmarkStart w:name="z5006" w:id="4999"/>
    <w:p>
      <w:pPr>
        <w:spacing w:after="0"/>
        <w:ind w:left="0"/>
        <w:jc w:val="both"/>
      </w:pPr>
      <w:r>
        <w:rPr>
          <w:rFonts w:ascii="Times New Roman"/>
          <w:b w:val="false"/>
          <w:i w:val="false"/>
          <w:color w:val="000000"/>
          <w:sz w:val="28"/>
        </w:rPr>
        <w:t>
      699. Жұмыс сипаттамасы:</w:t>
      </w:r>
    </w:p>
    <w:bookmarkEnd w:id="4999"/>
    <w:bookmarkStart w:name="z5007" w:id="5000"/>
    <w:p>
      <w:pPr>
        <w:spacing w:after="0"/>
        <w:ind w:left="0"/>
        <w:jc w:val="both"/>
      </w:pPr>
      <w:r>
        <w:rPr>
          <w:rFonts w:ascii="Times New Roman"/>
          <w:b w:val="false"/>
          <w:i w:val="false"/>
          <w:color w:val="000000"/>
          <w:sz w:val="28"/>
        </w:rPr>
        <w:t>
      сығу және кептіру агрегаттарына бір мезгілде қызмет көрсете отырып, сығу және кептіру технологиялық процесін жүргізу;</w:t>
      </w:r>
    </w:p>
    <w:bookmarkEnd w:id="5000"/>
    <w:bookmarkStart w:name="z5008" w:id="5001"/>
    <w:p>
      <w:pPr>
        <w:spacing w:after="0"/>
        <w:ind w:left="0"/>
        <w:jc w:val="both"/>
      </w:pPr>
      <w:r>
        <w:rPr>
          <w:rFonts w:ascii="Times New Roman"/>
          <w:b w:val="false"/>
          <w:i w:val="false"/>
          <w:color w:val="000000"/>
          <w:sz w:val="28"/>
        </w:rPr>
        <w:t>
      бақылау-өлшеу құралдарының көрсеткіштерін қадағалау;</w:t>
      </w:r>
    </w:p>
    <w:bookmarkEnd w:id="5001"/>
    <w:bookmarkStart w:name="z5009" w:id="5002"/>
    <w:p>
      <w:pPr>
        <w:spacing w:after="0"/>
        <w:ind w:left="0"/>
        <w:jc w:val="both"/>
      </w:pPr>
      <w:r>
        <w:rPr>
          <w:rFonts w:ascii="Times New Roman"/>
          <w:b w:val="false"/>
          <w:i w:val="false"/>
          <w:color w:val="000000"/>
          <w:sz w:val="28"/>
        </w:rPr>
        <w:t>
      шикізат шығынын және дайын өнімнің шығуын өлшеу;</w:t>
      </w:r>
    </w:p>
    <w:bookmarkEnd w:id="5002"/>
    <w:bookmarkStart w:name="z5010" w:id="5003"/>
    <w:p>
      <w:pPr>
        <w:spacing w:after="0"/>
        <w:ind w:left="0"/>
        <w:jc w:val="both"/>
      </w:pPr>
      <w:r>
        <w:rPr>
          <w:rFonts w:ascii="Times New Roman"/>
          <w:b w:val="false"/>
          <w:i w:val="false"/>
          <w:color w:val="000000"/>
          <w:sz w:val="28"/>
        </w:rPr>
        <w:t>
      талдау нәтижелері арқылы өнім сапасын бағалау;</w:t>
      </w:r>
    </w:p>
    <w:bookmarkEnd w:id="5003"/>
    <w:bookmarkStart w:name="z5011" w:id="5004"/>
    <w:p>
      <w:pPr>
        <w:spacing w:after="0"/>
        <w:ind w:left="0"/>
        <w:jc w:val="both"/>
      </w:pPr>
      <w:r>
        <w:rPr>
          <w:rFonts w:ascii="Times New Roman"/>
          <w:b w:val="false"/>
          <w:i w:val="false"/>
          <w:color w:val="000000"/>
          <w:sz w:val="28"/>
        </w:rPr>
        <w:t>
      технологиялық процесті жүргізу, талдау және бақылау нәтижелері бойынша процесті түзету;</w:t>
      </w:r>
    </w:p>
    <w:bookmarkEnd w:id="5004"/>
    <w:bookmarkStart w:name="z5012" w:id="5005"/>
    <w:p>
      <w:pPr>
        <w:spacing w:after="0"/>
        <w:ind w:left="0"/>
        <w:jc w:val="both"/>
      </w:pPr>
      <w:r>
        <w:rPr>
          <w:rFonts w:ascii="Times New Roman"/>
          <w:b w:val="false"/>
          <w:i w:val="false"/>
          <w:color w:val="000000"/>
          <w:sz w:val="28"/>
        </w:rPr>
        <w:t>
      жабдықты жұмысқа дайындау, оны іске қосу және тоқтату, жабдықтың жай-күйін бақылау;</w:t>
      </w:r>
    </w:p>
    <w:bookmarkEnd w:id="5005"/>
    <w:bookmarkStart w:name="z5013" w:id="5006"/>
    <w:p>
      <w:pPr>
        <w:spacing w:after="0"/>
        <w:ind w:left="0"/>
        <w:jc w:val="both"/>
      </w:pPr>
      <w:r>
        <w:rPr>
          <w:rFonts w:ascii="Times New Roman"/>
          <w:b w:val="false"/>
          <w:i w:val="false"/>
          <w:color w:val="000000"/>
          <w:sz w:val="28"/>
        </w:rPr>
        <w:t>
      жабдыққа күрделі емес жөндеу жүргізу.</w:t>
      </w:r>
    </w:p>
    <w:bookmarkEnd w:id="5006"/>
    <w:bookmarkStart w:name="z5014" w:id="5007"/>
    <w:p>
      <w:pPr>
        <w:spacing w:after="0"/>
        <w:ind w:left="0"/>
        <w:jc w:val="both"/>
      </w:pPr>
      <w:r>
        <w:rPr>
          <w:rFonts w:ascii="Times New Roman"/>
          <w:b w:val="false"/>
          <w:i w:val="false"/>
          <w:color w:val="000000"/>
          <w:sz w:val="28"/>
        </w:rPr>
        <w:t>
      700. Білуге тиіс:</w:t>
      </w:r>
    </w:p>
    <w:bookmarkEnd w:id="5007"/>
    <w:bookmarkStart w:name="z5015" w:id="5008"/>
    <w:p>
      <w:pPr>
        <w:spacing w:after="0"/>
        <w:ind w:left="0"/>
        <w:jc w:val="both"/>
      </w:pPr>
      <w:r>
        <w:rPr>
          <w:rFonts w:ascii="Times New Roman"/>
          <w:b w:val="false"/>
          <w:i w:val="false"/>
          <w:color w:val="000000"/>
          <w:sz w:val="28"/>
        </w:rPr>
        <w:t>
      өнімді жасау технологиялық схемасы;</w:t>
      </w:r>
    </w:p>
    <w:bookmarkEnd w:id="5008"/>
    <w:bookmarkStart w:name="z5016" w:id="5009"/>
    <w:p>
      <w:pPr>
        <w:spacing w:after="0"/>
        <w:ind w:left="0"/>
        <w:jc w:val="both"/>
      </w:pPr>
      <w:r>
        <w:rPr>
          <w:rFonts w:ascii="Times New Roman"/>
          <w:b w:val="false"/>
          <w:i w:val="false"/>
          <w:color w:val="000000"/>
          <w:sz w:val="28"/>
        </w:rPr>
        <w:t>
      сығылатын өнімдердің физикалық-химиялық және технологиялық қасиеттері;</w:t>
      </w:r>
    </w:p>
    <w:bookmarkEnd w:id="5009"/>
    <w:bookmarkStart w:name="z5017" w:id="5010"/>
    <w:p>
      <w:pPr>
        <w:spacing w:after="0"/>
        <w:ind w:left="0"/>
        <w:jc w:val="both"/>
      </w:pPr>
      <w:r>
        <w:rPr>
          <w:rFonts w:ascii="Times New Roman"/>
          <w:b w:val="false"/>
          <w:i w:val="false"/>
          <w:color w:val="000000"/>
          <w:sz w:val="28"/>
        </w:rPr>
        <w:t>
      жабдықтар мен бақылау-өлшеу аспаптарының құрылысы және конструктивтік ерекшеліктері;</w:t>
      </w:r>
    </w:p>
    <w:bookmarkEnd w:id="5010"/>
    <w:bookmarkStart w:name="z5018" w:id="5011"/>
    <w:p>
      <w:pPr>
        <w:spacing w:after="0"/>
        <w:ind w:left="0"/>
        <w:jc w:val="both"/>
      </w:pPr>
      <w:r>
        <w:rPr>
          <w:rFonts w:ascii="Times New Roman"/>
          <w:b w:val="false"/>
          <w:i w:val="false"/>
          <w:color w:val="000000"/>
          <w:sz w:val="28"/>
        </w:rPr>
        <w:t>
      процесті реттеу тәртібі және технологиялық режимнің параметрлері.</w:t>
      </w:r>
    </w:p>
    <w:bookmarkEnd w:id="5011"/>
    <w:bookmarkStart w:name="z5019" w:id="5012"/>
    <w:p>
      <w:pPr>
        <w:spacing w:after="0"/>
        <w:ind w:left="0"/>
        <w:jc w:val="both"/>
      </w:pPr>
      <w:r>
        <w:rPr>
          <w:rFonts w:ascii="Times New Roman"/>
          <w:b w:val="false"/>
          <w:i w:val="false"/>
          <w:color w:val="000000"/>
          <w:sz w:val="28"/>
        </w:rPr>
        <w:t>
      жоғары қысыммен жұмыс істейтін жабдыққа қызмет көрсету тәртібі.</w:t>
      </w:r>
    </w:p>
    <w:bookmarkEnd w:id="5012"/>
    <w:bookmarkStart w:name="z5020" w:id="5013"/>
    <w:p>
      <w:pPr>
        <w:spacing w:after="0"/>
        <w:ind w:left="0"/>
        <w:jc w:val="left"/>
      </w:pPr>
      <w:r>
        <w:rPr>
          <w:rFonts w:ascii="Times New Roman"/>
          <w:b/>
          <w:i w:val="false"/>
          <w:color w:val="000000"/>
        </w:rPr>
        <w:t xml:space="preserve"> 307-параграф. Сығымдаушы, 1-разряд</w:t>
      </w:r>
    </w:p>
    <w:bookmarkEnd w:id="5013"/>
    <w:bookmarkStart w:name="z5021" w:id="5014"/>
    <w:p>
      <w:pPr>
        <w:spacing w:after="0"/>
        <w:ind w:left="0"/>
        <w:jc w:val="both"/>
      </w:pPr>
      <w:r>
        <w:rPr>
          <w:rFonts w:ascii="Times New Roman"/>
          <w:b w:val="false"/>
          <w:i w:val="false"/>
          <w:color w:val="000000"/>
          <w:sz w:val="28"/>
        </w:rPr>
        <w:t>
      701. Жұмыс сипаттамасы:</w:t>
      </w:r>
    </w:p>
    <w:bookmarkEnd w:id="5014"/>
    <w:bookmarkStart w:name="z5022" w:id="5015"/>
    <w:p>
      <w:pPr>
        <w:spacing w:after="0"/>
        <w:ind w:left="0"/>
        <w:jc w:val="both"/>
      </w:pPr>
      <w:r>
        <w:rPr>
          <w:rFonts w:ascii="Times New Roman"/>
          <w:b w:val="false"/>
          <w:i w:val="false"/>
          <w:color w:val="000000"/>
          <w:sz w:val="28"/>
        </w:rPr>
        <w:t>
      біліктілігі анағұрлым жоғары сығымдаушының басшылығымен жекелеген жұмыстарды (пастаны сығу, қалыптарды толтыру, қалыптарды сыққыш сөрелеріне орнату, дайын өнімді түсіру және орау, жабдықты тазалау және майлау өзге де жұмыстар) орындау.</w:t>
      </w:r>
    </w:p>
    <w:bookmarkEnd w:id="5015"/>
    <w:bookmarkStart w:name="z5023" w:id="5016"/>
    <w:p>
      <w:pPr>
        <w:spacing w:after="0"/>
        <w:ind w:left="0"/>
        <w:jc w:val="both"/>
      </w:pPr>
      <w:r>
        <w:rPr>
          <w:rFonts w:ascii="Times New Roman"/>
          <w:b w:val="false"/>
          <w:i w:val="false"/>
          <w:color w:val="000000"/>
          <w:sz w:val="28"/>
        </w:rPr>
        <w:t>
      702. Білуге тиіс:</w:t>
      </w:r>
    </w:p>
    <w:bookmarkEnd w:id="5016"/>
    <w:bookmarkStart w:name="z5024" w:id="5017"/>
    <w:p>
      <w:pPr>
        <w:spacing w:after="0"/>
        <w:ind w:left="0"/>
        <w:jc w:val="both"/>
      </w:pPr>
      <w:r>
        <w:rPr>
          <w:rFonts w:ascii="Times New Roman"/>
          <w:b w:val="false"/>
          <w:i w:val="false"/>
          <w:color w:val="000000"/>
          <w:sz w:val="28"/>
        </w:rPr>
        <w:t>
      қызмет көрсетілетін жабдықтың құрылысы мен жұмыс істеу принципі;</w:t>
      </w:r>
    </w:p>
    <w:bookmarkEnd w:id="5017"/>
    <w:bookmarkStart w:name="z5025" w:id="5018"/>
    <w:p>
      <w:pPr>
        <w:spacing w:after="0"/>
        <w:ind w:left="0"/>
        <w:jc w:val="both"/>
      </w:pPr>
      <w:r>
        <w:rPr>
          <w:rFonts w:ascii="Times New Roman"/>
          <w:b w:val="false"/>
          <w:i w:val="false"/>
          <w:color w:val="000000"/>
          <w:sz w:val="28"/>
        </w:rPr>
        <w:t>
      сығымдау режимі;</w:t>
      </w:r>
    </w:p>
    <w:bookmarkEnd w:id="5018"/>
    <w:bookmarkStart w:name="z5026" w:id="5019"/>
    <w:p>
      <w:pPr>
        <w:spacing w:after="0"/>
        <w:ind w:left="0"/>
        <w:jc w:val="both"/>
      </w:pPr>
      <w:r>
        <w:rPr>
          <w:rFonts w:ascii="Times New Roman"/>
          <w:b w:val="false"/>
          <w:i w:val="false"/>
          <w:color w:val="000000"/>
          <w:sz w:val="28"/>
        </w:rPr>
        <w:t>
      жұмыстың негізгі жолдары.</w:t>
      </w:r>
    </w:p>
    <w:bookmarkEnd w:id="5019"/>
    <w:bookmarkStart w:name="z5027" w:id="5020"/>
    <w:p>
      <w:pPr>
        <w:spacing w:after="0"/>
        <w:ind w:left="0"/>
        <w:jc w:val="left"/>
      </w:pPr>
      <w:r>
        <w:rPr>
          <w:rFonts w:ascii="Times New Roman"/>
          <w:b/>
          <w:i w:val="false"/>
          <w:color w:val="000000"/>
        </w:rPr>
        <w:t xml:space="preserve"> 308-параграф. Сығымдаушы, 2-разряд</w:t>
      </w:r>
    </w:p>
    <w:bookmarkEnd w:id="5020"/>
    <w:bookmarkStart w:name="z5028" w:id="5021"/>
    <w:p>
      <w:pPr>
        <w:spacing w:after="0"/>
        <w:ind w:left="0"/>
        <w:jc w:val="both"/>
      </w:pPr>
      <w:r>
        <w:rPr>
          <w:rFonts w:ascii="Times New Roman"/>
          <w:b w:val="false"/>
          <w:i w:val="false"/>
          <w:color w:val="000000"/>
          <w:sz w:val="28"/>
        </w:rPr>
        <w:t>
      703. Жұмыс сипаттамасы:</w:t>
      </w:r>
    </w:p>
    <w:bookmarkEnd w:id="5021"/>
    <w:bookmarkStart w:name="z5029" w:id="5022"/>
    <w:p>
      <w:pPr>
        <w:spacing w:after="0"/>
        <w:ind w:left="0"/>
        <w:jc w:val="both"/>
      </w:pPr>
      <w:r>
        <w:rPr>
          <w:rFonts w:ascii="Times New Roman"/>
          <w:b w:val="false"/>
          <w:i w:val="false"/>
          <w:color w:val="000000"/>
          <w:sz w:val="28"/>
        </w:rPr>
        <w:t>
      химиялық техникалық жіптерді престеу (нығыздау) ;</w:t>
      </w:r>
    </w:p>
    <w:bookmarkEnd w:id="5022"/>
    <w:bookmarkStart w:name="z5030" w:id="5023"/>
    <w:p>
      <w:pPr>
        <w:spacing w:after="0"/>
        <w:ind w:left="0"/>
        <w:jc w:val="both"/>
      </w:pPr>
      <w:r>
        <w:rPr>
          <w:rFonts w:ascii="Times New Roman"/>
          <w:b w:val="false"/>
          <w:i w:val="false"/>
          <w:color w:val="000000"/>
          <w:sz w:val="28"/>
        </w:rPr>
        <w:t>
      жекелеген жұмыстарды (пастаны сығу, қалыптарды толтыру, қалыптарды сыққыш сөрелеріне орнату, дайын өнімді түсіру және орау, жабдықты тазалау және майлау өзге де жұмыстар) орындау.</w:t>
      </w:r>
    </w:p>
    <w:bookmarkEnd w:id="5023"/>
    <w:bookmarkStart w:name="z5031" w:id="5024"/>
    <w:p>
      <w:pPr>
        <w:spacing w:after="0"/>
        <w:ind w:left="0"/>
        <w:jc w:val="both"/>
      </w:pPr>
      <w:r>
        <w:rPr>
          <w:rFonts w:ascii="Times New Roman"/>
          <w:b w:val="false"/>
          <w:i w:val="false"/>
          <w:color w:val="000000"/>
          <w:sz w:val="28"/>
        </w:rPr>
        <w:t>
      704. Білуге тиіс:</w:t>
      </w:r>
    </w:p>
    <w:bookmarkEnd w:id="5024"/>
    <w:bookmarkStart w:name="z5032" w:id="5025"/>
    <w:p>
      <w:pPr>
        <w:spacing w:after="0"/>
        <w:ind w:left="0"/>
        <w:jc w:val="both"/>
      </w:pPr>
      <w:r>
        <w:rPr>
          <w:rFonts w:ascii="Times New Roman"/>
          <w:b w:val="false"/>
          <w:i w:val="false"/>
          <w:color w:val="000000"/>
          <w:sz w:val="28"/>
        </w:rPr>
        <w:t>
      қызмет көрсетілетін жабдықтың құрылысы мен жұмыс істеу принципі;</w:t>
      </w:r>
    </w:p>
    <w:bookmarkEnd w:id="5025"/>
    <w:bookmarkStart w:name="z5033" w:id="5026"/>
    <w:p>
      <w:pPr>
        <w:spacing w:after="0"/>
        <w:ind w:left="0"/>
        <w:jc w:val="both"/>
      </w:pPr>
      <w:r>
        <w:rPr>
          <w:rFonts w:ascii="Times New Roman"/>
          <w:b w:val="false"/>
          <w:i w:val="false"/>
          <w:color w:val="000000"/>
          <w:sz w:val="28"/>
        </w:rPr>
        <w:t>
      сығымдау режимін және оны реттеу тәртібі;</w:t>
      </w:r>
    </w:p>
    <w:bookmarkEnd w:id="5026"/>
    <w:bookmarkStart w:name="z5034" w:id="5027"/>
    <w:p>
      <w:pPr>
        <w:spacing w:after="0"/>
        <w:ind w:left="0"/>
        <w:jc w:val="both"/>
      </w:pPr>
      <w:r>
        <w:rPr>
          <w:rFonts w:ascii="Times New Roman"/>
          <w:b w:val="false"/>
          <w:i w:val="false"/>
          <w:color w:val="000000"/>
          <w:sz w:val="28"/>
        </w:rPr>
        <w:t>
      шикізаттың, материалдардың және дайын өнімнің сапасына қойылатын талаптар;</w:t>
      </w:r>
    </w:p>
    <w:bookmarkEnd w:id="5027"/>
    <w:bookmarkStart w:name="z5035" w:id="5028"/>
    <w:p>
      <w:pPr>
        <w:spacing w:after="0"/>
        <w:ind w:left="0"/>
        <w:jc w:val="both"/>
      </w:pPr>
      <w:r>
        <w:rPr>
          <w:rFonts w:ascii="Times New Roman"/>
          <w:b w:val="false"/>
          <w:i w:val="false"/>
          <w:color w:val="000000"/>
          <w:sz w:val="28"/>
        </w:rPr>
        <w:t>
      жұмыстың жолдары.</w:t>
      </w:r>
    </w:p>
    <w:bookmarkEnd w:id="5028"/>
    <w:bookmarkStart w:name="z5036" w:id="5029"/>
    <w:p>
      <w:pPr>
        <w:spacing w:after="0"/>
        <w:ind w:left="0"/>
        <w:jc w:val="left"/>
      </w:pPr>
      <w:r>
        <w:rPr>
          <w:rFonts w:ascii="Times New Roman"/>
          <w:b/>
          <w:i w:val="false"/>
          <w:color w:val="000000"/>
        </w:rPr>
        <w:t xml:space="preserve"> 309-параграф. Сығымдаушы, 3-разряд</w:t>
      </w:r>
    </w:p>
    <w:bookmarkEnd w:id="5029"/>
    <w:bookmarkStart w:name="z5037" w:id="5030"/>
    <w:p>
      <w:pPr>
        <w:spacing w:after="0"/>
        <w:ind w:left="0"/>
        <w:jc w:val="both"/>
      </w:pPr>
      <w:r>
        <w:rPr>
          <w:rFonts w:ascii="Times New Roman"/>
          <w:b w:val="false"/>
          <w:i w:val="false"/>
          <w:color w:val="000000"/>
          <w:sz w:val="28"/>
        </w:rPr>
        <w:t>
      705. Жұмыс сипаттамасы:</w:t>
      </w:r>
    </w:p>
    <w:bookmarkEnd w:id="5030"/>
    <w:bookmarkStart w:name="z5038" w:id="5031"/>
    <w:p>
      <w:pPr>
        <w:spacing w:after="0"/>
        <w:ind w:left="0"/>
        <w:jc w:val="both"/>
      </w:pPr>
      <w:r>
        <w:rPr>
          <w:rFonts w:ascii="Times New Roman"/>
          <w:b w:val="false"/>
          <w:i w:val="false"/>
          <w:color w:val="000000"/>
          <w:sz w:val="28"/>
        </w:rPr>
        <w:t>
      шикізатты, түйіспелі массаны, материалдарды, химиялық өндіріс қалдықтарын, пленканы, поролонды және өзгелерді әртүрлі құрылымдағы сыққыштарында сығымдау;</w:t>
      </w:r>
    </w:p>
    <w:bookmarkEnd w:id="5031"/>
    <w:bookmarkStart w:name="z5039" w:id="5032"/>
    <w:p>
      <w:pPr>
        <w:spacing w:after="0"/>
        <w:ind w:left="0"/>
        <w:jc w:val="both"/>
      </w:pPr>
      <w:r>
        <w:rPr>
          <w:rFonts w:ascii="Times New Roman"/>
          <w:b w:val="false"/>
          <w:i w:val="false"/>
          <w:color w:val="000000"/>
          <w:sz w:val="28"/>
        </w:rPr>
        <w:t>
      сығымдау үшін құралдарды дайындау;</w:t>
      </w:r>
    </w:p>
    <w:bookmarkEnd w:id="5032"/>
    <w:bookmarkStart w:name="z5040" w:id="5033"/>
    <w:p>
      <w:pPr>
        <w:spacing w:after="0"/>
        <w:ind w:left="0"/>
        <w:jc w:val="both"/>
      </w:pPr>
      <w:r>
        <w:rPr>
          <w:rFonts w:ascii="Times New Roman"/>
          <w:b w:val="false"/>
          <w:i w:val="false"/>
          <w:color w:val="000000"/>
          <w:sz w:val="28"/>
        </w:rPr>
        <w:t>
      сыққыш шахтасына материалдарды қабылдау немесе оны сыққыштың ұяшығына салу;</w:t>
      </w:r>
    </w:p>
    <w:bookmarkEnd w:id="5033"/>
    <w:bookmarkStart w:name="z5041" w:id="5034"/>
    <w:p>
      <w:pPr>
        <w:spacing w:after="0"/>
        <w:ind w:left="0"/>
        <w:jc w:val="both"/>
      </w:pPr>
      <w:r>
        <w:rPr>
          <w:rFonts w:ascii="Times New Roman"/>
          <w:b w:val="false"/>
          <w:i w:val="false"/>
          <w:color w:val="000000"/>
          <w:sz w:val="28"/>
        </w:rPr>
        <w:t>
      сығымдалған материалдардың берілген қалыңдығы бойынша сыққышты баптау және реттеу;</w:t>
      </w:r>
    </w:p>
    <w:bookmarkEnd w:id="5034"/>
    <w:bookmarkStart w:name="z5042" w:id="5035"/>
    <w:p>
      <w:pPr>
        <w:spacing w:after="0"/>
        <w:ind w:left="0"/>
        <w:jc w:val="both"/>
      </w:pPr>
      <w:r>
        <w:rPr>
          <w:rFonts w:ascii="Times New Roman"/>
          <w:b w:val="false"/>
          <w:i w:val="false"/>
          <w:color w:val="000000"/>
          <w:sz w:val="28"/>
        </w:rPr>
        <w:t>
      сыққыштың жұмысын қадағалау, сығымдалған бұйымдарды алу, төсеу, орау және одан әрі өңдеуге немесе қоймаға жіберу;</w:t>
      </w:r>
    </w:p>
    <w:bookmarkEnd w:id="5035"/>
    <w:bookmarkStart w:name="z5043" w:id="5036"/>
    <w:p>
      <w:pPr>
        <w:spacing w:after="0"/>
        <w:ind w:left="0"/>
        <w:jc w:val="both"/>
      </w:pPr>
      <w:r>
        <w:rPr>
          <w:rFonts w:ascii="Times New Roman"/>
          <w:b w:val="false"/>
          <w:i w:val="false"/>
          <w:color w:val="000000"/>
          <w:sz w:val="28"/>
        </w:rPr>
        <w:t>
      сығымдау сапасын тексеру, ақауларды анықтау және жою;</w:t>
      </w:r>
    </w:p>
    <w:bookmarkEnd w:id="5036"/>
    <w:bookmarkStart w:name="z5044" w:id="5037"/>
    <w:p>
      <w:pPr>
        <w:spacing w:after="0"/>
        <w:ind w:left="0"/>
        <w:jc w:val="both"/>
      </w:pPr>
      <w:r>
        <w:rPr>
          <w:rFonts w:ascii="Times New Roman"/>
          <w:b w:val="false"/>
          <w:i w:val="false"/>
          <w:color w:val="000000"/>
          <w:sz w:val="28"/>
        </w:rPr>
        <w:t>
      өнімнің сыртқы түріне бақылау-өлшеу құралдарының көрсеткіштері бойынша сығымдау процесін және өзге де ілеспен процестерді реттеу;</w:t>
      </w:r>
    </w:p>
    <w:bookmarkEnd w:id="5037"/>
    <w:bookmarkStart w:name="z5045" w:id="5038"/>
    <w:p>
      <w:pPr>
        <w:spacing w:after="0"/>
        <w:ind w:left="0"/>
        <w:jc w:val="both"/>
      </w:pPr>
      <w:r>
        <w:rPr>
          <w:rFonts w:ascii="Times New Roman"/>
          <w:b w:val="false"/>
          <w:i w:val="false"/>
          <w:color w:val="000000"/>
          <w:sz w:val="28"/>
        </w:rPr>
        <w:t>
      дайын өнімнің сапасын тексеру, талдауға сынамалар іріктеу;</w:t>
      </w:r>
    </w:p>
    <w:bookmarkEnd w:id="5038"/>
    <w:bookmarkStart w:name="z5046" w:id="5039"/>
    <w:p>
      <w:pPr>
        <w:spacing w:after="0"/>
        <w:ind w:left="0"/>
        <w:jc w:val="both"/>
      </w:pPr>
      <w:r>
        <w:rPr>
          <w:rFonts w:ascii="Times New Roman"/>
          <w:b w:val="false"/>
          <w:i w:val="false"/>
          <w:color w:val="000000"/>
          <w:sz w:val="28"/>
        </w:rPr>
        <w:t>
      түйіспелі массаны сығымдау кезінде - шикізат пен жартылай өнімдерді сығымдауға алдын ала дайындау: сүзу, кептіру, сығымдалатын масса мөлшерін реттеу;</w:t>
      </w:r>
    </w:p>
    <w:bookmarkEnd w:id="5039"/>
    <w:bookmarkStart w:name="z5047" w:id="5040"/>
    <w:p>
      <w:pPr>
        <w:spacing w:after="0"/>
        <w:ind w:left="0"/>
        <w:jc w:val="both"/>
      </w:pPr>
      <w:r>
        <w:rPr>
          <w:rFonts w:ascii="Times New Roman"/>
          <w:b w:val="false"/>
          <w:i w:val="false"/>
          <w:color w:val="000000"/>
          <w:sz w:val="28"/>
        </w:rPr>
        <w:t>
      дайын өнімді сығымдау және кептіру;</w:t>
      </w:r>
    </w:p>
    <w:bookmarkEnd w:id="5040"/>
    <w:bookmarkStart w:name="z5048" w:id="5041"/>
    <w:p>
      <w:pPr>
        <w:spacing w:after="0"/>
        <w:ind w:left="0"/>
        <w:jc w:val="both"/>
      </w:pPr>
      <w:r>
        <w:rPr>
          <w:rFonts w:ascii="Times New Roman"/>
          <w:b w:val="false"/>
          <w:i w:val="false"/>
          <w:color w:val="000000"/>
          <w:sz w:val="28"/>
        </w:rPr>
        <w:t>
      сүзгілерге, сыққыштарға, кептіргіштерге, компрессорларға, шығырларға, вагонеткаларға қызмет көрсету;</w:t>
      </w:r>
    </w:p>
    <w:bookmarkEnd w:id="5041"/>
    <w:bookmarkStart w:name="z5049" w:id="5042"/>
    <w:p>
      <w:pPr>
        <w:spacing w:after="0"/>
        <w:ind w:left="0"/>
        <w:jc w:val="both"/>
      </w:pPr>
      <w:r>
        <w:rPr>
          <w:rFonts w:ascii="Times New Roman"/>
          <w:b w:val="false"/>
          <w:i w:val="false"/>
          <w:color w:val="000000"/>
          <w:sz w:val="28"/>
        </w:rPr>
        <w:t>
      каучук үгіндісін престеу кезінде - каучук үгіндісін автоматты таразыларда өлшеу, брикеттерді қаптамаға тасымалдау, автоматты таразыларға, брикеттерді, көлбеу транспортерді, құбырды және төмен және жоғары гидравликаның тиек арматурасын коллектордан сыққышқа дейін тасымалдауға арналған автоматты беру станциясына қызмет көрсету;</w:t>
      </w:r>
    </w:p>
    <w:bookmarkEnd w:id="5042"/>
    <w:bookmarkStart w:name="z5050" w:id="5043"/>
    <w:p>
      <w:pPr>
        <w:spacing w:after="0"/>
        <w:ind w:left="0"/>
        <w:jc w:val="both"/>
      </w:pPr>
      <w:r>
        <w:rPr>
          <w:rFonts w:ascii="Times New Roman"/>
          <w:b w:val="false"/>
          <w:i w:val="false"/>
          <w:color w:val="000000"/>
          <w:sz w:val="28"/>
        </w:rPr>
        <w:t>
      жабдықтың жұмысын бақылау, сыққыштің үйкелетін бөліктерін майлау, жабдықты жөндеуге дайындау, жөндеуден қабылдау.</w:t>
      </w:r>
    </w:p>
    <w:bookmarkEnd w:id="5043"/>
    <w:bookmarkStart w:name="z5051" w:id="5044"/>
    <w:p>
      <w:pPr>
        <w:spacing w:after="0"/>
        <w:ind w:left="0"/>
        <w:jc w:val="both"/>
      </w:pPr>
      <w:r>
        <w:rPr>
          <w:rFonts w:ascii="Times New Roman"/>
          <w:b w:val="false"/>
          <w:i w:val="false"/>
          <w:color w:val="000000"/>
          <w:sz w:val="28"/>
        </w:rPr>
        <w:t>
      706. Білуге тиіс:</w:t>
      </w:r>
    </w:p>
    <w:bookmarkEnd w:id="5044"/>
    <w:bookmarkStart w:name="z5052" w:id="5045"/>
    <w:p>
      <w:pPr>
        <w:spacing w:after="0"/>
        <w:ind w:left="0"/>
        <w:jc w:val="both"/>
      </w:pPr>
      <w:r>
        <w:rPr>
          <w:rFonts w:ascii="Times New Roman"/>
          <w:b w:val="false"/>
          <w:i w:val="false"/>
          <w:color w:val="000000"/>
          <w:sz w:val="28"/>
        </w:rPr>
        <w:t>
      қызмет көрсетілетін жабдықтың құрылысы мен жұмыс істеу принципі;</w:t>
      </w:r>
    </w:p>
    <w:bookmarkEnd w:id="5045"/>
    <w:bookmarkStart w:name="z5053" w:id="5046"/>
    <w:p>
      <w:pPr>
        <w:spacing w:after="0"/>
        <w:ind w:left="0"/>
        <w:jc w:val="both"/>
      </w:pPr>
      <w:r>
        <w:rPr>
          <w:rFonts w:ascii="Times New Roman"/>
          <w:b w:val="false"/>
          <w:i w:val="false"/>
          <w:color w:val="000000"/>
          <w:sz w:val="28"/>
        </w:rPr>
        <w:t>
      бақылау-өлшеу құралдарының мақсаты мен қолдану тәртібі;</w:t>
      </w:r>
    </w:p>
    <w:bookmarkEnd w:id="5046"/>
    <w:bookmarkStart w:name="z5054" w:id="5047"/>
    <w:p>
      <w:pPr>
        <w:spacing w:after="0"/>
        <w:ind w:left="0"/>
        <w:jc w:val="both"/>
      </w:pPr>
      <w:r>
        <w:rPr>
          <w:rFonts w:ascii="Times New Roman"/>
          <w:b w:val="false"/>
          <w:i w:val="false"/>
          <w:color w:val="000000"/>
          <w:sz w:val="28"/>
        </w:rPr>
        <w:t>
      сығымдау режимі және оны реттеу тәртібі;</w:t>
      </w:r>
    </w:p>
    <w:bookmarkEnd w:id="5047"/>
    <w:bookmarkStart w:name="z5055" w:id="5048"/>
    <w:p>
      <w:pPr>
        <w:spacing w:after="0"/>
        <w:ind w:left="0"/>
        <w:jc w:val="both"/>
      </w:pPr>
      <w:r>
        <w:rPr>
          <w:rFonts w:ascii="Times New Roman"/>
          <w:b w:val="false"/>
          <w:i w:val="false"/>
          <w:color w:val="000000"/>
          <w:sz w:val="28"/>
        </w:rPr>
        <w:t>
      шикізаттың, материалдардың және дайын өнімнің сапасына қойылатын талаптар;</w:t>
      </w:r>
    </w:p>
    <w:bookmarkEnd w:id="5048"/>
    <w:bookmarkStart w:name="z5056" w:id="5049"/>
    <w:p>
      <w:pPr>
        <w:spacing w:after="0"/>
        <w:ind w:left="0"/>
        <w:jc w:val="both"/>
      </w:pPr>
      <w:r>
        <w:rPr>
          <w:rFonts w:ascii="Times New Roman"/>
          <w:b w:val="false"/>
          <w:i w:val="false"/>
          <w:color w:val="000000"/>
          <w:sz w:val="28"/>
        </w:rPr>
        <w:t>
      сынамалар іріктеу тәртібі;</w:t>
      </w:r>
    </w:p>
    <w:bookmarkEnd w:id="5049"/>
    <w:bookmarkStart w:name="z5057" w:id="5050"/>
    <w:p>
      <w:pPr>
        <w:spacing w:after="0"/>
        <w:ind w:left="0"/>
        <w:jc w:val="both"/>
      </w:pPr>
      <w:r>
        <w:rPr>
          <w:rFonts w:ascii="Times New Roman"/>
          <w:b w:val="false"/>
          <w:i w:val="false"/>
          <w:color w:val="000000"/>
          <w:sz w:val="28"/>
        </w:rPr>
        <w:t>
      жұмыстың жолдары.</w:t>
      </w:r>
    </w:p>
    <w:bookmarkEnd w:id="5050"/>
    <w:bookmarkStart w:name="z5058" w:id="5051"/>
    <w:p>
      <w:pPr>
        <w:spacing w:after="0"/>
        <w:ind w:left="0"/>
        <w:jc w:val="left"/>
      </w:pPr>
      <w:r>
        <w:rPr>
          <w:rFonts w:ascii="Times New Roman"/>
          <w:b/>
          <w:i w:val="false"/>
          <w:color w:val="000000"/>
        </w:rPr>
        <w:t xml:space="preserve"> 310-параграф. Сығымдаушы, 4-разряд</w:t>
      </w:r>
    </w:p>
    <w:bookmarkEnd w:id="5051"/>
    <w:bookmarkStart w:name="z5059" w:id="5052"/>
    <w:p>
      <w:pPr>
        <w:spacing w:after="0"/>
        <w:ind w:left="0"/>
        <w:jc w:val="both"/>
      </w:pPr>
      <w:r>
        <w:rPr>
          <w:rFonts w:ascii="Times New Roman"/>
          <w:b w:val="false"/>
          <w:i w:val="false"/>
          <w:color w:val="000000"/>
          <w:sz w:val="28"/>
        </w:rPr>
        <w:t>
      707. Жұмыс сипаттамасы:</w:t>
      </w:r>
    </w:p>
    <w:bookmarkEnd w:id="5052"/>
    <w:bookmarkStart w:name="z5060" w:id="5053"/>
    <w:p>
      <w:pPr>
        <w:spacing w:after="0"/>
        <w:ind w:left="0"/>
        <w:jc w:val="both"/>
      </w:pPr>
      <w:r>
        <w:rPr>
          <w:rFonts w:ascii="Times New Roman"/>
          <w:b w:val="false"/>
          <w:i w:val="false"/>
          <w:color w:val="000000"/>
          <w:sz w:val="28"/>
        </w:rPr>
        <w:t>
      жасанды былғарыдан жасалған пластиналарды, термопластикалық материалдардан жасалған пластиналарды немесе синтетикалық шайырлар сіңірілген қағаздарды бу арқылы қыздыратын гидравликалық сыққыштарда сығымдау, сондай-ақ шикізатты, материалдарды сығымдаушылар бригадасының басшылығымен бір мезгілде сығымдау;</w:t>
      </w:r>
    </w:p>
    <w:bookmarkEnd w:id="5053"/>
    <w:bookmarkStart w:name="z5061" w:id="5054"/>
    <w:p>
      <w:pPr>
        <w:spacing w:after="0"/>
        <w:ind w:left="0"/>
        <w:jc w:val="both"/>
      </w:pPr>
      <w:r>
        <w:rPr>
          <w:rFonts w:ascii="Times New Roman"/>
          <w:b w:val="false"/>
          <w:i w:val="false"/>
          <w:color w:val="000000"/>
          <w:sz w:val="28"/>
        </w:rPr>
        <w:t>
      пластинаның маркасына байланысты сығымдау режимін (уақыт пен қысымды) таңдау;</w:t>
      </w:r>
    </w:p>
    <w:bookmarkEnd w:id="5054"/>
    <w:bookmarkStart w:name="z5062" w:id="5055"/>
    <w:p>
      <w:pPr>
        <w:spacing w:after="0"/>
        <w:ind w:left="0"/>
        <w:jc w:val="both"/>
      </w:pPr>
      <w:r>
        <w:rPr>
          <w:rFonts w:ascii="Times New Roman"/>
          <w:b w:val="false"/>
          <w:i w:val="false"/>
          <w:color w:val="000000"/>
          <w:sz w:val="28"/>
        </w:rPr>
        <w:t>
      пластиналарды оң жақ қабыршақпен жабу, оларды болат табақтармен төсеу;</w:t>
      </w:r>
    </w:p>
    <w:bookmarkEnd w:id="5055"/>
    <w:bookmarkStart w:name="z5063" w:id="5056"/>
    <w:p>
      <w:pPr>
        <w:spacing w:after="0"/>
        <w:ind w:left="0"/>
        <w:jc w:val="both"/>
      </w:pPr>
      <w:r>
        <w:rPr>
          <w:rFonts w:ascii="Times New Roman"/>
          <w:b w:val="false"/>
          <w:i w:val="false"/>
          <w:color w:val="000000"/>
          <w:sz w:val="28"/>
        </w:rPr>
        <w:t>
      дайын кассеталарды сыққыштарға тиеу, сығымдау, бақылау–өлшеу құралдары бойынша сығымдау режимін қадағалау, судың, будың түсуін реттеу;</w:t>
      </w:r>
    </w:p>
    <w:bookmarkEnd w:id="5056"/>
    <w:bookmarkStart w:name="z5064" w:id="5057"/>
    <w:p>
      <w:pPr>
        <w:spacing w:after="0"/>
        <w:ind w:left="0"/>
        <w:jc w:val="both"/>
      </w:pPr>
      <w:r>
        <w:rPr>
          <w:rFonts w:ascii="Times New Roman"/>
          <w:b w:val="false"/>
          <w:i w:val="false"/>
          <w:color w:val="000000"/>
          <w:sz w:val="28"/>
        </w:rPr>
        <w:t>
      төмен және жоғары қысымды уақытында қосу;</w:t>
      </w:r>
    </w:p>
    <w:bookmarkEnd w:id="5057"/>
    <w:bookmarkStart w:name="z5065" w:id="5058"/>
    <w:p>
      <w:pPr>
        <w:spacing w:after="0"/>
        <w:ind w:left="0"/>
        <w:jc w:val="both"/>
      </w:pPr>
      <w:r>
        <w:rPr>
          <w:rFonts w:ascii="Times New Roman"/>
          <w:b w:val="false"/>
          <w:i w:val="false"/>
          <w:color w:val="000000"/>
          <w:sz w:val="28"/>
        </w:rPr>
        <w:t>
      сығымдалған пластиналарды түсіру.</w:t>
      </w:r>
    </w:p>
    <w:bookmarkEnd w:id="5058"/>
    <w:bookmarkStart w:name="z5066" w:id="5059"/>
    <w:p>
      <w:pPr>
        <w:spacing w:after="0"/>
        <w:ind w:left="0"/>
        <w:jc w:val="both"/>
      </w:pPr>
      <w:r>
        <w:rPr>
          <w:rFonts w:ascii="Times New Roman"/>
          <w:b w:val="false"/>
          <w:i w:val="false"/>
          <w:color w:val="000000"/>
          <w:sz w:val="28"/>
        </w:rPr>
        <w:t>
      708. Білуге тиіс:</w:t>
      </w:r>
    </w:p>
    <w:bookmarkEnd w:id="5059"/>
    <w:bookmarkStart w:name="z5067" w:id="5060"/>
    <w:p>
      <w:pPr>
        <w:spacing w:after="0"/>
        <w:ind w:left="0"/>
        <w:jc w:val="both"/>
      </w:pPr>
      <w:r>
        <w:rPr>
          <w:rFonts w:ascii="Times New Roman"/>
          <w:b w:val="false"/>
          <w:i w:val="false"/>
          <w:color w:val="000000"/>
          <w:sz w:val="28"/>
        </w:rPr>
        <w:t>
      сыққыштардың құрылысы және жұмыс істеу принципі, баптау тәртібі, сығымдау режимі;</w:t>
      </w:r>
    </w:p>
    <w:bookmarkEnd w:id="5060"/>
    <w:bookmarkStart w:name="z5068" w:id="5061"/>
    <w:p>
      <w:pPr>
        <w:spacing w:after="0"/>
        <w:ind w:left="0"/>
        <w:jc w:val="both"/>
      </w:pPr>
      <w:r>
        <w:rPr>
          <w:rFonts w:ascii="Times New Roman"/>
          <w:b w:val="false"/>
          <w:i w:val="false"/>
          <w:color w:val="000000"/>
          <w:sz w:val="28"/>
        </w:rPr>
        <w:t>
      бақылау-өлшеу құралдарының мақсаты мен қолдану тәртібі;</w:t>
      </w:r>
    </w:p>
    <w:bookmarkEnd w:id="5061"/>
    <w:bookmarkStart w:name="z5069" w:id="5062"/>
    <w:p>
      <w:pPr>
        <w:spacing w:after="0"/>
        <w:ind w:left="0"/>
        <w:jc w:val="both"/>
      </w:pPr>
      <w:r>
        <w:rPr>
          <w:rFonts w:ascii="Times New Roman"/>
          <w:b w:val="false"/>
          <w:i w:val="false"/>
          <w:color w:val="000000"/>
          <w:sz w:val="28"/>
        </w:rPr>
        <w:t>
      жартылай фабрикаттың және дайын өнімнің сапасына қойылатын талаптар.</w:t>
      </w:r>
    </w:p>
    <w:bookmarkEnd w:id="5062"/>
    <w:bookmarkStart w:name="z5070" w:id="5063"/>
    <w:p>
      <w:pPr>
        <w:spacing w:after="0"/>
        <w:ind w:left="0"/>
        <w:jc w:val="left"/>
      </w:pPr>
      <w:r>
        <w:rPr>
          <w:rFonts w:ascii="Times New Roman"/>
          <w:b/>
          <w:i w:val="false"/>
          <w:color w:val="000000"/>
        </w:rPr>
        <w:t xml:space="preserve"> 311-параграф. Сілтісіздендіру аппаратшысы, 2-разряд</w:t>
      </w:r>
    </w:p>
    <w:bookmarkEnd w:id="5063"/>
    <w:bookmarkStart w:name="z5071" w:id="5064"/>
    <w:p>
      <w:pPr>
        <w:spacing w:after="0"/>
        <w:ind w:left="0"/>
        <w:jc w:val="both"/>
      </w:pPr>
      <w:r>
        <w:rPr>
          <w:rFonts w:ascii="Times New Roman"/>
          <w:b w:val="false"/>
          <w:i w:val="false"/>
          <w:color w:val="000000"/>
          <w:sz w:val="28"/>
        </w:rPr>
        <w:t>
      709. Жұмыс сипаттамасы:</w:t>
      </w:r>
    </w:p>
    <w:bookmarkEnd w:id="5064"/>
    <w:bookmarkStart w:name="z5072" w:id="5065"/>
    <w:p>
      <w:pPr>
        <w:spacing w:after="0"/>
        <w:ind w:left="0"/>
        <w:jc w:val="both"/>
      </w:pPr>
      <w:r>
        <w:rPr>
          <w:rFonts w:ascii="Times New Roman"/>
          <w:b w:val="false"/>
          <w:i w:val="false"/>
          <w:color w:val="000000"/>
          <w:sz w:val="28"/>
        </w:rPr>
        <w:t>
      сілтісіздендіру процесінің жекелеген операцияларын орындау;</w:t>
      </w:r>
    </w:p>
    <w:bookmarkEnd w:id="5065"/>
    <w:bookmarkStart w:name="z5073" w:id="5066"/>
    <w:p>
      <w:pPr>
        <w:spacing w:after="0"/>
        <w:ind w:left="0"/>
        <w:jc w:val="both"/>
      </w:pPr>
      <w:r>
        <w:rPr>
          <w:rFonts w:ascii="Times New Roman"/>
          <w:b w:val="false"/>
          <w:i w:val="false"/>
          <w:color w:val="000000"/>
          <w:sz w:val="28"/>
        </w:rPr>
        <w:t>
      шикізатты ұсақтау, аппараттарға беру және тиеу, еріткішті құю, араластыру, ерітіндіні тұндыру немесе сүзу арқылы тазалау;</w:t>
      </w:r>
    </w:p>
    <w:bookmarkEnd w:id="5066"/>
    <w:bookmarkStart w:name="z5074" w:id="5067"/>
    <w:p>
      <w:pPr>
        <w:spacing w:after="0"/>
        <w:ind w:left="0"/>
        <w:jc w:val="both"/>
      </w:pPr>
      <w:r>
        <w:rPr>
          <w:rFonts w:ascii="Times New Roman"/>
          <w:b w:val="false"/>
          <w:i w:val="false"/>
          <w:color w:val="000000"/>
          <w:sz w:val="28"/>
        </w:rPr>
        <w:t>
      ерітіндіден булану немесе кристалдану арқылы негізгі затты бөліп алу, еріткіш буын ұстау, шламды немесе тұздарды түсіру, сынамалар іріктеу;</w:t>
      </w:r>
    </w:p>
    <w:bookmarkEnd w:id="5067"/>
    <w:bookmarkStart w:name="z5075" w:id="5068"/>
    <w:p>
      <w:pPr>
        <w:spacing w:after="0"/>
        <w:ind w:left="0"/>
        <w:jc w:val="both"/>
      </w:pPr>
      <w:r>
        <w:rPr>
          <w:rFonts w:ascii="Times New Roman"/>
          <w:b w:val="false"/>
          <w:i w:val="false"/>
          <w:color w:val="000000"/>
          <w:sz w:val="28"/>
        </w:rPr>
        <w:t>
      реакторларға, аппараттарға (диффузерлерге), булы, сулы, сілтілі коммуникацияларға, сорғыларға қызмет көрсету;</w:t>
      </w:r>
    </w:p>
    <w:bookmarkEnd w:id="5068"/>
    <w:bookmarkStart w:name="z5076" w:id="5069"/>
    <w:p>
      <w:pPr>
        <w:spacing w:after="0"/>
        <w:ind w:left="0"/>
        <w:jc w:val="both"/>
      </w:pPr>
      <w:r>
        <w:rPr>
          <w:rFonts w:ascii="Times New Roman"/>
          <w:b w:val="false"/>
          <w:i w:val="false"/>
          <w:color w:val="000000"/>
          <w:sz w:val="28"/>
        </w:rPr>
        <w:t>
      жабдықты жөндеуге дайындау.</w:t>
      </w:r>
    </w:p>
    <w:bookmarkEnd w:id="5069"/>
    <w:bookmarkStart w:name="z5077" w:id="5070"/>
    <w:p>
      <w:pPr>
        <w:spacing w:after="0"/>
        <w:ind w:left="0"/>
        <w:jc w:val="both"/>
      </w:pPr>
      <w:r>
        <w:rPr>
          <w:rFonts w:ascii="Times New Roman"/>
          <w:b w:val="false"/>
          <w:i w:val="false"/>
          <w:color w:val="000000"/>
          <w:sz w:val="28"/>
        </w:rPr>
        <w:t>
      710. Білуге тиіс:</w:t>
      </w:r>
    </w:p>
    <w:bookmarkEnd w:id="5070"/>
    <w:bookmarkStart w:name="z5078" w:id="5071"/>
    <w:p>
      <w:pPr>
        <w:spacing w:after="0"/>
        <w:ind w:left="0"/>
        <w:jc w:val="both"/>
      </w:pPr>
      <w:r>
        <w:rPr>
          <w:rFonts w:ascii="Times New Roman"/>
          <w:b w:val="false"/>
          <w:i w:val="false"/>
          <w:color w:val="000000"/>
          <w:sz w:val="28"/>
        </w:rPr>
        <w:t>
      қызмет көрсетілетін учаскенің технологиялық схемасы;</w:t>
      </w:r>
    </w:p>
    <w:bookmarkEnd w:id="5071"/>
    <w:bookmarkStart w:name="z5079" w:id="5072"/>
    <w:p>
      <w:pPr>
        <w:spacing w:after="0"/>
        <w:ind w:left="0"/>
        <w:jc w:val="both"/>
      </w:pPr>
      <w:r>
        <w:rPr>
          <w:rFonts w:ascii="Times New Roman"/>
          <w:b w:val="false"/>
          <w:i w:val="false"/>
          <w:color w:val="000000"/>
          <w:sz w:val="28"/>
        </w:rPr>
        <w:t>
      негізгі және қосалқы жабдықтың құрылысы және жұмыс істеу принципі;</w:t>
      </w:r>
    </w:p>
    <w:bookmarkEnd w:id="5072"/>
    <w:bookmarkStart w:name="z5080" w:id="5073"/>
    <w:p>
      <w:pPr>
        <w:spacing w:after="0"/>
        <w:ind w:left="0"/>
        <w:jc w:val="both"/>
      </w:pPr>
      <w:r>
        <w:rPr>
          <w:rFonts w:ascii="Times New Roman"/>
          <w:b w:val="false"/>
          <w:i w:val="false"/>
          <w:color w:val="000000"/>
          <w:sz w:val="28"/>
        </w:rPr>
        <w:t>
      шикізаттың қасиеттері, сынамалар іріктеу тәртібі;</w:t>
      </w:r>
    </w:p>
    <w:bookmarkEnd w:id="5073"/>
    <w:bookmarkStart w:name="z5081" w:id="5074"/>
    <w:p>
      <w:pPr>
        <w:spacing w:after="0"/>
        <w:ind w:left="0"/>
        <w:jc w:val="both"/>
      </w:pPr>
      <w:r>
        <w:rPr>
          <w:rFonts w:ascii="Times New Roman"/>
          <w:b w:val="false"/>
          <w:i w:val="false"/>
          <w:color w:val="000000"/>
          <w:sz w:val="28"/>
        </w:rPr>
        <w:t>
      арматура және коммуникациялар схемасы.</w:t>
      </w:r>
    </w:p>
    <w:bookmarkEnd w:id="5074"/>
    <w:bookmarkStart w:name="z5082" w:id="5075"/>
    <w:p>
      <w:pPr>
        <w:spacing w:after="0"/>
        <w:ind w:left="0"/>
        <w:jc w:val="left"/>
      </w:pPr>
      <w:r>
        <w:rPr>
          <w:rFonts w:ascii="Times New Roman"/>
          <w:b/>
          <w:i w:val="false"/>
          <w:color w:val="000000"/>
        </w:rPr>
        <w:t xml:space="preserve"> 312-параграф. Сілтісіздендіру аппаратшысы, 3-разряд</w:t>
      </w:r>
    </w:p>
    <w:bookmarkEnd w:id="5075"/>
    <w:bookmarkStart w:name="z5083" w:id="5076"/>
    <w:p>
      <w:pPr>
        <w:spacing w:after="0"/>
        <w:ind w:left="0"/>
        <w:jc w:val="both"/>
      </w:pPr>
      <w:r>
        <w:rPr>
          <w:rFonts w:ascii="Times New Roman"/>
          <w:b w:val="false"/>
          <w:i w:val="false"/>
          <w:color w:val="000000"/>
          <w:sz w:val="28"/>
        </w:rPr>
        <w:t>
      711. Жұмыс сипаттамасы:</w:t>
      </w:r>
    </w:p>
    <w:bookmarkEnd w:id="5076"/>
    <w:bookmarkStart w:name="z5084" w:id="5077"/>
    <w:p>
      <w:pPr>
        <w:spacing w:after="0"/>
        <w:ind w:left="0"/>
        <w:jc w:val="both"/>
      </w:pPr>
      <w:r>
        <w:rPr>
          <w:rFonts w:ascii="Times New Roman"/>
          <w:b w:val="false"/>
          <w:i w:val="false"/>
          <w:color w:val="000000"/>
          <w:sz w:val="28"/>
        </w:rPr>
        <w:t>
      сілтісіздендіру технологиялық процесін жүргізу;</w:t>
      </w:r>
    </w:p>
    <w:bookmarkEnd w:id="5077"/>
    <w:bookmarkStart w:name="z5085" w:id="5078"/>
    <w:p>
      <w:pPr>
        <w:spacing w:after="0"/>
        <w:ind w:left="0"/>
        <w:jc w:val="both"/>
      </w:pPr>
      <w:r>
        <w:rPr>
          <w:rFonts w:ascii="Times New Roman"/>
          <w:b w:val="false"/>
          <w:i w:val="false"/>
          <w:color w:val="000000"/>
          <w:sz w:val="28"/>
        </w:rPr>
        <w:t>
      процес тездету және қажетті концентрациялы ерітіндіні алу үшін белгілі температураны қолдау;</w:t>
      </w:r>
    </w:p>
    <w:bookmarkEnd w:id="5078"/>
    <w:bookmarkStart w:name="z5086" w:id="5079"/>
    <w:p>
      <w:pPr>
        <w:spacing w:after="0"/>
        <w:ind w:left="0"/>
        <w:jc w:val="both"/>
      </w:pPr>
      <w:r>
        <w:rPr>
          <w:rFonts w:ascii="Times New Roman"/>
          <w:b w:val="false"/>
          <w:i w:val="false"/>
          <w:color w:val="000000"/>
          <w:sz w:val="28"/>
        </w:rPr>
        <w:t>
      декантацияға түсетін ерітіндінің қысымын және концентрациясын бақылау;</w:t>
      </w:r>
    </w:p>
    <w:bookmarkEnd w:id="5079"/>
    <w:bookmarkStart w:name="z5087" w:id="5080"/>
    <w:p>
      <w:pPr>
        <w:spacing w:after="0"/>
        <w:ind w:left="0"/>
        <w:jc w:val="both"/>
      </w:pPr>
      <w:r>
        <w:rPr>
          <w:rFonts w:ascii="Times New Roman"/>
          <w:b w:val="false"/>
          <w:i w:val="false"/>
          <w:color w:val="000000"/>
          <w:sz w:val="28"/>
        </w:rPr>
        <w:t>
      талдаулар жүргізу;</w:t>
      </w:r>
    </w:p>
    <w:bookmarkEnd w:id="5080"/>
    <w:bookmarkStart w:name="z5088" w:id="5081"/>
    <w:p>
      <w:pPr>
        <w:spacing w:after="0"/>
        <w:ind w:left="0"/>
        <w:jc w:val="both"/>
      </w:pPr>
      <w:r>
        <w:rPr>
          <w:rFonts w:ascii="Times New Roman"/>
          <w:b w:val="false"/>
          <w:i w:val="false"/>
          <w:color w:val="000000"/>
          <w:sz w:val="28"/>
        </w:rPr>
        <w:t>
      бақылау-өлшеу құралдарының көрсеткіштері және талдау нәтижелері бойынша процесті бақылау және реттеу;</w:t>
      </w:r>
    </w:p>
    <w:bookmarkEnd w:id="5081"/>
    <w:bookmarkStart w:name="z5089" w:id="5082"/>
    <w:p>
      <w:pPr>
        <w:spacing w:after="0"/>
        <w:ind w:left="0"/>
        <w:jc w:val="both"/>
      </w:pPr>
      <w:r>
        <w:rPr>
          <w:rFonts w:ascii="Times New Roman"/>
          <w:b w:val="false"/>
          <w:i w:val="false"/>
          <w:color w:val="000000"/>
          <w:sz w:val="28"/>
        </w:rPr>
        <w:t>
      технологиялық жабдыққа және бақылау-өлшеу құралдарына қызмет көрсету;</w:t>
      </w:r>
    </w:p>
    <w:bookmarkEnd w:id="5082"/>
    <w:bookmarkStart w:name="z5090" w:id="5083"/>
    <w:p>
      <w:pPr>
        <w:spacing w:after="0"/>
        <w:ind w:left="0"/>
        <w:jc w:val="both"/>
      </w:pPr>
      <w:r>
        <w:rPr>
          <w:rFonts w:ascii="Times New Roman"/>
          <w:b w:val="false"/>
          <w:i w:val="false"/>
          <w:color w:val="000000"/>
          <w:sz w:val="28"/>
        </w:rPr>
        <w:t>
      жабдықтың жұмысындағы ақаулықтарды жою;</w:t>
      </w:r>
    </w:p>
    <w:bookmarkEnd w:id="5083"/>
    <w:bookmarkStart w:name="z5091" w:id="5084"/>
    <w:p>
      <w:pPr>
        <w:spacing w:after="0"/>
        <w:ind w:left="0"/>
        <w:jc w:val="both"/>
      </w:pPr>
      <w:r>
        <w:rPr>
          <w:rFonts w:ascii="Times New Roman"/>
          <w:b w:val="false"/>
          <w:i w:val="false"/>
          <w:color w:val="000000"/>
          <w:sz w:val="28"/>
        </w:rPr>
        <w:t>
      жабдықты жөндеуден қабылдау.</w:t>
      </w:r>
    </w:p>
    <w:bookmarkEnd w:id="5084"/>
    <w:bookmarkStart w:name="z5092" w:id="5085"/>
    <w:p>
      <w:pPr>
        <w:spacing w:after="0"/>
        <w:ind w:left="0"/>
        <w:jc w:val="both"/>
      </w:pPr>
      <w:r>
        <w:rPr>
          <w:rFonts w:ascii="Times New Roman"/>
          <w:b w:val="false"/>
          <w:i w:val="false"/>
          <w:color w:val="000000"/>
          <w:sz w:val="28"/>
        </w:rPr>
        <w:t>
      712. Білуге тиіс:</w:t>
      </w:r>
    </w:p>
    <w:bookmarkEnd w:id="5085"/>
    <w:bookmarkStart w:name="z5093" w:id="5086"/>
    <w:p>
      <w:pPr>
        <w:spacing w:after="0"/>
        <w:ind w:left="0"/>
        <w:jc w:val="both"/>
      </w:pPr>
      <w:r>
        <w:rPr>
          <w:rFonts w:ascii="Times New Roman"/>
          <w:b w:val="false"/>
          <w:i w:val="false"/>
          <w:color w:val="000000"/>
          <w:sz w:val="28"/>
        </w:rPr>
        <w:t>
      қызмет көрсетілетін учаскенің технологиялық схемасы;</w:t>
      </w:r>
    </w:p>
    <w:bookmarkEnd w:id="5086"/>
    <w:bookmarkStart w:name="z5094" w:id="5087"/>
    <w:p>
      <w:pPr>
        <w:spacing w:after="0"/>
        <w:ind w:left="0"/>
        <w:jc w:val="both"/>
      </w:pPr>
      <w:r>
        <w:rPr>
          <w:rFonts w:ascii="Times New Roman"/>
          <w:b w:val="false"/>
          <w:i w:val="false"/>
          <w:color w:val="000000"/>
          <w:sz w:val="28"/>
        </w:rPr>
        <w:t>
      негізгі және қосалқы жабдықтардың, бақылау-өлшеу аспаптарының құрылысы және жұмыс істеу принципі;</w:t>
      </w:r>
    </w:p>
    <w:bookmarkEnd w:id="5087"/>
    <w:bookmarkStart w:name="z5095" w:id="5088"/>
    <w:p>
      <w:pPr>
        <w:spacing w:after="0"/>
        <w:ind w:left="0"/>
        <w:jc w:val="both"/>
      </w:pPr>
      <w:r>
        <w:rPr>
          <w:rFonts w:ascii="Times New Roman"/>
          <w:b w:val="false"/>
          <w:i w:val="false"/>
          <w:color w:val="000000"/>
          <w:sz w:val="28"/>
        </w:rPr>
        <w:t>
      арматура және коммуникациялар схемасы, технологиялық режимі;</w:t>
      </w:r>
    </w:p>
    <w:bookmarkEnd w:id="5088"/>
    <w:bookmarkStart w:name="z5096" w:id="5089"/>
    <w:p>
      <w:pPr>
        <w:spacing w:after="0"/>
        <w:ind w:left="0"/>
        <w:jc w:val="both"/>
      </w:pPr>
      <w:r>
        <w:rPr>
          <w:rFonts w:ascii="Times New Roman"/>
          <w:b w:val="false"/>
          <w:i w:val="false"/>
          <w:color w:val="000000"/>
          <w:sz w:val="28"/>
        </w:rPr>
        <w:t>
      технологиялық процестің мәні мен физикалық-химиялық негіздері;</w:t>
      </w:r>
    </w:p>
    <w:bookmarkEnd w:id="5089"/>
    <w:bookmarkStart w:name="z5097" w:id="5090"/>
    <w:p>
      <w:pPr>
        <w:spacing w:after="0"/>
        <w:ind w:left="0"/>
        <w:jc w:val="both"/>
      </w:pPr>
      <w:r>
        <w:rPr>
          <w:rFonts w:ascii="Times New Roman"/>
          <w:b w:val="false"/>
          <w:i w:val="false"/>
          <w:color w:val="000000"/>
          <w:sz w:val="28"/>
        </w:rPr>
        <w:t>
      шикізаттың қасиеттерін және сынамалар іріктеу тәртібі, талдау жүргізу әдістемесі.</w:t>
      </w:r>
    </w:p>
    <w:bookmarkEnd w:id="5090"/>
    <w:bookmarkStart w:name="z5098" w:id="5091"/>
    <w:p>
      <w:pPr>
        <w:spacing w:after="0"/>
        <w:ind w:left="0"/>
        <w:jc w:val="left"/>
      </w:pPr>
      <w:r>
        <w:rPr>
          <w:rFonts w:ascii="Times New Roman"/>
          <w:b/>
          <w:i w:val="false"/>
          <w:color w:val="000000"/>
        </w:rPr>
        <w:t xml:space="preserve"> 313-параграф. Сілтісіздендіру аппаратшысы, 4-разряд</w:t>
      </w:r>
    </w:p>
    <w:bookmarkEnd w:id="5091"/>
    <w:bookmarkStart w:name="z5099" w:id="5092"/>
    <w:p>
      <w:pPr>
        <w:spacing w:after="0"/>
        <w:ind w:left="0"/>
        <w:jc w:val="both"/>
      </w:pPr>
      <w:r>
        <w:rPr>
          <w:rFonts w:ascii="Times New Roman"/>
          <w:b w:val="false"/>
          <w:i w:val="false"/>
          <w:color w:val="000000"/>
          <w:sz w:val="28"/>
        </w:rPr>
        <w:t>
      713. Жұмыс сипаттамасы:</w:t>
      </w:r>
    </w:p>
    <w:bookmarkEnd w:id="5092"/>
    <w:bookmarkStart w:name="z5100" w:id="5093"/>
    <w:p>
      <w:pPr>
        <w:spacing w:after="0"/>
        <w:ind w:left="0"/>
        <w:jc w:val="both"/>
      </w:pPr>
      <w:r>
        <w:rPr>
          <w:rFonts w:ascii="Times New Roman"/>
          <w:b w:val="false"/>
          <w:i w:val="false"/>
          <w:color w:val="000000"/>
          <w:sz w:val="28"/>
        </w:rPr>
        <w:t>
      литопон өндірісінде сілтісіздендіру процесін жүргізу немесе сілтісіздендіру технологиялық процесін жүргізу кезінде біліктілігі анағұрлым төмен аппаратшылардың жұмысын бақылау және үйлестіру;</w:t>
      </w:r>
    </w:p>
    <w:bookmarkEnd w:id="5093"/>
    <w:bookmarkStart w:name="z5101" w:id="5094"/>
    <w:p>
      <w:pPr>
        <w:spacing w:after="0"/>
        <w:ind w:left="0"/>
        <w:jc w:val="both"/>
      </w:pPr>
      <w:r>
        <w:rPr>
          <w:rFonts w:ascii="Times New Roman"/>
          <w:b w:val="false"/>
          <w:i w:val="false"/>
          <w:color w:val="000000"/>
          <w:sz w:val="28"/>
        </w:rPr>
        <w:t>
      кейіннен сірке қышқылымен бейтараптандырумен және сүзгілерді сумен тазартумен иілімді полиуренаттың кеуектерін улы натрий ерітіндісімен ашудың технологиялық процесін жүргізу;</w:t>
      </w:r>
    </w:p>
    <w:bookmarkEnd w:id="5094"/>
    <w:bookmarkStart w:name="z5102" w:id="5095"/>
    <w:p>
      <w:pPr>
        <w:spacing w:after="0"/>
        <w:ind w:left="0"/>
        <w:jc w:val="both"/>
      </w:pPr>
      <w:r>
        <w:rPr>
          <w:rFonts w:ascii="Times New Roman"/>
          <w:b w:val="false"/>
          <w:i w:val="false"/>
          <w:color w:val="000000"/>
          <w:sz w:val="28"/>
        </w:rPr>
        <w:t>
      сүзгілердің әзірлемелерін дайындау және тиеу;</w:t>
      </w:r>
    </w:p>
    <w:bookmarkEnd w:id="5095"/>
    <w:bookmarkStart w:name="z5103" w:id="5096"/>
    <w:p>
      <w:pPr>
        <w:spacing w:after="0"/>
        <w:ind w:left="0"/>
        <w:jc w:val="both"/>
      </w:pPr>
      <w:r>
        <w:rPr>
          <w:rFonts w:ascii="Times New Roman"/>
          <w:b w:val="false"/>
          <w:i w:val="false"/>
          <w:color w:val="000000"/>
          <w:sz w:val="28"/>
        </w:rPr>
        <w:t>
      шикізатты ыдыстарға шайқау, еріткішті сілтісіздендіруді ваннаға құю, араластыру және қажетті концентрациялы ерітінді алу, сілтісіздендіру, бейтараптандыру, тазарту, сығу, кептіру процесін жүргізу;</w:t>
      </w:r>
    </w:p>
    <w:bookmarkEnd w:id="5096"/>
    <w:bookmarkStart w:name="z5104" w:id="5097"/>
    <w:p>
      <w:pPr>
        <w:spacing w:after="0"/>
        <w:ind w:left="0"/>
        <w:jc w:val="both"/>
      </w:pPr>
      <w:r>
        <w:rPr>
          <w:rFonts w:ascii="Times New Roman"/>
          <w:b w:val="false"/>
          <w:i w:val="false"/>
          <w:color w:val="000000"/>
          <w:sz w:val="28"/>
        </w:rPr>
        <w:t>
      шикізатты шайқау кезінде ауаның қысымын, бейтараптандыру ваннасында сірке қышқылы ерітіндісінің концентрациясын, кептіру камерасында температураны қадағалау;</w:t>
      </w:r>
    </w:p>
    <w:bookmarkEnd w:id="5097"/>
    <w:bookmarkStart w:name="z5105" w:id="5098"/>
    <w:p>
      <w:pPr>
        <w:spacing w:after="0"/>
        <w:ind w:left="0"/>
        <w:jc w:val="both"/>
      </w:pPr>
      <w:r>
        <w:rPr>
          <w:rFonts w:ascii="Times New Roman"/>
          <w:b w:val="false"/>
          <w:i w:val="false"/>
          <w:color w:val="000000"/>
          <w:sz w:val="28"/>
        </w:rPr>
        <w:t>
      сүзгілерді орау;</w:t>
      </w:r>
    </w:p>
    <w:bookmarkEnd w:id="5098"/>
    <w:bookmarkStart w:name="z5106" w:id="5099"/>
    <w:p>
      <w:pPr>
        <w:spacing w:after="0"/>
        <w:ind w:left="0"/>
        <w:jc w:val="both"/>
      </w:pPr>
      <w:r>
        <w:rPr>
          <w:rFonts w:ascii="Times New Roman"/>
          <w:b w:val="false"/>
          <w:i w:val="false"/>
          <w:color w:val="000000"/>
          <w:sz w:val="28"/>
        </w:rPr>
        <w:t>
      бақылау-өлшеу құралдарының көрсеткіштері және талдау нәтижелері бойынша процесті бақылау және реттеу;</w:t>
      </w:r>
    </w:p>
    <w:bookmarkEnd w:id="5099"/>
    <w:bookmarkStart w:name="z5107" w:id="5100"/>
    <w:p>
      <w:pPr>
        <w:spacing w:after="0"/>
        <w:ind w:left="0"/>
        <w:jc w:val="both"/>
      </w:pPr>
      <w:r>
        <w:rPr>
          <w:rFonts w:ascii="Times New Roman"/>
          <w:b w:val="false"/>
          <w:i w:val="false"/>
          <w:color w:val="000000"/>
          <w:sz w:val="28"/>
        </w:rPr>
        <w:t>
      монжустарға, ванналарға, сілтілі, булы, сулы және қышқыл коммуникацияларға, бақылау-өлшеу құралдарына қызмет көрсету.</w:t>
      </w:r>
    </w:p>
    <w:bookmarkEnd w:id="5100"/>
    <w:bookmarkStart w:name="z5108" w:id="5101"/>
    <w:p>
      <w:pPr>
        <w:spacing w:after="0"/>
        <w:ind w:left="0"/>
        <w:jc w:val="both"/>
      </w:pPr>
      <w:r>
        <w:rPr>
          <w:rFonts w:ascii="Times New Roman"/>
          <w:b w:val="false"/>
          <w:i w:val="false"/>
          <w:color w:val="000000"/>
          <w:sz w:val="28"/>
        </w:rPr>
        <w:t>
      714. Білуге тиіс:</w:t>
      </w:r>
    </w:p>
    <w:bookmarkEnd w:id="5101"/>
    <w:bookmarkStart w:name="z5109" w:id="5102"/>
    <w:p>
      <w:pPr>
        <w:spacing w:after="0"/>
        <w:ind w:left="0"/>
        <w:jc w:val="both"/>
      </w:pPr>
      <w:r>
        <w:rPr>
          <w:rFonts w:ascii="Times New Roman"/>
          <w:b w:val="false"/>
          <w:i w:val="false"/>
          <w:color w:val="000000"/>
          <w:sz w:val="28"/>
        </w:rPr>
        <w:t>
      қызмет көрсетілетін учаскенің технологиялық схемасы;</w:t>
      </w:r>
    </w:p>
    <w:bookmarkEnd w:id="5102"/>
    <w:bookmarkStart w:name="z5110" w:id="5103"/>
    <w:p>
      <w:pPr>
        <w:spacing w:after="0"/>
        <w:ind w:left="0"/>
        <w:jc w:val="both"/>
      </w:pPr>
      <w:r>
        <w:rPr>
          <w:rFonts w:ascii="Times New Roman"/>
          <w:b w:val="false"/>
          <w:i w:val="false"/>
          <w:color w:val="000000"/>
          <w:sz w:val="28"/>
        </w:rPr>
        <w:t>
      негізгі және қосалқы жабдықтардың, бақылау-өлшеу аспаптарының құрылысы және жұмыс істеу принципі;</w:t>
      </w:r>
    </w:p>
    <w:bookmarkEnd w:id="5103"/>
    <w:bookmarkStart w:name="z5111" w:id="5104"/>
    <w:p>
      <w:pPr>
        <w:spacing w:after="0"/>
        <w:ind w:left="0"/>
        <w:jc w:val="both"/>
      </w:pPr>
      <w:r>
        <w:rPr>
          <w:rFonts w:ascii="Times New Roman"/>
          <w:b w:val="false"/>
          <w:i w:val="false"/>
          <w:color w:val="000000"/>
          <w:sz w:val="28"/>
        </w:rPr>
        <w:t>
      арматура және коммуникациялар схемасы, технологиялық режимі;</w:t>
      </w:r>
    </w:p>
    <w:bookmarkEnd w:id="5104"/>
    <w:bookmarkStart w:name="z5112" w:id="5105"/>
    <w:p>
      <w:pPr>
        <w:spacing w:after="0"/>
        <w:ind w:left="0"/>
        <w:jc w:val="both"/>
      </w:pPr>
      <w:r>
        <w:rPr>
          <w:rFonts w:ascii="Times New Roman"/>
          <w:b w:val="false"/>
          <w:i w:val="false"/>
          <w:color w:val="000000"/>
          <w:sz w:val="28"/>
        </w:rPr>
        <w:t>
      технологиялық процестің мәні мен физикалық-химиялық негіздері;</w:t>
      </w:r>
    </w:p>
    <w:bookmarkEnd w:id="5105"/>
    <w:bookmarkStart w:name="z5113" w:id="5106"/>
    <w:p>
      <w:pPr>
        <w:spacing w:after="0"/>
        <w:ind w:left="0"/>
        <w:jc w:val="both"/>
      </w:pPr>
      <w:r>
        <w:rPr>
          <w:rFonts w:ascii="Times New Roman"/>
          <w:b w:val="false"/>
          <w:i w:val="false"/>
          <w:color w:val="000000"/>
          <w:sz w:val="28"/>
        </w:rPr>
        <w:t>
      шикізаттың қасиеттері және сынамалар іріктеу тәртібі, талдау жүргізу әдістемесі.</w:t>
      </w:r>
    </w:p>
    <w:bookmarkEnd w:id="5106"/>
    <w:bookmarkStart w:name="z5114" w:id="5107"/>
    <w:p>
      <w:pPr>
        <w:spacing w:after="0"/>
        <w:ind w:left="0"/>
        <w:jc w:val="left"/>
      </w:pPr>
      <w:r>
        <w:rPr>
          <w:rFonts w:ascii="Times New Roman"/>
          <w:b/>
          <w:i w:val="false"/>
          <w:color w:val="000000"/>
        </w:rPr>
        <w:t xml:space="preserve"> 314-параграф. Сіңдіру аппаратшысы, 2-разряд</w:t>
      </w:r>
    </w:p>
    <w:bookmarkEnd w:id="5107"/>
    <w:bookmarkStart w:name="z5115" w:id="5108"/>
    <w:p>
      <w:pPr>
        <w:spacing w:after="0"/>
        <w:ind w:left="0"/>
        <w:jc w:val="both"/>
      </w:pPr>
      <w:r>
        <w:rPr>
          <w:rFonts w:ascii="Times New Roman"/>
          <w:b w:val="false"/>
          <w:i w:val="false"/>
          <w:color w:val="000000"/>
          <w:sz w:val="28"/>
        </w:rPr>
        <w:t>
      715. Жұмыс сипаттамасы:</w:t>
      </w:r>
    </w:p>
    <w:bookmarkEnd w:id="5108"/>
    <w:bookmarkStart w:name="z5116" w:id="5109"/>
    <w:p>
      <w:pPr>
        <w:spacing w:after="0"/>
        <w:ind w:left="0"/>
        <w:jc w:val="both"/>
      </w:pPr>
      <w:r>
        <w:rPr>
          <w:rFonts w:ascii="Times New Roman"/>
          <w:b w:val="false"/>
          <w:i w:val="false"/>
          <w:color w:val="000000"/>
          <w:sz w:val="28"/>
        </w:rPr>
        <w:t>
      "Дента" мақтасын дайындау кезінде сіңдіру процесін жүргізу;</w:t>
      </w:r>
    </w:p>
    <w:bookmarkEnd w:id="5109"/>
    <w:bookmarkStart w:name="z5117" w:id="5110"/>
    <w:p>
      <w:pPr>
        <w:spacing w:after="0"/>
        <w:ind w:left="0"/>
        <w:jc w:val="both"/>
      </w:pPr>
      <w:r>
        <w:rPr>
          <w:rFonts w:ascii="Times New Roman"/>
          <w:b w:val="false"/>
          <w:i w:val="false"/>
          <w:color w:val="000000"/>
          <w:sz w:val="28"/>
        </w:rPr>
        <w:t>
      матаны, қағазды, дайындамаларды, талшықты, пергамин төсемін, кордты және вискозды бауларды, шыны кенепті, химиялық сіңіргіштерді, электродтарды сіңдіру материалдарымен және медициналық мақсаттағы материалдарды дезинфекциялау немесе емдеу заттарымен сіңірудің технологиялық процесінің жекелеген операцияларын орындау;</w:t>
      </w:r>
    </w:p>
    <w:bookmarkEnd w:id="5110"/>
    <w:bookmarkStart w:name="z5118" w:id="5111"/>
    <w:p>
      <w:pPr>
        <w:spacing w:after="0"/>
        <w:ind w:left="0"/>
        <w:jc w:val="both"/>
      </w:pPr>
      <w:r>
        <w:rPr>
          <w:rFonts w:ascii="Times New Roman"/>
          <w:b w:val="false"/>
          <w:i w:val="false"/>
          <w:color w:val="000000"/>
          <w:sz w:val="28"/>
        </w:rPr>
        <w:t>
      сіңдіру және сіңірілетін материалдарды дайындау және ванналарға, автоклавтарға, реакторларға салу;</w:t>
      </w:r>
    </w:p>
    <w:bookmarkEnd w:id="5111"/>
    <w:bookmarkStart w:name="z5119" w:id="5112"/>
    <w:p>
      <w:pPr>
        <w:spacing w:after="0"/>
        <w:ind w:left="0"/>
        <w:jc w:val="both"/>
      </w:pPr>
      <w:r>
        <w:rPr>
          <w:rFonts w:ascii="Times New Roman"/>
          <w:b w:val="false"/>
          <w:i w:val="false"/>
          <w:color w:val="000000"/>
          <w:sz w:val="28"/>
        </w:rPr>
        <w:t>
      дайын өнімді түсіру және алу, сынамалар іріктеу;</w:t>
      </w:r>
    </w:p>
    <w:bookmarkEnd w:id="5112"/>
    <w:bookmarkStart w:name="z5120" w:id="5113"/>
    <w:p>
      <w:pPr>
        <w:spacing w:after="0"/>
        <w:ind w:left="0"/>
        <w:jc w:val="both"/>
      </w:pPr>
      <w:r>
        <w:rPr>
          <w:rFonts w:ascii="Times New Roman"/>
          <w:b w:val="false"/>
          <w:i w:val="false"/>
          <w:color w:val="000000"/>
          <w:sz w:val="28"/>
        </w:rPr>
        <w:t>
      жабдыққа қызмет көрсету, оны жөндеуге дайындау.</w:t>
      </w:r>
    </w:p>
    <w:bookmarkEnd w:id="5113"/>
    <w:bookmarkStart w:name="z5121" w:id="5114"/>
    <w:p>
      <w:pPr>
        <w:spacing w:after="0"/>
        <w:ind w:left="0"/>
        <w:jc w:val="both"/>
      </w:pPr>
      <w:r>
        <w:rPr>
          <w:rFonts w:ascii="Times New Roman"/>
          <w:b w:val="false"/>
          <w:i w:val="false"/>
          <w:color w:val="000000"/>
          <w:sz w:val="28"/>
        </w:rPr>
        <w:t>
      716. Білуге тиіс:</w:t>
      </w:r>
    </w:p>
    <w:bookmarkEnd w:id="5114"/>
    <w:bookmarkStart w:name="z5122" w:id="5115"/>
    <w:p>
      <w:pPr>
        <w:spacing w:after="0"/>
        <w:ind w:left="0"/>
        <w:jc w:val="both"/>
      </w:pPr>
      <w:r>
        <w:rPr>
          <w:rFonts w:ascii="Times New Roman"/>
          <w:b w:val="false"/>
          <w:i w:val="false"/>
          <w:color w:val="000000"/>
          <w:sz w:val="28"/>
        </w:rPr>
        <w:t>
      сіңдірудің технологиялық режимі;</w:t>
      </w:r>
    </w:p>
    <w:bookmarkEnd w:id="5115"/>
    <w:bookmarkStart w:name="z5123" w:id="5116"/>
    <w:p>
      <w:pPr>
        <w:spacing w:after="0"/>
        <w:ind w:left="0"/>
        <w:jc w:val="both"/>
      </w:pPr>
      <w:r>
        <w:rPr>
          <w:rFonts w:ascii="Times New Roman"/>
          <w:b w:val="false"/>
          <w:i w:val="false"/>
          <w:color w:val="000000"/>
          <w:sz w:val="28"/>
        </w:rPr>
        <w:t>
      негізгі және қосалқы жабдықтың құрылысы және жұмыс істеу принципі;</w:t>
      </w:r>
    </w:p>
    <w:bookmarkEnd w:id="5116"/>
    <w:bookmarkStart w:name="z5124" w:id="5117"/>
    <w:p>
      <w:pPr>
        <w:spacing w:after="0"/>
        <w:ind w:left="0"/>
        <w:jc w:val="both"/>
      </w:pPr>
      <w:r>
        <w:rPr>
          <w:rFonts w:ascii="Times New Roman"/>
          <w:b w:val="false"/>
          <w:i w:val="false"/>
          <w:color w:val="000000"/>
          <w:sz w:val="28"/>
        </w:rPr>
        <w:t>
      дайын өнімге, шикізатқа және жартылай фабрикаттарға арналған техникалық талаптар;</w:t>
      </w:r>
    </w:p>
    <w:bookmarkEnd w:id="5117"/>
    <w:bookmarkStart w:name="z5125" w:id="5118"/>
    <w:p>
      <w:pPr>
        <w:spacing w:after="0"/>
        <w:ind w:left="0"/>
        <w:jc w:val="both"/>
      </w:pPr>
      <w:r>
        <w:rPr>
          <w:rFonts w:ascii="Times New Roman"/>
          <w:b w:val="false"/>
          <w:i w:val="false"/>
          <w:color w:val="000000"/>
          <w:sz w:val="28"/>
        </w:rPr>
        <w:t>
      сынамалар іріктеу тәртібі.</w:t>
      </w:r>
    </w:p>
    <w:bookmarkEnd w:id="5118"/>
    <w:bookmarkStart w:name="z5126" w:id="5119"/>
    <w:p>
      <w:pPr>
        <w:spacing w:after="0"/>
        <w:ind w:left="0"/>
        <w:jc w:val="left"/>
      </w:pPr>
      <w:r>
        <w:rPr>
          <w:rFonts w:ascii="Times New Roman"/>
          <w:b/>
          <w:i w:val="false"/>
          <w:color w:val="000000"/>
        </w:rPr>
        <w:t xml:space="preserve"> 315-параграф. Сіңдіру аппаратшысы, 3-разряд</w:t>
      </w:r>
    </w:p>
    <w:bookmarkEnd w:id="5119"/>
    <w:bookmarkStart w:name="z5127" w:id="5120"/>
    <w:p>
      <w:pPr>
        <w:spacing w:after="0"/>
        <w:ind w:left="0"/>
        <w:jc w:val="both"/>
      </w:pPr>
      <w:r>
        <w:rPr>
          <w:rFonts w:ascii="Times New Roman"/>
          <w:b w:val="false"/>
          <w:i w:val="false"/>
          <w:color w:val="000000"/>
          <w:sz w:val="28"/>
        </w:rPr>
        <w:t>
      717. Жұмыс сипаттамасы:</w:t>
      </w:r>
    </w:p>
    <w:bookmarkEnd w:id="5120"/>
    <w:bookmarkStart w:name="z5128" w:id="5121"/>
    <w:p>
      <w:pPr>
        <w:spacing w:after="0"/>
        <w:ind w:left="0"/>
        <w:jc w:val="both"/>
      </w:pPr>
      <w:r>
        <w:rPr>
          <w:rFonts w:ascii="Times New Roman"/>
          <w:b w:val="false"/>
          <w:i w:val="false"/>
          <w:color w:val="000000"/>
          <w:sz w:val="28"/>
        </w:rPr>
        <w:t>
      матаны, қағазды, дайындамаларды, талшықты, пергамин төсемін, кордты және вискозды бауларды, шыны кенепті, шыны талшық пен шыны таспаны, химиялық сіңіргіштерді, электродтарды сіңдіру материалдарымен және медициналық мақсаттағы материалдарды дезинфекциялау немесе емдеу заттарымен сіңірудің технологиялық процесін жүргізу;</w:t>
      </w:r>
    </w:p>
    <w:bookmarkEnd w:id="5121"/>
    <w:bookmarkStart w:name="z5129" w:id="5122"/>
    <w:p>
      <w:pPr>
        <w:spacing w:after="0"/>
        <w:ind w:left="0"/>
        <w:jc w:val="both"/>
      </w:pPr>
      <w:r>
        <w:rPr>
          <w:rFonts w:ascii="Times New Roman"/>
          <w:b w:val="false"/>
          <w:i w:val="false"/>
          <w:color w:val="000000"/>
          <w:sz w:val="28"/>
        </w:rPr>
        <w:t>
      жабдықты: тік және көлденең сіңдіру машиналарын, автоклавтарды, реакторларды, ванналарды, кептіргіштерді және учаскенің қосалқы жабдықтарын баптау, реттеу және қызмет көрсету;</w:t>
      </w:r>
    </w:p>
    <w:bookmarkEnd w:id="5122"/>
    <w:bookmarkStart w:name="z5130" w:id="5123"/>
    <w:p>
      <w:pPr>
        <w:spacing w:after="0"/>
        <w:ind w:left="0"/>
        <w:jc w:val="both"/>
      </w:pPr>
      <w:r>
        <w:rPr>
          <w:rFonts w:ascii="Times New Roman"/>
          <w:b w:val="false"/>
          <w:i w:val="false"/>
          <w:color w:val="000000"/>
          <w:sz w:val="28"/>
        </w:rPr>
        <w:t>
      бақылау-өлшеу аспаптарының көрсеткіштері бойынша сіңдіру процесін: температура, сіңдіру дәрежесін, тұтқырлық, сіңдіру материалдарының деңгейін, қысымды реттеу;</w:t>
      </w:r>
    </w:p>
    <w:bookmarkEnd w:id="5123"/>
    <w:bookmarkStart w:name="z5131" w:id="5124"/>
    <w:p>
      <w:pPr>
        <w:spacing w:after="0"/>
        <w:ind w:left="0"/>
        <w:jc w:val="both"/>
      </w:pPr>
      <w:r>
        <w:rPr>
          <w:rFonts w:ascii="Times New Roman"/>
          <w:b w:val="false"/>
          <w:i w:val="false"/>
          <w:color w:val="000000"/>
          <w:sz w:val="28"/>
        </w:rPr>
        <w:t>
      бақылау талдауларын жүргізу;</w:t>
      </w:r>
    </w:p>
    <w:bookmarkEnd w:id="5124"/>
    <w:bookmarkStart w:name="z5132" w:id="5125"/>
    <w:p>
      <w:pPr>
        <w:spacing w:after="0"/>
        <w:ind w:left="0"/>
        <w:jc w:val="both"/>
      </w:pPr>
      <w:r>
        <w:rPr>
          <w:rFonts w:ascii="Times New Roman"/>
          <w:b w:val="false"/>
          <w:i w:val="false"/>
          <w:color w:val="000000"/>
          <w:sz w:val="28"/>
        </w:rPr>
        <w:t>
      шикізат, материалдар және жартылай фабрикаттар шығысын есептеу;</w:t>
      </w:r>
    </w:p>
    <w:bookmarkEnd w:id="5125"/>
    <w:bookmarkStart w:name="z5133" w:id="5126"/>
    <w:p>
      <w:pPr>
        <w:spacing w:after="0"/>
        <w:ind w:left="0"/>
        <w:jc w:val="both"/>
      </w:pPr>
      <w:r>
        <w:rPr>
          <w:rFonts w:ascii="Times New Roman"/>
          <w:b w:val="false"/>
          <w:i w:val="false"/>
          <w:color w:val="000000"/>
          <w:sz w:val="28"/>
        </w:rPr>
        <w:t>
      жабдықты жөндеуден қабылдау.</w:t>
      </w:r>
    </w:p>
    <w:bookmarkEnd w:id="5126"/>
    <w:bookmarkStart w:name="z5134" w:id="5127"/>
    <w:p>
      <w:pPr>
        <w:spacing w:after="0"/>
        <w:ind w:left="0"/>
        <w:jc w:val="both"/>
      </w:pPr>
      <w:r>
        <w:rPr>
          <w:rFonts w:ascii="Times New Roman"/>
          <w:b w:val="false"/>
          <w:i w:val="false"/>
          <w:color w:val="000000"/>
          <w:sz w:val="28"/>
        </w:rPr>
        <w:t>
      718. Білуге тиіс:</w:t>
      </w:r>
    </w:p>
    <w:bookmarkEnd w:id="5127"/>
    <w:bookmarkStart w:name="z5135" w:id="5128"/>
    <w:p>
      <w:pPr>
        <w:spacing w:after="0"/>
        <w:ind w:left="0"/>
        <w:jc w:val="both"/>
      </w:pPr>
      <w:r>
        <w:rPr>
          <w:rFonts w:ascii="Times New Roman"/>
          <w:b w:val="false"/>
          <w:i w:val="false"/>
          <w:color w:val="000000"/>
          <w:sz w:val="28"/>
        </w:rPr>
        <w:t>
      сіңірудің технологиялық режимі;</w:t>
      </w:r>
    </w:p>
    <w:bookmarkEnd w:id="5128"/>
    <w:bookmarkStart w:name="z5136" w:id="5129"/>
    <w:p>
      <w:pPr>
        <w:spacing w:after="0"/>
        <w:ind w:left="0"/>
        <w:jc w:val="both"/>
      </w:pPr>
      <w:r>
        <w:rPr>
          <w:rFonts w:ascii="Times New Roman"/>
          <w:b w:val="false"/>
          <w:i w:val="false"/>
          <w:color w:val="000000"/>
          <w:sz w:val="28"/>
        </w:rPr>
        <w:t>
      бақылау-өлшеу аспаптарының көрсеткіштері және талдау нәтижелері бойынша процесті реттеу тәсілдері;</w:t>
      </w:r>
    </w:p>
    <w:bookmarkEnd w:id="5129"/>
    <w:bookmarkStart w:name="z5137" w:id="5130"/>
    <w:p>
      <w:pPr>
        <w:spacing w:after="0"/>
        <w:ind w:left="0"/>
        <w:jc w:val="both"/>
      </w:pPr>
      <w:r>
        <w:rPr>
          <w:rFonts w:ascii="Times New Roman"/>
          <w:b w:val="false"/>
          <w:i w:val="false"/>
          <w:color w:val="000000"/>
          <w:sz w:val="28"/>
        </w:rPr>
        <w:t>
      негізгі және қосалқы жабдықтың құрылысы және жұмыс істеу принципі;</w:t>
      </w:r>
    </w:p>
    <w:bookmarkEnd w:id="5130"/>
    <w:bookmarkStart w:name="z5138" w:id="5131"/>
    <w:p>
      <w:pPr>
        <w:spacing w:after="0"/>
        <w:ind w:left="0"/>
        <w:jc w:val="both"/>
      </w:pPr>
      <w:r>
        <w:rPr>
          <w:rFonts w:ascii="Times New Roman"/>
          <w:b w:val="false"/>
          <w:i w:val="false"/>
          <w:color w:val="000000"/>
          <w:sz w:val="28"/>
        </w:rPr>
        <w:t>
      дайын өнімге, шикізатқа және жартылай фабрикаттарға арналған техникалық талаптар;</w:t>
      </w:r>
    </w:p>
    <w:bookmarkEnd w:id="5131"/>
    <w:bookmarkStart w:name="z5139" w:id="5132"/>
    <w:p>
      <w:pPr>
        <w:spacing w:after="0"/>
        <w:ind w:left="0"/>
        <w:jc w:val="both"/>
      </w:pPr>
      <w:r>
        <w:rPr>
          <w:rFonts w:ascii="Times New Roman"/>
          <w:b w:val="false"/>
          <w:i w:val="false"/>
          <w:color w:val="000000"/>
          <w:sz w:val="28"/>
        </w:rPr>
        <w:t>
      сынамалар іріктеу тәртібі, талдау жүргізу әдістемесі.</w:t>
      </w:r>
    </w:p>
    <w:bookmarkEnd w:id="5132"/>
    <w:bookmarkStart w:name="z5140" w:id="5133"/>
    <w:p>
      <w:pPr>
        <w:spacing w:after="0"/>
        <w:ind w:left="0"/>
        <w:jc w:val="left"/>
      </w:pPr>
      <w:r>
        <w:rPr>
          <w:rFonts w:ascii="Times New Roman"/>
          <w:b/>
          <w:i w:val="false"/>
          <w:color w:val="000000"/>
        </w:rPr>
        <w:t xml:space="preserve"> 316-параграф. Сіңдіру аппаратшысы, 4-разряд</w:t>
      </w:r>
    </w:p>
    <w:bookmarkEnd w:id="5133"/>
    <w:bookmarkStart w:name="z5141" w:id="5134"/>
    <w:p>
      <w:pPr>
        <w:spacing w:after="0"/>
        <w:ind w:left="0"/>
        <w:jc w:val="both"/>
      </w:pPr>
      <w:r>
        <w:rPr>
          <w:rFonts w:ascii="Times New Roman"/>
          <w:b w:val="false"/>
          <w:i w:val="false"/>
          <w:color w:val="000000"/>
          <w:sz w:val="28"/>
        </w:rPr>
        <w:t>
      719. Жұмыс сипаттамасы:</w:t>
      </w:r>
    </w:p>
    <w:bookmarkEnd w:id="5134"/>
    <w:bookmarkStart w:name="z5142" w:id="5135"/>
    <w:p>
      <w:pPr>
        <w:spacing w:after="0"/>
        <w:ind w:left="0"/>
        <w:jc w:val="both"/>
      </w:pPr>
      <w:r>
        <w:rPr>
          <w:rFonts w:ascii="Times New Roman"/>
          <w:b w:val="false"/>
          <w:i w:val="false"/>
          <w:color w:val="000000"/>
          <w:sz w:val="28"/>
        </w:rPr>
        <w:t>
      кейіннен кептіру және каландрлау процестерін орындай отырып, фрикциялық шығыршықтарды, таспаларды, толтырмаларды және өзге де асбест техникалық бұйымдарын сіңдіру процесін жүргізу;</w:t>
      </w:r>
    </w:p>
    <w:bookmarkEnd w:id="5135"/>
    <w:bookmarkStart w:name="z5143" w:id="5136"/>
    <w:p>
      <w:pPr>
        <w:spacing w:after="0"/>
        <w:ind w:left="0"/>
        <w:jc w:val="both"/>
      </w:pPr>
      <w:r>
        <w:rPr>
          <w:rFonts w:ascii="Times New Roman"/>
          <w:b w:val="false"/>
          <w:i w:val="false"/>
          <w:color w:val="000000"/>
          <w:sz w:val="28"/>
        </w:rPr>
        <w:t>
      біліктілігі анағұрлым төмен аппаратшылардың бір мезгілде басқаруымен матаны, қағазды, дайындамаларды, талшықты, пергамин төсемін, кордты және вискозды бауларды, шыны кенепті, шыны талшық пен шыны таспаны, химиялық сіңіргіштерді, электродтарды сіңдіру материалдарымен және медициналық мақсаттағы материалдарды дезинфекциялау немесе емдеу заттарымен сіңірудің технологиялық процесін жүргізу;</w:t>
      </w:r>
    </w:p>
    <w:bookmarkEnd w:id="5136"/>
    <w:bookmarkStart w:name="z5144" w:id="5137"/>
    <w:p>
      <w:pPr>
        <w:spacing w:after="0"/>
        <w:ind w:left="0"/>
        <w:jc w:val="both"/>
      </w:pPr>
      <w:r>
        <w:rPr>
          <w:rFonts w:ascii="Times New Roman"/>
          <w:b w:val="false"/>
          <w:i w:val="false"/>
          <w:color w:val="000000"/>
          <w:sz w:val="28"/>
        </w:rPr>
        <w:t>
      біліктілігі анағұрлым жоғары аппаратшының басшылығымен қашықтықтан басқару пультінен автоматты сіңдіру желісінде әртүрлі материалдарды сіңдіру технологиялық процесін жүргізу.</w:t>
      </w:r>
    </w:p>
    <w:bookmarkEnd w:id="5137"/>
    <w:bookmarkStart w:name="z5145" w:id="5138"/>
    <w:p>
      <w:pPr>
        <w:spacing w:after="0"/>
        <w:ind w:left="0"/>
        <w:jc w:val="both"/>
      </w:pPr>
      <w:r>
        <w:rPr>
          <w:rFonts w:ascii="Times New Roman"/>
          <w:b w:val="false"/>
          <w:i w:val="false"/>
          <w:color w:val="000000"/>
          <w:sz w:val="28"/>
        </w:rPr>
        <w:t>
      720. Білуге тиіс:</w:t>
      </w:r>
    </w:p>
    <w:bookmarkEnd w:id="5138"/>
    <w:bookmarkStart w:name="z5146" w:id="5139"/>
    <w:p>
      <w:pPr>
        <w:spacing w:after="0"/>
        <w:ind w:left="0"/>
        <w:jc w:val="both"/>
      </w:pPr>
      <w:r>
        <w:rPr>
          <w:rFonts w:ascii="Times New Roman"/>
          <w:b w:val="false"/>
          <w:i w:val="false"/>
          <w:color w:val="000000"/>
          <w:sz w:val="28"/>
        </w:rPr>
        <w:t>
      процесті реттеу тәсілдері мен сіңірудің технологиялық режимі;</w:t>
      </w:r>
    </w:p>
    <w:bookmarkEnd w:id="5139"/>
    <w:bookmarkStart w:name="z5147" w:id="5140"/>
    <w:p>
      <w:pPr>
        <w:spacing w:after="0"/>
        <w:ind w:left="0"/>
        <w:jc w:val="both"/>
      </w:pPr>
      <w:r>
        <w:rPr>
          <w:rFonts w:ascii="Times New Roman"/>
          <w:b w:val="false"/>
          <w:i w:val="false"/>
          <w:color w:val="000000"/>
          <w:sz w:val="28"/>
        </w:rPr>
        <w:t>
      жабдықтың, қоректендіруші құрылғылардың, бақылау аппаратурасының құрылысы;</w:t>
      </w:r>
    </w:p>
    <w:bookmarkEnd w:id="5140"/>
    <w:bookmarkStart w:name="z5148" w:id="5141"/>
    <w:p>
      <w:pPr>
        <w:spacing w:after="0"/>
        <w:ind w:left="0"/>
        <w:jc w:val="both"/>
      </w:pPr>
      <w:r>
        <w:rPr>
          <w:rFonts w:ascii="Times New Roman"/>
          <w:b w:val="false"/>
          <w:i w:val="false"/>
          <w:color w:val="000000"/>
          <w:sz w:val="28"/>
        </w:rPr>
        <w:t>
      жабдықтың ақауларын жою тәртібі;</w:t>
      </w:r>
    </w:p>
    <w:bookmarkEnd w:id="5141"/>
    <w:bookmarkStart w:name="z5149" w:id="5142"/>
    <w:p>
      <w:pPr>
        <w:spacing w:after="0"/>
        <w:ind w:left="0"/>
        <w:jc w:val="both"/>
      </w:pPr>
      <w:r>
        <w:rPr>
          <w:rFonts w:ascii="Times New Roman"/>
          <w:b w:val="false"/>
          <w:i w:val="false"/>
          <w:color w:val="000000"/>
          <w:sz w:val="28"/>
        </w:rPr>
        <w:t>
      дайын өнімге, шикізатқа және жартылай фабрикаттарға арналған техникалық талаптар;</w:t>
      </w:r>
    </w:p>
    <w:bookmarkEnd w:id="5142"/>
    <w:bookmarkStart w:name="z5150" w:id="5143"/>
    <w:p>
      <w:pPr>
        <w:spacing w:after="0"/>
        <w:ind w:left="0"/>
        <w:jc w:val="both"/>
      </w:pPr>
      <w:r>
        <w:rPr>
          <w:rFonts w:ascii="Times New Roman"/>
          <w:b w:val="false"/>
          <w:i w:val="false"/>
          <w:color w:val="000000"/>
          <w:sz w:val="28"/>
        </w:rPr>
        <w:t>
      сынамалар іріктеу тәртібі, талдау жүргізу әдістемесі;</w:t>
      </w:r>
    </w:p>
    <w:bookmarkEnd w:id="5143"/>
    <w:bookmarkStart w:name="z5151" w:id="5144"/>
    <w:p>
      <w:pPr>
        <w:spacing w:after="0"/>
        <w:ind w:left="0"/>
        <w:jc w:val="both"/>
      </w:pPr>
      <w:r>
        <w:rPr>
          <w:rFonts w:ascii="Times New Roman"/>
          <w:b w:val="false"/>
          <w:i w:val="false"/>
          <w:color w:val="000000"/>
          <w:sz w:val="28"/>
        </w:rPr>
        <w:t>
      автоматика мен электротехника негіздері.</w:t>
      </w:r>
    </w:p>
    <w:bookmarkEnd w:id="5144"/>
    <w:bookmarkStart w:name="z5152" w:id="5145"/>
    <w:p>
      <w:pPr>
        <w:spacing w:after="0"/>
        <w:ind w:left="0"/>
        <w:jc w:val="left"/>
      </w:pPr>
      <w:r>
        <w:rPr>
          <w:rFonts w:ascii="Times New Roman"/>
          <w:b/>
          <w:i w:val="false"/>
          <w:color w:val="000000"/>
        </w:rPr>
        <w:t xml:space="preserve"> 317-параграф. Сіңдіру аппаратшысы, 5-разряд</w:t>
      </w:r>
    </w:p>
    <w:bookmarkEnd w:id="5145"/>
    <w:bookmarkStart w:name="z5153" w:id="5146"/>
    <w:p>
      <w:pPr>
        <w:spacing w:after="0"/>
        <w:ind w:left="0"/>
        <w:jc w:val="both"/>
      </w:pPr>
      <w:r>
        <w:rPr>
          <w:rFonts w:ascii="Times New Roman"/>
          <w:b w:val="false"/>
          <w:i w:val="false"/>
          <w:color w:val="000000"/>
          <w:sz w:val="28"/>
        </w:rPr>
        <w:t>
      721. Жұмыс сипаттамасы:</w:t>
      </w:r>
    </w:p>
    <w:bookmarkEnd w:id="5146"/>
    <w:bookmarkStart w:name="z5154" w:id="5147"/>
    <w:p>
      <w:pPr>
        <w:spacing w:after="0"/>
        <w:ind w:left="0"/>
        <w:jc w:val="both"/>
      </w:pPr>
      <w:r>
        <w:rPr>
          <w:rFonts w:ascii="Times New Roman"/>
          <w:b w:val="false"/>
          <w:i w:val="false"/>
          <w:color w:val="000000"/>
          <w:sz w:val="28"/>
        </w:rPr>
        <w:t>
      қашықтықтан басқару пультінен автоматты сіңдіру желісінде әртүрлі материалдарды сіңірудің технологиялық процесін жүргізу;</w:t>
      </w:r>
    </w:p>
    <w:bookmarkEnd w:id="5147"/>
    <w:bookmarkStart w:name="z5155" w:id="5148"/>
    <w:p>
      <w:pPr>
        <w:spacing w:after="0"/>
        <w:ind w:left="0"/>
        <w:jc w:val="both"/>
      </w:pPr>
      <w:r>
        <w:rPr>
          <w:rFonts w:ascii="Times New Roman"/>
          <w:b w:val="false"/>
          <w:i w:val="false"/>
          <w:color w:val="000000"/>
          <w:sz w:val="28"/>
        </w:rPr>
        <w:t>
      сіңдіру желісінің барлық тораптарында төмен разрядты аппаратшылардың жұмысын: тарқату, сіңдіру, кептіру, салқындату, орау және өзгелерді бақылау және үйлестіру;</w:t>
      </w:r>
    </w:p>
    <w:bookmarkEnd w:id="5148"/>
    <w:bookmarkStart w:name="z5156" w:id="5149"/>
    <w:p>
      <w:pPr>
        <w:spacing w:after="0"/>
        <w:ind w:left="0"/>
        <w:jc w:val="both"/>
      </w:pPr>
      <w:r>
        <w:rPr>
          <w:rFonts w:ascii="Times New Roman"/>
          <w:b w:val="false"/>
          <w:i w:val="false"/>
          <w:color w:val="000000"/>
          <w:sz w:val="28"/>
        </w:rPr>
        <w:t>
      сіңдіру желісін тексеру және оны жұмысқа дайындау;</w:t>
      </w:r>
    </w:p>
    <w:bookmarkEnd w:id="5149"/>
    <w:bookmarkStart w:name="z5157" w:id="5150"/>
    <w:p>
      <w:pPr>
        <w:spacing w:after="0"/>
        <w:ind w:left="0"/>
        <w:jc w:val="both"/>
      </w:pPr>
      <w:r>
        <w:rPr>
          <w:rFonts w:ascii="Times New Roman"/>
          <w:b w:val="false"/>
          <w:i w:val="false"/>
          <w:color w:val="000000"/>
          <w:sz w:val="28"/>
        </w:rPr>
        <w:t>
      шайырдың ваннаға түсуін реттеу, оның температурасы мен құрамын бақылау;</w:t>
      </w:r>
    </w:p>
    <w:bookmarkEnd w:id="5150"/>
    <w:bookmarkStart w:name="z5158" w:id="5151"/>
    <w:p>
      <w:pPr>
        <w:spacing w:after="0"/>
        <w:ind w:left="0"/>
        <w:jc w:val="both"/>
      </w:pPr>
      <w:r>
        <w:rPr>
          <w:rFonts w:ascii="Times New Roman"/>
          <w:b w:val="false"/>
          <w:i w:val="false"/>
          <w:color w:val="000000"/>
          <w:sz w:val="28"/>
        </w:rPr>
        <w:t>
      кептіру камерасы аймақтарының температурасын, сіңдіру процесінің жылдамдығын және өзгелерді реттеу;</w:t>
      </w:r>
    </w:p>
    <w:bookmarkEnd w:id="5151"/>
    <w:bookmarkStart w:name="z5159" w:id="5152"/>
    <w:p>
      <w:pPr>
        <w:spacing w:after="0"/>
        <w:ind w:left="0"/>
        <w:jc w:val="both"/>
      </w:pPr>
      <w:r>
        <w:rPr>
          <w:rFonts w:ascii="Times New Roman"/>
          <w:b w:val="false"/>
          <w:i w:val="false"/>
          <w:color w:val="000000"/>
          <w:sz w:val="28"/>
        </w:rPr>
        <w:t>
      секциялық басқару пульттері мен граммаж шкафтарына қызмет көрсету;</w:t>
      </w:r>
    </w:p>
    <w:bookmarkEnd w:id="5152"/>
    <w:bookmarkStart w:name="z5160" w:id="5153"/>
    <w:p>
      <w:pPr>
        <w:spacing w:after="0"/>
        <w:ind w:left="0"/>
        <w:jc w:val="both"/>
      </w:pPr>
      <w:r>
        <w:rPr>
          <w:rFonts w:ascii="Times New Roman"/>
          <w:b w:val="false"/>
          <w:i w:val="false"/>
          <w:color w:val="000000"/>
          <w:sz w:val="28"/>
        </w:rPr>
        <w:t>
      радиоактивті изотоптардың сәулеленуіне негізделген гамма-сүзгінің көрсеткіштері бойынша сіңдіру қабатының қалыңдығын бақылау және реттеу;</w:t>
      </w:r>
    </w:p>
    <w:bookmarkEnd w:id="5153"/>
    <w:bookmarkStart w:name="z5161" w:id="5154"/>
    <w:p>
      <w:pPr>
        <w:spacing w:after="0"/>
        <w:ind w:left="0"/>
        <w:jc w:val="both"/>
      </w:pPr>
      <w:r>
        <w:rPr>
          <w:rFonts w:ascii="Times New Roman"/>
          <w:b w:val="false"/>
          <w:i w:val="false"/>
          <w:color w:val="000000"/>
          <w:sz w:val="28"/>
        </w:rPr>
        <w:t>
      жабдықтың ұсақ ақауларын жоюға қатысу.</w:t>
      </w:r>
    </w:p>
    <w:bookmarkEnd w:id="5154"/>
    <w:bookmarkStart w:name="z5162" w:id="5155"/>
    <w:p>
      <w:pPr>
        <w:spacing w:after="0"/>
        <w:ind w:left="0"/>
        <w:jc w:val="both"/>
      </w:pPr>
      <w:r>
        <w:rPr>
          <w:rFonts w:ascii="Times New Roman"/>
          <w:b w:val="false"/>
          <w:i w:val="false"/>
          <w:color w:val="000000"/>
          <w:sz w:val="28"/>
        </w:rPr>
        <w:t>
      722. Білуге тиіс:</w:t>
      </w:r>
    </w:p>
    <w:bookmarkEnd w:id="5155"/>
    <w:bookmarkStart w:name="z5163" w:id="5156"/>
    <w:p>
      <w:pPr>
        <w:spacing w:after="0"/>
        <w:ind w:left="0"/>
        <w:jc w:val="both"/>
      </w:pPr>
      <w:r>
        <w:rPr>
          <w:rFonts w:ascii="Times New Roman"/>
          <w:b w:val="false"/>
          <w:i w:val="false"/>
          <w:color w:val="000000"/>
          <w:sz w:val="28"/>
        </w:rPr>
        <w:t>
      процесті реттеу тәсілдері мен сіңірудің технологиялық режимі;</w:t>
      </w:r>
    </w:p>
    <w:bookmarkEnd w:id="5156"/>
    <w:bookmarkStart w:name="z5164" w:id="5157"/>
    <w:p>
      <w:pPr>
        <w:spacing w:after="0"/>
        <w:ind w:left="0"/>
        <w:jc w:val="both"/>
      </w:pPr>
      <w:r>
        <w:rPr>
          <w:rFonts w:ascii="Times New Roman"/>
          <w:b w:val="false"/>
          <w:i w:val="false"/>
          <w:color w:val="000000"/>
          <w:sz w:val="28"/>
        </w:rPr>
        <w:t>
      машиналардың, қоректендіруші құрылғылардың, бақылау аппаратурасының құрылысы және қызмет көрсету тәртібі;</w:t>
      </w:r>
    </w:p>
    <w:bookmarkEnd w:id="5157"/>
    <w:bookmarkStart w:name="z5165" w:id="5158"/>
    <w:p>
      <w:pPr>
        <w:spacing w:after="0"/>
        <w:ind w:left="0"/>
        <w:jc w:val="both"/>
      </w:pPr>
      <w:r>
        <w:rPr>
          <w:rFonts w:ascii="Times New Roman"/>
          <w:b w:val="false"/>
          <w:i w:val="false"/>
          <w:color w:val="000000"/>
          <w:sz w:val="28"/>
        </w:rPr>
        <w:t>
      жабдықтың ақауларын жою тәртібі;</w:t>
      </w:r>
    </w:p>
    <w:bookmarkEnd w:id="5158"/>
    <w:bookmarkStart w:name="z5166" w:id="5159"/>
    <w:p>
      <w:pPr>
        <w:spacing w:after="0"/>
        <w:ind w:left="0"/>
        <w:jc w:val="both"/>
      </w:pPr>
      <w:r>
        <w:rPr>
          <w:rFonts w:ascii="Times New Roman"/>
          <w:b w:val="false"/>
          <w:i w:val="false"/>
          <w:color w:val="000000"/>
          <w:sz w:val="28"/>
        </w:rPr>
        <w:t>
      сіңдіру желісінің электр блоктау схемасы;</w:t>
      </w:r>
    </w:p>
    <w:bookmarkEnd w:id="5159"/>
    <w:bookmarkStart w:name="z5167" w:id="5160"/>
    <w:p>
      <w:pPr>
        <w:spacing w:after="0"/>
        <w:ind w:left="0"/>
        <w:jc w:val="both"/>
      </w:pPr>
      <w:r>
        <w:rPr>
          <w:rFonts w:ascii="Times New Roman"/>
          <w:b w:val="false"/>
          <w:i w:val="false"/>
          <w:color w:val="000000"/>
          <w:sz w:val="28"/>
        </w:rPr>
        <w:t>
      автоматика мен электротехника негіздері;</w:t>
      </w:r>
    </w:p>
    <w:bookmarkEnd w:id="5160"/>
    <w:bookmarkStart w:name="z5168" w:id="5161"/>
    <w:p>
      <w:pPr>
        <w:spacing w:after="0"/>
        <w:ind w:left="0"/>
        <w:jc w:val="both"/>
      </w:pPr>
      <w:r>
        <w:rPr>
          <w:rFonts w:ascii="Times New Roman"/>
          <w:b w:val="false"/>
          <w:i w:val="false"/>
          <w:color w:val="000000"/>
          <w:sz w:val="28"/>
        </w:rPr>
        <w:t>
      дайын өнімге, шикізатқа және жартылай фабрикаттарға арналған техникалық талаптар.</w:t>
      </w:r>
    </w:p>
    <w:bookmarkEnd w:id="5161"/>
    <w:bookmarkStart w:name="z5169" w:id="5162"/>
    <w:p>
      <w:pPr>
        <w:spacing w:after="0"/>
        <w:ind w:left="0"/>
        <w:jc w:val="left"/>
      </w:pPr>
      <w:r>
        <w:rPr>
          <w:rFonts w:ascii="Times New Roman"/>
          <w:b/>
          <w:i w:val="false"/>
          <w:color w:val="000000"/>
        </w:rPr>
        <w:t xml:space="preserve"> 318-параграф. Табақтық материалдар қосарландырушысы, 2-разряд</w:t>
      </w:r>
    </w:p>
    <w:bookmarkEnd w:id="5162"/>
    <w:bookmarkStart w:name="z5170" w:id="5163"/>
    <w:p>
      <w:pPr>
        <w:spacing w:after="0"/>
        <w:ind w:left="0"/>
        <w:jc w:val="both"/>
      </w:pPr>
      <w:r>
        <w:rPr>
          <w:rFonts w:ascii="Times New Roman"/>
          <w:b w:val="false"/>
          <w:i w:val="false"/>
          <w:color w:val="000000"/>
          <w:sz w:val="28"/>
        </w:rPr>
        <w:t>
      723. Жұмыс сипаттамасы:</w:t>
      </w:r>
    </w:p>
    <w:bookmarkEnd w:id="5163"/>
    <w:bookmarkStart w:name="z5171" w:id="5164"/>
    <w:p>
      <w:pPr>
        <w:spacing w:after="0"/>
        <w:ind w:left="0"/>
        <w:jc w:val="both"/>
      </w:pPr>
      <w:r>
        <w:rPr>
          <w:rFonts w:ascii="Times New Roman"/>
          <w:b w:val="false"/>
          <w:i w:val="false"/>
          <w:color w:val="000000"/>
          <w:sz w:val="28"/>
        </w:rPr>
        <w:t>
      қол пресінде төсеме картон табақтарын қосарландыру;</w:t>
      </w:r>
    </w:p>
    <w:bookmarkEnd w:id="5164"/>
    <w:bookmarkStart w:name="z5172" w:id="5165"/>
    <w:p>
      <w:pPr>
        <w:spacing w:after="0"/>
        <w:ind w:left="0"/>
        <w:jc w:val="both"/>
      </w:pPr>
      <w:r>
        <w:rPr>
          <w:rFonts w:ascii="Times New Roman"/>
          <w:b w:val="false"/>
          <w:i w:val="false"/>
          <w:color w:val="000000"/>
          <w:sz w:val="28"/>
        </w:rPr>
        <w:t>
      желімді дайындау, престі жұмысқа дайындау;</w:t>
      </w:r>
    </w:p>
    <w:bookmarkEnd w:id="5165"/>
    <w:bookmarkStart w:name="z5173" w:id="5166"/>
    <w:p>
      <w:pPr>
        <w:spacing w:after="0"/>
        <w:ind w:left="0"/>
        <w:jc w:val="both"/>
      </w:pPr>
      <w:r>
        <w:rPr>
          <w:rFonts w:ascii="Times New Roman"/>
          <w:b w:val="false"/>
          <w:i w:val="false"/>
          <w:color w:val="000000"/>
          <w:sz w:val="28"/>
        </w:rPr>
        <w:t>
      картонға желім қолмен жағу, матаны салу, оған қатпарларды түзету, престеу;</w:t>
      </w:r>
    </w:p>
    <w:bookmarkEnd w:id="5166"/>
    <w:bookmarkStart w:name="z5174" w:id="5167"/>
    <w:p>
      <w:pPr>
        <w:spacing w:after="0"/>
        <w:ind w:left="0"/>
        <w:jc w:val="both"/>
      </w:pPr>
      <w:r>
        <w:rPr>
          <w:rFonts w:ascii="Times New Roman"/>
          <w:b w:val="false"/>
          <w:i w:val="false"/>
          <w:color w:val="000000"/>
          <w:sz w:val="28"/>
        </w:rPr>
        <w:t>
      дайын табақтарды түсіру және қатарлау, престі тазалау және майлау.</w:t>
      </w:r>
    </w:p>
    <w:bookmarkEnd w:id="5167"/>
    <w:bookmarkStart w:name="z5175" w:id="5168"/>
    <w:p>
      <w:pPr>
        <w:spacing w:after="0"/>
        <w:ind w:left="0"/>
        <w:jc w:val="both"/>
      </w:pPr>
      <w:r>
        <w:rPr>
          <w:rFonts w:ascii="Times New Roman"/>
          <w:b w:val="false"/>
          <w:i w:val="false"/>
          <w:color w:val="000000"/>
          <w:sz w:val="28"/>
        </w:rPr>
        <w:t>
      724. Білуге тиіс:</w:t>
      </w:r>
    </w:p>
    <w:bookmarkEnd w:id="5168"/>
    <w:bookmarkStart w:name="z5176" w:id="5169"/>
    <w:p>
      <w:pPr>
        <w:spacing w:after="0"/>
        <w:ind w:left="0"/>
        <w:jc w:val="both"/>
      </w:pPr>
      <w:r>
        <w:rPr>
          <w:rFonts w:ascii="Times New Roman"/>
          <w:b w:val="false"/>
          <w:i w:val="false"/>
          <w:color w:val="000000"/>
          <w:sz w:val="28"/>
        </w:rPr>
        <w:t>
      жабдықтар мен құрылғылардың құрылысы;</w:t>
      </w:r>
    </w:p>
    <w:bookmarkEnd w:id="5169"/>
    <w:bookmarkStart w:name="z5177" w:id="5170"/>
    <w:p>
      <w:pPr>
        <w:spacing w:after="0"/>
        <w:ind w:left="0"/>
        <w:jc w:val="both"/>
      </w:pPr>
      <w:r>
        <w:rPr>
          <w:rFonts w:ascii="Times New Roman"/>
          <w:b w:val="false"/>
          <w:i w:val="false"/>
          <w:color w:val="000000"/>
          <w:sz w:val="28"/>
        </w:rPr>
        <w:t>
      табақтық материалды қосарландыру жолдары, престеу режимі;</w:t>
      </w:r>
    </w:p>
    <w:bookmarkEnd w:id="5170"/>
    <w:bookmarkStart w:name="z5178" w:id="5171"/>
    <w:p>
      <w:pPr>
        <w:spacing w:after="0"/>
        <w:ind w:left="0"/>
        <w:jc w:val="both"/>
      </w:pPr>
      <w:r>
        <w:rPr>
          <w:rFonts w:ascii="Times New Roman"/>
          <w:b w:val="false"/>
          <w:i w:val="false"/>
          <w:color w:val="000000"/>
          <w:sz w:val="28"/>
        </w:rPr>
        <w:t>
      қосарланған табақтарға қойылатын талаптар;</w:t>
      </w:r>
    </w:p>
    <w:bookmarkEnd w:id="5171"/>
    <w:bookmarkStart w:name="z5179" w:id="5172"/>
    <w:p>
      <w:pPr>
        <w:spacing w:after="0"/>
        <w:ind w:left="0"/>
        <w:jc w:val="both"/>
      </w:pPr>
      <w:r>
        <w:rPr>
          <w:rFonts w:ascii="Times New Roman"/>
          <w:b w:val="false"/>
          <w:i w:val="false"/>
          <w:color w:val="000000"/>
          <w:sz w:val="28"/>
        </w:rPr>
        <w:t>
      желімдік ерітінділерді дайындау тәртібі;</w:t>
      </w:r>
    </w:p>
    <w:bookmarkEnd w:id="5172"/>
    <w:bookmarkStart w:name="z5180" w:id="5173"/>
    <w:p>
      <w:pPr>
        <w:spacing w:after="0"/>
        <w:ind w:left="0"/>
        <w:jc w:val="both"/>
      </w:pPr>
      <w:r>
        <w:rPr>
          <w:rFonts w:ascii="Times New Roman"/>
          <w:b w:val="false"/>
          <w:i w:val="false"/>
          <w:color w:val="000000"/>
          <w:sz w:val="28"/>
        </w:rPr>
        <w:t>
      жеке қорғаныс құралдарын пайдалану тәртібі.</w:t>
      </w:r>
    </w:p>
    <w:bookmarkEnd w:id="5173"/>
    <w:bookmarkStart w:name="z5181" w:id="5174"/>
    <w:p>
      <w:pPr>
        <w:spacing w:after="0"/>
        <w:ind w:left="0"/>
        <w:jc w:val="left"/>
      </w:pPr>
      <w:r>
        <w:rPr>
          <w:rFonts w:ascii="Times New Roman"/>
          <w:b/>
          <w:i w:val="false"/>
          <w:color w:val="000000"/>
        </w:rPr>
        <w:t xml:space="preserve"> 319-параграф. Табақтық материалдар қосарландырушысы, 3-разряд</w:t>
      </w:r>
    </w:p>
    <w:bookmarkEnd w:id="5174"/>
    <w:bookmarkStart w:name="z5182" w:id="5175"/>
    <w:p>
      <w:pPr>
        <w:spacing w:after="0"/>
        <w:ind w:left="0"/>
        <w:jc w:val="both"/>
      </w:pPr>
      <w:r>
        <w:rPr>
          <w:rFonts w:ascii="Times New Roman"/>
          <w:b w:val="false"/>
          <w:i w:val="false"/>
          <w:color w:val="000000"/>
          <w:sz w:val="28"/>
        </w:rPr>
        <w:t>
      725. Жұмыс сипаттамасы:</w:t>
      </w:r>
    </w:p>
    <w:bookmarkEnd w:id="5175"/>
    <w:bookmarkStart w:name="z5183" w:id="5176"/>
    <w:p>
      <w:pPr>
        <w:spacing w:after="0"/>
        <w:ind w:left="0"/>
        <w:jc w:val="both"/>
      </w:pPr>
      <w:r>
        <w:rPr>
          <w:rFonts w:ascii="Times New Roman"/>
          <w:b w:val="false"/>
          <w:i w:val="false"/>
          <w:color w:val="000000"/>
          <w:sz w:val="28"/>
        </w:rPr>
        <w:t>
      қосарландыру - гидравликалық немесе қол престе екі-үш және одан да көп төсеме картонның табақтарын ысқыру жартылай білікпен желімдеу және картон табақтарын матамен желімдеу;</w:t>
      </w:r>
    </w:p>
    <w:bookmarkEnd w:id="5176"/>
    <w:bookmarkStart w:name="z5184" w:id="5177"/>
    <w:p>
      <w:pPr>
        <w:spacing w:after="0"/>
        <w:ind w:left="0"/>
        <w:jc w:val="both"/>
      </w:pPr>
      <w:r>
        <w:rPr>
          <w:rFonts w:ascii="Times New Roman"/>
          <w:b w:val="false"/>
          <w:i w:val="false"/>
          <w:color w:val="000000"/>
          <w:sz w:val="28"/>
        </w:rPr>
        <w:t>
      қосарландыру – қосарландыру станогында паронит табақтарын желімдеу және каланандирлеу;</w:t>
      </w:r>
    </w:p>
    <w:bookmarkEnd w:id="5177"/>
    <w:bookmarkStart w:name="z5185" w:id="5178"/>
    <w:p>
      <w:pPr>
        <w:spacing w:after="0"/>
        <w:ind w:left="0"/>
        <w:jc w:val="both"/>
      </w:pPr>
      <w:r>
        <w:rPr>
          <w:rFonts w:ascii="Times New Roman"/>
          <w:b w:val="false"/>
          <w:i w:val="false"/>
          <w:color w:val="000000"/>
          <w:sz w:val="28"/>
        </w:rPr>
        <w:t>
      жабдықтар мен құрылғыларды дайындау, желім ерітіндісін, картон немесе паронитті дайындау;</w:t>
      </w:r>
    </w:p>
    <w:bookmarkEnd w:id="5178"/>
    <w:bookmarkStart w:name="z5186" w:id="5179"/>
    <w:p>
      <w:pPr>
        <w:spacing w:after="0"/>
        <w:ind w:left="0"/>
        <w:jc w:val="both"/>
      </w:pPr>
      <w:r>
        <w:rPr>
          <w:rFonts w:ascii="Times New Roman"/>
          <w:b w:val="false"/>
          <w:i w:val="false"/>
          <w:color w:val="000000"/>
          <w:sz w:val="28"/>
        </w:rPr>
        <w:t>
      паронитті қайталау кезінде: паронит парақтарын іріктеу және қосарлау станогына беру, парақтарды станокта немесе қолмен желіммен жағу, парақтарды кептіру, желімдеу және роликпен илемдеу, дискілі пышақта кесу, парониттің қосарланған парақтарын каландрлеу, өлшеу және таңбалау;</w:t>
      </w:r>
    </w:p>
    <w:bookmarkEnd w:id="5179"/>
    <w:bookmarkStart w:name="z5187" w:id="5180"/>
    <w:p>
      <w:pPr>
        <w:spacing w:after="0"/>
        <w:ind w:left="0"/>
        <w:jc w:val="both"/>
      </w:pPr>
      <w:r>
        <w:rPr>
          <w:rFonts w:ascii="Times New Roman"/>
          <w:b w:val="false"/>
          <w:i w:val="false"/>
          <w:color w:val="000000"/>
          <w:sz w:val="28"/>
        </w:rPr>
        <w:t>
      картонды қосарландырған кезінде: картонды желіммен қолмен (қылшақпен) немесе жаққыш машинамен жағу;</w:t>
      </w:r>
    </w:p>
    <w:bookmarkEnd w:id="5180"/>
    <w:bookmarkStart w:name="z5188" w:id="5181"/>
    <w:p>
      <w:pPr>
        <w:spacing w:after="0"/>
        <w:ind w:left="0"/>
        <w:jc w:val="both"/>
      </w:pPr>
      <w:r>
        <w:rPr>
          <w:rFonts w:ascii="Times New Roman"/>
          <w:b w:val="false"/>
          <w:i w:val="false"/>
          <w:color w:val="000000"/>
          <w:sz w:val="28"/>
        </w:rPr>
        <w:t>
      бір картон қабатын басқаға бастырып салу, матадағы бүрмені түзету және жиектерді теңестіру;</w:t>
      </w:r>
    </w:p>
    <w:bookmarkEnd w:id="5181"/>
    <w:bookmarkStart w:name="z5189" w:id="5182"/>
    <w:p>
      <w:pPr>
        <w:spacing w:after="0"/>
        <w:ind w:left="0"/>
        <w:jc w:val="both"/>
      </w:pPr>
      <w:r>
        <w:rPr>
          <w:rFonts w:ascii="Times New Roman"/>
          <w:b w:val="false"/>
          <w:i w:val="false"/>
          <w:color w:val="000000"/>
          <w:sz w:val="28"/>
        </w:rPr>
        <w:t>
      қосарланған табақтарды жасанды терісі бар жартылай білікпен преске салу, престеу, престеу режимін қадағалау;</w:t>
      </w:r>
    </w:p>
    <w:bookmarkEnd w:id="5182"/>
    <w:bookmarkStart w:name="z5190" w:id="5183"/>
    <w:p>
      <w:pPr>
        <w:spacing w:after="0"/>
        <w:ind w:left="0"/>
        <w:jc w:val="both"/>
      </w:pPr>
      <w:r>
        <w:rPr>
          <w:rFonts w:ascii="Times New Roman"/>
          <w:b w:val="false"/>
          <w:i w:val="false"/>
          <w:color w:val="000000"/>
          <w:sz w:val="28"/>
        </w:rPr>
        <w:t>
      қосарландырылған картон табақтарын түсіру.</w:t>
      </w:r>
    </w:p>
    <w:bookmarkEnd w:id="5183"/>
    <w:bookmarkStart w:name="z5191" w:id="5184"/>
    <w:p>
      <w:pPr>
        <w:spacing w:after="0"/>
        <w:ind w:left="0"/>
        <w:jc w:val="both"/>
      </w:pPr>
      <w:r>
        <w:rPr>
          <w:rFonts w:ascii="Times New Roman"/>
          <w:b w:val="false"/>
          <w:i w:val="false"/>
          <w:color w:val="000000"/>
          <w:sz w:val="28"/>
        </w:rPr>
        <w:t>
      726. Білуге тиіс:</w:t>
      </w:r>
    </w:p>
    <w:bookmarkEnd w:id="5184"/>
    <w:bookmarkStart w:name="z5192" w:id="5185"/>
    <w:p>
      <w:pPr>
        <w:spacing w:after="0"/>
        <w:ind w:left="0"/>
        <w:jc w:val="both"/>
      </w:pPr>
      <w:r>
        <w:rPr>
          <w:rFonts w:ascii="Times New Roman"/>
          <w:b w:val="false"/>
          <w:i w:val="false"/>
          <w:color w:val="000000"/>
          <w:sz w:val="28"/>
        </w:rPr>
        <w:t>
      жабдықтар мен құрылғылардың құрылысы;</w:t>
      </w:r>
    </w:p>
    <w:bookmarkEnd w:id="5185"/>
    <w:bookmarkStart w:name="z5193" w:id="5186"/>
    <w:p>
      <w:pPr>
        <w:spacing w:after="0"/>
        <w:ind w:left="0"/>
        <w:jc w:val="both"/>
      </w:pPr>
      <w:r>
        <w:rPr>
          <w:rFonts w:ascii="Times New Roman"/>
          <w:b w:val="false"/>
          <w:i w:val="false"/>
          <w:color w:val="000000"/>
          <w:sz w:val="28"/>
        </w:rPr>
        <w:t>
      табақтық материалдар қосарландыру жолдары, престеу, кептіру және каландрлау режімдері;</w:t>
      </w:r>
    </w:p>
    <w:bookmarkEnd w:id="5186"/>
    <w:bookmarkStart w:name="z5194" w:id="5187"/>
    <w:p>
      <w:pPr>
        <w:spacing w:after="0"/>
        <w:ind w:left="0"/>
        <w:jc w:val="both"/>
      </w:pPr>
      <w:r>
        <w:rPr>
          <w:rFonts w:ascii="Times New Roman"/>
          <w:b w:val="false"/>
          <w:i w:val="false"/>
          <w:color w:val="000000"/>
          <w:sz w:val="28"/>
        </w:rPr>
        <w:t>
      қосарландырылған табақтарға қойылатын талаптары;</w:t>
      </w:r>
    </w:p>
    <w:bookmarkEnd w:id="5187"/>
    <w:bookmarkStart w:name="z5195" w:id="5188"/>
    <w:p>
      <w:pPr>
        <w:spacing w:after="0"/>
        <w:ind w:left="0"/>
        <w:jc w:val="both"/>
      </w:pPr>
      <w:r>
        <w:rPr>
          <w:rFonts w:ascii="Times New Roman"/>
          <w:b w:val="false"/>
          <w:i w:val="false"/>
          <w:color w:val="000000"/>
          <w:sz w:val="28"/>
        </w:rPr>
        <w:t>
      желімдік ерітінділерін дайындау тәртібі;</w:t>
      </w:r>
    </w:p>
    <w:bookmarkEnd w:id="5188"/>
    <w:bookmarkStart w:name="z5196" w:id="5189"/>
    <w:p>
      <w:pPr>
        <w:spacing w:after="0"/>
        <w:ind w:left="0"/>
        <w:jc w:val="both"/>
      </w:pPr>
      <w:r>
        <w:rPr>
          <w:rFonts w:ascii="Times New Roman"/>
          <w:b w:val="false"/>
          <w:i w:val="false"/>
          <w:color w:val="000000"/>
          <w:sz w:val="28"/>
        </w:rPr>
        <w:t>
      жеке қорғаныс құралдарын пайдалану тәртібі.</w:t>
      </w:r>
    </w:p>
    <w:bookmarkEnd w:id="5189"/>
    <w:bookmarkStart w:name="z5197" w:id="5190"/>
    <w:p>
      <w:pPr>
        <w:spacing w:after="0"/>
        <w:ind w:left="0"/>
        <w:jc w:val="left"/>
      </w:pPr>
      <w:r>
        <w:rPr>
          <w:rFonts w:ascii="Times New Roman"/>
          <w:b/>
          <w:i w:val="false"/>
          <w:color w:val="000000"/>
        </w:rPr>
        <w:t xml:space="preserve"> 320-параграф. Таблеткалаушы, 2-разряд</w:t>
      </w:r>
    </w:p>
    <w:bookmarkEnd w:id="5190"/>
    <w:bookmarkStart w:name="z5198" w:id="5191"/>
    <w:p>
      <w:pPr>
        <w:spacing w:after="0"/>
        <w:ind w:left="0"/>
        <w:jc w:val="both"/>
      </w:pPr>
      <w:r>
        <w:rPr>
          <w:rFonts w:ascii="Times New Roman"/>
          <w:b w:val="false"/>
          <w:i w:val="false"/>
          <w:color w:val="000000"/>
          <w:sz w:val="28"/>
        </w:rPr>
        <w:t>
      727. Жұмыс сипаттамасы:</w:t>
      </w:r>
    </w:p>
    <w:bookmarkEnd w:id="5191"/>
    <w:bookmarkStart w:name="z5199" w:id="5192"/>
    <w:p>
      <w:pPr>
        <w:spacing w:after="0"/>
        <w:ind w:left="0"/>
        <w:jc w:val="both"/>
      </w:pPr>
      <w:r>
        <w:rPr>
          <w:rFonts w:ascii="Times New Roman"/>
          <w:b w:val="false"/>
          <w:i w:val="false"/>
          <w:color w:val="000000"/>
          <w:sz w:val="28"/>
        </w:rPr>
        <w:t>
      таблеткалау үшін материалды дайындау - машинаға жеткізу, маркалары бойынша қалау;</w:t>
      </w:r>
    </w:p>
    <w:bookmarkEnd w:id="5192"/>
    <w:bookmarkStart w:name="z5200" w:id="5193"/>
    <w:p>
      <w:pPr>
        <w:spacing w:after="0"/>
        <w:ind w:left="0"/>
        <w:jc w:val="both"/>
      </w:pPr>
      <w:r>
        <w:rPr>
          <w:rFonts w:ascii="Times New Roman"/>
          <w:b w:val="false"/>
          <w:i w:val="false"/>
          <w:color w:val="000000"/>
          <w:sz w:val="28"/>
        </w:rPr>
        <w:t>
      ыдысты дайындау, материалдарды бункерге салу;</w:t>
      </w:r>
    </w:p>
    <w:bookmarkEnd w:id="5193"/>
    <w:bookmarkStart w:name="z5201" w:id="5194"/>
    <w:p>
      <w:pPr>
        <w:spacing w:after="0"/>
        <w:ind w:left="0"/>
        <w:jc w:val="both"/>
      </w:pPr>
      <w:r>
        <w:rPr>
          <w:rFonts w:ascii="Times New Roman"/>
          <w:b w:val="false"/>
          <w:i w:val="false"/>
          <w:color w:val="000000"/>
          <w:sz w:val="28"/>
        </w:rPr>
        <w:t>
      машинаның жұмысын бақылау, машинаны іске қосу және тоқтату;</w:t>
      </w:r>
    </w:p>
    <w:bookmarkEnd w:id="5194"/>
    <w:bookmarkStart w:name="z5202" w:id="5195"/>
    <w:p>
      <w:pPr>
        <w:spacing w:after="0"/>
        <w:ind w:left="0"/>
        <w:jc w:val="both"/>
      </w:pPr>
      <w:r>
        <w:rPr>
          <w:rFonts w:ascii="Times New Roman"/>
          <w:b w:val="false"/>
          <w:i w:val="false"/>
          <w:color w:val="000000"/>
          <w:sz w:val="28"/>
        </w:rPr>
        <w:t>
      дайын таблеткалардың сапасын бақылау, оларды ыдысқа салу және белгіленген орынға жеткізу.</w:t>
      </w:r>
    </w:p>
    <w:bookmarkEnd w:id="5195"/>
    <w:bookmarkStart w:name="z5203" w:id="5196"/>
    <w:p>
      <w:pPr>
        <w:spacing w:after="0"/>
        <w:ind w:left="0"/>
        <w:jc w:val="both"/>
      </w:pPr>
      <w:r>
        <w:rPr>
          <w:rFonts w:ascii="Times New Roman"/>
          <w:b w:val="false"/>
          <w:i w:val="false"/>
          <w:color w:val="000000"/>
          <w:sz w:val="28"/>
        </w:rPr>
        <w:t>
      728. Білуге тиіс:</w:t>
      </w:r>
    </w:p>
    <w:bookmarkEnd w:id="5196"/>
    <w:bookmarkStart w:name="z5204" w:id="5197"/>
    <w:p>
      <w:pPr>
        <w:spacing w:after="0"/>
        <w:ind w:left="0"/>
        <w:jc w:val="both"/>
      </w:pPr>
      <w:r>
        <w:rPr>
          <w:rFonts w:ascii="Times New Roman"/>
          <w:b w:val="false"/>
          <w:i w:val="false"/>
          <w:color w:val="000000"/>
          <w:sz w:val="28"/>
        </w:rPr>
        <w:t>
      таблеткаланатын материалдың негізгі қасиеттері, мақсаты және таблеткалауға қойылатын талаптар;</w:t>
      </w:r>
    </w:p>
    <w:bookmarkEnd w:id="5197"/>
    <w:bookmarkStart w:name="z5205" w:id="5198"/>
    <w:p>
      <w:pPr>
        <w:spacing w:after="0"/>
        <w:ind w:left="0"/>
        <w:jc w:val="both"/>
      </w:pPr>
      <w:r>
        <w:rPr>
          <w:rFonts w:ascii="Times New Roman"/>
          <w:b w:val="false"/>
          <w:i w:val="false"/>
          <w:color w:val="000000"/>
          <w:sz w:val="28"/>
        </w:rPr>
        <w:t>
      таблеткалардың ақауының түрлері мен себептері және оны жою шаралары;</w:t>
      </w:r>
    </w:p>
    <w:bookmarkEnd w:id="5198"/>
    <w:bookmarkStart w:name="z5206" w:id="5199"/>
    <w:p>
      <w:pPr>
        <w:spacing w:after="0"/>
        <w:ind w:left="0"/>
        <w:jc w:val="both"/>
      </w:pPr>
      <w:r>
        <w:rPr>
          <w:rFonts w:ascii="Times New Roman"/>
          <w:b w:val="false"/>
          <w:i w:val="false"/>
          <w:color w:val="000000"/>
          <w:sz w:val="28"/>
        </w:rPr>
        <w:t>
      машинаның құрылысы және қызмет көрсету тәртібі;</w:t>
      </w:r>
    </w:p>
    <w:bookmarkEnd w:id="5199"/>
    <w:bookmarkStart w:name="z5207" w:id="5200"/>
    <w:p>
      <w:pPr>
        <w:spacing w:after="0"/>
        <w:ind w:left="0"/>
        <w:jc w:val="both"/>
      </w:pPr>
      <w:r>
        <w:rPr>
          <w:rFonts w:ascii="Times New Roman"/>
          <w:b w:val="false"/>
          <w:i w:val="false"/>
          <w:color w:val="000000"/>
          <w:sz w:val="28"/>
        </w:rPr>
        <w:t>
      жұмыс жолдары.</w:t>
      </w:r>
    </w:p>
    <w:bookmarkEnd w:id="5200"/>
    <w:bookmarkStart w:name="z5208" w:id="5201"/>
    <w:p>
      <w:pPr>
        <w:spacing w:after="0"/>
        <w:ind w:left="0"/>
        <w:jc w:val="left"/>
      </w:pPr>
      <w:r>
        <w:rPr>
          <w:rFonts w:ascii="Times New Roman"/>
          <w:b/>
          <w:i w:val="false"/>
          <w:color w:val="000000"/>
        </w:rPr>
        <w:t xml:space="preserve"> 321-параграф. Таблеткалаушы, 3-разряд</w:t>
      </w:r>
    </w:p>
    <w:bookmarkEnd w:id="5201"/>
    <w:bookmarkStart w:name="z5209" w:id="5202"/>
    <w:p>
      <w:pPr>
        <w:spacing w:after="0"/>
        <w:ind w:left="0"/>
        <w:jc w:val="both"/>
      </w:pPr>
      <w:r>
        <w:rPr>
          <w:rFonts w:ascii="Times New Roman"/>
          <w:b w:val="false"/>
          <w:i w:val="false"/>
          <w:color w:val="000000"/>
          <w:sz w:val="28"/>
        </w:rPr>
        <w:t>
      729. Жұмыс сипаттамасы:</w:t>
      </w:r>
    </w:p>
    <w:bookmarkEnd w:id="5202"/>
    <w:bookmarkStart w:name="z5210" w:id="5203"/>
    <w:p>
      <w:pPr>
        <w:spacing w:after="0"/>
        <w:ind w:left="0"/>
        <w:jc w:val="both"/>
      </w:pPr>
      <w:r>
        <w:rPr>
          <w:rFonts w:ascii="Times New Roman"/>
          <w:b w:val="false"/>
          <w:i w:val="false"/>
          <w:color w:val="000000"/>
          <w:sz w:val="28"/>
        </w:rPr>
        <w:t>
      материалдарды таблеткалау процесін жүргізу;</w:t>
      </w:r>
    </w:p>
    <w:bookmarkEnd w:id="5203"/>
    <w:bookmarkStart w:name="z5211" w:id="5204"/>
    <w:p>
      <w:pPr>
        <w:spacing w:after="0"/>
        <w:ind w:left="0"/>
        <w:jc w:val="both"/>
      </w:pPr>
      <w:r>
        <w:rPr>
          <w:rFonts w:ascii="Times New Roman"/>
          <w:b w:val="false"/>
          <w:i w:val="false"/>
          <w:color w:val="000000"/>
          <w:sz w:val="28"/>
        </w:rPr>
        <w:t>
      таблеткалау машиналарын жұмысқа дайындау – сәйкес мөлшерлі таблетка түрлерін таблеткалау, машиналарды бос жүргенде байқау және ақаусыздығын тексеру;</w:t>
      </w:r>
    </w:p>
    <w:bookmarkEnd w:id="5204"/>
    <w:bookmarkStart w:name="z5212" w:id="5205"/>
    <w:p>
      <w:pPr>
        <w:spacing w:after="0"/>
        <w:ind w:left="0"/>
        <w:jc w:val="both"/>
      </w:pPr>
      <w:r>
        <w:rPr>
          <w:rFonts w:ascii="Times New Roman"/>
          <w:b w:val="false"/>
          <w:i w:val="false"/>
          <w:color w:val="000000"/>
          <w:sz w:val="28"/>
        </w:rPr>
        <w:t>
      мөлшерлеу механизмін күйге келтіру;</w:t>
      </w:r>
    </w:p>
    <w:bookmarkEnd w:id="5205"/>
    <w:bookmarkStart w:name="z5213" w:id="5206"/>
    <w:p>
      <w:pPr>
        <w:spacing w:after="0"/>
        <w:ind w:left="0"/>
        <w:jc w:val="both"/>
      </w:pPr>
      <w:r>
        <w:rPr>
          <w:rFonts w:ascii="Times New Roman"/>
          <w:b w:val="false"/>
          <w:i w:val="false"/>
          <w:color w:val="000000"/>
          <w:sz w:val="28"/>
        </w:rPr>
        <w:t>
      таблеткалау машиналарына тиеуде есептеу;</w:t>
      </w:r>
    </w:p>
    <w:bookmarkEnd w:id="5206"/>
    <w:bookmarkStart w:name="z5214" w:id="5207"/>
    <w:p>
      <w:pPr>
        <w:spacing w:after="0"/>
        <w:ind w:left="0"/>
        <w:jc w:val="both"/>
      </w:pPr>
      <w:r>
        <w:rPr>
          <w:rFonts w:ascii="Times New Roman"/>
          <w:b w:val="false"/>
          <w:i w:val="false"/>
          <w:color w:val="000000"/>
          <w:sz w:val="28"/>
        </w:rPr>
        <w:t>
      жабдықты жөндеуге дайында, оны жөндеуден қабылдау;</w:t>
      </w:r>
    </w:p>
    <w:bookmarkEnd w:id="5207"/>
    <w:bookmarkStart w:name="z5215" w:id="5208"/>
    <w:p>
      <w:pPr>
        <w:spacing w:after="0"/>
        <w:ind w:left="0"/>
        <w:jc w:val="both"/>
      </w:pPr>
      <w:r>
        <w:rPr>
          <w:rFonts w:ascii="Times New Roman"/>
          <w:b w:val="false"/>
          <w:i w:val="false"/>
          <w:color w:val="000000"/>
          <w:sz w:val="28"/>
        </w:rPr>
        <w:t>
      таблетка жасаушылар бригадасының жұмысын басқару.</w:t>
      </w:r>
    </w:p>
    <w:bookmarkEnd w:id="5208"/>
    <w:bookmarkStart w:name="z5216" w:id="5209"/>
    <w:p>
      <w:pPr>
        <w:spacing w:after="0"/>
        <w:ind w:left="0"/>
        <w:jc w:val="both"/>
      </w:pPr>
      <w:r>
        <w:rPr>
          <w:rFonts w:ascii="Times New Roman"/>
          <w:b w:val="false"/>
          <w:i w:val="false"/>
          <w:color w:val="000000"/>
          <w:sz w:val="28"/>
        </w:rPr>
        <w:t>
      730. Білуге тиіс:</w:t>
      </w:r>
    </w:p>
    <w:bookmarkEnd w:id="5209"/>
    <w:bookmarkStart w:name="z5217" w:id="5210"/>
    <w:p>
      <w:pPr>
        <w:spacing w:after="0"/>
        <w:ind w:left="0"/>
        <w:jc w:val="both"/>
      </w:pPr>
      <w:r>
        <w:rPr>
          <w:rFonts w:ascii="Times New Roman"/>
          <w:b w:val="false"/>
          <w:i w:val="false"/>
          <w:color w:val="000000"/>
          <w:sz w:val="28"/>
        </w:rPr>
        <w:t>
      таблеткалау материалдарына және дайын өнімге арналған техникалық шарттар;</w:t>
      </w:r>
    </w:p>
    <w:bookmarkEnd w:id="5210"/>
    <w:bookmarkStart w:name="z5218" w:id="5211"/>
    <w:p>
      <w:pPr>
        <w:spacing w:after="0"/>
        <w:ind w:left="0"/>
        <w:jc w:val="both"/>
      </w:pPr>
      <w:r>
        <w:rPr>
          <w:rFonts w:ascii="Times New Roman"/>
          <w:b w:val="false"/>
          <w:i w:val="false"/>
          <w:color w:val="000000"/>
          <w:sz w:val="28"/>
        </w:rPr>
        <w:t>
      машиналар жұмысының режимі реттеу және баптау тәртібі;</w:t>
      </w:r>
    </w:p>
    <w:bookmarkEnd w:id="5211"/>
    <w:bookmarkStart w:name="z5219" w:id="5212"/>
    <w:p>
      <w:pPr>
        <w:spacing w:after="0"/>
        <w:ind w:left="0"/>
        <w:jc w:val="both"/>
      </w:pPr>
      <w:r>
        <w:rPr>
          <w:rFonts w:ascii="Times New Roman"/>
          <w:b w:val="false"/>
          <w:i w:val="false"/>
          <w:color w:val="000000"/>
          <w:sz w:val="28"/>
        </w:rPr>
        <w:t>
      машиналарды тиеуді есептеу әдістемесі.</w:t>
      </w:r>
    </w:p>
    <w:bookmarkEnd w:id="5212"/>
    <w:bookmarkStart w:name="z5220" w:id="5213"/>
    <w:p>
      <w:pPr>
        <w:spacing w:after="0"/>
        <w:ind w:left="0"/>
        <w:jc w:val="left"/>
      </w:pPr>
      <w:r>
        <w:rPr>
          <w:rFonts w:ascii="Times New Roman"/>
          <w:b/>
          <w:i w:val="false"/>
          <w:color w:val="000000"/>
        </w:rPr>
        <w:t xml:space="preserve"> 322-параграф. Тәжірибелі өндірісті орнату аппаратшысы, 3-разряд</w:t>
      </w:r>
    </w:p>
    <w:bookmarkEnd w:id="5213"/>
    <w:bookmarkStart w:name="z5221" w:id="5214"/>
    <w:p>
      <w:pPr>
        <w:spacing w:after="0"/>
        <w:ind w:left="0"/>
        <w:jc w:val="both"/>
      </w:pPr>
      <w:r>
        <w:rPr>
          <w:rFonts w:ascii="Times New Roman"/>
          <w:b w:val="false"/>
          <w:i w:val="false"/>
          <w:color w:val="000000"/>
          <w:sz w:val="28"/>
        </w:rPr>
        <w:t>
      731. Жұмыс сипаттамасы:</w:t>
      </w:r>
    </w:p>
    <w:bookmarkEnd w:id="5214"/>
    <w:bookmarkStart w:name="z5222" w:id="5215"/>
    <w:p>
      <w:pPr>
        <w:spacing w:after="0"/>
        <w:ind w:left="0"/>
        <w:jc w:val="both"/>
      </w:pPr>
      <w:r>
        <w:rPr>
          <w:rFonts w:ascii="Times New Roman"/>
          <w:b w:val="false"/>
          <w:i w:val="false"/>
          <w:color w:val="000000"/>
          <w:sz w:val="28"/>
        </w:rPr>
        <w:t>
      біліктілігі анағұрлым жоғары аппаратшылардың басшылығымен тәжірибелік өндіріс қондырғыларында технологиялық процестің жекелеген сатыларына қызмет көрсету;</w:t>
      </w:r>
    </w:p>
    <w:bookmarkEnd w:id="5215"/>
    <w:bookmarkStart w:name="z5223" w:id="5216"/>
    <w:p>
      <w:pPr>
        <w:spacing w:after="0"/>
        <w:ind w:left="0"/>
        <w:jc w:val="both"/>
      </w:pPr>
      <w:r>
        <w:rPr>
          <w:rFonts w:ascii="Times New Roman"/>
          <w:b w:val="false"/>
          <w:i w:val="false"/>
          <w:color w:val="000000"/>
          <w:sz w:val="28"/>
        </w:rPr>
        <w:t>
      шикізат пен жартылай фабрикаттарды дайындау, мөлшерлеу және қондырғы аппаратурасына тиеу;</w:t>
      </w:r>
    </w:p>
    <w:bookmarkEnd w:id="5216"/>
    <w:bookmarkStart w:name="z5224" w:id="5217"/>
    <w:p>
      <w:pPr>
        <w:spacing w:after="0"/>
        <w:ind w:left="0"/>
        <w:jc w:val="both"/>
      </w:pPr>
      <w:r>
        <w:rPr>
          <w:rFonts w:ascii="Times New Roman"/>
          <w:b w:val="false"/>
          <w:i w:val="false"/>
          <w:color w:val="000000"/>
          <w:sz w:val="28"/>
        </w:rPr>
        <w:t>
      жаңа технологиялық процестің ерекшеліктерін зерделеу және өндірістік журналға тіркеу;</w:t>
      </w:r>
    </w:p>
    <w:bookmarkEnd w:id="5217"/>
    <w:bookmarkStart w:name="z5225" w:id="5218"/>
    <w:p>
      <w:pPr>
        <w:spacing w:after="0"/>
        <w:ind w:left="0"/>
        <w:jc w:val="both"/>
      </w:pPr>
      <w:r>
        <w:rPr>
          <w:rFonts w:ascii="Times New Roman"/>
          <w:b w:val="false"/>
          <w:i w:val="false"/>
          <w:color w:val="000000"/>
          <w:sz w:val="28"/>
        </w:rPr>
        <w:t>
      дайын өнімді өз бетінше, қолмен немесе механизмдердің көмегімен, қысылған газ және вакууммен түсіру;</w:t>
      </w:r>
    </w:p>
    <w:bookmarkEnd w:id="5218"/>
    <w:bookmarkStart w:name="z5226" w:id="5219"/>
    <w:p>
      <w:pPr>
        <w:spacing w:after="0"/>
        <w:ind w:left="0"/>
        <w:jc w:val="both"/>
      </w:pPr>
      <w:r>
        <w:rPr>
          <w:rFonts w:ascii="Times New Roman"/>
          <w:b w:val="false"/>
          <w:i w:val="false"/>
          <w:color w:val="000000"/>
          <w:sz w:val="28"/>
        </w:rPr>
        <w:t>
      сынамалар іріктеу;</w:t>
      </w:r>
    </w:p>
    <w:bookmarkEnd w:id="5219"/>
    <w:bookmarkStart w:name="z5227" w:id="5220"/>
    <w:p>
      <w:pPr>
        <w:spacing w:after="0"/>
        <w:ind w:left="0"/>
        <w:jc w:val="both"/>
      </w:pPr>
      <w:r>
        <w:rPr>
          <w:rFonts w:ascii="Times New Roman"/>
          <w:b w:val="false"/>
          <w:i w:val="false"/>
          <w:color w:val="000000"/>
          <w:sz w:val="28"/>
        </w:rPr>
        <w:t>
      алынған өнім саны мен шикізат шығынын есептеу;</w:t>
      </w:r>
    </w:p>
    <w:bookmarkEnd w:id="5220"/>
    <w:bookmarkStart w:name="z5228" w:id="5221"/>
    <w:p>
      <w:pPr>
        <w:spacing w:after="0"/>
        <w:ind w:left="0"/>
        <w:jc w:val="both"/>
      </w:pPr>
      <w:r>
        <w:rPr>
          <w:rFonts w:ascii="Times New Roman"/>
          <w:b w:val="false"/>
          <w:i w:val="false"/>
          <w:color w:val="000000"/>
          <w:sz w:val="28"/>
        </w:rPr>
        <w:t>
      тәжірибелік өндіріс қондырғыларын монтаждау және демонтаждауға қатысу.</w:t>
      </w:r>
    </w:p>
    <w:bookmarkEnd w:id="5221"/>
    <w:bookmarkStart w:name="z5229" w:id="5222"/>
    <w:p>
      <w:pPr>
        <w:spacing w:after="0"/>
        <w:ind w:left="0"/>
        <w:jc w:val="both"/>
      </w:pPr>
      <w:r>
        <w:rPr>
          <w:rFonts w:ascii="Times New Roman"/>
          <w:b w:val="false"/>
          <w:i w:val="false"/>
          <w:color w:val="000000"/>
          <w:sz w:val="28"/>
        </w:rPr>
        <w:t>
      732. Білуге тиіс:</w:t>
      </w:r>
    </w:p>
    <w:bookmarkEnd w:id="5222"/>
    <w:bookmarkStart w:name="z5230" w:id="5223"/>
    <w:p>
      <w:pPr>
        <w:spacing w:after="0"/>
        <w:ind w:left="0"/>
        <w:jc w:val="both"/>
      </w:pPr>
      <w:r>
        <w:rPr>
          <w:rFonts w:ascii="Times New Roman"/>
          <w:b w:val="false"/>
          <w:i w:val="false"/>
          <w:color w:val="000000"/>
          <w:sz w:val="28"/>
        </w:rPr>
        <w:t>
      зертханалық жолмен белгіленген технологиялық процестер, регламенттер және көрсеткіштер;</w:t>
      </w:r>
    </w:p>
    <w:bookmarkEnd w:id="5223"/>
    <w:bookmarkStart w:name="z5231" w:id="5224"/>
    <w:p>
      <w:pPr>
        <w:spacing w:after="0"/>
        <w:ind w:left="0"/>
        <w:jc w:val="both"/>
      </w:pPr>
      <w:r>
        <w:rPr>
          <w:rFonts w:ascii="Times New Roman"/>
          <w:b w:val="false"/>
          <w:i w:val="false"/>
          <w:color w:val="000000"/>
          <w:sz w:val="28"/>
        </w:rPr>
        <w:t>
      қызмет көрсетілетін қондырғының схемасы;</w:t>
      </w:r>
    </w:p>
    <w:bookmarkEnd w:id="5224"/>
    <w:bookmarkStart w:name="z5232" w:id="5225"/>
    <w:p>
      <w:pPr>
        <w:spacing w:after="0"/>
        <w:ind w:left="0"/>
        <w:jc w:val="both"/>
      </w:pPr>
      <w:r>
        <w:rPr>
          <w:rFonts w:ascii="Times New Roman"/>
          <w:b w:val="false"/>
          <w:i w:val="false"/>
          <w:color w:val="000000"/>
          <w:sz w:val="28"/>
        </w:rPr>
        <w:t>
      шикізаттың, жартылай фабрикаттардың және дайын өнімнің физикалық-химиялық және технологиялық қасиеттері;</w:t>
      </w:r>
    </w:p>
    <w:bookmarkEnd w:id="5225"/>
    <w:bookmarkStart w:name="z5233" w:id="5226"/>
    <w:p>
      <w:pPr>
        <w:spacing w:after="0"/>
        <w:ind w:left="0"/>
        <w:jc w:val="both"/>
      </w:pPr>
      <w:r>
        <w:rPr>
          <w:rFonts w:ascii="Times New Roman"/>
          <w:b w:val="false"/>
          <w:i w:val="false"/>
          <w:color w:val="000000"/>
          <w:sz w:val="28"/>
        </w:rPr>
        <w:t>
      жабдықтар мен бақылау-өлшеу аспаптарының құрылысы;</w:t>
      </w:r>
    </w:p>
    <w:bookmarkEnd w:id="5226"/>
    <w:bookmarkStart w:name="z5234" w:id="5227"/>
    <w:p>
      <w:pPr>
        <w:spacing w:after="0"/>
        <w:ind w:left="0"/>
        <w:jc w:val="both"/>
      </w:pPr>
      <w:r>
        <w:rPr>
          <w:rFonts w:ascii="Times New Roman"/>
          <w:b w:val="false"/>
          <w:i w:val="false"/>
          <w:color w:val="000000"/>
          <w:sz w:val="28"/>
        </w:rPr>
        <w:t>
      сынамалар іріктеу тәртібі;</w:t>
      </w:r>
    </w:p>
    <w:bookmarkEnd w:id="5227"/>
    <w:bookmarkStart w:name="z5235" w:id="5228"/>
    <w:p>
      <w:pPr>
        <w:spacing w:after="0"/>
        <w:ind w:left="0"/>
        <w:jc w:val="both"/>
      </w:pPr>
      <w:r>
        <w:rPr>
          <w:rFonts w:ascii="Times New Roman"/>
          <w:b w:val="false"/>
          <w:i w:val="false"/>
          <w:color w:val="000000"/>
          <w:sz w:val="28"/>
        </w:rPr>
        <w:t>
      дайын өнім, жартылай фабрикаттар және шикізатты сақтықпен пайдалану тәртібі.</w:t>
      </w:r>
    </w:p>
    <w:bookmarkEnd w:id="5228"/>
    <w:bookmarkStart w:name="z5236" w:id="5229"/>
    <w:p>
      <w:pPr>
        <w:spacing w:after="0"/>
        <w:ind w:left="0"/>
        <w:jc w:val="left"/>
      </w:pPr>
      <w:r>
        <w:rPr>
          <w:rFonts w:ascii="Times New Roman"/>
          <w:b/>
          <w:i w:val="false"/>
          <w:color w:val="000000"/>
        </w:rPr>
        <w:t xml:space="preserve"> 323-параграф. Тәжірибелі өндірісті орнату аппаратшысы, 4-разряд</w:t>
      </w:r>
    </w:p>
    <w:bookmarkEnd w:id="5229"/>
    <w:bookmarkStart w:name="z5237" w:id="5230"/>
    <w:p>
      <w:pPr>
        <w:spacing w:after="0"/>
        <w:ind w:left="0"/>
        <w:jc w:val="both"/>
      </w:pPr>
      <w:r>
        <w:rPr>
          <w:rFonts w:ascii="Times New Roman"/>
          <w:b w:val="false"/>
          <w:i w:val="false"/>
          <w:color w:val="000000"/>
          <w:sz w:val="28"/>
        </w:rPr>
        <w:t>
      733. Жұмыс сипаттамасы:</w:t>
      </w:r>
    </w:p>
    <w:bookmarkEnd w:id="5230"/>
    <w:bookmarkStart w:name="z5238" w:id="5231"/>
    <w:p>
      <w:pPr>
        <w:spacing w:after="0"/>
        <w:ind w:left="0"/>
        <w:jc w:val="both"/>
      </w:pPr>
      <w:r>
        <w:rPr>
          <w:rFonts w:ascii="Times New Roman"/>
          <w:b w:val="false"/>
          <w:i w:val="false"/>
          <w:color w:val="000000"/>
          <w:sz w:val="28"/>
        </w:rPr>
        <w:t>
      цельсия бойынша +-3 градусқа дейінгі температура мен 16 атмосфераға дейінгі қысымның ауытқуына жол беретін технологиялық режимдерді қолдана отырып, тәжірибелік өндірістің қарапайым және күрделі емес қондырғыларында немесе біліктілігі анағұрлым жоғары аппаратшының басшылығымен күрделі қондырғыларда технологиялық процесті жүргізу;</w:t>
      </w:r>
    </w:p>
    <w:bookmarkEnd w:id="5231"/>
    <w:bookmarkStart w:name="z5239" w:id="5232"/>
    <w:p>
      <w:pPr>
        <w:spacing w:after="0"/>
        <w:ind w:left="0"/>
        <w:jc w:val="both"/>
      </w:pPr>
      <w:r>
        <w:rPr>
          <w:rFonts w:ascii="Times New Roman"/>
          <w:b w:val="false"/>
          <w:i w:val="false"/>
          <w:color w:val="000000"/>
          <w:sz w:val="28"/>
        </w:rPr>
        <w:t>
      зертханалық регламенттерді тексеру және өнеркәсіптің жаңа химиялық жартылай өнімдер мен өнімдерді сериялық шығаруды және өнеркәсіпте бар технологиялық процестерді түбегейлі жетілдіруді қамтамасыз ететін технология режимдерін өңдеу мақсатында тәжірибелік өндіріс қондырғыларында мерзімді және үздіксіз жұмыс істейтін технологиялық процестердің барлық сатыларына қызмет көрсету;</w:t>
      </w:r>
    </w:p>
    <w:bookmarkEnd w:id="5232"/>
    <w:bookmarkStart w:name="z5240" w:id="5233"/>
    <w:p>
      <w:pPr>
        <w:spacing w:after="0"/>
        <w:ind w:left="0"/>
        <w:jc w:val="both"/>
      </w:pPr>
      <w:r>
        <w:rPr>
          <w:rFonts w:ascii="Times New Roman"/>
          <w:b w:val="false"/>
          <w:i w:val="false"/>
          <w:color w:val="000000"/>
          <w:sz w:val="28"/>
        </w:rPr>
        <w:t>
      тәжірибелік қондырғыларда өнімдерді (жартылай өнімдерді) дайындаудың материалдық теңгерімін есептеу және жасау;</w:t>
      </w:r>
    </w:p>
    <w:bookmarkEnd w:id="5233"/>
    <w:bookmarkStart w:name="z5241" w:id="5234"/>
    <w:p>
      <w:pPr>
        <w:spacing w:after="0"/>
        <w:ind w:left="0"/>
        <w:jc w:val="both"/>
      </w:pPr>
      <w:r>
        <w:rPr>
          <w:rFonts w:ascii="Times New Roman"/>
          <w:b w:val="false"/>
          <w:i w:val="false"/>
          <w:color w:val="000000"/>
          <w:sz w:val="28"/>
        </w:rPr>
        <w:t>
      инженерлік-техникалық қызметкерлердің басшылығымен өнімді (жартылай өнімді) ең жоғары шығыспен және ең жақсы сапамен алудың оңтайлы шарттары мен параметрлерін анықтау;</w:t>
      </w:r>
    </w:p>
    <w:bookmarkEnd w:id="5234"/>
    <w:bookmarkStart w:name="z5242" w:id="5235"/>
    <w:p>
      <w:pPr>
        <w:spacing w:after="0"/>
        <w:ind w:left="0"/>
        <w:jc w:val="both"/>
      </w:pPr>
      <w:r>
        <w:rPr>
          <w:rFonts w:ascii="Times New Roman"/>
          <w:b w:val="false"/>
          <w:i w:val="false"/>
          <w:color w:val="000000"/>
          <w:sz w:val="28"/>
        </w:rPr>
        <w:t>
      процестер мен жабдықтарды оңтайлы жағдайларға реттеу және баптау және процесті қолмен автоматты реттеуге ауыстыру;</w:t>
      </w:r>
    </w:p>
    <w:bookmarkEnd w:id="5235"/>
    <w:bookmarkStart w:name="z5243" w:id="5236"/>
    <w:p>
      <w:pPr>
        <w:spacing w:after="0"/>
        <w:ind w:left="0"/>
        <w:jc w:val="both"/>
      </w:pPr>
      <w:r>
        <w:rPr>
          <w:rFonts w:ascii="Times New Roman"/>
          <w:b w:val="false"/>
          <w:i w:val="false"/>
          <w:color w:val="000000"/>
          <w:sz w:val="28"/>
        </w:rPr>
        <w:t>
      әр кезеңдегі процестердің қарқындылық дәрежесін, реакцияның басталу және аяқталу уақытын анықтау;</w:t>
      </w:r>
    </w:p>
    <w:bookmarkEnd w:id="5236"/>
    <w:bookmarkStart w:name="z5244" w:id="5237"/>
    <w:p>
      <w:pPr>
        <w:spacing w:after="0"/>
        <w:ind w:left="0"/>
        <w:jc w:val="both"/>
      </w:pPr>
      <w:r>
        <w:rPr>
          <w:rFonts w:ascii="Times New Roman"/>
          <w:b w:val="false"/>
          <w:i w:val="false"/>
          <w:color w:val="000000"/>
          <w:sz w:val="28"/>
        </w:rPr>
        <w:t>
      технологиялық процестерді автоматика құралдарымен, бақылау-өлшеу аспаптарымен және талдау нәтижелері бойынша бақылау және реттеу;</w:t>
      </w:r>
    </w:p>
    <w:bookmarkEnd w:id="5237"/>
    <w:bookmarkStart w:name="z5245" w:id="5238"/>
    <w:p>
      <w:pPr>
        <w:spacing w:after="0"/>
        <w:ind w:left="0"/>
        <w:jc w:val="both"/>
      </w:pPr>
      <w:r>
        <w:rPr>
          <w:rFonts w:ascii="Times New Roman"/>
          <w:b w:val="false"/>
          <w:i w:val="false"/>
          <w:color w:val="000000"/>
          <w:sz w:val="28"/>
        </w:rPr>
        <w:t>
      шикізатты, компоненттерді және дайын өнімді (жартылай өнімді) дәл өлшеу, талдауларды жүргізу;</w:t>
      </w:r>
    </w:p>
    <w:bookmarkEnd w:id="5238"/>
    <w:bookmarkStart w:name="z5246" w:id="5239"/>
    <w:p>
      <w:pPr>
        <w:spacing w:after="0"/>
        <w:ind w:left="0"/>
        <w:jc w:val="both"/>
      </w:pPr>
      <w:r>
        <w:rPr>
          <w:rFonts w:ascii="Times New Roman"/>
          <w:b w:val="false"/>
          <w:i w:val="false"/>
          <w:color w:val="000000"/>
          <w:sz w:val="28"/>
        </w:rPr>
        <w:t>
      қажет болған жағдайда - өнеркәсіптің өңделген технологиялық процестер мен өндірістерді игеруіне қатысу;</w:t>
      </w:r>
    </w:p>
    <w:bookmarkEnd w:id="5239"/>
    <w:bookmarkStart w:name="z5247" w:id="5240"/>
    <w:p>
      <w:pPr>
        <w:spacing w:after="0"/>
        <w:ind w:left="0"/>
        <w:jc w:val="both"/>
      </w:pPr>
      <w:r>
        <w:rPr>
          <w:rFonts w:ascii="Times New Roman"/>
          <w:b w:val="false"/>
          <w:i w:val="false"/>
          <w:color w:val="000000"/>
          <w:sz w:val="28"/>
        </w:rPr>
        <w:t>
      біліктілігі төмен аппаратшыларға басшылық ету.</w:t>
      </w:r>
    </w:p>
    <w:bookmarkEnd w:id="5240"/>
    <w:bookmarkStart w:name="z5248" w:id="5241"/>
    <w:p>
      <w:pPr>
        <w:spacing w:after="0"/>
        <w:ind w:left="0"/>
        <w:jc w:val="both"/>
      </w:pPr>
      <w:r>
        <w:rPr>
          <w:rFonts w:ascii="Times New Roman"/>
          <w:b w:val="false"/>
          <w:i w:val="false"/>
          <w:color w:val="000000"/>
          <w:sz w:val="28"/>
        </w:rPr>
        <w:t>
      734. Білуге тиіс:</w:t>
      </w:r>
    </w:p>
    <w:bookmarkEnd w:id="5241"/>
    <w:bookmarkStart w:name="z5249" w:id="5242"/>
    <w:p>
      <w:pPr>
        <w:spacing w:after="0"/>
        <w:ind w:left="0"/>
        <w:jc w:val="both"/>
      </w:pPr>
      <w:r>
        <w:rPr>
          <w:rFonts w:ascii="Times New Roman"/>
          <w:b w:val="false"/>
          <w:i w:val="false"/>
          <w:color w:val="000000"/>
          <w:sz w:val="28"/>
        </w:rPr>
        <w:t>
      зертханалық жолмен белгіленген технологиялық процестер, регламенттер және көрсеткіштер;</w:t>
      </w:r>
    </w:p>
    <w:bookmarkEnd w:id="5242"/>
    <w:bookmarkStart w:name="z5250" w:id="5243"/>
    <w:p>
      <w:pPr>
        <w:spacing w:after="0"/>
        <w:ind w:left="0"/>
        <w:jc w:val="both"/>
      </w:pPr>
      <w:r>
        <w:rPr>
          <w:rFonts w:ascii="Times New Roman"/>
          <w:b w:val="false"/>
          <w:i w:val="false"/>
          <w:color w:val="000000"/>
          <w:sz w:val="28"/>
        </w:rPr>
        <w:t>
      қызмет көрсетілетін қондырғының схемасы;</w:t>
      </w:r>
    </w:p>
    <w:bookmarkEnd w:id="5243"/>
    <w:bookmarkStart w:name="z5251" w:id="5244"/>
    <w:p>
      <w:pPr>
        <w:spacing w:after="0"/>
        <w:ind w:left="0"/>
        <w:jc w:val="both"/>
      </w:pPr>
      <w:r>
        <w:rPr>
          <w:rFonts w:ascii="Times New Roman"/>
          <w:b w:val="false"/>
          <w:i w:val="false"/>
          <w:color w:val="000000"/>
          <w:sz w:val="28"/>
        </w:rPr>
        <w:t>
      процесті жүргізудің оңтайлы режімдерін анықтау әдістері;</w:t>
      </w:r>
    </w:p>
    <w:bookmarkEnd w:id="5244"/>
    <w:bookmarkStart w:name="z5252" w:id="5245"/>
    <w:p>
      <w:pPr>
        <w:spacing w:after="0"/>
        <w:ind w:left="0"/>
        <w:jc w:val="both"/>
      </w:pPr>
      <w:r>
        <w:rPr>
          <w:rFonts w:ascii="Times New Roman"/>
          <w:b w:val="false"/>
          <w:i w:val="false"/>
          <w:color w:val="000000"/>
          <w:sz w:val="28"/>
        </w:rPr>
        <w:t>
      тәжірибелік өндірістің материалдық теңгерімін дайындау және есептеу әдістемесі;</w:t>
      </w:r>
    </w:p>
    <w:bookmarkEnd w:id="5245"/>
    <w:bookmarkStart w:name="z5253" w:id="5246"/>
    <w:p>
      <w:pPr>
        <w:spacing w:after="0"/>
        <w:ind w:left="0"/>
        <w:jc w:val="both"/>
      </w:pPr>
      <w:r>
        <w:rPr>
          <w:rFonts w:ascii="Times New Roman"/>
          <w:b w:val="false"/>
          <w:i w:val="false"/>
          <w:color w:val="000000"/>
          <w:sz w:val="28"/>
        </w:rPr>
        <w:t>
      шикізаттың, жартылай фабрикаттардың және дайын өнімнің физикалық-химиялық және технологиялық қасиеттері;</w:t>
      </w:r>
    </w:p>
    <w:bookmarkEnd w:id="5246"/>
    <w:bookmarkStart w:name="z5254" w:id="5247"/>
    <w:p>
      <w:pPr>
        <w:spacing w:after="0"/>
        <w:ind w:left="0"/>
        <w:jc w:val="both"/>
      </w:pPr>
      <w:r>
        <w:rPr>
          <w:rFonts w:ascii="Times New Roman"/>
          <w:b w:val="false"/>
          <w:i w:val="false"/>
          <w:color w:val="000000"/>
          <w:sz w:val="28"/>
        </w:rPr>
        <w:t>
      жабдықтардың, автоматика құралдары мен бақылау-өлшеу аспаптарының құрылысы және оларды қызмет көрсететін қондырғыда баптау тәртібі;</w:t>
      </w:r>
    </w:p>
    <w:bookmarkEnd w:id="5247"/>
    <w:bookmarkStart w:name="z5255" w:id="5248"/>
    <w:p>
      <w:pPr>
        <w:spacing w:after="0"/>
        <w:ind w:left="0"/>
        <w:jc w:val="both"/>
      </w:pPr>
      <w:r>
        <w:rPr>
          <w:rFonts w:ascii="Times New Roman"/>
          <w:b w:val="false"/>
          <w:i w:val="false"/>
          <w:color w:val="000000"/>
          <w:sz w:val="28"/>
        </w:rPr>
        <w:t>
      талдау жүргізу әдістемесі;</w:t>
      </w:r>
    </w:p>
    <w:bookmarkEnd w:id="5248"/>
    <w:bookmarkStart w:name="z5256" w:id="5249"/>
    <w:p>
      <w:pPr>
        <w:spacing w:after="0"/>
        <w:ind w:left="0"/>
        <w:jc w:val="both"/>
      </w:pPr>
      <w:r>
        <w:rPr>
          <w:rFonts w:ascii="Times New Roman"/>
          <w:b w:val="false"/>
          <w:i w:val="false"/>
          <w:color w:val="000000"/>
          <w:sz w:val="28"/>
        </w:rPr>
        <w:t>
      тәжірибелі құрылғыда процестерді жүргізу кезінде апатты жағдайлар және қауіпті зардаптың алдын-алу шаралары мен олардың қасиеттерін зерделеудің жеткіліксіздігін есепке ала отырып, дайын өнім, жартылай фабрикаттар және шикізатты сақтықпен қолдану тәртібі;</w:t>
      </w:r>
    </w:p>
    <w:bookmarkEnd w:id="5249"/>
    <w:bookmarkStart w:name="z5257" w:id="5250"/>
    <w:p>
      <w:pPr>
        <w:spacing w:after="0"/>
        <w:ind w:left="0"/>
        <w:jc w:val="both"/>
      </w:pPr>
      <w:r>
        <w:rPr>
          <w:rFonts w:ascii="Times New Roman"/>
          <w:b w:val="false"/>
          <w:i w:val="false"/>
          <w:color w:val="000000"/>
          <w:sz w:val="28"/>
        </w:rPr>
        <w:t>
      тәжірибелік өндірістер процестерін жүргізуді зерделеу, талдау және тіркеу тәсілдері;</w:t>
      </w:r>
    </w:p>
    <w:bookmarkEnd w:id="5250"/>
    <w:bookmarkStart w:name="z5258" w:id="5251"/>
    <w:p>
      <w:pPr>
        <w:spacing w:after="0"/>
        <w:ind w:left="0"/>
        <w:jc w:val="both"/>
      </w:pPr>
      <w:r>
        <w:rPr>
          <w:rFonts w:ascii="Times New Roman"/>
          <w:b w:val="false"/>
          <w:i w:val="false"/>
          <w:color w:val="000000"/>
          <w:sz w:val="28"/>
        </w:rPr>
        <w:t>
      органикалық және бейорганикалық химияны;</w:t>
      </w:r>
    </w:p>
    <w:bookmarkEnd w:id="5251"/>
    <w:bookmarkStart w:name="z5259" w:id="5252"/>
    <w:p>
      <w:pPr>
        <w:spacing w:after="0"/>
        <w:ind w:left="0"/>
        <w:jc w:val="both"/>
      </w:pPr>
      <w:r>
        <w:rPr>
          <w:rFonts w:ascii="Times New Roman"/>
          <w:b w:val="false"/>
          <w:i w:val="false"/>
          <w:color w:val="000000"/>
          <w:sz w:val="28"/>
        </w:rPr>
        <w:t>
      химиялық технологияның негіздері.</w:t>
      </w:r>
    </w:p>
    <w:bookmarkEnd w:id="5252"/>
    <w:bookmarkStart w:name="z5260" w:id="5253"/>
    <w:p>
      <w:pPr>
        <w:spacing w:after="0"/>
        <w:ind w:left="0"/>
        <w:jc w:val="left"/>
      </w:pPr>
      <w:r>
        <w:rPr>
          <w:rFonts w:ascii="Times New Roman"/>
          <w:b/>
          <w:i w:val="false"/>
          <w:color w:val="000000"/>
        </w:rPr>
        <w:t xml:space="preserve"> 324-параграф. Тәжірибелі өндірісті орнату аппаратшысы, 5-разряд</w:t>
      </w:r>
    </w:p>
    <w:bookmarkEnd w:id="5253"/>
    <w:bookmarkStart w:name="z5261" w:id="5254"/>
    <w:p>
      <w:pPr>
        <w:spacing w:after="0"/>
        <w:ind w:left="0"/>
        <w:jc w:val="both"/>
      </w:pPr>
      <w:r>
        <w:rPr>
          <w:rFonts w:ascii="Times New Roman"/>
          <w:b w:val="false"/>
          <w:i w:val="false"/>
          <w:color w:val="000000"/>
          <w:sz w:val="28"/>
        </w:rPr>
        <w:t>
      735. Жұмыс сипаттамасы:</w:t>
      </w:r>
    </w:p>
    <w:bookmarkEnd w:id="5254"/>
    <w:bookmarkStart w:name="z5262" w:id="5255"/>
    <w:p>
      <w:pPr>
        <w:spacing w:after="0"/>
        <w:ind w:left="0"/>
        <w:jc w:val="both"/>
      </w:pPr>
      <w:r>
        <w:rPr>
          <w:rFonts w:ascii="Times New Roman"/>
          <w:b w:val="false"/>
          <w:i w:val="false"/>
          <w:color w:val="000000"/>
          <w:sz w:val="28"/>
        </w:rPr>
        <w:t>
      16-дан 2500 атмосфераға дейінгі қысымға және цельсия бойынша +-2 градус температураның ауытқуына жол беретін технологиялық режимдерді қолдана отырып, тәжірибелік өндірістің күрделі қондырғыларында технологиялық процесті жүргізу;</w:t>
      </w:r>
    </w:p>
    <w:bookmarkEnd w:id="5255"/>
    <w:bookmarkStart w:name="z5263" w:id="5256"/>
    <w:p>
      <w:pPr>
        <w:spacing w:after="0"/>
        <w:ind w:left="0"/>
        <w:jc w:val="both"/>
      </w:pPr>
      <w:r>
        <w:rPr>
          <w:rFonts w:ascii="Times New Roman"/>
          <w:b w:val="false"/>
          <w:i w:val="false"/>
          <w:color w:val="000000"/>
          <w:sz w:val="28"/>
        </w:rPr>
        <w:t>
      біліктілігі анағұрлым жоғары аппаратшының басшылығымен тәжірибелік өндірістің аса жауапты және аса күрделі қондырғыларына қызмет көрсету;</w:t>
      </w:r>
    </w:p>
    <w:bookmarkEnd w:id="5256"/>
    <w:bookmarkStart w:name="z5264" w:id="5257"/>
    <w:p>
      <w:pPr>
        <w:spacing w:after="0"/>
        <w:ind w:left="0"/>
        <w:jc w:val="both"/>
      </w:pPr>
      <w:r>
        <w:rPr>
          <w:rFonts w:ascii="Times New Roman"/>
          <w:b w:val="false"/>
          <w:i w:val="false"/>
          <w:color w:val="000000"/>
          <w:sz w:val="28"/>
        </w:rPr>
        <w:t>
      инженерлік-техникалық қызметкерлердің басшылығымен немесе өз бетінше ең көп шығатын және ең жақсы сападағы өнімді (жартылай өнімді) алудың оңтайлы шарттары мен параметрлерін анықтау;</w:t>
      </w:r>
    </w:p>
    <w:bookmarkEnd w:id="5257"/>
    <w:bookmarkStart w:name="z5265" w:id="5258"/>
    <w:p>
      <w:pPr>
        <w:spacing w:after="0"/>
        <w:ind w:left="0"/>
        <w:jc w:val="both"/>
      </w:pPr>
      <w:r>
        <w:rPr>
          <w:rFonts w:ascii="Times New Roman"/>
          <w:b w:val="false"/>
          <w:i w:val="false"/>
          <w:color w:val="000000"/>
          <w:sz w:val="28"/>
        </w:rPr>
        <w:t>
      процестер мен жабдықтарды оңтайлы жағдайларға өз бетінше реттеу және баптау және процесті қолмен автоматты реттеуге ауыстыру;</w:t>
      </w:r>
    </w:p>
    <w:bookmarkEnd w:id="5258"/>
    <w:bookmarkStart w:name="z5266" w:id="5259"/>
    <w:p>
      <w:pPr>
        <w:spacing w:after="0"/>
        <w:ind w:left="0"/>
        <w:jc w:val="both"/>
      </w:pPr>
      <w:r>
        <w:rPr>
          <w:rFonts w:ascii="Times New Roman"/>
          <w:b w:val="false"/>
          <w:i w:val="false"/>
          <w:color w:val="000000"/>
          <w:sz w:val="28"/>
        </w:rPr>
        <w:t>
      өнім (жартылай өнім) сапасының көрсеткіштерін анықтау;</w:t>
      </w:r>
    </w:p>
    <w:bookmarkEnd w:id="5259"/>
    <w:bookmarkStart w:name="z5267" w:id="5260"/>
    <w:p>
      <w:pPr>
        <w:spacing w:after="0"/>
        <w:ind w:left="0"/>
        <w:jc w:val="both"/>
      </w:pPr>
      <w:r>
        <w:rPr>
          <w:rFonts w:ascii="Times New Roman"/>
          <w:b w:val="false"/>
          <w:i w:val="false"/>
          <w:color w:val="000000"/>
          <w:sz w:val="28"/>
        </w:rPr>
        <w:t>
      біліктілігі анағұрлым төмен аппаратшыларға басшылық ету және олардың жұмысын тәжірибелік өндірістің барлық сатыларында үйлестіру.</w:t>
      </w:r>
    </w:p>
    <w:bookmarkEnd w:id="5260"/>
    <w:bookmarkStart w:name="z5268" w:id="5261"/>
    <w:p>
      <w:pPr>
        <w:spacing w:after="0"/>
        <w:ind w:left="0"/>
        <w:jc w:val="both"/>
      </w:pPr>
      <w:r>
        <w:rPr>
          <w:rFonts w:ascii="Times New Roman"/>
          <w:b w:val="false"/>
          <w:i w:val="false"/>
          <w:color w:val="000000"/>
          <w:sz w:val="28"/>
        </w:rPr>
        <w:t>
      736. Білуге тиіс:</w:t>
      </w:r>
    </w:p>
    <w:bookmarkEnd w:id="5261"/>
    <w:bookmarkStart w:name="z5269" w:id="5262"/>
    <w:p>
      <w:pPr>
        <w:spacing w:after="0"/>
        <w:ind w:left="0"/>
        <w:jc w:val="both"/>
      </w:pPr>
      <w:r>
        <w:rPr>
          <w:rFonts w:ascii="Times New Roman"/>
          <w:b w:val="false"/>
          <w:i w:val="false"/>
          <w:color w:val="000000"/>
          <w:sz w:val="28"/>
        </w:rPr>
        <w:t>
      зертханалық жолмен белгіленген технологиялық процестер, регламенттер және көрсеткіштер;</w:t>
      </w:r>
    </w:p>
    <w:bookmarkEnd w:id="5262"/>
    <w:bookmarkStart w:name="z5270" w:id="5263"/>
    <w:p>
      <w:pPr>
        <w:spacing w:after="0"/>
        <w:ind w:left="0"/>
        <w:jc w:val="both"/>
      </w:pPr>
      <w:r>
        <w:rPr>
          <w:rFonts w:ascii="Times New Roman"/>
          <w:b w:val="false"/>
          <w:i w:val="false"/>
          <w:color w:val="000000"/>
          <w:sz w:val="28"/>
        </w:rPr>
        <w:t>
      қызмет көрсетілетін қондырғының схемасы;</w:t>
      </w:r>
    </w:p>
    <w:bookmarkEnd w:id="5263"/>
    <w:bookmarkStart w:name="z5271" w:id="5264"/>
    <w:p>
      <w:pPr>
        <w:spacing w:after="0"/>
        <w:ind w:left="0"/>
        <w:jc w:val="both"/>
      </w:pPr>
      <w:r>
        <w:rPr>
          <w:rFonts w:ascii="Times New Roman"/>
          <w:b w:val="false"/>
          <w:i w:val="false"/>
          <w:color w:val="000000"/>
          <w:sz w:val="28"/>
        </w:rPr>
        <w:t>
      процесті жүргізудің оңтайлы режімдерін анықтау әдістері;</w:t>
      </w:r>
    </w:p>
    <w:bookmarkEnd w:id="5264"/>
    <w:bookmarkStart w:name="z5272" w:id="5265"/>
    <w:p>
      <w:pPr>
        <w:spacing w:after="0"/>
        <w:ind w:left="0"/>
        <w:jc w:val="both"/>
      </w:pPr>
      <w:r>
        <w:rPr>
          <w:rFonts w:ascii="Times New Roman"/>
          <w:b w:val="false"/>
          <w:i w:val="false"/>
          <w:color w:val="000000"/>
          <w:sz w:val="28"/>
        </w:rPr>
        <w:t>
      тәжірибелік өндірістің материалдық теңгерімін дайындау және есептеу әдістемесі;</w:t>
      </w:r>
    </w:p>
    <w:bookmarkEnd w:id="5265"/>
    <w:bookmarkStart w:name="z5273" w:id="5266"/>
    <w:p>
      <w:pPr>
        <w:spacing w:after="0"/>
        <w:ind w:left="0"/>
        <w:jc w:val="both"/>
      </w:pPr>
      <w:r>
        <w:rPr>
          <w:rFonts w:ascii="Times New Roman"/>
          <w:b w:val="false"/>
          <w:i w:val="false"/>
          <w:color w:val="000000"/>
          <w:sz w:val="28"/>
        </w:rPr>
        <w:t>
      шикізаттың, жартылай фабрикаттардың және дайын өнімнің физикалық-химиялық және технологиялық қасиеттері;</w:t>
      </w:r>
    </w:p>
    <w:bookmarkEnd w:id="5266"/>
    <w:bookmarkStart w:name="z5274" w:id="5267"/>
    <w:p>
      <w:pPr>
        <w:spacing w:after="0"/>
        <w:ind w:left="0"/>
        <w:jc w:val="both"/>
      </w:pPr>
      <w:r>
        <w:rPr>
          <w:rFonts w:ascii="Times New Roman"/>
          <w:b w:val="false"/>
          <w:i w:val="false"/>
          <w:color w:val="000000"/>
          <w:sz w:val="28"/>
        </w:rPr>
        <w:t>
      жабдықтардың, автоматика құралдары мен бақылау-өлшеу аспаптарының құрылысы және оларды қызмет көрсететін қондырғыда баптау тәртібі;</w:t>
      </w:r>
    </w:p>
    <w:bookmarkEnd w:id="5267"/>
    <w:bookmarkStart w:name="z5275" w:id="5268"/>
    <w:p>
      <w:pPr>
        <w:spacing w:after="0"/>
        <w:ind w:left="0"/>
        <w:jc w:val="both"/>
      </w:pPr>
      <w:r>
        <w:rPr>
          <w:rFonts w:ascii="Times New Roman"/>
          <w:b w:val="false"/>
          <w:i w:val="false"/>
          <w:color w:val="000000"/>
          <w:sz w:val="28"/>
        </w:rPr>
        <w:t>
      талдау жүргізу әдістемесі;</w:t>
      </w:r>
    </w:p>
    <w:bookmarkEnd w:id="5268"/>
    <w:bookmarkStart w:name="z5276" w:id="5269"/>
    <w:p>
      <w:pPr>
        <w:spacing w:after="0"/>
        <w:ind w:left="0"/>
        <w:jc w:val="both"/>
      </w:pPr>
      <w:r>
        <w:rPr>
          <w:rFonts w:ascii="Times New Roman"/>
          <w:b w:val="false"/>
          <w:i w:val="false"/>
          <w:color w:val="000000"/>
          <w:sz w:val="28"/>
        </w:rPr>
        <w:t>
      тәжірибелі құрылғыда процестерді жүргізу кезінде апатты жағдайлар және қауіпті зардаптың алдын-алу шаралары мен олардың қасиеттерін зерделеудің жеткіліксіздігін есепке ала отырып, дайын өнім, жартылай фабрикаттар және шикізатты сақтықпен қолдану тәртібі;</w:t>
      </w:r>
    </w:p>
    <w:bookmarkEnd w:id="5269"/>
    <w:bookmarkStart w:name="z5277" w:id="5270"/>
    <w:p>
      <w:pPr>
        <w:spacing w:after="0"/>
        <w:ind w:left="0"/>
        <w:jc w:val="both"/>
      </w:pPr>
      <w:r>
        <w:rPr>
          <w:rFonts w:ascii="Times New Roman"/>
          <w:b w:val="false"/>
          <w:i w:val="false"/>
          <w:color w:val="000000"/>
          <w:sz w:val="28"/>
        </w:rPr>
        <w:t>
      тәжірибелік өндірістер процестерін жүргізуді зерделеу, талдау және тіркеу тәсілдері;</w:t>
      </w:r>
    </w:p>
    <w:bookmarkEnd w:id="5270"/>
    <w:bookmarkStart w:name="z5278" w:id="5271"/>
    <w:p>
      <w:pPr>
        <w:spacing w:after="0"/>
        <w:ind w:left="0"/>
        <w:jc w:val="both"/>
      </w:pPr>
      <w:r>
        <w:rPr>
          <w:rFonts w:ascii="Times New Roman"/>
          <w:b w:val="false"/>
          <w:i w:val="false"/>
          <w:color w:val="000000"/>
          <w:sz w:val="28"/>
        </w:rPr>
        <w:t>
      органикалық және бейорганикалық химияны;</w:t>
      </w:r>
    </w:p>
    <w:bookmarkEnd w:id="5271"/>
    <w:bookmarkStart w:name="z5279" w:id="5272"/>
    <w:p>
      <w:pPr>
        <w:spacing w:after="0"/>
        <w:ind w:left="0"/>
        <w:jc w:val="both"/>
      </w:pPr>
      <w:r>
        <w:rPr>
          <w:rFonts w:ascii="Times New Roman"/>
          <w:b w:val="false"/>
          <w:i w:val="false"/>
          <w:color w:val="000000"/>
          <w:sz w:val="28"/>
        </w:rPr>
        <w:t>
      химиялық технология және аппаратура негіздері.</w:t>
      </w:r>
    </w:p>
    <w:bookmarkEnd w:id="5272"/>
    <w:bookmarkStart w:name="z5280" w:id="5273"/>
    <w:p>
      <w:pPr>
        <w:spacing w:after="0"/>
        <w:ind w:left="0"/>
        <w:jc w:val="left"/>
      </w:pPr>
      <w:r>
        <w:rPr>
          <w:rFonts w:ascii="Times New Roman"/>
          <w:b/>
          <w:i w:val="false"/>
          <w:color w:val="000000"/>
        </w:rPr>
        <w:t xml:space="preserve"> 325-параграф. Тәжірибелі өндірісті орнату аппаратшысы, 6-разряд</w:t>
      </w:r>
    </w:p>
    <w:bookmarkEnd w:id="5273"/>
    <w:bookmarkStart w:name="z5281" w:id="5274"/>
    <w:p>
      <w:pPr>
        <w:spacing w:after="0"/>
        <w:ind w:left="0"/>
        <w:jc w:val="both"/>
      </w:pPr>
      <w:r>
        <w:rPr>
          <w:rFonts w:ascii="Times New Roman"/>
          <w:b w:val="false"/>
          <w:i w:val="false"/>
          <w:color w:val="000000"/>
          <w:sz w:val="28"/>
        </w:rPr>
        <w:t>
      737. Жұмыс сипаттамасы:</w:t>
      </w:r>
    </w:p>
    <w:bookmarkEnd w:id="5274"/>
    <w:bookmarkStart w:name="z5282" w:id="5275"/>
    <w:p>
      <w:pPr>
        <w:spacing w:after="0"/>
        <w:ind w:left="0"/>
        <w:jc w:val="both"/>
      </w:pPr>
      <w:r>
        <w:rPr>
          <w:rFonts w:ascii="Times New Roman"/>
          <w:b w:val="false"/>
          <w:i w:val="false"/>
          <w:color w:val="000000"/>
          <w:sz w:val="28"/>
        </w:rPr>
        <w:t>
      250 атмосферадан жоғары қысымға және цельсия бойынша +-1 градус температураның ауытқуына жол беретін технологиялық режимдерді қолдана отырып, тәжірибелік өндірістің ерекше күрделі қондырғыларында технологиялық процесті жүргізу;</w:t>
      </w:r>
    </w:p>
    <w:bookmarkEnd w:id="5275"/>
    <w:bookmarkStart w:name="z5283" w:id="5276"/>
    <w:p>
      <w:pPr>
        <w:spacing w:after="0"/>
        <w:ind w:left="0"/>
        <w:jc w:val="both"/>
      </w:pPr>
      <w:r>
        <w:rPr>
          <w:rFonts w:ascii="Times New Roman"/>
          <w:b w:val="false"/>
          <w:i w:val="false"/>
          <w:color w:val="000000"/>
          <w:sz w:val="28"/>
        </w:rPr>
        <w:t>
      ең жоғары шығымдылығы мен ең жақсы сапасы бар өнімді алудың оңтайлы шарттары мен параметрлерін дербес анықтау;</w:t>
      </w:r>
    </w:p>
    <w:bookmarkEnd w:id="5276"/>
    <w:bookmarkStart w:name="z5284" w:id="5277"/>
    <w:p>
      <w:pPr>
        <w:spacing w:after="0"/>
        <w:ind w:left="0"/>
        <w:jc w:val="both"/>
      </w:pPr>
      <w:r>
        <w:rPr>
          <w:rFonts w:ascii="Times New Roman"/>
          <w:b w:val="false"/>
          <w:i w:val="false"/>
          <w:color w:val="000000"/>
          <w:sz w:val="28"/>
        </w:rPr>
        <w:t>
      бақылау-өлшеу аспаптарының, автоматика құралдарының көрсеткіштерін, жабдықтың жай-күйі мен жұмыс режимін қадағалау;</w:t>
      </w:r>
    </w:p>
    <w:bookmarkEnd w:id="5277"/>
    <w:bookmarkStart w:name="z5285" w:id="5278"/>
    <w:p>
      <w:pPr>
        <w:spacing w:after="0"/>
        <w:ind w:left="0"/>
        <w:jc w:val="both"/>
      </w:pPr>
      <w:r>
        <w:rPr>
          <w:rFonts w:ascii="Times New Roman"/>
          <w:b w:val="false"/>
          <w:i w:val="false"/>
          <w:color w:val="000000"/>
          <w:sz w:val="28"/>
        </w:rPr>
        <w:t>
      талдау және қадағалау нәтижелері бойынша процесті түзету;</w:t>
      </w:r>
    </w:p>
    <w:bookmarkEnd w:id="5278"/>
    <w:bookmarkStart w:name="z5286" w:id="5279"/>
    <w:p>
      <w:pPr>
        <w:spacing w:after="0"/>
        <w:ind w:left="0"/>
        <w:jc w:val="both"/>
      </w:pPr>
      <w:r>
        <w:rPr>
          <w:rFonts w:ascii="Times New Roman"/>
          <w:b w:val="false"/>
          <w:i w:val="false"/>
          <w:color w:val="000000"/>
          <w:sz w:val="28"/>
        </w:rPr>
        <w:t>
      жөндеу және монтаждау жұмыстарына қатысу;</w:t>
      </w:r>
    </w:p>
    <w:bookmarkEnd w:id="5279"/>
    <w:bookmarkStart w:name="z5287" w:id="5280"/>
    <w:p>
      <w:pPr>
        <w:spacing w:after="0"/>
        <w:ind w:left="0"/>
        <w:jc w:val="both"/>
      </w:pPr>
      <w:r>
        <w:rPr>
          <w:rFonts w:ascii="Times New Roman"/>
          <w:b w:val="false"/>
          <w:i w:val="false"/>
          <w:color w:val="000000"/>
          <w:sz w:val="28"/>
        </w:rPr>
        <w:t>
      біліктілігі төмен аппаратшылардың жұмысын үйлестіру және басқару.</w:t>
      </w:r>
    </w:p>
    <w:bookmarkEnd w:id="5280"/>
    <w:bookmarkStart w:name="z5288" w:id="5281"/>
    <w:p>
      <w:pPr>
        <w:spacing w:after="0"/>
        <w:ind w:left="0"/>
        <w:jc w:val="both"/>
      </w:pPr>
      <w:r>
        <w:rPr>
          <w:rFonts w:ascii="Times New Roman"/>
          <w:b w:val="false"/>
          <w:i w:val="false"/>
          <w:color w:val="000000"/>
          <w:sz w:val="28"/>
        </w:rPr>
        <w:t>
      738. Білуге тиіс:</w:t>
      </w:r>
    </w:p>
    <w:bookmarkEnd w:id="5281"/>
    <w:bookmarkStart w:name="z5289" w:id="5282"/>
    <w:p>
      <w:pPr>
        <w:spacing w:after="0"/>
        <w:ind w:left="0"/>
        <w:jc w:val="both"/>
      </w:pPr>
      <w:r>
        <w:rPr>
          <w:rFonts w:ascii="Times New Roman"/>
          <w:b w:val="false"/>
          <w:i w:val="false"/>
          <w:color w:val="000000"/>
          <w:sz w:val="28"/>
        </w:rPr>
        <w:t>
      зертханалық жолмен белгіленген технологиялық процестер, регламенттер және көрсеткіштер;</w:t>
      </w:r>
    </w:p>
    <w:bookmarkEnd w:id="5282"/>
    <w:bookmarkStart w:name="z5290" w:id="5283"/>
    <w:p>
      <w:pPr>
        <w:spacing w:after="0"/>
        <w:ind w:left="0"/>
        <w:jc w:val="both"/>
      </w:pPr>
      <w:r>
        <w:rPr>
          <w:rFonts w:ascii="Times New Roman"/>
          <w:b w:val="false"/>
          <w:i w:val="false"/>
          <w:color w:val="000000"/>
          <w:sz w:val="28"/>
        </w:rPr>
        <w:t>
      қызмет көрсетілетін қондырғының схемасы;</w:t>
      </w:r>
    </w:p>
    <w:bookmarkEnd w:id="5283"/>
    <w:bookmarkStart w:name="z5291" w:id="5284"/>
    <w:p>
      <w:pPr>
        <w:spacing w:after="0"/>
        <w:ind w:left="0"/>
        <w:jc w:val="both"/>
      </w:pPr>
      <w:r>
        <w:rPr>
          <w:rFonts w:ascii="Times New Roman"/>
          <w:b w:val="false"/>
          <w:i w:val="false"/>
          <w:color w:val="000000"/>
          <w:sz w:val="28"/>
        </w:rPr>
        <w:t>
      процесті жүргізудің оңтайлы режімдерін анықтау әдістері;</w:t>
      </w:r>
    </w:p>
    <w:bookmarkEnd w:id="5284"/>
    <w:bookmarkStart w:name="z5292" w:id="5285"/>
    <w:p>
      <w:pPr>
        <w:spacing w:after="0"/>
        <w:ind w:left="0"/>
        <w:jc w:val="both"/>
      </w:pPr>
      <w:r>
        <w:rPr>
          <w:rFonts w:ascii="Times New Roman"/>
          <w:b w:val="false"/>
          <w:i w:val="false"/>
          <w:color w:val="000000"/>
          <w:sz w:val="28"/>
        </w:rPr>
        <w:t>
      тәжірибелік өндірістің материалдық теңгерімін дайындау және есептеу әдістемесі;</w:t>
      </w:r>
    </w:p>
    <w:bookmarkEnd w:id="5285"/>
    <w:bookmarkStart w:name="z5293" w:id="5286"/>
    <w:p>
      <w:pPr>
        <w:spacing w:after="0"/>
        <w:ind w:left="0"/>
        <w:jc w:val="both"/>
      </w:pPr>
      <w:r>
        <w:rPr>
          <w:rFonts w:ascii="Times New Roman"/>
          <w:b w:val="false"/>
          <w:i w:val="false"/>
          <w:color w:val="000000"/>
          <w:sz w:val="28"/>
        </w:rPr>
        <w:t>
      шикізаттың, жартылай фабрикаттардың және дайын өнімнің физикалық-химиялық және технологиялық қасиеттері;</w:t>
      </w:r>
    </w:p>
    <w:bookmarkEnd w:id="5286"/>
    <w:bookmarkStart w:name="z5294" w:id="5287"/>
    <w:p>
      <w:pPr>
        <w:spacing w:after="0"/>
        <w:ind w:left="0"/>
        <w:jc w:val="both"/>
      </w:pPr>
      <w:r>
        <w:rPr>
          <w:rFonts w:ascii="Times New Roman"/>
          <w:b w:val="false"/>
          <w:i w:val="false"/>
          <w:color w:val="000000"/>
          <w:sz w:val="28"/>
        </w:rPr>
        <w:t>
      жабдықтардың, автоматика құралдары мен бақылау-өлшеу аспаптарының құрылымы және оларды қызмет көрсететін қондырғыда баптау тәртібі;</w:t>
      </w:r>
    </w:p>
    <w:bookmarkEnd w:id="5287"/>
    <w:bookmarkStart w:name="z5295" w:id="5288"/>
    <w:p>
      <w:pPr>
        <w:spacing w:after="0"/>
        <w:ind w:left="0"/>
        <w:jc w:val="both"/>
      </w:pPr>
      <w:r>
        <w:rPr>
          <w:rFonts w:ascii="Times New Roman"/>
          <w:b w:val="false"/>
          <w:i w:val="false"/>
          <w:color w:val="000000"/>
          <w:sz w:val="28"/>
        </w:rPr>
        <w:t>
      шикізатпен, жартылай фабрикаттармен және дайын өнімдермен олардың қасиеттерінің (жарылу шектерінің, уыттылық дәрежесінің және өзгелерінің) жеткіліксіз зерделенгенін және процестерді тәжірибелік қондырғыда жүргізу кезінде қауіпті салдарлар мен жазатайым оқиғалардың алдын алу шараларын ескере отырып, сақтықпен қолдану тәртібі;</w:t>
      </w:r>
    </w:p>
    <w:bookmarkEnd w:id="5288"/>
    <w:bookmarkStart w:name="z5296" w:id="5289"/>
    <w:p>
      <w:pPr>
        <w:spacing w:after="0"/>
        <w:ind w:left="0"/>
        <w:jc w:val="both"/>
      </w:pPr>
      <w:r>
        <w:rPr>
          <w:rFonts w:ascii="Times New Roman"/>
          <w:b w:val="false"/>
          <w:i w:val="false"/>
          <w:color w:val="000000"/>
          <w:sz w:val="28"/>
        </w:rPr>
        <w:t>
      тәжірибелік өндірістер процестерін жүргізуді зерделеу, талдау және тіркеу тәсілдері;</w:t>
      </w:r>
    </w:p>
    <w:bookmarkEnd w:id="5289"/>
    <w:bookmarkStart w:name="z5297" w:id="5290"/>
    <w:p>
      <w:pPr>
        <w:spacing w:after="0"/>
        <w:ind w:left="0"/>
        <w:jc w:val="both"/>
      </w:pPr>
      <w:r>
        <w:rPr>
          <w:rFonts w:ascii="Times New Roman"/>
          <w:b w:val="false"/>
          <w:i w:val="false"/>
          <w:color w:val="000000"/>
          <w:sz w:val="28"/>
        </w:rPr>
        <w:t>
      органикалық және бейорганикалық химияны;</w:t>
      </w:r>
    </w:p>
    <w:bookmarkEnd w:id="5290"/>
    <w:bookmarkStart w:name="z5298" w:id="5291"/>
    <w:p>
      <w:pPr>
        <w:spacing w:after="0"/>
        <w:ind w:left="0"/>
        <w:jc w:val="both"/>
      </w:pPr>
      <w:r>
        <w:rPr>
          <w:rFonts w:ascii="Times New Roman"/>
          <w:b w:val="false"/>
          <w:i w:val="false"/>
          <w:color w:val="000000"/>
          <w:sz w:val="28"/>
        </w:rPr>
        <w:t>
      химиялық технология және аппаратура негіздері.</w:t>
      </w:r>
    </w:p>
    <w:bookmarkEnd w:id="5291"/>
    <w:bookmarkStart w:name="z5299" w:id="5292"/>
    <w:p>
      <w:pPr>
        <w:spacing w:after="0"/>
        <w:ind w:left="0"/>
        <w:jc w:val="both"/>
      </w:pPr>
      <w:r>
        <w:rPr>
          <w:rFonts w:ascii="Times New Roman"/>
          <w:b w:val="false"/>
          <w:i w:val="false"/>
          <w:color w:val="000000"/>
          <w:sz w:val="28"/>
        </w:rPr>
        <w:t>
      739. Техникалық және кәсіптік (арнайы орта, кәсіптік орта) білім талап етіледі білуге тиіс.</w:t>
      </w:r>
    </w:p>
    <w:bookmarkEnd w:id="5292"/>
    <w:bookmarkStart w:name="z5300" w:id="5293"/>
    <w:p>
      <w:pPr>
        <w:spacing w:after="0"/>
        <w:ind w:left="0"/>
        <w:jc w:val="left"/>
      </w:pPr>
      <w:r>
        <w:rPr>
          <w:rFonts w:ascii="Times New Roman"/>
          <w:b/>
          <w:i w:val="false"/>
          <w:color w:val="000000"/>
        </w:rPr>
        <w:t xml:space="preserve"> 326-параграф. Тегістеуші, 2-разряд</w:t>
      </w:r>
    </w:p>
    <w:bookmarkEnd w:id="5293"/>
    <w:bookmarkStart w:name="z5301" w:id="5294"/>
    <w:p>
      <w:pPr>
        <w:spacing w:after="0"/>
        <w:ind w:left="0"/>
        <w:jc w:val="both"/>
      </w:pPr>
      <w:r>
        <w:rPr>
          <w:rFonts w:ascii="Times New Roman"/>
          <w:b w:val="false"/>
          <w:i w:val="false"/>
          <w:color w:val="000000"/>
          <w:sz w:val="28"/>
        </w:rPr>
        <w:t>
      740. Жұмыс сипаттамасы:</w:t>
      </w:r>
    </w:p>
    <w:bookmarkEnd w:id="5294"/>
    <w:bookmarkStart w:name="z5302" w:id="5295"/>
    <w:p>
      <w:pPr>
        <w:spacing w:after="0"/>
        <w:ind w:left="0"/>
        <w:jc w:val="both"/>
      </w:pPr>
      <w:r>
        <w:rPr>
          <w:rFonts w:ascii="Times New Roman"/>
          <w:b w:val="false"/>
          <w:i w:val="false"/>
          <w:color w:val="000000"/>
          <w:sz w:val="28"/>
        </w:rPr>
        <w:t>
      тегістеудің технологиялық процесінің жекелеген операцияларын жүргізу;</w:t>
      </w:r>
    </w:p>
    <w:bookmarkEnd w:id="5295"/>
    <w:bookmarkStart w:name="z5303" w:id="5296"/>
    <w:p>
      <w:pPr>
        <w:spacing w:after="0"/>
        <w:ind w:left="0"/>
        <w:jc w:val="both"/>
      </w:pPr>
      <w:r>
        <w:rPr>
          <w:rFonts w:ascii="Times New Roman"/>
          <w:b w:val="false"/>
          <w:i w:val="false"/>
          <w:color w:val="000000"/>
          <w:sz w:val="28"/>
        </w:rPr>
        <w:t>
      құралды жұмысқа дайындау, жартылай фабрикатты машинаға беру, сынамалар іріктеу;</w:t>
      </w:r>
    </w:p>
    <w:bookmarkEnd w:id="5296"/>
    <w:bookmarkStart w:name="z5304" w:id="5297"/>
    <w:p>
      <w:pPr>
        <w:spacing w:after="0"/>
        <w:ind w:left="0"/>
        <w:jc w:val="both"/>
      </w:pPr>
      <w:r>
        <w:rPr>
          <w:rFonts w:ascii="Times New Roman"/>
          <w:b w:val="false"/>
          <w:i w:val="false"/>
          <w:color w:val="000000"/>
          <w:sz w:val="28"/>
        </w:rPr>
        <w:t>
      мата жарылуын жою;</w:t>
      </w:r>
    </w:p>
    <w:bookmarkEnd w:id="5297"/>
    <w:bookmarkStart w:name="z5305" w:id="5298"/>
    <w:p>
      <w:pPr>
        <w:spacing w:after="0"/>
        <w:ind w:left="0"/>
        <w:jc w:val="both"/>
      </w:pPr>
      <w:r>
        <w:rPr>
          <w:rFonts w:ascii="Times New Roman"/>
          <w:b w:val="false"/>
          <w:i w:val="false"/>
          <w:color w:val="000000"/>
          <w:sz w:val="28"/>
        </w:rPr>
        <w:t>
      машинаны тазалау, жабдықты жөндеуге дайныдау.</w:t>
      </w:r>
    </w:p>
    <w:bookmarkEnd w:id="5298"/>
    <w:bookmarkStart w:name="z5306" w:id="5299"/>
    <w:p>
      <w:pPr>
        <w:spacing w:after="0"/>
        <w:ind w:left="0"/>
        <w:jc w:val="both"/>
      </w:pPr>
      <w:r>
        <w:rPr>
          <w:rFonts w:ascii="Times New Roman"/>
          <w:b w:val="false"/>
          <w:i w:val="false"/>
          <w:color w:val="000000"/>
          <w:sz w:val="28"/>
        </w:rPr>
        <w:t>
      741. Білуге тиіс:</w:t>
      </w:r>
    </w:p>
    <w:bookmarkEnd w:id="5299"/>
    <w:bookmarkStart w:name="z5307" w:id="5300"/>
    <w:p>
      <w:pPr>
        <w:spacing w:after="0"/>
        <w:ind w:left="0"/>
        <w:jc w:val="both"/>
      </w:pPr>
      <w:r>
        <w:rPr>
          <w:rFonts w:ascii="Times New Roman"/>
          <w:b w:val="false"/>
          <w:i w:val="false"/>
          <w:color w:val="000000"/>
          <w:sz w:val="28"/>
        </w:rPr>
        <w:t>
      жартылай фабрикаттарды тегістеу және кептірудің технологиялық процесінің мәні;</w:t>
      </w:r>
    </w:p>
    <w:bookmarkEnd w:id="5300"/>
    <w:bookmarkStart w:name="z5308" w:id="5301"/>
    <w:p>
      <w:pPr>
        <w:spacing w:after="0"/>
        <w:ind w:left="0"/>
        <w:jc w:val="both"/>
      </w:pPr>
      <w:r>
        <w:rPr>
          <w:rFonts w:ascii="Times New Roman"/>
          <w:b w:val="false"/>
          <w:i w:val="false"/>
          <w:color w:val="000000"/>
          <w:sz w:val="28"/>
        </w:rPr>
        <w:t>
      тегістеу станогының жұмыс істеу принципі;</w:t>
      </w:r>
    </w:p>
    <w:bookmarkEnd w:id="5301"/>
    <w:bookmarkStart w:name="z5309" w:id="5302"/>
    <w:p>
      <w:pPr>
        <w:spacing w:after="0"/>
        <w:ind w:left="0"/>
        <w:jc w:val="both"/>
      </w:pPr>
      <w:r>
        <w:rPr>
          <w:rFonts w:ascii="Times New Roman"/>
          <w:b w:val="false"/>
          <w:i w:val="false"/>
          <w:color w:val="000000"/>
          <w:sz w:val="28"/>
        </w:rPr>
        <w:t>
      ақаудың алдын алу және жою жөніндегі шаралар;</w:t>
      </w:r>
    </w:p>
    <w:bookmarkEnd w:id="5302"/>
    <w:bookmarkStart w:name="z5310" w:id="5303"/>
    <w:p>
      <w:pPr>
        <w:spacing w:after="0"/>
        <w:ind w:left="0"/>
        <w:jc w:val="both"/>
      </w:pPr>
      <w:r>
        <w:rPr>
          <w:rFonts w:ascii="Times New Roman"/>
          <w:b w:val="false"/>
          <w:i w:val="false"/>
          <w:color w:val="000000"/>
          <w:sz w:val="28"/>
        </w:rPr>
        <w:t>
      тегістейтін материалдарға қойылатын техникалық шарттар;</w:t>
      </w:r>
    </w:p>
    <w:bookmarkEnd w:id="5303"/>
    <w:bookmarkStart w:name="z5311" w:id="5304"/>
    <w:p>
      <w:pPr>
        <w:spacing w:after="0"/>
        <w:ind w:left="0"/>
        <w:jc w:val="both"/>
      </w:pPr>
      <w:r>
        <w:rPr>
          <w:rFonts w:ascii="Times New Roman"/>
          <w:b w:val="false"/>
          <w:i w:val="false"/>
          <w:color w:val="000000"/>
          <w:sz w:val="28"/>
        </w:rPr>
        <w:t>
      сынамалар іріктеу тәртібі.</w:t>
      </w:r>
    </w:p>
    <w:bookmarkEnd w:id="5304"/>
    <w:bookmarkStart w:name="z5312" w:id="5305"/>
    <w:p>
      <w:pPr>
        <w:spacing w:after="0"/>
        <w:ind w:left="0"/>
        <w:jc w:val="left"/>
      </w:pPr>
      <w:r>
        <w:rPr>
          <w:rFonts w:ascii="Times New Roman"/>
          <w:b/>
          <w:i w:val="false"/>
          <w:color w:val="000000"/>
        </w:rPr>
        <w:t xml:space="preserve"> 327-параграф. Тегістеуші, 3-разряд</w:t>
      </w:r>
    </w:p>
    <w:bookmarkEnd w:id="5305"/>
    <w:bookmarkStart w:name="z5313" w:id="5306"/>
    <w:p>
      <w:pPr>
        <w:spacing w:after="0"/>
        <w:ind w:left="0"/>
        <w:jc w:val="both"/>
      </w:pPr>
      <w:r>
        <w:rPr>
          <w:rFonts w:ascii="Times New Roman"/>
          <w:b w:val="false"/>
          <w:i w:val="false"/>
          <w:color w:val="000000"/>
          <w:sz w:val="28"/>
        </w:rPr>
        <w:t>
      742. Жұмыс сипаттамасы:</w:t>
      </w:r>
    </w:p>
    <w:bookmarkEnd w:id="5306"/>
    <w:bookmarkStart w:name="z5314" w:id="5307"/>
    <w:p>
      <w:pPr>
        <w:spacing w:after="0"/>
        <w:ind w:left="0"/>
        <w:jc w:val="both"/>
      </w:pPr>
      <w:r>
        <w:rPr>
          <w:rFonts w:ascii="Times New Roman"/>
          <w:b w:val="false"/>
          <w:i w:val="false"/>
          <w:color w:val="000000"/>
          <w:sz w:val="28"/>
        </w:rPr>
        <w:t>
      біліктілігі анағұрлым жоғары тегістеушінің басшылығымен станокта немесе тегістейтін агрегатта және машинада тегістеудің технологиялық процесін: тегістейтін агрегатта глифталь линолеумды, тегістейтін машинада матаны, барабанды, баритажды машинада қағазды тегістеу кезінде жүргізу;</w:t>
      </w:r>
    </w:p>
    <w:bookmarkEnd w:id="5307"/>
    <w:bookmarkStart w:name="z5315" w:id="5308"/>
    <w:p>
      <w:pPr>
        <w:spacing w:after="0"/>
        <w:ind w:left="0"/>
        <w:jc w:val="both"/>
      </w:pPr>
      <w:r>
        <w:rPr>
          <w:rFonts w:ascii="Times New Roman"/>
          <w:b w:val="false"/>
          <w:i w:val="false"/>
          <w:color w:val="000000"/>
          <w:sz w:val="28"/>
        </w:rPr>
        <w:t>
      жабдықтар мен құралдарды жұмысқа дайындау;</w:t>
      </w:r>
    </w:p>
    <w:bookmarkEnd w:id="5308"/>
    <w:bookmarkStart w:name="z5316" w:id="5309"/>
    <w:p>
      <w:pPr>
        <w:spacing w:after="0"/>
        <w:ind w:left="0"/>
        <w:jc w:val="both"/>
      </w:pPr>
      <w:r>
        <w:rPr>
          <w:rFonts w:ascii="Times New Roman"/>
          <w:b w:val="false"/>
          <w:i w:val="false"/>
          <w:color w:val="000000"/>
          <w:sz w:val="28"/>
        </w:rPr>
        <w:t>
      жартылай фабрикат орамын машинаға орнату және салу;</w:t>
      </w:r>
    </w:p>
    <w:bookmarkEnd w:id="5309"/>
    <w:bookmarkStart w:name="z5317" w:id="5310"/>
    <w:p>
      <w:pPr>
        <w:spacing w:after="0"/>
        <w:ind w:left="0"/>
        <w:jc w:val="both"/>
      </w:pPr>
      <w:r>
        <w:rPr>
          <w:rFonts w:ascii="Times New Roman"/>
          <w:b w:val="false"/>
          <w:i w:val="false"/>
          <w:color w:val="000000"/>
          <w:sz w:val="28"/>
        </w:rPr>
        <w:t>
      топырақтың біркелкі түсуін және тегістеу сапасын бақылау;</w:t>
      </w:r>
    </w:p>
    <w:bookmarkEnd w:id="5310"/>
    <w:bookmarkStart w:name="z5318" w:id="5311"/>
    <w:p>
      <w:pPr>
        <w:spacing w:after="0"/>
        <w:ind w:left="0"/>
        <w:jc w:val="both"/>
      </w:pPr>
      <w:r>
        <w:rPr>
          <w:rFonts w:ascii="Times New Roman"/>
          <w:b w:val="false"/>
          <w:i w:val="false"/>
          <w:color w:val="000000"/>
          <w:sz w:val="28"/>
        </w:rPr>
        <w:t>
      бақылау-өлшеу құралдарының көмегімен температураны, қысымды реттеу;</w:t>
      </w:r>
    </w:p>
    <w:bookmarkEnd w:id="5311"/>
    <w:bookmarkStart w:name="z5319" w:id="5312"/>
    <w:p>
      <w:pPr>
        <w:spacing w:after="0"/>
        <w:ind w:left="0"/>
        <w:jc w:val="both"/>
      </w:pPr>
      <w:r>
        <w:rPr>
          <w:rFonts w:ascii="Times New Roman"/>
          <w:b w:val="false"/>
          <w:i w:val="false"/>
          <w:color w:val="000000"/>
          <w:sz w:val="28"/>
        </w:rPr>
        <w:t>
      барабанға домалатудың, кептірудің және ораудың технологиялық процесін жүргізу;</w:t>
      </w:r>
    </w:p>
    <w:bookmarkEnd w:id="5312"/>
    <w:bookmarkStart w:name="z5320" w:id="5313"/>
    <w:p>
      <w:pPr>
        <w:spacing w:after="0"/>
        <w:ind w:left="0"/>
        <w:jc w:val="both"/>
      </w:pPr>
      <w:r>
        <w:rPr>
          <w:rFonts w:ascii="Times New Roman"/>
          <w:b w:val="false"/>
          <w:i w:val="false"/>
          <w:color w:val="000000"/>
          <w:sz w:val="28"/>
        </w:rPr>
        <w:t>
      жайманың, қағаздың керілуін және орау сапасын бақылау, жыртылған жерлерінде матаны тігу;</w:t>
      </w:r>
    </w:p>
    <w:bookmarkEnd w:id="5313"/>
    <w:bookmarkStart w:name="z5321" w:id="5314"/>
    <w:p>
      <w:pPr>
        <w:spacing w:after="0"/>
        <w:ind w:left="0"/>
        <w:jc w:val="both"/>
      </w:pPr>
      <w:r>
        <w:rPr>
          <w:rFonts w:ascii="Times New Roman"/>
          <w:b w:val="false"/>
          <w:i w:val="false"/>
          <w:color w:val="000000"/>
          <w:sz w:val="28"/>
        </w:rPr>
        <w:t>
      жабдықты реттеу және баптау бойынша жұмыстарды орындау;</w:t>
      </w:r>
    </w:p>
    <w:bookmarkEnd w:id="5314"/>
    <w:bookmarkStart w:name="z5322" w:id="5315"/>
    <w:p>
      <w:pPr>
        <w:spacing w:after="0"/>
        <w:ind w:left="0"/>
        <w:jc w:val="both"/>
      </w:pPr>
      <w:r>
        <w:rPr>
          <w:rFonts w:ascii="Times New Roman"/>
          <w:b w:val="false"/>
          <w:i w:val="false"/>
          <w:color w:val="000000"/>
          <w:sz w:val="28"/>
        </w:rPr>
        <w:t>
      жабдықты жөндеуге тапсыру және оны жөндеуден қабылдау.</w:t>
      </w:r>
    </w:p>
    <w:bookmarkEnd w:id="5315"/>
    <w:bookmarkStart w:name="z5323" w:id="5316"/>
    <w:p>
      <w:pPr>
        <w:spacing w:after="0"/>
        <w:ind w:left="0"/>
        <w:jc w:val="both"/>
      </w:pPr>
      <w:r>
        <w:rPr>
          <w:rFonts w:ascii="Times New Roman"/>
          <w:b w:val="false"/>
          <w:i w:val="false"/>
          <w:color w:val="000000"/>
          <w:sz w:val="28"/>
        </w:rPr>
        <w:t>
      743. Білуге тиіс:</w:t>
      </w:r>
    </w:p>
    <w:bookmarkEnd w:id="5316"/>
    <w:bookmarkStart w:name="z5324" w:id="5317"/>
    <w:p>
      <w:pPr>
        <w:spacing w:after="0"/>
        <w:ind w:left="0"/>
        <w:jc w:val="both"/>
      </w:pPr>
      <w:r>
        <w:rPr>
          <w:rFonts w:ascii="Times New Roman"/>
          <w:b w:val="false"/>
          <w:i w:val="false"/>
          <w:color w:val="000000"/>
          <w:sz w:val="28"/>
        </w:rPr>
        <w:t>
      жартылай фабрикатты тегістеудің және кептірудің технологиялық процесі;</w:t>
      </w:r>
    </w:p>
    <w:bookmarkEnd w:id="5317"/>
    <w:bookmarkStart w:name="z5325" w:id="5318"/>
    <w:p>
      <w:pPr>
        <w:spacing w:after="0"/>
        <w:ind w:left="0"/>
        <w:jc w:val="both"/>
      </w:pPr>
      <w:r>
        <w:rPr>
          <w:rFonts w:ascii="Times New Roman"/>
          <w:b w:val="false"/>
          <w:i w:val="false"/>
          <w:color w:val="000000"/>
          <w:sz w:val="28"/>
        </w:rPr>
        <w:t>
      тегістеуіш машинаның немесе агрегаттың жұмыс істеу принципі;</w:t>
      </w:r>
    </w:p>
    <w:bookmarkEnd w:id="5318"/>
    <w:bookmarkStart w:name="z5326" w:id="5319"/>
    <w:p>
      <w:pPr>
        <w:spacing w:after="0"/>
        <w:ind w:left="0"/>
        <w:jc w:val="both"/>
      </w:pPr>
      <w:r>
        <w:rPr>
          <w:rFonts w:ascii="Times New Roman"/>
          <w:b w:val="false"/>
          <w:i w:val="false"/>
          <w:color w:val="000000"/>
          <w:sz w:val="28"/>
        </w:rPr>
        <w:t>
      топырақтың мақсаты, өндірілетін өнімнің ассортименті;</w:t>
      </w:r>
    </w:p>
    <w:bookmarkEnd w:id="5319"/>
    <w:bookmarkStart w:name="z5327" w:id="5320"/>
    <w:p>
      <w:pPr>
        <w:spacing w:after="0"/>
        <w:ind w:left="0"/>
        <w:jc w:val="both"/>
      </w:pPr>
      <w:r>
        <w:rPr>
          <w:rFonts w:ascii="Times New Roman"/>
          <w:b w:val="false"/>
          <w:i w:val="false"/>
          <w:color w:val="000000"/>
          <w:sz w:val="28"/>
        </w:rPr>
        <w:t>
      ақаудың алдын алу және жою жөніндегі шаралар;</w:t>
      </w:r>
    </w:p>
    <w:bookmarkEnd w:id="5320"/>
    <w:bookmarkStart w:name="z5328" w:id="5321"/>
    <w:p>
      <w:pPr>
        <w:spacing w:after="0"/>
        <w:ind w:left="0"/>
        <w:jc w:val="both"/>
      </w:pPr>
      <w:r>
        <w:rPr>
          <w:rFonts w:ascii="Times New Roman"/>
          <w:b w:val="false"/>
          <w:i w:val="false"/>
          <w:color w:val="000000"/>
          <w:sz w:val="28"/>
        </w:rPr>
        <w:t>
      тегістейтін материалдарына арналған техникалық шарттар, процесті реттеу тәртібі;</w:t>
      </w:r>
    </w:p>
    <w:bookmarkEnd w:id="5321"/>
    <w:bookmarkStart w:name="z5329" w:id="5322"/>
    <w:p>
      <w:pPr>
        <w:spacing w:after="0"/>
        <w:ind w:left="0"/>
        <w:jc w:val="both"/>
      </w:pPr>
      <w:r>
        <w:rPr>
          <w:rFonts w:ascii="Times New Roman"/>
          <w:b w:val="false"/>
          <w:i w:val="false"/>
          <w:color w:val="000000"/>
          <w:sz w:val="28"/>
        </w:rPr>
        <w:t>
      сынамалар іріктеу тәртібі.</w:t>
      </w:r>
    </w:p>
    <w:bookmarkEnd w:id="5322"/>
    <w:bookmarkStart w:name="z5330" w:id="5323"/>
    <w:p>
      <w:pPr>
        <w:spacing w:after="0"/>
        <w:ind w:left="0"/>
        <w:jc w:val="both"/>
      </w:pPr>
      <w:r>
        <w:rPr>
          <w:rFonts w:ascii="Times New Roman"/>
          <w:b w:val="false"/>
          <w:i w:val="false"/>
          <w:color w:val="000000"/>
          <w:sz w:val="28"/>
        </w:rPr>
        <w:t>
      744. Жұмыс үлгілері:</w:t>
      </w:r>
    </w:p>
    <w:bookmarkEnd w:id="5323"/>
    <w:bookmarkStart w:name="z5331" w:id="5324"/>
    <w:p>
      <w:pPr>
        <w:spacing w:after="0"/>
        <w:ind w:left="0"/>
        <w:jc w:val="both"/>
      </w:pPr>
      <w:r>
        <w:rPr>
          <w:rFonts w:ascii="Times New Roman"/>
          <w:b w:val="false"/>
          <w:i w:val="false"/>
          <w:color w:val="000000"/>
          <w:sz w:val="28"/>
        </w:rPr>
        <w:t>
      пергаминді линолеум - станокта тегістеу.</w:t>
      </w:r>
    </w:p>
    <w:bookmarkEnd w:id="5324"/>
    <w:bookmarkStart w:name="z5332" w:id="5325"/>
    <w:p>
      <w:pPr>
        <w:spacing w:after="0"/>
        <w:ind w:left="0"/>
        <w:jc w:val="left"/>
      </w:pPr>
      <w:r>
        <w:rPr>
          <w:rFonts w:ascii="Times New Roman"/>
          <w:b/>
          <w:i w:val="false"/>
          <w:color w:val="000000"/>
        </w:rPr>
        <w:t xml:space="preserve"> 328-параграф. Тегістеуші, 4-разряд</w:t>
      </w:r>
    </w:p>
    <w:bookmarkEnd w:id="5325"/>
    <w:bookmarkStart w:name="z5333" w:id="5326"/>
    <w:p>
      <w:pPr>
        <w:spacing w:after="0"/>
        <w:ind w:left="0"/>
        <w:jc w:val="both"/>
      </w:pPr>
      <w:r>
        <w:rPr>
          <w:rFonts w:ascii="Times New Roman"/>
          <w:b w:val="false"/>
          <w:i w:val="false"/>
          <w:color w:val="000000"/>
          <w:sz w:val="28"/>
        </w:rPr>
        <w:t>
      745. Жұмыс сипаттамасы:</w:t>
      </w:r>
    </w:p>
    <w:bookmarkEnd w:id="5326"/>
    <w:bookmarkStart w:name="z5334" w:id="5327"/>
    <w:p>
      <w:pPr>
        <w:spacing w:after="0"/>
        <w:ind w:left="0"/>
        <w:jc w:val="both"/>
      </w:pPr>
      <w:r>
        <w:rPr>
          <w:rFonts w:ascii="Times New Roman"/>
          <w:b w:val="false"/>
          <w:i w:val="false"/>
          <w:color w:val="000000"/>
          <w:sz w:val="28"/>
        </w:rPr>
        <w:t>
      біліктілігі анағұрлым жоғары тегістеушінің басшылығымен машинамен немесе тегістейтін агрегатта тегістеудің технологиялық процесін немесе негізді сіңдіру және паста, топырақ, желім, бояу және өзге де түрдегі жабындарды негізге (мата, тоқыма емес негіз, қағаз, пленка) жағу процесін жүргізу;</w:t>
      </w:r>
    </w:p>
    <w:bookmarkEnd w:id="5327"/>
    <w:bookmarkStart w:name="z5335" w:id="5328"/>
    <w:p>
      <w:pPr>
        <w:spacing w:after="0"/>
        <w:ind w:left="0"/>
        <w:jc w:val="both"/>
      </w:pPr>
      <w:r>
        <w:rPr>
          <w:rFonts w:ascii="Times New Roman"/>
          <w:b w:val="false"/>
          <w:i w:val="false"/>
          <w:color w:val="000000"/>
          <w:sz w:val="28"/>
        </w:rPr>
        <w:t>
      тегістеу машинасы мен бақылау-өлшеу аспаптарының техникалық жарамдылығын тексеру, машинаны қыздыру, барабандарға бу жіберу;</w:t>
      </w:r>
    </w:p>
    <w:bookmarkEnd w:id="5328"/>
    <w:bookmarkStart w:name="z5336" w:id="5329"/>
    <w:p>
      <w:pPr>
        <w:spacing w:after="0"/>
        <w:ind w:left="0"/>
        <w:jc w:val="both"/>
      </w:pPr>
      <w:r>
        <w:rPr>
          <w:rFonts w:ascii="Times New Roman"/>
          <w:b w:val="false"/>
          <w:i w:val="false"/>
          <w:color w:val="000000"/>
          <w:sz w:val="28"/>
        </w:rPr>
        <w:t>
      берілген қабат қалыңдығына сәйкес ракли деңгейін есептеу;</w:t>
      </w:r>
    </w:p>
    <w:bookmarkEnd w:id="5329"/>
    <w:bookmarkStart w:name="z5337" w:id="5330"/>
    <w:p>
      <w:pPr>
        <w:spacing w:after="0"/>
        <w:ind w:left="0"/>
        <w:jc w:val="both"/>
      </w:pPr>
      <w:r>
        <w:rPr>
          <w:rFonts w:ascii="Times New Roman"/>
          <w:b w:val="false"/>
          <w:i w:val="false"/>
          <w:color w:val="000000"/>
          <w:sz w:val="28"/>
        </w:rPr>
        <w:t>
      негіздің керілуін және оның қозғалыс жылдамдығын, жабынның біркелкілігін және үздіксіз жағылуын, кептіру камерасындағы температураны және ракля мен үстел арасындағы саңылауды реттеу;</w:t>
      </w:r>
    </w:p>
    <w:bookmarkEnd w:id="5330"/>
    <w:bookmarkStart w:name="z5338" w:id="5331"/>
    <w:p>
      <w:pPr>
        <w:spacing w:after="0"/>
        <w:ind w:left="0"/>
        <w:jc w:val="both"/>
      </w:pPr>
      <w:r>
        <w:rPr>
          <w:rFonts w:ascii="Times New Roman"/>
          <w:b w:val="false"/>
          <w:i w:val="false"/>
          <w:color w:val="000000"/>
          <w:sz w:val="28"/>
        </w:rPr>
        <w:t>
      қатпарларды жою, артық грундир массасын алып тастау;</w:t>
      </w:r>
    </w:p>
    <w:bookmarkEnd w:id="5331"/>
    <w:bookmarkStart w:name="z5339" w:id="5332"/>
    <w:p>
      <w:pPr>
        <w:spacing w:after="0"/>
        <w:ind w:left="0"/>
        <w:jc w:val="both"/>
      </w:pPr>
      <w:r>
        <w:rPr>
          <w:rFonts w:ascii="Times New Roman"/>
          <w:b w:val="false"/>
          <w:i w:val="false"/>
          <w:color w:val="000000"/>
          <w:sz w:val="28"/>
        </w:rPr>
        <w:t>
      жабдықты жөндеуге тапсыру және оны жөндеуден қабылдау;</w:t>
      </w:r>
    </w:p>
    <w:bookmarkEnd w:id="5332"/>
    <w:bookmarkStart w:name="z5340" w:id="5333"/>
    <w:p>
      <w:pPr>
        <w:spacing w:after="0"/>
        <w:ind w:left="0"/>
        <w:jc w:val="both"/>
      </w:pPr>
      <w:r>
        <w:rPr>
          <w:rFonts w:ascii="Times New Roman"/>
          <w:b w:val="false"/>
          <w:i w:val="false"/>
          <w:color w:val="000000"/>
          <w:sz w:val="28"/>
        </w:rPr>
        <w:t>
      біліктілігі анағұрлым төмен тегістеушілерінің жұмысына басшылық ету.</w:t>
      </w:r>
    </w:p>
    <w:bookmarkEnd w:id="5333"/>
    <w:bookmarkStart w:name="z5341" w:id="5334"/>
    <w:p>
      <w:pPr>
        <w:spacing w:after="0"/>
        <w:ind w:left="0"/>
        <w:jc w:val="both"/>
      </w:pPr>
      <w:r>
        <w:rPr>
          <w:rFonts w:ascii="Times New Roman"/>
          <w:b w:val="false"/>
          <w:i w:val="false"/>
          <w:color w:val="000000"/>
          <w:sz w:val="28"/>
        </w:rPr>
        <w:t>
      746. Білуге тиіс:</w:t>
      </w:r>
    </w:p>
    <w:bookmarkEnd w:id="5334"/>
    <w:bookmarkStart w:name="z5342" w:id="5335"/>
    <w:p>
      <w:pPr>
        <w:spacing w:after="0"/>
        <w:ind w:left="0"/>
        <w:jc w:val="both"/>
      </w:pPr>
      <w:r>
        <w:rPr>
          <w:rFonts w:ascii="Times New Roman"/>
          <w:b w:val="false"/>
          <w:i w:val="false"/>
          <w:color w:val="000000"/>
          <w:sz w:val="28"/>
        </w:rPr>
        <w:t>
      тегістеу технологиялық процесі мен режимі;</w:t>
      </w:r>
    </w:p>
    <w:bookmarkEnd w:id="5335"/>
    <w:bookmarkStart w:name="z5343" w:id="5336"/>
    <w:p>
      <w:pPr>
        <w:spacing w:after="0"/>
        <w:ind w:left="0"/>
        <w:jc w:val="both"/>
      </w:pPr>
      <w:r>
        <w:rPr>
          <w:rFonts w:ascii="Times New Roman"/>
          <w:b w:val="false"/>
          <w:i w:val="false"/>
          <w:color w:val="000000"/>
          <w:sz w:val="28"/>
        </w:rPr>
        <w:t>
      жабдықтар мен бақылау-өлшеу аспаптарының құрылысы, топырақтың мақсаты, олардың қасиеттері мен өзара әрекеттесуі;</w:t>
      </w:r>
    </w:p>
    <w:bookmarkEnd w:id="5336"/>
    <w:bookmarkStart w:name="z5344" w:id="5337"/>
    <w:p>
      <w:pPr>
        <w:spacing w:after="0"/>
        <w:ind w:left="0"/>
        <w:jc w:val="both"/>
      </w:pPr>
      <w:r>
        <w:rPr>
          <w:rFonts w:ascii="Times New Roman"/>
          <w:b w:val="false"/>
          <w:i w:val="false"/>
          <w:color w:val="000000"/>
          <w:sz w:val="28"/>
        </w:rPr>
        <w:t>
      тегістеу сапасына қойылатын талаптар, өндірілетін өнімнің ассортименті;</w:t>
      </w:r>
    </w:p>
    <w:bookmarkEnd w:id="5337"/>
    <w:bookmarkStart w:name="z5345" w:id="5338"/>
    <w:p>
      <w:pPr>
        <w:spacing w:after="0"/>
        <w:ind w:left="0"/>
        <w:jc w:val="both"/>
      </w:pPr>
      <w:r>
        <w:rPr>
          <w:rFonts w:ascii="Times New Roman"/>
          <w:b w:val="false"/>
          <w:i w:val="false"/>
          <w:color w:val="000000"/>
          <w:sz w:val="28"/>
        </w:rPr>
        <w:t>
      сынамаларды іріктеу тәртібі.</w:t>
      </w:r>
    </w:p>
    <w:bookmarkEnd w:id="5338"/>
    <w:bookmarkStart w:name="z5346" w:id="5339"/>
    <w:p>
      <w:pPr>
        <w:spacing w:after="0"/>
        <w:ind w:left="0"/>
        <w:jc w:val="both"/>
      </w:pPr>
      <w:r>
        <w:rPr>
          <w:rFonts w:ascii="Times New Roman"/>
          <w:b w:val="false"/>
          <w:i w:val="false"/>
          <w:color w:val="000000"/>
          <w:sz w:val="28"/>
        </w:rPr>
        <w:t>
      747. Жұмыс үлгілері:</w:t>
      </w:r>
    </w:p>
    <w:bookmarkEnd w:id="5339"/>
    <w:bookmarkStart w:name="z5347" w:id="5340"/>
    <w:p>
      <w:pPr>
        <w:spacing w:after="0"/>
        <w:ind w:left="0"/>
        <w:jc w:val="both"/>
      </w:pPr>
      <w:r>
        <w:rPr>
          <w:rFonts w:ascii="Times New Roman"/>
          <w:b w:val="false"/>
          <w:i w:val="false"/>
          <w:color w:val="000000"/>
          <w:sz w:val="28"/>
        </w:rPr>
        <w:t>
      1) қағаз - баритаж машинасында тегістеу;</w:t>
      </w:r>
    </w:p>
    <w:bookmarkEnd w:id="5340"/>
    <w:bookmarkStart w:name="z5348" w:id="5341"/>
    <w:p>
      <w:pPr>
        <w:spacing w:after="0"/>
        <w:ind w:left="0"/>
        <w:jc w:val="both"/>
      </w:pPr>
      <w:r>
        <w:rPr>
          <w:rFonts w:ascii="Times New Roman"/>
          <w:b w:val="false"/>
          <w:i w:val="false"/>
          <w:color w:val="000000"/>
          <w:sz w:val="28"/>
        </w:rPr>
        <w:t>
      2) глифталь, пергаминді линолеум - агрегатта тегістеу;</w:t>
      </w:r>
    </w:p>
    <w:bookmarkEnd w:id="5341"/>
    <w:bookmarkStart w:name="z5349" w:id="5342"/>
    <w:p>
      <w:pPr>
        <w:spacing w:after="0"/>
        <w:ind w:left="0"/>
        <w:jc w:val="both"/>
      </w:pPr>
      <w:r>
        <w:rPr>
          <w:rFonts w:ascii="Times New Roman"/>
          <w:b w:val="false"/>
          <w:i w:val="false"/>
          <w:color w:val="000000"/>
          <w:sz w:val="28"/>
        </w:rPr>
        <w:t>
      3) мата - станокта тегістеу.</w:t>
      </w:r>
    </w:p>
    <w:bookmarkEnd w:id="5342"/>
    <w:bookmarkStart w:name="z5350" w:id="5343"/>
    <w:p>
      <w:pPr>
        <w:spacing w:after="0"/>
        <w:ind w:left="0"/>
        <w:jc w:val="left"/>
      </w:pPr>
      <w:r>
        <w:rPr>
          <w:rFonts w:ascii="Times New Roman"/>
          <w:b/>
          <w:i w:val="false"/>
          <w:color w:val="000000"/>
        </w:rPr>
        <w:t xml:space="preserve"> 329-параграф. Тегістеуші, 5-разряд</w:t>
      </w:r>
    </w:p>
    <w:bookmarkEnd w:id="5343"/>
    <w:bookmarkStart w:name="z5351" w:id="5344"/>
    <w:p>
      <w:pPr>
        <w:spacing w:after="0"/>
        <w:ind w:left="0"/>
        <w:jc w:val="both"/>
      </w:pPr>
      <w:r>
        <w:rPr>
          <w:rFonts w:ascii="Times New Roman"/>
          <w:b w:val="false"/>
          <w:i w:val="false"/>
          <w:color w:val="000000"/>
          <w:sz w:val="28"/>
        </w:rPr>
        <w:t>
      748. Жұмыс сипаттамасы:</w:t>
      </w:r>
    </w:p>
    <w:bookmarkEnd w:id="5344"/>
    <w:bookmarkStart w:name="z5352" w:id="5345"/>
    <w:p>
      <w:pPr>
        <w:spacing w:after="0"/>
        <w:ind w:left="0"/>
        <w:jc w:val="both"/>
      </w:pPr>
      <w:r>
        <w:rPr>
          <w:rFonts w:ascii="Times New Roman"/>
          <w:b w:val="false"/>
          <w:i w:val="false"/>
          <w:color w:val="000000"/>
          <w:sz w:val="28"/>
        </w:rPr>
        <w:t>
      негізді сіңдіру және тегістейтін агрегатта паста, топырақ, желім, бояу және өзге де түрдегі жабындарды негізге (мата, тоқыма емес негіз, қағаз, пленка) жағу технологилық процесін жүргізу;</w:t>
      </w:r>
    </w:p>
    <w:bookmarkEnd w:id="5345"/>
    <w:bookmarkStart w:name="z5353" w:id="5346"/>
    <w:p>
      <w:pPr>
        <w:spacing w:after="0"/>
        <w:ind w:left="0"/>
        <w:jc w:val="both"/>
      </w:pPr>
      <w:r>
        <w:rPr>
          <w:rFonts w:ascii="Times New Roman"/>
          <w:b w:val="false"/>
          <w:i w:val="false"/>
          <w:color w:val="000000"/>
          <w:sz w:val="28"/>
        </w:rPr>
        <w:t>
      тегістеу процесін жүргізу кезінде біліктілігі анағұрлым төмен тегістеушіге басшылық ету;</w:t>
      </w:r>
    </w:p>
    <w:bookmarkEnd w:id="5346"/>
    <w:bookmarkStart w:name="z5354" w:id="5347"/>
    <w:p>
      <w:pPr>
        <w:spacing w:after="0"/>
        <w:ind w:left="0"/>
        <w:jc w:val="both"/>
      </w:pPr>
      <w:r>
        <w:rPr>
          <w:rFonts w:ascii="Times New Roman"/>
          <w:b w:val="false"/>
          <w:i w:val="false"/>
          <w:color w:val="000000"/>
          <w:sz w:val="28"/>
        </w:rPr>
        <w:t>
      агрегаттың барлық тораптарының техникалық ақаусыздығын тексеру және синхронды жұмысын баптау;</w:t>
      </w:r>
    </w:p>
    <w:bookmarkEnd w:id="5347"/>
    <w:bookmarkStart w:name="z5355" w:id="5348"/>
    <w:p>
      <w:pPr>
        <w:spacing w:after="0"/>
        <w:ind w:left="0"/>
        <w:jc w:val="both"/>
      </w:pPr>
      <w:r>
        <w:rPr>
          <w:rFonts w:ascii="Times New Roman"/>
          <w:b w:val="false"/>
          <w:i w:val="false"/>
          <w:color w:val="000000"/>
          <w:sz w:val="28"/>
        </w:rPr>
        <w:t>
      процестің технологиялық параметрлерін - топырақтың тұтқырлығын, консистенциясын, төсеме массамен жабынның қалыңдығын, топырақтың қыздыру температурасын, төсемнің қозғалу жылдамдығы мен тартылу дәрежесін, балқытудың біркелкілігін, кептіру камерасының температурасын, фалдалар пердесінің биіктігі деңгейін, ауа алмасу жылдамдығын, төсеме және кептіру циклінің ұзақтығын түзету және бақылау;</w:t>
      </w:r>
    </w:p>
    <w:bookmarkEnd w:id="5348"/>
    <w:bookmarkStart w:name="z5356" w:id="5349"/>
    <w:p>
      <w:pPr>
        <w:spacing w:after="0"/>
        <w:ind w:left="0"/>
        <w:jc w:val="both"/>
      </w:pPr>
      <w:r>
        <w:rPr>
          <w:rFonts w:ascii="Times New Roman"/>
          <w:b w:val="false"/>
          <w:i w:val="false"/>
          <w:color w:val="000000"/>
          <w:sz w:val="28"/>
        </w:rPr>
        <w:t>
      бақылау-өлшеу құралдарының көрсеткіштері бойынша процесті реттеу;</w:t>
      </w:r>
    </w:p>
    <w:bookmarkEnd w:id="5349"/>
    <w:bookmarkStart w:name="z5357" w:id="5350"/>
    <w:p>
      <w:pPr>
        <w:spacing w:after="0"/>
        <w:ind w:left="0"/>
        <w:jc w:val="both"/>
      </w:pPr>
      <w:r>
        <w:rPr>
          <w:rFonts w:ascii="Times New Roman"/>
          <w:b w:val="false"/>
          <w:i w:val="false"/>
          <w:color w:val="000000"/>
          <w:sz w:val="28"/>
        </w:rPr>
        <w:t>
      жабдық жұмысындағы ұсақ ақауларды жою;</w:t>
      </w:r>
    </w:p>
    <w:bookmarkEnd w:id="5350"/>
    <w:bookmarkStart w:name="z5358" w:id="5351"/>
    <w:p>
      <w:pPr>
        <w:spacing w:after="0"/>
        <w:ind w:left="0"/>
        <w:jc w:val="both"/>
      </w:pPr>
      <w:r>
        <w:rPr>
          <w:rFonts w:ascii="Times New Roman"/>
          <w:b w:val="false"/>
          <w:i w:val="false"/>
          <w:color w:val="000000"/>
          <w:sz w:val="28"/>
        </w:rPr>
        <w:t>
      біліктілігі анағұрлым төмен тегістеушілерінің жұмысына басшылық ету.</w:t>
      </w:r>
    </w:p>
    <w:bookmarkEnd w:id="5351"/>
    <w:bookmarkStart w:name="z5359" w:id="5352"/>
    <w:p>
      <w:pPr>
        <w:spacing w:after="0"/>
        <w:ind w:left="0"/>
        <w:jc w:val="both"/>
      </w:pPr>
      <w:r>
        <w:rPr>
          <w:rFonts w:ascii="Times New Roman"/>
          <w:b w:val="false"/>
          <w:i w:val="false"/>
          <w:color w:val="000000"/>
          <w:sz w:val="28"/>
        </w:rPr>
        <w:t>
      749. Білуге тиіс:</w:t>
      </w:r>
    </w:p>
    <w:bookmarkEnd w:id="5352"/>
    <w:bookmarkStart w:name="z5360" w:id="5353"/>
    <w:p>
      <w:pPr>
        <w:spacing w:after="0"/>
        <w:ind w:left="0"/>
        <w:jc w:val="both"/>
      </w:pPr>
      <w:r>
        <w:rPr>
          <w:rFonts w:ascii="Times New Roman"/>
          <w:b w:val="false"/>
          <w:i w:val="false"/>
          <w:color w:val="000000"/>
          <w:sz w:val="28"/>
        </w:rPr>
        <w:t>
      тегістеу мен кептірудің технологиялық процесі, топырақтың құрамын және олардың мақсаты;</w:t>
      </w:r>
    </w:p>
    <w:bookmarkEnd w:id="5353"/>
    <w:bookmarkStart w:name="z5361" w:id="5354"/>
    <w:p>
      <w:pPr>
        <w:spacing w:after="0"/>
        <w:ind w:left="0"/>
        <w:jc w:val="both"/>
      </w:pPr>
      <w:r>
        <w:rPr>
          <w:rFonts w:ascii="Times New Roman"/>
          <w:b w:val="false"/>
          <w:i w:val="false"/>
          <w:color w:val="000000"/>
          <w:sz w:val="28"/>
        </w:rPr>
        <w:t>
      тегістеу және кептіру процесінің параметрлерін есептеу әдістері;</w:t>
      </w:r>
    </w:p>
    <w:bookmarkEnd w:id="5354"/>
    <w:bookmarkStart w:name="z5362" w:id="5355"/>
    <w:p>
      <w:pPr>
        <w:spacing w:after="0"/>
        <w:ind w:left="0"/>
        <w:jc w:val="both"/>
      </w:pPr>
      <w:r>
        <w:rPr>
          <w:rFonts w:ascii="Times New Roman"/>
          <w:b w:val="false"/>
          <w:i w:val="false"/>
          <w:color w:val="000000"/>
          <w:sz w:val="28"/>
        </w:rPr>
        <w:t>
      жабдықтың құрылысы және пайдалану тәртібі;</w:t>
      </w:r>
    </w:p>
    <w:bookmarkEnd w:id="5355"/>
    <w:bookmarkStart w:name="z5363" w:id="5356"/>
    <w:p>
      <w:pPr>
        <w:spacing w:after="0"/>
        <w:ind w:left="0"/>
        <w:jc w:val="both"/>
      </w:pPr>
      <w:r>
        <w:rPr>
          <w:rFonts w:ascii="Times New Roman"/>
          <w:b w:val="false"/>
          <w:i w:val="false"/>
          <w:color w:val="000000"/>
          <w:sz w:val="28"/>
        </w:rPr>
        <w:t>
      сынамаларды іріктеу тәртібі;</w:t>
      </w:r>
    </w:p>
    <w:bookmarkEnd w:id="5356"/>
    <w:bookmarkStart w:name="z5364" w:id="5357"/>
    <w:p>
      <w:pPr>
        <w:spacing w:after="0"/>
        <w:ind w:left="0"/>
        <w:jc w:val="both"/>
      </w:pPr>
      <w:r>
        <w:rPr>
          <w:rFonts w:ascii="Times New Roman"/>
          <w:b w:val="false"/>
          <w:i w:val="false"/>
          <w:color w:val="000000"/>
          <w:sz w:val="28"/>
        </w:rPr>
        <w:t>
      тегістеу сапасына қойылатын техниккалық талаптар, өндірілетін өнімнің ассортименті;</w:t>
      </w:r>
    </w:p>
    <w:bookmarkEnd w:id="5357"/>
    <w:bookmarkStart w:name="z5365" w:id="5358"/>
    <w:p>
      <w:pPr>
        <w:spacing w:after="0"/>
        <w:ind w:left="0"/>
        <w:jc w:val="both"/>
      </w:pPr>
      <w:r>
        <w:rPr>
          <w:rFonts w:ascii="Times New Roman"/>
          <w:b w:val="false"/>
          <w:i w:val="false"/>
          <w:color w:val="000000"/>
          <w:sz w:val="28"/>
        </w:rPr>
        <w:t>
      агрегатты баптау және оның жұмысын реттеу тәртібі.</w:t>
      </w:r>
    </w:p>
    <w:bookmarkEnd w:id="5358"/>
    <w:bookmarkStart w:name="z5366" w:id="5359"/>
    <w:p>
      <w:pPr>
        <w:spacing w:after="0"/>
        <w:ind w:left="0"/>
        <w:jc w:val="both"/>
      </w:pPr>
      <w:r>
        <w:rPr>
          <w:rFonts w:ascii="Times New Roman"/>
          <w:b w:val="false"/>
          <w:i w:val="false"/>
          <w:color w:val="000000"/>
          <w:sz w:val="28"/>
        </w:rPr>
        <w:t>
      750. Жұмыс үлгілері:</w:t>
      </w:r>
    </w:p>
    <w:bookmarkEnd w:id="5359"/>
    <w:bookmarkStart w:name="z5367" w:id="5360"/>
    <w:p>
      <w:pPr>
        <w:spacing w:after="0"/>
        <w:ind w:left="0"/>
        <w:jc w:val="both"/>
      </w:pPr>
      <w:r>
        <w:rPr>
          <w:rFonts w:ascii="Times New Roman"/>
          <w:b w:val="false"/>
          <w:i w:val="false"/>
          <w:color w:val="000000"/>
          <w:sz w:val="28"/>
        </w:rPr>
        <w:t>
      ауыр маталар - клеенка өндірісінде топырақты жағу және сіңіру.</w:t>
      </w:r>
    </w:p>
    <w:bookmarkEnd w:id="5360"/>
    <w:bookmarkStart w:name="z5368" w:id="5361"/>
    <w:p>
      <w:pPr>
        <w:spacing w:after="0"/>
        <w:ind w:left="0"/>
        <w:jc w:val="left"/>
      </w:pPr>
      <w:r>
        <w:rPr>
          <w:rFonts w:ascii="Times New Roman"/>
          <w:b/>
          <w:i w:val="false"/>
          <w:color w:val="000000"/>
        </w:rPr>
        <w:t xml:space="preserve"> 330-параграф. Тиеуші-түсіруші, 2-разряд</w:t>
      </w:r>
    </w:p>
    <w:bookmarkEnd w:id="5361"/>
    <w:bookmarkStart w:name="z5369" w:id="5362"/>
    <w:p>
      <w:pPr>
        <w:spacing w:after="0"/>
        <w:ind w:left="0"/>
        <w:jc w:val="both"/>
      </w:pPr>
      <w:r>
        <w:rPr>
          <w:rFonts w:ascii="Times New Roman"/>
          <w:b w:val="false"/>
          <w:i w:val="false"/>
          <w:color w:val="000000"/>
          <w:sz w:val="28"/>
        </w:rPr>
        <w:t>
      751. Жұмыс сипаттамасы:</w:t>
      </w:r>
    </w:p>
    <w:bookmarkEnd w:id="5362"/>
    <w:bookmarkStart w:name="z5370" w:id="5363"/>
    <w:p>
      <w:pPr>
        <w:spacing w:after="0"/>
        <w:ind w:left="0"/>
        <w:jc w:val="both"/>
      </w:pPr>
      <w:r>
        <w:rPr>
          <w:rFonts w:ascii="Times New Roman"/>
          <w:b w:val="false"/>
          <w:i w:val="false"/>
          <w:color w:val="000000"/>
          <w:sz w:val="28"/>
        </w:rPr>
        <w:t>
      кептіргіштерді технологиялық ағашпен, экстрактор – кендермен толтыру, пек-қабылдағыштардан пекті, қабат-тері өндірісіндегі талшықты түсіру;</w:t>
      </w:r>
    </w:p>
    <w:bookmarkEnd w:id="5363"/>
    <w:bookmarkStart w:name="z5371" w:id="5364"/>
    <w:p>
      <w:pPr>
        <w:spacing w:after="0"/>
        <w:ind w:left="0"/>
        <w:jc w:val="both"/>
      </w:pPr>
      <w:r>
        <w:rPr>
          <w:rFonts w:ascii="Times New Roman"/>
          <w:b w:val="false"/>
          <w:i w:val="false"/>
          <w:color w:val="000000"/>
          <w:sz w:val="28"/>
        </w:rPr>
        <w:t>
      біліктілігі анағұрлым жоғары аппаратшының басшылығымен аппараттарға, машина бункерлеріне, реакторларға, күбілерге, пештерге, камераларға (шикізат, отын, химиялық өнімдер, шлам, өндіріс қалдықтарды) қолмен тиеу-түсіру;</w:t>
      </w:r>
    </w:p>
    <w:bookmarkEnd w:id="5364"/>
    <w:bookmarkStart w:name="z5372" w:id="5365"/>
    <w:p>
      <w:pPr>
        <w:spacing w:after="0"/>
        <w:ind w:left="0"/>
        <w:jc w:val="both"/>
      </w:pPr>
      <w:r>
        <w:rPr>
          <w:rFonts w:ascii="Times New Roman"/>
          <w:b w:val="false"/>
          <w:i w:val="false"/>
          <w:color w:val="000000"/>
          <w:sz w:val="28"/>
        </w:rPr>
        <w:t>
      механизмдер мен құрылғыларды басқару;</w:t>
      </w:r>
    </w:p>
    <w:bookmarkEnd w:id="5365"/>
    <w:bookmarkStart w:name="z5373" w:id="5366"/>
    <w:p>
      <w:pPr>
        <w:spacing w:after="0"/>
        <w:ind w:left="0"/>
        <w:jc w:val="both"/>
      </w:pPr>
      <w:r>
        <w:rPr>
          <w:rFonts w:ascii="Times New Roman"/>
          <w:b w:val="false"/>
          <w:i w:val="false"/>
          <w:color w:val="000000"/>
          <w:sz w:val="28"/>
        </w:rPr>
        <w:t>
      жұмыс алаңын өндіріс өнімдері мен қалдықтарынан тазарту;</w:t>
      </w:r>
    </w:p>
    <w:bookmarkEnd w:id="5366"/>
    <w:bookmarkStart w:name="z5374" w:id="5367"/>
    <w:p>
      <w:pPr>
        <w:spacing w:after="0"/>
        <w:ind w:left="0"/>
        <w:jc w:val="both"/>
      </w:pPr>
      <w:r>
        <w:rPr>
          <w:rFonts w:ascii="Times New Roman"/>
          <w:b w:val="false"/>
          <w:i w:val="false"/>
          <w:color w:val="000000"/>
          <w:sz w:val="28"/>
        </w:rPr>
        <w:t>
      қажет болған жағдайда - камераларды, қалталарды, штуцерлерді, сүзгілерді тасымалдау, өлшеу, тазалау;</w:t>
      </w:r>
    </w:p>
    <w:bookmarkEnd w:id="5367"/>
    <w:bookmarkStart w:name="z5375" w:id="5368"/>
    <w:p>
      <w:pPr>
        <w:spacing w:after="0"/>
        <w:ind w:left="0"/>
        <w:jc w:val="both"/>
      </w:pPr>
      <w:r>
        <w:rPr>
          <w:rFonts w:ascii="Times New Roman"/>
          <w:b w:val="false"/>
          <w:i w:val="false"/>
          <w:color w:val="000000"/>
          <w:sz w:val="28"/>
        </w:rPr>
        <w:t>
      бос және толтырылған вагонеткаларды домалату және қайтару;</w:t>
      </w:r>
    </w:p>
    <w:bookmarkEnd w:id="5368"/>
    <w:bookmarkStart w:name="z5376" w:id="5369"/>
    <w:p>
      <w:pPr>
        <w:spacing w:after="0"/>
        <w:ind w:left="0"/>
        <w:jc w:val="both"/>
      </w:pPr>
      <w:r>
        <w:rPr>
          <w:rFonts w:ascii="Times New Roman"/>
          <w:b w:val="false"/>
          <w:i w:val="false"/>
          <w:color w:val="000000"/>
          <w:sz w:val="28"/>
        </w:rPr>
        <w:t>
      транспортерлерге және өзге де тиеу-түсіру механизмдері мен құрылғыларына қызмет көрсету.</w:t>
      </w:r>
    </w:p>
    <w:bookmarkEnd w:id="5369"/>
    <w:bookmarkStart w:name="z5377" w:id="5370"/>
    <w:p>
      <w:pPr>
        <w:spacing w:after="0"/>
        <w:ind w:left="0"/>
        <w:jc w:val="both"/>
      </w:pPr>
      <w:r>
        <w:rPr>
          <w:rFonts w:ascii="Times New Roman"/>
          <w:b w:val="false"/>
          <w:i w:val="false"/>
          <w:color w:val="000000"/>
          <w:sz w:val="28"/>
        </w:rPr>
        <w:t>
      752. Білуге тиіс:</w:t>
      </w:r>
    </w:p>
    <w:bookmarkEnd w:id="5370"/>
    <w:bookmarkStart w:name="z5378" w:id="5371"/>
    <w:p>
      <w:pPr>
        <w:spacing w:after="0"/>
        <w:ind w:left="0"/>
        <w:jc w:val="both"/>
      </w:pPr>
      <w:r>
        <w:rPr>
          <w:rFonts w:ascii="Times New Roman"/>
          <w:b w:val="false"/>
          <w:i w:val="false"/>
          <w:color w:val="000000"/>
          <w:sz w:val="28"/>
        </w:rPr>
        <w:t>
      қызмет көрсетілетін аппараттардың, сигнал беру, байланыс құралдары мен механизмдердің құрылысы және жұмыс істеу принципі;</w:t>
      </w:r>
    </w:p>
    <w:bookmarkEnd w:id="5371"/>
    <w:bookmarkStart w:name="z5379" w:id="5372"/>
    <w:p>
      <w:pPr>
        <w:spacing w:after="0"/>
        <w:ind w:left="0"/>
        <w:jc w:val="both"/>
      </w:pPr>
      <w:r>
        <w:rPr>
          <w:rFonts w:ascii="Times New Roman"/>
          <w:b w:val="false"/>
          <w:i w:val="false"/>
          <w:color w:val="000000"/>
          <w:sz w:val="28"/>
        </w:rPr>
        <w:t>
      шикізаттың, отынның, химиялық өнімдердің қасиеттері, оларды тиеу және түсіру тәртібі мен тәсілдері;</w:t>
      </w:r>
    </w:p>
    <w:bookmarkEnd w:id="5372"/>
    <w:bookmarkStart w:name="z5380" w:id="5373"/>
    <w:p>
      <w:pPr>
        <w:spacing w:after="0"/>
        <w:ind w:left="0"/>
        <w:jc w:val="both"/>
      </w:pPr>
      <w:r>
        <w:rPr>
          <w:rFonts w:ascii="Times New Roman"/>
          <w:b w:val="false"/>
          <w:i w:val="false"/>
          <w:color w:val="000000"/>
          <w:sz w:val="28"/>
        </w:rPr>
        <w:t>
      шикізат пен дайын өнімге қойылатын талаптар.</w:t>
      </w:r>
    </w:p>
    <w:bookmarkEnd w:id="5373"/>
    <w:bookmarkStart w:name="z5381" w:id="5374"/>
    <w:p>
      <w:pPr>
        <w:spacing w:after="0"/>
        <w:ind w:left="0"/>
        <w:jc w:val="left"/>
      </w:pPr>
      <w:r>
        <w:rPr>
          <w:rFonts w:ascii="Times New Roman"/>
          <w:b/>
          <w:i w:val="false"/>
          <w:color w:val="000000"/>
        </w:rPr>
        <w:t xml:space="preserve"> 331-параграф. Тиеуші-түсіруші, 3-разряд</w:t>
      </w:r>
    </w:p>
    <w:bookmarkEnd w:id="5374"/>
    <w:bookmarkStart w:name="z5382" w:id="5375"/>
    <w:p>
      <w:pPr>
        <w:spacing w:after="0"/>
        <w:ind w:left="0"/>
        <w:jc w:val="both"/>
      </w:pPr>
      <w:r>
        <w:rPr>
          <w:rFonts w:ascii="Times New Roman"/>
          <w:b w:val="false"/>
          <w:i w:val="false"/>
          <w:color w:val="000000"/>
          <w:sz w:val="28"/>
        </w:rPr>
        <w:t>
      753. Жұмыс сипаттамасы:</w:t>
      </w:r>
    </w:p>
    <w:bookmarkEnd w:id="5375"/>
    <w:bookmarkStart w:name="z5383" w:id="5376"/>
    <w:p>
      <w:pPr>
        <w:spacing w:after="0"/>
        <w:ind w:left="0"/>
        <w:jc w:val="both"/>
      </w:pPr>
      <w:r>
        <w:rPr>
          <w:rFonts w:ascii="Times New Roman"/>
          <w:b w:val="false"/>
          <w:i w:val="false"/>
          <w:color w:val="000000"/>
          <w:sz w:val="28"/>
        </w:rPr>
        <w:t>
      аппараттарға, машина бункерлеріне, реакторларға, күбілерге, пештерге, камераларға (шикізат, отын, химиялық өнімдер, шлам, өндіріс қалдықтары) қолмен, сондай-ақ механизмдердің көмегімен немесе гидравликалық тәсілмен тиеу-түсіру;</w:t>
      </w:r>
    </w:p>
    <w:bookmarkEnd w:id="5376"/>
    <w:bookmarkStart w:name="z5384" w:id="5377"/>
    <w:p>
      <w:pPr>
        <w:spacing w:after="0"/>
        <w:ind w:left="0"/>
        <w:jc w:val="both"/>
      </w:pPr>
      <w:r>
        <w:rPr>
          <w:rFonts w:ascii="Times New Roman"/>
          <w:b w:val="false"/>
          <w:i w:val="false"/>
          <w:color w:val="000000"/>
          <w:sz w:val="28"/>
        </w:rPr>
        <w:t>
      қажет болған жағдайда - бункерлерді азотпен өңдеу;</w:t>
      </w:r>
    </w:p>
    <w:bookmarkEnd w:id="5377"/>
    <w:bookmarkStart w:name="z5385" w:id="5378"/>
    <w:p>
      <w:pPr>
        <w:spacing w:after="0"/>
        <w:ind w:left="0"/>
        <w:jc w:val="both"/>
      </w:pPr>
      <w:r>
        <w:rPr>
          <w:rFonts w:ascii="Times New Roman"/>
          <w:b w:val="false"/>
          <w:i w:val="false"/>
          <w:color w:val="000000"/>
          <w:sz w:val="28"/>
        </w:rPr>
        <w:t>
      өнімдер мен шикізаттың тазалығын, бункерлердің герметикалығын бақылау;</w:t>
      </w:r>
    </w:p>
    <w:bookmarkEnd w:id="5378"/>
    <w:bookmarkStart w:name="z5386" w:id="5379"/>
    <w:p>
      <w:pPr>
        <w:spacing w:after="0"/>
        <w:ind w:left="0"/>
        <w:jc w:val="both"/>
      </w:pPr>
      <w:r>
        <w:rPr>
          <w:rFonts w:ascii="Times New Roman"/>
          <w:b w:val="false"/>
          <w:i w:val="false"/>
          <w:color w:val="000000"/>
          <w:sz w:val="28"/>
        </w:rPr>
        <w:t>
      қызмет көрсетілетін өндірістік тораптарды өндіріс өнімдері мен қалдықтарынан тазарту;</w:t>
      </w:r>
    </w:p>
    <w:bookmarkEnd w:id="5379"/>
    <w:bookmarkStart w:name="z5387" w:id="5380"/>
    <w:p>
      <w:pPr>
        <w:spacing w:after="0"/>
        <w:ind w:left="0"/>
        <w:jc w:val="both"/>
      </w:pPr>
      <w:r>
        <w:rPr>
          <w:rFonts w:ascii="Times New Roman"/>
          <w:b w:val="false"/>
          <w:i w:val="false"/>
          <w:color w:val="000000"/>
          <w:sz w:val="28"/>
        </w:rPr>
        <w:t>
      бункерлердің, сүзулердің, азоттық және вакуумдық коммуникациялардың жағдайын бақылау;</w:t>
      </w:r>
    </w:p>
    <w:bookmarkEnd w:id="5380"/>
    <w:bookmarkStart w:name="z5388" w:id="5381"/>
    <w:p>
      <w:pPr>
        <w:spacing w:after="0"/>
        <w:ind w:left="0"/>
        <w:jc w:val="both"/>
      </w:pPr>
      <w:r>
        <w:rPr>
          <w:rFonts w:ascii="Times New Roman"/>
          <w:b w:val="false"/>
          <w:i w:val="false"/>
          <w:color w:val="000000"/>
          <w:sz w:val="28"/>
        </w:rPr>
        <w:t>
      технологиялық процеспен тиеу бойынша жұмыстарды үйлестіру;</w:t>
      </w:r>
    </w:p>
    <w:bookmarkEnd w:id="5381"/>
    <w:bookmarkStart w:name="z5389" w:id="5382"/>
    <w:p>
      <w:pPr>
        <w:spacing w:after="0"/>
        <w:ind w:left="0"/>
        <w:jc w:val="both"/>
      </w:pPr>
      <w:r>
        <w:rPr>
          <w:rFonts w:ascii="Times New Roman"/>
          <w:b w:val="false"/>
          <w:i w:val="false"/>
          <w:color w:val="000000"/>
          <w:sz w:val="28"/>
        </w:rPr>
        <w:t>
      қажет болған жағдайда - газ құбырларынан немесе тозаң камераларынан тозаңды түсіру, реакторлардың ішкі бетін тазалау;</w:t>
      </w:r>
    </w:p>
    <w:bookmarkEnd w:id="5382"/>
    <w:bookmarkStart w:name="z5390" w:id="5383"/>
    <w:p>
      <w:pPr>
        <w:spacing w:after="0"/>
        <w:ind w:left="0"/>
        <w:jc w:val="both"/>
      </w:pPr>
      <w:r>
        <w:rPr>
          <w:rFonts w:ascii="Times New Roman"/>
          <w:b w:val="false"/>
          <w:i w:val="false"/>
          <w:color w:val="000000"/>
          <w:sz w:val="28"/>
        </w:rPr>
        <w:t>
      біліктілігі анағұрлым төмен жүктеуші-түсірушілерге олар болған кезде басшылық ету.</w:t>
      </w:r>
    </w:p>
    <w:bookmarkEnd w:id="5383"/>
    <w:bookmarkStart w:name="z5391" w:id="5384"/>
    <w:p>
      <w:pPr>
        <w:spacing w:after="0"/>
        <w:ind w:left="0"/>
        <w:jc w:val="both"/>
      </w:pPr>
      <w:r>
        <w:rPr>
          <w:rFonts w:ascii="Times New Roman"/>
          <w:b w:val="false"/>
          <w:i w:val="false"/>
          <w:color w:val="000000"/>
          <w:sz w:val="28"/>
        </w:rPr>
        <w:t>
      754. Білуге тиіс:</w:t>
      </w:r>
    </w:p>
    <w:bookmarkEnd w:id="5384"/>
    <w:bookmarkStart w:name="z5392" w:id="5385"/>
    <w:p>
      <w:pPr>
        <w:spacing w:after="0"/>
        <w:ind w:left="0"/>
        <w:jc w:val="both"/>
      </w:pPr>
      <w:r>
        <w:rPr>
          <w:rFonts w:ascii="Times New Roman"/>
          <w:b w:val="false"/>
          <w:i w:val="false"/>
          <w:color w:val="000000"/>
          <w:sz w:val="28"/>
        </w:rPr>
        <w:t>
      қызмет көрсетілетін аппараттардың, сигнал беру, байланыс құралдары мен механизмдердің құрылысы;</w:t>
      </w:r>
    </w:p>
    <w:bookmarkEnd w:id="5385"/>
    <w:bookmarkStart w:name="z5393" w:id="5386"/>
    <w:p>
      <w:pPr>
        <w:spacing w:after="0"/>
        <w:ind w:left="0"/>
        <w:jc w:val="both"/>
      </w:pPr>
      <w:r>
        <w:rPr>
          <w:rFonts w:ascii="Times New Roman"/>
          <w:b w:val="false"/>
          <w:i w:val="false"/>
          <w:color w:val="000000"/>
          <w:sz w:val="28"/>
        </w:rPr>
        <w:t>
      шикізаттың, отынның, химиялық өнімдердің қасиеттері, оларды тиеу және түсіру тәртібі мен жолдары;</w:t>
      </w:r>
    </w:p>
    <w:bookmarkEnd w:id="5386"/>
    <w:bookmarkStart w:name="z5394" w:id="5387"/>
    <w:p>
      <w:pPr>
        <w:spacing w:after="0"/>
        <w:ind w:left="0"/>
        <w:jc w:val="both"/>
      </w:pPr>
      <w:r>
        <w:rPr>
          <w:rFonts w:ascii="Times New Roman"/>
          <w:b w:val="false"/>
          <w:i w:val="false"/>
          <w:color w:val="000000"/>
          <w:sz w:val="28"/>
        </w:rPr>
        <w:t>
      шикізат пен дайын өнімге қойылатын талаптар.</w:t>
      </w:r>
    </w:p>
    <w:bookmarkEnd w:id="5387"/>
    <w:bookmarkStart w:name="z5395" w:id="5388"/>
    <w:p>
      <w:pPr>
        <w:spacing w:after="0"/>
        <w:ind w:left="0"/>
        <w:jc w:val="left"/>
      </w:pPr>
      <w:r>
        <w:rPr>
          <w:rFonts w:ascii="Times New Roman"/>
          <w:b/>
          <w:i w:val="false"/>
          <w:color w:val="000000"/>
        </w:rPr>
        <w:t xml:space="preserve"> 332-параграф. Тоқымашы, 3-разряд</w:t>
      </w:r>
    </w:p>
    <w:bookmarkEnd w:id="5388"/>
    <w:bookmarkStart w:name="z5396" w:id="5389"/>
    <w:p>
      <w:pPr>
        <w:spacing w:after="0"/>
        <w:ind w:left="0"/>
        <w:jc w:val="both"/>
      </w:pPr>
      <w:r>
        <w:rPr>
          <w:rFonts w:ascii="Times New Roman"/>
          <w:b w:val="false"/>
          <w:i w:val="false"/>
          <w:color w:val="000000"/>
          <w:sz w:val="28"/>
        </w:rPr>
        <w:t>
      755. Жұмыс сипаттамасы:</w:t>
      </w:r>
    </w:p>
    <w:bookmarkEnd w:id="5389"/>
    <w:bookmarkStart w:name="z5397" w:id="5390"/>
    <w:p>
      <w:pPr>
        <w:spacing w:after="0"/>
        <w:ind w:left="0"/>
        <w:jc w:val="both"/>
      </w:pPr>
      <w:r>
        <w:rPr>
          <w:rFonts w:ascii="Times New Roman"/>
          <w:b w:val="false"/>
          <w:i w:val="false"/>
          <w:color w:val="000000"/>
          <w:sz w:val="28"/>
        </w:rPr>
        <w:t>
      біліктілігі анағұрлым жоғары тоқушының басшылығымен асбест жіптен немесе жылу оқшаулағыш шыны маталардан таспа жасау, сондай-ақ әртүрлі жүйелер мен конструкциялардағы станоктарда тоқу процесінің жекелеген операцияларын орындау;</w:t>
      </w:r>
    </w:p>
    <w:bookmarkEnd w:id="5390"/>
    <w:bookmarkStart w:name="z5398" w:id="5391"/>
    <w:p>
      <w:pPr>
        <w:spacing w:after="0"/>
        <w:ind w:left="0"/>
        <w:jc w:val="both"/>
      </w:pPr>
      <w:r>
        <w:rPr>
          <w:rFonts w:ascii="Times New Roman"/>
          <w:b w:val="false"/>
          <w:i w:val="false"/>
          <w:color w:val="000000"/>
          <w:sz w:val="28"/>
        </w:rPr>
        <w:t>
      станоктардың жарамдылығын тексеру;</w:t>
      </w:r>
    </w:p>
    <w:bookmarkEnd w:id="5391"/>
    <w:bookmarkStart w:name="z5399" w:id="5392"/>
    <w:p>
      <w:pPr>
        <w:spacing w:after="0"/>
        <w:ind w:left="0"/>
        <w:jc w:val="both"/>
      </w:pPr>
      <w:r>
        <w:rPr>
          <w:rFonts w:ascii="Times New Roman"/>
          <w:b w:val="false"/>
          <w:i w:val="false"/>
          <w:color w:val="000000"/>
          <w:sz w:val="28"/>
        </w:rPr>
        <w:t>
      механикалық тоқу станоктарында жұмыс істеу кезінде - қайықтарды зарядтау және ауыстыру, автоматты машиналарда - батареялар мен жіп орағыш автоматтарын зарядтау, арнайы машиналарда - құрғақ немесе алдын ала суланған жіп орағышты толтыру;</w:t>
      </w:r>
    </w:p>
    <w:bookmarkEnd w:id="5392"/>
    <w:bookmarkStart w:name="z5400" w:id="5393"/>
    <w:p>
      <w:pPr>
        <w:spacing w:after="0"/>
        <w:ind w:left="0"/>
        <w:jc w:val="both"/>
      </w:pPr>
      <w:r>
        <w:rPr>
          <w:rFonts w:ascii="Times New Roman"/>
          <w:b w:val="false"/>
          <w:i w:val="false"/>
          <w:color w:val="000000"/>
          <w:sz w:val="28"/>
        </w:rPr>
        <w:t>
      навой орнату немесе шпулярникті толтыру, қайықтарды қайта зарядтау және ауыстыру;</w:t>
      </w:r>
    </w:p>
    <w:bookmarkEnd w:id="5393"/>
    <w:bookmarkStart w:name="z5401" w:id="5394"/>
    <w:p>
      <w:pPr>
        <w:spacing w:after="0"/>
        <w:ind w:left="0"/>
        <w:jc w:val="both"/>
      </w:pPr>
      <w:r>
        <w:rPr>
          <w:rFonts w:ascii="Times New Roman"/>
          <w:b w:val="false"/>
          <w:i w:val="false"/>
          <w:color w:val="000000"/>
          <w:sz w:val="28"/>
        </w:rPr>
        <w:t>
      әрбір тип өлшеміне арналған негіздегі жіптердің санын анықтау;</w:t>
      </w:r>
    </w:p>
    <w:bookmarkEnd w:id="5394"/>
    <w:bookmarkStart w:name="z5402" w:id="5395"/>
    <w:p>
      <w:pPr>
        <w:spacing w:after="0"/>
        <w:ind w:left="0"/>
        <w:jc w:val="both"/>
      </w:pPr>
      <w:r>
        <w:rPr>
          <w:rFonts w:ascii="Times New Roman"/>
          <w:b w:val="false"/>
          <w:i w:val="false"/>
          <w:color w:val="000000"/>
          <w:sz w:val="28"/>
        </w:rPr>
        <w:t>
      жіп орағыш пен негіздің үзілуін жою, айқастырылатын негіз жіптерін және ақауларды жою;</w:t>
      </w:r>
    </w:p>
    <w:bookmarkEnd w:id="5395"/>
    <w:bookmarkStart w:name="z5403" w:id="5396"/>
    <w:p>
      <w:pPr>
        <w:spacing w:after="0"/>
        <w:ind w:left="0"/>
        <w:jc w:val="both"/>
      </w:pPr>
      <w:r>
        <w:rPr>
          <w:rFonts w:ascii="Times New Roman"/>
          <w:b w:val="false"/>
          <w:i w:val="false"/>
          <w:color w:val="000000"/>
          <w:sz w:val="28"/>
        </w:rPr>
        <w:t>
      өңделген матаны алу, қабылдау білікшелерін ауыстыру;</w:t>
      </w:r>
    </w:p>
    <w:bookmarkEnd w:id="5396"/>
    <w:bookmarkStart w:name="z5404" w:id="5397"/>
    <w:p>
      <w:pPr>
        <w:spacing w:after="0"/>
        <w:ind w:left="0"/>
        <w:jc w:val="both"/>
      </w:pPr>
      <w:r>
        <w:rPr>
          <w:rFonts w:ascii="Times New Roman"/>
          <w:b w:val="false"/>
          <w:i w:val="false"/>
          <w:color w:val="000000"/>
          <w:sz w:val="28"/>
        </w:rPr>
        <w:t>
      күйіктер мен шпульдерді жинау және тапсыру, станоктарды тазалау және майлау.</w:t>
      </w:r>
    </w:p>
    <w:bookmarkEnd w:id="5397"/>
    <w:bookmarkStart w:name="z5405" w:id="5398"/>
    <w:p>
      <w:pPr>
        <w:spacing w:after="0"/>
        <w:ind w:left="0"/>
        <w:jc w:val="both"/>
      </w:pPr>
      <w:r>
        <w:rPr>
          <w:rFonts w:ascii="Times New Roman"/>
          <w:b w:val="false"/>
          <w:i w:val="false"/>
          <w:color w:val="000000"/>
          <w:sz w:val="28"/>
        </w:rPr>
        <w:t>
      756. Білуге тиіс:</w:t>
      </w:r>
    </w:p>
    <w:bookmarkEnd w:id="5398"/>
    <w:bookmarkStart w:name="z5406" w:id="5399"/>
    <w:p>
      <w:pPr>
        <w:spacing w:after="0"/>
        <w:ind w:left="0"/>
        <w:jc w:val="both"/>
      </w:pPr>
      <w:r>
        <w:rPr>
          <w:rFonts w:ascii="Times New Roman"/>
          <w:b w:val="false"/>
          <w:i w:val="false"/>
          <w:color w:val="000000"/>
          <w:sz w:val="28"/>
        </w:rPr>
        <w:t>
      тоқыма станоктарының құрылысы және жұмыс істеу принципі;</w:t>
      </w:r>
    </w:p>
    <w:bookmarkEnd w:id="5399"/>
    <w:bookmarkStart w:name="z5407" w:id="5400"/>
    <w:p>
      <w:pPr>
        <w:spacing w:after="0"/>
        <w:ind w:left="0"/>
        <w:jc w:val="both"/>
      </w:pPr>
      <w:r>
        <w:rPr>
          <w:rFonts w:ascii="Times New Roman"/>
          <w:b w:val="false"/>
          <w:i w:val="false"/>
          <w:color w:val="000000"/>
          <w:sz w:val="28"/>
        </w:rPr>
        <w:t>
      жіп орағыш негіздің сапасына қойылатын талаптар;</w:t>
      </w:r>
    </w:p>
    <w:bookmarkEnd w:id="5400"/>
    <w:bookmarkStart w:name="z5408" w:id="5401"/>
    <w:p>
      <w:pPr>
        <w:spacing w:after="0"/>
        <w:ind w:left="0"/>
        <w:jc w:val="both"/>
      </w:pPr>
      <w:r>
        <w:rPr>
          <w:rFonts w:ascii="Times New Roman"/>
          <w:b w:val="false"/>
          <w:i w:val="false"/>
          <w:color w:val="000000"/>
          <w:sz w:val="28"/>
        </w:rPr>
        <w:t>
      негізгі және орағыш жіптің ақаулары, олардың пайда болу себептері;</w:t>
      </w:r>
    </w:p>
    <w:bookmarkEnd w:id="5401"/>
    <w:bookmarkStart w:name="z5409" w:id="5402"/>
    <w:p>
      <w:pPr>
        <w:spacing w:after="0"/>
        <w:ind w:left="0"/>
        <w:jc w:val="both"/>
      </w:pPr>
      <w:r>
        <w:rPr>
          <w:rFonts w:ascii="Times New Roman"/>
          <w:b w:val="false"/>
          <w:i w:val="false"/>
          <w:color w:val="000000"/>
          <w:sz w:val="28"/>
        </w:rPr>
        <w:t>
      станоктарды майлау, тазалау және жабдықты күту тәртібі.</w:t>
      </w:r>
    </w:p>
    <w:bookmarkEnd w:id="5402"/>
    <w:bookmarkStart w:name="z5410" w:id="5403"/>
    <w:p>
      <w:pPr>
        <w:spacing w:after="0"/>
        <w:ind w:left="0"/>
        <w:jc w:val="left"/>
      </w:pPr>
      <w:r>
        <w:rPr>
          <w:rFonts w:ascii="Times New Roman"/>
          <w:b/>
          <w:i w:val="false"/>
          <w:color w:val="000000"/>
        </w:rPr>
        <w:t xml:space="preserve"> 333-параграф. Тоқымашы, 4-разряд</w:t>
      </w:r>
    </w:p>
    <w:bookmarkEnd w:id="5403"/>
    <w:bookmarkStart w:name="z5411" w:id="5404"/>
    <w:p>
      <w:pPr>
        <w:spacing w:after="0"/>
        <w:ind w:left="0"/>
        <w:jc w:val="both"/>
      </w:pPr>
      <w:r>
        <w:rPr>
          <w:rFonts w:ascii="Times New Roman"/>
          <w:b w:val="false"/>
          <w:i w:val="false"/>
          <w:color w:val="000000"/>
          <w:sz w:val="28"/>
        </w:rPr>
        <w:t>
      757. Жұмыс сипаттамасы:</w:t>
      </w:r>
    </w:p>
    <w:bookmarkEnd w:id="5404"/>
    <w:bookmarkStart w:name="z5412" w:id="5405"/>
    <w:p>
      <w:pPr>
        <w:spacing w:after="0"/>
        <w:ind w:left="0"/>
        <w:jc w:val="both"/>
      </w:pPr>
      <w:r>
        <w:rPr>
          <w:rFonts w:ascii="Times New Roman"/>
          <w:b w:val="false"/>
          <w:i w:val="false"/>
          <w:color w:val="000000"/>
          <w:sz w:val="28"/>
        </w:rPr>
        <w:t>
      жасанды және синтетикалық кордты матаны, техникалық жайманы, шыны матаны, асбест матасын, арматураланған жайманы, асбест жіптен жасалған тежегіш, жылу оқшаулағыш және электр оқшаулау таспасын, барлық маркадағы шыны таспаны, әртүрлі жүйелер мен конструкциялардағы механикалық, автоматты, щеткасыз және арнайы тоқыма станоктарында жезді сымды тоқу процесін жүргізу;</w:t>
      </w:r>
    </w:p>
    <w:bookmarkEnd w:id="5405"/>
    <w:bookmarkStart w:name="z5413" w:id="5406"/>
    <w:p>
      <w:pPr>
        <w:spacing w:after="0"/>
        <w:ind w:left="0"/>
        <w:jc w:val="both"/>
      </w:pPr>
      <w:r>
        <w:rPr>
          <w:rFonts w:ascii="Times New Roman"/>
          <w:b w:val="false"/>
          <w:i w:val="false"/>
          <w:color w:val="000000"/>
          <w:sz w:val="28"/>
        </w:rPr>
        <w:t>
      жіп орағыш негізінің керілуін, негізгі және орағыш жіптерінің сапасын, негіз бойынша және жіп орағыш бойынша матаның тығыздығын, матаны орамға орау тығыздығын бақылау және реттеу;</w:t>
      </w:r>
    </w:p>
    <w:bookmarkEnd w:id="5406"/>
    <w:bookmarkStart w:name="z5414" w:id="5407"/>
    <w:p>
      <w:pPr>
        <w:spacing w:after="0"/>
        <w:ind w:left="0"/>
        <w:jc w:val="both"/>
      </w:pPr>
      <w:r>
        <w:rPr>
          <w:rFonts w:ascii="Times New Roman"/>
          <w:b w:val="false"/>
          <w:i w:val="false"/>
          <w:color w:val="000000"/>
          <w:sz w:val="28"/>
        </w:rPr>
        <w:t>
      сым матасын тоқу кезінде - өңделген матаны жақсарту;</w:t>
      </w:r>
    </w:p>
    <w:bookmarkEnd w:id="5407"/>
    <w:bookmarkStart w:name="z5415" w:id="5408"/>
    <w:p>
      <w:pPr>
        <w:spacing w:after="0"/>
        <w:ind w:left="0"/>
        <w:jc w:val="both"/>
      </w:pPr>
      <w:r>
        <w:rPr>
          <w:rFonts w:ascii="Times New Roman"/>
          <w:b w:val="false"/>
          <w:i w:val="false"/>
          <w:color w:val="000000"/>
          <w:sz w:val="28"/>
        </w:rPr>
        <w:t>
      станоктардың жұмысын және метраж есептеуішін қадағалау.</w:t>
      </w:r>
    </w:p>
    <w:bookmarkEnd w:id="5408"/>
    <w:bookmarkStart w:name="z5416" w:id="5409"/>
    <w:p>
      <w:pPr>
        <w:spacing w:after="0"/>
        <w:ind w:left="0"/>
        <w:jc w:val="both"/>
      </w:pPr>
      <w:r>
        <w:rPr>
          <w:rFonts w:ascii="Times New Roman"/>
          <w:b w:val="false"/>
          <w:i w:val="false"/>
          <w:color w:val="000000"/>
          <w:sz w:val="28"/>
        </w:rPr>
        <w:t>
      758. Білуге тиіс:</w:t>
      </w:r>
    </w:p>
    <w:bookmarkEnd w:id="5409"/>
    <w:bookmarkStart w:name="z5417" w:id="5410"/>
    <w:p>
      <w:pPr>
        <w:spacing w:after="0"/>
        <w:ind w:left="0"/>
        <w:jc w:val="both"/>
      </w:pPr>
      <w:r>
        <w:rPr>
          <w:rFonts w:ascii="Times New Roman"/>
          <w:b w:val="false"/>
          <w:i w:val="false"/>
          <w:color w:val="000000"/>
          <w:sz w:val="28"/>
        </w:rPr>
        <w:t>
      мата тоқу процесі;</w:t>
      </w:r>
    </w:p>
    <w:bookmarkEnd w:id="5410"/>
    <w:bookmarkStart w:name="z5418" w:id="5411"/>
    <w:p>
      <w:pPr>
        <w:spacing w:after="0"/>
        <w:ind w:left="0"/>
        <w:jc w:val="both"/>
      </w:pPr>
      <w:r>
        <w:rPr>
          <w:rFonts w:ascii="Times New Roman"/>
          <w:b w:val="false"/>
          <w:i w:val="false"/>
          <w:color w:val="000000"/>
          <w:sz w:val="28"/>
        </w:rPr>
        <w:t>
      тоқыма станоктарының құрылысы және жұмыс істеу принципі, олардың механизмдерінің дұрыс өзара әрекеттесуіне қойылатын талаптары;</w:t>
      </w:r>
    </w:p>
    <w:bookmarkEnd w:id="5411"/>
    <w:bookmarkStart w:name="z5419" w:id="5412"/>
    <w:p>
      <w:pPr>
        <w:spacing w:after="0"/>
        <w:ind w:left="0"/>
        <w:jc w:val="both"/>
      </w:pPr>
      <w:r>
        <w:rPr>
          <w:rFonts w:ascii="Times New Roman"/>
          <w:b w:val="false"/>
          <w:i w:val="false"/>
          <w:color w:val="000000"/>
          <w:sz w:val="28"/>
        </w:rPr>
        <w:t>
      матаның физикалық-механикалық қасиеттері;</w:t>
      </w:r>
    </w:p>
    <w:bookmarkEnd w:id="5412"/>
    <w:bookmarkStart w:name="z5420" w:id="5413"/>
    <w:p>
      <w:pPr>
        <w:spacing w:after="0"/>
        <w:ind w:left="0"/>
        <w:jc w:val="both"/>
      </w:pPr>
      <w:r>
        <w:rPr>
          <w:rFonts w:ascii="Times New Roman"/>
          <w:b w:val="false"/>
          <w:i w:val="false"/>
          <w:color w:val="000000"/>
          <w:sz w:val="28"/>
        </w:rPr>
        <w:t>
      жіп орағыш негіздің сапасына қойылатын талаптар;</w:t>
      </w:r>
    </w:p>
    <w:bookmarkEnd w:id="5413"/>
    <w:bookmarkStart w:name="z5421" w:id="5414"/>
    <w:p>
      <w:pPr>
        <w:spacing w:after="0"/>
        <w:ind w:left="0"/>
        <w:jc w:val="both"/>
      </w:pPr>
      <w:r>
        <w:rPr>
          <w:rFonts w:ascii="Times New Roman"/>
          <w:b w:val="false"/>
          <w:i w:val="false"/>
          <w:color w:val="000000"/>
          <w:sz w:val="28"/>
        </w:rPr>
        <w:t>
      негізгі және орағыш жіптің ақауларын, олардың пайда болу себептері;</w:t>
      </w:r>
    </w:p>
    <w:bookmarkEnd w:id="5414"/>
    <w:bookmarkStart w:name="z5422" w:id="5415"/>
    <w:p>
      <w:pPr>
        <w:spacing w:after="0"/>
        <w:ind w:left="0"/>
        <w:jc w:val="both"/>
      </w:pPr>
      <w:r>
        <w:rPr>
          <w:rFonts w:ascii="Times New Roman"/>
          <w:b w:val="false"/>
          <w:i w:val="false"/>
          <w:color w:val="000000"/>
          <w:sz w:val="28"/>
        </w:rPr>
        <w:t>
      матаға қойылатын талаптар;</w:t>
      </w:r>
    </w:p>
    <w:bookmarkEnd w:id="5415"/>
    <w:bookmarkStart w:name="z5423" w:id="5416"/>
    <w:p>
      <w:pPr>
        <w:spacing w:after="0"/>
        <w:ind w:left="0"/>
        <w:jc w:val="both"/>
      </w:pPr>
      <w:r>
        <w:rPr>
          <w:rFonts w:ascii="Times New Roman"/>
          <w:b w:val="false"/>
          <w:i w:val="false"/>
          <w:color w:val="000000"/>
          <w:sz w:val="28"/>
        </w:rPr>
        <w:t>
      жіп орағыш пен негіз қалдықтардың түрлері мен нормалары, қалдықтарды азайту тәсілдері;</w:t>
      </w:r>
    </w:p>
    <w:bookmarkEnd w:id="5416"/>
    <w:bookmarkStart w:name="z5424" w:id="5417"/>
    <w:p>
      <w:pPr>
        <w:spacing w:after="0"/>
        <w:ind w:left="0"/>
        <w:jc w:val="both"/>
      </w:pPr>
      <w:r>
        <w:rPr>
          <w:rFonts w:ascii="Times New Roman"/>
          <w:b w:val="false"/>
          <w:i w:val="false"/>
          <w:color w:val="000000"/>
          <w:sz w:val="28"/>
        </w:rPr>
        <w:t>
      станоктарды майлау, тазалау және жабдықты күту тәртібі.</w:t>
      </w:r>
    </w:p>
    <w:bookmarkEnd w:id="5417"/>
    <w:bookmarkStart w:name="z5425" w:id="5418"/>
    <w:p>
      <w:pPr>
        <w:spacing w:after="0"/>
        <w:ind w:left="0"/>
        <w:jc w:val="left"/>
      </w:pPr>
      <w:r>
        <w:rPr>
          <w:rFonts w:ascii="Times New Roman"/>
          <w:b/>
          <w:i w:val="false"/>
          <w:color w:val="000000"/>
        </w:rPr>
        <w:t xml:space="preserve"> 334-параграф. Тоқымашы, 5-разряд</w:t>
      </w:r>
    </w:p>
    <w:bookmarkEnd w:id="5418"/>
    <w:bookmarkStart w:name="z5426" w:id="5419"/>
    <w:p>
      <w:pPr>
        <w:spacing w:after="0"/>
        <w:ind w:left="0"/>
        <w:jc w:val="both"/>
      </w:pPr>
      <w:r>
        <w:rPr>
          <w:rFonts w:ascii="Times New Roman"/>
          <w:b w:val="false"/>
          <w:i w:val="false"/>
          <w:color w:val="000000"/>
          <w:sz w:val="28"/>
        </w:rPr>
        <w:t>
      759. Жұмыс сипаттамасы:</w:t>
      </w:r>
    </w:p>
    <w:bookmarkEnd w:id="5419"/>
    <w:bookmarkStart w:name="z5427" w:id="5420"/>
    <w:p>
      <w:pPr>
        <w:spacing w:after="0"/>
        <w:ind w:left="0"/>
        <w:jc w:val="both"/>
      </w:pPr>
      <w:r>
        <w:rPr>
          <w:rFonts w:ascii="Times New Roman"/>
          <w:b w:val="false"/>
          <w:i w:val="false"/>
          <w:color w:val="000000"/>
          <w:sz w:val="28"/>
        </w:rPr>
        <w:t>
      күрделі тоқымалары бар шыны мата: (12 ремиз және одан астам) сәндік және көп қабатты, ені екі есе шыны матаны, стандарт пен техникалық шарттар бойынша арнайы талаптармен берілген контур бойынша 25 микронға дейін өңделген шыны талшықты өндіру;</w:t>
      </w:r>
    </w:p>
    <w:bookmarkEnd w:id="5420"/>
    <w:bookmarkStart w:name="z5428" w:id="5421"/>
    <w:p>
      <w:pPr>
        <w:spacing w:after="0"/>
        <w:ind w:left="0"/>
        <w:jc w:val="both"/>
      </w:pPr>
      <w:r>
        <w:rPr>
          <w:rFonts w:ascii="Times New Roman"/>
          <w:b w:val="false"/>
          <w:i w:val="false"/>
          <w:color w:val="000000"/>
          <w:sz w:val="28"/>
        </w:rPr>
        <w:t>
      жіп орағыш бойынша қосымша құрылғылармен жабдықталған тоқыма станоктарында шыны маталарды өндіру.</w:t>
      </w:r>
    </w:p>
    <w:bookmarkEnd w:id="5421"/>
    <w:bookmarkStart w:name="z5429" w:id="5422"/>
    <w:p>
      <w:pPr>
        <w:spacing w:after="0"/>
        <w:ind w:left="0"/>
        <w:jc w:val="both"/>
      </w:pPr>
      <w:r>
        <w:rPr>
          <w:rFonts w:ascii="Times New Roman"/>
          <w:b w:val="false"/>
          <w:i w:val="false"/>
          <w:color w:val="000000"/>
          <w:sz w:val="28"/>
        </w:rPr>
        <w:t>
      760. Білуге тиіс:</w:t>
      </w:r>
    </w:p>
    <w:bookmarkEnd w:id="5422"/>
    <w:bookmarkStart w:name="z5430" w:id="5423"/>
    <w:p>
      <w:pPr>
        <w:spacing w:after="0"/>
        <w:ind w:left="0"/>
        <w:jc w:val="both"/>
      </w:pPr>
      <w:r>
        <w:rPr>
          <w:rFonts w:ascii="Times New Roman"/>
          <w:b w:val="false"/>
          <w:i w:val="false"/>
          <w:color w:val="000000"/>
          <w:sz w:val="28"/>
        </w:rPr>
        <w:t>
      мата тоқу процесі;</w:t>
      </w:r>
    </w:p>
    <w:bookmarkEnd w:id="5423"/>
    <w:bookmarkStart w:name="z5431" w:id="5424"/>
    <w:p>
      <w:pPr>
        <w:spacing w:after="0"/>
        <w:ind w:left="0"/>
        <w:jc w:val="both"/>
      </w:pPr>
      <w:r>
        <w:rPr>
          <w:rFonts w:ascii="Times New Roman"/>
          <w:b w:val="false"/>
          <w:i w:val="false"/>
          <w:color w:val="000000"/>
          <w:sz w:val="28"/>
        </w:rPr>
        <w:t>
      тоқыма станоктарының құрылысы және жұмыс істеу принципі, олардың механизмдерінің дұрыс өзара әрекеттесуіне қойылатын талаптары;</w:t>
      </w:r>
    </w:p>
    <w:bookmarkEnd w:id="5424"/>
    <w:bookmarkStart w:name="z5432" w:id="5425"/>
    <w:p>
      <w:pPr>
        <w:spacing w:after="0"/>
        <w:ind w:left="0"/>
        <w:jc w:val="both"/>
      </w:pPr>
      <w:r>
        <w:rPr>
          <w:rFonts w:ascii="Times New Roman"/>
          <w:b w:val="false"/>
          <w:i w:val="false"/>
          <w:color w:val="000000"/>
          <w:sz w:val="28"/>
        </w:rPr>
        <w:t>
      матаның физикалық-механикалық қасиеттері;</w:t>
      </w:r>
    </w:p>
    <w:bookmarkEnd w:id="5425"/>
    <w:bookmarkStart w:name="z5433" w:id="5426"/>
    <w:p>
      <w:pPr>
        <w:spacing w:after="0"/>
        <w:ind w:left="0"/>
        <w:jc w:val="both"/>
      </w:pPr>
      <w:r>
        <w:rPr>
          <w:rFonts w:ascii="Times New Roman"/>
          <w:b w:val="false"/>
          <w:i w:val="false"/>
          <w:color w:val="000000"/>
          <w:sz w:val="28"/>
        </w:rPr>
        <w:t>
      жіп орағыш негіздің сапасына қойылатын талаптар;</w:t>
      </w:r>
    </w:p>
    <w:bookmarkEnd w:id="5426"/>
    <w:bookmarkStart w:name="z5434" w:id="5427"/>
    <w:p>
      <w:pPr>
        <w:spacing w:after="0"/>
        <w:ind w:left="0"/>
        <w:jc w:val="both"/>
      </w:pPr>
      <w:r>
        <w:rPr>
          <w:rFonts w:ascii="Times New Roman"/>
          <w:b w:val="false"/>
          <w:i w:val="false"/>
          <w:color w:val="000000"/>
          <w:sz w:val="28"/>
        </w:rPr>
        <w:t>
      негізгі және орағыш жіптің ақаулары, олардың пайда болу себептері;</w:t>
      </w:r>
    </w:p>
    <w:bookmarkEnd w:id="5427"/>
    <w:bookmarkStart w:name="z5435" w:id="5428"/>
    <w:p>
      <w:pPr>
        <w:spacing w:after="0"/>
        <w:ind w:left="0"/>
        <w:jc w:val="both"/>
      </w:pPr>
      <w:r>
        <w:rPr>
          <w:rFonts w:ascii="Times New Roman"/>
          <w:b w:val="false"/>
          <w:i w:val="false"/>
          <w:color w:val="000000"/>
          <w:sz w:val="28"/>
        </w:rPr>
        <w:t>
      матаға қойылатын талаптар;</w:t>
      </w:r>
    </w:p>
    <w:bookmarkEnd w:id="5428"/>
    <w:bookmarkStart w:name="z5436" w:id="5429"/>
    <w:p>
      <w:pPr>
        <w:spacing w:after="0"/>
        <w:ind w:left="0"/>
        <w:jc w:val="both"/>
      </w:pPr>
      <w:r>
        <w:rPr>
          <w:rFonts w:ascii="Times New Roman"/>
          <w:b w:val="false"/>
          <w:i w:val="false"/>
          <w:color w:val="000000"/>
          <w:sz w:val="28"/>
        </w:rPr>
        <w:t>
      жіп орағыш пен негіз қалдықтардың түрлері мен нормалары, қалдықтарды азайту тәсілдері;</w:t>
      </w:r>
    </w:p>
    <w:bookmarkEnd w:id="5429"/>
    <w:bookmarkStart w:name="z5437" w:id="5430"/>
    <w:p>
      <w:pPr>
        <w:spacing w:after="0"/>
        <w:ind w:left="0"/>
        <w:jc w:val="both"/>
      </w:pPr>
      <w:r>
        <w:rPr>
          <w:rFonts w:ascii="Times New Roman"/>
          <w:b w:val="false"/>
          <w:i w:val="false"/>
          <w:color w:val="000000"/>
          <w:sz w:val="28"/>
        </w:rPr>
        <w:t>
      станоктарды майлау, тазалау және жабдықты күту тәртібі.</w:t>
      </w:r>
    </w:p>
    <w:bookmarkEnd w:id="5430"/>
    <w:bookmarkStart w:name="z5438" w:id="5431"/>
    <w:p>
      <w:pPr>
        <w:spacing w:after="0"/>
        <w:ind w:left="0"/>
        <w:jc w:val="both"/>
      </w:pPr>
      <w:r>
        <w:rPr>
          <w:rFonts w:ascii="Times New Roman"/>
          <w:b w:val="false"/>
          <w:i w:val="false"/>
          <w:color w:val="000000"/>
          <w:sz w:val="28"/>
        </w:rPr>
        <w:t>
      761. Жұмыс үлгілері:</w:t>
      </w:r>
    </w:p>
    <w:bookmarkEnd w:id="5431"/>
    <w:bookmarkStart w:name="z5439" w:id="5432"/>
    <w:p>
      <w:pPr>
        <w:spacing w:after="0"/>
        <w:ind w:left="0"/>
        <w:jc w:val="both"/>
      </w:pPr>
      <w:r>
        <w:rPr>
          <w:rFonts w:ascii="Times New Roman"/>
          <w:b w:val="false"/>
          <w:i w:val="false"/>
          <w:color w:val="000000"/>
          <w:sz w:val="28"/>
        </w:rPr>
        <w:t>
      жоғары берікті, кремнеземді, қуыс, кварцты, металдандырылған, графиттелген талшықтардан жасалған "А-2", "А-1", "Т-10", "Т-10/1", "Т-10-80", "Т-14" шыны маталарын, ақтарылмайтын жоғары жылдамдықты тоқыма станоктарында өндірілетін шыны синтетикалық және химиялық маталарды, тікелей майлағыштардағы шыны маталарды және стандарт пен стандарт және техникалық шарттар бойынша арнайы талаптары бар өзге де шыны маталарды өндіру.</w:t>
      </w:r>
    </w:p>
    <w:bookmarkEnd w:id="5432"/>
    <w:bookmarkStart w:name="z5440" w:id="5433"/>
    <w:p>
      <w:pPr>
        <w:spacing w:after="0"/>
        <w:ind w:left="0"/>
        <w:jc w:val="left"/>
      </w:pPr>
      <w:r>
        <w:rPr>
          <w:rFonts w:ascii="Times New Roman"/>
          <w:b/>
          <w:i w:val="false"/>
          <w:color w:val="000000"/>
        </w:rPr>
        <w:t xml:space="preserve"> 335-параграф. Тотықтандыру аппаратшысы, 3-разряд</w:t>
      </w:r>
    </w:p>
    <w:bookmarkEnd w:id="5433"/>
    <w:bookmarkStart w:name="z5441" w:id="5434"/>
    <w:p>
      <w:pPr>
        <w:spacing w:after="0"/>
        <w:ind w:left="0"/>
        <w:jc w:val="both"/>
      </w:pPr>
      <w:r>
        <w:rPr>
          <w:rFonts w:ascii="Times New Roman"/>
          <w:b w:val="false"/>
          <w:i w:val="false"/>
          <w:color w:val="000000"/>
          <w:sz w:val="28"/>
        </w:rPr>
        <w:t>
      762. Жұмыс сипаттамасы:</w:t>
      </w:r>
    </w:p>
    <w:bookmarkEnd w:id="5434"/>
    <w:bookmarkStart w:name="z5442" w:id="5435"/>
    <w:p>
      <w:pPr>
        <w:spacing w:after="0"/>
        <w:ind w:left="0"/>
        <w:jc w:val="both"/>
      </w:pPr>
      <w:r>
        <w:rPr>
          <w:rFonts w:ascii="Times New Roman"/>
          <w:b w:val="false"/>
          <w:i w:val="false"/>
          <w:color w:val="000000"/>
          <w:sz w:val="28"/>
        </w:rPr>
        <w:t>
      біліктілігі анағұрлым жоғары аппаратшының басшылығымен қарапайым немесе күрделілігі орташа тотықтандырудың технологиялық процесін жүргізу;</w:t>
      </w:r>
    </w:p>
    <w:bookmarkEnd w:id="5435"/>
    <w:bookmarkStart w:name="z5443" w:id="5436"/>
    <w:p>
      <w:pPr>
        <w:spacing w:after="0"/>
        <w:ind w:left="0"/>
        <w:jc w:val="both"/>
      </w:pPr>
      <w:r>
        <w:rPr>
          <w:rFonts w:ascii="Times New Roman"/>
          <w:b w:val="false"/>
          <w:i w:val="false"/>
          <w:color w:val="000000"/>
          <w:sz w:val="28"/>
        </w:rPr>
        <w:t>
      шикізатты қабылдау және дайындау, химиялық ерітінділерді дайындау, шикізатты мөлшерлеу және тиеу;</w:t>
      </w:r>
    </w:p>
    <w:bookmarkEnd w:id="5436"/>
    <w:bookmarkStart w:name="z5444" w:id="5437"/>
    <w:p>
      <w:pPr>
        <w:spacing w:after="0"/>
        <w:ind w:left="0"/>
        <w:jc w:val="both"/>
      </w:pPr>
      <w:r>
        <w:rPr>
          <w:rFonts w:ascii="Times New Roman"/>
          <w:b w:val="false"/>
          <w:i w:val="false"/>
          <w:color w:val="000000"/>
          <w:sz w:val="28"/>
        </w:rPr>
        <w:t>
      тотыққан ерітіндіні сақтау ыдысына түсіру, қайта басу немесе ағызу немесе өндірістің келесі технологиялық сатыларына жіберу, сынамаларды іріктеу;</w:t>
      </w:r>
    </w:p>
    <w:bookmarkEnd w:id="5437"/>
    <w:bookmarkStart w:name="z5445" w:id="5438"/>
    <w:p>
      <w:pPr>
        <w:spacing w:after="0"/>
        <w:ind w:left="0"/>
        <w:jc w:val="both"/>
      </w:pPr>
      <w:r>
        <w:rPr>
          <w:rFonts w:ascii="Times New Roman"/>
          <w:b w:val="false"/>
          <w:i w:val="false"/>
          <w:color w:val="000000"/>
          <w:sz w:val="28"/>
        </w:rPr>
        <w:t>
      реакторларға, қышқылдырғыш колонналарға, байланыс аппараттарына, айналмалы пештерге және өзге де жабдықтарға қызмет көрсету;</w:t>
      </w:r>
    </w:p>
    <w:bookmarkEnd w:id="5438"/>
    <w:bookmarkStart w:name="z5446" w:id="5439"/>
    <w:p>
      <w:pPr>
        <w:spacing w:after="0"/>
        <w:ind w:left="0"/>
        <w:jc w:val="both"/>
      </w:pPr>
      <w:r>
        <w:rPr>
          <w:rFonts w:ascii="Times New Roman"/>
          <w:b w:val="false"/>
          <w:i w:val="false"/>
          <w:color w:val="000000"/>
          <w:sz w:val="28"/>
        </w:rPr>
        <w:t>
      технологиялық режим нормаларынан ауытқу себептерін анықтау және жою;</w:t>
      </w:r>
    </w:p>
    <w:bookmarkEnd w:id="5439"/>
    <w:bookmarkStart w:name="z5447" w:id="5440"/>
    <w:p>
      <w:pPr>
        <w:spacing w:after="0"/>
        <w:ind w:left="0"/>
        <w:jc w:val="both"/>
      </w:pPr>
      <w:r>
        <w:rPr>
          <w:rFonts w:ascii="Times New Roman"/>
          <w:b w:val="false"/>
          <w:i w:val="false"/>
          <w:color w:val="000000"/>
          <w:sz w:val="28"/>
        </w:rPr>
        <w:t>
      жабдықты жөндеуге дайындау.</w:t>
      </w:r>
    </w:p>
    <w:bookmarkEnd w:id="5440"/>
    <w:bookmarkStart w:name="z5448" w:id="5441"/>
    <w:p>
      <w:pPr>
        <w:spacing w:after="0"/>
        <w:ind w:left="0"/>
        <w:jc w:val="both"/>
      </w:pPr>
      <w:r>
        <w:rPr>
          <w:rFonts w:ascii="Times New Roman"/>
          <w:b w:val="false"/>
          <w:i w:val="false"/>
          <w:color w:val="000000"/>
          <w:sz w:val="28"/>
        </w:rPr>
        <w:t>
      763. Білуге тиіс:</w:t>
      </w:r>
    </w:p>
    <w:bookmarkEnd w:id="5441"/>
    <w:bookmarkStart w:name="z5449" w:id="5442"/>
    <w:p>
      <w:pPr>
        <w:spacing w:after="0"/>
        <w:ind w:left="0"/>
        <w:jc w:val="both"/>
      </w:pPr>
      <w:r>
        <w:rPr>
          <w:rFonts w:ascii="Times New Roman"/>
          <w:b w:val="false"/>
          <w:i w:val="false"/>
          <w:color w:val="000000"/>
          <w:sz w:val="28"/>
        </w:rPr>
        <w:t>
      өндірістің технологиялық схемасы;</w:t>
      </w:r>
    </w:p>
    <w:bookmarkEnd w:id="5442"/>
    <w:bookmarkStart w:name="z5450" w:id="5443"/>
    <w:p>
      <w:pPr>
        <w:spacing w:after="0"/>
        <w:ind w:left="0"/>
        <w:jc w:val="both"/>
      </w:pPr>
      <w:r>
        <w:rPr>
          <w:rFonts w:ascii="Times New Roman"/>
          <w:b w:val="false"/>
          <w:i w:val="false"/>
          <w:color w:val="000000"/>
          <w:sz w:val="28"/>
        </w:rPr>
        <w:t>
      тотықтандыру процесінің мәні және оны реттеу әдістері;</w:t>
      </w:r>
    </w:p>
    <w:bookmarkEnd w:id="5443"/>
    <w:bookmarkStart w:name="z5451" w:id="5444"/>
    <w:p>
      <w:pPr>
        <w:spacing w:after="0"/>
        <w:ind w:left="0"/>
        <w:jc w:val="both"/>
      </w:pPr>
      <w:r>
        <w:rPr>
          <w:rFonts w:ascii="Times New Roman"/>
          <w:b w:val="false"/>
          <w:i w:val="false"/>
          <w:color w:val="000000"/>
          <w:sz w:val="28"/>
        </w:rPr>
        <w:t>
      жабдықтың, бақылау-өлшеу аспаптарының құрылысы және жұмыс істеу принципі;</w:t>
      </w:r>
    </w:p>
    <w:bookmarkEnd w:id="5444"/>
    <w:bookmarkStart w:name="z5452" w:id="5445"/>
    <w:p>
      <w:pPr>
        <w:spacing w:after="0"/>
        <w:ind w:left="0"/>
        <w:jc w:val="both"/>
      </w:pPr>
      <w:r>
        <w:rPr>
          <w:rFonts w:ascii="Times New Roman"/>
          <w:b w:val="false"/>
          <w:i w:val="false"/>
          <w:color w:val="000000"/>
          <w:sz w:val="28"/>
        </w:rPr>
        <w:t>
      коммуникациялар мен арматура схемасы;</w:t>
      </w:r>
    </w:p>
    <w:bookmarkEnd w:id="5445"/>
    <w:bookmarkStart w:name="z5453" w:id="5446"/>
    <w:p>
      <w:pPr>
        <w:spacing w:after="0"/>
        <w:ind w:left="0"/>
        <w:jc w:val="both"/>
      </w:pPr>
      <w:r>
        <w:rPr>
          <w:rFonts w:ascii="Times New Roman"/>
          <w:b w:val="false"/>
          <w:i w:val="false"/>
          <w:color w:val="000000"/>
          <w:sz w:val="28"/>
        </w:rPr>
        <w:t>
      қазандық-қадағалау жабдығына қызмет көрсету тәртібі;</w:t>
      </w:r>
    </w:p>
    <w:bookmarkEnd w:id="5446"/>
    <w:bookmarkStart w:name="z5454" w:id="5447"/>
    <w:p>
      <w:pPr>
        <w:spacing w:after="0"/>
        <w:ind w:left="0"/>
        <w:jc w:val="both"/>
      </w:pPr>
      <w:r>
        <w:rPr>
          <w:rFonts w:ascii="Times New Roman"/>
          <w:b w:val="false"/>
          <w:i w:val="false"/>
          <w:color w:val="000000"/>
          <w:sz w:val="28"/>
        </w:rPr>
        <w:t>
      есептеу әдістемесі, сынамаларды іріктеу және химиялық талдауларды орындау тәртібі;</w:t>
      </w:r>
    </w:p>
    <w:bookmarkEnd w:id="5447"/>
    <w:bookmarkStart w:name="z5455" w:id="5448"/>
    <w:p>
      <w:pPr>
        <w:spacing w:after="0"/>
        <w:ind w:left="0"/>
        <w:jc w:val="both"/>
      </w:pPr>
      <w:r>
        <w:rPr>
          <w:rFonts w:ascii="Times New Roman"/>
          <w:b w:val="false"/>
          <w:i w:val="false"/>
          <w:color w:val="000000"/>
          <w:sz w:val="28"/>
        </w:rPr>
        <w:t>
      шикізат пен тотықтырғыштардың химиялық қосылыстарының физикалық-химиялық қасиеттері.</w:t>
      </w:r>
    </w:p>
    <w:bookmarkEnd w:id="5448"/>
    <w:bookmarkStart w:name="z5456" w:id="5449"/>
    <w:p>
      <w:pPr>
        <w:spacing w:after="0"/>
        <w:ind w:left="0"/>
        <w:jc w:val="both"/>
      </w:pPr>
      <w:r>
        <w:rPr>
          <w:rFonts w:ascii="Times New Roman"/>
          <w:b w:val="false"/>
          <w:i w:val="false"/>
          <w:color w:val="000000"/>
          <w:sz w:val="28"/>
        </w:rPr>
        <w:t>
      764. Жұмыс үлгілері:</w:t>
      </w:r>
    </w:p>
    <w:bookmarkEnd w:id="5449"/>
    <w:bookmarkStart w:name="z5457" w:id="5450"/>
    <w:p>
      <w:pPr>
        <w:spacing w:after="0"/>
        <w:ind w:left="0"/>
        <w:jc w:val="both"/>
      </w:pPr>
      <w:r>
        <w:rPr>
          <w:rFonts w:ascii="Times New Roman"/>
          <w:b w:val="false"/>
          <w:i w:val="false"/>
          <w:color w:val="000000"/>
          <w:sz w:val="28"/>
        </w:rPr>
        <w:t>
      хлорлы бензоилді сутегі асқынымен, битумды оттегімен, калий пара-амин-салицилатын күкірт қышқылымен, крахмал суспензиясын гипохлоритпен, кубтық лейкорастворлармен, бояғыштарды ауамен қыздырусыз немесе салқындатпай атмосфералық қысым кезінде тотығу процесін, ланолинді тотығу арқылы тазарту процесін жүргізу.</w:t>
      </w:r>
    </w:p>
    <w:bookmarkEnd w:id="5450"/>
    <w:bookmarkStart w:name="z5458" w:id="5451"/>
    <w:p>
      <w:pPr>
        <w:spacing w:after="0"/>
        <w:ind w:left="0"/>
        <w:jc w:val="left"/>
      </w:pPr>
      <w:r>
        <w:rPr>
          <w:rFonts w:ascii="Times New Roman"/>
          <w:b/>
          <w:i w:val="false"/>
          <w:color w:val="000000"/>
        </w:rPr>
        <w:t xml:space="preserve"> 336-параграф. Тотықтандыру аппаратшысы, 4-разряд</w:t>
      </w:r>
    </w:p>
    <w:bookmarkEnd w:id="5451"/>
    <w:bookmarkStart w:name="z5459" w:id="5452"/>
    <w:p>
      <w:pPr>
        <w:spacing w:after="0"/>
        <w:ind w:left="0"/>
        <w:jc w:val="both"/>
      </w:pPr>
      <w:r>
        <w:rPr>
          <w:rFonts w:ascii="Times New Roman"/>
          <w:b w:val="false"/>
          <w:i w:val="false"/>
          <w:color w:val="000000"/>
          <w:sz w:val="28"/>
        </w:rPr>
        <w:t>
      765. Жұмыс сипаттамасы:</w:t>
      </w:r>
    </w:p>
    <w:bookmarkEnd w:id="5452"/>
    <w:bookmarkStart w:name="z5460" w:id="5453"/>
    <w:p>
      <w:pPr>
        <w:spacing w:after="0"/>
        <w:ind w:left="0"/>
        <w:jc w:val="both"/>
      </w:pPr>
      <w:r>
        <w:rPr>
          <w:rFonts w:ascii="Times New Roman"/>
          <w:b w:val="false"/>
          <w:i w:val="false"/>
          <w:color w:val="000000"/>
          <w:sz w:val="28"/>
        </w:rPr>
        <w:t>
      біліктілігі анағұрлым жоғары аппаратшының басшылығымен тотықтандырудың орташа күрделіктегі технологиялық процесін немесе күрделі процестерді жүргізу;</w:t>
      </w:r>
    </w:p>
    <w:bookmarkEnd w:id="5453"/>
    <w:bookmarkStart w:name="z5461" w:id="5454"/>
    <w:p>
      <w:pPr>
        <w:spacing w:after="0"/>
        <w:ind w:left="0"/>
        <w:jc w:val="both"/>
      </w:pPr>
      <w:r>
        <w:rPr>
          <w:rFonts w:ascii="Times New Roman"/>
          <w:b w:val="false"/>
          <w:i w:val="false"/>
          <w:color w:val="000000"/>
          <w:sz w:val="28"/>
        </w:rPr>
        <w:t>
      шикізатты еріту, ұнтақтау, тұндыру, буландыру, буландыру, тотықтырғыш шихтаны дайындау;</w:t>
      </w:r>
    </w:p>
    <w:bookmarkEnd w:id="5454"/>
    <w:bookmarkStart w:name="z5462" w:id="5455"/>
    <w:p>
      <w:pPr>
        <w:spacing w:after="0"/>
        <w:ind w:left="0"/>
        <w:jc w:val="both"/>
      </w:pPr>
      <w:r>
        <w:rPr>
          <w:rFonts w:ascii="Times New Roman"/>
          <w:b w:val="false"/>
          <w:i w:val="false"/>
          <w:color w:val="000000"/>
          <w:sz w:val="28"/>
        </w:rPr>
        <w:t>
      шикізаттың қатты немесе сұйық компоненттерін мөлшерлеу және реакторға, тотықтырғыш колоннаға, айналмалы пештерге салу;</w:t>
      </w:r>
    </w:p>
    <w:bookmarkEnd w:id="5455"/>
    <w:bookmarkStart w:name="z5463" w:id="5456"/>
    <w:p>
      <w:pPr>
        <w:spacing w:after="0"/>
        <w:ind w:left="0"/>
        <w:jc w:val="both"/>
      </w:pPr>
      <w:r>
        <w:rPr>
          <w:rFonts w:ascii="Times New Roman"/>
          <w:b w:val="false"/>
          <w:i w:val="false"/>
          <w:color w:val="000000"/>
          <w:sz w:val="28"/>
        </w:rPr>
        <w:t>
      берілген температурада реакциялық массаны ұстау;</w:t>
      </w:r>
    </w:p>
    <w:bookmarkEnd w:id="5456"/>
    <w:bookmarkStart w:name="z5464" w:id="5457"/>
    <w:p>
      <w:pPr>
        <w:spacing w:after="0"/>
        <w:ind w:left="0"/>
        <w:jc w:val="both"/>
      </w:pPr>
      <w:r>
        <w:rPr>
          <w:rFonts w:ascii="Times New Roman"/>
          <w:b w:val="false"/>
          <w:i w:val="false"/>
          <w:color w:val="000000"/>
          <w:sz w:val="28"/>
        </w:rPr>
        <w:t>
      бақылау-өлшеу аспаптарының, автоматика құралдарының көрсеткіштері және талдау нәтижелері бойынша аппараттардағы өнімдердің мөлшерін немесе арақатынасын, температураны, қысымды, қышқылдықты, концентрацияны, деңгейлерді реттеу;</w:t>
      </w:r>
    </w:p>
    <w:bookmarkEnd w:id="5457"/>
    <w:bookmarkStart w:name="z5465" w:id="5458"/>
    <w:p>
      <w:pPr>
        <w:spacing w:after="0"/>
        <w:ind w:left="0"/>
        <w:jc w:val="both"/>
      </w:pPr>
      <w:r>
        <w:rPr>
          <w:rFonts w:ascii="Times New Roman"/>
          <w:b w:val="false"/>
          <w:i w:val="false"/>
          <w:color w:val="000000"/>
          <w:sz w:val="28"/>
        </w:rPr>
        <w:t>
      химиялық талдауларды орындау, шикізат пен тотықтырғыш мөлшерін есептеу, дайын өнімді есепке алу;</w:t>
      </w:r>
    </w:p>
    <w:bookmarkEnd w:id="5458"/>
    <w:bookmarkStart w:name="z5466" w:id="5459"/>
    <w:p>
      <w:pPr>
        <w:spacing w:after="0"/>
        <w:ind w:left="0"/>
        <w:jc w:val="both"/>
      </w:pPr>
      <w:r>
        <w:rPr>
          <w:rFonts w:ascii="Times New Roman"/>
          <w:b w:val="false"/>
          <w:i w:val="false"/>
          <w:color w:val="000000"/>
          <w:sz w:val="28"/>
        </w:rPr>
        <w:t>
      автоклавтарға, сүзгілерге, буландырғыштарға, жылытқыштарға, тоңазытқыштарға, скрубберлерге, конденсаторларға, ресиверлерге, ректификациялық, инверсиялық колонналарға, адсорберлерге, десорберлерге, сепараторларға, ортадан тепкіш және акуум-сорғыларға, сондай-ақ өзге де жабдықтар мен коммуникацияларға қызмет көрсету;</w:t>
      </w:r>
    </w:p>
    <w:bookmarkEnd w:id="5459"/>
    <w:bookmarkStart w:name="z5467" w:id="5460"/>
    <w:p>
      <w:pPr>
        <w:spacing w:after="0"/>
        <w:ind w:left="0"/>
        <w:jc w:val="both"/>
      </w:pPr>
      <w:r>
        <w:rPr>
          <w:rFonts w:ascii="Times New Roman"/>
          <w:b w:val="false"/>
          <w:i w:val="false"/>
          <w:color w:val="000000"/>
          <w:sz w:val="28"/>
        </w:rPr>
        <w:t>
      жабдықтар мен коммуникациялардың жұмысындағы ақаулықтарды жою, жабдықтарды жөндеуден қабылдау.</w:t>
      </w:r>
    </w:p>
    <w:bookmarkEnd w:id="5460"/>
    <w:bookmarkStart w:name="z5468" w:id="5461"/>
    <w:p>
      <w:pPr>
        <w:spacing w:after="0"/>
        <w:ind w:left="0"/>
        <w:jc w:val="both"/>
      </w:pPr>
      <w:r>
        <w:rPr>
          <w:rFonts w:ascii="Times New Roman"/>
          <w:b w:val="false"/>
          <w:i w:val="false"/>
          <w:color w:val="000000"/>
          <w:sz w:val="28"/>
        </w:rPr>
        <w:t>
      766. Білуге тиіс:</w:t>
      </w:r>
    </w:p>
    <w:bookmarkEnd w:id="5461"/>
    <w:bookmarkStart w:name="z5469" w:id="5462"/>
    <w:p>
      <w:pPr>
        <w:spacing w:after="0"/>
        <w:ind w:left="0"/>
        <w:jc w:val="both"/>
      </w:pPr>
      <w:r>
        <w:rPr>
          <w:rFonts w:ascii="Times New Roman"/>
          <w:b w:val="false"/>
          <w:i w:val="false"/>
          <w:color w:val="000000"/>
          <w:sz w:val="28"/>
        </w:rPr>
        <w:t>
      өндірістің технологиялық схемасы;</w:t>
      </w:r>
    </w:p>
    <w:bookmarkEnd w:id="5462"/>
    <w:bookmarkStart w:name="z5470" w:id="5463"/>
    <w:p>
      <w:pPr>
        <w:spacing w:after="0"/>
        <w:ind w:left="0"/>
        <w:jc w:val="both"/>
      </w:pPr>
      <w:r>
        <w:rPr>
          <w:rFonts w:ascii="Times New Roman"/>
          <w:b w:val="false"/>
          <w:i w:val="false"/>
          <w:color w:val="000000"/>
          <w:sz w:val="28"/>
        </w:rPr>
        <w:t>
      тотықтандыру процесі және оны реттеу әдістері;</w:t>
      </w:r>
    </w:p>
    <w:bookmarkEnd w:id="5463"/>
    <w:bookmarkStart w:name="z5471" w:id="5464"/>
    <w:p>
      <w:pPr>
        <w:spacing w:after="0"/>
        <w:ind w:left="0"/>
        <w:jc w:val="both"/>
      </w:pPr>
      <w:r>
        <w:rPr>
          <w:rFonts w:ascii="Times New Roman"/>
          <w:b w:val="false"/>
          <w:i w:val="false"/>
          <w:color w:val="000000"/>
          <w:sz w:val="28"/>
        </w:rPr>
        <w:t>
      жабдықтың және бақылау-өлшеу аспаптарының құрылысы;</w:t>
      </w:r>
    </w:p>
    <w:bookmarkEnd w:id="5464"/>
    <w:bookmarkStart w:name="z5472" w:id="5465"/>
    <w:p>
      <w:pPr>
        <w:spacing w:after="0"/>
        <w:ind w:left="0"/>
        <w:jc w:val="both"/>
      </w:pPr>
      <w:r>
        <w:rPr>
          <w:rFonts w:ascii="Times New Roman"/>
          <w:b w:val="false"/>
          <w:i w:val="false"/>
          <w:color w:val="000000"/>
          <w:sz w:val="28"/>
        </w:rPr>
        <w:t>
      арматура және коммуникациялар схемасы;</w:t>
      </w:r>
    </w:p>
    <w:bookmarkEnd w:id="5465"/>
    <w:bookmarkStart w:name="z5473" w:id="5466"/>
    <w:p>
      <w:pPr>
        <w:spacing w:after="0"/>
        <w:ind w:left="0"/>
        <w:jc w:val="both"/>
      </w:pPr>
      <w:r>
        <w:rPr>
          <w:rFonts w:ascii="Times New Roman"/>
          <w:b w:val="false"/>
          <w:i w:val="false"/>
          <w:color w:val="000000"/>
          <w:sz w:val="28"/>
        </w:rPr>
        <w:t>
      есептеу әдістемесі, сынамаларды іріктеу және химиялық талдауларды орындау тәртібі;</w:t>
      </w:r>
    </w:p>
    <w:bookmarkEnd w:id="5466"/>
    <w:bookmarkStart w:name="z5474" w:id="5467"/>
    <w:p>
      <w:pPr>
        <w:spacing w:after="0"/>
        <w:ind w:left="0"/>
        <w:jc w:val="both"/>
      </w:pPr>
      <w:r>
        <w:rPr>
          <w:rFonts w:ascii="Times New Roman"/>
          <w:b w:val="false"/>
          <w:i w:val="false"/>
          <w:color w:val="000000"/>
          <w:sz w:val="28"/>
        </w:rPr>
        <w:t>
      шикізат пен тотықтырғыштардың химиялық қосылыстарының физикалық-химиялық қасиеттері.</w:t>
      </w:r>
    </w:p>
    <w:bookmarkEnd w:id="5467"/>
    <w:bookmarkStart w:name="z5475" w:id="5468"/>
    <w:p>
      <w:pPr>
        <w:spacing w:after="0"/>
        <w:ind w:left="0"/>
        <w:jc w:val="left"/>
      </w:pPr>
      <w:r>
        <w:rPr>
          <w:rFonts w:ascii="Times New Roman"/>
          <w:b/>
          <w:i w:val="false"/>
          <w:color w:val="000000"/>
        </w:rPr>
        <w:t xml:space="preserve"> 337-параграф. Тотықтандыру аппаратшысы, 5-разряд</w:t>
      </w:r>
    </w:p>
    <w:bookmarkEnd w:id="5468"/>
    <w:bookmarkStart w:name="z5476" w:id="5469"/>
    <w:p>
      <w:pPr>
        <w:spacing w:after="0"/>
        <w:ind w:left="0"/>
        <w:jc w:val="both"/>
      </w:pPr>
      <w:r>
        <w:rPr>
          <w:rFonts w:ascii="Times New Roman"/>
          <w:b w:val="false"/>
          <w:i w:val="false"/>
          <w:color w:val="000000"/>
          <w:sz w:val="28"/>
        </w:rPr>
        <w:t>
      767. Жұмыс сипаттамасы:</w:t>
      </w:r>
    </w:p>
    <w:bookmarkEnd w:id="5469"/>
    <w:bookmarkStart w:name="z5477" w:id="5470"/>
    <w:p>
      <w:pPr>
        <w:spacing w:after="0"/>
        <w:ind w:left="0"/>
        <w:jc w:val="both"/>
      </w:pPr>
      <w:r>
        <w:rPr>
          <w:rFonts w:ascii="Times New Roman"/>
          <w:b w:val="false"/>
          <w:i w:val="false"/>
          <w:color w:val="000000"/>
          <w:sz w:val="28"/>
        </w:rPr>
        <w:t>
      тотықтандырудың күрделі технологиялық процесін жүргізу және тотықтандырудың орташа күрделі технологиялық процесін жүргізу кезінде біліктілігі анағұрлым төмен аппаратшыларға басшылық ету;</w:t>
      </w:r>
    </w:p>
    <w:bookmarkEnd w:id="5470"/>
    <w:bookmarkStart w:name="z5478" w:id="5471"/>
    <w:p>
      <w:pPr>
        <w:spacing w:after="0"/>
        <w:ind w:left="0"/>
        <w:jc w:val="both"/>
      </w:pPr>
      <w:r>
        <w:rPr>
          <w:rFonts w:ascii="Times New Roman"/>
          <w:b w:val="false"/>
          <w:i w:val="false"/>
          <w:color w:val="000000"/>
          <w:sz w:val="28"/>
        </w:rPr>
        <w:t>
      жабдықтың жарамдылығын тексеру;</w:t>
      </w:r>
    </w:p>
    <w:bookmarkEnd w:id="5471"/>
    <w:bookmarkStart w:name="z5479" w:id="5472"/>
    <w:p>
      <w:pPr>
        <w:spacing w:after="0"/>
        <w:ind w:left="0"/>
        <w:jc w:val="both"/>
      </w:pPr>
      <w:r>
        <w:rPr>
          <w:rFonts w:ascii="Times New Roman"/>
          <w:b w:val="false"/>
          <w:i w:val="false"/>
          <w:color w:val="000000"/>
          <w:sz w:val="28"/>
        </w:rPr>
        <w:t>
      байланыс аппараттарын дайындау және катализатормен тиеу, буларды қыздыру, буландыру, газ буын су буымен араластыру;</w:t>
      </w:r>
    </w:p>
    <w:bookmarkEnd w:id="5472"/>
    <w:bookmarkStart w:name="z5480" w:id="5473"/>
    <w:p>
      <w:pPr>
        <w:spacing w:after="0"/>
        <w:ind w:left="0"/>
        <w:jc w:val="both"/>
      </w:pPr>
      <w:r>
        <w:rPr>
          <w:rFonts w:ascii="Times New Roman"/>
          <w:b w:val="false"/>
          <w:i w:val="false"/>
          <w:color w:val="000000"/>
          <w:sz w:val="28"/>
        </w:rPr>
        <w:t>
      бу-газ қоспасын спирт-буландырғыштардан байланыс аппараттарына беру;</w:t>
      </w:r>
    </w:p>
    <w:bookmarkEnd w:id="5473"/>
    <w:bookmarkStart w:name="z5481" w:id="5474"/>
    <w:p>
      <w:pPr>
        <w:spacing w:after="0"/>
        <w:ind w:left="0"/>
        <w:jc w:val="both"/>
      </w:pPr>
      <w:r>
        <w:rPr>
          <w:rFonts w:ascii="Times New Roman"/>
          <w:b w:val="false"/>
          <w:i w:val="false"/>
          <w:color w:val="000000"/>
          <w:sz w:val="28"/>
        </w:rPr>
        <w:t>
      алынған өнімді салқындату, конденсациялау, тұрақтандыру және стандарттау;</w:t>
      </w:r>
    </w:p>
    <w:bookmarkEnd w:id="5474"/>
    <w:bookmarkStart w:name="z5482" w:id="5475"/>
    <w:p>
      <w:pPr>
        <w:spacing w:after="0"/>
        <w:ind w:left="0"/>
        <w:jc w:val="both"/>
      </w:pPr>
      <w:r>
        <w:rPr>
          <w:rFonts w:ascii="Times New Roman"/>
          <w:b w:val="false"/>
          <w:i w:val="false"/>
          <w:color w:val="000000"/>
          <w:sz w:val="28"/>
        </w:rPr>
        <w:t>
      дайын өнімді сақтауға арналған ыдыстарға айдау;</w:t>
      </w:r>
    </w:p>
    <w:bookmarkEnd w:id="5475"/>
    <w:bookmarkStart w:name="z5483" w:id="5476"/>
    <w:p>
      <w:pPr>
        <w:spacing w:after="0"/>
        <w:ind w:left="0"/>
        <w:jc w:val="both"/>
      </w:pPr>
      <w:r>
        <w:rPr>
          <w:rFonts w:ascii="Times New Roman"/>
          <w:b w:val="false"/>
          <w:i w:val="false"/>
          <w:color w:val="000000"/>
          <w:sz w:val="28"/>
        </w:rPr>
        <w:t>
      пайдаланылған ерітіндіні бейтараптандыру, реагенттерді ректификациялау;</w:t>
      </w:r>
    </w:p>
    <w:bookmarkEnd w:id="5476"/>
    <w:bookmarkStart w:name="z5484" w:id="5477"/>
    <w:p>
      <w:pPr>
        <w:spacing w:after="0"/>
        <w:ind w:left="0"/>
        <w:jc w:val="both"/>
      </w:pPr>
      <w:r>
        <w:rPr>
          <w:rFonts w:ascii="Times New Roman"/>
          <w:b w:val="false"/>
          <w:i w:val="false"/>
          <w:color w:val="000000"/>
          <w:sz w:val="28"/>
        </w:rPr>
        <w:t>
      бақылау-өлшеу аспаптарының көрсеткіштері және регламентте көзделген параметрлерді: температураны, қысымды, катализатордың мөлшерін, катализатордың сапасын, ауаны, бу-газ қоспасын және өзге де талдау нәтижелері бойынша бақылау;</w:t>
      </w:r>
    </w:p>
    <w:bookmarkEnd w:id="5477"/>
    <w:bookmarkStart w:name="z5485" w:id="5478"/>
    <w:p>
      <w:pPr>
        <w:spacing w:after="0"/>
        <w:ind w:left="0"/>
        <w:jc w:val="both"/>
      </w:pPr>
      <w:r>
        <w:rPr>
          <w:rFonts w:ascii="Times New Roman"/>
          <w:b w:val="false"/>
          <w:i w:val="false"/>
          <w:color w:val="000000"/>
          <w:sz w:val="28"/>
        </w:rPr>
        <w:t>
      тұндырғыштарға, сорғыларға, газ үрлегіштерге және өзгелерге қызмет көрсету;</w:t>
      </w:r>
    </w:p>
    <w:bookmarkEnd w:id="5478"/>
    <w:bookmarkStart w:name="z5486" w:id="5479"/>
    <w:p>
      <w:pPr>
        <w:spacing w:after="0"/>
        <w:ind w:left="0"/>
        <w:jc w:val="both"/>
      </w:pPr>
      <w:r>
        <w:rPr>
          <w:rFonts w:ascii="Times New Roman"/>
          <w:b w:val="false"/>
          <w:i w:val="false"/>
          <w:color w:val="000000"/>
          <w:sz w:val="28"/>
        </w:rPr>
        <w:t>
      жабдықтарды, автоматика жүйелерін және коммуникацияларды жұмысқа дайындау;</w:t>
      </w:r>
    </w:p>
    <w:bookmarkEnd w:id="5479"/>
    <w:bookmarkStart w:name="z5487" w:id="5480"/>
    <w:p>
      <w:pPr>
        <w:spacing w:after="0"/>
        <w:ind w:left="0"/>
        <w:jc w:val="both"/>
      </w:pPr>
      <w:r>
        <w:rPr>
          <w:rFonts w:ascii="Times New Roman"/>
          <w:b w:val="false"/>
          <w:i w:val="false"/>
          <w:color w:val="000000"/>
          <w:sz w:val="28"/>
        </w:rPr>
        <w:t>
      байланыс аппараттарын жұмыс режиміне шығару.</w:t>
      </w:r>
    </w:p>
    <w:bookmarkEnd w:id="5480"/>
    <w:bookmarkStart w:name="z5488" w:id="5481"/>
    <w:p>
      <w:pPr>
        <w:spacing w:after="0"/>
        <w:ind w:left="0"/>
        <w:jc w:val="both"/>
      </w:pPr>
      <w:r>
        <w:rPr>
          <w:rFonts w:ascii="Times New Roman"/>
          <w:b w:val="false"/>
          <w:i w:val="false"/>
          <w:color w:val="000000"/>
          <w:sz w:val="28"/>
        </w:rPr>
        <w:t>
      768. Білуге тиіс:</w:t>
      </w:r>
    </w:p>
    <w:bookmarkEnd w:id="5481"/>
    <w:bookmarkStart w:name="z5489" w:id="5482"/>
    <w:p>
      <w:pPr>
        <w:spacing w:after="0"/>
        <w:ind w:left="0"/>
        <w:jc w:val="both"/>
      </w:pPr>
      <w:r>
        <w:rPr>
          <w:rFonts w:ascii="Times New Roman"/>
          <w:b w:val="false"/>
          <w:i w:val="false"/>
          <w:color w:val="000000"/>
          <w:sz w:val="28"/>
        </w:rPr>
        <w:t>
      өндірістің технологиялық схемасы;</w:t>
      </w:r>
    </w:p>
    <w:bookmarkEnd w:id="5482"/>
    <w:bookmarkStart w:name="z5490" w:id="5483"/>
    <w:p>
      <w:pPr>
        <w:spacing w:after="0"/>
        <w:ind w:left="0"/>
        <w:jc w:val="both"/>
      </w:pPr>
      <w:r>
        <w:rPr>
          <w:rFonts w:ascii="Times New Roman"/>
          <w:b w:val="false"/>
          <w:i w:val="false"/>
          <w:color w:val="000000"/>
          <w:sz w:val="28"/>
        </w:rPr>
        <w:t>
      жабдықтың, бақылау-өлшеу аспаптарының құрылысы және пайдалану тәртібі;</w:t>
      </w:r>
    </w:p>
    <w:bookmarkEnd w:id="5483"/>
    <w:bookmarkStart w:name="z5491" w:id="5484"/>
    <w:p>
      <w:pPr>
        <w:spacing w:after="0"/>
        <w:ind w:left="0"/>
        <w:jc w:val="both"/>
      </w:pPr>
      <w:r>
        <w:rPr>
          <w:rFonts w:ascii="Times New Roman"/>
          <w:b w:val="false"/>
          <w:i w:val="false"/>
          <w:color w:val="000000"/>
          <w:sz w:val="28"/>
        </w:rPr>
        <w:t>
      арматура және коммуникациялар схемасы;</w:t>
      </w:r>
    </w:p>
    <w:bookmarkEnd w:id="5484"/>
    <w:bookmarkStart w:name="z5492" w:id="5485"/>
    <w:p>
      <w:pPr>
        <w:spacing w:after="0"/>
        <w:ind w:left="0"/>
        <w:jc w:val="both"/>
      </w:pPr>
      <w:r>
        <w:rPr>
          <w:rFonts w:ascii="Times New Roman"/>
          <w:b w:val="false"/>
          <w:i w:val="false"/>
          <w:color w:val="000000"/>
          <w:sz w:val="28"/>
        </w:rPr>
        <w:t>
      қазандық қадағалау жабдығына қызмет көрсету тәртібі;</w:t>
      </w:r>
    </w:p>
    <w:bookmarkEnd w:id="5485"/>
    <w:bookmarkStart w:name="z5493" w:id="5486"/>
    <w:p>
      <w:pPr>
        <w:spacing w:after="0"/>
        <w:ind w:left="0"/>
        <w:jc w:val="both"/>
      </w:pPr>
      <w:r>
        <w:rPr>
          <w:rFonts w:ascii="Times New Roman"/>
          <w:b w:val="false"/>
          <w:i w:val="false"/>
          <w:color w:val="000000"/>
          <w:sz w:val="28"/>
        </w:rPr>
        <w:t>
      есептеу әдістемесі;</w:t>
      </w:r>
    </w:p>
    <w:bookmarkEnd w:id="5486"/>
    <w:bookmarkStart w:name="z5494" w:id="5487"/>
    <w:p>
      <w:pPr>
        <w:spacing w:after="0"/>
        <w:ind w:left="0"/>
        <w:jc w:val="both"/>
      </w:pPr>
      <w:r>
        <w:rPr>
          <w:rFonts w:ascii="Times New Roman"/>
          <w:b w:val="false"/>
          <w:i w:val="false"/>
          <w:color w:val="000000"/>
          <w:sz w:val="28"/>
        </w:rPr>
        <w:t>
      шикізат пен тотықтырғыштардың химиялық қосылыстарының физикалық-химиялық қасиеттері.</w:t>
      </w:r>
    </w:p>
    <w:bookmarkEnd w:id="5487"/>
    <w:bookmarkStart w:name="z5495" w:id="5488"/>
    <w:p>
      <w:pPr>
        <w:spacing w:after="0"/>
        <w:ind w:left="0"/>
        <w:jc w:val="both"/>
      </w:pPr>
      <w:r>
        <w:rPr>
          <w:rFonts w:ascii="Times New Roman"/>
          <w:b w:val="false"/>
          <w:i w:val="false"/>
          <w:color w:val="000000"/>
          <w:sz w:val="28"/>
        </w:rPr>
        <w:t>
      769. Жұмыс үлгілері:</w:t>
      </w:r>
    </w:p>
    <w:bookmarkEnd w:id="5488"/>
    <w:bookmarkStart w:name="z5496" w:id="5489"/>
    <w:p>
      <w:pPr>
        <w:spacing w:after="0"/>
        <w:ind w:left="0"/>
        <w:jc w:val="both"/>
      </w:pPr>
      <w:r>
        <w:rPr>
          <w:rFonts w:ascii="Times New Roman"/>
          <w:b w:val="false"/>
          <w:i w:val="false"/>
          <w:color w:val="000000"/>
          <w:sz w:val="28"/>
        </w:rPr>
        <w:t>
      метилэтилпиридинді, эфир майларын және оларды қайта өңдеу өнімдерін хром қоспасымен, май қышқылдарын, парафинді, нафталинді, хлорлы тионилді, адипин қышқылын, циклогексанонды, циклогексанолды, изопропил, изоамил және метил спирттерін, әлсіз азот қышқылын тотықтандыру процесін жүргізу;</w:t>
      </w:r>
    </w:p>
    <w:bookmarkEnd w:id="5489"/>
    <w:bookmarkStart w:name="z5497" w:id="5490"/>
    <w:p>
      <w:pPr>
        <w:spacing w:after="0"/>
        <w:ind w:left="0"/>
        <w:jc w:val="both"/>
      </w:pPr>
      <w:r>
        <w:rPr>
          <w:rFonts w:ascii="Times New Roman"/>
          <w:b w:val="false"/>
          <w:i w:val="false"/>
          <w:color w:val="000000"/>
          <w:sz w:val="28"/>
        </w:rPr>
        <w:t>
      калий, капролактам, синтетикалық папаверин, аминазин, сірке қышқылы және сірке ангидриді өндірістерінде тотығу, изоникотин қышқылы өндірісінде пикалинді меланжбен тотықтандыру процесін жүргізу.</w:t>
      </w:r>
    </w:p>
    <w:bookmarkEnd w:id="5490"/>
    <w:bookmarkStart w:name="z5498" w:id="5491"/>
    <w:p>
      <w:pPr>
        <w:spacing w:after="0"/>
        <w:ind w:left="0"/>
        <w:jc w:val="both"/>
      </w:pPr>
      <w:r>
        <w:rPr>
          <w:rFonts w:ascii="Times New Roman"/>
          <w:b w:val="false"/>
          <w:i w:val="false"/>
          <w:color w:val="000000"/>
          <w:sz w:val="28"/>
        </w:rPr>
        <w:t>
      770. Техникалық және кәсіптік (арнайы орта, кәсіптік орта) білім талап етіледі.</w:t>
      </w:r>
    </w:p>
    <w:bookmarkEnd w:id="5491"/>
    <w:bookmarkStart w:name="z5499" w:id="5492"/>
    <w:p>
      <w:pPr>
        <w:spacing w:after="0"/>
        <w:ind w:left="0"/>
        <w:jc w:val="left"/>
      </w:pPr>
      <w:r>
        <w:rPr>
          <w:rFonts w:ascii="Times New Roman"/>
          <w:b/>
          <w:i w:val="false"/>
          <w:color w:val="000000"/>
        </w:rPr>
        <w:t xml:space="preserve"> 338-параграф. Тотықтандыру аппаратшысы, 6-разряд</w:t>
      </w:r>
    </w:p>
    <w:bookmarkEnd w:id="5492"/>
    <w:bookmarkStart w:name="z5500" w:id="5493"/>
    <w:p>
      <w:pPr>
        <w:spacing w:after="0"/>
        <w:ind w:left="0"/>
        <w:jc w:val="both"/>
      </w:pPr>
      <w:r>
        <w:rPr>
          <w:rFonts w:ascii="Times New Roman"/>
          <w:b w:val="false"/>
          <w:i w:val="false"/>
          <w:color w:val="000000"/>
          <w:sz w:val="28"/>
        </w:rPr>
        <w:t>
      771. Жұмыс сипаттамасы:</w:t>
      </w:r>
    </w:p>
    <w:bookmarkEnd w:id="5493"/>
    <w:bookmarkStart w:name="z5501" w:id="5494"/>
    <w:p>
      <w:pPr>
        <w:spacing w:after="0"/>
        <w:ind w:left="0"/>
        <w:jc w:val="both"/>
      </w:pPr>
      <w:r>
        <w:rPr>
          <w:rFonts w:ascii="Times New Roman"/>
          <w:b w:val="false"/>
          <w:i w:val="false"/>
          <w:color w:val="000000"/>
          <w:sz w:val="28"/>
        </w:rPr>
        <w:t>
      біліктілігі анағұрлым төмен аппаратшыларды бір мезгілде басқара отырып, тотықтандыру күрделі технологиялық процесін жүргізу;</w:t>
      </w:r>
    </w:p>
    <w:bookmarkEnd w:id="5494"/>
    <w:bookmarkStart w:name="z5502" w:id="5495"/>
    <w:p>
      <w:pPr>
        <w:spacing w:after="0"/>
        <w:ind w:left="0"/>
        <w:jc w:val="both"/>
      </w:pPr>
      <w:r>
        <w:rPr>
          <w:rFonts w:ascii="Times New Roman"/>
          <w:b w:val="false"/>
          <w:i w:val="false"/>
          <w:color w:val="000000"/>
          <w:sz w:val="28"/>
        </w:rPr>
        <w:t>
      изовалериан альдегидін, изовалериан қышқылын өндіруде айдау аппаратшыларына басшылық ету;</w:t>
      </w:r>
    </w:p>
    <w:bookmarkEnd w:id="5495"/>
    <w:bookmarkStart w:name="z5503" w:id="5496"/>
    <w:p>
      <w:pPr>
        <w:spacing w:after="0"/>
        <w:ind w:left="0"/>
        <w:jc w:val="both"/>
      </w:pPr>
      <w:r>
        <w:rPr>
          <w:rFonts w:ascii="Times New Roman"/>
          <w:b w:val="false"/>
          <w:i w:val="false"/>
          <w:color w:val="000000"/>
          <w:sz w:val="28"/>
        </w:rPr>
        <w:t>
      тотықтандыру учаскесінің барлық жабдықтарының жұмысы мен жай-күйін, тотықтандыру технологиялық регламентінің сақталуын, реакциялық массаның, жартылай өнімдер мен өнімдердің шығуы мен сапасын бақылау-өлшеу аспаптарының, автоматика құралдарының, орталық басқару пультінен қашықтықтан басқарудың көмегімен және химиялық талдаулардың нәтижелері бойынша бақылау;</w:t>
      </w:r>
    </w:p>
    <w:bookmarkEnd w:id="5496"/>
    <w:bookmarkStart w:name="z5504" w:id="5497"/>
    <w:p>
      <w:pPr>
        <w:spacing w:after="0"/>
        <w:ind w:left="0"/>
        <w:jc w:val="both"/>
      </w:pPr>
      <w:r>
        <w:rPr>
          <w:rFonts w:ascii="Times New Roman"/>
          <w:b w:val="false"/>
          <w:i w:val="false"/>
          <w:color w:val="000000"/>
          <w:sz w:val="28"/>
        </w:rPr>
        <w:t>
      қызмет көрсетілетін учаскеде байланыс аппараттарын, барлық үлгідегі тотықтандыру аппараттарын және өзге де жабдықтарды іске қосуға және тоқтатуға басшылық ету;</w:t>
      </w:r>
    </w:p>
    <w:bookmarkEnd w:id="5497"/>
    <w:bookmarkStart w:name="z5505" w:id="5498"/>
    <w:p>
      <w:pPr>
        <w:spacing w:after="0"/>
        <w:ind w:left="0"/>
        <w:jc w:val="both"/>
      </w:pPr>
      <w:r>
        <w:rPr>
          <w:rFonts w:ascii="Times New Roman"/>
          <w:b w:val="false"/>
          <w:i w:val="false"/>
          <w:color w:val="000000"/>
          <w:sz w:val="28"/>
        </w:rPr>
        <w:t>
      компоненттердің арақатынасын есептеу, бақылау талдауларын жүргізу;</w:t>
      </w:r>
    </w:p>
    <w:bookmarkEnd w:id="5498"/>
    <w:bookmarkStart w:name="z5506" w:id="5499"/>
    <w:p>
      <w:pPr>
        <w:spacing w:after="0"/>
        <w:ind w:left="0"/>
        <w:jc w:val="both"/>
      </w:pPr>
      <w:r>
        <w:rPr>
          <w:rFonts w:ascii="Times New Roman"/>
          <w:b w:val="false"/>
          <w:i w:val="false"/>
          <w:color w:val="000000"/>
          <w:sz w:val="28"/>
        </w:rPr>
        <w:t>
      шикізат шығынын және алынған өнім мөлшерін есептеу.</w:t>
      </w:r>
    </w:p>
    <w:bookmarkEnd w:id="5499"/>
    <w:bookmarkStart w:name="z5507" w:id="5500"/>
    <w:p>
      <w:pPr>
        <w:spacing w:after="0"/>
        <w:ind w:left="0"/>
        <w:jc w:val="both"/>
      </w:pPr>
      <w:r>
        <w:rPr>
          <w:rFonts w:ascii="Times New Roman"/>
          <w:b w:val="false"/>
          <w:i w:val="false"/>
          <w:color w:val="000000"/>
          <w:sz w:val="28"/>
        </w:rPr>
        <w:t>
      772. Білуге тиіс:</w:t>
      </w:r>
    </w:p>
    <w:bookmarkEnd w:id="5500"/>
    <w:bookmarkStart w:name="z5508" w:id="5501"/>
    <w:p>
      <w:pPr>
        <w:spacing w:after="0"/>
        <w:ind w:left="0"/>
        <w:jc w:val="both"/>
      </w:pPr>
      <w:r>
        <w:rPr>
          <w:rFonts w:ascii="Times New Roman"/>
          <w:b w:val="false"/>
          <w:i w:val="false"/>
          <w:color w:val="000000"/>
          <w:sz w:val="28"/>
        </w:rPr>
        <w:t>
      жартылай өнімдерді алу, тотықтандыру учаскесінің технологиялық схемасы;</w:t>
      </w:r>
    </w:p>
    <w:bookmarkEnd w:id="5501"/>
    <w:bookmarkStart w:name="z5509" w:id="5502"/>
    <w:p>
      <w:pPr>
        <w:spacing w:after="0"/>
        <w:ind w:left="0"/>
        <w:jc w:val="both"/>
      </w:pPr>
      <w:r>
        <w:rPr>
          <w:rFonts w:ascii="Times New Roman"/>
          <w:b w:val="false"/>
          <w:i w:val="false"/>
          <w:color w:val="000000"/>
          <w:sz w:val="28"/>
        </w:rPr>
        <w:t>
      негізгі және қосалқы жабдықтардың, бақылау-өлшеу аспаптарының құрылысы және конструктивтік ерекшеліктері;</w:t>
      </w:r>
    </w:p>
    <w:bookmarkEnd w:id="5502"/>
    <w:bookmarkStart w:name="z5510" w:id="5503"/>
    <w:p>
      <w:pPr>
        <w:spacing w:after="0"/>
        <w:ind w:left="0"/>
        <w:jc w:val="both"/>
      </w:pPr>
      <w:r>
        <w:rPr>
          <w:rFonts w:ascii="Times New Roman"/>
          <w:b w:val="false"/>
          <w:i w:val="false"/>
          <w:color w:val="000000"/>
          <w:sz w:val="28"/>
        </w:rPr>
        <w:t>
      автоматика, арматура және коммуникациялар құралдарының схемасы;</w:t>
      </w:r>
    </w:p>
    <w:bookmarkEnd w:id="5503"/>
    <w:bookmarkStart w:name="z5511" w:id="5504"/>
    <w:p>
      <w:pPr>
        <w:spacing w:after="0"/>
        <w:ind w:left="0"/>
        <w:jc w:val="both"/>
      </w:pPr>
      <w:r>
        <w:rPr>
          <w:rFonts w:ascii="Times New Roman"/>
          <w:b w:val="false"/>
          <w:i w:val="false"/>
          <w:color w:val="000000"/>
          <w:sz w:val="28"/>
        </w:rPr>
        <w:t>
      шикізаттың, катализатордың, реакция массасының тотықтырғыштарының, алынған өнімдердің физикалық-химиялық қасиеттері;</w:t>
      </w:r>
    </w:p>
    <w:bookmarkEnd w:id="5504"/>
    <w:bookmarkStart w:name="z5512" w:id="5505"/>
    <w:p>
      <w:pPr>
        <w:spacing w:after="0"/>
        <w:ind w:left="0"/>
        <w:jc w:val="both"/>
      </w:pPr>
      <w:r>
        <w:rPr>
          <w:rFonts w:ascii="Times New Roman"/>
          <w:b w:val="false"/>
          <w:i w:val="false"/>
          <w:color w:val="000000"/>
          <w:sz w:val="28"/>
        </w:rPr>
        <w:t>
      технологиялық режим және оны реттеу тәртібі;</w:t>
      </w:r>
    </w:p>
    <w:bookmarkEnd w:id="5505"/>
    <w:bookmarkStart w:name="z5513" w:id="5506"/>
    <w:p>
      <w:pPr>
        <w:spacing w:after="0"/>
        <w:ind w:left="0"/>
        <w:jc w:val="both"/>
      </w:pPr>
      <w:r>
        <w:rPr>
          <w:rFonts w:ascii="Times New Roman"/>
          <w:b w:val="false"/>
          <w:i w:val="false"/>
          <w:color w:val="000000"/>
          <w:sz w:val="28"/>
        </w:rPr>
        <w:t>
      шикізат пен дайын өнімге қойылатын талаптар.</w:t>
      </w:r>
    </w:p>
    <w:bookmarkEnd w:id="5506"/>
    <w:bookmarkStart w:name="z5514" w:id="5507"/>
    <w:p>
      <w:pPr>
        <w:spacing w:after="0"/>
        <w:ind w:left="0"/>
        <w:jc w:val="both"/>
      </w:pPr>
      <w:r>
        <w:rPr>
          <w:rFonts w:ascii="Times New Roman"/>
          <w:b w:val="false"/>
          <w:i w:val="false"/>
          <w:color w:val="000000"/>
          <w:sz w:val="28"/>
        </w:rPr>
        <w:t>
      773. Техникалық және кәсіптік (арнайы орта, кәсіптік орта) білім талап етіледі.</w:t>
      </w:r>
    </w:p>
    <w:bookmarkEnd w:id="5507"/>
    <w:bookmarkStart w:name="z5515" w:id="5508"/>
    <w:p>
      <w:pPr>
        <w:spacing w:after="0"/>
        <w:ind w:left="0"/>
        <w:jc w:val="left"/>
      </w:pPr>
      <w:r>
        <w:rPr>
          <w:rFonts w:ascii="Times New Roman"/>
          <w:b/>
          <w:i w:val="false"/>
          <w:color w:val="000000"/>
        </w:rPr>
        <w:t xml:space="preserve"> 339-параграф. Тұндыру аппаратшысы, 2-разряд</w:t>
      </w:r>
    </w:p>
    <w:bookmarkEnd w:id="5508"/>
    <w:bookmarkStart w:name="z5516" w:id="5509"/>
    <w:p>
      <w:pPr>
        <w:spacing w:after="0"/>
        <w:ind w:left="0"/>
        <w:jc w:val="both"/>
      </w:pPr>
      <w:r>
        <w:rPr>
          <w:rFonts w:ascii="Times New Roman"/>
          <w:b w:val="false"/>
          <w:i w:val="false"/>
          <w:color w:val="000000"/>
          <w:sz w:val="28"/>
        </w:rPr>
        <w:t>
      774. Жұмыс сипаттамасы:</w:t>
      </w:r>
    </w:p>
    <w:bookmarkEnd w:id="5509"/>
    <w:bookmarkStart w:name="z5517" w:id="5510"/>
    <w:p>
      <w:pPr>
        <w:spacing w:after="0"/>
        <w:ind w:left="0"/>
        <w:jc w:val="both"/>
      </w:pPr>
      <w:r>
        <w:rPr>
          <w:rFonts w:ascii="Times New Roman"/>
          <w:b w:val="false"/>
          <w:i w:val="false"/>
          <w:color w:val="000000"/>
          <w:sz w:val="28"/>
        </w:rPr>
        <w:t>
      біліктілігі анағұрлым жоғары аппаратшының басшылығымен әртүрлі конструкциялы аппараттарда тұндырудың технологиялық процесін жүргізу;</w:t>
      </w:r>
    </w:p>
    <w:bookmarkEnd w:id="5510"/>
    <w:bookmarkStart w:name="z5518" w:id="5511"/>
    <w:p>
      <w:pPr>
        <w:spacing w:after="0"/>
        <w:ind w:left="0"/>
        <w:jc w:val="both"/>
      </w:pPr>
      <w:r>
        <w:rPr>
          <w:rFonts w:ascii="Times New Roman"/>
          <w:b w:val="false"/>
          <w:i w:val="false"/>
          <w:color w:val="000000"/>
          <w:sz w:val="28"/>
        </w:rPr>
        <w:t>
      шикізатты қабылдау және дайындау, аппараттарды тиеу, жуу, тұндыру, сынамаларды іріктеу;</w:t>
      </w:r>
    </w:p>
    <w:bookmarkEnd w:id="5511"/>
    <w:bookmarkStart w:name="z5519" w:id="5512"/>
    <w:p>
      <w:pPr>
        <w:spacing w:after="0"/>
        <w:ind w:left="0"/>
        <w:jc w:val="both"/>
      </w:pPr>
      <w:r>
        <w:rPr>
          <w:rFonts w:ascii="Times New Roman"/>
          <w:b w:val="false"/>
          <w:i w:val="false"/>
          <w:color w:val="000000"/>
          <w:sz w:val="28"/>
        </w:rPr>
        <w:t>
      шламды түсіру, ыдыстарды газсыздандыру;</w:t>
      </w:r>
    </w:p>
    <w:bookmarkEnd w:id="5512"/>
    <w:bookmarkStart w:name="z5520" w:id="5513"/>
    <w:p>
      <w:pPr>
        <w:spacing w:after="0"/>
        <w:ind w:left="0"/>
        <w:jc w:val="both"/>
      </w:pPr>
      <w:r>
        <w:rPr>
          <w:rFonts w:ascii="Times New Roman"/>
          <w:b w:val="false"/>
          <w:i w:val="false"/>
          <w:color w:val="000000"/>
          <w:sz w:val="28"/>
        </w:rPr>
        <w:t>
      технологиялық жабдықтарға қызмет көрсету;</w:t>
      </w:r>
    </w:p>
    <w:bookmarkEnd w:id="5513"/>
    <w:bookmarkStart w:name="z5521" w:id="5514"/>
    <w:p>
      <w:pPr>
        <w:spacing w:after="0"/>
        <w:ind w:left="0"/>
        <w:jc w:val="both"/>
      </w:pPr>
      <w:r>
        <w:rPr>
          <w:rFonts w:ascii="Times New Roman"/>
          <w:b w:val="false"/>
          <w:i w:val="false"/>
          <w:color w:val="000000"/>
          <w:sz w:val="28"/>
        </w:rPr>
        <w:t>
      жабдықтарды жөндеуге дайындау.</w:t>
      </w:r>
    </w:p>
    <w:bookmarkEnd w:id="5514"/>
    <w:bookmarkStart w:name="z5522" w:id="5515"/>
    <w:p>
      <w:pPr>
        <w:spacing w:after="0"/>
        <w:ind w:left="0"/>
        <w:jc w:val="both"/>
      </w:pPr>
      <w:r>
        <w:rPr>
          <w:rFonts w:ascii="Times New Roman"/>
          <w:b w:val="false"/>
          <w:i w:val="false"/>
          <w:color w:val="000000"/>
          <w:sz w:val="28"/>
        </w:rPr>
        <w:t>
      775. Білуге тиіс:</w:t>
      </w:r>
    </w:p>
    <w:bookmarkEnd w:id="5515"/>
    <w:bookmarkStart w:name="z5523" w:id="5516"/>
    <w:p>
      <w:pPr>
        <w:spacing w:after="0"/>
        <w:ind w:left="0"/>
        <w:jc w:val="both"/>
      </w:pPr>
      <w:r>
        <w:rPr>
          <w:rFonts w:ascii="Times New Roman"/>
          <w:b w:val="false"/>
          <w:i w:val="false"/>
          <w:color w:val="000000"/>
          <w:sz w:val="28"/>
        </w:rPr>
        <w:t>
      қызмет көрсететін учаскедегі технологиялық процестің мәні;</w:t>
      </w:r>
    </w:p>
    <w:bookmarkEnd w:id="5516"/>
    <w:bookmarkStart w:name="z5524" w:id="5517"/>
    <w:p>
      <w:pPr>
        <w:spacing w:after="0"/>
        <w:ind w:left="0"/>
        <w:jc w:val="both"/>
      </w:pPr>
      <w:r>
        <w:rPr>
          <w:rFonts w:ascii="Times New Roman"/>
          <w:b w:val="false"/>
          <w:i w:val="false"/>
          <w:color w:val="000000"/>
          <w:sz w:val="28"/>
        </w:rPr>
        <w:t>
      дайын өнім мен шикізатқа қойылатын талаптар;</w:t>
      </w:r>
    </w:p>
    <w:bookmarkEnd w:id="5517"/>
    <w:bookmarkStart w:name="z5525" w:id="5518"/>
    <w:p>
      <w:pPr>
        <w:spacing w:after="0"/>
        <w:ind w:left="0"/>
        <w:jc w:val="both"/>
      </w:pPr>
      <w:r>
        <w:rPr>
          <w:rFonts w:ascii="Times New Roman"/>
          <w:b w:val="false"/>
          <w:i w:val="false"/>
          <w:color w:val="000000"/>
          <w:sz w:val="28"/>
        </w:rPr>
        <w:t>
      өнімдер мен шикізаттың физикалық-химиялық және технологиялық қасиеттері.</w:t>
      </w:r>
    </w:p>
    <w:bookmarkEnd w:id="5518"/>
    <w:bookmarkStart w:name="z5526" w:id="5519"/>
    <w:p>
      <w:pPr>
        <w:spacing w:after="0"/>
        <w:ind w:left="0"/>
        <w:jc w:val="left"/>
      </w:pPr>
      <w:r>
        <w:rPr>
          <w:rFonts w:ascii="Times New Roman"/>
          <w:b/>
          <w:i w:val="false"/>
          <w:color w:val="000000"/>
        </w:rPr>
        <w:t xml:space="preserve"> 340-параграф. Тұндыру аппаратшысы, 3-разряд</w:t>
      </w:r>
    </w:p>
    <w:bookmarkEnd w:id="5519"/>
    <w:bookmarkStart w:name="z5527" w:id="5520"/>
    <w:p>
      <w:pPr>
        <w:spacing w:after="0"/>
        <w:ind w:left="0"/>
        <w:jc w:val="both"/>
      </w:pPr>
      <w:r>
        <w:rPr>
          <w:rFonts w:ascii="Times New Roman"/>
          <w:b w:val="false"/>
          <w:i w:val="false"/>
          <w:color w:val="000000"/>
          <w:sz w:val="28"/>
        </w:rPr>
        <w:t>
      776. Жұмыс сипаттамасы:</w:t>
      </w:r>
    </w:p>
    <w:bookmarkEnd w:id="5520"/>
    <w:bookmarkStart w:name="z5528" w:id="5521"/>
    <w:p>
      <w:pPr>
        <w:spacing w:after="0"/>
        <w:ind w:left="0"/>
        <w:jc w:val="both"/>
      </w:pPr>
      <w:r>
        <w:rPr>
          <w:rFonts w:ascii="Times New Roman"/>
          <w:b w:val="false"/>
          <w:i w:val="false"/>
          <w:color w:val="000000"/>
          <w:sz w:val="28"/>
        </w:rPr>
        <w:t>
      әртүрлі құрылымдағы аппараттарда тұндырудың технологиялық процесін жүргізу;</w:t>
      </w:r>
    </w:p>
    <w:bookmarkEnd w:id="5521"/>
    <w:bookmarkStart w:name="z5529" w:id="5522"/>
    <w:p>
      <w:pPr>
        <w:spacing w:after="0"/>
        <w:ind w:left="0"/>
        <w:jc w:val="both"/>
      </w:pPr>
      <w:r>
        <w:rPr>
          <w:rFonts w:ascii="Times New Roman"/>
          <w:b w:val="false"/>
          <w:i w:val="false"/>
          <w:color w:val="000000"/>
          <w:sz w:val="28"/>
        </w:rPr>
        <w:t>
      біліктілігі төмен аппаратшыларға басшылық ету;</w:t>
      </w:r>
    </w:p>
    <w:bookmarkEnd w:id="5522"/>
    <w:bookmarkStart w:name="z5530" w:id="5523"/>
    <w:p>
      <w:pPr>
        <w:spacing w:after="0"/>
        <w:ind w:left="0"/>
        <w:jc w:val="both"/>
      </w:pPr>
      <w:r>
        <w:rPr>
          <w:rFonts w:ascii="Times New Roman"/>
          <w:b w:val="false"/>
          <w:i w:val="false"/>
          <w:color w:val="000000"/>
          <w:sz w:val="28"/>
        </w:rPr>
        <w:t>
      суспензияны тұндыру процесіне дайындау;</w:t>
      </w:r>
    </w:p>
    <w:bookmarkEnd w:id="5523"/>
    <w:bookmarkStart w:name="z5531" w:id="5524"/>
    <w:p>
      <w:pPr>
        <w:spacing w:after="0"/>
        <w:ind w:left="0"/>
        <w:jc w:val="both"/>
      </w:pPr>
      <w:r>
        <w:rPr>
          <w:rFonts w:ascii="Times New Roman"/>
          <w:b w:val="false"/>
          <w:i w:val="false"/>
          <w:color w:val="000000"/>
          <w:sz w:val="28"/>
        </w:rPr>
        <w:t>
      өнімді тұндырғыштарға беру, сұйық және қатты фракцияларға бөлуді жылдамдатуға берілетін суспензия мен реагенттердің мөлшерін реттеу;</w:t>
      </w:r>
    </w:p>
    <w:bookmarkEnd w:id="5524"/>
    <w:bookmarkStart w:name="z5532" w:id="5525"/>
    <w:p>
      <w:pPr>
        <w:spacing w:after="0"/>
        <w:ind w:left="0"/>
        <w:jc w:val="both"/>
      </w:pPr>
      <w:r>
        <w:rPr>
          <w:rFonts w:ascii="Times New Roman"/>
          <w:b w:val="false"/>
          <w:i w:val="false"/>
          <w:color w:val="000000"/>
          <w:sz w:val="28"/>
        </w:rPr>
        <w:t>
      суспензияны тұндыру, берілген температурасын сақтау;</w:t>
      </w:r>
    </w:p>
    <w:bookmarkEnd w:id="5525"/>
    <w:bookmarkStart w:name="z5533" w:id="5526"/>
    <w:p>
      <w:pPr>
        <w:spacing w:after="0"/>
        <w:ind w:left="0"/>
        <w:jc w:val="both"/>
      </w:pPr>
      <w:r>
        <w:rPr>
          <w:rFonts w:ascii="Times New Roman"/>
          <w:b w:val="false"/>
          <w:i w:val="false"/>
          <w:color w:val="000000"/>
          <w:sz w:val="28"/>
        </w:rPr>
        <w:t>
      тұндырылған өнімді түсіру немесе ағартылған сұйықтықты төгу, тұнбаны жуу, кептіру (сығу);</w:t>
      </w:r>
    </w:p>
    <w:bookmarkEnd w:id="5526"/>
    <w:bookmarkStart w:name="z5534" w:id="5527"/>
    <w:p>
      <w:pPr>
        <w:spacing w:after="0"/>
        <w:ind w:left="0"/>
        <w:jc w:val="both"/>
      </w:pPr>
      <w:r>
        <w:rPr>
          <w:rFonts w:ascii="Times New Roman"/>
          <w:b w:val="false"/>
          <w:i w:val="false"/>
          <w:color w:val="000000"/>
          <w:sz w:val="28"/>
        </w:rPr>
        <w:t>
      моторлардың, жетектердің жұмысын қадағалау, ескектерді ауыстыру;</w:t>
      </w:r>
    </w:p>
    <w:bookmarkEnd w:id="5527"/>
    <w:bookmarkStart w:name="z5535" w:id="5528"/>
    <w:p>
      <w:pPr>
        <w:spacing w:after="0"/>
        <w:ind w:left="0"/>
        <w:jc w:val="both"/>
      </w:pPr>
      <w:r>
        <w:rPr>
          <w:rFonts w:ascii="Times New Roman"/>
          <w:b w:val="false"/>
          <w:i w:val="false"/>
          <w:color w:val="000000"/>
          <w:sz w:val="28"/>
        </w:rPr>
        <w:t>
      талдау нәтижелері бойынша технологиялық регламенттің сақталуын бақылау;</w:t>
      </w:r>
    </w:p>
    <w:bookmarkEnd w:id="5528"/>
    <w:bookmarkStart w:name="z5536" w:id="5529"/>
    <w:p>
      <w:pPr>
        <w:spacing w:after="0"/>
        <w:ind w:left="0"/>
        <w:jc w:val="both"/>
      </w:pPr>
      <w:r>
        <w:rPr>
          <w:rFonts w:ascii="Times New Roman"/>
          <w:b w:val="false"/>
          <w:i w:val="false"/>
          <w:color w:val="000000"/>
          <w:sz w:val="28"/>
        </w:rPr>
        <w:t>
      технологиялық режим нормаларынан ауытқу себептерінің алдын алу және жою;</w:t>
      </w:r>
    </w:p>
    <w:bookmarkEnd w:id="5529"/>
    <w:bookmarkStart w:name="z5537" w:id="5530"/>
    <w:p>
      <w:pPr>
        <w:spacing w:after="0"/>
        <w:ind w:left="0"/>
        <w:jc w:val="both"/>
      </w:pPr>
      <w:r>
        <w:rPr>
          <w:rFonts w:ascii="Times New Roman"/>
          <w:b w:val="false"/>
          <w:i w:val="false"/>
          <w:color w:val="000000"/>
          <w:sz w:val="28"/>
        </w:rPr>
        <w:t>
      араластырғыштары бар қойылтқыштарға, тұндырғыш реакторға және мерзімді және үздіксіз жұмыс істейтін өзге де тұндырғыштарға, сорғыларға, жинақтағыштарға, сүзгілерге қызмет көрсету;</w:t>
      </w:r>
    </w:p>
    <w:bookmarkEnd w:id="5530"/>
    <w:bookmarkStart w:name="z5538" w:id="5531"/>
    <w:p>
      <w:pPr>
        <w:spacing w:after="0"/>
        <w:ind w:left="0"/>
        <w:jc w:val="both"/>
      </w:pPr>
      <w:r>
        <w:rPr>
          <w:rFonts w:ascii="Times New Roman"/>
          <w:b w:val="false"/>
          <w:i w:val="false"/>
          <w:color w:val="000000"/>
          <w:sz w:val="28"/>
        </w:rPr>
        <w:t>
      жабдықты жөндеуден қабылдау.</w:t>
      </w:r>
    </w:p>
    <w:bookmarkEnd w:id="5531"/>
    <w:bookmarkStart w:name="z5539" w:id="5532"/>
    <w:p>
      <w:pPr>
        <w:spacing w:after="0"/>
        <w:ind w:left="0"/>
        <w:jc w:val="both"/>
      </w:pPr>
      <w:r>
        <w:rPr>
          <w:rFonts w:ascii="Times New Roman"/>
          <w:b w:val="false"/>
          <w:i w:val="false"/>
          <w:color w:val="000000"/>
          <w:sz w:val="28"/>
        </w:rPr>
        <w:t>
      777. Білуге тиіс:</w:t>
      </w:r>
    </w:p>
    <w:bookmarkEnd w:id="5532"/>
    <w:bookmarkStart w:name="z5540" w:id="5533"/>
    <w:p>
      <w:pPr>
        <w:spacing w:after="0"/>
        <w:ind w:left="0"/>
        <w:jc w:val="both"/>
      </w:pPr>
      <w:r>
        <w:rPr>
          <w:rFonts w:ascii="Times New Roman"/>
          <w:b w:val="false"/>
          <w:i w:val="false"/>
          <w:color w:val="000000"/>
          <w:sz w:val="28"/>
        </w:rPr>
        <w:t>
      өнімді өндірудің технологиялық схемасы;</w:t>
      </w:r>
    </w:p>
    <w:bookmarkEnd w:id="5533"/>
    <w:bookmarkStart w:name="z5541" w:id="5534"/>
    <w:p>
      <w:pPr>
        <w:spacing w:after="0"/>
        <w:ind w:left="0"/>
        <w:jc w:val="both"/>
      </w:pPr>
      <w:r>
        <w:rPr>
          <w:rFonts w:ascii="Times New Roman"/>
          <w:b w:val="false"/>
          <w:i w:val="false"/>
          <w:color w:val="000000"/>
          <w:sz w:val="28"/>
        </w:rPr>
        <w:t>
      қызмет көрсетілетін учаскедегі физикалық-химиялық негіздер және технологиялық процестің мәні;</w:t>
      </w:r>
    </w:p>
    <w:bookmarkEnd w:id="5534"/>
    <w:bookmarkStart w:name="z5542" w:id="5535"/>
    <w:p>
      <w:pPr>
        <w:spacing w:after="0"/>
        <w:ind w:left="0"/>
        <w:jc w:val="both"/>
      </w:pPr>
      <w:r>
        <w:rPr>
          <w:rFonts w:ascii="Times New Roman"/>
          <w:b w:val="false"/>
          <w:i w:val="false"/>
          <w:color w:val="000000"/>
          <w:sz w:val="28"/>
        </w:rPr>
        <w:t>
      процесті реттеу тәртібі және технологиялық режимнің параметрлері;</w:t>
      </w:r>
    </w:p>
    <w:bookmarkEnd w:id="5535"/>
    <w:bookmarkStart w:name="z5543" w:id="5536"/>
    <w:p>
      <w:pPr>
        <w:spacing w:after="0"/>
        <w:ind w:left="0"/>
        <w:jc w:val="both"/>
      </w:pPr>
      <w:r>
        <w:rPr>
          <w:rFonts w:ascii="Times New Roman"/>
          <w:b w:val="false"/>
          <w:i w:val="false"/>
          <w:color w:val="000000"/>
          <w:sz w:val="28"/>
        </w:rPr>
        <w:t>
      өнімдер мен шикізаттың технологиялық және физикалық-химиялық қасиеттері;</w:t>
      </w:r>
    </w:p>
    <w:bookmarkEnd w:id="5536"/>
    <w:bookmarkStart w:name="z5544" w:id="5537"/>
    <w:p>
      <w:pPr>
        <w:spacing w:after="0"/>
        <w:ind w:left="0"/>
        <w:jc w:val="both"/>
      </w:pPr>
      <w:r>
        <w:rPr>
          <w:rFonts w:ascii="Times New Roman"/>
          <w:b w:val="false"/>
          <w:i w:val="false"/>
          <w:color w:val="000000"/>
          <w:sz w:val="28"/>
        </w:rPr>
        <w:t>
      дайын өнім мен шикізатқа қойылатын талаптар;</w:t>
      </w:r>
    </w:p>
    <w:bookmarkEnd w:id="5537"/>
    <w:bookmarkStart w:name="z5545" w:id="5538"/>
    <w:p>
      <w:pPr>
        <w:spacing w:after="0"/>
        <w:ind w:left="0"/>
        <w:jc w:val="both"/>
      </w:pPr>
      <w:r>
        <w:rPr>
          <w:rFonts w:ascii="Times New Roman"/>
          <w:b w:val="false"/>
          <w:i w:val="false"/>
          <w:color w:val="000000"/>
          <w:sz w:val="28"/>
        </w:rPr>
        <w:t>
      негізгі және қосалқы жабдықтың құрылысы;</w:t>
      </w:r>
    </w:p>
    <w:bookmarkEnd w:id="5538"/>
    <w:bookmarkStart w:name="z5546" w:id="5539"/>
    <w:p>
      <w:pPr>
        <w:spacing w:after="0"/>
        <w:ind w:left="0"/>
        <w:jc w:val="both"/>
      </w:pPr>
      <w:r>
        <w:rPr>
          <w:rFonts w:ascii="Times New Roman"/>
          <w:b w:val="false"/>
          <w:i w:val="false"/>
          <w:color w:val="000000"/>
          <w:sz w:val="28"/>
        </w:rPr>
        <w:t>
      сынамалар іріктеу тәртібі;</w:t>
      </w:r>
    </w:p>
    <w:bookmarkEnd w:id="5539"/>
    <w:bookmarkStart w:name="z5547" w:id="5540"/>
    <w:p>
      <w:pPr>
        <w:spacing w:after="0"/>
        <w:ind w:left="0"/>
        <w:jc w:val="both"/>
      </w:pPr>
      <w:r>
        <w:rPr>
          <w:rFonts w:ascii="Times New Roman"/>
          <w:b w:val="false"/>
          <w:i w:val="false"/>
          <w:color w:val="000000"/>
          <w:sz w:val="28"/>
        </w:rPr>
        <w:t>
      коммуникациялардың схемасы.</w:t>
      </w:r>
    </w:p>
    <w:bookmarkEnd w:id="5540"/>
    <w:bookmarkStart w:name="z5548" w:id="5541"/>
    <w:p>
      <w:pPr>
        <w:spacing w:after="0"/>
        <w:ind w:left="0"/>
        <w:jc w:val="left"/>
      </w:pPr>
      <w:r>
        <w:rPr>
          <w:rFonts w:ascii="Times New Roman"/>
          <w:b/>
          <w:i w:val="false"/>
          <w:color w:val="000000"/>
        </w:rPr>
        <w:t xml:space="preserve"> 341-параграф. Тұндыру аппаратшысы, 4-разряд</w:t>
      </w:r>
    </w:p>
    <w:bookmarkEnd w:id="5541"/>
    <w:bookmarkStart w:name="z5549" w:id="5542"/>
    <w:p>
      <w:pPr>
        <w:spacing w:after="0"/>
        <w:ind w:left="0"/>
        <w:jc w:val="both"/>
      </w:pPr>
      <w:r>
        <w:rPr>
          <w:rFonts w:ascii="Times New Roman"/>
          <w:b w:val="false"/>
          <w:i w:val="false"/>
          <w:color w:val="000000"/>
          <w:sz w:val="28"/>
        </w:rPr>
        <w:t>
      778. Жұмыс сипаттамасы:</w:t>
      </w:r>
    </w:p>
    <w:bookmarkEnd w:id="5542"/>
    <w:bookmarkStart w:name="z5550" w:id="5543"/>
    <w:p>
      <w:pPr>
        <w:spacing w:after="0"/>
        <w:ind w:left="0"/>
        <w:jc w:val="both"/>
      </w:pPr>
      <w:r>
        <w:rPr>
          <w:rFonts w:ascii="Times New Roman"/>
          <w:b w:val="false"/>
          <w:i w:val="false"/>
          <w:color w:val="000000"/>
          <w:sz w:val="28"/>
        </w:rPr>
        <w:t>
      мышьяк өндірісіндегі сілтілердің сұйық және қатты фазасын қысыммен сабындалмаған бөліктерден бөлудің немесе ерітінділерді қалқыма заттардан (ерімейтін қоспалардан) тазартудың "Дорра" аппараттарында тұндыру жолымен технологиялық процесін жүргізу;</w:t>
      </w:r>
    </w:p>
    <w:bookmarkEnd w:id="5543"/>
    <w:bookmarkStart w:name="z5551" w:id="5544"/>
    <w:p>
      <w:pPr>
        <w:spacing w:after="0"/>
        <w:ind w:left="0"/>
        <w:jc w:val="both"/>
      </w:pPr>
      <w:r>
        <w:rPr>
          <w:rFonts w:ascii="Times New Roman"/>
          <w:b w:val="false"/>
          <w:i w:val="false"/>
          <w:color w:val="000000"/>
          <w:sz w:val="28"/>
        </w:rPr>
        <w:t>
      фенол-формальдегидті шайырлар өндірісінде тұндыру және шайыр үстіндегі суларды фенолсыздандыру процесін жүргізу;</w:t>
      </w:r>
    </w:p>
    <w:bookmarkEnd w:id="5544"/>
    <w:bookmarkStart w:name="z5552" w:id="5545"/>
    <w:p>
      <w:pPr>
        <w:spacing w:after="0"/>
        <w:ind w:left="0"/>
        <w:jc w:val="both"/>
      </w:pPr>
      <w:r>
        <w:rPr>
          <w:rFonts w:ascii="Times New Roman"/>
          <w:b w:val="false"/>
          <w:i w:val="false"/>
          <w:color w:val="000000"/>
          <w:sz w:val="28"/>
        </w:rPr>
        <w:t>
      тұндырылған өнімді автоцистернаға айдау немесе оны өндіріске беру;</w:t>
      </w:r>
    </w:p>
    <w:bookmarkEnd w:id="5545"/>
    <w:bookmarkStart w:name="z5553" w:id="5546"/>
    <w:p>
      <w:pPr>
        <w:spacing w:after="0"/>
        <w:ind w:left="0"/>
        <w:jc w:val="both"/>
      </w:pPr>
      <w:r>
        <w:rPr>
          <w:rFonts w:ascii="Times New Roman"/>
          <w:b w:val="false"/>
          <w:i w:val="false"/>
          <w:color w:val="000000"/>
          <w:sz w:val="28"/>
        </w:rPr>
        <w:t>
      бақылау-өлшеу құралдары және көзбен шолу арқылы тұндырылатын өнімнің деңгейін қадағалау;</w:t>
      </w:r>
    </w:p>
    <w:bookmarkEnd w:id="5546"/>
    <w:bookmarkStart w:name="z5554" w:id="5547"/>
    <w:p>
      <w:pPr>
        <w:spacing w:after="0"/>
        <w:ind w:left="0"/>
        <w:jc w:val="both"/>
      </w:pPr>
      <w:r>
        <w:rPr>
          <w:rFonts w:ascii="Times New Roman"/>
          <w:b w:val="false"/>
          <w:i w:val="false"/>
          <w:color w:val="000000"/>
          <w:sz w:val="28"/>
        </w:rPr>
        <w:t>
      сорғылардың, араластырғыш құрылғылардың, есу құрылғысы бар қойылтқыштардың жұмысын қадағалау;</w:t>
      </w:r>
    </w:p>
    <w:bookmarkEnd w:id="5547"/>
    <w:bookmarkStart w:name="z5555" w:id="5548"/>
    <w:p>
      <w:pPr>
        <w:spacing w:after="0"/>
        <w:ind w:left="0"/>
        <w:jc w:val="both"/>
      </w:pPr>
      <w:r>
        <w:rPr>
          <w:rFonts w:ascii="Times New Roman"/>
          <w:b w:val="false"/>
          <w:i w:val="false"/>
          <w:color w:val="000000"/>
          <w:sz w:val="28"/>
        </w:rPr>
        <w:t>
      бақылау-өлшеу құралдарының көрсеткіштерін қадағалау;</w:t>
      </w:r>
    </w:p>
    <w:bookmarkEnd w:id="5548"/>
    <w:bookmarkStart w:name="z5556" w:id="5549"/>
    <w:p>
      <w:pPr>
        <w:spacing w:after="0"/>
        <w:ind w:left="0"/>
        <w:jc w:val="both"/>
      </w:pPr>
      <w:r>
        <w:rPr>
          <w:rFonts w:ascii="Times New Roman"/>
          <w:b w:val="false"/>
          <w:i w:val="false"/>
          <w:color w:val="000000"/>
          <w:sz w:val="28"/>
        </w:rPr>
        <w:t>
      талдау нәтижесінде өнімнің сапасын бағалау, талдау жүргізу;</w:t>
      </w:r>
    </w:p>
    <w:bookmarkEnd w:id="5549"/>
    <w:bookmarkStart w:name="z5557" w:id="5550"/>
    <w:p>
      <w:pPr>
        <w:spacing w:after="0"/>
        <w:ind w:left="0"/>
        <w:jc w:val="both"/>
      </w:pPr>
      <w:r>
        <w:rPr>
          <w:rFonts w:ascii="Times New Roman"/>
          <w:b w:val="false"/>
          <w:i w:val="false"/>
          <w:color w:val="000000"/>
          <w:sz w:val="28"/>
        </w:rPr>
        <w:t>
      жабдықтың күй-жайын қадағалау;</w:t>
      </w:r>
    </w:p>
    <w:bookmarkEnd w:id="5550"/>
    <w:bookmarkStart w:name="z5558" w:id="5551"/>
    <w:p>
      <w:pPr>
        <w:spacing w:after="0"/>
        <w:ind w:left="0"/>
        <w:jc w:val="both"/>
      </w:pPr>
      <w:r>
        <w:rPr>
          <w:rFonts w:ascii="Times New Roman"/>
          <w:b w:val="false"/>
          <w:i w:val="false"/>
          <w:color w:val="000000"/>
          <w:sz w:val="28"/>
        </w:rPr>
        <w:t>
      технологиялық жабдықтарға және бақылау-өлшеу аспаптарына қызмет көрсету.</w:t>
      </w:r>
    </w:p>
    <w:bookmarkEnd w:id="5551"/>
    <w:bookmarkStart w:name="z5559" w:id="5552"/>
    <w:p>
      <w:pPr>
        <w:spacing w:after="0"/>
        <w:ind w:left="0"/>
        <w:jc w:val="both"/>
      </w:pPr>
      <w:r>
        <w:rPr>
          <w:rFonts w:ascii="Times New Roman"/>
          <w:b w:val="false"/>
          <w:i w:val="false"/>
          <w:color w:val="000000"/>
          <w:sz w:val="28"/>
        </w:rPr>
        <w:t>
      779. Білуге тиіс:</w:t>
      </w:r>
    </w:p>
    <w:bookmarkEnd w:id="5552"/>
    <w:bookmarkStart w:name="z5560" w:id="5553"/>
    <w:p>
      <w:pPr>
        <w:spacing w:after="0"/>
        <w:ind w:left="0"/>
        <w:jc w:val="both"/>
      </w:pPr>
      <w:r>
        <w:rPr>
          <w:rFonts w:ascii="Times New Roman"/>
          <w:b w:val="false"/>
          <w:i w:val="false"/>
          <w:color w:val="000000"/>
          <w:sz w:val="28"/>
        </w:rPr>
        <w:t>
      өнімді өндірудің технологиялық схемасы;</w:t>
      </w:r>
    </w:p>
    <w:bookmarkEnd w:id="5553"/>
    <w:bookmarkStart w:name="z5561" w:id="5554"/>
    <w:p>
      <w:pPr>
        <w:spacing w:after="0"/>
        <w:ind w:left="0"/>
        <w:jc w:val="both"/>
      </w:pPr>
      <w:r>
        <w:rPr>
          <w:rFonts w:ascii="Times New Roman"/>
          <w:b w:val="false"/>
          <w:i w:val="false"/>
          <w:color w:val="000000"/>
          <w:sz w:val="28"/>
        </w:rPr>
        <w:t>
      процесті реттеу тәртібі және технологиялық режимнің параметрлері;</w:t>
      </w:r>
    </w:p>
    <w:bookmarkEnd w:id="5554"/>
    <w:bookmarkStart w:name="z5562" w:id="5555"/>
    <w:p>
      <w:pPr>
        <w:spacing w:after="0"/>
        <w:ind w:left="0"/>
        <w:jc w:val="both"/>
      </w:pPr>
      <w:r>
        <w:rPr>
          <w:rFonts w:ascii="Times New Roman"/>
          <w:b w:val="false"/>
          <w:i w:val="false"/>
          <w:color w:val="000000"/>
          <w:sz w:val="28"/>
        </w:rPr>
        <w:t>
      шикізат пен өнімнің физикалық-химиялық және технологиялық қасиеттері;</w:t>
      </w:r>
    </w:p>
    <w:bookmarkEnd w:id="5555"/>
    <w:bookmarkStart w:name="z5563" w:id="5556"/>
    <w:p>
      <w:pPr>
        <w:spacing w:after="0"/>
        <w:ind w:left="0"/>
        <w:jc w:val="both"/>
      </w:pPr>
      <w:r>
        <w:rPr>
          <w:rFonts w:ascii="Times New Roman"/>
          <w:b w:val="false"/>
          <w:i w:val="false"/>
          <w:color w:val="000000"/>
          <w:sz w:val="28"/>
        </w:rPr>
        <w:t>
      шикізатқа және дайын өнімге қойылатын талаптар;</w:t>
      </w:r>
    </w:p>
    <w:bookmarkEnd w:id="5556"/>
    <w:bookmarkStart w:name="z5564" w:id="5557"/>
    <w:p>
      <w:pPr>
        <w:spacing w:after="0"/>
        <w:ind w:left="0"/>
        <w:jc w:val="both"/>
      </w:pPr>
      <w:r>
        <w:rPr>
          <w:rFonts w:ascii="Times New Roman"/>
          <w:b w:val="false"/>
          <w:i w:val="false"/>
          <w:color w:val="000000"/>
          <w:sz w:val="28"/>
        </w:rPr>
        <w:t>
      негізгі және қосалқы жабдықтардың, бақылау-өлшеу аспаптарының құрылысы және оларды пайдалану тәртібі;</w:t>
      </w:r>
    </w:p>
    <w:bookmarkEnd w:id="5557"/>
    <w:bookmarkStart w:name="z5565" w:id="5558"/>
    <w:p>
      <w:pPr>
        <w:spacing w:after="0"/>
        <w:ind w:left="0"/>
        <w:jc w:val="both"/>
      </w:pPr>
      <w:r>
        <w:rPr>
          <w:rFonts w:ascii="Times New Roman"/>
          <w:b w:val="false"/>
          <w:i w:val="false"/>
          <w:color w:val="000000"/>
          <w:sz w:val="28"/>
        </w:rPr>
        <w:t>
      байланыс схемасы.</w:t>
      </w:r>
    </w:p>
    <w:bookmarkEnd w:id="5558"/>
    <w:bookmarkStart w:name="z5566" w:id="5559"/>
    <w:p>
      <w:pPr>
        <w:spacing w:after="0"/>
        <w:ind w:left="0"/>
        <w:jc w:val="left"/>
      </w:pPr>
      <w:r>
        <w:rPr>
          <w:rFonts w:ascii="Times New Roman"/>
          <w:b/>
          <w:i w:val="false"/>
          <w:color w:val="000000"/>
        </w:rPr>
        <w:t xml:space="preserve"> 342-параграф. Түйіршіктеу аппаратшысы, 3-разряд</w:t>
      </w:r>
    </w:p>
    <w:bookmarkEnd w:id="5559"/>
    <w:bookmarkStart w:name="z5567" w:id="5560"/>
    <w:p>
      <w:pPr>
        <w:spacing w:after="0"/>
        <w:ind w:left="0"/>
        <w:jc w:val="both"/>
      </w:pPr>
      <w:r>
        <w:rPr>
          <w:rFonts w:ascii="Times New Roman"/>
          <w:b w:val="false"/>
          <w:i w:val="false"/>
          <w:color w:val="000000"/>
          <w:sz w:val="28"/>
        </w:rPr>
        <w:t>
      780. Жұмыс сипаттамасы:</w:t>
      </w:r>
    </w:p>
    <w:bookmarkEnd w:id="5560"/>
    <w:bookmarkStart w:name="z5568" w:id="5561"/>
    <w:p>
      <w:pPr>
        <w:spacing w:after="0"/>
        <w:ind w:left="0"/>
        <w:jc w:val="both"/>
      </w:pPr>
      <w:r>
        <w:rPr>
          <w:rFonts w:ascii="Times New Roman"/>
          <w:b w:val="false"/>
          <w:i w:val="false"/>
          <w:color w:val="000000"/>
          <w:sz w:val="28"/>
        </w:rPr>
        <w:t>
      біліктілігі анағұрлым жоғары аппаратшының басшылығымен күйе және металл натрий өндірісінде ұсату түйіршіктеу процесін жүргізу немесе өзге де өнімдерді ұсату түйіршіктеу процесін жүргізу;</w:t>
      </w:r>
    </w:p>
    <w:bookmarkEnd w:id="5561"/>
    <w:bookmarkStart w:name="z5569" w:id="5562"/>
    <w:p>
      <w:pPr>
        <w:spacing w:after="0"/>
        <w:ind w:left="0"/>
        <w:jc w:val="both"/>
      </w:pPr>
      <w:r>
        <w:rPr>
          <w:rFonts w:ascii="Times New Roman"/>
          <w:b w:val="false"/>
          <w:i w:val="false"/>
          <w:color w:val="000000"/>
          <w:sz w:val="28"/>
        </w:rPr>
        <w:t>
      ұршықты майды қабылдау, ұсатудан түйіршіктегеннен кейін майды салқындату, салқындатылған майды ұсатқышқа түйіршіктегішке беру;</w:t>
      </w:r>
    </w:p>
    <w:bookmarkEnd w:id="5562"/>
    <w:bookmarkStart w:name="z5570" w:id="5563"/>
    <w:p>
      <w:pPr>
        <w:spacing w:after="0"/>
        <w:ind w:left="0"/>
        <w:jc w:val="both"/>
      </w:pPr>
      <w:r>
        <w:rPr>
          <w:rFonts w:ascii="Times New Roman"/>
          <w:b w:val="false"/>
          <w:i w:val="false"/>
          <w:color w:val="000000"/>
          <w:sz w:val="28"/>
        </w:rPr>
        <w:t>
      ұсатылған түйіршіктелген қорытпаны өлшеу, көтеру-тасымалдау механизмдерінің көмегімен тиеу;</w:t>
      </w:r>
    </w:p>
    <w:bookmarkEnd w:id="5563"/>
    <w:bookmarkStart w:name="z5571" w:id="5564"/>
    <w:p>
      <w:pPr>
        <w:spacing w:after="0"/>
        <w:ind w:left="0"/>
        <w:jc w:val="both"/>
      </w:pPr>
      <w:r>
        <w:rPr>
          <w:rFonts w:ascii="Times New Roman"/>
          <w:b w:val="false"/>
          <w:i w:val="false"/>
          <w:color w:val="000000"/>
          <w:sz w:val="28"/>
        </w:rPr>
        <w:t>
      жабдықты қорытпадан тазалау.</w:t>
      </w:r>
    </w:p>
    <w:bookmarkEnd w:id="5564"/>
    <w:bookmarkStart w:name="z5572" w:id="5565"/>
    <w:p>
      <w:pPr>
        <w:spacing w:after="0"/>
        <w:ind w:left="0"/>
        <w:jc w:val="both"/>
      </w:pPr>
      <w:r>
        <w:rPr>
          <w:rFonts w:ascii="Times New Roman"/>
          <w:b w:val="false"/>
          <w:i w:val="false"/>
          <w:color w:val="000000"/>
          <w:sz w:val="28"/>
        </w:rPr>
        <w:t>
      781. Білуге тиіс:</w:t>
      </w:r>
    </w:p>
    <w:bookmarkEnd w:id="5565"/>
    <w:bookmarkStart w:name="z5573" w:id="5566"/>
    <w:p>
      <w:pPr>
        <w:spacing w:after="0"/>
        <w:ind w:left="0"/>
        <w:jc w:val="both"/>
      </w:pPr>
      <w:r>
        <w:rPr>
          <w:rFonts w:ascii="Times New Roman"/>
          <w:b w:val="false"/>
          <w:i w:val="false"/>
          <w:color w:val="000000"/>
          <w:sz w:val="28"/>
        </w:rPr>
        <w:t>
      шикізат пен қосалқы материалдардың физикалық-химиялық және технологиялық қасиеттері, оларға қойылатын талаптар;</w:t>
      </w:r>
    </w:p>
    <w:bookmarkEnd w:id="5566"/>
    <w:bookmarkStart w:name="z5574" w:id="5567"/>
    <w:p>
      <w:pPr>
        <w:spacing w:after="0"/>
        <w:ind w:left="0"/>
        <w:jc w:val="both"/>
      </w:pPr>
      <w:r>
        <w:rPr>
          <w:rFonts w:ascii="Times New Roman"/>
          <w:b w:val="false"/>
          <w:i w:val="false"/>
          <w:color w:val="000000"/>
          <w:sz w:val="28"/>
        </w:rPr>
        <w:t>
      негізгі және қосалқы жабдықтардың, көтергіш-көлік механизмдерінің жұмыс істеу жолдары, құрылысын жұмыс істеу принципі және оларға қызмет көрсету тәртібі;</w:t>
      </w:r>
    </w:p>
    <w:bookmarkEnd w:id="5567"/>
    <w:bookmarkStart w:name="z5575" w:id="5568"/>
    <w:p>
      <w:pPr>
        <w:spacing w:after="0"/>
        <w:ind w:left="0"/>
        <w:jc w:val="both"/>
      </w:pPr>
      <w:r>
        <w:rPr>
          <w:rFonts w:ascii="Times New Roman"/>
          <w:b w:val="false"/>
          <w:i w:val="false"/>
          <w:color w:val="000000"/>
          <w:sz w:val="28"/>
        </w:rPr>
        <w:t>
      қызмет көрсетілетін учаскеде арматура мен коммуникациялардың схемасы;</w:t>
      </w:r>
    </w:p>
    <w:bookmarkEnd w:id="5568"/>
    <w:bookmarkStart w:name="z5576" w:id="5569"/>
    <w:p>
      <w:pPr>
        <w:spacing w:after="0"/>
        <w:ind w:left="0"/>
        <w:jc w:val="both"/>
      </w:pPr>
      <w:r>
        <w:rPr>
          <w:rFonts w:ascii="Times New Roman"/>
          <w:b w:val="false"/>
          <w:i w:val="false"/>
          <w:color w:val="000000"/>
          <w:sz w:val="28"/>
        </w:rPr>
        <w:t>
      технологиялық процесті реттеудің мәні мен тәртібі, технологиялық режим;</w:t>
      </w:r>
    </w:p>
    <w:bookmarkEnd w:id="5569"/>
    <w:bookmarkStart w:name="z5577" w:id="5570"/>
    <w:p>
      <w:pPr>
        <w:spacing w:after="0"/>
        <w:ind w:left="0"/>
        <w:jc w:val="both"/>
      </w:pPr>
      <w:r>
        <w:rPr>
          <w:rFonts w:ascii="Times New Roman"/>
          <w:b w:val="false"/>
          <w:i w:val="false"/>
          <w:color w:val="000000"/>
          <w:sz w:val="28"/>
        </w:rPr>
        <w:t>
      сынамалар іріктеу тәртібі.</w:t>
      </w:r>
    </w:p>
    <w:bookmarkEnd w:id="5570"/>
    <w:bookmarkStart w:name="z5578" w:id="5571"/>
    <w:p>
      <w:pPr>
        <w:spacing w:after="0"/>
        <w:ind w:left="0"/>
        <w:jc w:val="left"/>
      </w:pPr>
      <w:r>
        <w:rPr>
          <w:rFonts w:ascii="Times New Roman"/>
          <w:b/>
          <w:i w:val="false"/>
          <w:color w:val="000000"/>
        </w:rPr>
        <w:t xml:space="preserve"> 343-параграф. Түйіршіктеу аппаратшысы, 4-разряд</w:t>
      </w:r>
    </w:p>
    <w:bookmarkEnd w:id="5571"/>
    <w:bookmarkStart w:name="z5579" w:id="5572"/>
    <w:p>
      <w:pPr>
        <w:spacing w:after="0"/>
        <w:ind w:left="0"/>
        <w:jc w:val="both"/>
      </w:pPr>
      <w:r>
        <w:rPr>
          <w:rFonts w:ascii="Times New Roman"/>
          <w:b w:val="false"/>
          <w:i w:val="false"/>
          <w:color w:val="000000"/>
          <w:sz w:val="28"/>
        </w:rPr>
        <w:t>
      782. Жұмыс сипаттамасы:</w:t>
      </w:r>
    </w:p>
    <w:bookmarkEnd w:id="5572"/>
    <w:bookmarkStart w:name="z5580" w:id="5573"/>
    <w:p>
      <w:pPr>
        <w:spacing w:after="0"/>
        <w:ind w:left="0"/>
        <w:jc w:val="both"/>
      </w:pPr>
      <w:r>
        <w:rPr>
          <w:rFonts w:ascii="Times New Roman"/>
          <w:b w:val="false"/>
          <w:i w:val="false"/>
          <w:color w:val="000000"/>
          <w:sz w:val="28"/>
        </w:rPr>
        <w:t>
      біліктілігі анағұрлым жоғары аппаратшының басшылығымен автоматты реттеу және автоматты бұғаттау құралдарымен жарақталған түйіршіктерде жартылай өнімдер мен өнімдерді түйіршіктеу немесе "қайнаған қабатта" түйіршіктеу технологиялық процесін жүргізу;</w:t>
      </w:r>
    </w:p>
    <w:bookmarkEnd w:id="5573"/>
    <w:bookmarkStart w:name="z5581" w:id="5574"/>
    <w:p>
      <w:pPr>
        <w:spacing w:after="0"/>
        <w:ind w:left="0"/>
        <w:jc w:val="both"/>
      </w:pPr>
      <w:r>
        <w:rPr>
          <w:rFonts w:ascii="Times New Roman"/>
          <w:b w:val="false"/>
          <w:i w:val="false"/>
          <w:color w:val="000000"/>
          <w:sz w:val="28"/>
        </w:rPr>
        <w:t>
      шикізаттың түйіршіктегіштерге біркелкі берілуін және май деңгейін қадағалау;</w:t>
      </w:r>
    </w:p>
    <w:bookmarkEnd w:id="5574"/>
    <w:bookmarkStart w:name="z5582" w:id="5575"/>
    <w:p>
      <w:pPr>
        <w:spacing w:after="0"/>
        <w:ind w:left="0"/>
        <w:jc w:val="both"/>
      </w:pPr>
      <w:r>
        <w:rPr>
          <w:rFonts w:ascii="Times New Roman"/>
          <w:b w:val="false"/>
          <w:i w:val="false"/>
          <w:color w:val="000000"/>
          <w:sz w:val="28"/>
        </w:rPr>
        <w:t>
      вентильдердің, ысырмалардың көмегімен және автоматты түрде судың, ретурдың, будың, ауаның берілуін реттеу;</w:t>
      </w:r>
    </w:p>
    <w:bookmarkEnd w:id="5575"/>
    <w:bookmarkStart w:name="z5583" w:id="5576"/>
    <w:p>
      <w:pPr>
        <w:spacing w:after="0"/>
        <w:ind w:left="0"/>
        <w:jc w:val="both"/>
      </w:pPr>
      <w:r>
        <w:rPr>
          <w:rFonts w:ascii="Times New Roman"/>
          <w:b w:val="false"/>
          <w:i w:val="false"/>
          <w:color w:val="000000"/>
          <w:sz w:val="28"/>
        </w:rPr>
        <w:t>
      технологиялық режимге сәйкес дайын өнімнің температурасын, қысымын, концентрациясын, гранулометриялық құрамын қамтамасыз ету;</w:t>
      </w:r>
    </w:p>
    <w:bookmarkEnd w:id="5576"/>
    <w:bookmarkStart w:name="z5584" w:id="5577"/>
    <w:p>
      <w:pPr>
        <w:spacing w:after="0"/>
        <w:ind w:left="0"/>
        <w:jc w:val="both"/>
      </w:pPr>
      <w:r>
        <w:rPr>
          <w:rFonts w:ascii="Times New Roman"/>
          <w:b w:val="false"/>
          <w:i w:val="false"/>
          <w:color w:val="000000"/>
          <w:sz w:val="28"/>
        </w:rPr>
        <w:t>
      түйіршіктердің сапасын көзбен анықтау, сынама іріктеу;</w:t>
      </w:r>
    </w:p>
    <w:bookmarkEnd w:id="5577"/>
    <w:bookmarkStart w:name="z5585" w:id="5578"/>
    <w:p>
      <w:pPr>
        <w:spacing w:after="0"/>
        <w:ind w:left="0"/>
        <w:jc w:val="both"/>
      </w:pPr>
      <w:r>
        <w:rPr>
          <w:rFonts w:ascii="Times New Roman"/>
          <w:b w:val="false"/>
          <w:i w:val="false"/>
          <w:color w:val="000000"/>
          <w:sz w:val="28"/>
        </w:rPr>
        <w:t>
      жартылай өнім мен өнімді түсіру, қоймаға немесе одан әрі өңдеуге жіберу;</w:t>
      </w:r>
    </w:p>
    <w:bookmarkEnd w:id="5578"/>
    <w:bookmarkStart w:name="z5586" w:id="5579"/>
    <w:p>
      <w:pPr>
        <w:spacing w:after="0"/>
        <w:ind w:left="0"/>
        <w:jc w:val="both"/>
      </w:pPr>
      <w:r>
        <w:rPr>
          <w:rFonts w:ascii="Times New Roman"/>
          <w:b w:val="false"/>
          <w:i w:val="false"/>
          <w:color w:val="000000"/>
          <w:sz w:val="28"/>
        </w:rPr>
        <w:t>
      шикізаттың қажетті мөлшері мен дайын өнімнің шығымын есептеу;</w:t>
      </w:r>
    </w:p>
    <w:bookmarkEnd w:id="5579"/>
    <w:bookmarkStart w:name="z5587" w:id="5580"/>
    <w:p>
      <w:pPr>
        <w:spacing w:after="0"/>
        <w:ind w:left="0"/>
        <w:jc w:val="both"/>
      </w:pPr>
      <w:r>
        <w:rPr>
          <w:rFonts w:ascii="Times New Roman"/>
          <w:b w:val="false"/>
          <w:i w:val="false"/>
          <w:color w:val="000000"/>
          <w:sz w:val="28"/>
        </w:rPr>
        <w:t>
      барабанды түйіршіктегіштерге, түйіршіктеу мұнараларына, қабылдағыш бактарға, қоректендіргіш бункерлерге, сорғыларға, көтеру-тасымалдау механизмдеріне және өзге де жабдықтарға қызмет көрсету;</w:t>
      </w:r>
    </w:p>
    <w:bookmarkEnd w:id="5580"/>
    <w:bookmarkStart w:name="z5588" w:id="5581"/>
    <w:p>
      <w:pPr>
        <w:spacing w:after="0"/>
        <w:ind w:left="0"/>
        <w:jc w:val="both"/>
      </w:pPr>
      <w:r>
        <w:rPr>
          <w:rFonts w:ascii="Times New Roman"/>
          <w:b w:val="false"/>
          <w:i w:val="false"/>
          <w:color w:val="000000"/>
          <w:sz w:val="28"/>
        </w:rPr>
        <w:t>
      жабдықтың жұмысындағы ақаулықтарды жою;</w:t>
      </w:r>
    </w:p>
    <w:bookmarkEnd w:id="5581"/>
    <w:bookmarkStart w:name="z5589" w:id="5582"/>
    <w:p>
      <w:pPr>
        <w:spacing w:after="0"/>
        <w:ind w:left="0"/>
        <w:jc w:val="both"/>
      </w:pPr>
      <w:r>
        <w:rPr>
          <w:rFonts w:ascii="Times New Roman"/>
          <w:b w:val="false"/>
          <w:i w:val="false"/>
          <w:color w:val="000000"/>
          <w:sz w:val="28"/>
        </w:rPr>
        <w:t>
      аппараттарды және коммуникацияларды тазалау;</w:t>
      </w:r>
    </w:p>
    <w:bookmarkEnd w:id="5582"/>
    <w:bookmarkStart w:name="z5590" w:id="5583"/>
    <w:p>
      <w:pPr>
        <w:spacing w:after="0"/>
        <w:ind w:left="0"/>
        <w:jc w:val="both"/>
      </w:pPr>
      <w:r>
        <w:rPr>
          <w:rFonts w:ascii="Times New Roman"/>
          <w:b w:val="false"/>
          <w:i w:val="false"/>
          <w:color w:val="000000"/>
          <w:sz w:val="28"/>
        </w:rPr>
        <w:t>
      жабдықты жөндеуге дайындау, жөндеуден қабылдау.</w:t>
      </w:r>
    </w:p>
    <w:bookmarkEnd w:id="5583"/>
    <w:bookmarkStart w:name="z5591" w:id="5584"/>
    <w:p>
      <w:pPr>
        <w:spacing w:after="0"/>
        <w:ind w:left="0"/>
        <w:jc w:val="both"/>
      </w:pPr>
      <w:r>
        <w:rPr>
          <w:rFonts w:ascii="Times New Roman"/>
          <w:b w:val="false"/>
          <w:i w:val="false"/>
          <w:color w:val="000000"/>
          <w:sz w:val="28"/>
        </w:rPr>
        <w:t>
      783. Білуге тиіс:</w:t>
      </w:r>
    </w:p>
    <w:bookmarkEnd w:id="5584"/>
    <w:bookmarkStart w:name="z5592" w:id="5585"/>
    <w:p>
      <w:pPr>
        <w:spacing w:after="0"/>
        <w:ind w:left="0"/>
        <w:jc w:val="both"/>
      </w:pPr>
      <w:r>
        <w:rPr>
          <w:rFonts w:ascii="Times New Roman"/>
          <w:b w:val="false"/>
          <w:i w:val="false"/>
          <w:color w:val="000000"/>
          <w:sz w:val="28"/>
        </w:rPr>
        <w:t>
      технологиялық процесті реттеу мәні мен тәртібі;</w:t>
      </w:r>
    </w:p>
    <w:bookmarkEnd w:id="5585"/>
    <w:bookmarkStart w:name="z5593" w:id="5586"/>
    <w:p>
      <w:pPr>
        <w:spacing w:after="0"/>
        <w:ind w:left="0"/>
        <w:jc w:val="both"/>
      </w:pPr>
      <w:r>
        <w:rPr>
          <w:rFonts w:ascii="Times New Roman"/>
          <w:b w:val="false"/>
          <w:i w:val="false"/>
          <w:color w:val="000000"/>
          <w:sz w:val="28"/>
        </w:rPr>
        <w:t>
      шикізаттың, жартылай өнімдердің және дайын өнімнің физикалық-химиялық және технологиялық қасиеттері, оларға қойылатын талаптар;</w:t>
      </w:r>
    </w:p>
    <w:bookmarkEnd w:id="5586"/>
    <w:bookmarkStart w:name="z5594" w:id="5587"/>
    <w:p>
      <w:pPr>
        <w:spacing w:after="0"/>
        <w:ind w:left="0"/>
        <w:jc w:val="both"/>
      </w:pPr>
      <w:r>
        <w:rPr>
          <w:rFonts w:ascii="Times New Roman"/>
          <w:b w:val="false"/>
          <w:i w:val="false"/>
          <w:color w:val="000000"/>
          <w:sz w:val="28"/>
        </w:rPr>
        <w:t>
      негізгі және қосалқы жабдықтың технологиялық схемасы, құрылысы және жұмыс істеу принципі;</w:t>
      </w:r>
    </w:p>
    <w:bookmarkEnd w:id="5587"/>
    <w:bookmarkStart w:name="z5595" w:id="5588"/>
    <w:p>
      <w:pPr>
        <w:spacing w:after="0"/>
        <w:ind w:left="0"/>
        <w:jc w:val="both"/>
      </w:pPr>
      <w:r>
        <w:rPr>
          <w:rFonts w:ascii="Times New Roman"/>
          <w:b w:val="false"/>
          <w:i w:val="false"/>
          <w:color w:val="000000"/>
          <w:sz w:val="28"/>
        </w:rPr>
        <w:t>
      қызмет көрсетілетін учаскедегі арматура және коммуникациялар схемасы;</w:t>
      </w:r>
    </w:p>
    <w:bookmarkEnd w:id="5588"/>
    <w:bookmarkStart w:name="z5596" w:id="5589"/>
    <w:p>
      <w:pPr>
        <w:spacing w:after="0"/>
        <w:ind w:left="0"/>
        <w:jc w:val="both"/>
      </w:pPr>
      <w:r>
        <w:rPr>
          <w:rFonts w:ascii="Times New Roman"/>
          <w:b w:val="false"/>
          <w:i w:val="false"/>
          <w:color w:val="000000"/>
          <w:sz w:val="28"/>
        </w:rPr>
        <w:t>
      сынамалар іріктеу тәртібі.</w:t>
      </w:r>
    </w:p>
    <w:bookmarkEnd w:id="5589"/>
    <w:bookmarkStart w:name="z5597" w:id="5590"/>
    <w:p>
      <w:pPr>
        <w:spacing w:after="0"/>
        <w:ind w:left="0"/>
        <w:jc w:val="left"/>
      </w:pPr>
      <w:r>
        <w:rPr>
          <w:rFonts w:ascii="Times New Roman"/>
          <w:b/>
          <w:i w:val="false"/>
          <w:color w:val="000000"/>
        </w:rPr>
        <w:t xml:space="preserve"> 344-параграф. Түйіршіктеу аппаратшысы, 5-разряд</w:t>
      </w:r>
    </w:p>
    <w:bookmarkEnd w:id="5590"/>
    <w:bookmarkStart w:name="z5598" w:id="5591"/>
    <w:p>
      <w:pPr>
        <w:spacing w:after="0"/>
        <w:ind w:left="0"/>
        <w:jc w:val="both"/>
      </w:pPr>
      <w:r>
        <w:rPr>
          <w:rFonts w:ascii="Times New Roman"/>
          <w:b w:val="false"/>
          <w:i w:val="false"/>
          <w:color w:val="000000"/>
          <w:sz w:val="28"/>
        </w:rPr>
        <w:t>
      784. Жұмыс сипаттамасы:</w:t>
      </w:r>
    </w:p>
    <w:bookmarkEnd w:id="5591"/>
    <w:bookmarkStart w:name="z5599" w:id="5592"/>
    <w:p>
      <w:pPr>
        <w:spacing w:after="0"/>
        <w:ind w:left="0"/>
        <w:jc w:val="both"/>
      </w:pPr>
      <w:r>
        <w:rPr>
          <w:rFonts w:ascii="Times New Roman"/>
          <w:b w:val="false"/>
          <w:i w:val="false"/>
          <w:color w:val="000000"/>
          <w:sz w:val="28"/>
        </w:rPr>
        <w:t>
      біліктілігі анағұрлым төмен аппаратшыларға бір мезгілде басшылық жасай отырып, түйіршіктегіштерде жартылай өнімдер мен өнімдерді түйіршіктеудің технологиялық процесін жүргізу, сондай-ақ трансформатор майында суспензия түйіршіктерін қалыптастыру әдісімен ион алмасу шайырларын түйіршіктеу процесін жүргізу немесе автоматты реттеу және автоматты бұғаттау құралдарымен жарақталған қондырғыларда "қайнаған қабатта" жартылай өнімдер мен өнімдерді түйіршіктеудің технологиялық процесін жүргізу;</w:t>
      </w:r>
    </w:p>
    <w:bookmarkEnd w:id="5592"/>
    <w:bookmarkStart w:name="z5600" w:id="5593"/>
    <w:p>
      <w:pPr>
        <w:spacing w:after="0"/>
        <w:ind w:left="0"/>
        <w:jc w:val="both"/>
      </w:pPr>
      <w:r>
        <w:rPr>
          <w:rFonts w:ascii="Times New Roman"/>
          <w:b w:val="false"/>
          <w:i w:val="false"/>
          <w:color w:val="000000"/>
          <w:sz w:val="28"/>
        </w:rPr>
        <w:t>
      жабдықтар мен автоматика құралдарының жай-күйін тексеру;</w:t>
      </w:r>
    </w:p>
    <w:bookmarkEnd w:id="5593"/>
    <w:bookmarkStart w:name="z5601" w:id="5594"/>
    <w:p>
      <w:pPr>
        <w:spacing w:after="0"/>
        <w:ind w:left="0"/>
        <w:jc w:val="both"/>
      </w:pPr>
      <w:r>
        <w:rPr>
          <w:rFonts w:ascii="Times New Roman"/>
          <w:b w:val="false"/>
          <w:i w:val="false"/>
          <w:color w:val="000000"/>
          <w:sz w:val="28"/>
        </w:rPr>
        <w:t>
      түйіршіктеу процесіне қатысатын заттардың қажетті мөлшері мен сапасын есептеу;</w:t>
      </w:r>
    </w:p>
    <w:bookmarkEnd w:id="5594"/>
    <w:bookmarkStart w:name="z5602" w:id="5595"/>
    <w:p>
      <w:pPr>
        <w:spacing w:after="0"/>
        <w:ind w:left="0"/>
        <w:jc w:val="both"/>
      </w:pPr>
      <w:r>
        <w:rPr>
          <w:rFonts w:ascii="Times New Roman"/>
          <w:b w:val="false"/>
          <w:i w:val="false"/>
          <w:color w:val="000000"/>
          <w:sz w:val="28"/>
        </w:rPr>
        <w:t>
      қажет болған жағдайда - ілеспе процестерді: кептіру, булану, кристалдану, газдар мен ерітінділерді тазарту, булардың конденсациясы және өзгелерді орындау;</w:t>
      </w:r>
    </w:p>
    <w:bookmarkEnd w:id="5595"/>
    <w:bookmarkStart w:name="z5603" w:id="5596"/>
    <w:p>
      <w:pPr>
        <w:spacing w:after="0"/>
        <w:ind w:left="0"/>
        <w:jc w:val="both"/>
      </w:pPr>
      <w:r>
        <w:rPr>
          <w:rFonts w:ascii="Times New Roman"/>
          <w:b w:val="false"/>
          <w:i w:val="false"/>
          <w:color w:val="000000"/>
          <w:sz w:val="28"/>
        </w:rPr>
        <w:t>
      шикізат пен ерітінділердің берілуін, дайын өнімнің шығуын, газ қысымының түсуін және төмендеуін, ауаның түсуін, ауа қысымын, циклондық толкындардағы температураны, түйіршіктегіш қондырғы аймақтары бойынша шығатын газдарды, "қайнаған қабат" пен ерітіндінің температурасын, автоматты бақылау құралдары мен бақылау-өлшеу аспаптарының көмегімен су шығынын реттеу;</w:t>
      </w:r>
    </w:p>
    <w:bookmarkEnd w:id="5596"/>
    <w:bookmarkStart w:name="z5604" w:id="5597"/>
    <w:p>
      <w:pPr>
        <w:spacing w:after="0"/>
        <w:ind w:left="0"/>
        <w:jc w:val="both"/>
      </w:pPr>
      <w:r>
        <w:rPr>
          <w:rFonts w:ascii="Times New Roman"/>
          <w:b w:val="false"/>
          <w:i w:val="false"/>
          <w:color w:val="000000"/>
          <w:sz w:val="28"/>
        </w:rPr>
        <w:t>
      технологиялық режимге сәйкес шихтаның қажетті ылғалдылығын қамтамасыз ету;</w:t>
      </w:r>
    </w:p>
    <w:bookmarkEnd w:id="5597"/>
    <w:bookmarkStart w:name="z5605" w:id="5598"/>
    <w:p>
      <w:pPr>
        <w:spacing w:after="0"/>
        <w:ind w:left="0"/>
        <w:jc w:val="both"/>
      </w:pPr>
      <w:r>
        <w:rPr>
          <w:rFonts w:ascii="Times New Roman"/>
          <w:b w:val="false"/>
          <w:i w:val="false"/>
          <w:color w:val="000000"/>
          <w:sz w:val="28"/>
        </w:rPr>
        <w:t>
      технологиялық режим нормаларынан ауытқу себептерінің алдын алу және жою;</w:t>
      </w:r>
    </w:p>
    <w:bookmarkEnd w:id="5598"/>
    <w:bookmarkStart w:name="z5606" w:id="5599"/>
    <w:p>
      <w:pPr>
        <w:spacing w:after="0"/>
        <w:ind w:left="0"/>
        <w:jc w:val="both"/>
      </w:pPr>
      <w:r>
        <w:rPr>
          <w:rFonts w:ascii="Times New Roman"/>
          <w:b w:val="false"/>
          <w:i w:val="false"/>
          <w:color w:val="000000"/>
          <w:sz w:val="28"/>
        </w:rPr>
        <w:t>
      дайындалған шихтаны күйдіру пешіне тасымалдау;</w:t>
      </w:r>
    </w:p>
    <w:bookmarkEnd w:id="5599"/>
    <w:bookmarkStart w:name="z5607" w:id="5600"/>
    <w:p>
      <w:pPr>
        <w:spacing w:after="0"/>
        <w:ind w:left="0"/>
        <w:jc w:val="both"/>
      </w:pPr>
      <w:r>
        <w:rPr>
          <w:rFonts w:ascii="Times New Roman"/>
          <w:b w:val="false"/>
          <w:i w:val="false"/>
          <w:color w:val="000000"/>
          <w:sz w:val="28"/>
        </w:rPr>
        <w:t>
      процестің дұрыс барысын және қажетті мөлшердегі түйіршіктердің пайда болуын қадағалау және бақылау;</w:t>
      </w:r>
    </w:p>
    <w:bookmarkEnd w:id="5600"/>
    <w:bookmarkStart w:name="z5608" w:id="5601"/>
    <w:p>
      <w:pPr>
        <w:spacing w:after="0"/>
        <w:ind w:left="0"/>
        <w:jc w:val="both"/>
      </w:pPr>
      <w:r>
        <w:rPr>
          <w:rFonts w:ascii="Times New Roman"/>
          <w:b w:val="false"/>
          <w:i w:val="false"/>
          <w:color w:val="000000"/>
          <w:sz w:val="28"/>
        </w:rPr>
        <w:t>
      талдау жүргізу;</w:t>
      </w:r>
    </w:p>
    <w:bookmarkEnd w:id="5601"/>
    <w:bookmarkStart w:name="z5609" w:id="5602"/>
    <w:p>
      <w:pPr>
        <w:spacing w:after="0"/>
        <w:ind w:left="0"/>
        <w:jc w:val="both"/>
      </w:pPr>
      <w:r>
        <w:rPr>
          <w:rFonts w:ascii="Times New Roman"/>
          <w:b w:val="false"/>
          <w:i w:val="false"/>
          <w:color w:val="000000"/>
          <w:sz w:val="28"/>
        </w:rPr>
        <w:t>
      қондырғының бүкіл жүйесінің қалыпты жұмысын қадағалау;</w:t>
      </w:r>
    </w:p>
    <w:bookmarkEnd w:id="5602"/>
    <w:bookmarkStart w:name="z5610" w:id="5603"/>
    <w:p>
      <w:pPr>
        <w:spacing w:after="0"/>
        <w:ind w:left="0"/>
        <w:jc w:val="both"/>
      </w:pPr>
      <w:r>
        <w:rPr>
          <w:rFonts w:ascii="Times New Roman"/>
          <w:b w:val="false"/>
          <w:i w:val="false"/>
          <w:color w:val="000000"/>
          <w:sz w:val="28"/>
        </w:rPr>
        <w:t>
      жабдықтың жұмысындағы ақаулықтарды баптау және жою;</w:t>
      </w:r>
    </w:p>
    <w:bookmarkEnd w:id="5603"/>
    <w:bookmarkStart w:name="z5611" w:id="5604"/>
    <w:p>
      <w:pPr>
        <w:spacing w:after="0"/>
        <w:ind w:left="0"/>
        <w:jc w:val="both"/>
      </w:pPr>
      <w:r>
        <w:rPr>
          <w:rFonts w:ascii="Times New Roman"/>
          <w:b w:val="false"/>
          <w:i w:val="false"/>
          <w:color w:val="000000"/>
          <w:sz w:val="28"/>
        </w:rPr>
        <w:t>
      түйіршіктеу қондырғыларының, циклонды оттықтардың, құбырауаүрлегіштердің, салқындатқыштардың, ортадан тепкіш сорғылардың, газ тазартқыштардың, жылу алмастырғыштардың, желдеткіштердің жүйесіне және өзге де жабдықтарға қызмет көрсету;</w:t>
      </w:r>
    </w:p>
    <w:bookmarkEnd w:id="5604"/>
    <w:bookmarkStart w:name="z5612" w:id="5605"/>
    <w:p>
      <w:pPr>
        <w:spacing w:after="0"/>
        <w:ind w:left="0"/>
        <w:jc w:val="both"/>
      </w:pPr>
      <w:r>
        <w:rPr>
          <w:rFonts w:ascii="Times New Roman"/>
          <w:b w:val="false"/>
          <w:i w:val="false"/>
          <w:color w:val="000000"/>
          <w:sz w:val="28"/>
        </w:rPr>
        <w:t>
      шикізат пен материалдар шығысын есептеу.</w:t>
      </w:r>
    </w:p>
    <w:bookmarkEnd w:id="5605"/>
    <w:bookmarkStart w:name="z5613" w:id="5606"/>
    <w:p>
      <w:pPr>
        <w:spacing w:after="0"/>
        <w:ind w:left="0"/>
        <w:jc w:val="both"/>
      </w:pPr>
      <w:r>
        <w:rPr>
          <w:rFonts w:ascii="Times New Roman"/>
          <w:b w:val="false"/>
          <w:i w:val="false"/>
          <w:color w:val="000000"/>
          <w:sz w:val="28"/>
        </w:rPr>
        <w:t>
      785. Білуге тиіс:</w:t>
      </w:r>
    </w:p>
    <w:bookmarkEnd w:id="5606"/>
    <w:bookmarkStart w:name="z5614" w:id="5607"/>
    <w:p>
      <w:pPr>
        <w:spacing w:after="0"/>
        <w:ind w:left="0"/>
        <w:jc w:val="both"/>
      </w:pPr>
      <w:r>
        <w:rPr>
          <w:rFonts w:ascii="Times New Roman"/>
          <w:b w:val="false"/>
          <w:i w:val="false"/>
          <w:color w:val="000000"/>
          <w:sz w:val="28"/>
        </w:rPr>
        <w:t>
      түйіршіктеудің технологиялық схемасы;</w:t>
      </w:r>
    </w:p>
    <w:bookmarkEnd w:id="5607"/>
    <w:bookmarkStart w:name="z5615" w:id="5608"/>
    <w:p>
      <w:pPr>
        <w:spacing w:after="0"/>
        <w:ind w:left="0"/>
        <w:jc w:val="both"/>
      </w:pPr>
      <w:r>
        <w:rPr>
          <w:rFonts w:ascii="Times New Roman"/>
          <w:b w:val="false"/>
          <w:i w:val="false"/>
          <w:color w:val="000000"/>
          <w:sz w:val="28"/>
        </w:rPr>
        <w:t>
      коммуникация схемасы, жабдықтың, автоматика құралдарының және бақылау-өлшеу аспаптарының құрылысы;</w:t>
      </w:r>
    </w:p>
    <w:bookmarkEnd w:id="5608"/>
    <w:bookmarkStart w:name="z5616" w:id="5609"/>
    <w:p>
      <w:pPr>
        <w:spacing w:after="0"/>
        <w:ind w:left="0"/>
        <w:jc w:val="both"/>
      </w:pPr>
      <w:r>
        <w:rPr>
          <w:rFonts w:ascii="Times New Roman"/>
          <w:b w:val="false"/>
          <w:i w:val="false"/>
          <w:color w:val="000000"/>
          <w:sz w:val="28"/>
        </w:rPr>
        <w:t>
      технологиялық процесс және оны реттеу тәртібі;</w:t>
      </w:r>
    </w:p>
    <w:bookmarkEnd w:id="5609"/>
    <w:bookmarkStart w:name="z5617" w:id="5610"/>
    <w:p>
      <w:pPr>
        <w:spacing w:after="0"/>
        <w:ind w:left="0"/>
        <w:jc w:val="both"/>
      </w:pPr>
      <w:r>
        <w:rPr>
          <w:rFonts w:ascii="Times New Roman"/>
          <w:b w:val="false"/>
          <w:i w:val="false"/>
          <w:color w:val="000000"/>
          <w:sz w:val="28"/>
        </w:rPr>
        <w:t>
      технологиялық процестің регламенттері мен режимі;</w:t>
      </w:r>
    </w:p>
    <w:bookmarkEnd w:id="5610"/>
    <w:bookmarkStart w:name="z5618" w:id="5611"/>
    <w:p>
      <w:pPr>
        <w:spacing w:after="0"/>
        <w:ind w:left="0"/>
        <w:jc w:val="both"/>
      </w:pPr>
      <w:r>
        <w:rPr>
          <w:rFonts w:ascii="Times New Roman"/>
          <w:b w:val="false"/>
          <w:i w:val="false"/>
          <w:color w:val="000000"/>
          <w:sz w:val="28"/>
        </w:rPr>
        <w:t>
      талдау жүргізу әдістемесі;</w:t>
      </w:r>
    </w:p>
    <w:bookmarkEnd w:id="5611"/>
    <w:bookmarkStart w:name="z5619" w:id="5612"/>
    <w:p>
      <w:pPr>
        <w:spacing w:after="0"/>
        <w:ind w:left="0"/>
        <w:jc w:val="both"/>
      </w:pPr>
      <w:r>
        <w:rPr>
          <w:rFonts w:ascii="Times New Roman"/>
          <w:b w:val="false"/>
          <w:i w:val="false"/>
          <w:color w:val="000000"/>
          <w:sz w:val="28"/>
        </w:rPr>
        <w:t>
      дайын өнімге қойылатын талаптар.</w:t>
      </w:r>
    </w:p>
    <w:bookmarkEnd w:id="5612"/>
    <w:bookmarkStart w:name="z5620" w:id="5613"/>
    <w:p>
      <w:pPr>
        <w:spacing w:after="0"/>
        <w:ind w:left="0"/>
        <w:jc w:val="both"/>
      </w:pPr>
      <w:r>
        <w:rPr>
          <w:rFonts w:ascii="Times New Roman"/>
          <w:b w:val="false"/>
          <w:i w:val="false"/>
          <w:color w:val="000000"/>
          <w:sz w:val="28"/>
        </w:rPr>
        <w:t>
      786. Жұмыс үлгілері:</w:t>
      </w:r>
    </w:p>
    <w:bookmarkEnd w:id="5613"/>
    <w:bookmarkStart w:name="z5621" w:id="5614"/>
    <w:p>
      <w:pPr>
        <w:spacing w:after="0"/>
        <w:ind w:left="0"/>
        <w:jc w:val="both"/>
      </w:pPr>
      <w:r>
        <w:rPr>
          <w:rFonts w:ascii="Times New Roman"/>
          <w:b w:val="false"/>
          <w:i w:val="false"/>
          <w:color w:val="000000"/>
          <w:sz w:val="28"/>
        </w:rPr>
        <w:t>
      аммонизатор-түйіршіктегіште сұйық аммиакпен аммоний фосфаты ерітіндісін бір мезгілде қайта аммонизациялаумен немесе "БГС" ("ГСХ") типті аппаратта бір мезгілде қайта аммонизациялаумен және кептірумен аммофосты түйіршіктеу.</w:t>
      </w:r>
    </w:p>
    <w:bookmarkEnd w:id="5614"/>
    <w:bookmarkStart w:name="z5622" w:id="5615"/>
    <w:p>
      <w:pPr>
        <w:spacing w:after="0"/>
        <w:ind w:left="0"/>
        <w:jc w:val="left"/>
      </w:pPr>
      <w:r>
        <w:rPr>
          <w:rFonts w:ascii="Times New Roman"/>
          <w:b/>
          <w:i w:val="false"/>
          <w:color w:val="000000"/>
        </w:rPr>
        <w:t xml:space="preserve"> 345-параграф. Түткіш машиналардың операторы, 3-разряд</w:t>
      </w:r>
    </w:p>
    <w:bookmarkEnd w:id="5615"/>
    <w:bookmarkStart w:name="z5623" w:id="5616"/>
    <w:p>
      <w:pPr>
        <w:spacing w:after="0"/>
        <w:ind w:left="0"/>
        <w:jc w:val="both"/>
      </w:pPr>
      <w:r>
        <w:rPr>
          <w:rFonts w:ascii="Times New Roman"/>
          <w:b w:val="false"/>
          <w:i w:val="false"/>
          <w:color w:val="000000"/>
          <w:sz w:val="28"/>
        </w:rPr>
        <w:t>
      787. Жұмыс сипаттамасы:</w:t>
      </w:r>
    </w:p>
    <w:bookmarkEnd w:id="5616"/>
    <w:bookmarkStart w:name="z5624" w:id="5617"/>
    <w:p>
      <w:pPr>
        <w:spacing w:after="0"/>
        <w:ind w:left="0"/>
        <w:jc w:val="both"/>
      </w:pPr>
      <w:r>
        <w:rPr>
          <w:rFonts w:ascii="Times New Roman"/>
          <w:b w:val="false"/>
          <w:i w:val="false"/>
          <w:color w:val="000000"/>
          <w:sz w:val="28"/>
        </w:rPr>
        <w:t>
      қолмен қоректенетін түткіш машиналарында шыны талшықтарын түту және желімдеу процесін жүргізу;</w:t>
      </w:r>
    </w:p>
    <w:bookmarkEnd w:id="5617"/>
    <w:bookmarkStart w:name="z5625" w:id="5618"/>
    <w:p>
      <w:pPr>
        <w:spacing w:after="0"/>
        <w:ind w:left="0"/>
        <w:jc w:val="both"/>
      </w:pPr>
      <w:r>
        <w:rPr>
          <w:rFonts w:ascii="Times New Roman"/>
          <w:b w:val="false"/>
          <w:i w:val="false"/>
          <w:color w:val="000000"/>
          <w:sz w:val="28"/>
        </w:rPr>
        <w:t>
      бір тарақты аппаратқа қызмет көрсету;</w:t>
      </w:r>
    </w:p>
    <w:bookmarkEnd w:id="5618"/>
    <w:bookmarkStart w:name="z5626" w:id="5619"/>
    <w:p>
      <w:pPr>
        <w:spacing w:after="0"/>
        <w:ind w:left="0"/>
        <w:jc w:val="both"/>
      </w:pPr>
      <w:r>
        <w:rPr>
          <w:rFonts w:ascii="Times New Roman"/>
          <w:b w:val="false"/>
          <w:i w:val="false"/>
          <w:color w:val="000000"/>
          <w:sz w:val="28"/>
        </w:rPr>
        <w:t>
      машинаны жұмысқа дайындау: түткіш машинасының жай-күйін тексеру, шыны талшықты, сіңдіру үшін лакты жеткізу, бакты толтыру;</w:t>
      </w:r>
    </w:p>
    <w:bookmarkEnd w:id="5619"/>
    <w:bookmarkStart w:name="z5627" w:id="5620"/>
    <w:p>
      <w:pPr>
        <w:spacing w:after="0"/>
        <w:ind w:left="0"/>
        <w:jc w:val="both"/>
      </w:pPr>
      <w:r>
        <w:rPr>
          <w:rFonts w:ascii="Times New Roman"/>
          <w:b w:val="false"/>
          <w:i w:val="false"/>
          <w:color w:val="000000"/>
          <w:sz w:val="28"/>
        </w:rPr>
        <w:t>
      шығарылатын төсекжапқыштардың маркасына сәйкес түтілген шыны талшықтарды өлшеу;</w:t>
      </w:r>
    </w:p>
    <w:bookmarkEnd w:id="5620"/>
    <w:bookmarkStart w:name="z5628" w:id="5621"/>
    <w:p>
      <w:pPr>
        <w:spacing w:after="0"/>
        <w:ind w:left="0"/>
        <w:jc w:val="both"/>
      </w:pPr>
      <w:r>
        <w:rPr>
          <w:rFonts w:ascii="Times New Roman"/>
          <w:b w:val="false"/>
          <w:i w:val="false"/>
          <w:color w:val="000000"/>
          <w:sz w:val="28"/>
        </w:rPr>
        <w:t>
      талшықты түткіш машинаның қуаттандыратын торына төсеу;</w:t>
      </w:r>
    </w:p>
    <w:bookmarkEnd w:id="5621"/>
    <w:bookmarkStart w:name="z5629" w:id="5622"/>
    <w:p>
      <w:pPr>
        <w:spacing w:after="0"/>
        <w:ind w:left="0"/>
        <w:jc w:val="both"/>
      </w:pPr>
      <w:r>
        <w:rPr>
          <w:rFonts w:ascii="Times New Roman"/>
          <w:b w:val="false"/>
          <w:i w:val="false"/>
          <w:color w:val="000000"/>
          <w:sz w:val="28"/>
        </w:rPr>
        <w:t>
      түту процесін қадағалау;</w:t>
      </w:r>
    </w:p>
    <w:bookmarkEnd w:id="5622"/>
    <w:bookmarkStart w:name="z5630" w:id="5623"/>
    <w:p>
      <w:pPr>
        <w:spacing w:after="0"/>
        <w:ind w:left="0"/>
        <w:jc w:val="both"/>
      </w:pPr>
      <w:r>
        <w:rPr>
          <w:rFonts w:ascii="Times New Roman"/>
          <w:b w:val="false"/>
          <w:i w:val="false"/>
          <w:color w:val="000000"/>
          <w:sz w:val="28"/>
        </w:rPr>
        <w:t>
      талшықты біркелкі сіңдіру немесе құрғақ талшықты түткіш машина арқылы өткізу;</w:t>
      </w:r>
    </w:p>
    <w:bookmarkEnd w:id="5623"/>
    <w:bookmarkStart w:name="z5631" w:id="5624"/>
    <w:p>
      <w:pPr>
        <w:spacing w:after="0"/>
        <w:ind w:left="0"/>
        <w:jc w:val="both"/>
      </w:pPr>
      <w:r>
        <w:rPr>
          <w:rFonts w:ascii="Times New Roman"/>
          <w:b w:val="false"/>
          <w:i w:val="false"/>
          <w:color w:val="000000"/>
          <w:sz w:val="28"/>
        </w:rPr>
        <w:t>
      сіңдірілген немесе құрғақ шыны талшықты түткіш машинаның барабанына орау, белгілі ұзындықты бөліктерге кесу, барабаннан алу;</w:t>
      </w:r>
    </w:p>
    <w:bookmarkEnd w:id="5624"/>
    <w:bookmarkStart w:name="z5632" w:id="5625"/>
    <w:p>
      <w:pPr>
        <w:spacing w:after="0"/>
        <w:ind w:left="0"/>
        <w:jc w:val="both"/>
      </w:pPr>
      <w:r>
        <w:rPr>
          <w:rFonts w:ascii="Times New Roman"/>
          <w:b w:val="false"/>
          <w:i w:val="false"/>
          <w:color w:val="000000"/>
          <w:sz w:val="28"/>
        </w:rPr>
        <w:t>
      сіңдірілген шыны талшықты қысқыштарға орнату немесе оны ленталық кептіру машинаның торына төсеу;</w:t>
      </w:r>
    </w:p>
    <w:bookmarkEnd w:id="5625"/>
    <w:bookmarkStart w:name="z5633" w:id="5626"/>
    <w:p>
      <w:pPr>
        <w:spacing w:after="0"/>
        <w:ind w:left="0"/>
        <w:jc w:val="both"/>
      </w:pPr>
      <w:r>
        <w:rPr>
          <w:rFonts w:ascii="Times New Roman"/>
          <w:b w:val="false"/>
          <w:i w:val="false"/>
          <w:color w:val="000000"/>
          <w:sz w:val="28"/>
        </w:rPr>
        <w:t>
      құрғақ шыны талшықтан жасалған шымылдықтарды өңдеу кезінде машина мен шығыс багын майлау, тазалау, оны өлшеу, ауданын, қалыңдығын, көлемдік салмағын және маркасын анықтау, орамға орау, байлау, таңбалау және орау.</w:t>
      </w:r>
    </w:p>
    <w:bookmarkEnd w:id="5626"/>
    <w:bookmarkStart w:name="z5634" w:id="5627"/>
    <w:p>
      <w:pPr>
        <w:spacing w:after="0"/>
        <w:ind w:left="0"/>
        <w:jc w:val="both"/>
      </w:pPr>
      <w:r>
        <w:rPr>
          <w:rFonts w:ascii="Times New Roman"/>
          <w:b w:val="false"/>
          <w:i w:val="false"/>
          <w:color w:val="000000"/>
          <w:sz w:val="28"/>
        </w:rPr>
        <w:t>
      788. Білуге тиіс:</w:t>
      </w:r>
    </w:p>
    <w:bookmarkEnd w:id="5627"/>
    <w:bookmarkStart w:name="z5635" w:id="5628"/>
    <w:p>
      <w:pPr>
        <w:spacing w:after="0"/>
        <w:ind w:left="0"/>
        <w:jc w:val="both"/>
      </w:pPr>
      <w:r>
        <w:rPr>
          <w:rFonts w:ascii="Times New Roman"/>
          <w:b w:val="false"/>
          <w:i w:val="false"/>
          <w:color w:val="000000"/>
          <w:sz w:val="28"/>
        </w:rPr>
        <w:t>
      түткіш машинаның құрылысы және жұмыс істеу принципі;</w:t>
      </w:r>
    </w:p>
    <w:bookmarkEnd w:id="5628"/>
    <w:bookmarkStart w:name="z5636" w:id="5629"/>
    <w:p>
      <w:pPr>
        <w:spacing w:after="0"/>
        <w:ind w:left="0"/>
        <w:jc w:val="both"/>
      </w:pPr>
      <w:r>
        <w:rPr>
          <w:rFonts w:ascii="Times New Roman"/>
          <w:b w:val="false"/>
          <w:i w:val="false"/>
          <w:color w:val="000000"/>
          <w:sz w:val="28"/>
        </w:rPr>
        <w:t>
      шығарылатын төсек жапқыштардың, сапасына қойылатын талаптар;</w:t>
      </w:r>
    </w:p>
    <w:bookmarkEnd w:id="5629"/>
    <w:bookmarkStart w:name="z5637" w:id="5630"/>
    <w:p>
      <w:pPr>
        <w:spacing w:after="0"/>
        <w:ind w:left="0"/>
        <w:jc w:val="both"/>
      </w:pPr>
      <w:r>
        <w:rPr>
          <w:rFonts w:ascii="Times New Roman"/>
          <w:b w:val="false"/>
          <w:i w:val="false"/>
          <w:color w:val="000000"/>
          <w:sz w:val="28"/>
        </w:rPr>
        <w:t>
      лактың қасиеттері, шығарылатын төсек жапқыштардың маркалары;</w:t>
      </w:r>
    </w:p>
    <w:bookmarkEnd w:id="5630"/>
    <w:bookmarkStart w:name="z5638" w:id="5631"/>
    <w:p>
      <w:pPr>
        <w:spacing w:after="0"/>
        <w:ind w:left="0"/>
        <w:jc w:val="both"/>
      </w:pPr>
      <w:r>
        <w:rPr>
          <w:rFonts w:ascii="Times New Roman"/>
          <w:b w:val="false"/>
          <w:i w:val="false"/>
          <w:color w:val="000000"/>
          <w:sz w:val="28"/>
        </w:rPr>
        <w:t>
      төсек жапқыштардың сапасын бақылауға арналған аспаптар мен құрал-саймандардың талаптары, мақсаты;</w:t>
      </w:r>
    </w:p>
    <w:bookmarkEnd w:id="5631"/>
    <w:bookmarkStart w:name="z5639" w:id="5632"/>
    <w:p>
      <w:pPr>
        <w:spacing w:after="0"/>
        <w:ind w:left="0"/>
        <w:jc w:val="both"/>
      </w:pPr>
      <w:r>
        <w:rPr>
          <w:rFonts w:ascii="Times New Roman"/>
          <w:b w:val="false"/>
          <w:i w:val="false"/>
          <w:color w:val="000000"/>
          <w:sz w:val="28"/>
        </w:rPr>
        <w:t>
      жабдықты күту кестесі, жұмыс жолдары.</w:t>
      </w:r>
    </w:p>
    <w:bookmarkEnd w:id="5632"/>
    <w:bookmarkStart w:name="z5640" w:id="5633"/>
    <w:p>
      <w:pPr>
        <w:spacing w:after="0"/>
        <w:ind w:left="0"/>
        <w:jc w:val="left"/>
      </w:pPr>
      <w:r>
        <w:rPr>
          <w:rFonts w:ascii="Times New Roman"/>
          <w:b/>
          <w:i w:val="false"/>
          <w:color w:val="000000"/>
        </w:rPr>
        <w:t xml:space="preserve"> 346-параграф. Түткіш машиналардың операторы, 4-разряд</w:t>
      </w:r>
    </w:p>
    <w:bookmarkEnd w:id="5633"/>
    <w:bookmarkStart w:name="z5641" w:id="5634"/>
    <w:p>
      <w:pPr>
        <w:spacing w:after="0"/>
        <w:ind w:left="0"/>
        <w:jc w:val="both"/>
      </w:pPr>
      <w:r>
        <w:rPr>
          <w:rFonts w:ascii="Times New Roman"/>
          <w:b w:val="false"/>
          <w:i w:val="false"/>
          <w:color w:val="000000"/>
          <w:sz w:val="28"/>
        </w:rPr>
        <w:t>
      789. Жұмыс сипаттамасы:</w:t>
      </w:r>
    </w:p>
    <w:bookmarkEnd w:id="5634"/>
    <w:bookmarkStart w:name="z5642" w:id="5635"/>
    <w:p>
      <w:pPr>
        <w:spacing w:after="0"/>
        <w:ind w:left="0"/>
        <w:jc w:val="both"/>
      </w:pPr>
      <w:r>
        <w:rPr>
          <w:rFonts w:ascii="Times New Roman"/>
          <w:b w:val="false"/>
          <w:i w:val="false"/>
          <w:color w:val="000000"/>
          <w:sz w:val="28"/>
        </w:rPr>
        <w:t>
      асбест қоспасынан, мақтадан және қыл-қыбырлардан кардотүткіш аппараттарда және түбіт бау машиналарында тауарлық өнімді немесе жартылай фабрикатты (тегістегіштер, түбіт-бау, түткіш лентасы) дайындау;</w:t>
      </w:r>
    </w:p>
    <w:bookmarkEnd w:id="5635"/>
    <w:bookmarkStart w:name="z5643" w:id="5636"/>
    <w:p>
      <w:pPr>
        <w:spacing w:after="0"/>
        <w:ind w:left="0"/>
        <w:jc w:val="both"/>
      </w:pPr>
      <w:r>
        <w:rPr>
          <w:rFonts w:ascii="Times New Roman"/>
          <w:b w:val="false"/>
          <w:i w:val="false"/>
          <w:color w:val="000000"/>
          <w:sz w:val="28"/>
        </w:rPr>
        <w:t>
      технологиялық процесті және аппарат тораптарының жұмысын қадағалау;</w:t>
      </w:r>
    </w:p>
    <w:bookmarkEnd w:id="5636"/>
    <w:bookmarkStart w:name="z5644" w:id="5637"/>
    <w:p>
      <w:pPr>
        <w:spacing w:after="0"/>
        <w:ind w:left="0"/>
        <w:jc w:val="both"/>
      </w:pPr>
      <w:r>
        <w:rPr>
          <w:rFonts w:ascii="Times New Roman"/>
          <w:b w:val="false"/>
          <w:i w:val="false"/>
          <w:color w:val="000000"/>
          <w:sz w:val="28"/>
        </w:rPr>
        <w:t>
      іске қосылған шпульдерді асбест және мақта-мата иірімжіптерімен орнату және ауыстыру;</w:t>
      </w:r>
    </w:p>
    <w:bookmarkEnd w:id="5637"/>
    <w:bookmarkStart w:name="z5645" w:id="5638"/>
    <w:p>
      <w:pPr>
        <w:spacing w:after="0"/>
        <w:ind w:left="0"/>
        <w:jc w:val="both"/>
      </w:pPr>
      <w:r>
        <w:rPr>
          <w:rFonts w:ascii="Times New Roman"/>
          <w:b w:val="false"/>
          <w:i w:val="false"/>
          <w:color w:val="000000"/>
          <w:sz w:val="28"/>
        </w:rPr>
        <w:t>
      иірімжіптің, тегістегіштің, түбіт-бау және лента тарамдарының үзілуін жою;</w:t>
      </w:r>
    </w:p>
    <w:bookmarkEnd w:id="5638"/>
    <w:bookmarkStart w:name="z5646" w:id="5639"/>
    <w:p>
      <w:pPr>
        <w:spacing w:after="0"/>
        <w:ind w:left="0"/>
        <w:jc w:val="both"/>
      </w:pPr>
      <w:r>
        <w:rPr>
          <w:rFonts w:ascii="Times New Roman"/>
          <w:b w:val="false"/>
          <w:i w:val="false"/>
          <w:color w:val="000000"/>
          <w:sz w:val="28"/>
        </w:rPr>
        <w:t>
      тиісті журналға жаза отырып, әрбір түсірілімде сынамалар іріктеу жолымен өндірілетін тегістеуіш нөмірін қадағалау;</w:t>
      </w:r>
    </w:p>
    <w:bookmarkEnd w:id="5639"/>
    <w:bookmarkStart w:name="z5647" w:id="5640"/>
    <w:p>
      <w:pPr>
        <w:spacing w:after="0"/>
        <w:ind w:left="0"/>
        <w:jc w:val="both"/>
      </w:pPr>
      <w:r>
        <w:rPr>
          <w:rFonts w:ascii="Times New Roman"/>
          <w:b w:val="false"/>
          <w:i w:val="false"/>
          <w:color w:val="000000"/>
          <w:sz w:val="28"/>
        </w:rPr>
        <w:t>
      өздігінен салмақ бункеріндегі қоспаның деңгейін немесе қоспамен аппаратын автоматты қоректендіруді қамтамасыз ететін аспаптардың жұмысын қадағалау;</w:t>
      </w:r>
    </w:p>
    <w:bookmarkEnd w:id="5640"/>
    <w:bookmarkStart w:name="z5648" w:id="5641"/>
    <w:p>
      <w:pPr>
        <w:spacing w:after="0"/>
        <w:ind w:left="0"/>
        <w:jc w:val="both"/>
      </w:pPr>
      <w:r>
        <w:rPr>
          <w:rFonts w:ascii="Times New Roman"/>
          <w:b w:val="false"/>
          <w:i w:val="false"/>
          <w:color w:val="000000"/>
          <w:sz w:val="28"/>
        </w:rPr>
        <w:t>
      шығарылатын тегістеуішті алу, штампылау және жәшіктерге салу, түбіт-бау мен лентаны бухталарға қолмен орау, бухталарды байлау және салу;</w:t>
      </w:r>
    </w:p>
    <w:bookmarkEnd w:id="5641"/>
    <w:bookmarkStart w:name="z5649" w:id="5642"/>
    <w:p>
      <w:pPr>
        <w:spacing w:after="0"/>
        <w:ind w:left="0"/>
        <w:jc w:val="both"/>
      </w:pPr>
      <w:r>
        <w:rPr>
          <w:rFonts w:ascii="Times New Roman"/>
          <w:b w:val="false"/>
          <w:i w:val="false"/>
          <w:color w:val="000000"/>
          <w:sz w:val="28"/>
        </w:rPr>
        <w:t>
      кардотүткіш аппараттарды тазалау.</w:t>
      </w:r>
    </w:p>
    <w:bookmarkEnd w:id="5642"/>
    <w:bookmarkStart w:name="z5650" w:id="5643"/>
    <w:p>
      <w:pPr>
        <w:spacing w:after="0"/>
        <w:ind w:left="0"/>
        <w:jc w:val="both"/>
      </w:pPr>
      <w:r>
        <w:rPr>
          <w:rFonts w:ascii="Times New Roman"/>
          <w:b w:val="false"/>
          <w:i w:val="false"/>
          <w:color w:val="000000"/>
          <w:sz w:val="28"/>
        </w:rPr>
        <w:t>
      790. Білуге тиіс:</w:t>
      </w:r>
    </w:p>
    <w:bookmarkEnd w:id="5643"/>
    <w:bookmarkStart w:name="z5651" w:id="5644"/>
    <w:p>
      <w:pPr>
        <w:spacing w:after="0"/>
        <w:ind w:left="0"/>
        <w:jc w:val="both"/>
      </w:pPr>
      <w:r>
        <w:rPr>
          <w:rFonts w:ascii="Times New Roman"/>
          <w:b w:val="false"/>
          <w:i w:val="false"/>
          <w:color w:val="000000"/>
          <w:sz w:val="28"/>
        </w:rPr>
        <w:t>
      тегістеуішті жасаудың технологиялық процесі;</w:t>
      </w:r>
    </w:p>
    <w:bookmarkEnd w:id="5644"/>
    <w:bookmarkStart w:name="z5652" w:id="5645"/>
    <w:p>
      <w:pPr>
        <w:spacing w:after="0"/>
        <w:ind w:left="0"/>
        <w:jc w:val="both"/>
      </w:pPr>
      <w:r>
        <w:rPr>
          <w:rFonts w:ascii="Times New Roman"/>
          <w:b w:val="false"/>
          <w:i w:val="false"/>
          <w:color w:val="000000"/>
          <w:sz w:val="28"/>
        </w:rPr>
        <w:t>
      қайта өңделетін жартылай фабрикаттардың ассортименті;</w:t>
      </w:r>
    </w:p>
    <w:bookmarkEnd w:id="5645"/>
    <w:bookmarkStart w:name="z5653" w:id="5646"/>
    <w:p>
      <w:pPr>
        <w:spacing w:after="0"/>
        <w:ind w:left="0"/>
        <w:jc w:val="both"/>
      </w:pPr>
      <w:r>
        <w:rPr>
          <w:rFonts w:ascii="Times New Roman"/>
          <w:b w:val="false"/>
          <w:i w:val="false"/>
          <w:color w:val="000000"/>
          <w:sz w:val="28"/>
        </w:rPr>
        <w:t>
      әртүрлі рецептурадағы қоспаларды өңдеу ерекшеліктері;</w:t>
      </w:r>
    </w:p>
    <w:bookmarkEnd w:id="5646"/>
    <w:bookmarkStart w:name="z5654" w:id="5647"/>
    <w:p>
      <w:pPr>
        <w:spacing w:after="0"/>
        <w:ind w:left="0"/>
        <w:jc w:val="both"/>
      </w:pPr>
      <w:r>
        <w:rPr>
          <w:rFonts w:ascii="Times New Roman"/>
          <w:b w:val="false"/>
          <w:i w:val="false"/>
          <w:color w:val="000000"/>
          <w:sz w:val="28"/>
        </w:rPr>
        <w:t>
      дайындалатын өнімнің сапасына қойылатын талаптар;</w:t>
      </w:r>
    </w:p>
    <w:bookmarkEnd w:id="5647"/>
    <w:bookmarkStart w:name="z5655" w:id="5648"/>
    <w:p>
      <w:pPr>
        <w:spacing w:after="0"/>
        <w:ind w:left="0"/>
        <w:jc w:val="both"/>
      </w:pPr>
      <w:r>
        <w:rPr>
          <w:rFonts w:ascii="Times New Roman"/>
          <w:b w:val="false"/>
          <w:i w:val="false"/>
          <w:color w:val="000000"/>
          <w:sz w:val="28"/>
        </w:rPr>
        <w:t>
      сынамалар іріктеу тәртібі;</w:t>
      </w:r>
    </w:p>
    <w:bookmarkEnd w:id="5648"/>
    <w:bookmarkStart w:name="z5656" w:id="5649"/>
    <w:p>
      <w:pPr>
        <w:spacing w:after="0"/>
        <w:ind w:left="0"/>
        <w:jc w:val="both"/>
      </w:pPr>
      <w:r>
        <w:rPr>
          <w:rFonts w:ascii="Times New Roman"/>
          <w:b w:val="false"/>
          <w:i w:val="false"/>
          <w:color w:val="000000"/>
          <w:sz w:val="28"/>
        </w:rPr>
        <w:t>
      кардотүткіш аппараттардың, түбіт-бау машиналардың және бақылау-өлшеу құралдарының құрылысы.</w:t>
      </w:r>
    </w:p>
    <w:bookmarkEnd w:id="5649"/>
    <w:bookmarkStart w:name="z5657" w:id="5650"/>
    <w:p>
      <w:pPr>
        <w:spacing w:after="0"/>
        <w:ind w:left="0"/>
        <w:jc w:val="left"/>
      </w:pPr>
      <w:r>
        <w:rPr>
          <w:rFonts w:ascii="Times New Roman"/>
          <w:b/>
          <w:i w:val="false"/>
          <w:color w:val="000000"/>
        </w:rPr>
        <w:t xml:space="preserve"> 347-параграф. Ұнтақтаушы, 2-разряд</w:t>
      </w:r>
    </w:p>
    <w:bookmarkEnd w:id="5650"/>
    <w:bookmarkStart w:name="z5658" w:id="5651"/>
    <w:p>
      <w:pPr>
        <w:spacing w:after="0"/>
        <w:ind w:left="0"/>
        <w:jc w:val="both"/>
      </w:pPr>
      <w:r>
        <w:rPr>
          <w:rFonts w:ascii="Times New Roman"/>
          <w:b w:val="false"/>
          <w:i w:val="false"/>
          <w:color w:val="000000"/>
          <w:sz w:val="28"/>
        </w:rPr>
        <w:t>
      791. Жұмыс сипаттамасы:</w:t>
      </w:r>
    </w:p>
    <w:bookmarkEnd w:id="5651"/>
    <w:bookmarkStart w:name="z5659" w:id="5652"/>
    <w:p>
      <w:pPr>
        <w:spacing w:after="0"/>
        <w:ind w:left="0"/>
        <w:jc w:val="both"/>
      </w:pPr>
      <w:r>
        <w:rPr>
          <w:rFonts w:ascii="Times New Roman"/>
          <w:b w:val="false"/>
          <w:i w:val="false"/>
          <w:color w:val="000000"/>
          <w:sz w:val="28"/>
        </w:rPr>
        <w:t>
      шикізатты ұнтақтау бойынша жекелеген операцияларды орындау;</w:t>
      </w:r>
    </w:p>
    <w:bookmarkEnd w:id="5652"/>
    <w:bookmarkStart w:name="z5660" w:id="5653"/>
    <w:p>
      <w:pPr>
        <w:spacing w:after="0"/>
        <w:ind w:left="0"/>
        <w:jc w:val="both"/>
      </w:pPr>
      <w:r>
        <w:rPr>
          <w:rFonts w:ascii="Times New Roman"/>
          <w:b w:val="false"/>
          <w:i w:val="false"/>
          <w:color w:val="000000"/>
          <w:sz w:val="28"/>
        </w:rPr>
        <w:t>
      шикізат пен материалдарды өлшеу, жұмыс орнына жеткізу, тиеу;</w:t>
      </w:r>
    </w:p>
    <w:bookmarkEnd w:id="5653"/>
    <w:bookmarkStart w:name="z5661" w:id="5654"/>
    <w:p>
      <w:pPr>
        <w:spacing w:after="0"/>
        <w:ind w:left="0"/>
        <w:jc w:val="both"/>
      </w:pPr>
      <w:r>
        <w:rPr>
          <w:rFonts w:ascii="Times New Roman"/>
          <w:b w:val="false"/>
          <w:i w:val="false"/>
          <w:color w:val="000000"/>
          <w:sz w:val="28"/>
        </w:rPr>
        <w:t>
      жабдықты тазалау және майлау.</w:t>
      </w:r>
    </w:p>
    <w:bookmarkEnd w:id="5654"/>
    <w:bookmarkStart w:name="z5662" w:id="5655"/>
    <w:p>
      <w:pPr>
        <w:spacing w:after="0"/>
        <w:ind w:left="0"/>
        <w:jc w:val="both"/>
      </w:pPr>
      <w:r>
        <w:rPr>
          <w:rFonts w:ascii="Times New Roman"/>
          <w:b w:val="false"/>
          <w:i w:val="false"/>
          <w:color w:val="000000"/>
          <w:sz w:val="28"/>
        </w:rPr>
        <w:t>
      792. Білуге тиіс:</w:t>
      </w:r>
    </w:p>
    <w:bookmarkEnd w:id="5655"/>
    <w:bookmarkStart w:name="z5663" w:id="5656"/>
    <w:p>
      <w:pPr>
        <w:spacing w:after="0"/>
        <w:ind w:left="0"/>
        <w:jc w:val="both"/>
      </w:pPr>
      <w:r>
        <w:rPr>
          <w:rFonts w:ascii="Times New Roman"/>
          <w:b w:val="false"/>
          <w:i w:val="false"/>
          <w:color w:val="000000"/>
          <w:sz w:val="28"/>
        </w:rPr>
        <w:t>
      жабдықтың құрылысы, жабдыққа қызмет көрсету тәртібі;</w:t>
      </w:r>
    </w:p>
    <w:bookmarkEnd w:id="5656"/>
    <w:bookmarkStart w:name="z5664" w:id="5657"/>
    <w:p>
      <w:pPr>
        <w:spacing w:after="0"/>
        <w:ind w:left="0"/>
        <w:jc w:val="both"/>
      </w:pPr>
      <w:r>
        <w:rPr>
          <w:rFonts w:ascii="Times New Roman"/>
          <w:b w:val="false"/>
          <w:i w:val="false"/>
          <w:color w:val="000000"/>
          <w:sz w:val="28"/>
        </w:rPr>
        <w:t>
      өлшеу тәртібі, шикізат пен материалдардың физикалық-химиялық қасиеттері.</w:t>
      </w:r>
    </w:p>
    <w:bookmarkEnd w:id="5657"/>
    <w:bookmarkStart w:name="z5665" w:id="5658"/>
    <w:p>
      <w:pPr>
        <w:spacing w:after="0"/>
        <w:ind w:left="0"/>
        <w:jc w:val="left"/>
      </w:pPr>
      <w:r>
        <w:rPr>
          <w:rFonts w:ascii="Times New Roman"/>
          <w:b/>
          <w:i w:val="false"/>
          <w:color w:val="000000"/>
        </w:rPr>
        <w:t xml:space="preserve"> 348-параграф. Ұнтақтаушы, 3-разряд</w:t>
      </w:r>
    </w:p>
    <w:bookmarkEnd w:id="5658"/>
    <w:bookmarkStart w:name="z5666" w:id="5659"/>
    <w:p>
      <w:pPr>
        <w:spacing w:after="0"/>
        <w:ind w:left="0"/>
        <w:jc w:val="both"/>
      </w:pPr>
      <w:r>
        <w:rPr>
          <w:rFonts w:ascii="Times New Roman"/>
          <w:b w:val="false"/>
          <w:i w:val="false"/>
          <w:color w:val="000000"/>
          <w:sz w:val="28"/>
        </w:rPr>
        <w:t>
      793. Жұмыс сипаттамасы:</w:t>
      </w:r>
    </w:p>
    <w:bookmarkEnd w:id="5659"/>
    <w:bookmarkStart w:name="z5667" w:id="5660"/>
    <w:p>
      <w:pPr>
        <w:spacing w:after="0"/>
        <w:ind w:left="0"/>
        <w:jc w:val="both"/>
      </w:pPr>
      <w:r>
        <w:rPr>
          <w:rFonts w:ascii="Times New Roman"/>
          <w:b w:val="false"/>
          <w:i w:val="false"/>
          <w:color w:val="000000"/>
          <w:sz w:val="28"/>
        </w:rPr>
        <w:t>
      біліктілігі анағұрлым жоғары ұнтақтаушының басшылығымен гидропульперлерде немесе роллдарда және конустық диірмендерде технологиялық процесті жүргізу;</w:t>
      </w:r>
    </w:p>
    <w:bookmarkEnd w:id="5660"/>
    <w:bookmarkStart w:name="z5668" w:id="5661"/>
    <w:p>
      <w:pPr>
        <w:spacing w:after="0"/>
        <w:ind w:left="0"/>
        <w:jc w:val="both"/>
      </w:pPr>
      <w:r>
        <w:rPr>
          <w:rFonts w:ascii="Times New Roman"/>
          <w:b w:val="false"/>
          <w:i w:val="false"/>
          <w:color w:val="000000"/>
          <w:sz w:val="28"/>
        </w:rPr>
        <w:t>
      шикізатты тиеу, ұнтақтау процесін қадағалау, сынамалар іріктеу;</w:t>
      </w:r>
    </w:p>
    <w:bookmarkEnd w:id="5661"/>
    <w:bookmarkStart w:name="z5669" w:id="5662"/>
    <w:p>
      <w:pPr>
        <w:spacing w:after="0"/>
        <w:ind w:left="0"/>
        <w:jc w:val="both"/>
      </w:pPr>
      <w:r>
        <w:rPr>
          <w:rFonts w:ascii="Times New Roman"/>
          <w:b w:val="false"/>
          <w:i w:val="false"/>
          <w:color w:val="000000"/>
          <w:sz w:val="28"/>
        </w:rPr>
        <w:t>
      жабдыққа қызмет көрсету, берілген технологиялық режимнен ауытқу себептерін жою, жабдық жұмысындағы ақауларды жою.</w:t>
      </w:r>
    </w:p>
    <w:bookmarkEnd w:id="5662"/>
    <w:bookmarkStart w:name="z5670" w:id="5663"/>
    <w:p>
      <w:pPr>
        <w:spacing w:after="0"/>
        <w:ind w:left="0"/>
        <w:jc w:val="both"/>
      </w:pPr>
      <w:r>
        <w:rPr>
          <w:rFonts w:ascii="Times New Roman"/>
          <w:b w:val="false"/>
          <w:i w:val="false"/>
          <w:color w:val="000000"/>
          <w:sz w:val="28"/>
        </w:rPr>
        <w:t>
      794. Білуге тиіс:</w:t>
      </w:r>
    </w:p>
    <w:bookmarkEnd w:id="5663"/>
    <w:bookmarkStart w:name="z5671" w:id="5664"/>
    <w:p>
      <w:pPr>
        <w:spacing w:after="0"/>
        <w:ind w:left="0"/>
        <w:jc w:val="both"/>
      </w:pPr>
      <w:r>
        <w:rPr>
          <w:rFonts w:ascii="Times New Roman"/>
          <w:b w:val="false"/>
          <w:i w:val="false"/>
          <w:color w:val="000000"/>
          <w:sz w:val="28"/>
        </w:rPr>
        <w:t>
      жабдықтың құрылысы, технологиялық процесс, коммуникация схемасы;</w:t>
      </w:r>
    </w:p>
    <w:bookmarkEnd w:id="5664"/>
    <w:bookmarkStart w:name="z5672" w:id="5665"/>
    <w:p>
      <w:pPr>
        <w:spacing w:after="0"/>
        <w:ind w:left="0"/>
        <w:jc w:val="both"/>
      </w:pPr>
      <w:r>
        <w:rPr>
          <w:rFonts w:ascii="Times New Roman"/>
          <w:b w:val="false"/>
          <w:i w:val="false"/>
          <w:color w:val="000000"/>
          <w:sz w:val="28"/>
        </w:rPr>
        <w:t>
      өңделетін өнімнің сапасына қойылатын талаптар;</w:t>
      </w:r>
    </w:p>
    <w:bookmarkEnd w:id="5665"/>
    <w:bookmarkStart w:name="z5673" w:id="5666"/>
    <w:p>
      <w:pPr>
        <w:spacing w:after="0"/>
        <w:ind w:left="0"/>
        <w:jc w:val="both"/>
      </w:pPr>
      <w:r>
        <w:rPr>
          <w:rFonts w:ascii="Times New Roman"/>
          <w:b w:val="false"/>
          <w:i w:val="false"/>
          <w:color w:val="000000"/>
          <w:sz w:val="28"/>
        </w:rPr>
        <w:t>
      шикізаттың және компоненттердің физикалық-химиялық және технологиялық қасиеттері;</w:t>
      </w:r>
    </w:p>
    <w:bookmarkEnd w:id="5666"/>
    <w:bookmarkStart w:name="z5674" w:id="5667"/>
    <w:p>
      <w:pPr>
        <w:spacing w:after="0"/>
        <w:ind w:left="0"/>
        <w:jc w:val="both"/>
      </w:pPr>
      <w:r>
        <w:rPr>
          <w:rFonts w:ascii="Times New Roman"/>
          <w:b w:val="false"/>
          <w:i w:val="false"/>
          <w:color w:val="000000"/>
          <w:sz w:val="28"/>
        </w:rPr>
        <w:t>
      процесті реттеу тәртібі;</w:t>
      </w:r>
    </w:p>
    <w:bookmarkEnd w:id="5667"/>
    <w:bookmarkStart w:name="z5675" w:id="5668"/>
    <w:p>
      <w:pPr>
        <w:spacing w:after="0"/>
        <w:ind w:left="0"/>
        <w:jc w:val="both"/>
      </w:pPr>
      <w:r>
        <w:rPr>
          <w:rFonts w:ascii="Times New Roman"/>
          <w:b w:val="false"/>
          <w:i w:val="false"/>
          <w:color w:val="000000"/>
          <w:sz w:val="28"/>
        </w:rPr>
        <w:t>
      сынамалар іріктеу тәртібі.</w:t>
      </w:r>
    </w:p>
    <w:bookmarkEnd w:id="5668"/>
    <w:bookmarkStart w:name="z5676" w:id="5669"/>
    <w:p>
      <w:pPr>
        <w:spacing w:after="0"/>
        <w:ind w:left="0"/>
        <w:jc w:val="left"/>
      </w:pPr>
      <w:r>
        <w:rPr>
          <w:rFonts w:ascii="Times New Roman"/>
          <w:b/>
          <w:i w:val="false"/>
          <w:color w:val="000000"/>
        </w:rPr>
        <w:t xml:space="preserve"> 349-параграф. Ұнтақтаушы, 4-разряд</w:t>
      </w:r>
    </w:p>
    <w:bookmarkEnd w:id="5669"/>
    <w:bookmarkStart w:name="z5677" w:id="5670"/>
    <w:p>
      <w:pPr>
        <w:spacing w:after="0"/>
        <w:ind w:left="0"/>
        <w:jc w:val="both"/>
      </w:pPr>
      <w:r>
        <w:rPr>
          <w:rFonts w:ascii="Times New Roman"/>
          <w:b w:val="false"/>
          <w:i w:val="false"/>
          <w:color w:val="000000"/>
          <w:sz w:val="28"/>
        </w:rPr>
        <w:t>
      795. Жұмыс сипаттамасы:</w:t>
      </w:r>
    </w:p>
    <w:bookmarkEnd w:id="5670"/>
    <w:bookmarkStart w:name="z5678" w:id="5671"/>
    <w:p>
      <w:pPr>
        <w:spacing w:after="0"/>
        <w:ind w:left="0"/>
        <w:jc w:val="both"/>
      </w:pPr>
      <w:r>
        <w:rPr>
          <w:rFonts w:ascii="Times New Roman"/>
          <w:b w:val="false"/>
          <w:i w:val="false"/>
          <w:color w:val="000000"/>
          <w:sz w:val="28"/>
        </w:rPr>
        <w:t>
      асбесттен, тері қалдықтарынан, макулатурадан және өсімдік тектес өзге де шикізаттан роллдарда, конустық диірмендерде және гидропульперлерде асбест қағазын және сүзгілерді, асбест және төсеме картонды құю үшін массаны дайындау процесін жүргізу;</w:t>
      </w:r>
    </w:p>
    <w:bookmarkEnd w:id="5671"/>
    <w:bookmarkStart w:name="z5679" w:id="5672"/>
    <w:p>
      <w:pPr>
        <w:spacing w:after="0"/>
        <w:ind w:left="0"/>
        <w:jc w:val="both"/>
      </w:pPr>
      <w:r>
        <w:rPr>
          <w:rFonts w:ascii="Times New Roman"/>
          <w:b w:val="false"/>
          <w:i w:val="false"/>
          <w:color w:val="000000"/>
          <w:sz w:val="28"/>
        </w:rPr>
        <w:t>
      жабдықты, қосалқы құрылғылар мен құрылғыларды баптау және олардың техникалық жарамдылығын тексеру;</w:t>
      </w:r>
    </w:p>
    <w:bookmarkEnd w:id="5672"/>
    <w:bookmarkStart w:name="z5680" w:id="5673"/>
    <w:p>
      <w:pPr>
        <w:spacing w:after="0"/>
        <w:ind w:left="0"/>
        <w:jc w:val="both"/>
      </w:pPr>
      <w:r>
        <w:rPr>
          <w:rFonts w:ascii="Times New Roman"/>
          <w:b w:val="false"/>
          <w:i w:val="false"/>
          <w:color w:val="000000"/>
          <w:sz w:val="28"/>
        </w:rPr>
        <w:t>
      ылғалдылығын ескерумен тиелетін шикізатты есептеу;</w:t>
      </w:r>
    </w:p>
    <w:bookmarkEnd w:id="5673"/>
    <w:bookmarkStart w:name="z5681" w:id="5674"/>
    <w:p>
      <w:pPr>
        <w:spacing w:after="0"/>
        <w:ind w:left="0"/>
        <w:jc w:val="both"/>
      </w:pPr>
      <w:r>
        <w:rPr>
          <w:rFonts w:ascii="Times New Roman"/>
          <w:b w:val="false"/>
          <w:i w:val="false"/>
          <w:color w:val="000000"/>
          <w:sz w:val="28"/>
        </w:rPr>
        <w:t>
      ролл мен конустық диірмендерді асбестпен, целлюлозамен, былғары қалдықтарымен және өзге шикізатпен, клейстермен, химикаттармен және еріткіштермен тиеуді бақылау;</w:t>
      </w:r>
    </w:p>
    <w:bookmarkEnd w:id="5674"/>
    <w:bookmarkStart w:name="z5682" w:id="5675"/>
    <w:p>
      <w:pPr>
        <w:spacing w:after="0"/>
        <w:ind w:left="0"/>
        <w:jc w:val="both"/>
      </w:pPr>
      <w:r>
        <w:rPr>
          <w:rFonts w:ascii="Times New Roman"/>
          <w:b w:val="false"/>
          <w:i w:val="false"/>
          <w:color w:val="000000"/>
          <w:sz w:val="28"/>
        </w:rPr>
        <w:t>
      компоненттерді ұнтақтау процесін және масса концентрациясын қадағалау;</w:t>
      </w:r>
    </w:p>
    <w:bookmarkEnd w:id="5675"/>
    <w:bookmarkStart w:name="z5683" w:id="5676"/>
    <w:p>
      <w:pPr>
        <w:spacing w:after="0"/>
        <w:ind w:left="0"/>
        <w:jc w:val="both"/>
      </w:pPr>
      <w:r>
        <w:rPr>
          <w:rFonts w:ascii="Times New Roman"/>
          <w:b w:val="false"/>
          <w:i w:val="false"/>
          <w:color w:val="000000"/>
          <w:sz w:val="28"/>
        </w:rPr>
        <w:t>
      пышақтарды түзі мен жуатын барабанға судың қысымын реттеу;</w:t>
      </w:r>
    </w:p>
    <w:bookmarkEnd w:id="5676"/>
    <w:bookmarkStart w:name="z5684" w:id="5677"/>
    <w:p>
      <w:pPr>
        <w:spacing w:after="0"/>
        <w:ind w:left="0"/>
        <w:jc w:val="both"/>
      </w:pPr>
      <w:r>
        <w:rPr>
          <w:rFonts w:ascii="Times New Roman"/>
          <w:b w:val="false"/>
          <w:i w:val="false"/>
          <w:color w:val="000000"/>
          <w:sz w:val="28"/>
        </w:rPr>
        <w:t>
      талдау нәтижелері бойынша және көзбен массаның дайындық деңгейін анықтау және оны араластыратын бассейнге беру;</w:t>
      </w:r>
    </w:p>
    <w:bookmarkEnd w:id="5677"/>
    <w:bookmarkStart w:name="z5685" w:id="5678"/>
    <w:p>
      <w:pPr>
        <w:spacing w:after="0"/>
        <w:ind w:left="0"/>
        <w:jc w:val="both"/>
      </w:pPr>
      <w:r>
        <w:rPr>
          <w:rFonts w:ascii="Times New Roman"/>
          <w:b w:val="false"/>
          <w:i w:val="false"/>
          <w:color w:val="000000"/>
          <w:sz w:val="28"/>
        </w:rPr>
        <w:t>
      қажетті концентрацияға дейін химикаттарды дайындау;</w:t>
      </w:r>
    </w:p>
    <w:bookmarkEnd w:id="5678"/>
    <w:bookmarkStart w:name="z5686" w:id="5679"/>
    <w:p>
      <w:pPr>
        <w:spacing w:after="0"/>
        <w:ind w:left="0"/>
        <w:jc w:val="both"/>
      </w:pPr>
      <w:r>
        <w:rPr>
          <w:rFonts w:ascii="Times New Roman"/>
          <w:b w:val="false"/>
          <w:i w:val="false"/>
          <w:color w:val="000000"/>
          <w:sz w:val="28"/>
        </w:rPr>
        <w:t>
      жабдықтың, коммуникацияар мен бақылау-өлшеу құралдарының, аппаратураның жұмысын қадағалау;</w:t>
      </w:r>
    </w:p>
    <w:bookmarkEnd w:id="5679"/>
    <w:bookmarkStart w:name="z5687" w:id="5680"/>
    <w:p>
      <w:pPr>
        <w:spacing w:after="0"/>
        <w:ind w:left="0"/>
        <w:jc w:val="both"/>
      </w:pPr>
      <w:r>
        <w:rPr>
          <w:rFonts w:ascii="Times New Roman"/>
          <w:b w:val="false"/>
          <w:i w:val="false"/>
          <w:color w:val="000000"/>
          <w:sz w:val="28"/>
        </w:rPr>
        <w:t>
      конустық диірмендерде ұнтақтау кезінде ұнтақталған хром жоңқасын рафинерлерге беруді реттеу, берілген композицияға сүйене отырып таннидтерді (есептеу бойынша) және былғары талшықтарын қосу;</w:t>
      </w:r>
    </w:p>
    <w:bookmarkEnd w:id="5680"/>
    <w:bookmarkStart w:name="z5688" w:id="5681"/>
    <w:p>
      <w:pPr>
        <w:spacing w:after="0"/>
        <w:ind w:left="0"/>
        <w:jc w:val="both"/>
      </w:pPr>
      <w:r>
        <w:rPr>
          <w:rFonts w:ascii="Times New Roman"/>
          <w:b w:val="false"/>
          <w:i w:val="false"/>
          <w:color w:val="000000"/>
          <w:sz w:val="28"/>
        </w:rPr>
        <w:t>
      былғары және хром талшығын рафинерден бассейнге беру;</w:t>
      </w:r>
    </w:p>
    <w:bookmarkEnd w:id="5681"/>
    <w:bookmarkStart w:name="z5689" w:id="5682"/>
    <w:p>
      <w:pPr>
        <w:spacing w:after="0"/>
        <w:ind w:left="0"/>
        <w:jc w:val="both"/>
      </w:pPr>
      <w:r>
        <w:rPr>
          <w:rFonts w:ascii="Times New Roman"/>
          <w:b w:val="false"/>
          <w:i w:val="false"/>
          <w:color w:val="000000"/>
          <w:sz w:val="28"/>
        </w:rPr>
        <w:t>
      роллдар жұмысының технологиялық режимінің сақталуын, регламентте көзделген мөлшерде және реттілікпен компоненттердің мөлшерін, шикізатты тарту сапасын бақылау;</w:t>
      </w:r>
    </w:p>
    <w:bookmarkEnd w:id="5682"/>
    <w:bookmarkStart w:name="z5690" w:id="5683"/>
    <w:p>
      <w:pPr>
        <w:spacing w:after="0"/>
        <w:ind w:left="0"/>
        <w:jc w:val="both"/>
      </w:pPr>
      <w:r>
        <w:rPr>
          <w:rFonts w:ascii="Times New Roman"/>
          <w:b w:val="false"/>
          <w:i w:val="false"/>
          <w:color w:val="000000"/>
          <w:sz w:val="28"/>
        </w:rPr>
        <w:t>
      бақылау-өлшеу аспаптары, талдау нәтижелері және көзбен шолу бойынша жабдықтың жұмыс режимін, масса концентрациясы мен ұнтақтау дәрежесін реттеу;</w:t>
      </w:r>
    </w:p>
    <w:bookmarkEnd w:id="5683"/>
    <w:bookmarkStart w:name="z5691" w:id="5684"/>
    <w:p>
      <w:pPr>
        <w:spacing w:after="0"/>
        <w:ind w:left="0"/>
        <w:jc w:val="both"/>
      </w:pPr>
      <w:r>
        <w:rPr>
          <w:rFonts w:ascii="Times New Roman"/>
          <w:b w:val="false"/>
          <w:i w:val="false"/>
          <w:color w:val="000000"/>
          <w:sz w:val="28"/>
        </w:rPr>
        <w:t>
      берілген технологиялық режимнен ауытқу себептерінің алдын алу және жою;</w:t>
      </w:r>
    </w:p>
    <w:bookmarkEnd w:id="5684"/>
    <w:bookmarkStart w:name="z5692" w:id="5685"/>
    <w:p>
      <w:pPr>
        <w:spacing w:after="0"/>
        <w:ind w:left="0"/>
        <w:jc w:val="both"/>
      </w:pPr>
      <w:r>
        <w:rPr>
          <w:rFonts w:ascii="Times New Roman"/>
          <w:b w:val="false"/>
          <w:i w:val="false"/>
          <w:color w:val="000000"/>
          <w:sz w:val="28"/>
        </w:rPr>
        <w:t>
      массаны ұнтақтау дәрежесін анықтау үшін бақылау талдауларын жүргізу;</w:t>
      </w:r>
    </w:p>
    <w:bookmarkEnd w:id="5685"/>
    <w:bookmarkStart w:name="z5693" w:id="5686"/>
    <w:p>
      <w:pPr>
        <w:spacing w:after="0"/>
        <w:ind w:left="0"/>
        <w:jc w:val="both"/>
      </w:pPr>
      <w:r>
        <w:rPr>
          <w:rFonts w:ascii="Times New Roman"/>
          <w:b w:val="false"/>
          <w:i w:val="false"/>
          <w:color w:val="000000"/>
          <w:sz w:val="28"/>
        </w:rPr>
        <w:t>
      жабдықты күрделі емес жөндеу;</w:t>
      </w:r>
    </w:p>
    <w:bookmarkEnd w:id="5686"/>
    <w:bookmarkStart w:name="z5694" w:id="5687"/>
    <w:p>
      <w:pPr>
        <w:spacing w:after="0"/>
        <w:ind w:left="0"/>
        <w:jc w:val="both"/>
      </w:pPr>
      <w:r>
        <w:rPr>
          <w:rFonts w:ascii="Times New Roman"/>
          <w:b w:val="false"/>
          <w:i w:val="false"/>
          <w:color w:val="000000"/>
          <w:sz w:val="28"/>
        </w:rPr>
        <w:t>
      біліктілігі анағұрлым төмен ұнтақтаушылардың жұмысына басшылық ету.</w:t>
      </w:r>
    </w:p>
    <w:bookmarkEnd w:id="5687"/>
    <w:bookmarkStart w:name="z5695" w:id="5688"/>
    <w:p>
      <w:pPr>
        <w:spacing w:after="0"/>
        <w:ind w:left="0"/>
        <w:jc w:val="both"/>
      </w:pPr>
      <w:r>
        <w:rPr>
          <w:rFonts w:ascii="Times New Roman"/>
          <w:b w:val="false"/>
          <w:i w:val="false"/>
          <w:color w:val="000000"/>
          <w:sz w:val="28"/>
        </w:rPr>
        <w:t>
      796. Білуге тиіс:</w:t>
      </w:r>
    </w:p>
    <w:bookmarkEnd w:id="5688"/>
    <w:bookmarkStart w:name="z5696" w:id="5689"/>
    <w:p>
      <w:pPr>
        <w:spacing w:after="0"/>
        <w:ind w:left="0"/>
        <w:jc w:val="both"/>
      </w:pPr>
      <w:r>
        <w:rPr>
          <w:rFonts w:ascii="Times New Roman"/>
          <w:b w:val="false"/>
          <w:i w:val="false"/>
          <w:color w:val="000000"/>
          <w:sz w:val="28"/>
        </w:rPr>
        <w:t>
      жабдықтың және бақылау-өлшеу аппаратурасының құрылысы, коммуникация схемасы, технологиялық процессі;</w:t>
      </w:r>
    </w:p>
    <w:bookmarkEnd w:id="5689"/>
    <w:bookmarkStart w:name="z5697" w:id="5690"/>
    <w:p>
      <w:pPr>
        <w:spacing w:after="0"/>
        <w:ind w:left="0"/>
        <w:jc w:val="both"/>
      </w:pPr>
      <w:r>
        <w:rPr>
          <w:rFonts w:ascii="Times New Roman"/>
          <w:b w:val="false"/>
          <w:i w:val="false"/>
          <w:color w:val="000000"/>
          <w:sz w:val="28"/>
        </w:rPr>
        <w:t>
      әртүрлі массаларды сығу рецептурасы, режимі және ерекшеліктері;</w:t>
      </w:r>
    </w:p>
    <w:bookmarkEnd w:id="5690"/>
    <w:bookmarkStart w:name="z5698" w:id="5691"/>
    <w:p>
      <w:pPr>
        <w:spacing w:after="0"/>
        <w:ind w:left="0"/>
        <w:jc w:val="both"/>
      </w:pPr>
      <w:r>
        <w:rPr>
          <w:rFonts w:ascii="Times New Roman"/>
          <w:b w:val="false"/>
          <w:i w:val="false"/>
          <w:color w:val="000000"/>
          <w:sz w:val="28"/>
        </w:rPr>
        <w:t>
      әртүрлі компоненттердің және олардың ұнтақтау дәрежесінің өнім сапасына әсері;</w:t>
      </w:r>
    </w:p>
    <w:bookmarkEnd w:id="5691"/>
    <w:bookmarkStart w:name="z5699" w:id="5692"/>
    <w:p>
      <w:pPr>
        <w:spacing w:after="0"/>
        <w:ind w:left="0"/>
        <w:jc w:val="both"/>
      </w:pPr>
      <w:r>
        <w:rPr>
          <w:rFonts w:ascii="Times New Roman"/>
          <w:b w:val="false"/>
          <w:i w:val="false"/>
          <w:color w:val="000000"/>
          <w:sz w:val="28"/>
        </w:rPr>
        <w:t>
      өңделетін өнімнің сапасына қойылатын талаптар;</w:t>
      </w:r>
    </w:p>
    <w:bookmarkEnd w:id="5692"/>
    <w:bookmarkStart w:name="z5700" w:id="5693"/>
    <w:p>
      <w:pPr>
        <w:spacing w:after="0"/>
        <w:ind w:left="0"/>
        <w:jc w:val="both"/>
      </w:pPr>
      <w:r>
        <w:rPr>
          <w:rFonts w:ascii="Times New Roman"/>
          <w:b w:val="false"/>
          <w:i w:val="false"/>
          <w:color w:val="000000"/>
          <w:sz w:val="28"/>
        </w:rPr>
        <w:t>
      шикізаттың және компоненттердің физикалық-химиялық және технологиялық қасиеттері;</w:t>
      </w:r>
    </w:p>
    <w:bookmarkEnd w:id="5693"/>
    <w:bookmarkStart w:name="z5701" w:id="5694"/>
    <w:p>
      <w:pPr>
        <w:spacing w:after="0"/>
        <w:ind w:left="0"/>
        <w:jc w:val="both"/>
      </w:pPr>
      <w:r>
        <w:rPr>
          <w:rFonts w:ascii="Times New Roman"/>
          <w:b w:val="false"/>
          <w:i w:val="false"/>
          <w:color w:val="000000"/>
          <w:sz w:val="28"/>
        </w:rPr>
        <w:t>
      процесті реттеу тәртібі;</w:t>
      </w:r>
    </w:p>
    <w:bookmarkEnd w:id="5694"/>
    <w:bookmarkStart w:name="z5702" w:id="5695"/>
    <w:p>
      <w:pPr>
        <w:spacing w:after="0"/>
        <w:ind w:left="0"/>
        <w:jc w:val="both"/>
      </w:pPr>
      <w:r>
        <w:rPr>
          <w:rFonts w:ascii="Times New Roman"/>
          <w:b w:val="false"/>
          <w:i w:val="false"/>
          <w:color w:val="000000"/>
          <w:sz w:val="28"/>
        </w:rPr>
        <w:t>
      сынамалар іріктеу тәртібі, талдаулар жүргізу әдістемесі.</w:t>
      </w:r>
    </w:p>
    <w:bookmarkEnd w:id="5695"/>
    <w:bookmarkStart w:name="z5703" w:id="5696"/>
    <w:p>
      <w:pPr>
        <w:spacing w:after="0"/>
        <w:ind w:left="0"/>
        <w:jc w:val="left"/>
      </w:pPr>
      <w:r>
        <w:rPr>
          <w:rFonts w:ascii="Times New Roman"/>
          <w:b/>
          <w:i w:val="false"/>
          <w:color w:val="000000"/>
        </w:rPr>
        <w:t xml:space="preserve"> 350-параграф. Ұсақтаушы, 2-разряд</w:t>
      </w:r>
    </w:p>
    <w:bookmarkEnd w:id="5696"/>
    <w:bookmarkStart w:name="z5704" w:id="5697"/>
    <w:p>
      <w:pPr>
        <w:spacing w:after="0"/>
        <w:ind w:left="0"/>
        <w:jc w:val="both"/>
      </w:pPr>
      <w:r>
        <w:rPr>
          <w:rFonts w:ascii="Times New Roman"/>
          <w:b w:val="false"/>
          <w:i w:val="false"/>
          <w:color w:val="000000"/>
          <w:sz w:val="28"/>
        </w:rPr>
        <w:t>
      797. Жұмыс сипаттамасы:</w:t>
      </w:r>
    </w:p>
    <w:bookmarkEnd w:id="5697"/>
    <w:bookmarkStart w:name="z5705" w:id="5698"/>
    <w:p>
      <w:pPr>
        <w:spacing w:after="0"/>
        <w:ind w:left="0"/>
        <w:jc w:val="both"/>
      </w:pPr>
      <w:r>
        <w:rPr>
          <w:rFonts w:ascii="Times New Roman"/>
          <w:b w:val="false"/>
          <w:i w:val="false"/>
          <w:color w:val="000000"/>
          <w:sz w:val="28"/>
        </w:rPr>
        <w:t>
      резеңке техникалық бұйымдар, оқшаулау материалдары өндірісіндегі химикаттарды ұсақтау, парафин мен стеаринді, розинді, өсімдік шикізатын ұсақтау;</w:t>
      </w:r>
    </w:p>
    <w:bookmarkEnd w:id="5698"/>
    <w:bookmarkStart w:name="z5706" w:id="5699"/>
    <w:p>
      <w:pPr>
        <w:spacing w:after="0"/>
        <w:ind w:left="0"/>
        <w:jc w:val="both"/>
      </w:pPr>
      <w:r>
        <w:rPr>
          <w:rFonts w:ascii="Times New Roman"/>
          <w:b w:val="false"/>
          <w:i w:val="false"/>
          <w:color w:val="000000"/>
          <w:sz w:val="28"/>
        </w:rPr>
        <w:t>
      нафталинді уату және орау процесін жүргізу немесе біліктілігі анағұрлым жоғары уатқыштың басшылығымен жұмыстарды орындау;</w:t>
      </w:r>
    </w:p>
    <w:bookmarkEnd w:id="5699"/>
    <w:bookmarkStart w:name="z5707" w:id="5700"/>
    <w:p>
      <w:pPr>
        <w:spacing w:after="0"/>
        <w:ind w:left="0"/>
        <w:jc w:val="both"/>
      </w:pPr>
      <w:r>
        <w:rPr>
          <w:rFonts w:ascii="Times New Roman"/>
          <w:b w:val="false"/>
          <w:i w:val="false"/>
          <w:color w:val="000000"/>
          <w:sz w:val="28"/>
        </w:rPr>
        <w:t>
      агрегаттарды тиеу, қалдықтарды сұрыптау, бөгде қоспаларды алып тастау, ірі кесектерді қолмен бөлу;</w:t>
      </w:r>
    </w:p>
    <w:bookmarkEnd w:id="5700"/>
    <w:bookmarkStart w:name="z5708" w:id="5701"/>
    <w:p>
      <w:pPr>
        <w:spacing w:after="0"/>
        <w:ind w:left="0"/>
        <w:jc w:val="both"/>
      </w:pPr>
      <w:r>
        <w:rPr>
          <w:rFonts w:ascii="Times New Roman"/>
          <w:b w:val="false"/>
          <w:i w:val="false"/>
          <w:color w:val="000000"/>
          <w:sz w:val="28"/>
        </w:rPr>
        <w:t>
      материалдар мен өнімдерді орнату және өлшеу, буып-түю немесе одан әрі өңдеуге жіберу;</w:t>
      </w:r>
    </w:p>
    <w:bookmarkEnd w:id="5701"/>
    <w:bookmarkStart w:name="z5709" w:id="5702"/>
    <w:p>
      <w:pPr>
        <w:spacing w:after="0"/>
        <w:ind w:left="0"/>
        <w:jc w:val="both"/>
      </w:pPr>
      <w:r>
        <w:rPr>
          <w:rFonts w:ascii="Times New Roman"/>
          <w:b w:val="false"/>
          <w:i w:val="false"/>
          <w:color w:val="000000"/>
          <w:sz w:val="28"/>
        </w:rPr>
        <w:t>
      машиналарды майлау және тазалау, қызмет көрсетілетін жабдықтарды жөндеуге дайындау.</w:t>
      </w:r>
    </w:p>
    <w:bookmarkEnd w:id="5702"/>
    <w:bookmarkStart w:name="z5710" w:id="5703"/>
    <w:p>
      <w:pPr>
        <w:spacing w:after="0"/>
        <w:ind w:left="0"/>
        <w:jc w:val="both"/>
      </w:pPr>
      <w:r>
        <w:rPr>
          <w:rFonts w:ascii="Times New Roman"/>
          <w:b w:val="false"/>
          <w:i w:val="false"/>
          <w:color w:val="000000"/>
          <w:sz w:val="28"/>
        </w:rPr>
        <w:t>
      798. Білуге тиіс:</w:t>
      </w:r>
    </w:p>
    <w:bookmarkEnd w:id="5703"/>
    <w:bookmarkStart w:name="z5711" w:id="5704"/>
    <w:p>
      <w:pPr>
        <w:spacing w:after="0"/>
        <w:ind w:left="0"/>
        <w:jc w:val="both"/>
      </w:pPr>
      <w:r>
        <w:rPr>
          <w:rFonts w:ascii="Times New Roman"/>
          <w:b w:val="false"/>
          <w:i w:val="false"/>
          <w:color w:val="000000"/>
          <w:sz w:val="28"/>
        </w:rPr>
        <w:t>
      ұсақтау процесінің режимі;</w:t>
      </w:r>
    </w:p>
    <w:bookmarkEnd w:id="5704"/>
    <w:bookmarkStart w:name="z5712" w:id="5705"/>
    <w:p>
      <w:pPr>
        <w:spacing w:after="0"/>
        <w:ind w:left="0"/>
        <w:jc w:val="both"/>
      </w:pPr>
      <w:r>
        <w:rPr>
          <w:rFonts w:ascii="Times New Roman"/>
          <w:b w:val="false"/>
          <w:i w:val="false"/>
          <w:color w:val="000000"/>
          <w:sz w:val="28"/>
        </w:rPr>
        <w:t>
      шикізаттың қасиеттері;</w:t>
      </w:r>
    </w:p>
    <w:bookmarkEnd w:id="5705"/>
    <w:bookmarkStart w:name="z5713" w:id="5706"/>
    <w:p>
      <w:pPr>
        <w:spacing w:after="0"/>
        <w:ind w:left="0"/>
        <w:jc w:val="both"/>
      </w:pPr>
      <w:r>
        <w:rPr>
          <w:rFonts w:ascii="Times New Roman"/>
          <w:b w:val="false"/>
          <w:i w:val="false"/>
          <w:color w:val="000000"/>
          <w:sz w:val="28"/>
        </w:rPr>
        <w:t>
      ұсақтау механизмдерінің құрылысы және жұмыс істеу принципі;</w:t>
      </w:r>
    </w:p>
    <w:bookmarkEnd w:id="5706"/>
    <w:bookmarkStart w:name="z5714" w:id="5707"/>
    <w:p>
      <w:pPr>
        <w:spacing w:after="0"/>
        <w:ind w:left="0"/>
        <w:jc w:val="both"/>
      </w:pPr>
      <w:r>
        <w:rPr>
          <w:rFonts w:ascii="Times New Roman"/>
          <w:b w:val="false"/>
          <w:i w:val="false"/>
          <w:color w:val="000000"/>
          <w:sz w:val="28"/>
        </w:rPr>
        <w:t>
      жұмыс жолдары.</w:t>
      </w:r>
    </w:p>
    <w:bookmarkEnd w:id="5707"/>
    <w:bookmarkStart w:name="z5715" w:id="5708"/>
    <w:p>
      <w:pPr>
        <w:spacing w:after="0"/>
        <w:ind w:left="0"/>
        <w:jc w:val="left"/>
      </w:pPr>
      <w:r>
        <w:rPr>
          <w:rFonts w:ascii="Times New Roman"/>
          <w:b/>
          <w:i w:val="false"/>
          <w:color w:val="000000"/>
        </w:rPr>
        <w:t xml:space="preserve"> 351-параграф. Ұсақтаушы, 3-разряд</w:t>
      </w:r>
    </w:p>
    <w:bookmarkEnd w:id="5708"/>
    <w:bookmarkStart w:name="z5716" w:id="5709"/>
    <w:p>
      <w:pPr>
        <w:spacing w:after="0"/>
        <w:ind w:left="0"/>
        <w:jc w:val="both"/>
      </w:pPr>
      <w:r>
        <w:rPr>
          <w:rFonts w:ascii="Times New Roman"/>
          <w:b w:val="false"/>
          <w:i w:val="false"/>
          <w:color w:val="000000"/>
          <w:sz w:val="28"/>
        </w:rPr>
        <w:t>
      799. Жұмыс сипаттамасы:</w:t>
      </w:r>
    </w:p>
    <w:bookmarkEnd w:id="5709"/>
    <w:bookmarkStart w:name="z5717" w:id="5710"/>
    <w:p>
      <w:pPr>
        <w:spacing w:after="0"/>
        <w:ind w:left="0"/>
        <w:jc w:val="both"/>
      </w:pPr>
      <w:r>
        <w:rPr>
          <w:rFonts w:ascii="Times New Roman"/>
          <w:b w:val="false"/>
          <w:i w:val="false"/>
          <w:color w:val="000000"/>
          <w:sz w:val="28"/>
        </w:rPr>
        <w:t>
      материалдарды, өндіріс қалдықтарын, химиялық шикізатты әртүрлі жүйедегі ұсақтау агрегаттарында ұсақтау;</w:t>
      </w:r>
    </w:p>
    <w:bookmarkEnd w:id="5710"/>
    <w:bookmarkStart w:name="z5718" w:id="5711"/>
    <w:p>
      <w:pPr>
        <w:spacing w:after="0"/>
        <w:ind w:left="0"/>
        <w:jc w:val="both"/>
      </w:pPr>
      <w:r>
        <w:rPr>
          <w:rFonts w:ascii="Times New Roman"/>
          <w:b w:val="false"/>
          <w:i w:val="false"/>
          <w:color w:val="000000"/>
          <w:sz w:val="28"/>
        </w:rPr>
        <w:t>
      агрегаттардың тиелуін және жұмысын реттеу, фракциялар бойынша іріктеу;</w:t>
      </w:r>
    </w:p>
    <w:bookmarkEnd w:id="5711"/>
    <w:bookmarkStart w:name="z5719" w:id="5712"/>
    <w:p>
      <w:pPr>
        <w:spacing w:after="0"/>
        <w:ind w:left="0"/>
        <w:jc w:val="both"/>
      </w:pPr>
      <w:r>
        <w:rPr>
          <w:rFonts w:ascii="Times New Roman"/>
          <w:b w:val="false"/>
          <w:i w:val="false"/>
          <w:color w:val="000000"/>
          <w:sz w:val="28"/>
        </w:rPr>
        <w:t>
      рецептура бойынша шихта (қоспалар) жасау, өндіруді есептеу;</w:t>
      </w:r>
    </w:p>
    <w:bookmarkEnd w:id="5712"/>
    <w:bookmarkStart w:name="z5720" w:id="5713"/>
    <w:p>
      <w:pPr>
        <w:spacing w:after="0"/>
        <w:ind w:left="0"/>
        <w:jc w:val="both"/>
      </w:pPr>
      <w:r>
        <w:rPr>
          <w:rFonts w:ascii="Times New Roman"/>
          <w:b w:val="false"/>
          <w:i w:val="false"/>
          <w:color w:val="000000"/>
          <w:sz w:val="28"/>
        </w:rPr>
        <w:t>
      жабдықты жөндеуге дайындау, оны жөндеуден қабылдау.</w:t>
      </w:r>
    </w:p>
    <w:bookmarkEnd w:id="5713"/>
    <w:bookmarkStart w:name="z5721" w:id="5714"/>
    <w:p>
      <w:pPr>
        <w:spacing w:after="0"/>
        <w:ind w:left="0"/>
        <w:jc w:val="both"/>
      </w:pPr>
      <w:r>
        <w:rPr>
          <w:rFonts w:ascii="Times New Roman"/>
          <w:b w:val="false"/>
          <w:i w:val="false"/>
          <w:color w:val="000000"/>
          <w:sz w:val="28"/>
        </w:rPr>
        <w:t>
      800. Білуге тиіс:</w:t>
      </w:r>
    </w:p>
    <w:bookmarkEnd w:id="5714"/>
    <w:bookmarkStart w:name="z5722" w:id="5715"/>
    <w:p>
      <w:pPr>
        <w:spacing w:after="0"/>
        <w:ind w:left="0"/>
        <w:jc w:val="both"/>
      </w:pPr>
      <w:r>
        <w:rPr>
          <w:rFonts w:ascii="Times New Roman"/>
          <w:b w:val="false"/>
          <w:i w:val="false"/>
          <w:color w:val="000000"/>
          <w:sz w:val="28"/>
        </w:rPr>
        <w:t>
      ұсақтау процесінің режимі;</w:t>
      </w:r>
    </w:p>
    <w:bookmarkEnd w:id="5715"/>
    <w:bookmarkStart w:name="z5723" w:id="5716"/>
    <w:p>
      <w:pPr>
        <w:spacing w:after="0"/>
        <w:ind w:left="0"/>
        <w:jc w:val="both"/>
      </w:pPr>
      <w:r>
        <w:rPr>
          <w:rFonts w:ascii="Times New Roman"/>
          <w:b w:val="false"/>
          <w:i w:val="false"/>
          <w:color w:val="000000"/>
          <w:sz w:val="28"/>
        </w:rPr>
        <w:t>
      шикізаттың қасиеттері;</w:t>
      </w:r>
    </w:p>
    <w:bookmarkEnd w:id="5716"/>
    <w:bookmarkStart w:name="z5724" w:id="5717"/>
    <w:p>
      <w:pPr>
        <w:spacing w:after="0"/>
        <w:ind w:left="0"/>
        <w:jc w:val="both"/>
      </w:pPr>
      <w:r>
        <w:rPr>
          <w:rFonts w:ascii="Times New Roman"/>
          <w:b w:val="false"/>
          <w:i w:val="false"/>
          <w:color w:val="000000"/>
          <w:sz w:val="28"/>
        </w:rPr>
        <w:t>
      ұсақтау механизмдерінің құрылысы және жұмыс істеу принципі;</w:t>
      </w:r>
    </w:p>
    <w:bookmarkEnd w:id="5717"/>
    <w:bookmarkStart w:name="z5725" w:id="5718"/>
    <w:p>
      <w:pPr>
        <w:spacing w:after="0"/>
        <w:ind w:left="0"/>
        <w:jc w:val="both"/>
      </w:pPr>
      <w:r>
        <w:rPr>
          <w:rFonts w:ascii="Times New Roman"/>
          <w:b w:val="false"/>
          <w:i w:val="false"/>
          <w:color w:val="000000"/>
          <w:sz w:val="28"/>
        </w:rPr>
        <w:t>
      жұмыс жолдары.</w:t>
      </w:r>
    </w:p>
    <w:bookmarkEnd w:id="5718"/>
    <w:bookmarkStart w:name="z5726" w:id="5719"/>
    <w:p>
      <w:pPr>
        <w:spacing w:after="0"/>
        <w:ind w:left="0"/>
        <w:jc w:val="left"/>
      </w:pPr>
      <w:r>
        <w:rPr>
          <w:rFonts w:ascii="Times New Roman"/>
          <w:b/>
          <w:i w:val="false"/>
          <w:color w:val="000000"/>
        </w:rPr>
        <w:t xml:space="preserve"> 352-параграф. Ұсақтаушы, 4-разряд</w:t>
      </w:r>
    </w:p>
    <w:bookmarkEnd w:id="5719"/>
    <w:bookmarkStart w:name="z5727" w:id="5720"/>
    <w:p>
      <w:pPr>
        <w:spacing w:after="0"/>
        <w:ind w:left="0"/>
        <w:jc w:val="both"/>
      </w:pPr>
      <w:r>
        <w:rPr>
          <w:rFonts w:ascii="Times New Roman"/>
          <w:b w:val="false"/>
          <w:i w:val="false"/>
          <w:color w:val="000000"/>
          <w:sz w:val="28"/>
        </w:rPr>
        <w:t>
      801. Жұмыс сипаттамасы:</w:t>
      </w:r>
    </w:p>
    <w:bookmarkEnd w:id="5720"/>
    <w:bookmarkStart w:name="z5728" w:id="5721"/>
    <w:p>
      <w:pPr>
        <w:spacing w:after="0"/>
        <w:ind w:left="0"/>
        <w:jc w:val="both"/>
      </w:pPr>
      <w:r>
        <w:rPr>
          <w:rFonts w:ascii="Times New Roman"/>
          <w:b w:val="false"/>
          <w:i w:val="false"/>
          <w:color w:val="000000"/>
          <w:sz w:val="28"/>
        </w:rPr>
        <w:t>
      біліктілігі анағұрлым төмен ұсатқыштарды бір мезгілде басқара отырып, әртүрлі жүйедегі ұсату агрегаттарында материалдарды, өндіріс қалдықтарын, химиялық шикізатты уату процесін жүргізу, атап айтқанда, улы, от қауіпті және жарылыс қауіпті өнімдерді уату;</w:t>
      </w:r>
    </w:p>
    <w:bookmarkEnd w:id="5721"/>
    <w:bookmarkStart w:name="z5729" w:id="5722"/>
    <w:p>
      <w:pPr>
        <w:spacing w:after="0"/>
        <w:ind w:left="0"/>
        <w:jc w:val="both"/>
      </w:pPr>
      <w:r>
        <w:rPr>
          <w:rFonts w:ascii="Times New Roman"/>
          <w:b w:val="false"/>
          <w:i w:val="false"/>
          <w:color w:val="000000"/>
          <w:sz w:val="28"/>
        </w:rPr>
        <w:t>
      бақылау-өлшеу аспаптары мен автоматиканың көмегімен технологиялық процестің дұрыс жүргізілуін бақылау;</w:t>
      </w:r>
    </w:p>
    <w:bookmarkEnd w:id="5722"/>
    <w:bookmarkStart w:name="z5730" w:id="5723"/>
    <w:p>
      <w:pPr>
        <w:spacing w:after="0"/>
        <w:ind w:left="0"/>
        <w:jc w:val="both"/>
      </w:pPr>
      <w:r>
        <w:rPr>
          <w:rFonts w:ascii="Times New Roman"/>
          <w:b w:val="false"/>
          <w:i w:val="false"/>
          <w:color w:val="000000"/>
          <w:sz w:val="28"/>
        </w:rPr>
        <w:t>
      электр қозғалтқышына жүктемені бақылау;</w:t>
      </w:r>
    </w:p>
    <w:bookmarkEnd w:id="5723"/>
    <w:bookmarkStart w:name="z5731" w:id="5724"/>
    <w:p>
      <w:pPr>
        <w:spacing w:after="0"/>
        <w:ind w:left="0"/>
        <w:jc w:val="both"/>
      </w:pPr>
      <w:r>
        <w:rPr>
          <w:rFonts w:ascii="Times New Roman"/>
          <w:b w:val="false"/>
          <w:i w:val="false"/>
          <w:color w:val="000000"/>
          <w:sz w:val="28"/>
        </w:rPr>
        <w:t>
      шаң жинағыштардың жұмысын тексеру, резервуарлық сүзгілердегі қысымның түсуін, шаңның түсірілуін бақылау;</w:t>
      </w:r>
    </w:p>
    <w:bookmarkEnd w:id="5724"/>
    <w:bookmarkStart w:name="z5732" w:id="5725"/>
    <w:p>
      <w:pPr>
        <w:spacing w:after="0"/>
        <w:ind w:left="0"/>
        <w:jc w:val="both"/>
      </w:pPr>
      <w:r>
        <w:rPr>
          <w:rFonts w:ascii="Times New Roman"/>
          <w:b w:val="false"/>
          <w:i w:val="false"/>
          <w:color w:val="000000"/>
          <w:sz w:val="28"/>
        </w:rPr>
        <w:t>
      сүзгілердің ластану дәрежесін бақылау.</w:t>
      </w:r>
    </w:p>
    <w:bookmarkEnd w:id="5725"/>
    <w:bookmarkStart w:name="z5733" w:id="5726"/>
    <w:p>
      <w:pPr>
        <w:spacing w:after="0"/>
        <w:ind w:left="0"/>
        <w:jc w:val="both"/>
      </w:pPr>
      <w:r>
        <w:rPr>
          <w:rFonts w:ascii="Times New Roman"/>
          <w:b w:val="false"/>
          <w:i w:val="false"/>
          <w:color w:val="000000"/>
          <w:sz w:val="28"/>
        </w:rPr>
        <w:t>
      802. Білуге тиіс:</w:t>
      </w:r>
    </w:p>
    <w:bookmarkEnd w:id="5726"/>
    <w:bookmarkStart w:name="z5734" w:id="5727"/>
    <w:p>
      <w:pPr>
        <w:spacing w:after="0"/>
        <w:ind w:left="0"/>
        <w:jc w:val="both"/>
      </w:pPr>
      <w:r>
        <w:rPr>
          <w:rFonts w:ascii="Times New Roman"/>
          <w:b w:val="false"/>
          <w:i w:val="false"/>
          <w:color w:val="000000"/>
          <w:sz w:val="28"/>
        </w:rPr>
        <w:t>
      ұсақтау процесінің режімі;</w:t>
      </w:r>
    </w:p>
    <w:bookmarkEnd w:id="5727"/>
    <w:bookmarkStart w:name="z5735" w:id="5728"/>
    <w:p>
      <w:pPr>
        <w:spacing w:after="0"/>
        <w:ind w:left="0"/>
        <w:jc w:val="both"/>
      </w:pPr>
      <w:r>
        <w:rPr>
          <w:rFonts w:ascii="Times New Roman"/>
          <w:b w:val="false"/>
          <w:i w:val="false"/>
          <w:color w:val="000000"/>
          <w:sz w:val="28"/>
        </w:rPr>
        <w:t>
      шикізаттың физикалық-химиялық қасиеттері;</w:t>
      </w:r>
    </w:p>
    <w:bookmarkEnd w:id="5728"/>
    <w:bookmarkStart w:name="z5736" w:id="5729"/>
    <w:p>
      <w:pPr>
        <w:spacing w:after="0"/>
        <w:ind w:left="0"/>
        <w:jc w:val="both"/>
      </w:pPr>
      <w:r>
        <w:rPr>
          <w:rFonts w:ascii="Times New Roman"/>
          <w:b w:val="false"/>
          <w:i w:val="false"/>
          <w:color w:val="000000"/>
          <w:sz w:val="28"/>
        </w:rPr>
        <w:t>
      жабдықтар мен механизмдердің, бақылау-өлшеу аспаптарының құрылысы;</w:t>
      </w:r>
    </w:p>
    <w:bookmarkEnd w:id="5729"/>
    <w:bookmarkStart w:name="z5737" w:id="5730"/>
    <w:p>
      <w:pPr>
        <w:spacing w:after="0"/>
        <w:ind w:left="0"/>
        <w:jc w:val="both"/>
      </w:pPr>
      <w:r>
        <w:rPr>
          <w:rFonts w:ascii="Times New Roman"/>
          <w:b w:val="false"/>
          <w:i w:val="false"/>
          <w:color w:val="000000"/>
          <w:sz w:val="28"/>
        </w:rPr>
        <w:t>
      жұмыс жолдары;</w:t>
      </w:r>
    </w:p>
    <w:bookmarkEnd w:id="5730"/>
    <w:bookmarkStart w:name="z5738" w:id="5731"/>
    <w:p>
      <w:pPr>
        <w:spacing w:after="0"/>
        <w:ind w:left="0"/>
        <w:jc w:val="both"/>
      </w:pPr>
      <w:r>
        <w:rPr>
          <w:rFonts w:ascii="Times New Roman"/>
          <w:b w:val="false"/>
          <w:i w:val="false"/>
          <w:color w:val="000000"/>
          <w:sz w:val="28"/>
        </w:rPr>
        <w:t>
      қосалқы жабдық пен арнайы құрылғылардың мақсаты;</w:t>
      </w:r>
    </w:p>
    <w:bookmarkEnd w:id="5731"/>
    <w:bookmarkStart w:name="z5739" w:id="5732"/>
    <w:p>
      <w:pPr>
        <w:spacing w:after="0"/>
        <w:ind w:left="0"/>
        <w:jc w:val="both"/>
      </w:pPr>
      <w:r>
        <w:rPr>
          <w:rFonts w:ascii="Times New Roman"/>
          <w:b w:val="false"/>
          <w:i w:val="false"/>
          <w:color w:val="000000"/>
          <w:sz w:val="28"/>
        </w:rPr>
        <w:t>
      шикізатқа қойылатын техникалық талаптар.</w:t>
      </w:r>
    </w:p>
    <w:bookmarkEnd w:id="5732"/>
    <w:bookmarkStart w:name="z5740" w:id="5733"/>
    <w:p>
      <w:pPr>
        <w:spacing w:after="0"/>
        <w:ind w:left="0"/>
        <w:jc w:val="left"/>
      </w:pPr>
      <w:r>
        <w:rPr>
          <w:rFonts w:ascii="Times New Roman"/>
          <w:b/>
          <w:i w:val="false"/>
          <w:color w:val="000000"/>
        </w:rPr>
        <w:t xml:space="preserve"> 353-параграф. Фосгенирлеу аппаратшысы, 3-разряд</w:t>
      </w:r>
    </w:p>
    <w:bookmarkEnd w:id="5733"/>
    <w:bookmarkStart w:name="z5741" w:id="5734"/>
    <w:p>
      <w:pPr>
        <w:spacing w:after="0"/>
        <w:ind w:left="0"/>
        <w:jc w:val="both"/>
      </w:pPr>
      <w:r>
        <w:rPr>
          <w:rFonts w:ascii="Times New Roman"/>
          <w:b w:val="false"/>
          <w:i w:val="false"/>
          <w:color w:val="000000"/>
          <w:sz w:val="28"/>
        </w:rPr>
        <w:t>
      803. Жұмыс сипаттамасы:</w:t>
      </w:r>
    </w:p>
    <w:bookmarkEnd w:id="5734"/>
    <w:bookmarkStart w:name="z5742" w:id="5735"/>
    <w:p>
      <w:pPr>
        <w:spacing w:after="0"/>
        <w:ind w:left="0"/>
        <w:jc w:val="both"/>
      </w:pPr>
      <w:r>
        <w:rPr>
          <w:rFonts w:ascii="Times New Roman"/>
          <w:b w:val="false"/>
          <w:i w:val="false"/>
          <w:color w:val="000000"/>
          <w:sz w:val="28"/>
        </w:rPr>
        <w:t>
      органикалық қосылыстарды фосгенирлеу процесін жүргізу бойынша жекелеген операцияларды орындау;</w:t>
      </w:r>
    </w:p>
    <w:bookmarkEnd w:id="5735"/>
    <w:bookmarkStart w:name="z5743" w:id="5736"/>
    <w:p>
      <w:pPr>
        <w:spacing w:after="0"/>
        <w:ind w:left="0"/>
        <w:jc w:val="both"/>
      </w:pPr>
      <w:r>
        <w:rPr>
          <w:rFonts w:ascii="Times New Roman"/>
          <w:b w:val="false"/>
          <w:i w:val="false"/>
          <w:color w:val="000000"/>
          <w:sz w:val="28"/>
        </w:rPr>
        <w:t>
      шикізатты қабылдау, оны аппараттарға салу, өнімді аппараттан түсіру, сынамалар іріктеу;</w:t>
      </w:r>
    </w:p>
    <w:bookmarkEnd w:id="5736"/>
    <w:bookmarkStart w:name="z5744" w:id="5737"/>
    <w:p>
      <w:pPr>
        <w:spacing w:after="0"/>
        <w:ind w:left="0"/>
        <w:jc w:val="both"/>
      </w:pPr>
      <w:r>
        <w:rPr>
          <w:rFonts w:ascii="Times New Roman"/>
          <w:b w:val="false"/>
          <w:i w:val="false"/>
          <w:color w:val="000000"/>
          <w:sz w:val="28"/>
        </w:rPr>
        <w:t>
      технологиялық жабдықтарға қызмет көрсету;</w:t>
      </w:r>
    </w:p>
    <w:bookmarkEnd w:id="5737"/>
    <w:bookmarkStart w:name="z5745" w:id="5738"/>
    <w:p>
      <w:pPr>
        <w:spacing w:after="0"/>
        <w:ind w:left="0"/>
        <w:jc w:val="both"/>
      </w:pPr>
      <w:r>
        <w:rPr>
          <w:rFonts w:ascii="Times New Roman"/>
          <w:b w:val="false"/>
          <w:i w:val="false"/>
          <w:color w:val="000000"/>
          <w:sz w:val="28"/>
        </w:rPr>
        <w:t>
      жабдықты тазалау және газсыздандыру, оны жөндеуге дайындау.</w:t>
      </w:r>
    </w:p>
    <w:bookmarkEnd w:id="5738"/>
    <w:bookmarkStart w:name="z5746" w:id="5739"/>
    <w:p>
      <w:pPr>
        <w:spacing w:after="0"/>
        <w:ind w:left="0"/>
        <w:jc w:val="both"/>
      </w:pPr>
      <w:r>
        <w:rPr>
          <w:rFonts w:ascii="Times New Roman"/>
          <w:b w:val="false"/>
          <w:i w:val="false"/>
          <w:color w:val="000000"/>
          <w:sz w:val="28"/>
        </w:rPr>
        <w:t>
      804. Білуге тиіс:</w:t>
      </w:r>
    </w:p>
    <w:bookmarkEnd w:id="5739"/>
    <w:bookmarkStart w:name="z5747" w:id="5740"/>
    <w:p>
      <w:pPr>
        <w:spacing w:after="0"/>
        <w:ind w:left="0"/>
        <w:jc w:val="both"/>
      </w:pPr>
      <w:r>
        <w:rPr>
          <w:rFonts w:ascii="Times New Roman"/>
          <w:b w:val="false"/>
          <w:i w:val="false"/>
          <w:color w:val="000000"/>
          <w:sz w:val="28"/>
        </w:rPr>
        <w:t>
      фосгенирлеу процесінің технологиялық режимі;</w:t>
      </w:r>
    </w:p>
    <w:bookmarkEnd w:id="5740"/>
    <w:bookmarkStart w:name="z5748" w:id="5741"/>
    <w:p>
      <w:pPr>
        <w:spacing w:after="0"/>
        <w:ind w:left="0"/>
        <w:jc w:val="both"/>
      </w:pPr>
      <w:r>
        <w:rPr>
          <w:rFonts w:ascii="Times New Roman"/>
          <w:b w:val="false"/>
          <w:i w:val="false"/>
          <w:color w:val="000000"/>
          <w:sz w:val="28"/>
        </w:rPr>
        <w:t>
      негізгі және қосалқы жабдықтардың, бақылау-өлшеу аспаптарының құрылысы және жұмыс істеу принципі;</w:t>
      </w:r>
    </w:p>
    <w:bookmarkEnd w:id="5741"/>
    <w:bookmarkStart w:name="z5749" w:id="5742"/>
    <w:p>
      <w:pPr>
        <w:spacing w:after="0"/>
        <w:ind w:left="0"/>
        <w:jc w:val="both"/>
      </w:pPr>
      <w:r>
        <w:rPr>
          <w:rFonts w:ascii="Times New Roman"/>
          <w:b w:val="false"/>
          <w:i w:val="false"/>
          <w:color w:val="000000"/>
          <w:sz w:val="28"/>
        </w:rPr>
        <w:t>
      қызмет көрсетілетін учаскеде арматура мен коммуникациялардың схемасы;</w:t>
      </w:r>
    </w:p>
    <w:bookmarkEnd w:id="5742"/>
    <w:bookmarkStart w:name="z5750" w:id="5743"/>
    <w:p>
      <w:pPr>
        <w:spacing w:after="0"/>
        <w:ind w:left="0"/>
        <w:jc w:val="both"/>
      </w:pPr>
      <w:r>
        <w:rPr>
          <w:rFonts w:ascii="Times New Roman"/>
          <w:b w:val="false"/>
          <w:i w:val="false"/>
          <w:color w:val="000000"/>
          <w:sz w:val="28"/>
        </w:rPr>
        <w:t>
      фосгеннің және реакцияның өзге де компоненттерінің физикалық-химиялық қасиеттері және олармен жұмыс істеу шарттары;</w:t>
      </w:r>
    </w:p>
    <w:bookmarkEnd w:id="5743"/>
    <w:bookmarkStart w:name="z5751" w:id="5744"/>
    <w:p>
      <w:pPr>
        <w:spacing w:after="0"/>
        <w:ind w:left="0"/>
        <w:jc w:val="both"/>
      </w:pPr>
      <w:r>
        <w:rPr>
          <w:rFonts w:ascii="Times New Roman"/>
          <w:b w:val="false"/>
          <w:i w:val="false"/>
          <w:color w:val="000000"/>
          <w:sz w:val="28"/>
        </w:rPr>
        <w:t>
      шикізатқа, жартылай фабрикаттарға және дайын өнімге қойылатын талаптар;</w:t>
      </w:r>
    </w:p>
    <w:bookmarkEnd w:id="5744"/>
    <w:bookmarkStart w:name="z5752" w:id="5745"/>
    <w:p>
      <w:pPr>
        <w:spacing w:after="0"/>
        <w:ind w:left="0"/>
        <w:jc w:val="both"/>
      </w:pPr>
      <w:r>
        <w:rPr>
          <w:rFonts w:ascii="Times New Roman"/>
          <w:b w:val="false"/>
          <w:i w:val="false"/>
          <w:color w:val="000000"/>
          <w:sz w:val="28"/>
        </w:rPr>
        <w:t>
      сынамалар іріктеу тәртібі.</w:t>
      </w:r>
    </w:p>
    <w:bookmarkEnd w:id="5745"/>
    <w:bookmarkStart w:name="z5753" w:id="5746"/>
    <w:p>
      <w:pPr>
        <w:spacing w:after="0"/>
        <w:ind w:left="0"/>
        <w:jc w:val="left"/>
      </w:pPr>
      <w:r>
        <w:rPr>
          <w:rFonts w:ascii="Times New Roman"/>
          <w:b/>
          <w:i w:val="false"/>
          <w:color w:val="000000"/>
        </w:rPr>
        <w:t xml:space="preserve"> 354-параграф. Фосгенирлеу аппаратшысы, 4-разряд</w:t>
      </w:r>
    </w:p>
    <w:bookmarkEnd w:id="5746"/>
    <w:bookmarkStart w:name="z5754" w:id="5747"/>
    <w:p>
      <w:pPr>
        <w:spacing w:after="0"/>
        <w:ind w:left="0"/>
        <w:jc w:val="both"/>
      </w:pPr>
      <w:r>
        <w:rPr>
          <w:rFonts w:ascii="Times New Roman"/>
          <w:b w:val="false"/>
          <w:i w:val="false"/>
          <w:color w:val="000000"/>
          <w:sz w:val="28"/>
        </w:rPr>
        <w:t>
      805. Жұмыс сипаттамасы:</w:t>
      </w:r>
    </w:p>
    <w:bookmarkEnd w:id="5747"/>
    <w:bookmarkStart w:name="z5755" w:id="5748"/>
    <w:p>
      <w:pPr>
        <w:spacing w:after="0"/>
        <w:ind w:left="0"/>
        <w:jc w:val="both"/>
      </w:pPr>
      <w:r>
        <w:rPr>
          <w:rFonts w:ascii="Times New Roman"/>
          <w:b w:val="false"/>
          <w:i w:val="false"/>
          <w:color w:val="000000"/>
          <w:sz w:val="28"/>
        </w:rPr>
        <w:t>
      органикалық қосылыстарды фосгенирлеудің технологиялық процесін жүргізу;</w:t>
      </w:r>
    </w:p>
    <w:bookmarkEnd w:id="5748"/>
    <w:bookmarkStart w:name="z5756" w:id="5749"/>
    <w:p>
      <w:pPr>
        <w:spacing w:after="0"/>
        <w:ind w:left="0"/>
        <w:jc w:val="both"/>
      </w:pPr>
      <w:r>
        <w:rPr>
          <w:rFonts w:ascii="Times New Roman"/>
          <w:b w:val="false"/>
          <w:i w:val="false"/>
          <w:color w:val="000000"/>
          <w:sz w:val="28"/>
        </w:rPr>
        <w:t>
      компоненттердің дозасын есептеу;</w:t>
      </w:r>
    </w:p>
    <w:bookmarkEnd w:id="5749"/>
    <w:bookmarkStart w:name="z5757" w:id="5750"/>
    <w:p>
      <w:pPr>
        <w:spacing w:after="0"/>
        <w:ind w:left="0"/>
        <w:jc w:val="both"/>
      </w:pPr>
      <w:r>
        <w:rPr>
          <w:rFonts w:ascii="Times New Roman"/>
          <w:b w:val="false"/>
          <w:i w:val="false"/>
          <w:color w:val="000000"/>
          <w:sz w:val="28"/>
        </w:rPr>
        <w:t>
      шикізат пен жартылай фабрикаттарды реакторларға тиеу, фосгенирлеу, өнімді келесі кезеңге беру немесе аппараттардан түсіру;</w:t>
      </w:r>
    </w:p>
    <w:bookmarkEnd w:id="5750"/>
    <w:bookmarkStart w:name="z5758" w:id="5751"/>
    <w:p>
      <w:pPr>
        <w:spacing w:after="0"/>
        <w:ind w:left="0"/>
        <w:jc w:val="both"/>
      </w:pPr>
      <w:r>
        <w:rPr>
          <w:rFonts w:ascii="Times New Roman"/>
          <w:b w:val="false"/>
          <w:i w:val="false"/>
          <w:color w:val="000000"/>
          <w:sz w:val="28"/>
        </w:rPr>
        <w:t>
      ілеспе операцияларды: бейтараптандыру, айдау, еріту, сүзу және өгелерді жүргізу;</w:t>
      </w:r>
    </w:p>
    <w:bookmarkEnd w:id="5751"/>
    <w:bookmarkStart w:name="z5759" w:id="5752"/>
    <w:p>
      <w:pPr>
        <w:spacing w:after="0"/>
        <w:ind w:left="0"/>
        <w:jc w:val="both"/>
      </w:pPr>
      <w:r>
        <w:rPr>
          <w:rFonts w:ascii="Times New Roman"/>
          <w:b w:val="false"/>
          <w:i w:val="false"/>
          <w:color w:val="000000"/>
          <w:sz w:val="28"/>
        </w:rPr>
        <w:t>
      фосгенирлеу процесін бақылау-өлшеу аспаптарының көрсеткіштері және талдау нәтижелері бойынша реттеу;</w:t>
      </w:r>
    </w:p>
    <w:bookmarkEnd w:id="5752"/>
    <w:bookmarkStart w:name="z5760" w:id="5753"/>
    <w:p>
      <w:pPr>
        <w:spacing w:after="0"/>
        <w:ind w:left="0"/>
        <w:jc w:val="both"/>
      </w:pPr>
      <w:r>
        <w:rPr>
          <w:rFonts w:ascii="Times New Roman"/>
          <w:b w:val="false"/>
          <w:i w:val="false"/>
          <w:color w:val="000000"/>
          <w:sz w:val="28"/>
        </w:rPr>
        <w:t>
      талдауларды орындау;</w:t>
      </w:r>
    </w:p>
    <w:bookmarkEnd w:id="5753"/>
    <w:bookmarkStart w:name="z5761" w:id="5754"/>
    <w:p>
      <w:pPr>
        <w:spacing w:after="0"/>
        <w:ind w:left="0"/>
        <w:jc w:val="both"/>
      </w:pPr>
      <w:r>
        <w:rPr>
          <w:rFonts w:ascii="Times New Roman"/>
          <w:b w:val="false"/>
          <w:i w:val="false"/>
          <w:color w:val="000000"/>
          <w:sz w:val="28"/>
        </w:rPr>
        <w:t>
      жабдық пен коммуникациялардың герметикалығын тексеру;</w:t>
      </w:r>
    </w:p>
    <w:bookmarkEnd w:id="5754"/>
    <w:bookmarkStart w:name="z5762" w:id="5755"/>
    <w:p>
      <w:pPr>
        <w:spacing w:after="0"/>
        <w:ind w:left="0"/>
        <w:jc w:val="both"/>
      </w:pPr>
      <w:r>
        <w:rPr>
          <w:rFonts w:ascii="Times New Roman"/>
          <w:b w:val="false"/>
          <w:i w:val="false"/>
          <w:color w:val="000000"/>
          <w:sz w:val="28"/>
        </w:rPr>
        <w:t>
      реакциялық аппараттарға, сорғыларға, жұту жүйелеріне, сүзгілерге, айдау колонналарына, центрифугаларға, жинақтағыштарға, өлшегіштерге, тоңазытқыштарға, бақылау-өлшеу аспаптарына, коммуникациялар мен арматураға қызмет көрсету;</w:t>
      </w:r>
    </w:p>
    <w:bookmarkEnd w:id="5755"/>
    <w:bookmarkStart w:name="z5763" w:id="5756"/>
    <w:p>
      <w:pPr>
        <w:spacing w:after="0"/>
        <w:ind w:left="0"/>
        <w:jc w:val="both"/>
      </w:pPr>
      <w:r>
        <w:rPr>
          <w:rFonts w:ascii="Times New Roman"/>
          <w:b w:val="false"/>
          <w:i w:val="false"/>
          <w:color w:val="000000"/>
          <w:sz w:val="28"/>
        </w:rPr>
        <w:t>
      реакторларды текшелік қалдықтардан тазарту және оларды газсыздандыру;</w:t>
      </w:r>
    </w:p>
    <w:bookmarkEnd w:id="5756"/>
    <w:bookmarkStart w:name="z5764" w:id="5757"/>
    <w:p>
      <w:pPr>
        <w:spacing w:after="0"/>
        <w:ind w:left="0"/>
        <w:jc w:val="both"/>
      </w:pPr>
      <w:r>
        <w:rPr>
          <w:rFonts w:ascii="Times New Roman"/>
          <w:b w:val="false"/>
          <w:i w:val="false"/>
          <w:color w:val="000000"/>
          <w:sz w:val="28"/>
        </w:rPr>
        <w:t>
      фосген бар баллондарды немесе танктерді дайындау немесе фосгенді фосген алу бөлімшесіне беру;</w:t>
      </w:r>
    </w:p>
    <w:bookmarkEnd w:id="5757"/>
    <w:bookmarkStart w:name="z5765" w:id="5758"/>
    <w:p>
      <w:pPr>
        <w:spacing w:after="0"/>
        <w:ind w:left="0"/>
        <w:jc w:val="both"/>
      </w:pPr>
      <w:r>
        <w:rPr>
          <w:rFonts w:ascii="Times New Roman"/>
          <w:b w:val="false"/>
          <w:i w:val="false"/>
          <w:color w:val="000000"/>
          <w:sz w:val="28"/>
        </w:rPr>
        <w:t>
      шикізатты, жартылай фабрикаттарды және дайын өнімді есептеу;</w:t>
      </w:r>
    </w:p>
    <w:bookmarkEnd w:id="5758"/>
    <w:bookmarkStart w:name="z5766" w:id="5759"/>
    <w:p>
      <w:pPr>
        <w:spacing w:after="0"/>
        <w:ind w:left="0"/>
        <w:jc w:val="both"/>
      </w:pPr>
      <w:r>
        <w:rPr>
          <w:rFonts w:ascii="Times New Roman"/>
          <w:b w:val="false"/>
          <w:i w:val="false"/>
          <w:color w:val="000000"/>
          <w:sz w:val="28"/>
        </w:rPr>
        <w:t>
      жабдықты жөндеуге тапсыру және жөндеуден қабылдау;</w:t>
      </w:r>
    </w:p>
    <w:bookmarkEnd w:id="5759"/>
    <w:bookmarkStart w:name="z5767" w:id="5760"/>
    <w:p>
      <w:pPr>
        <w:spacing w:after="0"/>
        <w:ind w:left="0"/>
        <w:jc w:val="both"/>
      </w:pPr>
      <w:r>
        <w:rPr>
          <w:rFonts w:ascii="Times New Roman"/>
          <w:b w:val="false"/>
          <w:i w:val="false"/>
          <w:color w:val="000000"/>
          <w:sz w:val="28"/>
        </w:rPr>
        <w:t>
      біліктілігі анағұрлым төмен аппаратшылар болған жағдайда оларды басқару.</w:t>
      </w:r>
    </w:p>
    <w:bookmarkEnd w:id="5760"/>
    <w:bookmarkStart w:name="z5768" w:id="5761"/>
    <w:p>
      <w:pPr>
        <w:spacing w:after="0"/>
        <w:ind w:left="0"/>
        <w:jc w:val="both"/>
      </w:pPr>
      <w:r>
        <w:rPr>
          <w:rFonts w:ascii="Times New Roman"/>
          <w:b w:val="false"/>
          <w:i w:val="false"/>
          <w:color w:val="000000"/>
          <w:sz w:val="28"/>
        </w:rPr>
        <w:t>
      806. Білуге тиіс:</w:t>
      </w:r>
    </w:p>
    <w:bookmarkEnd w:id="5761"/>
    <w:bookmarkStart w:name="z5769" w:id="5762"/>
    <w:p>
      <w:pPr>
        <w:spacing w:after="0"/>
        <w:ind w:left="0"/>
        <w:jc w:val="both"/>
      </w:pPr>
      <w:r>
        <w:rPr>
          <w:rFonts w:ascii="Times New Roman"/>
          <w:b w:val="false"/>
          <w:i w:val="false"/>
          <w:color w:val="000000"/>
          <w:sz w:val="28"/>
        </w:rPr>
        <w:t>
      фосгенирлеу процесінің технологиялық режимі;</w:t>
      </w:r>
    </w:p>
    <w:bookmarkEnd w:id="5762"/>
    <w:bookmarkStart w:name="z5770" w:id="5763"/>
    <w:p>
      <w:pPr>
        <w:spacing w:after="0"/>
        <w:ind w:left="0"/>
        <w:jc w:val="both"/>
      </w:pPr>
      <w:r>
        <w:rPr>
          <w:rFonts w:ascii="Times New Roman"/>
          <w:b w:val="false"/>
          <w:i w:val="false"/>
          <w:color w:val="000000"/>
          <w:sz w:val="28"/>
        </w:rPr>
        <w:t>
      негізгі және қосалқы жабдықтардың, бақылау-өлшеу аспаптарының құрылысы және жұмыс істеу принципі;</w:t>
      </w:r>
    </w:p>
    <w:bookmarkEnd w:id="5763"/>
    <w:bookmarkStart w:name="z5771" w:id="5764"/>
    <w:p>
      <w:pPr>
        <w:spacing w:after="0"/>
        <w:ind w:left="0"/>
        <w:jc w:val="both"/>
      </w:pPr>
      <w:r>
        <w:rPr>
          <w:rFonts w:ascii="Times New Roman"/>
          <w:b w:val="false"/>
          <w:i w:val="false"/>
          <w:color w:val="000000"/>
          <w:sz w:val="28"/>
        </w:rPr>
        <w:t>
      қызмет көрсетілетін учаскеде арматура мен коммуникациялардың схемасы;</w:t>
      </w:r>
    </w:p>
    <w:bookmarkEnd w:id="5764"/>
    <w:bookmarkStart w:name="z5772" w:id="5765"/>
    <w:p>
      <w:pPr>
        <w:spacing w:after="0"/>
        <w:ind w:left="0"/>
        <w:jc w:val="both"/>
      </w:pPr>
      <w:r>
        <w:rPr>
          <w:rFonts w:ascii="Times New Roman"/>
          <w:b w:val="false"/>
          <w:i w:val="false"/>
          <w:color w:val="000000"/>
          <w:sz w:val="28"/>
        </w:rPr>
        <w:t>
      фосгеннің және реакцияның өзге де компоненттерінің физикалық-химиялық қасиеттері және олармен жұмыс істеу шарттар;</w:t>
      </w:r>
    </w:p>
    <w:bookmarkEnd w:id="5765"/>
    <w:bookmarkStart w:name="z5773" w:id="5766"/>
    <w:p>
      <w:pPr>
        <w:spacing w:after="0"/>
        <w:ind w:left="0"/>
        <w:jc w:val="both"/>
      </w:pPr>
      <w:r>
        <w:rPr>
          <w:rFonts w:ascii="Times New Roman"/>
          <w:b w:val="false"/>
          <w:i w:val="false"/>
          <w:color w:val="000000"/>
          <w:sz w:val="28"/>
        </w:rPr>
        <w:t>
      шикізатқа, жартылай фабрикаттарға және дайын өнімге қойылатын талаптар;</w:t>
      </w:r>
    </w:p>
    <w:bookmarkEnd w:id="5766"/>
    <w:bookmarkStart w:name="z5774" w:id="5767"/>
    <w:p>
      <w:pPr>
        <w:spacing w:after="0"/>
        <w:ind w:left="0"/>
        <w:jc w:val="both"/>
      </w:pPr>
      <w:r>
        <w:rPr>
          <w:rFonts w:ascii="Times New Roman"/>
          <w:b w:val="false"/>
          <w:i w:val="false"/>
          <w:color w:val="000000"/>
          <w:sz w:val="28"/>
        </w:rPr>
        <w:t>
      сынамаларды іріктеу тәртібі және талдаулар жүргізу әдістемесі;</w:t>
      </w:r>
    </w:p>
    <w:bookmarkEnd w:id="5767"/>
    <w:bookmarkStart w:name="z5775" w:id="5768"/>
    <w:p>
      <w:pPr>
        <w:spacing w:after="0"/>
        <w:ind w:left="0"/>
        <w:jc w:val="both"/>
      </w:pPr>
      <w:r>
        <w:rPr>
          <w:rFonts w:ascii="Times New Roman"/>
          <w:b w:val="false"/>
          <w:i w:val="false"/>
          <w:color w:val="000000"/>
          <w:sz w:val="28"/>
        </w:rPr>
        <w:t>
      технологиялық процесті жүргізу нормалары.</w:t>
      </w:r>
    </w:p>
    <w:bookmarkEnd w:id="5768"/>
    <w:bookmarkStart w:name="z5776" w:id="5769"/>
    <w:p>
      <w:pPr>
        <w:spacing w:after="0"/>
        <w:ind w:left="0"/>
        <w:jc w:val="left"/>
      </w:pPr>
      <w:r>
        <w:rPr>
          <w:rFonts w:ascii="Times New Roman"/>
          <w:b/>
          <w:i w:val="false"/>
          <w:color w:val="000000"/>
        </w:rPr>
        <w:t xml:space="preserve"> 355-параграф. Фосгенирлеу аппаратшысы, 5-разряд</w:t>
      </w:r>
    </w:p>
    <w:bookmarkEnd w:id="5769"/>
    <w:bookmarkStart w:name="z5777" w:id="5770"/>
    <w:p>
      <w:pPr>
        <w:spacing w:after="0"/>
        <w:ind w:left="0"/>
        <w:jc w:val="both"/>
      </w:pPr>
      <w:r>
        <w:rPr>
          <w:rFonts w:ascii="Times New Roman"/>
          <w:b w:val="false"/>
          <w:i w:val="false"/>
          <w:color w:val="000000"/>
          <w:sz w:val="28"/>
        </w:rPr>
        <w:t>
      807. Жұмыс сипаттамасы:</w:t>
      </w:r>
    </w:p>
    <w:bookmarkEnd w:id="5770"/>
    <w:bookmarkStart w:name="z5778" w:id="5771"/>
    <w:p>
      <w:pPr>
        <w:spacing w:after="0"/>
        <w:ind w:left="0"/>
        <w:jc w:val="both"/>
      </w:pPr>
      <w:r>
        <w:rPr>
          <w:rFonts w:ascii="Times New Roman"/>
          <w:b w:val="false"/>
          <w:i w:val="false"/>
          <w:color w:val="000000"/>
          <w:sz w:val="28"/>
        </w:rPr>
        <w:t>
      толуилендиизоционаттар мен толуилендиаминдер, диметил-дифенил- несепнәр, диэтилдифенил несепнәр өндірісінде фосгенирлеу процесін жүргізу немесе фенил-метил-уретилан өндірісінде металл-хлор-формиат алу немесе фосгенді бір мезгілде ала отырып фосгенирлеу;</w:t>
      </w:r>
    </w:p>
    <w:bookmarkEnd w:id="5771"/>
    <w:bookmarkStart w:name="z5779" w:id="5772"/>
    <w:p>
      <w:pPr>
        <w:spacing w:after="0"/>
        <w:ind w:left="0"/>
        <w:jc w:val="both"/>
      </w:pPr>
      <w:r>
        <w:rPr>
          <w:rFonts w:ascii="Times New Roman"/>
          <w:b w:val="false"/>
          <w:i w:val="false"/>
          <w:color w:val="000000"/>
          <w:sz w:val="28"/>
        </w:rPr>
        <w:t>
      технологиялық процесті бақылау және реттеу, талдау және бақылау нәтижелері бойынша процесті түзету;</w:t>
      </w:r>
    </w:p>
    <w:bookmarkEnd w:id="5772"/>
    <w:bookmarkStart w:name="z5780" w:id="5773"/>
    <w:p>
      <w:pPr>
        <w:spacing w:after="0"/>
        <w:ind w:left="0"/>
        <w:jc w:val="both"/>
      </w:pPr>
      <w:r>
        <w:rPr>
          <w:rFonts w:ascii="Times New Roman"/>
          <w:b w:val="false"/>
          <w:i w:val="false"/>
          <w:color w:val="000000"/>
          <w:sz w:val="28"/>
        </w:rPr>
        <w:t>
      бақылау талдауларын жүргізу;</w:t>
      </w:r>
    </w:p>
    <w:bookmarkEnd w:id="5773"/>
    <w:bookmarkStart w:name="z5781" w:id="5774"/>
    <w:p>
      <w:pPr>
        <w:spacing w:after="0"/>
        <w:ind w:left="0"/>
        <w:jc w:val="both"/>
      </w:pPr>
      <w:r>
        <w:rPr>
          <w:rFonts w:ascii="Times New Roman"/>
          <w:b w:val="false"/>
          <w:i w:val="false"/>
          <w:color w:val="000000"/>
          <w:sz w:val="28"/>
        </w:rPr>
        <w:t>
      бақылау-өлшеу аспаптары мен автоматика құралдарының көрсеткіштерін, қызмет көрсетілетін жабдықтың жай-күйі мен жұмысын қадағалау.</w:t>
      </w:r>
    </w:p>
    <w:bookmarkEnd w:id="5774"/>
    <w:bookmarkStart w:name="z5782" w:id="5775"/>
    <w:p>
      <w:pPr>
        <w:spacing w:after="0"/>
        <w:ind w:left="0"/>
        <w:jc w:val="both"/>
      </w:pPr>
      <w:r>
        <w:rPr>
          <w:rFonts w:ascii="Times New Roman"/>
          <w:b w:val="false"/>
          <w:i w:val="false"/>
          <w:color w:val="000000"/>
          <w:sz w:val="28"/>
        </w:rPr>
        <w:t>
      808. Білуге тиіс:</w:t>
      </w:r>
    </w:p>
    <w:bookmarkEnd w:id="5775"/>
    <w:bookmarkStart w:name="z5783" w:id="5776"/>
    <w:p>
      <w:pPr>
        <w:spacing w:after="0"/>
        <w:ind w:left="0"/>
        <w:jc w:val="both"/>
      </w:pPr>
      <w:r>
        <w:rPr>
          <w:rFonts w:ascii="Times New Roman"/>
          <w:b w:val="false"/>
          <w:i w:val="false"/>
          <w:color w:val="000000"/>
          <w:sz w:val="28"/>
        </w:rPr>
        <w:t>
      фосгенирлеу процесінің технологиялық режимі;</w:t>
      </w:r>
    </w:p>
    <w:bookmarkEnd w:id="5776"/>
    <w:bookmarkStart w:name="z5784" w:id="5777"/>
    <w:p>
      <w:pPr>
        <w:spacing w:after="0"/>
        <w:ind w:left="0"/>
        <w:jc w:val="both"/>
      </w:pPr>
      <w:r>
        <w:rPr>
          <w:rFonts w:ascii="Times New Roman"/>
          <w:b w:val="false"/>
          <w:i w:val="false"/>
          <w:color w:val="000000"/>
          <w:sz w:val="28"/>
        </w:rPr>
        <w:t>
      негізгі және қосалқы жабдықтардың, бақылау-өлшеу аспаптарының құрылысы және оларды пайдалану тәртібі;</w:t>
      </w:r>
    </w:p>
    <w:bookmarkEnd w:id="5777"/>
    <w:bookmarkStart w:name="z5785" w:id="5778"/>
    <w:p>
      <w:pPr>
        <w:spacing w:after="0"/>
        <w:ind w:left="0"/>
        <w:jc w:val="both"/>
      </w:pPr>
      <w:r>
        <w:rPr>
          <w:rFonts w:ascii="Times New Roman"/>
          <w:b w:val="false"/>
          <w:i w:val="false"/>
          <w:color w:val="000000"/>
          <w:sz w:val="28"/>
        </w:rPr>
        <w:t>
      қызмет көрсетілетін учаскедегі арматура және коммуникациялар схемасы;</w:t>
      </w:r>
    </w:p>
    <w:bookmarkEnd w:id="5778"/>
    <w:bookmarkStart w:name="z5786" w:id="5779"/>
    <w:p>
      <w:pPr>
        <w:spacing w:after="0"/>
        <w:ind w:left="0"/>
        <w:jc w:val="both"/>
      </w:pPr>
      <w:r>
        <w:rPr>
          <w:rFonts w:ascii="Times New Roman"/>
          <w:b w:val="false"/>
          <w:i w:val="false"/>
          <w:color w:val="000000"/>
          <w:sz w:val="28"/>
        </w:rPr>
        <w:t>
      фосгеннің және реакцияның өзге де компоненттерінің физикалық-химиялық қасиеттері және олармен жұмыс істеу шарттары;</w:t>
      </w:r>
    </w:p>
    <w:bookmarkEnd w:id="5779"/>
    <w:bookmarkStart w:name="z5787" w:id="5780"/>
    <w:p>
      <w:pPr>
        <w:spacing w:after="0"/>
        <w:ind w:left="0"/>
        <w:jc w:val="both"/>
      </w:pPr>
      <w:r>
        <w:rPr>
          <w:rFonts w:ascii="Times New Roman"/>
          <w:b w:val="false"/>
          <w:i w:val="false"/>
          <w:color w:val="000000"/>
          <w:sz w:val="28"/>
        </w:rPr>
        <w:t>
      шикізатқа, жартылай фабрикаттарға және дайын өнімге қойылатын техникалық талаптар;</w:t>
      </w:r>
    </w:p>
    <w:bookmarkEnd w:id="5780"/>
    <w:bookmarkStart w:name="z5788" w:id="5781"/>
    <w:p>
      <w:pPr>
        <w:spacing w:after="0"/>
        <w:ind w:left="0"/>
        <w:jc w:val="both"/>
      </w:pPr>
      <w:r>
        <w:rPr>
          <w:rFonts w:ascii="Times New Roman"/>
          <w:b w:val="false"/>
          <w:i w:val="false"/>
          <w:color w:val="000000"/>
          <w:sz w:val="28"/>
        </w:rPr>
        <w:t>
      талдау жүргізу әдістемесі;</w:t>
      </w:r>
    </w:p>
    <w:bookmarkEnd w:id="5781"/>
    <w:bookmarkStart w:name="z5789" w:id="5782"/>
    <w:p>
      <w:pPr>
        <w:spacing w:after="0"/>
        <w:ind w:left="0"/>
        <w:jc w:val="both"/>
      </w:pPr>
      <w:r>
        <w:rPr>
          <w:rFonts w:ascii="Times New Roman"/>
          <w:b w:val="false"/>
          <w:i w:val="false"/>
          <w:color w:val="000000"/>
          <w:sz w:val="28"/>
        </w:rPr>
        <w:t>
      технологиялық процесті жүргізу нормалары.</w:t>
      </w:r>
    </w:p>
    <w:bookmarkEnd w:id="5782"/>
    <w:bookmarkStart w:name="z5790" w:id="5783"/>
    <w:p>
      <w:pPr>
        <w:spacing w:after="0"/>
        <w:ind w:left="0"/>
        <w:jc w:val="left"/>
      </w:pPr>
      <w:r>
        <w:rPr>
          <w:rFonts w:ascii="Times New Roman"/>
          <w:b/>
          <w:i w:val="false"/>
          <w:color w:val="000000"/>
        </w:rPr>
        <w:t xml:space="preserve"> 356-параграф. Химия өндірісіндегі қашықтықтан басқару пультінің операторы, 4-разряд</w:t>
      </w:r>
    </w:p>
    <w:bookmarkEnd w:id="5783"/>
    <w:bookmarkStart w:name="z5791" w:id="5784"/>
    <w:p>
      <w:pPr>
        <w:spacing w:after="0"/>
        <w:ind w:left="0"/>
        <w:jc w:val="both"/>
      </w:pPr>
      <w:r>
        <w:rPr>
          <w:rFonts w:ascii="Times New Roman"/>
          <w:b w:val="false"/>
          <w:i w:val="false"/>
          <w:color w:val="000000"/>
          <w:sz w:val="28"/>
        </w:rPr>
        <w:t>
      809. Жұмыс сипаттамасы:</w:t>
      </w:r>
    </w:p>
    <w:bookmarkEnd w:id="5784"/>
    <w:bookmarkStart w:name="z5792" w:id="5785"/>
    <w:p>
      <w:pPr>
        <w:spacing w:after="0"/>
        <w:ind w:left="0"/>
        <w:jc w:val="both"/>
      </w:pPr>
      <w:r>
        <w:rPr>
          <w:rFonts w:ascii="Times New Roman"/>
          <w:b w:val="false"/>
          <w:i w:val="false"/>
          <w:color w:val="000000"/>
          <w:sz w:val="28"/>
        </w:rPr>
        <w:t>
      тіркеуші, жазатын және реттейтін аспаптармен және құрылғылармен жабдықталған қашықтықтан басқару пультінен күрделі емес технологиялық процесті жүргізу немесе біліктілігі анағұрлым жоғары оператордың басшылығымен күрделі көп фазалық процестің жекелеген операцияларын жүргізу;</w:t>
      </w:r>
    </w:p>
    <w:bookmarkEnd w:id="5785"/>
    <w:bookmarkStart w:name="z5793" w:id="5786"/>
    <w:p>
      <w:pPr>
        <w:spacing w:after="0"/>
        <w:ind w:left="0"/>
        <w:jc w:val="both"/>
      </w:pPr>
      <w:r>
        <w:rPr>
          <w:rFonts w:ascii="Times New Roman"/>
          <w:b w:val="false"/>
          <w:i w:val="false"/>
          <w:color w:val="000000"/>
          <w:sz w:val="28"/>
        </w:rPr>
        <w:t>
      аппараттар мен коммуникацияларды инертті газбен үрлеу;</w:t>
      </w:r>
    </w:p>
    <w:bookmarkEnd w:id="5786"/>
    <w:bookmarkStart w:name="z5794" w:id="5787"/>
    <w:p>
      <w:pPr>
        <w:spacing w:after="0"/>
        <w:ind w:left="0"/>
        <w:jc w:val="both"/>
      </w:pPr>
      <w:r>
        <w:rPr>
          <w:rFonts w:ascii="Times New Roman"/>
          <w:b w:val="false"/>
          <w:i w:val="false"/>
          <w:color w:val="000000"/>
          <w:sz w:val="28"/>
        </w:rPr>
        <w:t>
      шикізатты дайындау, бастапқы ерітінділерді, қоспаларды жасау, шикізатты мөлшерлеу және оны аппараттарға салу;</w:t>
      </w:r>
    </w:p>
    <w:bookmarkEnd w:id="5787"/>
    <w:bookmarkStart w:name="z5795" w:id="5788"/>
    <w:p>
      <w:pPr>
        <w:spacing w:after="0"/>
        <w:ind w:left="0"/>
        <w:jc w:val="both"/>
      </w:pPr>
      <w:r>
        <w:rPr>
          <w:rFonts w:ascii="Times New Roman"/>
          <w:b w:val="false"/>
          <w:i w:val="false"/>
          <w:color w:val="000000"/>
          <w:sz w:val="28"/>
        </w:rPr>
        <w:t>
      реакциялық массаны берілген температураға дейін қыздырып немесе салқындатып араластыру кезінде технологиялық процесті жүргізу;</w:t>
      </w:r>
    </w:p>
    <w:bookmarkEnd w:id="5788"/>
    <w:bookmarkStart w:name="z5796" w:id="5789"/>
    <w:p>
      <w:pPr>
        <w:spacing w:after="0"/>
        <w:ind w:left="0"/>
        <w:jc w:val="both"/>
      </w:pPr>
      <w:r>
        <w:rPr>
          <w:rFonts w:ascii="Times New Roman"/>
          <w:b w:val="false"/>
          <w:i w:val="false"/>
          <w:color w:val="000000"/>
          <w:sz w:val="28"/>
        </w:rPr>
        <w:t>
      аппараттарға қосымша компоненттерді немесе катализаторларды беру;</w:t>
      </w:r>
    </w:p>
    <w:bookmarkEnd w:id="5789"/>
    <w:bookmarkStart w:name="z5797" w:id="5790"/>
    <w:p>
      <w:pPr>
        <w:spacing w:after="0"/>
        <w:ind w:left="0"/>
        <w:jc w:val="both"/>
      </w:pPr>
      <w:r>
        <w:rPr>
          <w:rFonts w:ascii="Times New Roman"/>
          <w:b w:val="false"/>
          <w:i w:val="false"/>
          <w:color w:val="000000"/>
          <w:sz w:val="28"/>
        </w:rPr>
        <w:t>
      реакция аяқталған сәтті және өнімнің дайындығын анықтау;</w:t>
      </w:r>
    </w:p>
    <w:bookmarkEnd w:id="5790"/>
    <w:bookmarkStart w:name="z5798" w:id="5791"/>
    <w:p>
      <w:pPr>
        <w:spacing w:after="0"/>
        <w:ind w:left="0"/>
        <w:jc w:val="both"/>
      </w:pPr>
      <w:r>
        <w:rPr>
          <w:rFonts w:ascii="Times New Roman"/>
          <w:b w:val="false"/>
          <w:i w:val="false"/>
          <w:color w:val="000000"/>
          <w:sz w:val="28"/>
        </w:rPr>
        <w:t>
      дайын өнімді реакциялық массадан бөлу, өнімді түсіру, сүзу, тұндыру, айдау, кристалдау, кептіру, себу және өзгесі, сынамалар іріктеу;</w:t>
      </w:r>
    </w:p>
    <w:bookmarkEnd w:id="5791"/>
    <w:bookmarkStart w:name="z5799" w:id="5792"/>
    <w:p>
      <w:pPr>
        <w:spacing w:after="0"/>
        <w:ind w:left="0"/>
        <w:jc w:val="both"/>
      </w:pPr>
      <w:r>
        <w:rPr>
          <w:rFonts w:ascii="Times New Roman"/>
          <w:b w:val="false"/>
          <w:i w:val="false"/>
          <w:color w:val="000000"/>
          <w:sz w:val="28"/>
        </w:rPr>
        <w:t>
      технологиялық процесті бақылау-өлшеу аспаптарының көрсеткіштері және химиялық талдаулардың нәтижелері бойынша бақылау;</w:t>
      </w:r>
    </w:p>
    <w:bookmarkEnd w:id="5792"/>
    <w:bookmarkStart w:name="z5800" w:id="5793"/>
    <w:p>
      <w:pPr>
        <w:spacing w:after="0"/>
        <w:ind w:left="0"/>
        <w:jc w:val="both"/>
      </w:pPr>
      <w:r>
        <w:rPr>
          <w:rFonts w:ascii="Times New Roman"/>
          <w:b w:val="false"/>
          <w:i w:val="false"/>
          <w:color w:val="000000"/>
          <w:sz w:val="28"/>
        </w:rPr>
        <w:t>
      басқару пультінен технологиялық режим параметрлерін реттеу;</w:t>
      </w:r>
    </w:p>
    <w:bookmarkEnd w:id="5793"/>
    <w:bookmarkStart w:name="z5801" w:id="5794"/>
    <w:p>
      <w:pPr>
        <w:spacing w:after="0"/>
        <w:ind w:left="0"/>
        <w:jc w:val="both"/>
      </w:pPr>
      <w:r>
        <w:rPr>
          <w:rFonts w:ascii="Times New Roman"/>
          <w:b w:val="false"/>
          <w:i w:val="false"/>
          <w:color w:val="000000"/>
          <w:sz w:val="28"/>
        </w:rPr>
        <w:t>
      берілген концентрациядағы ерітінділер мен қоспаларды және рецептураны жасау;</w:t>
      </w:r>
    </w:p>
    <w:bookmarkEnd w:id="5794"/>
    <w:bookmarkStart w:name="z5802" w:id="5795"/>
    <w:p>
      <w:pPr>
        <w:spacing w:after="0"/>
        <w:ind w:left="0"/>
        <w:jc w:val="both"/>
      </w:pPr>
      <w:r>
        <w:rPr>
          <w:rFonts w:ascii="Times New Roman"/>
          <w:b w:val="false"/>
          <w:i w:val="false"/>
          <w:color w:val="000000"/>
          <w:sz w:val="28"/>
        </w:rPr>
        <w:t>
      шикізат пен өнімдердің қозғалысын есептеу;</w:t>
      </w:r>
    </w:p>
    <w:bookmarkEnd w:id="5795"/>
    <w:bookmarkStart w:name="z5803" w:id="5796"/>
    <w:p>
      <w:pPr>
        <w:spacing w:after="0"/>
        <w:ind w:left="0"/>
        <w:jc w:val="both"/>
      </w:pPr>
      <w:r>
        <w:rPr>
          <w:rFonts w:ascii="Times New Roman"/>
          <w:b w:val="false"/>
          <w:i w:val="false"/>
          <w:color w:val="000000"/>
          <w:sz w:val="28"/>
        </w:rPr>
        <w:t>
      технологиялық журналға жазбалар жүргізу;</w:t>
      </w:r>
    </w:p>
    <w:bookmarkEnd w:id="5796"/>
    <w:bookmarkStart w:name="z5804" w:id="5797"/>
    <w:p>
      <w:pPr>
        <w:spacing w:after="0"/>
        <w:ind w:left="0"/>
        <w:jc w:val="both"/>
      </w:pPr>
      <w:r>
        <w:rPr>
          <w:rFonts w:ascii="Times New Roman"/>
          <w:b w:val="false"/>
          <w:i w:val="false"/>
          <w:color w:val="000000"/>
          <w:sz w:val="28"/>
        </w:rPr>
        <w:t>
      учаске жабдықталған жабдықтар мен коммуникацияларға қызмет көрсету, ұсақ ақаулықтарды жою.</w:t>
      </w:r>
    </w:p>
    <w:bookmarkEnd w:id="5797"/>
    <w:bookmarkStart w:name="z5805" w:id="5798"/>
    <w:p>
      <w:pPr>
        <w:spacing w:after="0"/>
        <w:ind w:left="0"/>
        <w:jc w:val="both"/>
      </w:pPr>
      <w:r>
        <w:rPr>
          <w:rFonts w:ascii="Times New Roman"/>
          <w:b w:val="false"/>
          <w:i w:val="false"/>
          <w:color w:val="000000"/>
          <w:sz w:val="28"/>
        </w:rPr>
        <w:t>
      810. Білуге тиіс:</w:t>
      </w:r>
    </w:p>
    <w:bookmarkEnd w:id="5798"/>
    <w:bookmarkStart w:name="z5806" w:id="5799"/>
    <w:p>
      <w:pPr>
        <w:spacing w:after="0"/>
        <w:ind w:left="0"/>
        <w:jc w:val="both"/>
      </w:pPr>
      <w:r>
        <w:rPr>
          <w:rFonts w:ascii="Times New Roman"/>
          <w:b w:val="false"/>
          <w:i w:val="false"/>
          <w:color w:val="000000"/>
          <w:sz w:val="28"/>
        </w:rPr>
        <w:t>
      өнімді өндірудің технологиялық схемасы;</w:t>
      </w:r>
    </w:p>
    <w:bookmarkEnd w:id="5799"/>
    <w:bookmarkStart w:name="z5807" w:id="5800"/>
    <w:p>
      <w:pPr>
        <w:spacing w:after="0"/>
        <w:ind w:left="0"/>
        <w:jc w:val="both"/>
      </w:pPr>
      <w:r>
        <w:rPr>
          <w:rFonts w:ascii="Times New Roman"/>
          <w:b w:val="false"/>
          <w:i w:val="false"/>
          <w:color w:val="000000"/>
          <w:sz w:val="28"/>
        </w:rPr>
        <w:t>
      қызмет көрсетілетін учаскедегі процестің физикалық-химиялық негіздері және мәні;</w:t>
      </w:r>
    </w:p>
    <w:bookmarkEnd w:id="5800"/>
    <w:bookmarkStart w:name="z5808" w:id="5801"/>
    <w:p>
      <w:pPr>
        <w:spacing w:after="0"/>
        <w:ind w:left="0"/>
        <w:jc w:val="both"/>
      </w:pPr>
      <w:r>
        <w:rPr>
          <w:rFonts w:ascii="Times New Roman"/>
          <w:b w:val="false"/>
          <w:i w:val="false"/>
          <w:color w:val="000000"/>
          <w:sz w:val="28"/>
        </w:rPr>
        <w:t>
      негізгі және қосалқы жабдықтардың, басқару қалқанының, бақылау-өлшеу аспаптарының және реттеуші құрылғылардың құрылысы және жұмыс істеу принципі;</w:t>
      </w:r>
    </w:p>
    <w:bookmarkEnd w:id="5801"/>
    <w:bookmarkStart w:name="z5809" w:id="5802"/>
    <w:p>
      <w:pPr>
        <w:spacing w:after="0"/>
        <w:ind w:left="0"/>
        <w:jc w:val="both"/>
      </w:pPr>
      <w:r>
        <w:rPr>
          <w:rFonts w:ascii="Times New Roman"/>
          <w:b w:val="false"/>
          <w:i w:val="false"/>
          <w:color w:val="000000"/>
          <w:sz w:val="28"/>
        </w:rPr>
        <w:t>
      технологиялық режим және процесті реттеу тәртібі;</w:t>
      </w:r>
    </w:p>
    <w:bookmarkEnd w:id="5802"/>
    <w:bookmarkStart w:name="z5810" w:id="5803"/>
    <w:p>
      <w:pPr>
        <w:spacing w:after="0"/>
        <w:ind w:left="0"/>
        <w:jc w:val="both"/>
      </w:pPr>
      <w:r>
        <w:rPr>
          <w:rFonts w:ascii="Times New Roman"/>
          <w:b w:val="false"/>
          <w:i w:val="false"/>
          <w:color w:val="000000"/>
          <w:sz w:val="28"/>
        </w:rPr>
        <w:t>
      шикізат пен дайын өнімге қойылатын талаптар;</w:t>
      </w:r>
    </w:p>
    <w:bookmarkEnd w:id="5803"/>
    <w:bookmarkStart w:name="z5811" w:id="5804"/>
    <w:p>
      <w:pPr>
        <w:spacing w:after="0"/>
        <w:ind w:left="0"/>
        <w:jc w:val="both"/>
      </w:pPr>
      <w:r>
        <w:rPr>
          <w:rFonts w:ascii="Times New Roman"/>
          <w:b w:val="false"/>
          <w:i w:val="false"/>
          <w:color w:val="000000"/>
          <w:sz w:val="28"/>
        </w:rPr>
        <w:t>
      сынамаларды іріктеу тәртібі.</w:t>
      </w:r>
    </w:p>
    <w:bookmarkEnd w:id="5804"/>
    <w:bookmarkStart w:name="z5812" w:id="5805"/>
    <w:p>
      <w:pPr>
        <w:spacing w:after="0"/>
        <w:ind w:left="0"/>
        <w:jc w:val="both"/>
      </w:pPr>
      <w:r>
        <w:rPr>
          <w:rFonts w:ascii="Times New Roman"/>
          <w:b w:val="false"/>
          <w:i w:val="false"/>
          <w:color w:val="000000"/>
          <w:sz w:val="28"/>
        </w:rPr>
        <w:t>
      811. Жұмыс үлгілері:</w:t>
      </w:r>
    </w:p>
    <w:bookmarkEnd w:id="5805"/>
    <w:bookmarkStart w:name="z5813" w:id="5806"/>
    <w:p>
      <w:pPr>
        <w:spacing w:after="0"/>
        <w:ind w:left="0"/>
        <w:jc w:val="both"/>
      </w:pPr>
      <w:r>
        <w:rPr>
          <w:rFonts w:ascii="Times New Roman"/>
          <w:b w:val="false"/>
          <w:i w:val="false"/>
          <w:color w:val="000000"/>
          <w:sz w:val="28"/>
        </w:rPr>
        <w:t>
      1) синтетикалық май қышқылдары өндірісіндегі қышқыл ағындарды бейтараптандыру;</w:t>
      </w:r>
    </w:p>
    <w:bookmarkEnd w:id="5806"/>
    <w:bookmarkStart w:name="z5814" w:id="5807"/>
    <w:p>
      <w:pPr>
        <w:spacing w:after="0"/>
        <w:ind w:left="0"/>
        <w:jc w:val="both"/>
      </w:pPr>
      <w:r>
        <w:rPr>
          <w:rFonts w:ascii="Times New Roman"/>
          <w:b w:val="false"/>
          <w:i w:val="false"/>
          <w:color w:val="000000"/>
          <w:sz w:val="28"/>
        </w:rPr>
        <w:t>
      2) синтетикалық жуу құралдарының композициясын дайындау;</w:t>
      </w:r>
    </w:p>
    <w:bookmarkEnd w:id="5807"/>
    <w:bookmarkStart w:name="z5815" w:id="5808"/>
    <w:p>
      <w:pPr>
        <w:spacing w:after="0"/>
        <w:ind w:left="0"/>
        <w:jc w:val="both"/>
      </w:pPr>
      <w:r>
        <w:rPr>
          <w:rFonts w:ascii="Times New Roman"/>
          <w:b w:val="false"/>
          <w:i w:val="false"/>
          <w:color w:val="000000"/>
          <w:sz w:val="28"/>
        </w:rPr>
        <w:t>
      3) майлы спирттерді көмірсутек шикізатын тікелей тотығу әдісімен өндіру кезінде сульфирлеу.</w:t>
      </w:r>
    </w:p>
    <w:bookmarkEnd w:id="5808"/>
    <w:bookmarkStart w:name="z5816" w:id="5809"/>
    <w:p>
      <w:pPr>
        <w:spacing w:after="0"/>
        <w:ind w:left="0"/>
        <w:jc w:val="left"/>
      </w:pPr>
      <w:r>
        <w:rPr>
          <w:rFonts w:ascii="Times New Roman"/>
          <w:b/>
          <w:i w:val="false"/>
          <w:color w:val="000000"/>
        </w:rPr>
        <w:t xml:space="preserve"> 357-параграф. Химия өндірісіндегі қашықтықтан басқару пультінің операторы, 5-разряд</w:t>
      </w:r>
    </w:p>
    <w:bookmarkEnd w:id="5809"/>
    <w:bookmarkStart w:name="z5817" w:id="5810"/>
    <w:p>
      <w:pPr>
        <w:spacing w:after="0"/>
        <w:ind w:left="0"/>
        <w:jc w:val="both"/>
      </w:pPr>
      <w:r>
        <w:rPr>
          <w:rFonts w:ascii="Times New Roman"/>
          <w:b w:val="false"/>
          <w:i w:val="false"/>
          <w:color w:val="000000"/>
          <w:sz w:val="28"/>
        </w:rPr>
        <w:t>
      812. Жұмыс сипаттамасы:</w:t>
      </w:r>
    </w:p>
    <w:bookmarkEnd w:id="5810"/>
    <w:bookmarkStart w:name="z5818" w:id="5811"/>
    <w:p>
      <w:pPr>
        <w:spacing w:after="0"/>
        <w:ind w:left="0"/>
        <w:jc w:val="both"/>
      </w:pPr>
      <w:r>
        <w:rPr>
          <w:rFonts w:ascii="Times New Roman"/>
          <w:b w:val="false"/>
          <w:i w:val="false"/>
          <w:color w:val="000000"/>
          <w:sz w:val="28"/>
        </w:rPr>
        <w:t>
      автоматтандырылған химиялық өндірістерде қашықтықтан басқару пультінен технологиялық процесті жүргізу;</w:t>
      </w:r>
    </w:p>
    <w:bookmarkEnd w:id="5811"/>
    <w:bookmarkStart w:name="z5819" w:id="5812"/>
    <w:p>
      <w:pPr>
        <w:spacing w:after="0"/>
        <w:ind w:left="0"/>
        <w:jc w:val="both"/>
      </w:pPr>
      <w:r>
        <w:rPr>
          <w:rFonts w:ascii="Times New Roman"/>
          <w:b w:val="false"/>
          <w:i w:val="false"/>
          <w:color w:val="000000"/>
          <w:sz w:val="28"/>
        </w:rPr>
        <w:t>
      жабдықтың қашықтықтан басқару пультінен температураның, қысымның, кернеудің, дозаның және өзге де параметрлердің ауытқуының қатаң шегінде күрделі көп фазалы технологиялық процесті жүргізу;</w:t>
      </w:r>
    </w:p>
    <w:bookmarkEnd w:id="5812"/>
    <w:bookmarkStart w:name="z5820" w:id="5813"/>
    <w:p>
      <w:pPr>
        <w:spacing w:after="0"/>
        <w:ind w:left="0"/>
        <w:jc w:val="both"/>
      </w:pPr>
      <w:r>
        <w:rPr>
          <w:rFonts w:ascii="Times New Roman"/>
          <w:b w:val="false"/>
          <w:i w:val="false"/>
          <w:color w:val="000000"/>
          <w:sz w:val="28"/>
        </w:rPr>
        <w:t>
      тиелетін және жұмсалатын шикізат пен материалдардың саны мен сапасын, дайын өнімнің шығуын және бақылау-өлшеу аспаптары мен автоматиканың көмегімен процестің өзге де көрсеткіштерін бақылау;</w:t>
      </w:r>
    </w:p>
    <w:bookmarkEnd w:id="5813"/>
    <w:bookmarkStart w:name="z5821" w:id="5814"/>
    <w:p>
      <w:pPr>
        <w:spacing w:after="0"/>
        <w:ind w:left="0"/>
        <w:jc w:val="both"/>
      </w:pPr>
      <w:r>
        <w:rPr>
          <w:rFonts w:ascii="Times New Roman"/>
          <w:b w:val="false"/>
          <w:i w:val="false"/>
          <w:color w:val="000000"/>
          <w:sz w:val="28"/>
        </w:rPr>
        <w:t>
      жабдықтың жұмысындағы ақауларды және сигналдық құрылғылар бойынша технологиялық процестің бұзылуын жою;</w:t>
      </w:r>
    </w:p>
    <w:bookmarkEnd w:id="5814"/>
    <w:bookmarkStart w:name="z5822" w:id="5815"/>
    <w:p>
      <w:pPr>
        <w:spacing w:after="0"/>
        <w:ind w:left="0"/>
        <w:jc w:val="both"/>
      </w:pPr>
      <w:r>
        <w:rPr>
          <w:rFonts w:ascii="Times New Roman"/>
          <w:b w:val="false"/>
          <w:i w:val="false"/>
          <w:color w:val="000000"/>
          <w:sz w:val="28"/>
        </w:rPr>
        <w:t>
      қажет болған жағдайда процесті қашықтықтан басқару пультінен қолмен басқаруға көшу;</w:t>
      </w:r>
    </w:p>
    <w:bookmarkEnd w:id="5815"/>
    <w:bookmarkStart w:name="z5823" w:id="5816"/>
    <w:p>
      <w:pPr>
        <w:spacing w:after="0"/>
        <w:ind w:left="0"/>
        <w:jc w:val="both"/>
      </w:pPr>
      <w:r>
        <w:rPr>
          <w:rFonts w:ascii="Times New Roman"/>
          <w:b w:val="false"/>
          <w:i w:val="false"/>
          <w:color w:val="000000"/>
          <w:sz w:val="28"/>
        </w:rPr>
        <w:t>
      пультке орнатылатын бақылау-өлшеу, тіркеу және реттеу аспаптары мен автоматты құрылғыларға қызмет көрсету;</w:t>
      </w:r>
    </w:p>
    <w:bookmarkEnd w:id="5816"/>
    <w:bookmarkStart w:name="z5824" w:id="5817"/>
    <w:p>
      <w:pPr>
        <w:spacing w:after="0"/>
        <w:ind w:left="0"/>
        <w:jc w:val="both"/>
      </w:pPr>
      <w:r>
        <w:rPr>
          <w:rFonts w:ascii="Times New Roman"/>
          <w:b w:val="false"/>
          <w:i w:val="false"/>
          <w:color w:val="000000"/>
          <w:sz w:val="28"/>
        </w:rPr>
        <w:t>
      аспаптардың көрсеткіштерін өндірістік журналға тіркеу.</w:t>
      </w:r>
    </w:p>
    <w:bookmarkEnd w:id="5817"/>
    <w:bookmarkStart w:name="z5825" w:id="5818"/>
    <w:p>
      <w:pPr>
        <w:spacing w:after="0"/>
        <w:ind w:left="0"/>
        <w:jc w:val="both"/>
      </w:pPr>
      <w:r>
        <w:rPr>
          <w:rFonts w:ascii="Times New Roman"/>
          <w:b w:val="false"/>
          <w:i w:val="false"/>
          <w:color w:val="000000"/>
          <w:sz w:val="28"/>
        </w:rPr>
        <w:t>
      813. Білуге тиіс:</w:t>
      </w:r>
    </w:p>
    <w:bookmarkEnd w:id="5818"/>
    <w:bookmarkStart w:name="z5826" w:id="5819"/>
    <w:p>
      <w:pPr>
        <w:spacing w:after="0"/>
        <w:ind w:left="0"/>
        <w:jc w:val="both"/>
      </w:pPr>
      <w:r>
        <w:rPr>
          <w:rFonts w:ascii="Times New Roman"/>
          <w:b w:val="false"/>
          <w:i w:val="false"/>
          <w:color w:val="000000"/>
          <w:sz w:val="28"/>
        </w:rPr>
        <w:t>
      қызмет көрсетілетін өндірістің технологиялық схемасы;</w:t>
      </w:r>
    </w:p>
    <w:bookmarkEnd w:id="5819"/>
    <w:bookmarkStart w:name="z5827" w:id="5820"/>
    <w:p>
      <w:pPr>
        <w:spacing w:after="0"/>
        <w:ind w:left="0"/>
        <w:jc w:val="both"/>
      </w:pPr>
      <w:r>
        <w:rPr>
          <w:rFonts w:ascii="Times New Roman"/>
          <w:b w:val="false"/>
          <w:i w:val="false"/>
          <w:color w:val="000000"/>
          <w:sz w:val="28"/>
        </w:rPr>
        <w:t>
      жабдықтың, бақылау-өлшеу аспаптарының және автоматика жүйелерінің құрылысы;</w:t>
      </w:r>
    </w:p>
    <w:bookmarkEnd w:id="5820"/>
    <w:bookmarkStart w:name="z5828" w:id="5821"/>
    <w:p>
      <w:pPr>
        <w:spacing w:after="0"/>
        <w:ind w:left="0"/>
        <w:jc w:val="both"/>
      </w:pPr>
      <w:r>
        <w:rPr>
          <w:rFonts w:ascii="Times New Roman"/>
          <w:b w:val="false"/>
          <w:i w:val="false"/>
          <w:color w:val="000000"/>
          <w:sz w:val="28"/>
        </w:rPr>
        <w:t>
      қызмет көрсетілетін учаскедегі технологиялық процестердің мәні, арматура және коммуникациялар схемасы;</w:t>
      </w:r>
    </w:p>
    <w:bookmarkEnd w:id="5821"/>
    <w:bookmarkStart w:name="z5829" w:id="5822"/>
    <w:p>
      <w:pPr>
        <w:spacing w:after="0"/>
        <w:ind w:left="0"/>
        <w:jc w:val="both"/>
      </w:pPr>
      <w:r>
        <w:rPr>
          <w:rFonts w:ascii="Times New Roman"/>
          <w:b w:val="false"/>
          <w:i w:val="false"/>
          <w:color w:val="000000"/>
          <w:sz w:val="28"/>
        </w:rPr>
        <w:t>
      аспаптар мен автоматты жүйелер жұмысындағы ықтимал ақаулар және оларды жою тәсілдері;</w:t>
      </w:r>
    </w:p>
    <w:bookmarkEnd w:id="5822"/>
    <w:bookmarkStart w:name="z5830" w:id="5823"/>
    <w:p>
      <w:pPr>
        <w:spacing w:after="0"/>
        <w:ind w:left="0"/>
        <w:jc w:val="both"/>
      </w:pPr>
      <w:r>
        <w:rPr>
          <w:rFonts w:ascii="Times New Roman"/>
          <w:b w:val="false"/>
          <w:i w:val="false"/>
          <w:color w:val="000000"/>
          <w:sz w:val="28"/>
        </w:rPr>
        <w:t>
      шикізат пен дайын өнімге қойылатын талаптар;</w:t>
      </w:r>
    </w:p>
    <w:bookmarkEnd w:id="5823"/>
    <w:bookmarkStart w:name="z5831" w:id="5824"/>
    <w:p>
      <w:pPr>
        <w:spacing w:after="0"/>
        <w:ind w:left="0"/>
        <w:jc w:val="both"/>
      </w:pPr>
      <w:r>
        <w:rPr>
          <w:rFonts w:ascii="Times New Roman"/>
          <w:b w:val="false"/>
          <w:i w:val="false"/>
          <w:color w:val="000000"/>
          <w:sz w:val="28"/>
        </w:rPr>
        <w:t>
      орындалатын жұмыс шегінде химия, электротехника және химиялық технология негіздері.</w:t>
      </w:r>
    </w:p>
    <w:bookmarkEnd w:id="5824"/>
    <w:bookmarkStart w:name="z5832" w:id="5825"/>
    <w:p>
      <w:pPr>
        <w:spacing w:after="0"/>
        <w:ind w:left="0"/>
        <w:jc w:val="both"/>
      </w:pPr>
      <w:r>
        <w:rPr>
          <w:rFonts w:ascii="Times New Roman"/>
          <w:b w:val="false"/>
          <w:i w:val="false"/>
          <w:color w:val="000000"/>
          <w:sz w:val="28"/>
        </w:rPr>
        <w:t>
      814. Жұмыс үлгілері:</w:t>
      </w:r>
    </w:p>
    <w:bookmarkEnd w:id="5825"/>
    <w:bookmarkStart w:name="z5833" w:id="5826"/>
    <w:p>
      <w:pPr>
        <w:spacing w:after="0"/>
        <w:ind w:left="0"/>
        <w:jc w:val="both"/>
      </w:pPr>
      <w:r>
        <w:rPr>
          <w:rFonts w:ascii="Times New Roman"/>
          <w:b w:val="false"/>
          <w:i w:val="false"/>
          <w:color w:val="000000"/>
          <w:sz w:val="28"/>
        </w:rPr>
        <w:t>
      1) сары фосфор өндірісінде фосфориттерді кептіру, қыздыру, пісу және салқындату технологиялық процесін жүргізу;</w:t>
      </w:r>
    </w:p>
    <w:bookmarkEnd w:id="5826"/>
    <w:bookmarkStart w:name="z5834" w:id="5827"/>
    <w:p>
      <w:pPr>
        <w:spacing w:after="0"/>
        <w:ind w:left="0"/>
        <w:jc w:val="both"/>
      </w:pPr>
      <w:r>
        <w:rPr>
          <w:rFonts w:ascii="Times New Roman"/>
          <w:b w:val="false"/>
          <w:i w:val="false"/>
          <w:color w:val="000000"/>
          <w:sz w:val="28"/>
        </w:rPr>
        <w:t>
      2) жартылай өнімдерді (паранитробензол, диизоцианаттар және өзгелері) өндірудің технологиялық процесін жүргізу;</w:t>
      </w:r>
    </w:p>
    <w:bookmarkEnd w:id="5827"/>
    <w:bookmarkStart w:name="z5835" w:id="5828"/>
    <w:p>
      <w:pPr>
        <w:spacing w:after="0"/>
        <w:ind w:left="0"/>
        <w:jc w:val="both"/>
      </w:pPr>
      <w:r>
        <w:rPr>
          <w:rFonts w:ascii="Times New Roman"/>
          <w:b w:val="false"/>
          <w:i w:val="false"/>
          <w:color w:val="000000"/>
          <w:sz w:val="28"/>
        </w:rPr>
        <w:t>
      3) копролактамды регенерациялаудың, вискоза талшығы өндірісінің тұнба ваннасының, бөлінетін ерітінділерді тазалаудың, капрон шайырын кептірудің технологиялық процесін жүргізу;</w:t>
      </w:r>
    </w:p>
    <w:bookmarkEnd w:id="5828"/>
    <w:bookmarkStart w:name="z5836" w:id="5829"/>
    <w:p>
      <w:pPr>
        <w:spacing w:after="0"/>
        <w:ind w:left="0"/>
        <w:jc w:val="both"/>
      </w:pPr>
      <w:r>
        <w:rPr>
          <w:rFonts w:ascii="Times New Roman"/>
          <w:b w:val="false"/>
          <w:i w:val="false"/>
          <w:color w:val="000000"/>
          <w:sz w:val="28"/>
        </w:rPr>
        <w:t>
      4) хлор және каустикалық сода, трилон - "Б", хлорпарафиндер, трихлорэтилен, монохлорсірке қышқылы, хлорамин, "2,4-Д" амин тұзы, "АГ"-тұз, адипонитрил, адипон қышқылы, синтетикалық тұз қышқылы және құрғақ концентрацияланған хлорлы сутегі (стринг-процесс), сұйық хлор өндірістерінде технологиялық процесті жүргізу;</w:t>
      </w:r>
    </w:p>
    <w:bookmarkEnd w:id="5829"/>
    <w:bookmarkStart w:name="z5837" w:id="5830"/>
    <w:p>
      <w:pPr>
        <w:spacing w:after="0"/>
        <w:ind w:left="0"/>
        <w:jc w:val="both"/>
      </w:pPr>
      <w:r>
        <w:rPr>
          <w:rFonts w:ascii="Times New Roman"/>
          <w:b w:val="false"/>
          <w:i w:val="false"/>
          <w:color w:val="000000"/>
          <w:sz w:val="28"/>
        </w:rPr>
        <w:t>
      5) кальций карбидін өндіруде карбид пештерінің реакциялық газын іріктеу және тазартудың технологиялық процесін жүргізу;</w:t>
      </w:r>
    </w:p>
    <w:bookmarkEnd w:id="5830"/>
    <w:bookmarkStart w:name="z5838" w:id="5831"/>
    <w:p>
      <w:pPr>
        <w:spacing w:after="0"/>
        <w:ind w:left="0"/>
        <w:jc w:val="both"/>
      </w:pPr>
      <w:r>
        <w:rPr>
          <w:rFonts w:ascii="Times New Roman"/>
          <w:b w:val="false"/>
          <w:i w:val="false"/>
          <w:color w:val="000000"/>
          <w:sz w:val="28"/>
        </w:rPr>
        <w:t>
      6) ас тұзын дайындау және тазалау, кристалл тұзын ала отырып, ас тұзының тұздығын булау;</w:t>
      </w:r>
    </w:p>
    <w:bookmarkEnd w:id="5831"/>
    <w:bookmarkStart w:name="z5839" w:id="5832"/>
    <w:p>
      <w:pPr>
        <w:spacing w:after="0"/>
        <w:ind w:left="0"/>
        <w:jc w:val="both"/>
      </w:pPr>
      <w:r>
        <w:rPr>
          <w:rFonts w:ascii="Times New Roman"/>
          <w:b w:val="false"/>
          <w:i w:val="false"/>
          <w:color w:val="000000"/>
          <w:sz w:val="28"/>
        </w:rPr>
        <w:t>
      7) иіру ерітіндісін алудың, оны қалыптауға дайындаудың, талшықты қалыптаудың, өңдеудің, "нитрон" талшығы өндірісінде родан натрийін регенерациялаудың үздіксіз технологиялық процесінің барлық сатыларын жүргізу;</w:t>
      </w:r>
    </w:p>
    <w:bookmarkEnd w:id="5832"/>
    <w:bookmarkStart w:name="z5840" w:id="5833"/>
    <w:p>
      <w:pPr>
        <w:spacing w:after="0"/>
        <w:ind w:left="0"/>
        <w:jc w:val="both"/>
      </w:pPr>
      <w:r>
        <w:rPr>
          <w:rFonts w:ascii="Times New Roman"/>
          <w:b w:val="false"/>
          <w:i w:val="false"/>
          <w:color w:val="000000"/>
          <w:sz w:val="28"/>
        </w:rPr>
        <w:t>
      8) акрил қышқылының нитрилін, ацетонциангидринді, акрил қышқылының метилін (тотығу, ректификация, синтез және өзге де) алудың Үздіксіз технологиялық процесін жүргізу;</w:t>
      </w:r>
    </w:p>
    <w:bookmarkEnd w:id="5833"/>
    <w:bookmarkStart w:name="z5841" w:id="5834"/>
    <w:p>
      <w:pPr>
        <w:spacing w:after="0"/>
        <w:ind w:left="0"/>
        <w:jc w:val="both"/>
      </w:pPr>
      <w:r>
        <w:rPr>
          <w:rFonts w:ascii="Times New Roman"/>
          <w:b w:val="false"/>
          <w:i w:val="false"/>
          <w:color w:val="000000"/>
          <w:sz w:val="28"/>
        </w:rPr>
        <w:t>
      9) жоғары қысымды (шаршы сантиметрге 2500 килограмм-күшіне дейін) полиэтилен өндірісінде пиролиздің, газ бөлудің, полимерлеудің, түйіршіктелген полиэтиленді алудың үздіксіз технологиялық процесін жүргізу;</w:t>
      </w:r>
    </w:p>
    <w:bookmarkEnd w:id="5834"/>
    <w:bookmarkStart w:name="z5842" w:id="5835"/>
    <w:p>
      <w:pPr>
        <w:spacing w:after="0"/>
        <w:ind w:left="0"/>
        <w:jc w:val="both"/>
      </w:pPr>
      <w:r>
        <w:rPr>
          <w:rFonts w:ascii="Times New Roman"/>
          <w:b w:val="false"/>
          <w:i w:val="false"/>
          <w:color w:val="000000"/>
          <w:sz w:val="28"/>
        </w:rPr>
        <w:t>
      10) қайталама майлы спирттерді бөлу;</w:t>
      </w:r>
    </w:p>
    <w:bookmarkEnd w:id="5835"/>
    <w:bookmarkStart w:name="z5843" w:id="5836"/>
    <w:p>
      <w:pPr>
        <w:spacing w:after="0"/>
        <w:ind w:left="0"/>
        <w:jc w:val="both"/>
      </w:pPr>
      <w:r>
        <w:rPr>
          <w:rFonts w:ascii="Times New Roman"/>
          <w:b w:val="false"/>
          <w:i w:val="false"/>
          <w:color w:val="000000"/>
          <w:sz w:val="28"/>
        </w:rPr>
        <w:t>
      11) бастапқы майлы спирттерді гидрогенизациялау;</w:t>
      </w:r>
    </w:p>
    <w:bookmarkEnd w:id="5836"/>
    <w:bookmarkStart w:name="z5844" w:id="5837"/>
    <w:p>
      <w:pPr>
        <w:spacing w:after="0"/>
        <w:ind w:left="0"/>
        <w:jc w:val="both"/>
      </w:pPr>
      <w:r>
        <w:rPr>
          <w:rFonts w:ascii="Times New Roman"/>
          <w:b w:val="false"/>
          <w:i w:val="false"/>
          <w:color w:val="000000"/>
          <w:sz w:val="28"/>
        </w:rPr>
        <w:t>
      12) қайталама майлы спирттерді айдау;</w:t>
      </w:r>
    </w:p>
    <w:bookmarkEnd w:id="5837"/>
    <w:bookmarkStart w:name="z5845" w:id="5838"/>
    <w:p>
      <w:pPr>
        <w:spacing w:after="0"/>
        <w:ind w:left="0"/>
        <w:jc w:val="both"/>
      </w:pPr>
      <w:r>
        <w:rPr>
          <w:rFonts w:ascii="Times New Roman"/>
          <w:b w:val="false"/>
          <w:i w:val="false"/>
          <w:color w:val="000000"/>
          <w:sz w:val="28"/>
        </w:rPr>
        <w:t>
      13) синтетикалық май қышқылдары мен синтетикалық май спирттерін алу кезінде парафинді тотықтыру;</w:t>
      </w:r>
    </w:p>
    <w:bookmarkEnd w:id="5838"/>
    <w:bookmarkStart w:name="z5846" w:id="5839"/>
    <w:p>
      <w:pPr>
        <w:spacing w:after="0"/>
        <w:ind w:left="0"/>
        <w:jc w:val="both"/>
      </w:pPr>
      <w:r>
        <w:rPr>
          <w:rFonts w:ascii="Times New Roman"/>
          <w:b w:val="false"/>
          <w:i w:val="false"/>
          <w:color w:val="000000"/>
          <w:sz w:val="28"/>
        </w:rPr>
        <w:t>
      14) синтетикалық май қышқылдарын алу кезінде оксидті сабындандыру;</w:t>
      </w:r>
    </w:p>
    <w:bookmarkEnd w:id="5839"/>
    <w:bookmarkStart w:name="z5847" w:id="5840"/>
    <w:p>
      <w:pPr>
        <w:spacing w:after="0"/>
        <w:ind w:left="0"/>
        <w:jc w:val="both"/>
      </w:pPr>
      <w:r>
        <w:rPr>
          <w:rFonts w:ascii="Times New Roman"/>
          <w:b w:val="false"/>
          <w:i w:val="false"/>
          <w:color w:val="000000"/>
          <w:sz w:val="28"/>
        </w:rPr>
        <w:t>
      15) моноалкилсульфоянтар қышқылының динатрий тұзын алу;</w:t>
      </w:r>
    </w:p>
    <w:bookmarkEnd w:id="5840"/>
    <w:bookmarkStart w:name="z5848" w:id="5841"/>
    <w:p>
      <w:pPr>
        <w:spacing w:after="0"/>
        <w:ind w:left="0"/>
        <w:jc w:val="both"/>
      </w:pPr>
      <w:r>
        <w:rPr>
          <w:rFonts w:ascii="Times New Roman"/>
          <w:b w:val="false"/>
          <w:i w:val="false"/>
          <w:color w:val="000000"/>
          <w:sz w:val="28"/>
        </w:rPr>
        <w:t>
      16) бастапқы майлы спирттер өндірісінде метил эфирлерін алу;</w:t>
      </w:r>
    </w:p>
    <w:bookmarkEnd w:id="5841"/>
    <w:bookmarkStart w:name="z5849" w:id="5842"/>
    <w:p>
      <w:pPr>
        <w:spacing w:after="0"/>
        <w:ind w:left="0"/>
        <w:jc w:val="both"/>
      </w:pPr>
      <w:r>
        <w:rPr>
          <w:rFonts w:ascii="Times New Roman"/>
          <w:b w:val="false"/>
          <w:i w:val="false"/>
          <w:color w:val="000000"/>
          <w:sz w:val="28"/>
        </w:rPr>
        <w:t>
      17) бастапқы майлы спирттер өндірісінде сабынды ыдырату;</w:t>
      </w:r>
    </w:p>
    <w:bookmarkEnd w:id="5842"/>
    <w:bookmarkStart w:name="z5850" w:id="5843"/>
    <w:p>
      <w:pPr>
        <w:spacing w:after="0"/>
        <w:ind w:left="0"/>
        <w:jc w:val="both"/>
      </w:pPr>
      <w:r>
        <w:rPr>
          <w:rFonts w:ascii="Times New Roman"/>
          <w:b w:val="false"/>
          <w:i w:val="false"/>
          <w:color w:val="000000"/>
          <w:sz w:val="28"/>
        </w:rPr>
        <w:t>
      18) синтетикалық жуу құралдары өндірісінде майлы спирттерді сульфаттау;</w:t>
      </w:r>
    </w:p>
    <w:bookmarkEnd w:id="5843"/>
    <w:bookmarkStart w:name="z5851" w:id="5844"/>
    <w:p>
      <w:pPr>
        <w:spacing w:after="0"/>
        <w:ind w:left="0"/>
        <w:jc w:val="both"/>
      </w:pPr>
      <w:r>
        <w:rPr>
          <w:rFonts w:ascii="Times New Roman"/>
          <w:b w:val="false"/>
          <w:i w:val="false"/>
          <w:color w:val="000000"/>
          <w:sz w:val="28"/>
        </w:rPr>
        <w:t>
      19) қайталама майлы спирттер өндірісіндегі сульфирлеу;</w:t>
      </w:r>
    </w:p>
    <w:bookmarkEnd w:id="5844"/>
    <w:bookmarkStart w:name="z5852" w:id="5845"/>
    <w:p>
      <w:pPr>
        <w:spacing w:after="0"/>
        <w:ind w:left="0"/>
        <w:jc w:val="both"/>
      </w:pPr>
      <w:r>
        <w:rPr>
          <w:rFonts w:ascii="Times New Roman"/>
          <w:b w:val="false"/>
          <w:i w:val="false"/>
          <w:color w:val="000000"/>
          <w:sz w:val="28"/>
        </w:rPr>
        <w:t>
      20) бастапқы майлы спирттерді этерификациялау.</w:t>
      </w:r>
    </w:p>
    <w:bookmarkEnd w:id="5845"/>
    <w:bookmarkStart w:name="z5853" w:id="5846"/>
    <w:p>
      <w:pPr>
        <w:spacing w:after="0"/>
        <w:ind w:left="0"/>
        <w:jc w:val="left"/>
      </w:pPr>
      <w:r>
        <w:rPr>
          <w:rFonts w:ascii="Times New Roman"/>
          <w:b/>
          <w:i w:val="false"/>
          <w:color w:val="000000"/>
        </w:rPr>
        <w:t xml:space="preserve"> 358-параграф. Химия өндірісіндегі қашықтықтан басқару пультінің операторы, 6-разряд</w:t>
      </w:r>
    </w:p>
    <w:bookmarkEnd w:id="5846"/>
    <w:bookmarkStart w:name="z5854" w:id="5847"/>
    <w:p>
      <w:pPr>
        <w:spacing w:after="0"/>
        <w:ind w:left="0"/>
        <w:jc w:val="both"/>
      </w:pPr>
      <w:r>
        <w:rPr>
          <w:rFonts w:ascii="Times New Roman"/>
          <w:b w:val="false"/>
          <w:i w:val="false"/>
          <w:color w:val="000000"/>
          <w:sz w:val="28"/>
        </w:rPr>
        <w:t>
      815. Жұмыс сипаттамасы:</w:t>
      </w:r>
    </w:p>
    <w:bookmarkEnd w:id="5847"/>
    <w:bookmarkStart w:name="z5855" w:id="5848"/>
    <w:p>
      <w:pPr>
        <w:spacing w:after="0"/>
        <w:ind w:left="0"/>
        <w:jc w:val="both"/>
      </w:pPr>
      <w:r>
        <w:rPr>
          <w:rFonts w:ascii="Times New Roman"/>
          <w:b w:val="false"/>
          <w:i w:val="false"/>
          <w:color w:val="000000"/>
          <w:sz w:val="28"/>
        </w:rPr>
        <w:t>
      қызмет көрсетілетін жабдықтың жұмысын автоматты реттей отырып, химиялық өндірістерде, ал қажет болған жағдайда - тікелей техникалық жабдық орнатылған жерлерде қашықтықтан басқару пультінен технологиялық процесті жүргізу;</w:t>
      </w:r>
    </w:p>
    <w:bookmarkEnd w:id="5848"/>
    <w:bookmarkStart w:name="z5856" w:id="5849"/>
    <w:p>
      <w:pPr>
        <w:spacing w:after="0"/>
        <w:ind w:left="0"/>
        <w:jc w:val="both"/>
      </w:pPr>
      <w:r>
        <w:rPr>
          <w:rFonts w:ascii="Times New Roman"/>
          <w:b w:val="false"/>
          <w:i w:val="false"/>
          <w:color w:val="000000"/>
          <w:sz w:val="28"/>
        </w:rPr>
        <w:t>
      бақылау-өлшеу аспаптары мен автоматиканың көмегімен негізгі шикізаттың, қосалқы материалдардың, электр энергиясының, температураның, қысымның және өзге де процесс көрсеткіштерінің шығысын бақылау және реттеу;</w:t>
      </w:r>
    </w:p>
    <w:bookmarkEnd w:id="5849"/>
    <w:bookmarkStart w:name="z5857" w:id="5850"/>
    <w:p>
      <w:pPr>
        <w:spacing w:after="0"/>
        <w:ind w:left="0"/>
        <w:jc w:val="both"/>
      </w:pPr>
      <w:r>
        <w:rPr>
          <w:rFonts w:ascii="Times New Roman"/>
          <w:b w:val="false"/>
          <w:i w:val="false"/>
          <w:color w:val="000000"/>
          <w:sz w:val="28"/>
        </w:rPr>
        <w:t>
      өндірістің барлық сатылары бойынша шикізат, материалдар, жартылай фабрикаттар шығысын, дайын өнім шығысын есептеу және есепке алу;</w:t>
      </w:r>
    </w:p>
    <w:bookmarkEnd w:id="5850"/>
    <w:bookmarkStart w:name="z5858" w:id="5851"/>
    <w:p>
      <w:pPr>
        <w:spacing w:after="0"/>
        <w:ind w:left="0"/>
        <w:jc w:val="both"/>
      </w:pPr>
      <w:r>
        <w:rPr>
          <w:rFonts w:ascii="Times New Roman"/>
          <w:b w:val="false"/>
          <w:i w:val="false"/>
          <w:color w:val="000000"/>
          <w:sz w:val="28"/>
        </w:rPr>
        <w:t>
      пневмоэлектрлі сигналдық құрылғылар бойынша жабдық жұмысындағы ақауларды және технологиялық процестің бұзылуын анықтау және жою;</w:t>
      </w:r>
    </w:p>
    <w:bookmarkEnd w:id="5851"/>
    <w:bookmarkStart w:name="z5859" w:id="5852"/>
    <w:p>
      <w:pPr>
        <w:spacing w:after="0"/>
        <w:ind w:left="0"/>
        <w:jc w:val="both"/>
      </w:pPr>
      <w:r>
        <w:rPr>
          <w:rFonts w:ascii="Times New Roman"/>
          <w:b w:val="false"/>
          <w:i w:val="false"/>
          <w:color w:val="000000"/>
          <w:sz w:val="28"/>
        </w:rPr>
        <w:t>
      технологиялық процесті қашықтықтан басқару пультінің барлық автоматты құрылғыларын үйлестіру және үздіксіз жұмысын қамтамасыз ету;</w:t>
      </w:r>
    </w:p>
    <w:bookmarkEnd w:id="5852"/>
    <w:bookmarkStart w:name="z5860" w:id="5853"/>
    <w:p>
      <w:pPr>
        <w:spacing w:after="0"/>
        <w:ind w:left="0"/>
        <w:jc w:val="both"/>
      </w:pPr>
      <w:r>
        <w:rPr>
          <w:rFonts w:ascii="Times New Roman"/>
          <w:b w:val="false"/>
          <w:i w:val="false"/>
          <w:color w:val="000000"/>
          <w:sz w:val="28"/>
        </w:rPr>
        <w:t>
      диспетчерге қажетті мәліметтерді беру.</w:t>
      </w:r>
    </w:p>
    <w:bookmarkEnd w:id="5853"/>
    <w:bookmarkStart w:name="z5861" w:id="5854"/>
    <w:p>
      <w:pPr>
        <w:spacing w:after="0"/>
        <w:ind w:left="0"/>
        <w:jc w:val="both"/>
      </w:pPr>
      <w:r>
        <w:rPr>
          <w:rFonts w:ascii="Times New Roman"/>
          <w:b w:val="false"/>
          <w:i w:val="false"/>
          <w:color w:val="000000"/>
          <w:sz w:val="28"/>
        </w:rPr>
        <w:t>
      816. Білуге тиіс:</w:t>
      </w:r>
    </w:p>
    <w:bookmarkEnd w:id="5854"/>
    <w:bookmarkStart w:name="z5862" w:id="5855"/>
    <w:p>
      <w:pPr>
        <w:spacing w:after="0"/>
        <w:ind w:left="0"/>
        <w:jc w:val="both"/>
      </w:pPr>
      <w:r>
        <w:rPr>
          <w:rFonts w:ascii="Times New Roman"/>
          <w:b w:val="false"/>
          <w:i w:val="false"/>
          <w:color w:val="000000"/>
          <w:sz w:val="28"/>
        </w:rPr>
        <w:t>
      қызмет көрсетілетін өндірістің технологиялық схемасы;</w:t>
      </w:r>
    </w:p>
    <w:bookmarkEnd w:id="5855"/>
    <w:bookmarkStart w:name="z5863" w:id="5856"/>
    <w:p>
      <w:pPr>
        <w:spacing w:after="0"/>
        <w:ind w:left="0"/>
        <w:jc w:val="both"/>
      </w:pPr>
      <w:r>
        <w:rPr>
          <w:rFonts w:ascii="Times New Roman"/>
          <w:b w:val="false"/>
          <w:i w:val="false"/>
          <w:color w:val="000000"/>
          <w:sz w:val="28"/>
        </w:rPr>
        <w:t>
      бақылау-өлшеу аспаптарының, автоматика жүйелері мен жабдықтарының құрылысы мен құрылымы;</w:t>
      </w:r>
    </w:p>
    <w:bookmarkEnd w:id="5856"/>
    <w:bookmarkStart w:name="z5864" w:id="5857"/>
    <w:p>
      <w:pPr>
        <w:spacing w:after="0"/>
        <w:ind w:left="0"/>
        <w:jc w:val="both"/>
      </w:pPr>
      <w:r>
        <w:rPr>
          <w:rFonts w:ascii="Times New Roman"/>
          <w:b w:val="false"/>
          <w:i w:val="false"/>
          <w:color w:val="000000"/>
          <w:sz w:val="28"/>
        </w:rPr>
        <w:t>
      шикізатты және өнімнің шығуын есептеу әдістемесі;</w:t>
      </w:r>
    </w:p>
    <w:bookmarkEnd w:id="5857"/>
    <w:bookmarkStart w:name="z5865" w:id="5858"/>
    <w:p>
      <w:pPr>
        <w:spacing w:after="0"/>
        <w:ind w:left="0"/>
        <w:jc w:val="both"/>
      </w:pPr>
      <w:r>
        <w:rPr>
          <w:rFonts w:ascii="Times New Roman"/>
          <w:b w:val="false"/>
          <w:i w:val="false"/>
          <w:color w:val="000000"/>
          <w:sz w:val="28"/>
        </w:rPr>
        <w:t>
      автоматты құрылғыларға қызмет көрсету тәртібі;</w:t>
      </w:r>
    </w:p>
    <w:bookmarkEnd w:id="5858"/>
    <w:bookmarkStart w:name="z5866" w:id="5859"/>
    <w:p>
      <w:pPr>
        <w:spacing w:after="0"/>
        <w:ind w:left="0"/>
        <w:jc w:val="both"/>
      </w:pPr>
      <w:r>
        <w:rPr>
          <w:rFonts w:ascii="Times New Roman"/>
          <w:b w:val="false"/>
          <w:i w:val="false"/>
          <w:color w:val="000000"/>
          <w:sz w:val="28"/>
        </w:rPr>
        <w:t>
      автоматика бақылау және процесті блоктау схемасы;</w:t>
      </w:r>
    </w:p>
    <w:bookmarkEnd w:id="5859"/>
    <w:bookmarkStart w:name="z5867" w:id="5860"/>
    <w:p>
      <w:pPr>
        <w:spacing w:after="0"/>
        <w:ind w:left="0"/>
        <w:jc w:val="both"/>
      </w:pPr>
      <w:r>
        <w:rPr>
          <w:rFonts w:ascii="Times New Roman"/>
          <w:b w:val="false"/>
          <w:i w:val="false"/>
          <w:color w:val="000000"/>
          <w:sz w:val="28"/>
        </w:rPr>
        <w:t>
      технологиялық режим және процесті реттеу тәртібі.</w:t>
      </w:r>
    </w:p>
    <w:bookmarkEnd w:id="5860"/>
    <w:bookmarkStart w:name="z5868" w:id="5861"/>
    <w:p>
      <w:pPr>
        <w:spacing w:after="0"/>
        <w:ind w:left="0"/>
        <w:jc w:val="both"/>
      </w:pPr>
      <w:r>
        <w:rPr>
          <w:rFonts w:ascii="Times New Roman"/>
          <w:b w:val="false"/>
          <w:i w:val="false"/>
          <w:color w:val="000000"/>
          <w:sz w:val="28"/>
        </w:rPr>
        <w:t>
      817. Жұмыс үлгілері:</w:t>
      </w:r>
    </w:p>
    <w:bookmarkEnd w:id="5861"/>
    <w:bookmarkStart w:name="z5869" w:id="5862"/>
    <w:p>
      <w:pPr>
        <w:spacing w:after="0"/>
        <w:ind w:left="0"/>
        <w:jc w:val="both"/>
      </w:pPr>
      <w:r>
        <w:rPr>
          <w:rFonts w:ascii="Times New Roman"/>
          <w:b w:val="false"/>
          <w:i w:val="false"/>
          <w:color w:val="000000"/>
          <w:sz w:val="28"/>
        </w:rPr>
        <w:t>
      1) аммиак, метанол, цианур қышқылы, аммиак селитрасы, карбамид, капролактам, әлсіз азот қышқылы, диметилтерефталат, нитрофоска, этилбензол өндірістерінде технологиялық процесті жүргізу;</w:t>
      </w:r>
    </w:p>
    <w:bookmarkEnd w:id="5862"/>
    <w:bookmarkStart w:name="z5870" w:id="5863"/>
    <w:p>
      <w:pPr>
        <w:spacing w:after="0"/>
        <w:ind w:left="0"/>
        <w:jc w:val="both"/>
      </w:pPr>
      <w:r>
        <w:rPr>
          <w:rFonts w:ascii="Times New Roman"/>
          <w:b w:val="false"/>
          <w:i w:val="false"/>
          <w:color w:val="000000"/>
          <w:sz w:val="28"/>
        </w:rPr>
        <w:t>
      2) күкірт қышқылы өндірісінде берілген концентрация мен мөлшердің күкіртті газын алудың технологиялық процесін немесе оны өңдеудің барлық сатыларын (дымқыл тазалау, кептіру, тотығу және абсорбция) жүргізу;</w:t>
      </w:r>
    </w:p>
    <w:bookmarkEnd w:id="5863"/>
    <w:bookmarkStart w:name="z5871" w:id="5864"/>
    <w:p>
      <w:pPr>
        <w:spacing w:after="0"/>
        <w:ind w:left="0"/>
        <w:jc w:val="both"/>
      </w:pPr>
      <w:r>
        <w:rPr>
          <w:rFonts w:ascii="Times New Roman"/>
          <w:b w:val="false"/>
          <w:i w:val="false"/>
          <w:color w:val="000000"/>
          <w:sz w:val="28"/>
        </w:rPr>
        <w:t>
      3) экстракциялық әдіспен, қойылтылған және күрделі тыңайтқыштар мен жемдік фосфаттарды фосфор қышқылы өндірістерінде технологиялық процестің барлық сатыларын жүргізу;</w:t>
      </w:r>
    </w:p>
    <w:bookmarkEnd w:id="5864"/>
    <w:bookmarkStart w:name="z5872" w:id="5865"/>
    <w:p>
      <w:pPr>
        <w:spacing w:after="0"/>
        <w:ind w:left="0"/>
        <w:jc w:val="both"/>
      </w:pPr>
      <w:r>
        <w:rPr>
          <w:rFonts w:ascii="Times New Roman"/>
          <w:b w:val="false"/>
          <w:i w:val="false"/>
          <w:color w:val="000000"/>
          <w:sz w:val="28"/>
        </w:rPr>
        <w:t>
      4) органикалық жартылай өнімдерді (фтал ангидрид, антрахинон, диизоцианаттар және өзгелері) өндірудің үздіксіз технологиялық процесінің барлық сатыларын жүргізу;</w:t>
      </w:r>
    </w:p>
    <w:bookmarkEnd w:id="5865"/>
    <w:bookmarkStart w:name="z5873" w:id="5866"/>
    <w:p>
      <w:pPr>
        <w:spacing w:after="0"/>
        <w:ind w:left="0"/>
        <w:jc w:val="both"/>
      </w:pPr>
      <w:r>
        <w:rPr>
          <w:rFonts w:ascii="Times New Roman"/>
          <w:b w:val="false"/>
          <w:i w:val="false"/>
          <w:color w:val="000000"/>
          <w:sz w:val="28"/>
        </w:rPr>
        <w:t>
      5) сары фосфор өндірісінде (электрмен айдау, конденсациялау және өзге де) технологиялық процестерді жүргізу;</w:t>
      </w:r>
    </w:p>
    <w:bookmarkEnd w:id="5866"/>
    <w:bookmarkStart w:name="z5874" w:id="5867"/>
    <w:p>
      <w:pPr>
        <w:spacing w:after="0"/>
        <w:ind w:left="0"/>
        <w:jc w:val="both"/>
      </w:pPr>
      <w:r>
        <w:rPr>
          <w:rFonts w:ascii="Times New Roman"/>
          <w:b w:val="false"/>
          <w:i w:val="false"/>
          <w:color w:val="000000"/>
          <w:sz w:val="28"/>
        </w:rPr>
        <w:t>
      6) хлор мен каустикалық сода, флотореагенттер, кальций гипохлориты, этилацетат өндірістерінде технологиялық процесті жүргізу;</w:t>
      </w:r>
    </w:p>
    <w:bookmarkEnd w:id="5867"/>
    <w:bookmarkStart w:name="z5875" w:id="5868"/>
    <w:p>
      <w:pPr>
        <w:spacing w:after="0"/>
        <w:ind w:left="0"/>
        <w:jc w:val="both"/>
      </w:pPr>
      <w:r>
        <w:rPr>
          <w:rFonts w:ascii="Times New Roman"/>
          <w:b w:val="false"/>
          <w:i w:val="false"/>
          <w:color w:val="000000"/>
          <w:sz w:val="28"/>
        </w:rPr>
        <w:t>
      7) тұқымдарды құрамдастырылған улағыштар, винилхлоридті, төртхлорлы көміртекті, перхлорэтиленді, тетрахлорэтан, трихлорэтиленді, хлорпренді каучук пен латекстерді, дихлорбутенді, дихлорбутадиенді, хлоропренді, хлорэтилді, хлореметті, дихлорэтан, поливинилхлоридті, сутегі асқын тотығын, металл натрийді, регенеративті заттарды, эпихлоргидринді, глицеринді, сұйық хлорды, этил сұйықтығын, олар үшін монокристалдар мен тұздарды өндіруде технологиялық процесті жүргізу;</w:t>
      </w:r>
    </w:p>
    <w:bookmarkEnd w:id="5868"/>
    <w:bookmarkStart w:name="z5876" w:id="5869"/>
    <w:p>
      <w:pPr>
        <w:spacing w:after="0"/>
        <w:ind w:left="0"/>
        <w:jc w:val="both"/>
      </w:pPr>
      <w:r>
        <w:rPr>
          <w:rFonts w:ascii="Times New Roman"/>
          <w:b w:val="false"/>
          <w:i w:val="false"/>
          <w:color w:val="000000"/>
          <w:sz w:val="28"/>
        </w:rPr>
        <w:t>
      8) нафтадан ацетилен және этилен, ірі қондырғыларда кальций карбидінен ацетилен өндірісінде, кальций карбидін (карбид пештерінде) өндіруде технологиялық процесті жүргізу;</w:t>
      </w:r>
    </w:p>
    <w:bookmarkEnd w:id="5869"/>
    <w:bookmarkStart w:name="z5877" w:id="5870"/>
    <w:p>
      <w:pPr>
        <w:spacing w:after="0"/>
        <w:ind w:left="0"/>
        <w:jc w:val="both"/>
      </w:pPr>
      <w:r>
        <w:rPr>
          <w:rFonts w:ascii="Times New Roman"/>
          <w:b w:val="false"/>
          <w:i w:val="false"/>
          <w:color w:val="000000"/>
          <w:sz w:val="28"/>
        </w:rPr>
        <w:t>
      9) пергидрольді электрохимиялық әдіспен, тетраэтиловинцті (синтезді), "11-12" фреондарын, органикалық мономерлердің кремнийін (тікелей синтезбен) өндіруде және жұқа органикалық синтез өндіруде технологиялық процесті жүргізу;</w:t>
      </w:r>
    </w:p>
    <w:bookmarkEnd w:id="5870"/>
    <w:bookmarkStart w:name="z5878" w:id="5871"/>
    <w:p>
      <w:pPr>
        <w:spacing w:after="0"/>
        <w:ind w:left="0"/>
        <w:jc w:val="both"/>
      </w:pPr>
      <w:r>
        <w:rPr>
          <w:rFonts w:ascii="Times New Roman"/>
          <w:b w:val="false"/>
          <w:i w:val="false"/>
          <w:color w:val="000000"/>
          <w:sz w:val="28"/>
        </w:rPr>
        <w:t>
      10) иіру ерітіндісін алудың, оны қалыптауға дайындаудың, талшықты қалыптау мен өңдеудің, "нитрон" талшығы өндірісінде родан натрийін регенерациялаудың үздіксіз технологиялық процесінің барлық сатыларын өз цехының жұмысын кәсіпорынның өзге цехтарымен бір мезгілде басқара және үйлестіре отырып жүргізу;</w:t>
      </w:r>
    </w:p>
    <w:bookmarkEnd w:id="5871"/>
    <w:bookmarkStart w:name="z5879" w:id="5872"/>
    <w:p>
      <w:pPr>
        <w:spacing w:after="0"/>
        <w:ind w:left="0"/>
        <w:jc w:val="both"/>
      </w:pPr>
      <w:r>
        <w:rPr>
          <w:rFonts w:ascii="Times New Roman"/>
          <w:b w:val="false"/>
          <w:i w:val="false"/>
          <w:color w:val="000000"/>
          <w:sz w:val="28"/>
        </w:rPr>
        <w:t>
      11) перхлорвинилді шайыр өндірісінде дихлорэтан тәсілімен хлорлау сатысының процесін жүргізу;</w:t>
      </w:r>
    </w:p>
    <w:bookmarkEnd w:id="5872"/>
    <w:bookmarkStart w:name="z5880" w:id="5873"/>
    <w:p>
      <w:pPr>
        <w:spacing w:after="0"/>
        <w:ind w:left="0"/>
        <w:jc w:val="both"/>
      </w:pPr>
      <w:r>
        <w:rPr>
          <w:rFonts w:ascii="Times New Roman"/>
          <w:b w:val="false"/>
          <w:i w:val="false"/>
          <w:color w:val="000000"/>
          <w:sz w:val="28"/>
        </w:rPr>
        <w:t>
      12) изобутилді спирт, диметилацетамидтер, хлорлы литий бар өңделген ерітінділерді регенерациялау процесін жүргізу;</w:t>
      </w:r>
    </w:p>
    <w:bookmarkEnd w:id="5873"/>
    <w:bookmarkStart w:name="z5881" w:id="5874"/>
    <w:p>
      <w:pPr>
        <w:spacing w:after="0"/>
        <w:ind w:left="0"/>
        <w:jc w:val="both"/>
      </w:pPr>
      <w:r>
        <w:rPr>
          <w:rFonts w:ascii="Times New Roman"/>
          <w:b w:val="false"/>
          <w:i w:val="false"/>
          <w:color w:val="000000"/>
          <w:sz w:val="28"/>
        </w:rPr>
        <w:t>
      13) өз цехының жұмысын кәсіпорынның өзге цехтарымен бір мезгілде басқара және үйлестіре отырып, акрил қышқылының нитрилін, ацетонциангидринді, метилакрил қышқылын (тотығу, ректификация, синтез және өзге) алудың үздіксіз процесін жүргізу;</w:t>
      </w:r>
    </w:p>
    <w:bookmarkEnd w:id="5874"/>
    <w:bookmarkStart w:name="z5882" w:id="5875"/>
    <w:p>
      <w:pPr>
        <w:spacing w:after="0"/>
        <w:ind w:left="0"/>
        <w:jc w:val="both"/>
      </w:pPr>
      <w:r>
        <w:rPr>
          <w:rFonts w:ascii="Times New Roman"/>
          <w:b w:val="false"/>
          <w:i w:val="false"/>
          <w:color w:val="000000"/>
          <w:sz w:val="28"/>
        </w:rPr>
        <w:t>
      14) өз цехының жұмысын кәсіпорынның өзге цехтарымен бір мезгілде басқара және үйлестіре отырып, пиролиздің, газ бөлудің, полимерлеудің, жоғары қысымды полиэтилен өндірісінде (шаршы сантиметрге 2500 килограмм-күшіне дейін) түйіршіктелген полиэтилен алудың үздіксіз технологиялық процесін жүргізу;</w:t>
      </w:r>
    </w:p>
    <w:bookmarkEnd w:id="5875"/>
    <w:bookmarkStart w:name="z5883" w:id="5876"/>
    <w:p>
      <w:pPr>
        <w:spacing w:after="0"/>
        <w:ind w:left="0"/>
        <w:jc w:val="both"/>
      </w:pPr>
      <w:r>
        <w:rPr>
          <w:rFonts w:ascii="Times New Roman"/>
          <w:b w:val="false"/>
          <w:i w:val="false"/>
          <w:color w:val="000000"/>
          <w:sz w:val="28"/>
        </w:rPr>
        <w:t>
      15) дивинил өндірісінің технологиялық процесін жүргізу;</w:t>
      </w:r>
    </w:p>
    <w:bookmarkEnd w:id="5876"/>
    <w:bookmarkStart w:name="z5884" w:id="5877"/>
    <w:p>
      <w:pPr>
        <w:spacing w:after="0"/>
        <w:ind w:left="0"/>
        <w:jc w:val="both"/>
      </w:pPr>
      <w:r>
        <w:rPr>
          <w:rFonts w:ascii="Times New Roman"/>
          <w:b w:val="false"/>
          <w:i w:val="false"/>
          <w:color w:val="000000"/>
          <w:sz w:val="28"/>
        </w:rPr>
        <w:t>
      16) өз учаскесінің, цехтың жұмысын кәсіпорынның өзге цехтарымен бір мезгілде үйлестіре отырып, күкірт концентратын байытудың, күкіртті балқыту мен ұнтақтаудың үздіксіз технологиялық процесін жүргізу.</w:t>
      </w:r>
    </w:p>
    <w:bookmarkEnd w:id="5877"/>
    <w:bookmarkStart w:name="z5885" w:id="5878"/>
    <w:p>
      <w:pPr>
        <w:spacing w:after="0"/>
        <w:ind w:left="0"/>
        <w:jc w:val="both"/>
      </w:pPr>
      <w:r>
        <w:rPr>
          <w:rFonts w:ascii="Times New Roman"/>
          <w:b w:val="false"/>
          <w:i w:val="false"/>
          <w:color w:val="000000"/>
          <w:sz w:val="28"/>
        </w:rPr>
        <w:t>
      818. Техникалық және кәсіптік (арнайы орта, кәсіптік орта) білім талап етіледі.</w:t>
      </w:r>
    </w:p>
    <w:bookmarkEnd w:id="5878"/>
    <w:bookmarkStart w:name="z5886" w:id="5879"/>
    <w:p>
      <w:pPr>
        <w:spacing w:after="0"/>
        <w:ind w:left="0"/>
        <w:jc w:val="left"/>
      </w:pPr>
      <w:r>
        <w:rPr>
          <w:rFonts w:ascii="Times New Roman"/>
          <w:b/>
          <w:i w:val="false"/>
          <w:color w:val="000000"/>
        </w:rPr>
        <w:t xml:space="preserve"> 359-параграф. Химиялық ерітінділерді дайындау аппаратшысы, 2-разряд</w:t>
      </w:r>
    </w:p>
    <w:bookmarkEnd w:id="5879"/>
    <w:bookmarkStart w:name="z5887" w:id="5880"/>
    <w:p>
      <w:pPr>
        <w:spacing w:after="0"/>
        <w:ind w:left="0"/>
        <w:jc w:val="both"/>
      </w:pPr>
      <w:r>
        <w:rPr>
          <w:rFonts w:ascii="Times New Roman"/>
          <w:b w:val="false"/>
          <w:i w:val="false"/>
          <w:color w:val="000000"/>
          <w:sz w:val="28"/>
        </w:rPr>
        <w:t>
      819. Жұмыс сипаттамасы:</w:t>
      </w:r>
    </w:p>
    <w:bookmarkEnd w:id="5880"/>
    <w:bookmarkStart w:name="z5888" w:id="5881"/>
    <w:p>
      <w:pPr>
        <w:spacing w:after="0"/>
        <w:ind w:left="0"/>
        <w:jc w:val="both"/>
      </w:pPr>
      <w:r>
        <w:rPr>
          <w:rFonts w:ascii="Times New Roman"/>
          <w:b w:val="false"/>
          <w:i w:val="false"/>
          <w:color w:val="000000"/>
          <w:sz w:val="28"/>
        </w:rPr>
        <w:t>
      берілген рецепт бойынша антинакипиндерді дайындау немесе біліктілігі анағұрлым жоғары аппаратшының басшылығымен химиялық ерітінділерді дайындау кезінде жекелеген операцияларды орындау;</w:t>
      </w:r>
    </w:p>
    <w:bookmarkEnd w:id="5881"/>
    <w:bookmarkStart w:name="z5889" w:id="5882"/>
    <w:p>
      <w:pPr>
        <w:spacing w:after="0"/>
        <w:ind w:left="0"/>
        <w:jc w:val="both"/>
      </w:pPr>
      <w:r>
        <w:rPr>
          <w:rFonts w:ascii="Times New Roman"/>
          <w:b w:val="false"/>
          <w:i w:val="false"/>
          <w:color w:val="000000"/>
          <w:sz w:val="28"/>
        </w:rPr>
        <w:t>
      шикізатты дайындау және тиеу, еріткіш аппараттарына беру;</w:t>
      </w:r>
    </w:p>
    <w:bookmarkEnd w:id="5882"/>
    <w:bookmarkStart w:name="z5890" w:id="5883"/>
    <w:p>
      <w:pPr>
        <w:spacing w:after="0"/>
        <w:ind w:left="0"/>
        <w:jc w:val="both"/>
      </w:pPr>
      <w:r>
        <w:rPr>
          <w:rFonts w:ascii="Times New Roman"/>
          <w:b w:val="false"/>
          <w:i w:val="false"/>
          <w:color w:val="000000"/>
          <w:sz w:val="28"/>
        </w:rPr>
        <w:t>
      берілген рецепт бойынша ерітінділерді жасау, оларды одан әрі өңдеуге жіберу;</w:t>
      </w:r>
    </w:p>
    <w:bookmarkEnd w:id="5883"/>
    <w:bookmarkStart w:name="z5891" w:id="5884"/>
    <w:p>
      <w:pPr>
        <w:spacing w:after="0"/>
        <w:ind w:left="0"/>
        <w:jc w:val="both"/>
      </w:pPr>
      <w:r>
        <w:rPr>
          <w:rFonts w:ascii="Times New Roman"/>
          <w:b w:val="false"/>
          <w:i w:val="false"/>
          <w:color w:val="000000"/>
          <w:sz w:val="28"/>
        </w:rPr>
        <w:t>
      жабдықты тазалау, оны жөндеуге дайындау.</w:t>
      </w:r>
    </w:p>
    <w:bookmarkEnd w:id="5884"/>
    <w:bookmarkStart w:name="z5892" w:id="5885"/>
    <w:p>
      <w:pPr>
        <w:spacing w:after="0"/>
        <w:ind w:left="0"/>
        <w:jc w:val="both"/>
      </w:pPr>
      <w:r>
        <w:rPr>
          <w:rFonts w:ascii="Times New Roman"/>
          <w:b w:val="false"/>
          <w:i w:val="false"/>
          <w:color w:val="000000"/>
          <w:sz w:val="28"/>
        </w:rPr>
        <w:t>
      820. Білуге тиіс:</w:t>
      </w:r>
    </w:p>
    <w:bookmarkEnd w:id="5885"/>
    <w:bookmarkStart w:name="z5893" w:id="5886"/>
    <w:p>
      <w:pPr>
        <w:spacing w:after="0"/>
        <w:ind w:left="0"/>
        <w:jc w:val="both"/>
      </w:pPr>
      <w:r>
        <w:rPr>
          <w:rFonts w:ascii="Times New Roman"/>
          <w:b w:val="false"/>
          <w:i w:val="false"/>
          <w:color w:val="000000"/>
          <w:sz w:val="28"/>
        </w:rPr>
        <w:t>
      ерітінділерді дайындау процесінің негіздері, сынамаларды іріктеу тәртібі;</w:t>
      </w:r>
    </w:p>
    <w:bookmarkEnd w:id="5886"/>
    <w:bookmarkStart w:name="z5894" w:id="5887"/>
    <w:p>
      <w:pPr>
        <w:spacing w:after="0"/>
        <w:ind w:left="0"/>
        <w:jc w:val="both"/>
      </w:pPr>
      <w:r>
        <w:rPr>
          <w:rFonts w:ascii="Times New Roman"/>
          <w:b w:val="false"/>
          <w:i w:val="false"/>
          <w:color w:val="000000"/>
          <w:sz w:val="28"/>
        </w:rPr>
        <w:t>
      негізгі және қосалқы жабдықтардың, бақылау-өлшеу аспаптарының құрылысы және жұмыс істеу принципі;</w:t>
      </w:r>
    </w:p>
    <w:bookmarkEnd w:id="5887"/>
    <w:bookmarkStart w:name="z5895" w:id="5888"/>
    <w:p>
      <w:pPr>
        <w:spacing w:after="0"/>
        <w:ind w:left="0"/>
        <w:jc w:val="both"/>
      </w:pPr>
      <w:r>
        <w:rPr>
          <w:rFonts w:ascii="Times New Roman"/>
          <w:b w:val="false"/>
          <w:i w:val="false"/>
          <w:color w:val="000000"/>
          <w:sz w:val="28"/>
        </w:rPr>
        <w:t>
      коммуникациялардың схемасы.</w:t>
      </w:r>
    </w:p>
    <w:bookmarkEnd w:id="5888"/>
    <w:bookmarkStart w:name="z5896" w:id="5889"/>
    <w:p>
      <w:pPr>
        <w:spacing w:after="0"/>
        <w:ind w:left="0"/>
        <w:jc w:val="left"/>
      </w:pPr>
      <w:r>
        <w:rPr>
          <w:rFonts w:ascii="Times New Roman"/>
          <w:b/>
          <w:i w:val="false"/>
          <w:color w:val="000000"/>
        </w:rPr>
        <w:t xml:space="preserve"> 360-параграф. Химиялық ерітінділерді дайындау аппаратшысы, 3-разряд</w:t>
      </w:r>
    </w:p>
    <w:bookmarkEnd w:id="5889"/>
    <w:bookmarkStart w:name="z5897" w:id="5890"/>
    <w:p>
      <w:pPr>
        <w:spacing w:after="0"/>
        <w:ind w:left="0"/>
        <w:jc w:val="both"/>
      </w:pPr>
      <w:r>
        <w:rPr>
          <w:rFonts w:ascii="Times New Roman"/>
          <w:b w:val="false"/>
          <w:i w:val="false"/>
          <w:color w:val="000000"/>
          <w:sz w:val="28"/>
        </w:rPr>
        <w:t>
      821. Жұмыс сипаттамасы:</w:t>
      </w:r>
    </w:p>
    <w:bookmarkEnd w:id="5890"/>
    <w:bookmarkStart w:name="z5898" w:id="5891"/>
    <w:p>
      <w:pPr>
        <w:spacing w:after="0"/>
        <w:ind w:left="0"/>
        <w:jc w:val="both"/>
      </w:pPr>
      <w:r>
        <w:rPr>
          <w:rFonts w:ascii="Times New Roman"/>
          <w:b w:val="false"/>
          <w:i w:val="false"/>
          <w:color w:val="000000"/>
          <w:sz w:val="28"/>
        </w:rPr>
        <w:t>
      біліктілігі анағұрлым жоғары аппаратшының басшылығымен қарапайым заттардың екі компонентті немесе көп компонентті ерітінділерін дайындаудың технологиялық процесін жүргізу, күрделі көп компонентті ерітінділерді немесе компоненттерді ерекше дәл мөлшерлеуді және қатаң технологиялық параметрлерді сақтауды талап ететін ерітінділерді дайындаудың технологиялық процесінің жекелеген операцияларын орындау;</w:t>
      </w:r>
    </w:p>
    <w:bookmarkEnd w:id="5891"/>
    <w:bookmarkStart w:name="z5899" w:id="5892"/>
    <w:p>
      <w:pPr>
        <w:spacing w:after="0"/>
        <w:ind w:left="0"/>
        <w:jc w:val="both"/>
      </w:pPr>
      <w:r>
        <w:rPr>
          <w:rFonts w:ascii="Times New Roman"/>
          <w:b w:val="false"/>
          <w:i w:val="false"/>
          <w:color w:val="000000"/>
          <w:sz w:val="28"/>
        </w:rPr>
        <w:t>
      шикізатты ерітуге дайындау, қоспалардан тазарту, ұсақтау, мөлшерлеу, аппараттарды шикізатпен толтыру, еріткішті беру, жылытумен немесе салқындатумен араластыру;</w:t>
      </w:r>
    </w:p>
    <w:bookmarkEnd w:id="5892"/>
    <w:bookmarkStart w:name="z5900" w:id="5893"/>
    <w:p>
      <w:pPr>
        <w:spacing w:after="0"/>
        <w:ind w:left="0"/>
        <w:jc w:val="both"/>
      </w:pPr>
      <w:r>
        <w:rPr>
          <w:rFonts w:ascii="Times New Roman"/>
          <w:b w:val="false"/>
          <w:i w:val="false"/>
          <w:color w:val="000000"/>
          <w:sz w:val="28"/>
        </w:rPr>
        <w:t>
      ерітіндіні тазалау немесе одан әрі өңдеуге тапсыру, сынамалар іріктеу;</w:t>
      </w:r>
    </w:p>
    <w:bookmarkEnd w:id="5893"/>
    <w:bookmarkStart w:name="z5901" w:id="5894"/>
    <w:p>
      <w:pPr>
        <w:spacing w:after="0"/>
        <w:ind w:left="0"/>
        <w:jc w:val="both"/>
      </w:pPr>
      <w:r>
        <w:rPr>
          <w:rFonts w:ascii="Times New Roman"/>
          <w:b w:val="false"/>
          <w:i w:val="false"/>
          <w:color w:val="000000"/>
          <w:sz w:val="28"/>
        </w:rPr>
        <w:t>
      шикізат шығынын есептеу;</w:t>
      </w:r>
    </w:p>
    <w:bookmarkEnd w:id="5894"/>
    <w:bookmarkStart w:name="z5902" w:id="5895"/>
    <w:p>
      <w:pPr>
        <w:spacing w:after="0"/>
        <w:ind w:left="0"/>
        <w:jc w:val="both"/>
      </w:pPr>
      <w:r>
        <w:rPr>
          <w:rFonts w:ascii="Times New Roman"/>
          <w:b w:val="false"/>
          <w:i w:val="false"/>
          <w:color w:val="000000"/>
          <w:sz w:val="28"/>
        </w:rPr>
        <w:t>
      технологиялық регламенттің сақталуын бақылау;</w:t>
      </w:r>
    </w:p>
    <w:bookmarkEnd w:id="5895"/>
    <w:bookmarkStart w:name="z5903" w:id="5896"/>
    <w:p>
      <w:pPr>
        <w:spacing w:after="0"/>
        <w:ind w:left="0"/>
        <w:jc w:val="both"/>
      </w:pPr>
      <w:r>
        <w:rPr>
          <w:rFonts w:ascii="Times New Roman"/>
          <w:b w:val="false"/>
          <w:i w:val="false"/>
          <w:color w:val="000000"/>
          <w:sz w:val="28"/>
        </w:rPr>
        <w:t>
      бақылау-өлшеу аспаптарының көрсеткіштері және талдау нәтижелері бойынша немесе көзбен шолып ерітіндінің берілген құрамын ұстау;</w:t>
      </w:r>
    </w:p>
    <w:bookmarkEnd w:id="5896"/>
    <w:bookmarkStart w:name="z5904" w:id="5897"/>
    <w:p>
      <w:pPr>
        <w:spacing w:after="0"/>
        <w:ind w:left="0"/>
        <w:jc w:val="both"/>
      </w:pPr>
      <w:r>
        <w:rPr>
          <w:rFonts w:ascii="Times New Roman"/>
          <w:b w:val="false"/>
          <w:i w:val="false"/>
          <w:color w:val="000000"/>
          <w:sz w:val="28"/>
        </w:rPr>
        <w:t>
      технологиялық режим нормаларынан ауытқу себептерінің алдын алу және жою;</w:t>
      </w:r>
    </w:p>
    <w:bookmarkEnd w:id="5897"/>
    <w:bookmarkStart w:name="z5905" w:id="5898"/>
    <w:p>
      <w:pPr>
        <w:spacing w:after="0"/>
        <w:ind w:left="0"/>
        <w:jc w:val="both"/>
      </w:pPr>
      <w:r>
        <w:rPr>
          <w:rFonts w:ascii="Times New Roman"/>
          <w:b w:val="false"/>
          <w:i w:val="false"/>
          <w:color w:val="000000"/>
          <w:sz w:val="28"/>
        </w:rPr>
        <w:t>
      ерітуге арналған әртүрлі құрылымдағы аппараттарға, сорғыларға, коммуникацияларға және өзге де жабдықтарға қызмет көрсету;</w:t>
      </w:r>
    </w:p>
    <w:bookmarkEnd w:id="5898"/>
    <w:bookmarkStart w:name="z5906" w:id="5899"/>
    <w:p>
      <w:pPr>
        <w:spacing w:after="0"/>
        <w:ind w:left="0"/>
        <w:jc w:val="both"/>
      </w:pPr>
      <w:r>
        <w:rPr>
          <w:rFonts w:ascii="Times New Roman"/>
          <w:b w:val="false"/>
          <w:i w:val="false"/>
          <w:color w:val="000000"/>
          <w:sz w:val="28"/>
        </w:rPr>
        <w:t>
      жөндеуден жабдықты қабылдау;</w:t>
      </w:r>
    </w:p>
    <w:bookmarkEnd w:id="5899"/>
    <w:bookmarkStart w:name="z5907" w:id="5900"/>
    <w:p>
      <w:pPr>
        <w:spacing w:after="0"/>
        <w:ind w:left="0"/>
        <w:jc w:val="both"/>
      </w:pPr>
      <w:r>
        <w:rPr>
          <w:rFonts w:ascii="Times New Roman"/>
          <w:b w:val="false"/>
          <w:i w:val="false"/>
          <w:color w:val="000000"/>
          <w:sz w:val="28"/>
        </w:rPr>
        <w:t>
      біліктілігі анағұрлым төмен аппаратшылар болған жағдайда оларды басқару.</w:t>
      </w:r>
    </w:p>
    <w:bookmarkEnd w:id="5900"/>
    <w:bookmarkStart w:name="z5908" w:id="5901"/>
    <w:p>
      <w:pPr>
        <w:spacing w:after="0"/>
        <w:ind w:left="0"/>
        <w:jc w:val="both"/>
      </w:pPr>
      <w:r>
        <w:rPr>
          <w:rFonts w:ascii="Times New Roman"/>
          <w:b w:val="false"/>
          <w:i w:val="false"/>
          <w:color w:val="000000"/>
          <w:sz w:val="28"/>
        </w:rPr>
        <w:t>
      822. Білуге тиіс:</w:t>
      </w:r>
    </w:p>
    <w:bookmarkEnd w:id="5901"/>
    <w:bookmarkStart w:name="z5909" w:id="5902"/>
    <w:p>
      <w:pPr>
        <w:spacing w:after="0"/>
        <w:ind w:left="0"/>
        <w:jc w:val="both"/>
      </w:pPr>
      <w:r>
        <w:rPr>
          <w:rFonts w:ascii="Times New Roman"/>
          <w:b w:val="false"/>
          <w:i w:val="false"/>
          <w:color w:val="000000"/>
          <w:sz w:val="28"/>
        </w:rPr>
        <w:t>
      өнімді жасау технологиялық схемасы;</w:t>
      </w:r>
    </w:p>
    <w:bookmarkEnd w:id="5902"/>
    <w:bookmarkStart w:name="z5910" w:id="5903"/>
    <w:p>
      <w:pPr>
        <w:spacing w:after="0"/>
        <w:ind w:left="0"/>
        <w:jc w:val="both"/>
      </w:pPr>
      <w:r>
        <w:rPr>
          <w:rFonts w:ascii="Times New Roman"/>
          <w:b w:val="false"/>
          <w:i w:val="false"/>
          <w:color w:val="000000"/>
          <w:sz w:val="28"/>
        </w:rPr>
        <w:t>
      технологиялық процестің физикалық-химиялық негіздері және мәні;</w:t>
      </w:r>
    </w:p>
    <w:bookmarkEnd w:id="5903"/>
    <w:bookmarkStart w:name="z5911" w:id="5904"/>
    <w:p>
      <w:pPr>
        <w:spacing w:after="0"/>
        <w:ind w:left="0"/>
        <w:jc w:val="both"/>
      </w:pPr>
      <w:r>
        <w:rPr>
          <w:rFonts w:ascii="Times New Roman"/>
          <w:b w:val="false"/>
          <w:i w:val="false"/>
          <w:color w:val="000000"/>
          <w:sz w:val="28"/>
        </w:rPr>
        <w:t>
      негізгі және қосалқы жабдықтардың, бақылау-өлшеу аспаптарының құрылысы және жұмыс істеу принципі;</w:t>
      </w:r>
    </w:p>
    <w:bookmarkEnd w:id="5904"/>
    <w:bookmarkStart w:name="z5912" w:id="5905"/>
    <w:p>
      <w:pPr>
        <w:spacing w:after="0"/>
        <w:ind w:left="0"/>
        <w:jc w:val="both"/>
      </w:pPr>
      <w:r>
        <w:rPr>
          <w:rFonts w:ascii="Times New Roman"/>
          <w:b w:val="false"/>
          <w:i w:val="false"/>
          <w:color w:val="000000"/>
          <w:sz w:val="28"/>
        </w:rPr>
        <w:t>
      коммуникация схемасы, технологиялық режим және процесті реттеу тәртібі;</w:t>
      </w:r>
    </w:p>
    <w:bookmarkEnd w:id="5905"/>
    <w:bookmarkStart w:name="z5913" w:id="5906"/>
    <w:p>
      <w:pPr>
        <w:spacing w:after="0"/>
        <w:ind w:left="0"/>
        <w:jc w:val="both"/>
      </w:pPr>
      <w:r>
        <w:rPr>
          <w:rFonts w:ascii="Times New Roman"/>
          <w:b w:val="false"/>
          <w:i w:val="false"/>
          <w:color w:val="000000"/>
          <w:sz w:val="28"/>
        </w:rPr>
        <w:t>
      сынамалар іріктеу тәртібі;</w:t>
      </w:r>
    </w:p>
    <w:bookmarkEnd w:id="5906"/>
    <w:bookmarkStart w:name="z5914" w:id="5907"/>
    <w:p>
      <w:pPr>
        <w:spacing w:after="0"/>
        <w:ind w:left="0"/>
        <w:jc w:val="both"/>
      </w:pPr>
      <w:r>
        <w:rPr>
          <w:rFonts w:ascii="Times New Roman"/>
          <w:b w:val="false"/>
          <w:i w:val="false"/>
          <w:color w:val="000000"/>
          <w:sz w:val="28"/>
        </w:rPr>
        <w:t>
      шикізат шығынын есептеу әдістемесі.</w:t>
      </w:r>
    </w:p>
    <w:bookmarkEnd w:id="5907"/>
    <w:bookmarkStart w:name="z5915" w:id="5908"/>
    <w:p>
      <w:pPr>
        <w:spacing w:after="0"/>
        <w:ind w:left="0"/>
        <w:jc w:val="left"/>
      </w:pPr>
      <w:r>
        <w:rPr>
          <w:rFonts w:ascii="Times New Roman"/>
          <w:b/>
          <w:i w:val="false"/>
          <w:color w:val="000000"/>
        </w:rPr>
        <w:t xml:space="preserve"> 361-параграф. Химиялық ерітінділерді дайындау аппаратшысы, 4-разряд</w:t>
      </w:r>
    </w:p>
    <w:bookmarkEnd w:id="5908"/>
    <w:bookmarkStart w:name="z5916" w:id="5909"/>
    <w:p>
      <w:pPr>
        <w:spacing w:after="0"/>
        <w:ind w:left="0"/>
        <w:jc w:val="both"/>
      </w:pPr>
      <w:r>
        <w:rPr>
          <w:rFonts w:ascii="Times New Roman"/>
          <w:b w:val="false"/>
          <w:i w:val="false"/>
          <w:color w:val="000000"/>
          <w:sz w:val="28"/>
        </w:rPr>
        <w:t>
      823. Жұмыс сипаттамасы:</w:t>
      </w:r>
    </w:p>
    <w:bookmarkEnd w:id="5909"/>
    <w:bookmarkStart w:name="z5917" w:id="5910"/>
    <w:p>
      <w:pPr>
        <w:spacing w:after="0"/>
        <w:ind w:left="0"/>
        <w:jc w:val="both"/>
      </w:pPr>
      <w:r>
        <w:rPr>
          <w:rFonts w:ascii="Times New Roman"/>
          <w:b w:val="false"/>
          <w:i w:val="false"/>
          <w:color w:val="000000"/>
          <w:sz w:val="28"/>
        </w:rPr>
        <w:t>
      химиялық қосылыстардың көп компонентті ерітінділерін немесе компоненттерді ерекше дәл мөлшерлеуді және қатаң технологиялық параметрлерді сақтауды талап ететін ерітінділерді дайындаудың технологиялық процесін жүргізу;</w:t>
      </w:r>
    </w:p>
    <w:bookmarkEnd w:id="5910"/>
    <w:bookmarkStart w:name="z5918" w:id="5911"/>
    <w:p>
      <w:pPr>
        <w:spacing w:after="0"/>
        <w:ind w:left="0"/>
        <w:jc w:val="both"/>
      </w:pPr>
      <w:r>
        <w:rPr>
          <w:rFonts w:ascii="Times New Roman"/>
          <w:b w:val="false"/>
          <w:i w:val="false"/>
          <w:color w:val="000000"/>
          <w:sz w:val="28"/>
        </w:rPr>
        <w:t>
      ерітіндіні тұндыру немесе сүзу арқылы тазарту, қажет болған жағдайда - ерітіндіні бейтараптандыру, бөлінетін газдарды ұстау;</w:t>
      </w:r>
    </w:p>
    <w:bookmarkEnd w:id="5911"/>
    <w:bookmarkStart w:name="z5919" w:id="5912"/>
    <w:p>
      <w:pPr>
        <w:spacing w:after="0"/>
        <w:ind w:left="0"/>
        <w:jc w:val="both"/>
      </w:pPr>
      <w:r>
        <w:rPr>
          <w:rFonts w:ascii="Times New Roman"/>
          <w:b w:val="false"/>
          <w:i w:val="false"/>
          <w:color w:val="000000"/>
          <w:sz w:val="28"/>
        </w:rPr>
        <w:t>
      дайын өнімді қоймаға түсіру немесе одан әрі өңдеуге жіберу;</w:t>
      </w:r>
    </w:p>
    <w:bookmarkEnd w:id="5912"/>
    <w:bookmarkStart w:name="z5920" w:id="5913"/>
    <w:p>
      <w:pPr>
        <w:spacing w:after="0"/>
        <w:ind w:left="0"/>
        <w:jc w:val="both"/>
      </w:pPr>
      <w:r>
        <w:rPr>
          <w:rFonts w:ascii="Times New Roman"/>
          <w:b w:val="false"/>
          <w:i w:val="false"/>
          <w:color w:val="000000"/>
          <w:sz w:val="28"/>
        </w:rPr>
        <w:t>
      талдау жүргізу, шикізатты мөлшерлеу және тиеу процесін реттеу, талдау нәтижелері және бақылау-өлшеу аспаптарының көрсеткіштері бойынша ерітіндінің берілген құрамын қолдау;</w:t>
      </w:r>
    </w:p>
    <w:bookmarkEnd w:id="5913"/>
    <w:bookmarkStart w:name="z5921" w:id="5914"/>
    <w:p>
      <w:pPr>
        <w:spacing w:after="0"/>
        <w:ind w:left="0"/>
        <w:jc w:val="both"/>
      </w:pPr>
      <w:r>
        <w:rPr>
          <w:rFonts w:ascii="Times New Roman"/>
          <w:b w:val="false"/>
          <w:i w:val="false"/>
          <w:color w:val="000000"/>
          <w:sz w:val="28"/>
        </w:rPr>
        <w:t>
      аппараттарды шламнан тазалау, коммуникациялар жүйесіне, бақылау-өлшеу аспаптарына және өзге де жабдықтарға қызмет көрсету.</w:t>
      </w:r>
    </w:p>
    <w:bookmarkEnd w:id="5914"/>
    <w:bookmarkStart w:name="z5922" w:id="5915"/>
    <w:p>
      <w:pPr>
        <w:spacing w:after="0"/>
        <w:ind w:left="0"/>
        <w:jc w:val="both"/>
      </w:pPr>
      <w:r>
        <w:rPr>
          <w:rFonts w:ascii="Times New Roman"/>
          <w:b w:val="false"/>
          <w:i w:val="false"/>
          <w:color w:val="000000"/>
          <w:sz w:val="28"/>
        </w:rPr>
        <w:t>
      824. Білуге тиіс:</w:t>
      </w:r>
    </w:p>
    <w:bookmarkEnd w:id="5915"/>
    <w:bookmarkStart w:name="z5923" w:id="5916"/>
    <w:p>
      <w:pPr>
        <w:spacing w:after="0"/>
        <w:ind w:left="0"/>
        <w:jc w:val="both"/>
      </w:pPr>
      <w:r>
        <w:rPr>
          <w:rFonts w:ascii="Times New Roman"/>
          <w:b w:val="false"/>
          <w:i w:val="false"/>
          <w:color w:val="000000"/>
          <w:sz w:val="28"/>
        </w:rPr>
        <w:t>
      өнімді жасау технологиялық схемасы;</w:t>
      </w:r>
    </w:p>
    <w:bookmarkEnd w:id="5916"/>
    <w:bookmarkStart w:name="z5924" w:id="5917"/>
    <w:p>
      <w:pPr>
        <w:spacing w:after="0"/>
        <w:ind w:left="0"/>
        <w:jc w:val="both"/>
      </w:pPr>
      <w:r>
        <w:rPr>
          <w:rFonts w:ascii="Times New Roman"/>
          <w:b w:val="false"/>
          <w:i w:val="false"/>
          <w:color w:val="000000"/>
          <w:sz w:val="28"/>
        </w:rPr>
        <w:t>
      негізгі және қосалқы жабдықтардың, бақылау-өлшеу аспаптарының құрылысы және қызмет көрсету тәртібі;</w:t>
      </w:r>
    </w:p>
    <w:bookmarkEnd w:id="5917"/>
    <w:bookmarkStart w:name="z5925" w:id="5918"/>
    <w:p>
      <w:pPr>
        <w:spacing w:after="0"/>
        <w:ind w:left="0"/>
        <w:jc w:val="both"/>
      </w:pPr>
      <w:r>
        <w:rPr>
          <w:rFonts w:ascii="Times New Roman"/>
          <w:b w:val="false"/>
          <w:i w:val="false"/>
          <w:color w:val="000000"/>
          <w:sz w:val="28"/>
        </w:rPr>
        <w:t>
      қызмет көрсетілетін учаскедегі коммуникация схемасы;</w:t>
      </w:r>
    </w:p>
    <w:bookmarkEnd w:id="5918"/>
    <w:bookmarkStart w:name="z5926" w:id="5919"/>
    <w:p>
      <w:pPr>
        <w:spacing w:after="0"/>
        <w:ind w:left="0"/>
        <w:jc w:val="both"/>
      </w:pPr>
      <w:r>
        <w:rPr>
          <w:rFonts w:ascii="Times New Roman"/>
          <w:b w:val="false"/>
          <w:i w:val="false"/>
          <w:color w:val="000000"/>
          <w:sz w:val="28"/>
        </w:rPr>
        <w:t>
      шикізаттың физикалық-химиялық және технологиялық қасиеттері;</w:t>
      </w:r>
    </w:p>
    <w:bookmarkEnd w:id="5919"/>
    <w:bookmarkStart w:name="z5927" w:id="5920"/>
    <w:p>
      <w:pPr>
        <w:spacing w:after="0"/>
        <w:ind w:left="0"/>
        <w:jc w:val="both"/>
      </w:pPr>
      <w:r>
        <w:rPr>
          <w:rFonts w:ascii="Times New Roman"/>
          <w:b w:val="false"/>
          <w:i w:val="false"/>
          <w:color w:val="000000"/>
          <w:sz w:val="28"/>
        </w:rPr>
        <w:t>
      шикізат пен дайын өнімге қойылатын талаптар;</w:t>
      </w:r>
    </w:p>
    <w:bookmarkEnd w:id="5920"/>
    <w:bookmarkStart w:name="z5928" w:id="5921"/>
    <w:p>
      <w:pPr>
        <w:spacing w:after="0"/>
        <w:ind w:left="0"/>
        <w:jc w:val="both"/>
      </w:pPr>
      <w:r>
        <w:rPr>
          <w:rFonts w:ascii="Times New Roman"/>
          <w:b w:val="false"/>
          <w:i w:val="false"/>
          <w:color w:val="000000"/>
          <w:sz w:val="28"/>
        </w:rPr>
        <w:t>
      технологиялық процестің мәні;</w:t>
      </w:r>
    </w:p>
    <w:bookmarkEnd w:id="5921"/>
    <w:bookmarkStart w:name="z5929" w:id="5922"/>
    <w:p>
      <w:pPr>
        <w:spacing w:after="0"/>
        <w:ind w:left="0"/>
        <w:jc w:val="both"/>
      </w:pPr>
      <w:r>
        <w:rPr>
          <w:rFonts w:ascii="Times New Roman"/>
          <w:b w:val="false"/>
          <w:i w:val="false"/>
          <w:color w:val="000000"/>
          <w:sz w:val="28"/>
        </w:rPr>
        <w:t>
      технологиялық режим және процесті реттеу тәртібі;</w:t>
      </w:r>
    </w:p>
    <w:bookmarkEnd w:id="5922"/>
    <w:bookmarkStart w:name="z5930" w:id="5923"/>
    <w:p>
      <w:pPr>
        <w:spacing w:after="0"/>
        <w:ind w:left="0"/>
        <w:jc w:val="both"/>
      </w:pPr>
      <w:r>
        <w:rPr>
          <w:rFonts w:ascii="Times New Roman"/>
          <w:b w:val="false"/>
          <w:i w:val="false"/>
          <w:color w:val="000000"/>
          <w:sz w:val="28"/>
        </w:rPr>
        <w:t>
      бақылау сынамаларын іріктеу тәртібі, талдаулар жүргізу әдістемесі.</w:t>
      </w:r>
    </w:p>
    <w:bookmarkEnd w:id="5923"/>
    <w:bookmarkStart w:name="z5931" w:id="5924"/>
    <w:p>
      <w:pPr>
        <w:spacing w:after="0"/>
        <w:ind w:left="0"/>
        <w:jc w:val="left"/>
      </w:pPr>
      <w:r>
        <w:rPr>
          <w:rFonts w:ascii="Times New Roman"/>
          <w:b/>
          <w:i w:val="false"/>
          <w:color w:val="000000"/>
        </w:rPr>
        <w:t xml:space="preserve"> 362-параграф. Химиялық өндірістің қалдықтарын өңдеу аппаратшысы, 3-разряд</w:t>
      </w:r>
    </w:p>
    <w:bookmarkEnd w:id="5924"/>
    <w:bookmarkStart w:name="z5932" w:id="5925"/>
    <w:p>
      <w:pPr>
        <w:spacing w:after="0"/>
        <w:ind w:left="0"/>
        <w:jc w:val="both"/>
      </w:pPr>
      <w:r>
        <w:rPr>
          <w:rFonts w:ascii="Times New Roman"/>
          <w:b w:val="false"/>
          <w:i w:val="false"/>
          <w:color w:val="000000"/>
          <w:sz w:val="28"/>
        </w:rPr>
        <w:t>
      825. Жұмыс сипаттамасы:</w:t>
      </w:r>
    </w:p>
    <w:bookmarkEnd w:id="5925"/>
    <w:bookmarkStart w:name="z5933" w:id="5926"/>
    <w:p>
      <w:pPr>
        <w:spacing w:after="0"/>
        <w:ind w:left="0"/>
        <w:jc w:val="both"/>
      </w:pPr>
      <w:r>
        <w:rPr>
          <w:rFonts w:ascii="Times New Roman"/>
          <w:b w:val="false"/>
          <w:i w:val="false"/>
          <w:color w:val="000000"/>
          <w:sz w:val="28"/>
        </w:rPr>
        <w:t>
      біліктілігі анағұрлым жоғары аппаратшының басшылығымен химиялық өндіріс қалдықтарын қайта өңдеудің технологиялық процесін жүргізу;</w:t>
      </w:r>
    </w:p>
    <w:bookmarkEnd w:id="5926"/>
    <w:bookmarkStart w:name="z5934" w:id="5927"/>
    <w:p>
      <w:pPr>
        <w:spacing w:after="0"/>
        <w:ind w:left="0"/>
        <w:jc w:val="both"/>
      </w:pPr>
      <w:r>
        <w:rPr>
          <w:rFonts w:ascii="Times New Roman"/>
          <w:b w:val="false"/>
          <w:i w:val="false"/>
          <w:color w:val="000000"/>
          <w:sz w:val="28"/>
        </w:rPr>
        <w:t>
      шикізатты дайындау және тиеу, өнімді түсіру;</w:t>
      </w:r>
    </w:p>
    <w:bookmarkEnd w:id="5927"/>
    <w:bookmarkStart w:name="z5935" w:id="5928"/>
    <w:p>
      <w:pPr>
        <w:spacing w:after="0"/>
        <w:ind w:left="0"/>
        <w:jc w:val="both"/>
      </w:pPr>
      <w:r>
        <w:rPr>
          <w:rFonts w:ascii="Times New Roman"/>
          <w:b w:val="false"/>
          <w:i w:val="false"/>
          <w:color w:val="000000"/>
          <w:sz w:val="28"/>
        </w:rPr>
        <w:t>
      аппараттарды тазалау, жабдықты жөндеуге дайындау.</w:t>
      </w:r>
    </w:p>
    <w:bookmarkEnd w:id="5928"/>
    <w:bookmarkStart w:name="z5936" w:id="5929"/>
    <w:p>
      <w:pPr>
        <w:spacing w:after="0"/>
        <w:ind w:left="0"/>
        <w:jc w:val="both"/>
      </w:pPr>
      <w:r>
        <w:rPr>
          <w:rFonts w:ascii="Times New Roman"/>
          <w:b w:val="false"/>
          <w:i w:val="false"/>
          <w:color w:val="000000"/>
          <w:sz w:val="28"/>
        </w:rPr>
        <w:t>
      826. Білуге тиіс:</w:t>
      </w:r>
    </w:p>
    <w:bookmarkEnd w:id="5929"/>
    <w:bookmarkStart w:name="z5937" w:id="5930"/>
    <w:p>
      <w:pPr>
        <w:spacing w:after="0"/>
        <w:ind w:left="0"/>
        <w:jc w:val="both"/>
      </w:pPr>
      <w:r>
        <w:rPr>
          <w:rFonts w:ascii="Times New Roman"/>
          <w:b w:val="false"/>
          <w:i w:val="false"/>
          <w:color w:val="000000"/>
          <w:sz w:val="28"/>
        </w:rPr>
        <w:t>
      химиялық өндіріс қалдықтарын қайта өңдеудің технологиялық процесінің мәні;</w:t>
      </w:r>
    </w:p>
    <w:bookmarkEnd w:id="5930"/>
    <w:bookmarkStart w:name="z5938" w:id="5931"/>
    <w:p>
      <w:pPr>
        <w:spacing w:after="0"/>
        <w:ind w:left="0"/>
        <w:jc w:val="both"/>
      </w:pPr>
      <w:r>
        <w:rPr>
          <w:rFonts w:ascii="Times New Roman"/>
          <w:b w:val="false"/>
          <w:i w:val="false"/>
          <w:color w:val="000000"/>
          <w:sz w:val="28"/>
        </w:rPr>
        <w:t>
      шикізат пен жартылай фабрикаттардың негізгі физикалық-химиялық қасиеттері, оларға қойылатын талаптар;</w:t>
      </w:r>
    </w:p>
    <w:bookmarkEnd w:id="5931"/>
    <w:bookmarkStart w:name="z5939" w:id="5932"/>
    <w:p>
      <w:pPr>
        <w:spacing w:after="0"/>
        <w:ind w:left="0"/>
        <w:jc w:val="both"/>
      </w:pPr>
      <w:r>
        <w:rPr>
          <w:rFonts w:ascii="Times New Roman"/>
          <w:b w:val="false"/>
          <w:i w:val="false"/>
          <w:color w:val="000000"/>
          <w:sz w:val="28"/>
        </w:rPr>
        <w:t>
      қызмет көрсетілетін аппараттардың жұмыс істеу принципі.</w:t>
      </w:r>
    </w:p>
    <w:bookmarkEnd w:id="5932"/>
    <w:bookmarkStart w:name="z5940" w:id="5933"/>
    <w:p>
      <w:pPr>
        <w:spacing w:after="0"/>
        <w:ind w:left="0"/>
        <w:jc w:val="left"/>
      </w:pPr>
      <w:r>
        <w:rPr>
          <w:rFonts w:ascii="Times New Roman"/>
          <w:b/>
          <w:i w:val="false"/>
          <w:color w:val="000000"/>
        </w:rPr>
        <w:t xml:space="preserve"> 363-параграф. Химиялық өндірістің қалдықтарын өңдеу аппаратшысы, 4-разряд</w:t>
      </w:r>
    </w:p>
    <w:bookmarkEnd w:id="5933"/>
    <w:bookmarkStart w:name="z5941" w:id="5934"/>
    <w:p>
      <w:pPr>
        <w:spacing w:after="0"/>
        <w:ind w:left="0"/>
        <w:jc w:val="both"/>
      </w:pPr>
      <w:r>
        <w:rPr>
          <w:rFonts w:ascii="Times New Roman"/>
          <w:b w:val="false"/>
          <w:i w:val="false"/>
          <w:color w:val="000000"/>
          <w:sz w:val="28"/>
        </w:rPr>
        <w:t>
      827. Жұмыс сипаттамасы:</w:t>
      </w:r>
    </w:p>
    <w:bookmarkEnd w:id="5934"/>
    <w:bookmarkStart w:name="z5942" w:id="5935"/>
    <w:p>
      <w:pPr>
        <w:spacing w:after="0"/>
        <w:ind w:left="0"/>
        <w:jc w:val="both"/>
      </w:pPr>
      <w:r>
        <w:rPr>
          <w:rFonts w:ascii="Times New Roman"/>
          <w:b w:val="false"/>
          <w:i w:val="false"/>
          <w:color w:val="000000"/>
          <w:sz w:val="28"/>
        </w:rPr>
        <w:t>
      химиялық өндіріс қалдықтарын қайта өңдеу процесінің (тазарту, булау, сепарациялау, жағу, кептіру, газ бөлу және өзгесі) үш технологиялық сатысына дейін жүргізу;</w:t>
      </w:r>
    </w:p>
    <w:bookmarkEnd w:id="5935"/>
    <w:bookmarkStart w:name="z5943" w:id="5936"/>
    <w:p>
      <w:pPr>
        <w:spacing w:after="0"/>
        <w:ind w:left="0"/>
        <w:jc w:val="both"/>
      </w:pPr>
      <w:r>
        <w:rPr>
          <w:rFonts w:ascii="Times New Roman"/>
          <w:b w:val="false"/>
          <w:i w:val="false"/>
          <w:color w:val="000000"/>
          <w:sz w:val="28"/>
        </w:rPr>
        <w:t>
      шикізатты қабылдау, талдау нәтижелері бойынша оның сапасын тексеру, шикізатты, жартылай фабрикаттарды белгіленген бірізділікті сақтай отырып, рецептура бойынша қатаң түрде аппараттарға мөлшерлеу және тиеу;</w:t>
      </w:r>
    </w:p>
    <w:bookmarkEnd w:id="5936"/>
    <w:bookmarkStart w:name="z5944" w:id="5937"/>
    <w:p>
      <w:pPr>
        <w:spacing w:after="0"/>
        <w:ind w:left="0"/>
        <w:jc w:val="both"/>
      </w:pPr>
      <w:r>
        <w:rPr>
          <w:rFonts w:ascii="Times New Roman"/>
          <w:b w:val="false"/>
          <w:i w:val="false"/>
          <w:color w:val="000000"/>
          <w:sz w:val="28"/>
        </w:rPr>
        <w:t>
      сынамаларды іріктеу және бақылау талдауларын жүргізу;</w:t>
      </w:r>
    </w:p>
    <w:bookmarkEnd w:id="5937"/>
    <w:bookmarkStart w:name="z5945" w:id="5938"/>
    <w:p>
      <w:pPr>
        <w:spacing w:after="0"/>
        <w:ind w:left="0"/>
        <w:jc w:val="both"/>
      </w:pPr>
      <w:r>
        <w:rPr>
          <w:rFonts w:ascii="Times New Roman"/>
          <w:b w:val="false"/>
          <w:i w:val="false"/>
          <w:color w:val="000000"/>
          <w:sz w:val="28"/>
        </w:rPr>
        <w:t>
      талдау нәтижелері бойынша және бақылау-өлшеу аспаптарының көрсеткіштері бойынша технологиялық процесті бақылау және реттеу;</w:t>
      </w:r>
    </w:p>
    <w:bookmarkEnd w:id="5938"/>
    <w:bookmarkStart w:name="z5946" w:id="5939"/>
    <w:p>
      <w:pPr>
        <w:spacing w:after="0"/>
        <w:ind w:left="0"/>
        <w:jc w:val="both"/>
      </w:pPr>
      <w:r>
        <w:rPr>
          <w:rFonts w:ascii="Times New Roman"/>
          <w:b w:val="false"/>
          <w:i w:val="false"/>
          <w:color w:val="000000"/>
          <w:sz w:val="28"/>
        </w:rPr>
        <w:t>
      технологиялық режимнің белгіленген нормаларынан ауытқу себептерінің алдын алу және жою;</w:t>
      </w:r>
    </w:p>
    <w:bookmarkEnd w:id="5939"/>
    <w:bookmarkStart w:name="z5947" w:id="5940"/>
    <w:p>
      <w:pPr>
        <w:spacing w:after="0"/>
        <w:ind w:left="0"/>
        <w:jc w:val="both"/>
      </w:pPr>
      <w:r>
        <w:rPr>
          <w:rFonts w:ascii="Times New Roman"/>
          <w:b w:val="false"/>
          <w:i w:val="false"/>
          <w:color w:val="000000"/>
          <w:sz w:val="28"/>
        </w:rPr>
        <w:t>
      негізгі және қосалқы жабдықтарға қызмет көрсету;</w:t>
      </w:r>
    </w:p>
    <w:bookmarkEnd w:id="5940"/>
    <w:bookmarkStart w:name="z5948" w:id="5941"/>
    <w:p>
      <w:pPr>
        <w:spacing w:after="0"/>
        <w:ind w:left="0"/>
        <w:jc w:val="both"/>
      </w:pPr>
      <w:r>
        <w:rPr>
          <w:rFonts w:ascii="Times New Roman"/>
          <w:b w:val="false"/>
          <w:i w:val="false"/>
          <w:color w:val="000000"/>
          <w:sz w:val="28"/>
        </w:rPr>
        <w:t>
      жабдықты жөндеуден қабылдау.</w:t>
      </w:r>
    </w:p>
    <w:bookmarkEnd w:id="5941"/>
    <w:bookmarkStart w:name="z5949" w:id="5942"/>
    <w:p>
      <w:pPr>
        <w:spacing w:after="0"/>
        <w:ind w:left="0"/>
        <w:jc w:val="both"/>
      </w:pPr>
      <w:r>
        <w:rPr>
          <w:rFonts w:ascii="Times New Roman"/>
          <w:b w:val="false"/>
          <w:i w:val="false"/>
          <w:color w:val="000000"/>
          <w:sz w:val="28"/>
        </w:rPr>
        <w:t>
      828. Білуге тиіс:</w:t>
      </w:r>
    </w:p>
    <w:bookmarkEnd w:id="5942"/>
    <w:bookmarkStart w:name="z5950" w:id="5943"/>
    <w:p>
      <w:pPr>
        <w:spacing w:after="0"/>
        <w:ind w:left="0"/>
        <w:jc w:val="both"/>
      </w:pPr>
      <w:r>
        <w:rPr>
          <w:rFonts w:ascii="Times New Roman"/>
          <w:b w:val="false"/>
          <w:i w:val="false"/>
          <w:color w:val="000000"/>
          <w:sz w:val="28"/>
        </w:rPr>
        <w:t>
      химиялық өндіріс қалдықтарын қайта өңдеудің технологиялық процесі;</w:t>
      </w:r>
    </w:p>
    <w:bookmarkEnd w:id="5943"/>
    <w:bookmarkStart w:name="z5951" w:id="5944"/>
    <w:p>
      <w:pPr>
        <w:spacing w:after="0"/>
        <w:ind w:left="0"/>
        <w:jc w:val="both"/>
      </w:pPr>
      <w:r>
        <w:rPr>
          <w:rFonts w:ascii="Times New Roman"/>
          <w:b w:val="false"/>
          <w:i w:val="false"/>
          <w:color w:val="000000"/>
          <w:sz w:val="28"/>
        </w:rPr>
        <w:t>
      қызмет көрсетілетін жабдық пен бақылау-өлшеу аспаптарының құрылысы және жұмыс істеу принципі, коммуникациялар схемасы;</w:t>
      </w:r>
    </w:p>
    <w:bookmarkEnd w:id="5944"/>
    <w:bookmarkStart w:name="z5952" w:id="5945"/>
    <w:p>
      <w:pPr>
        <w:spacing w:after="0"/>
        <w:ind w:left="0"/>
        <w:jc w:val="both"/>
      </w:pPr>
      <w:r>
        <w:rPr>
          <w:rFonts w:ascii="Times New Roman"/>
          <w:b w:val="false"/>
          <w:i w:val="false"/>
          <w:color w:val="000000"/>
          <w:sz w:val="28"/>
        </w:rPr>
        <w:t>
      шикізаттың, жартылай фабрикаттардың және дайын өнімнің физикалық-химиялық және технологиялық қасиеттері;</w:t>
      </w:r>
    </w:p>
    <w:bookmarkEnd w:id="5945"/>
    <w:bookmarkStart w:name="z5953" w:id="5946"/>
    <w:p>
      <w:pPr>
        <w:spacing w:after="0"/>
        <w:ind w:left="0"/>
        <w:jc w:val="both"/>
      </w:pPr>
      <w:r>
        <w:rPr>
          <w:rFonts w:ascii="Times New Roman"/>
          <w:b w:val="false"/>
          <w:i w:val="false"/>
          <w:color w:val="000000"/>
          <w:sz w:val="28"/>
        </w:rPr>
        <w:t>
      сынамаларды іріктеу тәртібі және бақылау талдауларын жүргізу әдістемесі.</w:t>
      </w:r>
    </w:p>
    <w:bookmarkEnd w:id="5946"/>
    <w:bookmarkStart w:name="z5954" w:id="5947"/>
    <w:p>
      <w:pPr>
        <w:spacing w:after="0"/>
        <w:ind w:left="0"/>
        <w:jc w:val="both"/>
      </w:pPr>
      <w:r>
        <w:rPr>
          <w:rFonts w:ascii="Times New Roman"/>
          <w:b w:val="false"/>
          <w:i w:val="false"/>
          <w:color w:val="000000"/>
          <w:sz w:val="28"/>
        </w:rPr>
        <w:t>
      829. Жұмыс үлгілері:</w:t>
      </w:r>
    </w:p>
    <w:bookmarkEnd w:id="5947"/>
    <w:bookmarkStart w:name="z5955" w:id="5948"/>
    <w:p>
      <w:pPr>
        <w:spacing w:after="0"/>
        <w:ind w:left="0"/>
        <w:jc w:val="both"/>
      </w:pPr>
      <w:r>
        <w:rPr>
          <w:rFonts w:ascii="Times New Roman"/>
          <w:b w:val="false"/>
          <w:i w:val="false"/>
          <w:color w:val="000000"/>
          <w:sz w:val="28"/>
        </w:rPr>
        <w:t>
      тауар өнімін – "КО" құю бекітпесін, модельдік массаның синтетикалық битумын және өзгесін алу мақсатында негізгі өндіріс қалдықтарын қайта өңдеу процесін жүргізу.</w:t>
      </w:r>
    </w:p>
    <w:bookmarkEnd w:id="5948"/>
    <w:bookmarkStart w:name="z5956" w:id="5949"/>
    <w:p>
      <w:pPr>
        <w:spacing w:after="0"/>
        <w:ind w:left="0"/>
        <w:jc w:val="left"/>
      </w:pPr>
      <w:r>
        <w:rPr>
          <w:rFonts w:ascii="Times New Roman"/>
          <w:b/>
          <w:i w:val="false"/>
          <w:color w:val="000000"/>
        </w:rPr>
        <w:t xml:space="preserve"> 364-параграф. Химиялық өндірістің қалдықтарын өңдеу аппаратшысы, 5-разряд</w:t>
      </w:r>
    </w:p>
    <w:bookmarkEnd w:id="5949"/>
    <w:bookmarkStart w:name="z5957" w:id="5950"/>
    <w:p>
      <w:pPr>
        <w:spacing w:after="0"/>
        <w:ind w:left="0"/>
        <w:jc w:val="both"/>
      </w:pPr>
      <w:r>
        <w:rPr>
          <w:rFonts w:ascii="Times New Roman"/>
          <w:b w:val="false"/>
          <w:i w:val="false"/>
          <w:color w:val="000000"/>
          <w:sz w:val="28"/>
        </w:rPr>
        <w:t>
      830. Жұмыс сипаттамасы:</w:t>
      </w:r>
    </w:p>
    <w:bookmarkEnd w:id="5950"/>
    <w:bookmarkStart w:name="z5958" w:id="5951"/>
    <w:p>
      <w:pPr>
        <w:spacing w:after="0"/>
        <w:ind w:left="0"/>
        <w:jc w:val="both"/>
      </w:pPr>
      <w:r>
        <w:rPr>
          <w:rFonts w:ascii="Times New Roman"/>
          <w:b w:val="false"/>
          <w:i w:val="false"/>
          <w:color w:val="000000"/>
          <w:sz w:val="28"/>
        </w:rPr>
        <w:t>
      химиялық өндіріс қалдықтарын қайта өңдеу (тазалау, булау, сепарациялау, жағу, кептіру, газ бөлу және өзгесі) процесінің үштен астам технологиялық сатысын жүргізу;</w:t>
      </w:r>
    </w:p>
    <w:bookmarkEnd w:id="5951"/>
    <w:bookmarkStart w:name="z5959" w:id="5952"/>
    <w:p>
      <w:pPr>
        <w:spacing w:after="0"/>
        <w:ind w:left="0"/>
        <w:jc w:val="both"/>
      </w:pPr>
      <w:r>
        <w:rPr>
          <w:rFonts w:ascii="Times New Roman"/>
          <w:b w:val="false"/>
          <w:i w:val="false"/>
          <w:color w:val="000000"/>
          <w:sz w:val="28"/>
        </w:rPr>
        <w:t>
      шикізатты есептеу және мөлшерлеу, талдау және бақылау нәтижелері бойынша процесті түзету;</w:t>
      </w:r>
    </w:p>
    <w:bookmarkEnd w:id="5952"/>
    <w:bookmarkStart w:name="z5960" w:id="5953"/>
    <w:p>
      <w:pPr>
        <w:spacing w:after="0"/>
        <w:ind w:left="0"/>
        <w:jc w:val="both"/>
      </w:pPr>
      <w:r>
        <w:rPr>
          <w:rFonts w:ascii="Times New Roman"/>
          <w:b w:val="false"/>
          <w:i w:val="false"/>
          <w:color w:val="000000"/>
          <w:sz w:val="28"/>
        </w:rPr>
        <w:t>
      шикізат, жартылай фабрикаттар шығысын есептеу;</w:t>
      </w:r>
    </w:p>
    <w:bookmarkEnd w:id="5953"/>
    <w:bookmarkStart w:name="z5961" w:id="5954"/>
    <w:p>
      <w:pPr>
        <w:spacing w:after="0"/>
        <w:ind w:left="0"/>
        <w:jc w:val="both"/>
      </w:pPr>
      <w:r>
        <w:rPr>
          <w:rFonts w:ascii="Times New Roman"/>
          <w:b w:val="false"/>
          <w:i w:val="false"/>
          <w:color w:val="000000"/>
          <w:sz w:val="28"/>
        </w:rPr>
        <w:t>
      реттеу құрылғыларын басқару, барлық жабдық пен аппаратураның жұмысын баптау;</w:t>
      </w:r>
    </w:p>
    <w:bookmarkEnd w:id="5954"/>
    <w:bookmarkStart w:name="z5962" w:id="5955"/>
    <w:p>
      <w:pPr>
        <w:spacing w:after="0"/>
        <w:ind w:left="0"/>
        <w:jc w:val="both"/>
      </w:pPr>
      <w:r>
        <w:rPr>
          <w:rFonts w:ascii="Times New Roman"/>
          <w:b w:val="false"/>
          <w:i w:val="false"/>
          <w:color w:val="000000"/>
          <w:sz w:val="28"/>
        </w:rPr>
        <w:t>
      жабдықтар мен коммуникацияларға күрделі емес жөндеу жүргізу;</w:t>
      </w:r>
    </w:p>
    <w:bookmarkEnd w:id="5955"/>
    <w:bookmarkStart w:name="z5963" w:id="5956"/>
    <w:p>
      <w:pPr>
        <w:spacing w:after="0"/>
        <w:ind w:left="0"/>
        <w:jc w:val="both"/>
      </w:pPr>
      <w:r>
        <w:rPr>
          <w:rFonts w:ascii="Times New Roman"/>
          <w:b w:val="false"/>
          <w:i w:val="false"/>
          <w:color w:val="000000"/>
          <w:sz w:val="28"/>
        </w:rPr>
        <w:t>
      біліктілігі анағұрлым төмен аппаратшылардың жұмысына басшылық ету және үйлестіру.</w:t>
      </w:r>
    </w:p>
    <w:bookmarkEnd w:id="5956"/>
    <w:bookmarkStart w:name="z5964" w:id="5957"/>
    <w:p>
      <w:pPr>
        <w:spacing w:after="0"/>
        <w:ind w:left="0"/>
        <w:jc w:val="both"/>
      </w:pPr>
      <w:r>
        <w:rPr>
          <w:rFonts w:ascii="Times New Roman"/>
          <w:b w:val="false"/>
          <w:i w:val="false"/>
          <w:color w:val="000000"/>
          <w:sz w:val="28"/>
        </w:rPr>
        <w:t>
      831. Білуге тиіс:</w:t>
      </w:r>
    </w:p>
    <w:bookmarkEnd w:id="5957"/>
    <w:bookmarkStart w:name="z5965" w:id="5958"/>
    <w:p>
      <w:pPr>
        <w:spacing w:after="0"/>
        <w:ind w:left="0"/>
        <w:jc w:val="both"/>
      </w:pPr>
      <w:r>
        <w:rPr>
          <w:rFonts w:ascii="Times New Roman"/>
          <w:b w:val="false"/>
          <w:i w:val="false"/>
          <w:color w:val="000000"/>
          <w:sz w:val="28"/>
        </w:rPr>
        <w:t>
      химиялық өндіріс қалдықтарын қайта өңдеудің технологиялық процесі;</w:t>
      </w:r>
    </w:p>
    <w:bookmarkEnd w:id="5958"/>
    <w:bookmarkStart w:name="z5966" w:id="5959"/>
    <w:p>
      <w:pPr>
        <w:spacing w:after="0"/>
        <w:ind w:left="0"/>
        <w:jc w:val="both"/>
      </w:pPr>
      <w:r>
        <w:rPr>
          <w:rFonts w:ascii="Times New Roman"/>
          <w:b w:val="false"/>
          <w:i w:val="false"/>
          <w:color w:val="000000"/>
          <w:sz w:val="28"/>
        </w:rPr>
        <w:t>
      қолданылатын жабдықтың, құрылғылардың құрылысы, баптау және реттеу тәсілдері, арматура және коммуникациялар схемасы;</w:t>
      </w:r>
    </w:p>
    <w:bookmarkEnd w:id="5959"/>
    <w:bookmarkStart w:name="z5967" w:id="5960"/>
    <w:p>
      <w:pPr>
        <w:spacing w:after="0"/>
        <w:ind w:left="0"/>
        <w:jc w:val="both"/>
      </w:pPr>
      <w:r>
        <w:rPr>
          <w:rFonts w:ascii="Times New Roman"/>
          <w:b w:val="false"/>
          <w:i w:val="false"/>
          <w:color w:val="000000"/>
          <w:sz w:val="28"/>
        </w:rPr>
        <w:t>
      дайын өнім мен қолданылатын материалдардың сапасына қойылатын технологиялық талаптар.</w:t>
      </w:r>
    </w:p>
    <w:bookmarkEnd w:id="5960"/>
    <w:bookmarkStart w:name="z5968" w:id="5961"/>
    <w:p>
      <w:pPr>
        <w:spacing w:after="0"/>
        <w:ind w:left="0"/>
        <w:jc w:val="left"/>
      </w:pPr>
      <w:r>
        <w:rPr>
          <w:rFonts w:ascii="Times New Roman"/>
          <w:b/>
          <w:i w:val="false"/>
          <w:color w:val="000000"/>
        </w:rPr>
        <w:t xml:space="preserve"> 365-параграф. Химиялық реактивтерді өндіру аппаратшысы, 2-разряд</w:t>
      </w:r>
    </w:p>
    <w:bookmarkEnd w:id="5961"/>
    <w:bookmarkStart w:name="z5969" w:id="5962"/>
    <w:p>
      <w:pPr>
        <w:spacing w:after="0"/>
        <w:ind w:left="0"/>
        <w:jc w:val="both"/>
      </w:pPr>
      <w:r>
        <w:rPr>
          <w:rFonts w:ascii="Times New Roman"/>
          <w:b w:val="false"/>
          <w:i w:val="false"/>
          <w:color w:val="000000"/>
          <w:sz w:val="28"/>
        </w:rPr>
        <w:t>
      832. Жұмыс сипаттамасы:</w:t>
      </w:r>
    </w:p>
    <w:bookmarkEnd w:id="5962"/>
    <w:bookmarkStart w:name="z5970" w:id="5963"/>
    <w:p>
      <w:pPr>
        <w:spacing w:after="0"/>
        <w:ind w:left="0"/>
        <w:jc w:val="both"/>
      </w:pPr>
      <w:r>
        <w:rPr>
          <w:rFonts w:ascii="Times New Roman"/>
          <w:b w:val="false"/>
          <w:i w:val="false"/>
          <w:color w:val="000000"/>
          <w:sz w:val="28"/>
        </w:rPr>
        <w:t>
      біліктілігі анағұрлым жоғары аппаратшының басшылығымен өндірістік учаскеде технологиялық процестің жекелеген операцияларын орындау;</w:t>
      </w:r>
    </w:p>
    <w:bookmarkEnd w:id="5963"/>
    <w:bookmarkStart w:name="z5971" w:id="5964"/>
    <w:p>
      <w:pPr>
        <w:spacing w:after="0"/>
        <w:ind w:left="0"/>
        <w:jc w:val="both"/>
      </w:pPr>
      <w:r>
        <w:rPr>
          <w:rFonts w:ascii="Times New Roman"/>
          <w:b w:val="false"/>
          <w:i w:val="false"/>
          <w:color w:val="000000"/>
          <w:sz w:val="28"/>
        </w:rPr>
        <w:t>
      шикізатты дайындау және аппараттарға тиеу, өнімді түсіру және тасымалдау;</w:t>
      </w:r>
    </w:p>
    <w:bookmarkEnd w:id="5964"/>
    <w:bookmarkStart w:name="z5972" w:id="5965"/>
    <w:p>
      <w:pPr>
        <w:spacing w:after="0"/>
        <w:ind w:left="0"/>
        <w:jc w:val="both"/>
      </w:pPr>
      <w:r>
        <w:rPr>
          <w:rFonts w:ascii="Times New Roman"/>
          <w:b w:val="false"/>
          <w:i w:val="false"/>
          <w:color w:val="000000"/>
          <w:sz w:val="28"/>
        </w:rPr>
        <w:t>
      жабдықты тазалау;</w:t>
      </w:r>
    </w:p>
    <w:bookmarkEnd w:id="5965"/>
    <w:bookmarkStart w:name="z5973" w:id="5966"/>
    <w:p>
      <w:pPr>
        <w:spacing w:after="0"/>
        <w:ind w:left="0"/>
        <w:jc w:val="both"/>
      </w:pPr>
      <w:r>
        <w:rPr>
          <w:rFonts w:ascii="Times New Roman"/>
          <w:b w:val="false"/>
          <w:i w:val="false"/>
          <w:color w:val="000000"/>
          <w:sz w:val="28"/>
        </w:rPr>
        <w:t>
      бастапқы заттарды (еріту, сүзу, сығу және өзге де) өзгертуге байланысты емес операцияларды жүргізуге қатысу.</w:t>
      </w:r>
    </w:p>
    <w:bookmarkEnd w:id="5966"/>
    <w:bookmarkStart w:name="z5974" w:id="5967"/>
    <w:p>
      <w:pPr>
        <w:spacing w:after="0"/>
        <w:ind w:left="0"/>
        <w:jc w:val="both"/>
      </w:pPr>
      <w:r>
        <w:rPr>
          <w:rFonts w:ascii="Times New Roman"/>
          <w:b w:val="false"/>
          <w:i w:val="false"/>
          <w:color w:val="000000"/>
          <w:sz w:val="28"/>
        </w:rPr>
        <w:t>
      833. Білуге тиіс:</w:t>
      </w:r>
    </w:p>
    <w:bookmarkEnd w:id="5967"/>
    <w:bookmarkStart w:name="z5975" w:id="5968"/>
    <w:p>
      <w:pPr>
        <w:spacing w:after="0"/>
        <w:ind w:left="0"/>
        <w:jc w:val="both"/>
      </w:pPr>
      <w:r>
        <w:rPr>
          <w:rFonts w:ascii="Times New Roman"/>
          <w:b w:val="false"/>
          <w:i w:val="false"/>
          <w:color w:val="000000"/>
          <w:sz w:val="28"/>
        </w:rPr>
        <w:t>
      өндіріс регламенті мен технологиялық схемасы;</w:t>
      </w:r>
    </w:p>
    <w:bookmarkEnd w:id="5968"/>
    <w:bookmarkStart w:name="z5976" w:id="5969"/>
    <w:p>
      <w:pPr>
        <w:spacing w:after="0"/>
        <w:ind w:left="0"/>
        <w:jc w:val="both"/>
      </w:pPr>
      <w:r>
        <w:rPr>
          <w:rFonts w:ascii="Times New Roman"/>
          <w:b w:val="false"/>
          <w:i w:val="false"/>
          <w:color w:val="000000"/>
          <w:sz w:val="28"/>
        </w:rPr>
        <w:t>
      негізгі және қосалқы жабдықтың құрылысы және жұмыс істеу принципі, арматура мен коммуникациялар схемасы;</w:t>
      </w:r>
    </w:p>
    <w:bookmarkEnd w:id="5969"/>
    <w:bookmarkStart w:name="z5977" w:id="5970"/>
    <w:p>
      <w:pPr>
        <w:spacing w:after="0"/>
        <w:ind w:left="0"/>
        <w:jc w:val="both"/>
      </w:pPr>
      <w:r>
        <w:rPr>
          <w:rFonts w:ascii="Times New Roman"/>
          <w:b w:val="false"/>
          <w:i w:val="false"/>
          <w:color w:val="000000"/>
          <w:sz w:val="28"/>
        </w:rPr>
        <w:t>
      шикізат пен қосалқы материалдардың физикалық-химиялық және технологиялық қасиеттері;</w:t>
      </w:r>
    </w:p>
    <w:bookmarkEnd w:id="5970"/>
    <w:bookmarkStart w:name="z5978" w:id="5971"/>
    <w:p>
      <w:pPr>
        <w:spacing w:after="0"/>
        <w:ind w:left="0"/>
        <w:jc w:val="both"/>
      </w:pPr>
      <w:r>
        <w:rPr>
          <w:rFonts w:ascii="Times New Roman"/>
          <w:b w:val="false"/>
          <w:i w:val="false"/>
          <w:color w:val="000000"/>
          <w:sz w:val="28"/>
        </w:rPr>
        <w:t>
      шикізат пен дайын өнімге қойылатын талаптар.</w:t>
      </w:r>
    </w:p>
    <w:bookmarkEnd w:id="5971"/>
    <w:bookmarkStart w:name="z5979" w:id="5972"/>
    <w:p>
      <w:pPr>
        <w:spacing w:after="0"/>
        <w:ind w:left="0"/>
        <w:jc w:val="left"/>
      </w:pPr>
      <w:r>
        <w:rPr>
          <w:rFonts w:ascii="Times New Roman"/>
          <w:b/>
          <w:i w:val="false"/>
          <w:color w:val="000000"/>
        </w:rPr>
        <w:t xml:space="preserve"> 366-параграф. Химиялық реактивтерді өндіру аппаратшысы, 3-разряд</w:t>
      </w:r>
    </w:p>
    <w:bookmarkEnd w:id="5972"/>
    <w:bookmarkStart w:name="z5980" w:id="5973"/>
    <w:p>
      <w:pPr>
        <w:spacing w:after="0"/>
        <w:ind w:left="0"/>
        <w:jc w:val="both"/>
      </w:pPr>
      <w:r>
        <w:rPr>
          <w:rFonts w:ascii="Times New Roman"/>
          <w:b w:val="false"/>
          <w:i w:val="false"/>
          <w:color w:val="000000"/>
          <w:sz w:val="28"/>
        </w:rPr>
        <w:t>
      834. Жұмыс сипаттамасы:</w:t>
      </w:r>
    </w:p>
    <w:bookmarkEnd w:id="5973"/>
    <w:bookmarkStart w:name="z5981" w:id="5974"/>
    <w:p>
      <w:pPr>
        <w:spacing w:after="0"/>
        <w:ind w:left="0"/>
        <w:jc w:val="both"/>
      </w:pPr>
      <w:r>
        <w:rPr>
          <w:rFonts w:ascii="Times New Roman"/>
          <w:b w:val="false"/>
          <w:i w:val="false"/>
          <w:color w:val="000000"/>
          <w:sz w:val="28"/>
        </w:rPr>
        <w:t>
      өндірістік учаскеде (атап айтқанда, радиоактивті және тұрақты изотоптары бар өндірісте) бір реактивті өнімді жасау бойынша технологиялық күрделі емес процеске қызмет көрсету;</w:t>
      </w:r>
    </w:p>
    <w:bookmarkEnd w:id="5974"/>
    <w:bookmarkStart w:name="z5982" w:id="5975"/>
    <w:p>
      <w:pPr>
        <w:spacing w:after="0"/>
        <w:ind w:left="0"/>
        <w:jc w:val="both"/>
      </w:pPr>
      <w:r>
        <w:rPr>
          <w:rFonts w:ascii="Times New Roman"/>
          <w:b w:val="false"/>
          <w:i w:val="false"/>
          <w:color w:val="000000"/>
          <w:sz w:val="28"/>
        </w:rPr>
        <w:t>
      бастапқы заттарды (еріту, сүзу, сығу, булау, кристалдау, центрифугалау, кептіру, ұнтақтау және өзге де) өзгертуге байланысты емес операцияларды дербес жүргізу;</w:t>
      </w:r>
    </w:p>
    <w:bookmarkEnd w:id="5975"/>
    <w:bookmarkStart w:name="z5983" w:id="5976"/>
    <w:p>
      <w:pPr>
        <w:spacing w:after="0"/>
        <w:ind w:left="0"/>
        <w:jc w:val="both"/>
      </w:pPr>
      <w:r>
        <w:rPr>
          <w:rFonts w:ascii="Times New Roman"/>
          <w:b w:val="false"/>
          <w:i w:val="false"/>
          <w:color w:val="000000"/>
          <w:sz w:val="28"/>
        </w:rPr>
        <w:t>
      технологиялық процестің дұрыс барысын қадағалау, технологиялық режимнің (температура, қысым, вакуум және өзге де) берілген параметрлерін ұстау;</w:t>
      </w:r>
    </w:p>
    <w:bookmarkEnd w:id="5976"/>
    <w:bookmarkStart w:name="z5984" w:id="5977"/>
    <w:p>
      <w:pPr>
        <w:spacing w:after="0"/>
        <w:ind w:left="0"/>
        <w:jc w:val="both"/>
      </w:pPr>
      <w:r>
        <w:rPr>
          <w:rFonts w:ascii="Times New Roman"/>
          <w:b w:val="false"/>
          <w:i w:val="false"/>
          <w:color w:val="000000"/>
          <w:sz w:val="28"/>
        </w:rPr>
        <w:t>
      химиялық реакциялардың және технологиялық процестің барысын бақылау-өлшеу аспаптарының көмегімен, талдау нәтижелері бойынша және көзбен шолып бақылау;</w:t>
      </w:r>
    </w:p>
    <w:bookmarkEnd w:id="5977"/>
    <w:bookmarkStart w:name="z5985" w:id="5978"/>
    <w:p>
      <w:pPr>
        <w:spacing w:after="0"/>
        <w:ind w:left="0"/>
        <w:jc w:val="both"/>
      </w:pPr>
      <w:r>
        <w:rPr>
          <w:rFonts w:ascii="Times New Roman"/>
          <w:b w:val="false"/>
          <w:i w:val="false"/>
          <w:color w:val="000000"/>
          <w:sz w:val="28"/>
        </w:rPr>
        <w:t>
      реакция аяқталған сәтті анықтау, жабдықты іске қосу, тоқтату және жұмысын бақылау;</w:t>
      </w:r>
    </w:p>
    <w:bookmarkEnd w:id="5978"/>
    <w:bookmarkStart w:name="z5986" w:id="5979"/>
    <w:p>
      <w:pPr>
        <w:spacing w:after="0"/>
        <w:ind w:left="0"/>
        <w:jc w:val="both"/>
      </w:pPr>
      <w:r>
        <w:rPr>
          <w:rFonts w:ascii="Times New Roman"/>
          <w:b w:val="false"/>
          <w:i w:val="false"/>
          <w:color w:val="000000"/>
          <w:sz w:val="28"/>
        </w:rPr>
        <w:t>
      тиелетін шикізат пен дайын өнімді есептеу;</w:t>
      </w:r>
    </w:p>
    <w:bookmarkEnd w:id="5979"/>
    <w:bookmarkStart w:name="z5987" w:id="5980"/>
    <w:p>
      <w:pPr>
        <w:spacing w:after="0"/>
        <w:ind w:left="0"/>
        <w:jc w:val="both"/>
      </w:pPr>
      <w:r>
        <w:rPr>
          <w:rFonts w:ascii="Times New Roman"/>
          <w:b w:val="false"/>
          <w:i w:val="false"/>
          <w:color w:val="000000"/>
          <w:sz w:val="28"/>
        </w:rPr>
        <w:t>
      жабдықтың алдын ала тексерісін орындау және жұмысындағы ұсақ ақаулықтарын жою.</w:t>
      </w:r>
    </w:p>
    <w:bookmarkEnd w:id="5980"/>
    <w:bookmarkStart w:name="z5988" w:id="5981"/>
    <w:p>
      <w:pPr>
        <w:spacing w:after="0"/>
        <w:ind w:left="0"/>
        <w:jc w:val="both"/>
      </w:pPr>
      <w:r>
        <w:rPr>
          <w:rFonts w:ascii="Times New Roman"/>
          <w:b w:val="false"/>
          <w:i w:val="false"/>
          <w:color w:val="000000"/>
          <w:sz w:val="28"/>
        </w:rPr>
        <w:t>
      835. Білуге тиіс:</w:t>
      </w:r>
    </w:p>
    <w:bookmarkEnd w:id="5981"/>
    <w:bookmarkStart w:name="z5989" w:id="5982"/>
    <w:p>
      <w:pPr>
        <w:spacing w:after="0"/>
        <w:ind w:left="0"/>
        <w:jc w:val="both"/>
      </w:pPr>
      <w:r>
        <w:rPr>
          <w:rFonts w:ascii="Times New Roman"/>
          <w:b w:val="false"/>
          <w:i w:val="false"/>
          <w:color w:val="000000"/>
          <w:sz w:val="28"/>
        </w:rPr>
        <w:t>
      өндірістің регламенті мен технологиялық схемасы;</w:t>
      </w:r>
    </w:p>
    <w:bookmarkEnd w:id="5982"/>
    <w:bookmarkStart w:name="z5990" w:id="5983"/>
    <w:p>
      <w:pPr>
        <w:spacing w:after="0"/>
        <w:ind w:left="0"/>
        <w:jc w:val="both"/>
      </w:pPr>
      <w:r>
        <w:rPr>
          <w:rFonts w:ascii="Times New Roman"/>
          <w:b w:val="false"/>
          <w:i w:val="false"/>
          <w:color w:val="000000"/>
          <w:sz w:val="28"/>
        </w:rPr>
        <w:t>
      технологиялық режим және процесті реттеу тәртібі;</w:t>
      </w:r>
    </w:p>
    <w:bookmarkEnd w:id="5983"/>
    <w:bookmarkStart w:name="z5991" w:id="5984"/>
    <w:p>
      <w:pPr>
        <w:spacing w:after="0"/>
        <w:ind w:left="0"/>
        <w:jc w:val="both"/>
      </w:pPr>
      <w:r>
        <w:rPr>
          <w:rFonts w:ascii="Times New Roman"/>
          <w:b w:val="false"/>
          <w:i w:val="false"/>
          <w:color w:val="000000"/>
          <w:sz w:val="28"/>
        </w:rPr>
        <w:t>
      негізгі және қосалқы жабдықтардың, бақылау-өлшеу аспаптарының құрылысы, арматура мен коммуникациялар схемасы;</w:t>
      </w:r>
    </w:p>
    <w:bookmarkEnd w:id="5984"/>
    <w:bookmarkStart w:name="z5992" w:id="5985"/>
    <w:p>
      <w:pPr>
        <w:spacing w:after="0"/>
        <w:ind w:left="0"/>
        <w:jc w:val="both"/>
      </w:pPr>
      <w:r>
        <w:rPr>
          <w:rFonts w:ascii="Times New Roman"/>
          <w:b w:val="false"/>
          <w:i w:val="false"/>
          <w:color w:val="000000"/>
          <w:sz w:val="28"/>
        </w:rPr>
        <w:t>
      шикізат пен қосалқы материалдардың физикалық-химиялық және технологиялық қасиеттері;</w:t>
      </w:r>
    </w:p>
    <w:bookmarkEnd w:id="5985"/>
    <w:bookmarkStart w:name="z5993" w:id="5986"/>
    <w:p>
      <w:pPr>
        <w:spacing w:after="0"/>
        <w:ind w:left="0"/>
        <w:jc w:val="both"/>
      </w:pPr>
      <w:r>
        <w:rPr>
          <w:rFonts w:ascii="Times New Roman"/>
          <w:b w:val="false"/>
          <w:i w:val="false"/>
          <w:color w:val="000000"/>
          <w:sz w:val="28"/>
        </w:rPr>
        <w:t>
      шикізат пен дайын өнімге қойылатын талаптар.</w:t>
      </w:r>
    </w:p>
    <w:bookmarkEnd w:id="5986"/>
    <w:bookmarkStart w:name="z5994" w:id="5987"/>
    <w:p>
      <w:pPr>
        <w:spacing w:after="0"/>
        <w:ind w:left="0"/>
        <w:jc w:val="left"/>
      </w:pPr>
      <w:r>
        <w:rPr>
          <w:rFonts w:ascii="Times New Roman"/>
          <w:b/>
          <w:i w:val="false"/>
          <w:color w:val="000000"/>
        </w:rPr>
        <w:t xml:space="preserve"> 367-параграф. Химиялық реактивтерді өндіру аппаратшысы, 4-разряд</w:t>
      </w:r>
    </w:p>
    <w:bookmarkEnd w:id="5987"/>
    <w:bookmarkStart w:name="z5995" w:id="5988"/>
    <w:p>
      <w:pPr>
        <w:spacing w:after="0"/>
        <w:ind w:left="0"/>
        <w:jc w:val="both"/>
      </w:pPr>
      <w:r>
        <w:rPr>
          <w:rFonts w:ascii="Times New Roman"/>
          <w:b w:val="false"/>
          <w:i w:val="false"/>
          <w:color w:val="000000"/>
          <w:sz w:val="28"/>
        </w:rPr>
        <w:t>
      836. Жұмыс сипаттамасы:</w:t>
      </w:r>
    </w:p>
    <w:bookmarkEnd w:id="5988"/>
    <w:bookmarkStart w:name="z5996" w:id="5989"/>
    <w:p>
      <w:pPr>
        <w:spacing w:after="0"/>
        <w:ind w:left="0"/>
        <w:jc w:val="both"/>
      </w:pPr>
      <w:r>
        <w:rPr>
          <w:rFonts w:ascii="Times New Roman"/>
          <w:b w:val="false"/>
          <w:i w:val="false"/>
          <w:color w:val="000000"/>
          <w:sz w:val="28"/>
        </w:rPr>
        <w:t>
      өндірістік учаскеде бір немесе бірнеше реактивті өнімдерді (атап айтқанда, радиоактивті және тұрақты изотоптары бар өндірісте) іске қосу бойынша технологиялық процестің барлық сатыларына қызмет көрсету;</w:t>
      </w:r>
    </w:p>
    <w:bookmarkEnd w:id="5989"/>
    <w:bookmarkStart w:name="z5997" w:id="5990"/>
    <w:p>
      <w:pPr>
        <w:spacing w:after="0"/>
        <w:ind w:left="0"/>
        <w:jc w:val="both"/>
      </w:pPr>
      <w:r>
        <w:rPr>
          <w:rFonts w:ascii="Times New Roman"/>
          <w:b w:val="false"/>
          <w:i w:val="false"/>
          <w:color w:val="000000"/>
          <w:sz w:val="28"/>
        </w:rPr>
        <w:t>
      бастапқы заттың өзгеруіне байланысты барлық, оның ішінде бір-екі операцияларды (галогендеу, сульфаттау, гидроксилдеу, нитраттау, тотығу, метилдеу, қалпына келтіру, диазоттау, нитрозирлеу, конденсациялау және қайта топтастыру), сондай-ақ ерітуді, сүзуді, сығуды, булауды, кристалдануды, центрифугалау, кептіру, ұнтақтау, таблеткалау және өзге де физикалық-химиялық операцияларды дербес жүргізу;</w:t>
      </w:r>
    </w:p>
    <w:bookmarkEnd w:id="5990"/>
    <w:bookmarkStart w:name="z5998" w:id="5991"/>
    <w:p>
      <w:pPr>
        <w:spacing w:after="0"/>
        <w:ind w:left="0"/>
        <w:jc w:val="both"/>
      </w:pPr>
      <w:r>
        <w:rPr>
          <w:rFonts w:ascii="Times New Roman"/>
          <w:b w:val="false"/>
          <w:i w:val="false"/>
          <w:color w:val="000000"/>
          <w:sz w:val="28"/>
        </w:rPr>
        <w:t>
      шикізат пен материалдарды дайындау, мөлшерлеу және аппараттарға қатаң белгіленген мөлшерде тиеу;</w:t>
      </w:r>
    </w:p>
    <w:bookmarkEnd w:id="5991"/>
    <w:bookmarkStart w:name="z5999" w:id="5992"/>
    <w:p>
      <w:pPr>
        <w:spacing w:after="0"/>
        <w:ind w:left="0"/>
        <w:jc w:val="both"/>
      </w:pPr>
      <w:r>
        <w:rPr>
          <w:rFonts w:ascii="Times New Roman"/>
          <w:b w:val="false"/>
          <w:i w:val="false"/>
          <w:color w:val="000000"/>
          <w:sz w:val="28"/>
        </w:rPr>
        <w:t>
      сынамалар мен талдауларды іріктеу нәтижелері бойынша химиялық реакциялардың барысын тұрақты бақылау;</w:t>
      </w:r>
    </w:p>
    <w:bookmarkEnd w:id="5992"/>
    <w:bookmarkStart w:name="z6000" w:id="5993"/>
    <w:p>
      <w:pPr>
        <w:spacing w:after="0"/>
        <w:ind w:left="0"/>
        <w:jc w:val="both"/>
      </w:pPr>
      <w:r>
        <w:rPr>
          <w:rFonts w:ascii="Times New Roman"/>
          <w:b w:val="false"/>
          <w:i w:val="false"/>
          <w:color w:val="000000"/>
          <w:sz w:val="28"/>
        </w:rPr>
        <w:t>
      жабдық жұмысындағы күрделі емес жөндеуді орындау және жекелеген ақаулықтарды жою.</w:t>
      </w:r>
    </w:p>
    <w:bookmarkEnd w:id="5993"/>
    <w:bookmarkStart w:name="z6001" w:id="5994"/>
    <w:p>
      <w:pPr>
        <w:spacing w:after="0"/>
        <w:ind w:left="0"/>
        <w:jc w:val="both"/>
      </w:pPr>
      <w:r>
        <w:rPr>
          <w:rFonts w:ascii="Times New Roman"/>
          <w:b w:val="false"/>
          <w:i w:val="false"/>
          <w:color w:val="000000"/>
          <w:sz w:val="28"/>
        </w:rPr>
        <w:t>
      837. Білуге тиіс:</w:t>
      </w:r>
    </w:p>
    <w:bookmarkEnd w:id="5994"/>
    <w:bookmarkStart w:name="z6002" w:id="5995"/>
    <w:p>
      <w:pPr>
        <w:spacing w:after="0"/>
        <w:ind w:left="0"/>
        <w:jc w:val="both"/>
      </w:pPr>
      <w:r>
        <w:rPr>
          <w:rFonts w:ascii="Times New Roman"/>
          <w:b w:val="false"/>
          <w:i w:val="false"/>
          <w:color w:val="000000"/>
          <w:sz w:val="28"/>
        </w:rPr>
        <w:t>
      өндірістің технологиялық схемасы;</w:t>
      </w:r>
    </w:p>
    <w:bookmarkEnd w:id="5995"/>
    <w:bookmarkStart w:name="z6003" w:id="5996"/>
    <w:p>
      <w:pPr>
        <w:spacing w:after="0"/>
        <w:ind w:left="0"/>
        <w:jc w:val="both"/>
      </w:pPr>
      <w:r>
        <w:rPr>
          <w:rFonts w:ascii="Times New Roman"/>
          <w:b w:val="false"/>
          <w:i w:val="false"/>
          <w:color w:val="000000"/>
          <w:sz w:val="28"/>
        </w:rPr>
        <w:t>
      қызмет көрсетілетін учаскедегі физикалық-химиялық реакциялар мен процестердің мәні;</w:t>
      </w:r>
    </w:p>
    <w:bookmarkEnd w:id="5996"/>
    <w:bookmarkStart w:name="z6004" w:id="5997"/>
    <w:p>
      <w:pPr>
        <w:spacing w:after="0"/>
        <w:ind w:left="0"/>
        <w:jc w:val="both"/>
      </w:pPr>
      <w:r>
        <w:rPr>
          <w:rFonts w:ascii="Times New Roman"/>
          <w:b w:val="false"/>
          <w:i w:val="false"/>
          <w:color w:val="000000"/>
          <w:sz w:val="28"/>
        </w:rPr>
        <w:t>
      технологиялық режим және процесті реттеу тәртібі;</w:t>
      </w:r>
    </w:p>
    <w:bookmarkEnd w:id="5997"/>
    <w:bookmarkStart w:name="z6005" w:id="5998"/>
    <w:p>
      <w:pPr>
        <w:spacing w:after="0"/>
        <w:ind w:left="0"/>
        <w:jc w:val="both"/>
      </w:pPr>
      <w:r>
        <w:rPr>
          <w:rFonts w:ascii="Times New Roman"/>
          <w:b w:val="false"/>
          <w:i w:val="false"/>
          <w:color w:val="000000"/>
          <w:sz w:val="28"/>
        </w:rPr>
        <w:t>
      негізгі және қосалқы жабдықтардың, бақылау-өлшеу аспаптарының құрылысы мен пайдалану тәртібі, арматура мен коммуникациялар схемасы;</w:t>
      </w:r>
    </w:p>
    <w:bookmarkEnd w:id="5998"/>
    <w:bookmarkStart w:name="z6006" w:id="5999"/>
    <w:p>
      <w:pPr>
        <w:spacing w:after="0"/>
        <w:ind w:left="0"/>
        <w:jc w:val="both"/>
      </w:pPr>
      <w:r>
        <w:rPr>
          <w:rFonts w:ascii="Times New Roman"/>
          <w:b w:val="false"/>
          <w:i w:val="false"/>
          <w:color w:val="000000"/>
          <w:sz w:val="28"/>
        </w:rPr>
        <w:t>
      шикізат пен қосалқы материалдардың физикалық-химиялық және технологиялық қасиеттері;</w:t>
      </w:r>
    </w:p>
    <w:bookmarkEnd w:id="5999"/>
    <w:bookmarkStart w:name="z6007" w:id="6000"/>
    <w:p>
      <w:pPr>
        <w:spacing w:after="0"/>
        <w:ind w:left="0"/>
        <w:jc w:val="both"/>
      </w:pPr>
      <w:r>
        <w:rPr>
          <w:rFonts w:ascii="Times New Roman"/>
          <w:b w:val="false"/>
          <w:i w:val="false"/>
          <w:color w:val="000000"/>
          <w:sz w:val="28"/>
        </w:rPr>
        <w:t>
      шикізат пен дайын өнімге қойылатын талаптар.</w:t>
      </w:r>
    </w:p>
    <w:bookmarkEnd w:id="6000"/>
    <w:bookmarkStart w:name="z6008" w:id="6001"/>
    <w:p>
      <w:pPr>
        <w:spacing w:after="0"/>
        <w:ind w:left="0"/>
        <w:jc w:val="both"/>
      </w:pPr>
      <w:r>
        <w:rPr>
          <w:rFonts w:ascii="Times New Roman"/>
          <w:b w:val="false"/>
          <w:i w:val="false"/>
          <w:color w:val="000000"/>
          <w:sz w:val="28"/>
        </w:rPr>
        <w:t>
      838. Жұмыстар үлгісі:</w:t>
      </w:r>
    </w:p>
    <w:bookmarkEnd w:id="6001"/>
    <w:bookmarkStart w:name="z6009" w:id="6002"/>
    <w:p>
      <w:pPr>
        <w:spacing w:after="0"/>
        <w:ind w:left="0"/>
        <w:jc w:val="both"/>
      </w:pPr>
      <w:r>
        <w:rPr>
          <w:rFonts w:ascii="Times New Roman"/>
          <w:b w:val="false"/>
          <w:i w:val="false"/>
          <w:color w:val="000000"/>
          <w:sz w:val="28"/>
        </w:rPr>
        <w:t>
      натрий этилаты мен натрий метилатын, хлорлы сутекті дайындау.</w:t>
      </w:r>
    </w:p>
    <w:bookmarkEnd w:id="6002"/>
    <w:bookmarkStart w:name="z6010" w:id="6003"/>
    <w:p>
      <w:pPr>
        <w:spacing w:after="0"/>
        <w:ind w:left="0"/>
        <w:jc w:val="left"/>
      </w:pPr>
      <w:r>
        <w:rPr>
          <w:rFonts w:ascii="Times New Roman"/>
          <w:b/>
          <w:i w:val="false"/>
          <w:color w:val="000000"/>
        </w:rPr>
        <w:t xml:space="preserve"> 368-параграф. Химиялық реактивтерді өндіру аппаратшысы, 5-разряд</w:t>
      </w:r>
    </w:p>
    <w:bookmarkEnd w:id="6003"/>
    <w:bookmarkStart w:name="z6011" w:id="6004"/>
    <w:p>
      <w:pPr>
        <w:spacing w:after="0"/>
        <w:ind w:left="0"/>
        <w:jc w:val="both"/>
      </w:pPr>
      <w:r>
        <w:rPr>
          <w:rFonts w:ascii="Times New Roman"/>
          <w:b w:val="false"/>
          <w:i w:val="false"/>
          <w:color w:val="000000"/>
          <w:sz w:val="28"/>
        </w:rPr>
        <w:t>
      839. Жұмыс сипаттамасы:</w:t>
      </w:r>
    </w:p>
    <w:bookmarkEnd w:id="6004"/>
    <w:bookmarkStart w:name="z6012" w:id="6005"/>
    <w:p>
      <w:pPr>
        <w:spacing w:after="0"/>
        <w:ind w:left="0"/>
        <w:jc w:val="both"/>
      </w:pPr>
      <w:r>
        <w:rPr>
          <w:rFonts w:ascii="Times New Roman"/>
          <w:b w:val="false"/>
          <w:i w:val="false"/>
          <w:color w:val="000000"/>
          <w:sz w:val="28"/>
        </w:rPr>
        <w:t>
      өндірістік учаскеде (атап айтқанда, радиоактивті және тұрақты изотоптары бар өндірісте) бір немесе бірнеше тоннажды реактивті өнімдерді өңдеу бойынша технологиялық процестің барлық сатыларына қызмет көрсету;</w:t>
      </w:r>
    </w:p>
    <w:bookmarkEnd w:id="6005"/>
    <w:bookmarkStart w:name="z6013" w:id="6006"/>
    <w:p>
      <w:pPr>
        <w:spacing w:after="0"/>
        <w:ind w:left="0"/>
        <w:jc w:val="both"/>
      </w:pPr>
      <w:r>
        <w:rPr>
          <w:rFonts w:ascii="Times New Roman"/>
          <w:b w:val="false"/>
          <w:i w:val="false"/>
          <w:color w:val="000000"/>
          <w:sz w:val="28"/>
        </w:rPr>
        <w:t>
      бастапқы заттың өзгеруіне байланысты (галогендеу, сульфаттау, гидроксилдеу, нитраттау, тотығу, тотықсыздану, диазоттау, конденсация, қайта топтау, нитрозалау), сондай-ақ еріту, сүзу, сығу, булау, кристалдау, центрифугалау, кептіру, ұнтақтау және өзге де физикалық-химиялық операциялар кемінде үш жекелеген операцияларды дербес жүргізу;</w:t>
      </w:r>
    </w:p>
    <w:bookmarkEnd w:id="6006"/>
    <w:bookmarkStart w:name="z6014" w:id="6007"/>
    <w:p>
      <w:pPr>
        <w:spacing w:after="0"/>
        <w:ind w:left="0"/>
        <w:jc w:val="both"/>
      </w:pPr>
      <w:r>
        <w:rPr>
          <w:rFonts w:ascii="Times New Roman"/>
          <w:b w:val="false"/>
          <w:i w:val="false"/>
          <w:color w:val="000000"/>
          <w:sz w:val="28"/>
        </w:rPr>
        <w:t>
      тапсырыстық реактивтер мен аса таза заттарды өңдеу жөніндегі технологиялық схемалар мен қондырғыларға қызмет көрсету;</w:t>
      </w:r>
    </w:p>
    <w:bookmarkEnd w:id="6007"/>
    <w:bookmarkStart w:name="z6015" w:id="6008"/>
    <w:p>
      <w:pPr>
        <w:spacing w:after="0"/>
        <w:ind w:left="0"/>
        <w:jc w:val="both"/>
      </w:pPr>
      <w:r>
        <w:rPr>
          <w:rFonts w:ascii="Times New Roman"/>
          <w:b w:val="false"/>
          <w:i w:val="false"/>
          <w:color w:val="000000"/>
          <w:sz w:val="28"/>
        </w:rPr>
        <w:t>
      технологиялық схемалар мен қондырғыларды бөлшектеу мен құрастыруды жүргізу;</w:t>
      </w:r>
    </w:p>
    <w:bookmarkEnd w:id="6008"/>
    <w:bookmarkStart w:name="z6016" w:id="6009"/>
    <w:p>
      <w:pPr>
        <w:spacing w:after="0"/>
        <w:ind w:left="0"/>
        <w:jc w:val="both"/>
      </w:pPr>
      <w:r>
        <w:rPr>
          <w:rFonts w:ascii="Times New Roman"/>
          <w:b w:val="false"/>
          <w:i w:val="false"/>
          <w:color w:val="000000"/>
          <w:sz w:val="28"/>
        </w:rPr>
        <w:t>
      қатаң белгіленген мөлшерде процесс барысы бойынша шикізат пен материалдарды дайындау, есептеу және тиеу;</w:t>
      </w:r>
    </w:p>
    <w:bookmarkEnd w:id="6009"/>
    <w:bookmarkStart w:name="z6017" w:id="6010"/>
    <w:p>
      <w:pPr>
        <w:spacing w:after="0"/>
        <w:ind w:left="0"/>
        <w:jc w:val="both"/>
      </w:pPr>
      <w:r>
        <w:rPr>
          <w:rFonts w:ascii="Times New Roman"/>
          <w:b w:val="false"/>
          <w:i w:val="false"/>
          <w:color w:val="000000"/>
          <w:sz w:val="28"/>
        </w:rPr>
        <w:t>
      технологиялық процесті жекелеген сатыларда жүргізу және реттеу;</w:t>
      </w:r>
    </w:p>
    <w:bookmarkEnd w:id="6010"/>
    <w:bookmarkStart w:name="z6018" w:id="6011"/>
    <w:p>
      <w:pPr>
        <w:spacing w:after="0"/>
        <w:ind w:left="0"/>
        <w:jc w:val="both"/>
      </w:pPr>
      <w:r>
        <w:rPr>
          <w:rFonts w:ascii="Times New Roman"/>
          <w:b w:val="false"/>
          <w:i w:val="false"/>
          <w:color w:val="000000"/>
          <w:sz w:val="28"/>
        </w:rPr>
        <w:t>
      үлкен жауапкершілікті және айналымда сақтықты талап ететін жарылыс және өрт қауіпті улы және күйдіргіш заттарды қолдана отырып, күрделі химиялық реакцияларды жүргізу;</w:t>
      </w:r>
    </w:p>
    <w:bookmarkEnd w:id="6011"/>
    <w:bookmarkStart w:name="z6019" w:id="6012"/>
    <w:p>
      <w:pPr>
        <w:spacing w:after="0"/>
        <w:ind w:left="0"/>
        <w:jc w:val="both"/>
      </w:pPr>
      <w:r>
        <w:rPr>
          <w:rFonts w:ascii="Times New Roman"/>
          <w:b w:val="false"/>
          <w:i w:val="false"/>
          <w:color w:val="000000"/>
          <w:sz w:val="28"/>
        </w:rPr>
        <w:t>
      біліктілігі төмен аппаратшыларға басшылық ету.</w:t>
      </w:r>
    </w:p>
    <w:bookmarkEnd w:id="6012"/>
    <w:bookmarkStart w:name="z6020" w:id="6013"/>
    <w:p>
      <w:pPr>
        <w:spacing w:after="0"/>
        <w:ind w:left="0"/>
        <w:jc w:val="both"/>
      </w:pPr>
      <w:r>
        <w:rPr>
          <w:rFonts w:ascii="Times New Roman"/>
          <w:b w:val="false"/>
          <w:i w:val="false"/>
          <w:color w:val="000000"/>
          <w:sz w:val="28"/>
        </w:rPr>
        <w:t>
      840. Білуге тиіс:</w:t>
      </w:r>
    </w:p>
    <w:bookmarkEnd w:id="6013"/>
    <w:bookmarkStart w:name="z6021" w:id="6014"/>
    <w:p>
      <w:pPr>
        <w:spacing w:after="0"/>
        <w:ind w:left="0"/>
        <w:jc w:val="both"/>
      </w:pPr>
      <w:r>
        <w:rPr>
          <w:rFonts w:ascii="Times New Roman"/>
          <w:b w:val="false"/>
          <w:i w:val="false"/>
          <w:color w:val="000000"/>
          <w:sz w:val="28"/>
        </w:rPr>
        <w:t>
      технологиялық схема және өндіріс регламенті;</w:t>
      </w:r>
    </w:p>
    <w:bookmarkEnd w:id="6014"/>
    <w:bookmarkStart w:name="z6022" w:id="6015"/>
    <w:p>
      <w:pPr>
        <w:spacing w:after="0"/>
        <w:ind w:left="0"/>
        <w:jc w:val="both"/>
      </w:pPr>
      <w:r>
        <w:rPr>
          <w:rFonts w:ascii="Times New Roman"/>
          <w:b w:val="false"/>
          <w:i w:val="false"/>
          <w:color w:val="000000"/>
          <w:sz w:val="28"/>
        </w:rPr>
        <w:t>
      жүзеге асырылатын процестердің физикалық-химиялық негіздері;</w:t>
      </w:r>
    </w:p>
    <w:bookmarkEnd w:id="6015"/>
    <w:bookmarkStart w:name="z6023" w:id="6016"/>
    <w:p>
      <w:pPr>
        <w:spacing w:after="0"/>
        <w:ind w:left="0"/>
        <w:jc w:val="both"/>
      </w:pPr>
      <w:r>
        <w:rPr>
          <w:rFonts w:ascii="Times New Roman"/>
          <w:b w:val="false"/>
          <w:i w:val="false"/>
          <w:color w:val="000000"/>
          <w:sz w:val="28"/>
        </w:rPr>
        <w:t>
      технологиялық процесті жүргізу және реттеу тәртібі;</w:t>
      </w:r>
    </w:p>
    <w:bookmarkEnd w:id="6016"/>
    <w:bookmarkStart w:name="z6024" w:id="6017"/>
    <w:p>
      <w:pPr>
        <w:spacing w:after="0"/>
        <w:ind w:left="0"/>
        <w:jc w:val="both"/>
      </w:pPr>
      <w:r>
        <w:rPr>
          <w:rFonts w:ascii="Times New Roman"/>
          <w:b w:val="false"/>
          <w:i w:val="false"/>
          <w:color w:val="000000"/>
          <w:sz w:val="28"/>
        </w:rPr>
        <w:t>
      негізгі және қосалқы жабдықтардың, бақылау-өлшеу аспаптарының конструкциясы, арматура мен коммуникациялардың схемасы;</w:t>
      </w:r>
    </w:p>
    <w:bookmarkEnd w:id="6017"/>
    <w:bookmarkStart w:name="z6025" w:id="6018"/>
    <w:p>
      <w:pPr>
        <w:spacing w:after="0"/>
        <w:ind w:left="0"/>
        <w:jc w:val="both"/>
      </w:pPr>
      <w:r>
        <w:rPr>
          <w:rFonts w:ascii="Times New Roman"/>
          <w:b w:val="false"/>
          <w:i w:val="false"/>
          <w:color w:val="000000"/>
          <w:sz w:val="28"/>
        </w:rPr>
        <w:t>
      шикізат пен қосалқы материалдардың физикалық-химиялық және технологиялық қасиеттері;</w:t>
      </w:r>
    </w:p>
    <w:bookmarkEnd w:id="6018"/>
    <w:bookmarkStart w:name="z6026" w:id="6019"/>
    <w:p>
      <w:pPr>
        <w:spacing w:after="0"/>
        <w:ind w:left="0"/>
        <w:jc w:val="both"/>
      </w:pPr>
      <w:r>
        <w:rPr>
          <w:rFonts w:ascii="Times New Roman"/>
          <w:b w:val="false"/>
          <w:i w:val="false"/>
          <w:color w:val="000000"/>
          <w:sz w:val="28"/>
        </w:rPr>
        <w:t>
      шикізат пен дайын өнімге қойылатын талаптар;</w:t>
      </w:r>
    </w:p>
    <w:bookmarkEnd w:id="6019"/>
    <w:bookmarkStart w:name="z6027" w:id="6020"/>
    <w:p>
      <w:pPr>
        <w:spacing w:after="0"/>
        <w:ind w:left="0"/>
        <w:jc w:val="both"/>
      </w:pPr>
      <w:r>
        <w:rPr>
          <w:rFonts w:ascii="Times New Roman"/>
          <w:b w:val="false"/>
          <w:i w:val="false"/>
          <w:color w:val="000000"/>
          <w:sz w:val="28"/>
        </w:rPr>
        <w:t>
      бақылау талдаулары мен есептеулерін жүргізу әдістемесі;</w:t>
      </w:r>
    </w:p>
    <w:bookmarkEnd w:id="6020"/>
    <w:bookmarkStart w:name="z6028" w:id="6021"/>
    <w:p>
      <w:pPr>
        <w:spacing w:after="0"/>
        <w:ind w:left="0"/>
        <w:jc w:val="both"/>
      </w:pPr>
      <w:r>
        <w:rPr>
          <w:rFonts w:ascii="Times New Roman"/>
          <w:b w:val="false"/>
          <w:i w:val="false"/>
          <w:color w:val="000000"/>
          <w:sz w:val="28"/>
        </w:rPr>
        <w:t>
      бейорганикалық және органикалық химия негіздері.</w:t>
      </w:r>
    </w:p>
    <w:bookmarkEnd w:id="6021"/>
    <w:bookmarkStart w:name="z6029" w:id="6022"/>
    <w:p>
      <w:pPr>
        <w:spacing w:after="0"/>
        <w:ind w:left="0"/>
        <w:jc w:val="left"/>
      </w:pPr>
      <w:r>
        <w:rPr>
          <w:rFonts w:ascii="Times New Roman"/>
          <w:b/>
          <w:i w:val="false"/>
          <w:color w:val="000000"/>
        </w:rPr>
        <w:t xml:space="preserve"> 369-параграф. Химиялық реактивтерді өндіру аппаратшысы, 6-разряд</w:t>
      </w:r>
    </w:p>
    <w:bookmarkEnd w:id="6022"/>
    <w:bookmarkStart w:name="z6030" w:id="6023"/>
    <w:p>
      <w:pPr>
        <w:spacing w:after="0"/>
        <w:ind w:left="0"/>
        <w:jc w:val="both"/>
      </w:pPr>
      <w:r>
        <w:rPr>
          <w:rFonts w:ascii="Times New Roman"/>
          <w:b w:val="false"/>
          <w:i w:val="false"/>
          <w:color w:val="000000"/>
          <w:sz w:val="28"/>
        </w:rPr>
        <w:t>
      841. Жұмыс сипаттамасы:</w:t>
      </w:r>
    </w:p>
    <w:bookmarkEnd w:id="6023"/>
    <w:bookmarkStart w:name="z6031" w:id="6024"/>
    <w:p>
      <w:pPr>
        <w:spacing w:after="0"/>
        <w:ind w:left="0"/>
        <w:jc w:val="both"/>
      </w:pPr>
      <w:r>
        <w:rPr>
          <w:rFonts w:ascii="Times New Roman"/>
          <w:b w:val="false"/>
          <w:i w:val="false"/>
          <w:color w:val="000000"/>
          <w:sz w:val="28"/>
        </w:rPr>
        <w:t>
      прогрессивті процестер мен жабдықтарды (хроматография, электрофорез, ультрадыбыс және өзгесі) игеруге байланысты күрделі химиялық реакцияларды дербес жүргізу және ерекше жауапкершілікті және айналыста ерекше сақтықты талап ететін радиоактивті және тұрақты изотоптарды, уыттылығы жоғары, жарылыс және өрт қауіпті, улы және күйдіргіш заттарды қолдану;</w:t>
      </w:r>
    </w:p>
    <w:bookmarkEnd w:id="6024"/>
    <w:bookmarkStart w:name="z6032" w:id="6025"/>
    <w:p>
      <w:pPr>
        <w:spacing w:after="0"/>
        <w:ind w:left="0"/>
        <w:jc w:val="both"/>
      </w:pPr>
      <w:r>
        <w:rPr>
          <w:rFonts w:ascii="Times New Roman"/>
          <w:b w:val="false"/>
          <w:i w:val="false"/>
          <w:color w:val="000000"/>
          <w:sz w:val="28"/>
        </w:rPr>
        <w:t>
      тапсырыс өнімдерін, сондай-ақ аса таза заттарды өңдеу жүргізілетін автоматтандырылған өндірістерге қызмет көрсету;</w:t>
      </w:r>
    </w:p>
    <w:bookmarkEnd w:id="6025"/>
    <w:bookmarkStart w:name="z6033" w:id="6026"/>
    <w:p>
      <w:pPr>
        <w:spacing w:after="0"/>
        <w:ind w:left="0"/>
        <w:jc w:val="both"/>
      </w:pPr>
      <w:r>
        <w:rPr>
          <w:rFonts w:ascii="Times New Roman"/>
          <w:b w:val="false"/>
          <w:i w:val="false"/>
          <w:color w:val="000000"/>
          <w:sz w:val="28"/>
        </w:rPr>
        <w:t>
      шикізат пен өзге де компоненттерді дайындау және есептеу, технологиялық процестің барысын дербес бақылау;</w:t>
      </w:r>
    </w:p>
    <w:bookmarkEnd w:id="6026"/>
    <w:bookmarkStart w:name="z6034" w:id="6027"/>
    <w:p>
      <w:pPr>
        <w:spacing w:after="0"/>
        <w:ind w:left="0"/>
        <w:jc w:val="both"/>
      </w:pPr>
      <w:r>
        <w:rPr>
          <w:rFonts w:ascii="Times New Roman"/>
          <w:b w:val="false"/>
          <w:i w:val="false"/>
          <w:color w:val="000000"/>
          <w:sz w:val="28"/>
        </w:rPr>
        <w:t>
      бақылау талдауларын орындау, реакцияның аяқталу сәтін анықтау;</w:t>
      </w:r>
    </w:p>
    <w:bookmarkEnd w:id="6027"/>
    <w:bookmarkStart w:name="z6035" w:id="6028"/>
    <w:p>
      <w:pPr>
        <w:spacing w:after="0"/>
        <w:ind w:left="0"/>
        <w:jc w:val="both"/>
      </w:pPr>
      <w:r>
        <w:rPr>
          <w:rFonts w:ascii="Times New Roman"/>
          <w:b w:val="false"/>
          <w:i w:val="false"/>
          <w:color w:val="000000"/>
          <w:sz w:val="28"/>
        </w:rPr>
        <w:t>
      берілген тазалық дәрежесіндегі дайын өнімді түсіру және ресімдеу;</w:t>
      </w:r>
    </w:p>
    <w:bookmarkEnd w:id="6028"/>
    <w:bookmarkStart w:name="z6036" w:id="6029"/>
    <w:p>
      <w:pPr>
        <w:spacing w:after="0"/>
        <w:ind w:left="0"/>
        <w:jc w:val="both"/>
      </w:pPr>
      <w:r>
        <w:rPr>
          <w:rFonts w:ascii="Times New Roman"/>
          <w:b w:val="false"/>
          <w:i w:val="false"/>
          <w:color w:val="000000"/>
          <w:sz w:val="28"/>
        </w:rPr>
        <w:t>
      бақылау нәтижелерін өңдеу;</w:t>
      </w:r>
    </w:p>
    <w:bookmarkEnd w:id="6029"/>
    <w:bookmarkStart w:name="z6037" w:id="6030"/>
    <w:p>
      <w:pPr>
        <w:spacing w:after="0"/>
        <w:ind w:left="0"/>
        <w:jc w:val="both"/>
      </w:pPr>
      <w:r>
        <w:rPr>
          <w:rFonts w:ascii="Times New Roman"/>
          <w:b w:val="false"/>
          <w:i w:val="false"/>
          <w:color w:val="000000"/>
          <w:sz w:val="28"/>
        </w:rPr>
        <w:t>
      аз мөлшерде реактивті өнімді өндіру үшін инженерлік-техникалық қызметкерлердің басшылығымен зертханалық-жұмыс схемалары мен қондырғыларын құрастыру.</w:t>
      </w:r>
    </w:p>
    <w:bookmarkEnd w:id="6030"/>
    <w:bookmarkStart w:name="z6038" w:id="6031"/>
    <w:p>
      <w:pPr>
        <w:spacing w:after="0"/>
        <w:ind w:left="0"/>
        <w:jc w:val="both"/>
      </w:pPr>
      <w:r>
        <w:rPr>
          <w:rFonts w:ascii="Times New Roman"/>
          <w:b w:val="false"/>
          <w:i w:val="false"/>
          <w:color w:val="000000"/>
          <w:sz w:val="28"/>
        </w:rPr>
        <w:t>
      842. Білуге тиіс:</w:t>
      </w:r>
    </w:p>
    <w:bookmarkEnd w:id="6031"/>
    <w:bookmarkStart w:name="z6039" w:id="6032"/>
    <w:p>
      <w:pPr>
        <w:spacing w:after="0"/>
        <w:ind w:left="0"/>
        <w:jc w:val="both"/>
      </w:pPr>
      <w:r>
        <w:rPr>
          <w:rFonts w:ascii="Times New Roman"/>
          <w:b w:val="false"/>
          <w:i w:val="false"/>
          <w:color w:val="000000"/>
          <w:sz w:val="28"/>
        </w:rPr>
        <w:t>
      бірнеше күрделі өндірістердің, химиялық реактивтер мен аса таза заттардың технологиялық схемасы мен регламенті;</w:t>
      </w:r>
    </w:p>
    <w:bookmarkEnd w:id="6032"/>
    <w:bookmarkStart w:name="z6040" w:id="6033"/>
    <w:p>
      <w:pPr>
        <w:spacing w:after="0"/>
        <w:ind w:left="0"/>
        <w:jc w:val="both"/>
      </w:pPr>
      <w:r>
        <w:rPr>
          <w:rFonts w:ascii="Times New Roman"/>
          <w:b w:val="false"/>
          <w:i w:val="false"/>
          <w:color w:val="000000"/>
          <w:sz w:val="28"/>
        </w:rPr>
        <w:t>
      химиялық реакциялар мен технологиялық процестердің физикалық-химиялық негіздері және мәні;</w:t>
      </w:r>
    </w:p>
    <w:bookmarkEnd w:id="6033"/>
    <w:bookmarkStart w:name="z6041" w:id="6034"/>
    <w:p>
      <w:pPr>
        <w:spacing w:after="0"/>
        <w:ind w:left="0"/>
        <w:jc w:val="both"/>
      </w:pPr>
      <w:r>
        <w:rPr>
          <w:rFonts w:ascii="Times New Roman"/>
          <w:b w:val="false"/>
          <w:i w:val="false"/>
          <w:color w:val="000000"/>
          <w:sz w:val="28"/>
        </w:rPr>
        <w:t>
      реттелген реактивті өнімдерді өңдеудің әртүрлі жолдары мен әдістері;</w:t>
      </w:r>
    </w:p>
    <w:bookmarkEnd w:id="6034"/>
    <w:bookmarkStart w:name="z6042" w:id="6035"/>
    <w:p>
      <w:pPr>
        <w:spacing w:after="0"/>
        <w:ind w:left="0"/>
        <w:jc w:val="both"/>
      </w:pPr>
      <w:r>
        <w:rPr>
          <w:rFonts w:ascii="Times New Roman"/>
          <w:b w:val="false"/>
          <w:i w:val="false"/>
          <w:color w:val="000000"/>
          <w:sz w:val="28"/>
        </w:rPr>
        <w:t>
      жаңа препараттар мен аса таза заттарды игеру тәртібі;</w:t>
      </w:r>
    </w:p>
    <w:bookmarkEnd w:id="6035"/>
    <w:bookmarkStart w:name="z6043" w:id="6036"/>
    <w:p>
      <w:pPr>
        <w:spacing w:after="0"/>
        <w:ind w:left="0"/>
        <w:jc w:val="both"/>
      </w:pPr>
      <w:r>
        <w:rPr>
          <w:rFonts w:ascii="Times New Roman"/>
          <w:b w:val="false"/>
          <w:i w:val="false"/>
          <w:color w:val="000000"/>
          <w:sz w:val="28"/>
        </w:rPr>
        <w:t>
      негізгі және қосалқы жабдықтардың, бақылау-өлшеу аспаптарының конструктивтік ерекшеліктері, арматура мен коммуникациялар схемасы;</w:t>
      </w:r>
    </w:p>
    <w:bookmarkEnd w:id="6036"/>
    <w:bookmarkStart w:name="z6044" w:id="6037"/>
    <w:p>
      <w:pPr>
        <w:spacing w:after="0"/>
        <w:ind w:left="0"/>
        <w:jc w:val="both"/>
      </w:pPr>
      <w:r>
        <w:rPr>
          <w:rFonts w:ascii="Times New Roman"/>
          <w:b w:val="false"/>
          <w:i w:val="false"/>
          <w:color w:val="000000"/>
          <w:sz w:val="28"/>
        </w:rPr>
        <w:t>
      шикізат пен қосалқы материалдардың физикалық-химиялық және технологиялық қасиеттері;</w:t>
      </w:r>
    </w:p>
    <w:bookmarkEnd w:id="6037"/>
    <w:bookmarkStart w:name="z6045" w:id="6038"/>
    <w:p>
      <w:pPr>
        <w:spacing w:after="0"/>
        <w:ind w:left="0"/>
        <w:jc w:val="both"/>
      </w:pPr>
      <w:r>
        <w:rPr>
          <w:rFonts w:ascii="Times New Roman"/>
          <w:b w:val="false"/>
          <w:i w:val="false"/>
          <w:color w:val="000000"/>
          <w:sz w:val="28"/>
        </w:rPr>
        <w:t>
      шикізат пен дайын өнімге қойылатын талаптар;</w:t>
      </w:r>
    </w:p>
    <w:bookmarkEnd w:id="6038"/>
    <w:bookmarkStart w:name="z6046" w:id="6039"/>
    <w:p>
      <w:pPr>
        <w:spacing w:after="0"/>
        <w:ind w:left="0"/>
        <w:jc w:val="both"/>
      </w:pPr>
      <w:r>
        <w:rPr>
          <w:rFonts w:ascii="Times New Roman"/>
          <w:b w:val="false"/>
          <w:i w:val="false"/>
          <w:color w:val="000000"/>
          <w:sz w:val="28"/>
        </w:rPr>
        <w:t>
      бейорганикалық және органикалық химия негіздері.</w:t>
      </w:r>
    </w:p>
    <w:bookmarkEnd w:id="6039"/>
    <w:bookmarkStart w:name="z6047" w:id="6040"/>
    <w:p>
      <w:pPr>
        <w:spacing w:after="0"/>
        <w:ind w:left="0"/>
        <w:jc w:val="both"/>
      </w:pPr>
      <w:r>
        <w:rPr>
          <w:rFonts w:ascii="Times New Roman"/>
          <w:b w:val="false"/>
          <w:i w:val="false"/>
          <w:color w:val="000000"/>
          <w:sz w:val="28"/>
        </w:rPr>
        <w:t>
      843. Техникалық және кәсіптік (арнайы орта, кәсіптік орта) білім талап етіледі.</w:t>
      </w:r>
    </w:p>
    <w:bookmarkEnd w:id="6040"/>
    <w:bookmarkStart w:name="z6048" w:id="6041"/>
    <w:p>
      <w:pPr>
        <w:spacing w:after="0"/>
        <w:ind w:left="0"/>
        <w:jc w:val="left"/>
      </w:pPr>
      <w:r>
        <w:rPr>
          <w:rFonts w:ascii="Times New Roman"/>
          <w:b/>
          <w:i w:val="false"/>
          <w:color w:val="000000"/>
        </w:rPr>
        <w:t xml:space="preserve"> 370-параграф. Хлорлау аппаратшысы, 2-разряд</w:t>
      </w:r>
    </w:p>
    <w:bookmarkEnd w:id="6041"/>
    <w:bookmarkStart w:name="z6049" w:id="6042"/>
    <w:p>
      <w:pPr>
        <w:spacing w:after="0"/>
        <w:ind w:left="0"/>
        <w:jc w:val="both"/>
      </w:pPr>
      <w:r>
        <w:rPr>
          <w:rFonts w:ascii="Times New Roman"/>
          <w:b w:val="false"/>
          <w:i w:val="false"/>
          <w:color w:val="000000"/>
          <w:sz w:val="28"/>
        </w:rPr>
        <w:t>
      844. Жұмыс сипаттамасы:</w:t>
      </w:r>
    </w:p>
    <w:bookmarkEnd w:id="6042"/>
    <w:bookmarkStart w:name="z6050" w:id="6043"/>
    <w:p>
      <w:pPr>
        <w:spacing w:after="0"/>
        <w:ind w:left="0"/>
        <w:jc w:val="both"/>
      </w:pPr>
      <w:r>
        <w:rPr>
          <w:rFonts w:ascii="Times New Roman"/>
          <w:b w:val="false"/>
          <w:i w:val="false"/>
          <w:color w:val="000000"/>
          <w:sz w:val="28"/>
        </w:rPr>
        <w:t>
      біліктілігі анағұрлым жоғары аппаратшының басшылығымен хлорлаудың қарапайым технологиялық процесін жүргізу;</w:t>
      </w:r>
    </w:p>
    <w:bookmarkEnd w:id="6043"/>
    <w:bookmarkStart w:name="z6051" w:id="6044"/>
    <w:p>
      <w:pPr>
        <w:spacing w:after="0"/>
        <w:ind w:left="0"/>
        <w:jc w:val="both"/>
      </w:pPr>
      <w:r>
        <w:rPr>
          <w:rFonts w:ascii="Times New Roman"/>
          <w:b w:val="false"/>
          <w:i w:val="false"/>
          <w:color w:val="000000"/>
          <w:sz w:val="28"/>
        </w:rPr>
        <w:t>
      шикізатты дайындау және тиеу, өнімді түсіру, сынама іріктеу;</w:t>
      </w:r>
    </w:p>
    <w:bookmarkEnd w:id="6044"/>
    <w:bookmarkStart w:name="z6052" w:id="6045"/>
    <w:p>
      <w:pPr>
        <w:spacing w:after="0"/>
        <w:ind w:left="0"/>
        <w:jc w:val="both"/>
      </w:pPr>
      <w:r>
        <w:rPr>
          <w:rFonts w:ascii="Times New Roman"/>
          <w:b w:val="false"/>
          <w:i w:val="false"/>
          <w:color w:val="000000"/>
          <w:sz w:val="28"/>
        </w:rPr>
        <w:t>
      жабдықты тазалау, оны жөндеуге дайындау.</w:t>
      </w:r>
    </w:p>
    <w:bookmarkEnd w:id="6045"/>
    <w:bookmarkStart w:name="z6053" w:id="6046"/>
    <w:p>
      <w:pPr>
        <w:spacing w:after="0"/>
        <w:ind w:left="0"/>
        <w:jc w:val="both"/>
      </w:pPr>
      <w:r>
        <w:rPr>
          <w:rFonts w:ascii="Times New Roman"/>
          <w:b w:val="false"/>
          <w:i w:val="false"/>
          <w:color w:val="000000"/>
          <w:sz w:val="28"/>
        </w:rPr>
        <w:t>
      845. Білуге тиіс:</w:t>
      </w:r>
    </w:p>
    <w:bookmarkEnd w:id="6046"/>
    <w:bookmarkStart w:name="z6054" w:id="6047"/>
    <w:p>
      <w:pPr>
        <w:spacing w:after="0"/>
        <w:ind w:left="0"/>
        <w:jc w:val="both"/>
      </w:pPr>
      <w:r>
        <w:rPr>
          <w:rFonts w:ascii="Times New Roman"/>
          <w:b w:val="false"/>
          <w:i w:val="false"/>
          <w:color w:val="000000"/>
          <w:sz w:val="28"/>
        </w:rPr>
        <w:t>
      хлорлау процесінің мәні;</w:t>
      </w:r>
    </w:p>
    <w:bookmarkEnd w:id="6047"/>
    <w:bookmarkStart w:name="z6055" w:id="6048"/>
    <w:p>
      <w:pPr>
        <w:spacing w:after="0"/>
        <w:ind w:left="0"/>
        <w:jc w:val="both"/>
      </w:pPr>
      <w:r>
        <w:rPr>
          <w:rFonts w:ascii="Times New Roman"/>
          <w:b w:val="false"/>
          <w:i w:val="false"/>
          <w:color w:val="000000"/>
          <w:sz w:val="28"/>
        </w:rPr>
        <w:t>
      негізгі және қосалқы жабдықтардың жұмыс істеу принципі мен қызмет көрсету тәртібі, арматура мен коммуникациялар схемасы;</w:t>
      </w:r>
    </w:p>
    <w:bookmarkEnd w:id="6048"/>
    <w:bookmarkStart w:name="z6056" w:id="6049"/>
    <w:p>
      <w:pPr>
        <w:spacing w:after="0"/>
        <w:ind w:left="0"/>
        <w:jc w:val="both"/>
      </w:pPr>
      <w:r>
        <w:rPr>
          <w:rFonts w:ascii="Times New Roman"/>
          <w:b w:val="false"/>
          <w:i w:val="false"/>
          <w:color w:val="000000"/>
          <w:sz w:val="28"/>
        </w:rPr>
        <w:t>
      шикізаттың, жартылай өнімдердің және дайын өнімнің физикалық-химиялық және технологиялық қасиеттері;</w:t>
      </w:r>
    </w:p>
    <w:bookmarkEnd w:id="6049"/>
    <w:bookmarkStart w:name="z6057" w:id="6050"/>
    <w:p>
      <w:pPr>
        <w:spacing w:after="0"/>
        <w:ind w:left="0"/>
        <w:jc w:val="both"/>
      </w:pPr>
      <w:r>
        <w:rPr>
          <w:rFonts w:ascii="Times New Roman"/>
          <w:b w:val="false"/>
          <w:i w:val="false"/>
          <w:color w:val="000000"/>
          <w:sz w:val="28"/>
        </w:rPr>
        <w:t>
      сынамалар іріктеу тәртібі.</w:t>
      </w:r>
    </w:p>
    <w:bookmarkEnd w:id="6050"/>
    <w:bookmarkStart w:name="z6058" w:id="6051"/>
    <w:p>
      <w:pPr>
        <w:spacing w:after="0"/>
        <w:ind w:left="0"/>
        <w:jc w:val="left"/>
      </w:pPr>
      <w:r>
        <w:rPr>
          <w:rFonts w:ascii="Times New Roman"/>
          <w:b/>
          <w:i w:val="false"/>
          <w:color w:val="000000"/>
        </w:rPr>
        <w:t xml:space="preserve"> 371-параграф. Хлорлау аппаратшысы, 3-разряд</w:t>
      </w:r>
    </w:p>
    <w:bookmarkEnd w:id="6051"/>
    <w:bookmarkStart w:name="z6059" w:id="6052"/>
    <w:p>
      <w:pPr>
        <w:spacing w:after="0"/>
        <w:ind w:left="0"/>
        <w:jc w:val="both"/>
      </w:pPr>
      <w:r>
        <w:rPr>
          <w:rFonts w:ascii="Times New Roman"/>
          <w:b w:val="false"/>
          <w:i w:val="false"/>
          <w:color w:val="000000"/>
          <w:sz w:val="28"/>
        </w:rPr>
        <w:t>
      846. Жұмыс сипаттамасы:</w:t>
      </w:r>
    </w:p>
    <w:bookmarkEnd w:id="6052"/>
    <w:bookmarkStart w:name="z6060" w:id="6053"/>
    <w:p>
      <w:pPr>
        <w:spacing w:after="0"/>
        <w:ind w:left="0"/>
        <w:jc w:val="both"/>
      </w:pPr>
      <w:r>
        <w:rPr>
          <w:rFonts w:ascii="Times New Roman"/>
          <w:b w:val="false"/>
          <w:i w:val="false"/>
          <w:color w:val="000000"/>
          <w:sz w:val="28"/>
        </w:rPr>
        <w:t>
      біліктілігі анағұрлым жоғары аппаратшының басшылығымен рапаны, бұрғылау суларын, әк сүтін хлорлаудың қарапайым технологиялық процесін хлороформ, депрессатор өндірісінде жүргізу, натрий гипохлоритінің ерітіндісін алу, сондай-ақ күрделілігі орташа хлорлау процесін жүргізу;</w:t>
      </w:r>
    </w:p>
    <w:bookmarkEnd w:id="6053"/>
    <w:bookmarkStart w:name="z6061" w:id="6054"/>
    <w:p>
      <w:pPr>
        <w:spacing w:after="0"/>
        <w:ind w:left="0"/>
        <w:jc w:val="both"/>
      </w:pPr>
      <w:r>
        <w:rPr>
          <w:rFonts w:ascii="Times New Roman"/>
          <w:b w:val="false"/>
          <w:i w:val="false"/>
          <w:color w:val="000000"/>
          <w:sz w:val="28"/>
        </w:rPr>
        <w:t>
      хлор, хлорлы сутегі және ауа аппараттарына жіберу, дайын өнімді төгу және кейінгі технологиялық сатыларға беру;</w:t>
      </w:r>
    </w:p>
    <w:bookmarkEnd w:id="6054"/>
    <w:bookmarkStart w:name="z6062" w:id="6055"/>
    <w:p>
      <w:pPr>
        <w:spacing w:after="0"/>
        <w:ind w:left="0"/>
        <w:jc w:val="both"/>
      </w:pPr>
      <w:r>
        <w:rPr>
          <w:rFonts w:ascii="Times New Roman"/>
          <w:b w:val="false"/>
          <w:i w:val="false"/>
          <w:color w:val="000000"/>
          <w:sz w:val="28"/>
        </w:rPr>
        <w:t>
      жабдықтың жұмысындағы ақаулықтарды жою, оған қызмет көрсету.</w:t>
      </w:r>
    </w:p>
    <w:bookmarkEnd w:id="6055"/>
    <w:bookmarkStart w:name="z6063" w:id="6056"/>
    <w:p>
      <w:pPr>
        <w:spacing w:after="0"/>
        <w:ind w:left="0"/>
        <w:jc w:val="both"/>
      </w:pPr>
      <w:r>
        <w:rPr>
          <w:rFonts w:ascii="Times New Roman"/>
          <w:b w:val="false"/>
          <w:i w:val="false"/>
          <w:color w:val="000000"/>
          <w:sz w:val="28"/>
        </w:rPr>
        <w:t>
      847. Білуге тиіс:</w:t>
      </w:r>
    </w:p>
    <w:bookmarkEnd w:id="6056"/>
    <w:bookmarkStart w:name="z6064" w:id="6057"/>
    <w:p>
      <w:pPr>
        <w:spacing w:after="0"/>
        <w:ind w:left="0"/>
        <w:jc w:val="both"/>
      </w:pPr>
      <w:r>
        <w:rPr>
          <w:rFonts w:ascii="Times New Roman"/>
          <w:b w:val="false"/>
          <w:i w:val="false"/>
          <w:color w:val="000000"/>
          <w:sz w:val="28"/>
        </w:rPr>
        <w:t>
      хлорлау процесінің мәні;</w:t>
      </w:r>
    </w:p>
    <w:bookmarkEnd w:id="6057"/>
    <w:bookmarkStart w:name="z6065" w:id="6058"/>
    <w:p>
      <w:pPr>
        <w:spacing w:after="0"/>
        <w:ind w:left="0"/>
        <w:jc w:val="both"/>
      </w:pPr>
      <w:r>
        <w:rPr>
          <w:rFonts w:ascii="Times New Roman"/>
          <w:b w:val="false"/>
          <w:i w:val="false"/>
          <w:color w:val="000000"/>
          <w:sz w:val="28"/>
        </w:rPr>
        <w:t>
      негізгі және қосалқы жабдықтардың, бақылау-өлшеу аспаптарының құрылысы, жұмыс істеу принципі және қызмет көрсету тәртібі, арматура мен коммуникациялар схемасы;</w:t>
      </w:r>
    </w:p>
    <w:bookmarkEnd w:id="6058"/>
    <w:bookmarkStart w:name="z6066" w:id="6059"/>
    <w:p>
      <w:pPr>
        <w:spacing w:after="0"/>
        <w:ind w:left="0"/>
        <w:jc w:val="both"/>
      </w:pPr>
      <w:r>
        <w:rPr>
          <w:rFonts w:ascii="Times New Roman"/>
          <w:b w:val="false"/>
          <w:i w:val="false"/>
          <w:color w:val="000000"/>
          <w:sz w:val="28"/>
        </w:rPr>
        <w:t>
      шикізаттың, жартылай өнімдердің және дайын өнімнің физикалық-химиялық және технологиялық қасиеттері, сынамалар іріктеу тәртібі.</w:t>
      </w:r>
    </w:p>
    <w:bookmarkEnd w:id="6059"/>
    <w:bookmarkStart w:name="z6067" w:id="6060"/>
    <w:p>
      <w:pPr>
        <w:spacing w:after="0"/>
        <w:ind w:left="0"/>
        <w:jc w:val="both"/>
      </w:pPr>
      <w:r>
        <w:rPr>
          <w:rFonts w:ascii="Times New Roman"/>
          <w:b w:val="false"/>
          <w:i w:val="false"/>
          <w:color w:val="000000"/>
          <w:sz w:val="28"/>
        </w:rPr>
        <w:t>
      848. Жұмыс үлгілері:</w:t>
      </w:r>
    </w:p>
    <w:bookmarkEnd w:id="6060"/>
    <w:bookmarkStart w:name="z6068" w:id="6061"/>
    <w:p>
      <w:pPr>
        <w:spacing w:after="0"/>
        <w:ind w:left="0"/>
        <w:jc w:val="both"/>
      </w:pPr>
      <w:r>
        <w:rPr>
          <w:rFonts w:ascii="Times New Roman"/>
          <w:b w:val="false"/>
          <w:i w:val="false"/>
          <w:color w:val="000000"/>
          <w:sz w:val="28"/>
        </w:rPr>
        <w:t>
      хлорлау процесін жүргізу:</w:t>
      </w:r>
    </w:p>
    <w:bookmarkEnd w:id="6061"/>
    <w:bookmarkStart w:name="z6069" w:id="6062"/>
    <w:p>
      <w:pPr>
        <w:spacing w:after="0"/>
        <w:ind w:left="0"/>
        <w:jc w:val="both"/>
      </w:pPr>
      <w:r>
        <w:rPr>
          <w:rFonts w:ascii="Times New Roman"/>
          <w:b w:val="false"/>
          <w:i w:val="false"/>
          <w:color w:val="000000"/>
          <w:sz w:val="28"/>
        </w:rPr>
        <w:t>
      1) бұрғылау сулары;</w:t>
      </w:r>
    </w:p>
    <w:bookmarkEnd w:id="6062"/>
    <w:bookmarkStart w:name="z6070" w:id="6063"/>
    <w:p>
      <w:pPr>
        <w:spacing w:after="0"/>
        <w:ind w:left="0"/>
        <w:jc w:val="both"/>
      </w:pPr>
      <w:r>
        <w:rPr>
          <w:rFonts w:ascii="Times New Roman"/>
          <w:b w:val="false"/>
          <w:i w:val="false"/>
          <w:color w:val="000000"/>
          <w:sz w:val="28"/>
        </w:rPr>
        <w:t>
      2) хлороформ өндірісіндегі әк сүті;</w:t>
      </w:r>
    </w:p>
    <w:bookmarkEnd w:id="6063"/>
    <w:bookmarkStart w:name="z6071" w:id="6064"/>
    <w:p>
      <w:pPr>
        <w:spacing w:after="0"/>
        <w:ind w:left="0"/>
        <w:jc w:val="both"/>
      </w:pPr>
      <w:r>
        <w:rPr>
          <w:rFonts w:ascii="Times New Roman"/>
          <w:b w:val="false"/>
          <w:i w:val="false"/>
          <w:color w:val="000000"/>
          <w:sz w:val="28"/>
        </w:rPr>
        <w:t>
      3) рапандар.</w:t>
      </w:r>
    </w:p>
    <w:bookmarkEnd w:id="6064"/>
    <w:bookmarkStart w:name="z6072" w:id="6065"/>
    <w:p>
      <w:pPr>
        <w:spacing w:after="0"/>
        <w:ind w:left="0"/>
        <w:jc w:val="left"/>
      </w:pPr>
      <w:r>
        <w:rPr>
          <w:rFonts w:ascii="Times New Roman"/>
          <w:b/>
          <w:i w:val="false"/>
          <w:color w:val="000000"/>
        </w:rPr>
        <w:t xml:space="preserve"> 372-параграф. Хлорлау аппаратшысы, 4-разряд</w:t>
      </w:r>
    </w:p>
    <w:bookmarkEnd w:id="6065"/>
    <w:bookmarkStart w:name="z6073" w:id="6066"/>
    <w:p>
      <w:pPr>
        <w:spacing w:after="0"/>
        <w:ind w:left="0"/>
        <w:jc w:val="both"/>
      </w:pPr>
      <w:r>
        <w:rPr>
          <w:rFonts w:ascii="Times New Roman"/>
          <w:b w:val="false"/>
          <w:i w:val="false"/>
          <w:color w:val="000000"/>
          <w:sz w:val="28"/>
        </w:rPr>
        <w:t>
      849. Жұмыс сипаттамасы:</w:t>
      </w:r>
    </w:p>
    <w:bookmarkEnd w:id="6066"/>
    <w:bookmarkStart w:name="z6074" w:id="6067"/>
    <w:p>
      <w:pPr>
        <w:spacing w:after="0"/>
        <w:ind w:left="0"/>
        <w:jc w:val="both"/>
      </w:pPr>
      <w:r>
        <w:rPr>
          <w:rFonts w:ascii="Times New Roman"/>
          <w:b w:val="false"/>
          <w:i w:val="false"/>
          <w:color w:val="000000"/>
          <w:sz w:val="28"/>
        </w:rPr>
        <w:t>
      хлорлаудың орташа күрделі технологиялық процесін жүргізу;</w:t>
      </w:r>
    </w:p>
    <w:bookmarkEnd w:id="6067"/>
    <w:bookmarkStart w:name="z6075" w:id="6068"/>
    <w:p>
      <w:pPr>
        <w:spacing w:after="0"/>
        <w:ind w:left="0"/>
        <w:jc w:val="both"/>
      </w:pPr>
      <w:r>
        <w:rPr>
          <w:rFonts w:ascii="Times New Roman"/>
          <w:b w:val="false"/>
          <w:i w:val="false"/>
          <w:color w:val="000000"/>
          <w:sz w:val="28"/>
        </w:rPr>
        <w:t>
      хлор, хлорлы сутегі және ауаның берілуін реттеу;</w:t>
      </w:r>
    </w:p>
    <w:bookmarkEnd w:id="6068"/>
    <w:bookmarkStart w:name="z6076" w:id="6069"/>
    <w:p>
      <w:pPr>
        <w:spacing w:after="0"/>
        <w:ind w:left="0"/>
        <w:jc w:val="both"/>
      </w:pPr>
      <w:r>
        <w:rPr>
          <w:rFonts w:ascii="Times New Roman"/>
          <w:b w:val="false"/>
          <w:i w:val="false"/>
          <w:color w:val="000000"/>
          <w:sz w:val="28"/>
        </w:rPr>
        <w:t>
      реакциялық массаны қыздыру немесе салқындату, катализатордың немесе бастамашының қатысуымен хлорлау, айдау, бейтараптандыру, тұндыру, кептіру;</w:t>
      </w:r>
    </w:p>
    <w:bookmarkEnd w:id="6069"/>
    <w:bookmarkStart w:name="z6077" w:id="6070"/>
    <w:p>
      <w:pPr>
        <w:spacing w:after="0"/>
        <w:ind w:left="0"/>
        <w:jc w:val="both"/>
      </w:pPr>
      <w:r>
        <w:rPr>
          <w:rFonts w:ascii="Times New Roman"/>
          <w:b w:val="false"/>
          <w:i w:val="false"/>
          <w:color w:val="000000"/>
          <w:sz w:val="28"/>
        </w:rPr>
        <w:t>
      шығатын газдарды ұстау және тазарту;</w:t>
      </w:r>
    </w:p>
    <w:bookmarkEnd w:id="6070"/>
    <w:bookmarkStart w:name="z6078" w:id="6071"/>
    <w:p>
      <w:pPr>
        <w:spacing w:after="0"/>
        <w:ind w:left="0"/>
        <w:jc w:val="both"/>
      </w:pPr>
      <w:r>
        <w:rPr>
          <w:rFonts w:ascii="Times New Roman"/>
          <w:b w:val="false"/>
          <w:i w:val="false"/>
          <w:color w:val="000000"/>
          <w:sz w:val="28"/>
        </w:rPr>
        <w:t>
      регламентте көзделген технологиялық режим: температура, қысым, вакуум, шығатын газдардағы хлор концентрациясы, өнім сапасы және бақылау-өлшеу аспаптарының көрсеткіштері және талдау нәтижелері бойынша өзге де параметрлерін бақылау және реттеу;</w:t>
      </w:r>
    </w:p>
    <w:bookmarkEnd w:id="6071"/>
    <w:bookmarkStart w:name="z6079" w:id="6072"/>
    <w:p>
      <w:pPr>
        <w:spacing w:after="0"/>
        <w:ind w:left="0"/>
        <w:jc w:val="both"/>
      </w:pPr>
      <w:r>
        <w:rPr>
          <w:rFonts w:ascii="Times New Roman"/>
          <w:b w:val="false"/>
          <w:i w:val="false"/>
          <w:color w:val="000000"/>
          <w:sz w:val="28"/>
        </w:rPr>
        <w:t>
      шикізатты және дайын өнімнің шығуын есептеу, талдауларды орындау;</w:t>
      </w:r>
    </w:p>
    <w:bookmarkEnd w:id="6072"/>
    <w:bookmarkStart w:name="z6080" w:id="6073"/>
    <w:p>
      <w:pPr>
        <w:spacing w:after="0"/>
        <w:ind w:left="0"/>
        <w:jc w:val="both"/>
      </w:pPr>
      <w:r>
        <w:rPr>
          <w:rFonts w:ascii="Times New Roman"/>
          <w:b w:val="false"/>
          <w:i w:val="false"/>
          <w:color w:val="000000"/>
          <w:sz w:val="28"/>
        </w:rPr>
        <w:t>
      хлораторларға, реакторларға, колонналар мен хлорлау пештеріне, конденсаторларға, бейтараптандырғыштарға, сепараторларға, скрубберлерге, айдау текшелеріне, тоңазытқыштарға, сорғыларға және өзге де жабдықтар мен коммуникацияларға қызмет көрсету;</w:t>
      </w:r>
    </w:p>
    <w:bookmarkEnd w:id="6073"/>
    <w:bookmarkStart w:name="z6081" w:id="6074"/>
    <w:p>
      <w:pPr>
        <w:spacing w:after="0"/>
        <w:ind w:left="0"/>
        <w:jc w:val="both"/>
      </w:pPr>
      <w:r>
        <w:rPr>
          <w:rFonts w:ascii="Times New Roman"/>
          <w:b w:val="false"/>
          <w:i w:val="false"/>
          <w:color w:val="000000"/>
          <w:sz w:val="28"/>
        </w:rPr>
        <w:t>
      жабдықты сығылған ауамен немесе азотпен іске қосу алдында престеу;</w:t>
      </w:r>
    </w:p>
    <w:bookmarkEnd w:id="6074"/>
    <w:bookmarkStart w:name="z6082" w:id="6075"/>
    <w:p>
      <w:pPr>
        <w:spacing w:after="0"/>
        <w:ind w:left="0"/>
        <w:jc w:val="both"/>
      </w:pPr>
      <w:r>
        <w:rPr>
          <w:rFonts w:ascii="Times New Roman"/>
          <w:b w:val="false"/>
          <w:i w:val="false"/>
          <w:color w:val="000000"/>
          <w:sz w:val="28"/>
        </w:rPr>
        <w:t>
      технологиялық режим нормаларынан ауытқу себептерін және жабдық жұмысындағы ақауларды анықтау және жою;</w:t>
      </w:r>
    </w:p>
    <w:bookmarkEnd w:id="6075"/>
    <w:bookmarkStart w:name="z6083" w:id="6076"/>
    <w:p>
      <w:pPr>
        <w:spacing w:after="0"/>
        <w:ind w:left="0"/>
        <w:jc w:val="both"/>
      </w:pPr>
      <w:r>
        <w:rPr>
          <w:rFonts w:ascii="Times New Roman"/>
          <w:b w:val="false"/>
          <w:i w:val="false"/>
          <w:color w:val="000000"/>
          <w:sz w:val="28"/>
        </w:rPr>
        <w:t>
      біліктілігі анағұрлым төмен аппаратшылар болған жағдайда оларға басшылық ету.</w:t>
      </w:r>
    </w:p>
    <w:bookmarkEnd w:id="6076"/>
    <w:bookmarkStart w:name="z6084" w:id="6077"/>
    <w:p>
      <w:pPr>
        <w:spacing w:after="0"/>
        <w:ind w:left="0"/>
        <w:jc w:val="both"/>
      </w:pPr>
      <w:r>
        <w:rPr>
          <w:rFonts w:ascii="Times New Roman"/>
          <w:b w:val="false"/>
          <w:i w:val="false"/>
          <w:color w:val="000000"/>
          <w:sz w:val="28"/>
        </w:rPr>
        <w:t>
      850. Білуге тиіс:</w:t>
      </w:r>
    </w:p>
    <w:bookmarkEnd w:id="6077"/>
    <w:bookmarkStart w:name="z6085" w:id="6078"/>
    <w:p>
      <w:pPr>
        <w:spacing w:after="0"/>
        <w:ind w:left="0"/>
        <w:jc w:val="both"/>
      </w:pPr>
      <w:r>
        <w:rPr>
          <w:rFonts w:ascii="Times New Roman"/>
          <w:b w:val="false"/>
          <w:i w:val="false"/>
          <w:color w:val="000000"/>
          <w:sz w:val="28"/>
        </w:rPr>
        <w:t>
      хлорлаудың технологиялық процесі және оны реттеу тәсілдері;</w:t>
      </w:r>
    </w:p>
    <w:bookmarkEnd w:id="6078"/>
    <w:bookmarkStart w:name="z6086" w:id="6079"/>
    <w:p>
      <w:pPr>
        <w:spacing w:after="0"/>
        <w:ind w:left="0"/>
        <w:jc w:val="both"/>
      </w:pPr>
      <w:r>
        <w:rPr>
          <w:rFonts w:ascii="Times New Roman"/>
          <w:b w:val="false"/>
          <w:i w:val="false"/>
          <w:color w:val="000000"/>
          <w:sz w:val="28"/>
        </w:rPr>
        <w:t>
      негізгі және қосалқы жабдықтардың, бақылау-өлшеу аспаптарының құрылысы, жұмыс істеу принципі және қызмет көрсету тәртібі, арматура мен коммуникациялар схемасы;</w:t>
      </w:r>
    </w:p>
    <w:bookmarkEnd w:id="6079"/>
    <w:bookmarkStart w:name="z6087" w:id="6080"/>
    <w:p>
      <w:pPr>
        <w:spacing w:after="0"/>
        <w:ind w:left="0"/>
        <w:jc w:val="both"/>
      </w:pPr>
      <w:r>
        <w:rPr>
          <w:rFonts w:ascii="Times New Roman"/>
          <w:b w:val="false"/>
          <w:i w:val="false"/>
          <w:color w:val="000000"/>
          <w:sz w:val="28"/>
        </w:rPr>
        <w:t>
      шикізаттың, жартылай өнімдердің және дайын өнімнің физикалық-химиялық және технологиялық қасиеттері;</w:t>
      </w:r>
    </w:p>
    <w:bookmarkEnd w:id="6080"/>
    <w:bookmarkStart w:name="z6088" w:id="6081"/>
    <w:p>
      <w:pPr>
        <w:spacing w:after="0"/>
        <w:ind w:left="0"/>
        <w:jc w:val="both"/>
      </w:pPr>
      <w:r>
        <w:rPr>
          <w:rFonts w:ascii="Times New Roman"/>
          <w:b w:val="false"/>
          <w:i w:val="false"/>
          <w:color w:val="000000"/>
          <w:sz w:val="28"/>
        </w:rPr>
        <w:t>
      сынамалар іріктеу тәртібі, талдау жүргізу әдістемесі.</w:t>
      </w:r>
    </w:p>
    <w:bookmarkEnd w:id="6081"/>
    <w:bookmarkStart w:name="z6089" w:id="6082"/>
    <w:p>
      <w:pPr>
        <w:spacing w:after="0"/>
        <w:ind w:left="0"/>
        <w:jc w:val="left"/>
      </w:pPr>
      <w:r>
        <w:rPr>
          <w:rFonts w:ascii="Times New Roman"/>
          <w:b/>
          <w:i w:val="false"/>
          <w:color w:val="000000"/>
        </w:rPr>
        <w:t xml:space="preserve"> 373-параграф. Хлорлау аппаратшысы, 5-разряд</w:t>
      </w:r>
    </w:p>
    <w:bookmarkEnd w:id="6082"/>
    <w:bookmarkStart w:name="z6090" w:id="6083"/>
    <w:p>
      <w:pPr>
        <w:spacing w:after="0"/>
        <w:ind w:left="0"/>
        <w:jc w:val="both"/>
      </w:pPr>
      <w:r>
        <w:rPr>
          <w:rFonts w:ascii="Times New Roman"/>
          <w:b w:val="false"/>
          <w:i w:val="false"/>
          <w:color w:val="000000"/>
          <w:sz w:val="28"/>
        </w:rPr>
        <w:t>
      851. Жұмыс сипаттамасы:</w:t>
      </w:r>
    </w:p>
    <w:bookmarkEnd w:id="6083"/>
    <w:bookmarkStart w:name="z6091" w:id="6084"/>
    <w:p>
      <w:pPr>
        <w:spacing w:after="0"/>
        <w:ind w:left="0"/>
        <w:jc w:val="both"/>
      </w:pPr>
      <w:r>
        <w:rPr>
          <w:rFonts w:ascii="Times New Roman"/>
          <w:b w:val="false"/>
          <w:i w:val="false"/>
          <w:color w:val="000000"/>
          <w:sz w:val="28"/>
        </w:rPr>
        <w:t>
      хлорлаудың күрделі немесе күрделілігі орташа технологиялық процесін біліктілігі анағұрлым төмен аппаратшыларға бір мезгілде басшылық етумен жүргізу;</w:t>
      </w:r>
    </w:p>
    <w:bookmarkEnd w:id="6084"/>
    <w:bookmarkStart w:name="z6092" w:id="6085"/>
    <w:p>
      <w:pPr>
        <w:spacing w:after="0"/>
        <w:ind w:left="0"/>
        <w:jc w:val="both"/>
      </w:pPr>
      <w:r>
        <w:rPr>
          <w:rFonts w:ascii="Times New Roman"/>
          <w:b w:val="false"/>
          <w:i w:val="false"/>
          <w:color w:val="000000"/>
          <w:sz w:val="28"/>
        </w:rPr>
        <w:t>
      шикізатты аппараттарға беруді реттеу;</w:t>
      </w:r>
    </w:p>
    <w:bookmarkEnd w:id="6085"/>
    <w:bookmarkStart w:name="z6093" w:id="6086"/>
    <w:p>
      <w:pPr>
        <w:spacing w:after="0"/>
        <w:ind w:left="0"/>
        <w:jc w:val="both"/>
      </w:pPr>
      <w:r>
        <w:rPr>
          <w:rFonts w:ascii="Times New Roman"/>
          <w:b w:val="false"/>
          <w:i w:val="false"/>
          <w:color w:val="000000"/>
          <w:sz w:val="28"/>
        </w:rPr>
        <w:t>
      бақылау-өлшеу аспаптары мен автоматика құралдарының көрсеткіштерін, қызмет көрсетілетін жабдықтың жай-күйі мен жұмысын қадағалау;</w:t>
      </w:r>
    </w:p>
    <w:bookmarkEnd w:id="6086"/>
    <w:bookmarkStart w:name="z6094" w:id="6087"/>
    <w:p>
      <w:pPr>
        <w:spacing w:after="0"/>
        <w:ind w:left="0"/>
        <w:jc w:val="both"/>
      </w:pPr>
      <w:r>
        <w:rPr>
          <w:rFonts w:ascii="Times New Roman"/>
          <w:b w:val="false"/>
          <w:i w:val="false"/>
          <w:color w:val="000000"/>
          <w:sz w:val="28"/>
        </w:rPr>
        <w:t>
      жабдықтар мен коммуникацияларға күрделі емес жөндеу жүргізу;</w:t>
      </w:r>
    </w:p>
    <w:bookmarkEnd w:id="6087"/>
    <w:bookmarkStart w:name="z6095" w:id="6088"/>
    <w:p>
      <w:pPr>
        <w:spacing w:after="0"/>
        <w:ind w:left="0"/>
        <w:jc w:val="both"/>
      </w:pPr>
      <w:r>
        <w:rPr>
          <w:rFonts w:ascii="Times New Roman"/>
          <w:b w:val="false"/>
          <w:i w:val="false"/>
          <w:color w:val="000000"/>
          <w:sz w:val="28"/>
        </w:rPr>
        <w:t>
      бақылау талдауларын жүргізу.</w:t>
      </w:r>
    </w:p>
    <w:bookmarkEnd w:id="6088"/>
    <w:bookmarkStart w:name="z6096" w:id="6089"/>
    <w:p>
      <w:pPr>
        <w:spacing w:after="0"/>
        <w:ind w:left="0"/>
        <w:jc w:val="both"/>
      </w:pPr>
      <w:r>
        <w:rPr>
          <w:rFonts w:ascii="Times New Roman"/>
          <w:b w:val="false"/>
          <w:i w:val="false"/>
          <w:color w:val="000000"/>
          <w:sz w:val="28"/>
        </w:rPr>
        <w:t>
      852. Білуге тиіс:</w:t>
      </w:r>
    </w:p>
    <w:bookmarkEnd w:id="6089"/>
    <w:bookmarkStart w:name="z6097" w:id="6090"/>
    <w:p>
      <w:pPr>
        <w:spacing w:after="0"/>
        <w:ind w:left="0"/>
        <w:jc w:val="both"/>
      </w:pPr>
      <w:r>
        <w:rPr>
          <w:rFonts w:ascii="Times New Roman"/>
          <w:b w:val="false"/>
          <w:i w:val="false"/>
          <w:color w:val="000000"/>
          <w:sz w:val="28"/>
        </w:rPr>
        <w:t>
      хлорлаудың технологиялық процесі және оны реттеу тәсілдері;</w:t>
      </w:r>
    </w:p>
    <w:bookmarkEnd w:id="6090"/>
    <w:bookmarkStart w:name="z6098" w:id="6091"/>
    <w:p>
      <w:pPr>
        <w:spacing w:after="0"/>
        <w:ind w:left="0"/>
        <w:jc w:val="both"/>
      </w:pPr>
      <w:r>
        <w:rPr>
          <w:rFonts w:ascii="Times New Roman"/>
          <w:b w:val="false"/>
          <w:i w:val="false"/>
          <w:color w:val="000000"/>
          <w:sz w:val="28"/>
        </w:rPr>
        <w:t>
      негізгі және қосалқы жабдықтардың, бақылау-өлшеу аспаптарының құрылысы және қызмет көрсету тәртібі, арматура мен коммуникациялар схемасы;</w:t>
      </w:r>
    </w:p>
    <w:bookmarkEnd w:id="6091"/>
    <w:bookmarkStart w:name="z6099" w:id="6092"/>
    <w:p>
      <w:pPr>
        <w:spacing w:after="0"/>
        <w:ind w:left="0"/>
        <w:jc w:val="both"/>
      </w:pPr>
      <w:r>
        <w:rPr>
          <w:rFonts w:ascii="Times New Roman"/>
          <w:b w:val="false"/>
          <w:i w:val="false"/>
          <w:color w:val="000000"/>
          <w:sz w:val="28"/>
        </w:rPr>
        <w:t>
      шикізаттың, жартылай өнімдердің және дайын өнімнің физикалық-химиялық және технологиялық қасиеттері;</w:t>
      </w:r>
    </w:p>
    <w:bookmarkEnd w:id="6092"/>
    <w:bookmarkStart w:name="z6100" w:id="6093"/>
    <w:p>
      <w:pPr>
        <w:spacing w:after="0"/>
        <w:ind w:left="0"/>
        <w:jc w:val="both"/>
      </w:pPr>
      <w:r>
        <w:rPr>
          <w:rFonts w:ascii="Times New Roman"/>
          <w:b w:val="false"/>
          <w:i w:val="false"/>
          <w:color w:val="000000"/>
          <w:sz w:val="28"/>
        </w:rPr>
        <w:t>
      талдау жүргізу әдістемесі.</w:t>
      </w:r>
    </w:p>
    <w:bookmarkEnd w:id="6093"/>
    <w:bookmarkStart w:name="z6101" w:id="6094"/>
    <w:p>
      <w:pPr>
        <w:spacing w:after="0"/>
        <w:ind w:left="0"/>
        <w:jc w:val="both"/>
      </w:pPr>
      <w:r>
        <w:rPr>
          <w:rFonts w:ascii="Times New Roman"/>
          <w:b w:val="false"/>
          <w:i w:val="false"/>
          <w:color w:val="000000"/>
          <w:sz w:val="28"/>
        </w:rPr>
        <w:t>
      853. Жұмыс үлгілері:</w:t>
      </w:r>
    </w:p>
    <w:bookmarkEnd w:id="6094"/>
    <w:bookmarkStart w:name="z6102" w:id="6095"/>
    <w:p>
      <w:pPr>
        <w:spacing w:after="0"/>
        <w:ind w:left="0"/>
        <w:jc w:val="both"/>
      </w:pPr>
      <w:r>
        <w:rPr>
          <w:rFonts w:ascii="Times New Roman"/>
          <w:b w:val="false"/>
          <w:i w:val="false"/>
          <w:color w:val="000000"/>
          <w:sz w:val="28"/>
        </w:rPr>
        <w:t>
      техникалық хлорофос, хлорнитробензой қышқылы өндірісінде хлорлау процесін жүргізу немесе бір мезгілде үш өнімнен артық хлорлау.</w:t>
      </w:r>
    </w:p>
    <w:bookmarkEnd w:id="6095"/>
    <w:bookmarkStart w:name="z6103" w:id="6096"/>
    <w:p>
      <w:pPr>
        <w:spacing w:after="0"/>
        <w:ind w:left="0"/>
        <w:jc w:val="left"/>
      </w:pPr>
      <w:r>
        <w:rPr>
          <w:rFonts w:ascii="Times New Roman"/>
          <w:b/>
          <w:i w:val="false"/>
          <w:color w:val="000000"/>
        </w:rPr>
        <w:t xml:space="preserve"> 374-параграф. Хлорлау аппаратшысы, 6-разряд</w:t>
      </w:r>
    </w:p>
    <w:bookmarkEnd w:id="6096"/>
    <w:bookmarkStart w:name="z6104" w:id="6097"/>
    <w:p>
      <w:pPr>
        <w:spacing w:after="0"/>
        <w:ind w:left="0"/>
        <w:jc w:val="both"/>
      </w:pPr>
      <w:r>
        <w:rPr>
          <w:rFonts w:ascii="Times New Roman"/>
          <w:b w:val="false"/>
          <w:i w:val="false"/>
          <w:color w:val="000000"/>
          <w:sz w:val="28"/>
        </w:rPr>
        <w:t>
      854. Жұмыс сипаттамасы:</w:t>
      </w:r>
    </w:p>
    <w:bookmarkEnd w:id="6097"/>
    <w:bookmarkStart w:name="z6105" w:id="6098"/>
    <w:p>
      <w:pPr>
        <w:spacing w:after="0"/>
        <w:ind w:left="0"/>
        <w:jc w:val="both"/>
      </w:pPr>
      <w:r>
        <w:rPr>
          <w:rFonts w:ascii="Times New Roman"/>
          <w:b w:val="false"/>
          <w:i w:val="false"/>
          <w:color w:val="000000"/>
          <w:sz w:val="28"/>
        </w:rPr>
        <w:t>
      хлорлаудың күрделі технологиялық процесін жүргізу және біліктілігі анағұрлым төмен аппаратшыларға басшылық ету;</w:t>
      </w:r>
    </w:p>
    <w:bookmarkEnd w:id="6098"/>
    <w:bookmarkStart w:name="z6106" w:id="6099"/>
    <w:p>
      <w:pPr>
        <w:spacing w:after="0"/>
        <w:ind w:left="0"/>
        <w:jc w:val="both"/>
      </w:pPr>
      <w:r>
        <w:rPr>
          <w:rFonts w:ascii="Times New Roman"/>
          <w:b w:val="false"/>
          <w:i w:val="false"/>
          <w:color w:val="000000"/>
          <w:sz w:val="28"/>
        </w:rPr>
        <w:t>
      технологиялық процесті басқару және реттеу;</w:t>
      </w:r>
    </w:p>
    <w:bookmarkEnd w:id="6099"/>
    <w:bookmarkStart w:name="z6107" w:id="6100"/>
    <w:p>
      <w:pPr>
        <w:spacing w:after="0"/>
        <w:ind w:left="0"/>
        <w:jc w:val="both"/>
      </w:pPr>
      <w:r>
        <w:rPr>
          <w:rFonts w:ascii="Times New Roman"/>
          <w:b w:val="false"/>
          <w:i w:val="false"/>
          <w:color w:val="000000"/>
          <w:sz w:val="28"/>
        </w:rPr>
        <w:t>
      шикізат шығысын және дайын өнімнің шығуын өлшеу, талдау нәтижелері бойынша олардың сапасын бағалау;</w:t>
      </w:r>
    </w:p>
    <w:bookmarkEnd w:id="6100"/>
    <w:bookmarkStart w:name="z6108" w:id="6101"/>
    <w:p>
      <w:pPr>
        <w:spacing w:after="0"/>
        <w:ind w:left="0"/>
        <w:jc w:val="both"/>
      </w:pPr>
      <w:r>
        <w:rPr>
          <w:rFonts w:ascii="Times New Roman"/>
          <w:b w:val="false"/>
          <w:i w:val="false"/>
          <w:color w:val="000000"/>
          <w:sz w:val="28"/>
        </w:rPr>
        <w:t>
      технологиялық жабдықтарға, бақылау-өлшеу аспаптары мен автоматика құралдарына қызмет көрсету, жөндеу жұмыстарына қатысу.</w:t>
      </w:r>
    </w:p>
    <w:bookmarkEnd w:id="6101"/>
    <w:bookmarkStart w:name="z6109" w:id="6102"/>
    <w:p>
      <w:pPr>
        <w:spacing w:after="0"/>
        <w:ind w:left="0"/>
        <w:jc w:val="both"/>
      </w:pPr>
      <w:r>
        <w:rPr>
          <w:rFonts w:ascii="Times New Roman"/>
          <w:b w:val="false"/>
          <w:i w:val="false"/>
          <w:color w:val="000000"/>
          <w:sz w:val="28"/>
        </w:rPr>
        <w:t>
      855. Білуге тиіс:</w:t>
      </w:r>
    </w:p>
    <w:bookmarkEnd w:id="6102"/>
    <w:bookmarkStart w:name="z6110" w:id="6103"/>
    <w:p>
      <w:pPr>
        <w:spacing w:after="0"/>
        <w:ind w:left="0"/>
        <w:jc w:val="both"/>
      </w:pPr>
      <w:r>
        <w:rPr>
          <w:rFonts w:ascii="Times New Roman"/>
          <w:b w:val="false"/>
          <w:i w:val="false"/>
          <w:color w:val="000000"/>
          <w:sz w:val="28"/>
        </w:rPr>
        <w:t>
      хлорлау процестері және оларды реттеу тәсілдері;</w:t>
      </w:r>
    </w:p>
    <w:bookmarkEnd w:id="6103"/>
    <w:bookmarkStart w:name="z6111" w:id="6104"/>
    <w:p>
      <w:pPr>
        <w:spacing w:after="0"/>
        <w:ind w:left="0"/>
        <w:jc w:val="both"/>
      </w:pPr>
      <w:r>
        <w:rPr>
          <w:rFonts w:ascii="Times New Roman"/>
          <w:b w:val="false"/>
          <w:i w:val="false"/>
          <w:color w:val="000000"/>
          <w:sz w:val="28"/>
        </w:rPr>
        <w:t>
      негізгі және қосалқы жабдықтардың, бақылау-өлшеу аспаптарының құрылысы мен пайдалану тәртібі, арматура мен коммуникациялар схемасы;</w:t>
      </w:r>
    </w:p>
    <w:bookmarkEnd w:id="6104"/>
    <w:bookmarkStart w:name="z6112" w:id="6105"/>
    <w:p>
      <w:pPr>
        <w:spacing w:after="0"/>
        <w:ind w:left="0"/>
        <w:jc w:val="both"/>
      </w:pPr>
      <w:r>
        <w:rPr>
          <w:rFonts w:ascii="Times New Roman"/>
          <w:b w:val="false"/>
          <w:i w:val="false"/>
          <w:color w:val="000000"/>
          <w:sz w:val="28"/>
        </w:rPr>
        <w:t>
      шикізаттың, жартылай өнімдердің және дайын өнімнің физикалық-химиялық және технологиялық қасиеттері;</w:t>
      </w:r>
    </w:p>
    <w:bookmarkEnd w:id="6105"/>
    <w:bookmarkStart w:name="z6113" w:id="6106"/>
    <w:p>
      <w:pPr>
        <w:spacing w:after="0"/>
        <w:ind w:left="0"/>
        <w:jc w:val="both"/>
      </w:pPr>
      <w:r>
        <w:rPr>
          <w:rFonts w:ascii="Times New Roman"/>
          <w:b w:val="false"/>
          <w:i w:val="false"/>
          <w:color w:val="000000"/>
          <w:sz w:val="28"/>
        </w:rPr>
        <w:t>
      талдау жүргізу әдістемесі.</w:t>
      </w:r>
    </w:p>
    <w:bookmarkEnd w:id="6106"/>
    <w:bookmarkStart w:name="z6114" w:id="6107"/>
    <w:p>
      <w:pPr>
        <w:spacing w:after="0"/>
        <w:ind w:left="0"/>
        <w:jc w:val="both"/>
      </w:pPr>
      <w:r>
        <w:rPr>
          <w:rFonts w:ascii="Times New Roman"/>
          <w:b w:val="false"/>
          <w:i w:val="false"/>
          <w:color w:val="000000"/>
          <w:sz w:val="28"/>
        </w:rPr>
        <w:t>
      856. Жұмыс үлгілері:</w:t>
      </w:r>
    </w:p>
    <w:bookmarkEnd w:id="6107"/>
    <w:bookmarkStart w:name="z6115" w:id="6108"/>
    <w:p>
      <w:pPr>
        <w:spacing w:after="0"/>
        <w:ind w:left="0"/>
        <w:jc w:val="both"/>
      </w:pPr>
      <w:r>
        <w:rPr>
          <w:rFonts w:ascii="Times New Roman"/>
          <w:b w:val="false"/>
          <w:i w:val="false"/>
          <w:color w:val="000000"/>
          <w:sz w:val="28"/>
        </w:rPr>
        <w:t>
      техникалық гексахлоранды, пиридоксинді, фолий қышқылын және төртхлорлы кремнийді үздіксіз әдіспен хлорлау процесін жүргізу, сондай-ақ эпихлоргидринді, төртхлорлы көміртекті және перхлорэтиленді хлорлау процесін жүргізу.</w:t>
      </w:r>
    </w:p>
    <w:bookmarkEnd w:id="6108"/>
    <w:bookmarkStart w:name="z6116" w:id="6109"/>
    <w:p>
      <w:pPr>
        <w:spacing w:after="0"/>
        <w:ind w:left="0"/>
        <w:jc w:val="both"/>
      </w:pPr>
      <w:r>
        <w:rPr>
          <w:rFonts w:ascii="Times New Roman"/>
          <w:b w:val="false"/>
          <w:i w:val="false"/>
          <w:color w:val="000000"/>
          <w:sz w:val="28"/>
        </w:rPr>
        <w:t>
      857. Техникалық және кәсіптік (арнайы орта, кәсіптік орта) білім талап етіледі.</w:t>
      </w:r>
    </w:p>
    <w:bookmarkEnd w:id="6109"/>
    <w:bookmarkStart w:name="z6117" w:id="6110"/>
    <w:p>
      <w:pPr>
        <w:spacing w:after="0"/>
        <w:ind w:left="0"/>
        <w:jc w:val="left"/>
      </w:pPr>
      <w:r>
        <w:rPr>
          <w:rFonts w:ascii="Times New Roman"/>
          <w:b/>
          <w:i w:val="false"/>
          <w:color w:val="000000"/>
        </w:rPr>
        <w:t xml:space="preserve"> 375-параграф. Центрифугалау аппаратшысы, 2-разряд</w:t>
      </w:r>
    </w:p>
    <w:bookmarkEnd w:id="6110"/>
    <w:bookmarkStart w:name="z6118" w:id="6111"/>
    <w:p>
      <w:pPr>
        <w:spacing w:after="0"/>
        <w:ind w:left="0"/>
        <w:jc w:val="both"/>
      </w:pPr>
      <w:r>
        <w:rPr>
          <w:rFonts w:ascii="Times New Roman"/>
          <w:b w:val="false"/>
          <w:i w:val="false"/>
          <w:color w:val="000000"/>
          <w:sz w:val="28"/>
        </w:rPr>
        <w:t>
      858. Жұмыс сипаттамасы:</w:t>
      </w:r>
    </w:p>
    <w:bookmarkEnd w:id="6111"/>
    <w:bookmarkStart w:name="z6119" w:id="6112"/>
    <w:p>
      <w:pPr>
        <w:spacing w:after="0"/>
        <w:ind w:left="0"/>
        <w:jc w:val="both"/>
      </w:pPr>
      <w:r>
        <w:rPr>
          <w:rFonts w:ascii="Times New Roman"/>
          <w:b w:val="false"/>
          <w:i w:val="false"/>
          <w:color w:val="000000"/>
          <w:sz w:val="28"/>
        </w:rPr>
        <w:t>
      біліктілігі анағұрлым жоғары аппаратшының басшылығымен центрифугалау технологиялық процесін жүргізу;</w:t>
      </w:r>
    </w:p>
    <w:bookmarkEnd w:id="6112"/>
    <w:bookmarkStart w:name="z6120" w:id="6113"/>
    <w:p>
      <w:pPr>
        <w:spacing w:after="0"/>
        <w:ind w:left="0"/>
        <w:jc w:val="both"/>
      </w:pPr>
      <w:r>
        <w:rPr>
          <w:rFonts w:ascii="Times New Roman"/>
          <w:b w:val="false"/>
          <w:i w:val="false"/>
          <w:color w:val="000000"/>
          <w:sz w:val="28"/>
        </w:rPr>
        <w:t>
      шикізатты дайындау, оны центрифугаға беру, тұнбаны түсіру, сынамалар іріктеу;</w:t>
      </w:r>
    </w:p>
    <w:bookmarkEnd w:id="6113"/>
    <w:bookmarkStart w:name="z6121" w:id="6114"/>
    <w:p>
      <w:pPr>
        <w:spacing w:after="0"/>
        <w:ind w:left="0"/>
        <w:jc w:val="both"/>
      </w:pPr>
      <w:r>
        <w:rPr>
          <w:rFonts w:ascii="Times New Roman"/>
          <w:b w:val="false"/>
          <w:i w:val="false"/>
          <w:color w:val="000000"/>
          <w:sz w:val="28"/>
        </w:rPr>
        <w:t>
      жабдыққа қызмет көрсету, оны жөндеуге дайындау.</w:t>
      </w:r>
    </w:p>
    <w:bookmarkEnd w:id="6114"/>
    <w:bookmarkStart w:name="z6122" w:id="6115"/>
    <w:p>
      <w:pPr>
        <w:spacing w:after="0"/>
        <w:ind w:left="0"/>
        <w:jc w:val="both"/>
      </w:pPr>
      <w:r>
        <w:rPr>
          <w:rFonts w:ascii="Times New Roman"/>
          <w:b w:val="false"/>
          <w:i w:val="false"/>
          <w:color w:val="000000"/>
          <w:sz w:val="28"/>
        </w:rPr>
        <w:t>
      859. Білуге тиіс:</w:t>
      </w:r>
    </w:p>
    <w:bookmarkEnd w:id="6115"/>
    <w:bookmarkStart w:name="z6123" w:id="6116"/>
    <w:p>
      <w:pPr>
        <w:spacing w:after="0"/>
        <w:ind w:left="0"/>
        <w:jc w:val="both"/>
      </w:pPr>
      <w:r>
        <w:rPr>
          <w:rFonts w:ascii="Times New Roman"/>
          <w:b w:val="false"/>
          <w:i w:val="false"/>
          <w:color w:val="000000"/>
          <w:sz w:val="28"/>
        </w:rPr>
        <w:t>
      центрифугалардың, қосалқы жабдықтардың құрылғысы және басқару принципі;</w:t>
      </w:r>
    </w:p>
    <w:bookmarkEnd w:id="6116"/>
    <w:bookmarkStart w:name="z6124" w:id="6117"/>
    <w:p>
      <w:pPr>
        <w:spacing w:after="0"/>
        <w:ind w:left="0"/>
        <w:jc w:val="both"/>
      </w:pPr>
      <w:r>
        <w:rPr>
          <w:rFonts w:ascii="Times New Roman"/>
          <w:b w:val="false"/>
          <w:i w:val="false"/>
          <w:color w:val="000000"/>
          <w:sz w:val="28"/>
        </w:rPr>
        <w:t>
      центрифугалаудың технологиялық режимі, арматура және коммуникациялар схемасы;</w:t>
      </w:r>
    </w:p>
    <w:bookmarkEnd w:id="6117"/>
    <w:bookmarkStart w:name="z6125" w:id="6118"/>
    <w:p>
      <w:pPr>
        <w:spacing w:after="0"/>
        <w:ind w:left="0"/>
        <w:jc w:val="both"/>
      </w:pPr>
      <w:r>
        <w:rPr>
          <w:rFonts w:ascii="Times New Roman"/>
          <w:b w:val="false"/>
          <w:i w:val="false"/>
          <w:color w:val="000000"/>
          <w:sz w:val="28"/>
        </w:rPr>
        <w:t>
      сынамалар іріктеу тәртібі.</w:t>
      </w:r>
    </w:p>
    <w:bookmarkEnd w:id="6118"/>
    <w:bookmarkStart w:name="z6126" w:id="6119"/>
    <w:p>
      <w:pPr>
        <w:spacing w:after="0"/>
        <w:ind w:left="0"/>
        <w:jc w:val="left"/>
      </w:pPr>
      <w:r>
        <w:rPr>
          <w:rFonts w:ascii="Times New Roman"/>
          <w:b/>
          <w:i w:val="false"/>
          <w:color w:val="000000"/>
        </w:rPr>
        <w:t xml:space="preserve"> 376-параграф. Центрифугалау аппаратшысы, 3-разряд</w:t>
      </w:r>
    </w:p>
    <w:bookmarkEnd w:id="6119"/>
    <w:bookmarkStart w:name="z6127" w:id="6120"/>
    <w:p>
      <w:pPr>
        <w:spacing w:after="0"/>
        <w:ind w:left="0"/>
        <w:jc w:val="both"/>
      </w:pPr>
      <w:r>
        <w:rPr>
          <w:rFonts w:ascii="Times New Roman"/>
          <w:b w:val="false"/>
          <w:i w:val="false"/>
          <w:color w:val="000000"/>
          <w:sz w:val="28"/>
        </w:rPr>
        <w:t>
      860. Жұмыс сипаттамасы:</w:t>
      </w:r>
    </w:p>
    <w:bookmarkEnd w:id="6120"/>
    <w:bookmarkStart w:name="z6128" w:id="6121"/>
    <w:p>
      <w:pPr>
        <w:spacing w:after="0"/>
        <w:ind w:left="0"/>
        <w:jc w:val="both"/>
      </w:pPr>
      <w:r>
        <w:rPr>
          <w:rFonts w:ascii="Times New Roman"/>
          <w:b w:val="false"/>
          <w:i w:val="false"/>
          <w:color w:val="000000"/>
          <w:sz w:val="28"/>
        </w:rPr>
        <w:t>
      ластанған сұйықтықтарды немесе қатты өнімдерді ағарту (ағарту), құрамында қатты фазалары аз нашар сүзілетін біртекті емес қоспаларды бөлу немесе автоматты, механикаландырылған және қолмен түсірумен (пышақпен немесе қырғышпен алу, шнекті немесе пульсирленген түсіру) мерзімді немесе үздіксіз жұмыс істейтін тұндырғыш (тұндырғыш) жылдам немесе аса жылдам центрифугаларда ортадан тепкіш күштердің көмегімен сұйықтықты қатты өнімдерден бөлу процесін жүргізу;</w:t>
      </w:r>
    </w:p>
    <w:bookmarkEnd w:id="6121"/>
    <w:bookmarkStart w:name="z6129" w:id="6122"/>
    <w:p>
      <w:pPr>
        <w:spacing w:after="0"/>
        <w:ind w:left="0"/>
        <w:jc w:val="both"/>
      </w:pPr>
      <w:r>
        <w:rPr>
          <w:rFonts w:ascii="Times New Roman"/>
          <w:b w:val="false"/>
          <w:i w:val="false"/>
          <w:color w:val="000000"/>
          <w:sz w:val="28"/>
        </w:rPr>
        <w:t>
      ортадан тепкіш күш әсерімен тиеу, жуу, булау немесе түсіру;</w:t>
      </w:r>
    </w:p>
    <w:bookmarkEnd w:id="6122"/>
    <w:bookmarkStart w:name="z6130" w:id="6123"/>
    <w:p>
      <w:pPr>
        <w:spacing w:after="0"/>
        <w:ind w:left="0"/>
        <w:jc w:val="both"/>
      </w:pPr>
      <w:r>
        <w:rPr>
          <w:rFonts w:ascii="Times New Roman"/>
          <w:b w:val="false"/>
          <w:i w:val="false"/>
          <w:color w:val="000000"/>
          <w:sz w:val="28"/>
        </w:rPr>
        <w:t>
      бақылау-өлшеу аспаптарының көрсеткіштері бойынша өнімді тиеуді және су беруді деңгей мөлшері, меншікті салмағы бойынша, ұсақталған немесе жуылған тұнбаны түсіруді реттеу;</w:t>
      </w:r>
    </w:p>
    <w:bookmarkEnd w:id="6123"/>
    <w:bookmarkStart w:name="z6131" w:id="6124"/>
    <w:p>
      <w:pPr>
        <w:spacing w:after="0"/>
        <w:ind w:left="0"/>
        <w:jc w:val="both"/>
      </w:pPr>
      <w:r>
        <w:rPr>
          <w:rFonts w:ascii="Times New Roman"/>
          <w:b w:val="false"/>
          <w:i w:val="false"/>
          <w:color w:val="000000"/>
          <w:sz w:val="28"/>
        </w:rPr>
        <w:t>
      өнімді қысу арқылы тығыздау;</w:t>
      </w:r>
    </w:p>
    <w:bookmarkEnd w:id="6124"/>
    <w:bookmarkStart w:name="z6132" w:id="6125"/>
    <w:p>
      <w:pPr>
        <w:spacing w:after="0"/>
        <w:ind w:left="0"/>
        <w:jc w:val="both"/>
      </w:pPr>
      <w:r>
        <w:rPr>
          <w:rFonts w:ascii="Times New Roman"/>
          <w:b w:val="false"/>
          <w:i w:val="false"/>
          <w:color w:val="000000"/>
          <w:sz w:val="28"/>
        </w:rPr>
        <w:t>
      центрифугаларды берілген режимге баптау;</w:t>
      </w:r>
    </w:p>
    <w:bookmarkEnd w:id="6125"/>
    <w:bookmarkStart w:name="z6133" w:id="6126"/>
    <w:p>
      <w:pPr>
        <w:spacing w:after="0"/>
        <w:ind w:left="0"/>
        <w:jc w:val="both"/>
      </w:pPr>
      <w:r>
        <w:rPr>
          <w:rFonts w:ascii="Times New Roman"/>
          <w:b w:val="false"/>
          <w:i w:val="false"/>
          <w:color w:val="000000"/>
          <w:sz w:val="28"/>
        </w:rPr>
        <w:t>
      центрифугаға, сорғыларға және тасымалдау құрылғыларына қызмет көрсету;</w:t>
      </w:r>
    </w:p>
    <w:bookmarkEnd w:id="6126"/>
    <w:bookmarkStart w:name="z6134" w:id="6127"/>
    <w:p>
      <w:pPr>
        <w:spacing w:after="0"/>
        <w:ind w:left="0"/>
        <w:jc w:val="both"/>
      </w:pPr>
      <w:r>
        <w:rPr>
          <w:rFonts w:ascii="Times New Roman"/>
          <w:b w:val="false"/>
          <w:i w:val="false"/>
          <w:color w:val="000000"/>
          <w:sz w:val="28"/>
        </w:rPr>
        <w:t>
      сығылған жауын-шашынды жуу;</w:t>
      </w:r>
    </w:p>
    <w:bookmarkEnd w:id="6127"/>
    <w:bookmarkStart w:name="z6135" w:id="6128"/>
    <w:p>
      <w:pPr>
        <w:spacing w:after="0"/>
        <w:ind w:left="0"/>
        <w:jc w:val="both"/>
      </w:pPr>
      <w:r>
        <w:rPr>
          <w:rFonts w:ascii="Times New Roman"/>
          <w:b w:val="false"/>
          <w:i w:val="false"/>
          <w:color w:val="000000"/>
          <w:sz w:val="28"/>
        </w:rPr>
        <w:t>
      центрифугалау процесінің аяқталуын анықтауға бақылау талдауларын жүргізу;</w:t>
      </w:r>
    </w:p>
    <w:bookmarkEnd w:id="6128"/>
    <w:bookmarkStart w:name="z6136" w:id="6129"/>
    <w:p>
      <w:pPr>
        <w:spacing w:after="0"/>
        <w:ind w:left="0"/>
        <w:jc w:val="both"/>
      </w:pPr>
      <w:r>
        <w:rPr>
          <w:rFonts w:ascii="Times New Roman"/>
          <w:b w:val="false"/>
          <w:i w:val="false"/>
          <w:color w:val="000000"/>
          <w:sz w:val="28"/>
        </w:rPr>
        <w:t>
      жабдықты жөндеуден қабылдау;</w:t>
      </w:r>
    </w:p>
    <w:bookmarkEnd w:id="6129"/>
    <w:bookmarkStart w:name="z6137" w:id="6130"/>
    <w:p>
      <w:pPr>
        <w:spacing w:after="0"/>
        <w:ind w:left="0"/>
        <w:jc w:val="both"/>
      </w:pPr>
      <w:r>
        <w:rPr>
          <w:rFonts w:ascii="Times New Roman"/>
          <w:b w:val="false"/>
          <w:i w:val="false"/>
          <w:color w:val="000000"/>
          <w:sz w:val="28"/>
        </w:rPr>
        <w:t>
      біліктілігі анағұрлым төмен аппаратшылар болған жағдайда оларды басқару.</w:t>
      </w:r>
    </w:p>
    <w:bookmarkEnd w:id="6130"/>
    <w:bookmarkStart w:name="z6138" w:id="6131"/>
    <w:p>
      <w:pPr>
        <w:spacing w:after="0"/>
        <w:ind w:left="0"/>
        <w:jc w:val="both"/>
      </w:pPr>
      <w:r>
        <w:rPr>
          <w:rFonts w:ascii="Times New Roman"/>
          <w:b w:val="false"/>
          <w:i w:val="false"/>
          <w:color w:val="000000"/>
          <w:sz w:val="28"/>
        </w:rPr>
        <w:t>
      861. Білуге тиіс:</w:t>
      </w:r>
    </w:p>
    <w:bookmarkEnd w:id="6131"/>
    <w:bookmarkStart w:name="z6139" w:id="6132"/>
    <w:p>
      <w:pPr>
        <w:spacing w:after="0"/>
        <w:ind w:left="0"/>
        <w:jc w:val="both"/>
      </w:pPr>
      <w:r>
        <w:rPr>
          <w:rFonts w:ascii="Times New Roman"/>
          <w:b w:val="false"/>
          <w:i w:val="false"/>
          <w:color w:val="000000"/>
          <w:sz w:val="28"/>
        </w:rPr>
        <w:t>
      центрифугалардың, қосалқы жабдықтардың құрылғысы және басқару принципі;</w:t>
      </w:r>
    </w:p>
    <w:bookmarkEnd w:id="6132"/>
    <w:bookmarkStart w:name="z6140" w:id="6133"/>
    <w:p>
      <w:pPr>
        <w:spacing w:after="0"/>
        <w:ind w:left="0"/>
        <w:jc w:val="both"/>
      </w:pPr>
      <w:r>
        <w:rPr>
          <w:rFonts w:ascii="Times New Roman"/>
          <w:b w:val="false"/>
          <w:i w:val="false"/>
          <w:color w:val="000000"/>
          <w:sz w:val="28"/>
        </w:rPr>
        <w:t>
      центрифугалаудың технологиялық режимі және бақылау-өлшеу аспаптарының көрсеткіштері бойынша оны реттеу тәсілдері;</w:t>
      </w:r>
    </w:p>
    <w:bookmarkEnd w:id="6133"/>
    <w:bookmarkStart w:name="z6141" w:id="6134"/>
    <w:p>
      <w:pPr>
        <w:spacing w:after="0"/>
        <w:ind w:left="0"/>
        <w:jc w:val="both"/>
      </w:pPr>
      <w:r>
        <w:rPr>
          <w:rFonts w:ascii="Times New Roman"/>
          <w:b w:val="false"/>
          <w:i w:val="false"/>
          <w:color w:val="000000"/>
          <w:sz w:val="28"/>
        </w:rPr>
        <w:t>
      арматура мен коммуникациялар схемасы;</w:t>
      </w:r>
    </w:p>
    <w:bookmarkEnd w:id="6134"/>
    <w:bookmarkStart w:name="z6142" w:id="6135"/>
    <w:p>
      <w:pPr>
        <w:spacing w:after="0"/>
        <w:ind w:left="0"/>
        <w:jc w:val="both"/>
      </w:pPr>
      <w:r>
        <w:rPr>
          <w:rFonts w:ascii="Times New Roman"/>
          <w:b w:val="false"/>
          <w:i w:val="false"/>
          <w:color w:val="000000"/>
          <w:sz w:val="28"/>
        </w:rPr>
        <w:t>
      бақылау-өлшеу құралдарының құрылымы мен мақсаты;</w:t>
      </w:r>
    </w:p>
    <w:bookmarkEnd w:id="6135"/>
    <w:bookmarkStart w:name="z6143" w:id="6136"/>
    <w:p>
      <w:pPr>
        <w:spacing w:after="0"/>
        <w:ind w:left="0"/>
        <w:jc w:val="both"/>
      </w:pPr>
      <w:r>
        <w:rPr>
          <w:rFonts w:ascii="Times New Roman"/>
          <w:b w:val="false"/>
          <w:i w:val="false"/>
          <w:color w:val="000000"/>
          <w:sz w:val="28"/>
        </w:rPr>
        <w:t>
      сынамалар іріктеу тәртібі, бақылау талдауларын жүргізу әдістемесі.</w:t>
      </w:r>
    </w:p>
    <w:bookmarkEnd w:id="6136"/>
    <w:bookmarkStart w:name="z6144" w:id="6137"/>
    <w:p>
      <w:pPr>
        <w:spacing w:after="0"/>
        <w:ind w:left="0"/>
        <w:jc w:val="left"/>
      </w:pPr>
      <w:r>
        <w:rPr>
          <w:rFonts w:ascii="Times New Roman"/>
          <w:b/>
          <w:i w:val="false"/>
          <w:color w:val="000000"/>
        </w:rPr>
        <w:t xml:space="preserve"> 377-параграф. Центрифугалау аппаратшысы, 4-разряд</w:t>
      </w:r>
    </w:p>
    <w:bookmarkEnd w:id="6137"/>
    <w:bookmarkStart w:name="z6145" w:id="6138"/>
    <w:p>
      <w:pPr>
        <w:spacing w:after="0"/>
        <w:ind w:left="0"/>
        <w:jc w:val="both"/>
      </w:pPr>
      <w:r>
        <w:rPr>
          <w:rFonts w:ascii="Times New Roman"/>
          <w:b w:val="false"/>
          <w:i w:val="false"/>
          <w:color w:val="000000"/>
          <w:sz w:val="28"/>
        </w:rPr>
        <w:t>
      862. Жұмыс сипаттамасы:</w:t>
      </w:r>
    </w:p>
    <w:bookmarkEnd w:id="6138"/>
    <w:bookmarkStart w:name="z6146" w:id="6139"/>
    <w:p>
      <w:pPr>
        <w:spacing w:after="0"/>
        <w:ind w:left="0"/>
        <w:jc w:val="both"/>
      </w:pPr>
      <w:r>
        <w:rPr>
          <w:rFonts w:ascii="Times New Roman"/>
          <w:b w:val="false"/>
          <w:i w:val="false"/>
          <w:color w:val="000000"/>
          <w:sz w:val="28"/>
        </w:rPr>
        <w:t>
      көлденең автоматты центрифугаларда, аса центрифугаларда және автоматты реттеуші құрылғымен жарақтандырылған өзге де центрифугаларда қатты фазаның төмен концентрациясы бар жұқа суспензияларды бөлу бойынша күрделі және әртүрлі үздіксіз және кезеңдік центрифугалау процестерін жүргізу;</w:t>
      </w:r>
    </w:p>
    <w:bookmarkEnd w:id="6139"/>
    <w:bookmarkStart w:name="z6147" w:id="6140"/>
    <w:p>
      <w:pPr>
        <w:spacing w:after="0"/>
        <w:ind w:left="0"/>
        <w:jc w:val="both"/>
      </w:pPr>
      <w:r>
        <w:rPr>
          <w:rFonts w:ascii="Times New Roman"/>
          <w:b w:val="false"/>
          <w:i w:val="false"/>
          <w:color w:val="000000"/>
          <w:sz w:val="28"/>
        </w:rPr>
        <w:t>
      температураның, ылғалдылықтың, жылдамдық пен қысымның берілген параметрлерін сақтай отырып, центрифугалаудың толық циклдің жұмыстарын орындау, жуудың есебін жүргізу;</w:t>
      </w:r>
    </w:p>
    <w:bookmarkEnd w:id="6140"/>
    <w:bookmarkStart w:name="z6148" w:id="6141"/>
    <w:p>
      <w:pPr>
        <w:spacing w:after="0"/>
        <w:ind w:left="0"/>
        <w:jc w:val="both"/>
      </w:pPr>
      <w:r>
        <w:rPr>
          <w:rFonts w:ascii="Times New Roman"/>
          <w:b w:val="false"/>
          <w:i w:val="false"/>
          <w:color w:val="000000"/>
          <w:sz w:val="28"/>
        </w:rPr>
        <w:t>
      бақылау-өлшеу аспаптарының көрсеткіштері және талдау нәтижелері бойынша центрифугалау және кристалдау процесін реттеу;</w:t>
      </w:r>
    </w:p>
    <w:bookmarkEnd w:id="6141"/>
    <w:bookmarkStart w:name="z6149" w:id="6142"/>
    <w:p>
      <w:pPr>
        <w:spacing w:after="0"/>
        <w:ind w:left="0"/>
        <w:jc w:val="both"/>
      </w:pPr>
      <w:r>
        <w:rPr>
          <w:rFonts w:ascii="Times New Roman"/>
          <w:b w:val="false"/>
          <w:i w:val="false"/>
          <w:color w:val="000000"/>
          <w:sz w:val="28"/>
        </w:rPr>
        <w:t>
      автоматты центрифугаларға, аса центрифугаларға, реостаттарға, арынды бактарға, аналықты қабылдағыштарға, бойлерге және арматурасы бар коммуникацияларға қызмет көрсету;</w:t>
      </w:r>
    </w:p>
    <w:bookmarkEnd w:id="6142"/>
    <w:bookmarkStart w:name="z6150" w:id="6143"/>
    <w:p>
      <w:pPr>
        <w:spacing w:after="0"/>
        <w:ind w:left="0"/>
        <w:jc w:val="both"/>
      </w:pPr>
      <w:r>
        <w:rPr>
          <w:rFonts w:ascii="Times New Roman"/>
          <w:b w:val="false"/>
          <w:i w:val="false"/>
          <w:color w:val="000000"/>
          <w:sz w:val="28"/>
        </w:rPr>
        <w:t>
      қызмет көрсетілетін жабдықтың жұмысындағы ақаулықтарды анықтау және жою, ұсақ жөндеу жүргізу;</w:t>
      </w:r>
    </w:p>
    <w:bookmarkEnd w:id="6143"/>
    <w:bookmarkStart w:name="z6151" w:id="6144"/>
    <w:p>
      <w:pPr>
        <w:spacing w:after="0"/>
        <w:ind w:left="0"/>
        <w:jc w:val="both"/>
      </w:pPr>
      <w:r>
        <w:rPr>
          <w:rFonts w:ascii="Times New Roman"/>
          <w:b w:val="false"/>
          <w:i w:val="false"/>
          <w:color w:val="000000"/>
          <w:sz w:val="28"/>
        </w:rPr>
        <w:t>
      шикізат пен дайын өнімді өндірістік журналда немесе операциялық парақта есептеу.</w:t>
      </w:r>
    </w:p>
    <w:bookmarkEnd w:id="6144"/>
    <w:bookmarkStart w:name="z6152" w:id="6145"/>
    <w:p>
      <w:pPr>
        <w:spacing w:after="0"/>
        <w:ind w:left="0"/>
        <w:jc w:val="both"/>
      </w:pPr>
      <w:r>
        <w:rPr>
          <w:rFonts w:ascii="Times New Roman"/>
          <w:b w:val="false"/>
          <w:i w:val="false"/>
          <w:color w:val="000000"/>
          <w:sz w:val="28"/>
        </w:rPr>
        <w:t>
      863. Білуге тиіс:</w:t>
      </w:r>
    </w:p>
    <w:bookmarkEnd w:id="6145"/>
    <w:bookmarkStart w:name="z6153" w:id="6146"/>
    <w:p>
      <w:pPr>
        <w:spacing w:after="0"/>
        <w:ind w:left="0"/>
        <w:jc w:val="both"/>
      </w:pPr>
      <w:r>
        <w:rPr>
          <w:rFonts w:ascii="Times New Roman"/>
          <w:b w:val="false"/>
          <w:i w:val="false"/>
          <w:color w:val="000000"/>
          <w:sz w:val="28"/>
        </w:rPr>
        <w:t>
      суспензиялар мен эмульсияларды бөлу тәсілдері, центрифугалау процесін жүргізу технологиясы;</w:t>
      </w:r>
    </w:p>
    <w:bookmarkEnd w:id="6146"/>
    <w:bookmarkStart w:name="z6154" w:id="6147"/>
    <w:p>
      <w:pPr>
        <w:spacing w:after="0"/>
        <w:ind w:left="0"/>
        <w:jc w:val="both"/>
      </w:pPr>
      <w:r>
        <w:rPr>
          <w:rFonts w:ascii="Times New Roman"/>
          <w:b w:val="false"/>
          <w:i w:val="false"/>
          <w:color w:val="000000"/>
          <w:sz w:val="28"/>
        </w:rPr>
        <w:t>
      бөлінетін эмульсиялардың, жұқа суспензиялардың, сұйық біртекті емес қоспалардың физикалық-химиялық қасиеттері;</w:t>
      </w:r>
    </w:p>
    <w:bookmarkEnd w:id="6147"/>
    <w:bookmarkStart w:name="z6155" w:id="6148"/>
    <w:p>
      <w:pPr>
        <w:spacing w:after="0"/>
        <w:ind w:left="0"/>
        <w:jc w:val="both"/>
      </w:pPr>
      <w:r>
        <w:rPr>
          <w:rFonts w:ascii="Times New Roman"/>
          <w:b w:val="false"/>
          <w:i w:val="false"/>
          <w:color w:val="000000"/>
          <w:sz w:val="28"/>
        </w:rPr>
        <w:t>
      қызмет көрсетілетін учаскедегі негізгі және қосалқы жабдықтың, бақылау-өлшеу аспаптарының құрылысы және жұмыс істеу принципі;</w:t>
      </w:r>
    </w:p>
    <w:bookmarkEnd w:id="6148"/>
    <w:bookmarkStart w:name="z6156" w:id="6149"/>
    <w:p>
      <w:pPr>
        <w:spacing w:after="0"/>
        <w:ind w:left="0"/>
        <w:jc w:val="both"/>
      </w:pPr>
      <w:r>
        <w:rPr>
          <w:rFonts w:ascii="Times New Roman"/>
          <w:b w:val="false"/>
          <w:i w:val="false"/>
          <w:color w:val="000000"/>
          <w:sz w:val="28"/>
        </w:rPr>
        <w:t>
      шикізатқа және дайын өнімге қойылатын талаптар;</w:t>
      </w:r>
    </w:p>
    <w:bookmarkEnd w:id="6149"/>
    <w:bookmarkStart w:name="z6157" w:id="6150"/>
    <w:p>
      <w:pPr>
        <w:spacing w:after="0"/>
        <w:ind w:left="0"/>
        <w:jc w:val="both"/>
      </w:pPr>
      <w:r>
        <w:rPr>
          <w:rFonts w:ascii="Times New Roman"/>
          <w:b w:val="false"/>
          <w:i w:val="false"/>
          <w:color w:val="000000"/>
          <w:sz w:val="28"/>
        </w:rPr>
        <w:t>
      аналық ерітіндісінің үлес салмағына байланысты жууды есептеу әдістемесі;</w:t>
      </w:r>
    </w:p>
    <w:bookmarkEnd w:id="6150"/>
    <w:bookmarkStart w:name="z6158" w:id="6151"/>
    <w:p>
      <w:pPr>
        <w:spacing w:after="0"/>
        <w:ind w:left="0"/>
        <w:jc w:val="both"/>
      </w:pPr>
      <w:r>
        <w:rPr>
          <w:rFonts w:ascii="Times New Roman"/>
          <w:b w:val="false"/>
          <w:i w:val="false"/>
          <w:color w:val="000000"/>
          <w:sz w:val="28"/>
        </w:rPr>
        <w:t>
      технологиялық процесті жүргізу режимі мен параметрлері;</w:t>
      </w:r>
    </w:p>
    <w:bookmarkEnd w:id="6151"/>
    <w:bookmarkStart w:name="z6159" w:id="6152"/>
    <w:p>
      <w:pPr>
        <w:spacing w:after="0"/>
        <w:ind w:left="0"/>
        <w:jc w:val="both"/>
      </w:pPr>
      <w:r>
        <w:rPr>
          <w:rFonts w:ascii="Times New Roman"/>
          <w:b w:val="false"/>
          <w:i w:val="false"/>
          <w:color w:val="000000"/>
          <w:sz w:val="28"/>
        </w:rPr>
        <w:t>
      қысыммен жұмыс істейтін аппараттарға қызмет көрсету кезінде қазандық қадағалау талаптар;</w:t>
      </w:r>
    </w:p>
    <w:bookmarkEnd w:id="6152"/>
    <w:bookmarkStart w:name="z6160" w:id="6153"/>
    <w:p>
      <w:pPr>
        <w:spacing w:after="0"/>
        <w:ind w:left="0"/>
        <w:jc w:val="both"/>
      </w:pPr>
      <w:r>
        <w:rPr>
          <w:rFonts w:ascii="Times New Roman"/>
          <w:b w:val="false"/>
          <w:i w:val="false"/>
          <w:color w:val="000000"/>
          <w:sz w:val="28"/>
        </w:rPr>
        <w:t>
      слесарлық іс.</w:t>
      </w:r>
    </w:p>
    <w:bookmarkEnd w:id="6153"/>
    <w:bookmarkStart w:name="z6161" w:id="6154"/>
    <w:p>
      <w:pPr>
        <w:spacing w:after="0"/>
        <w:ind w:left="0"/>
        <w:jc w:val="left"/>
      </w:pPr>
      <w:r>
        <w:rPr>
          <w:rFonts w:ascii="Times New Roman"/>
          <w:b/>
          <w:i w:val="false"/>
          <w:color w:val="000000"/>
        </w:rPr>
        <w:t xml:space="preserve"> 378-параграф. Центрифугалау аппаратшысы, 5-разряд</w:t>
      </w:r>
    </w:p>
    <w:bookmarkEnd w:id="6154"/>
    <w:bookmarkStart w:name="z6162" w:id="6155"/>
    <w:p>
      <w:pPr>
        <w:spacing w:after="0"/>
        <w:ind w:left="0"/>
        <w:jc w:val="both"/>
      </w:pPr>
      <w:r>
        <w:rPr>
          <w:rFonts w:ascii="Times New Roman"/>
          <w:b w:val="false"/>
          <w:i w:val="false"/>
          <w:color w:val="000000"/>
          <w:sz w:val="28"/>
        </w:rPr>
        <w:t>
      864. Жұмыс сипаттамасы:</w:t>
      </w:r>
    </w:p>
    <w:bookmarkEnd w:id="6155"/>
    <w:bookmarkStart w:name="z6163" w:id="6156"/>
    <w:p>
      <w:pPr>
        <w:spacing w:after="0"/>
        <w:ind w:left="0"/>
        <w:jc w:val="both"/>
      </w:pPr>
      <w:r>
        <w:rPr>
          <w:rFonts w:ascii="Times New Roman"/>
          <w:b w:val="false"/>
          <w:i w:val="false"/>
          <w:color w:val="000000"/>
          <w:sz w:val="28"/>
        </w:rPr>
        <w:t>
      минутына 10000-15000 айналым жылдамдығымен аса центрифугаларда жарылыс және өрт қауіпті өнімдерді центрифугалаудың күрделі кезеңдік процестерін жүргізу;</w:t>
      </w:r>
    </w:p>
    <w:bookmarkEnd w:id="6156"/>
    <w:bookmarkStart w:name="z6164" w:id="6157"/>
    <w:p>
      <w:pPr>
        <w:spacing w:after="0"/>
        <w:ind w:left="0"/>
        <w:jc w:val="both"/>
      </w:pPr>
      <w:r>
        <w:rPr>
          <w:rFonts w:ascii="Times New Roman"/>
          <w:b w:val="false"/>
          <w:i w:val="false"/>
          <w:color w:val="000000"/>
          <w:sz w:val="28"/>
        </w:rPr>
        <w:t>
      технологиялық процесті басқару және реттеу;</w:t>
      </w:r>
    </w:p>
    <w:bookmarkEnd w:id="6157"/>
    <w:bookmarkStart w:name="z6165" w:id="6158"/>
    <w:p>
      <w:pPr>
        <w:spacing w:after="0"/>
        <w:ind w:left="0"/>
        <w:jc w:val="both"/>
      </w:pPr>
      <w:r>
        <w:rPr>
          <w:rFonts w:ascii="Times New Roman"/>
          <w:b w:val="false"/>
          <w:i w:val="false"/>
          <w:color w:val="000000"/>
          <w:sz w:val="28"/>
        </w:rPr>
        <w:t>
      талдау және бақылау нәтижелері бойынша процесті түзету;</w:t>
      </w:r>
    </w:p>
    <w:bookmarkEnd w:id="6158"/>
    <w:bookmarkStart w:name="z6166" w:id="6159"/>
    <w:p>
      <w:pPr>
        <w:spacing w:after="0"/>
        <w:ind w:left="0"/>
        <w:jc w:val="both"/>
      </w:pPr>
      <w:r>
        <w:rPr>
          <w:rFonts w:ascii="Times New Roman"/>
          <w:b w:val="false"/>
          <w:i w:val="false"/>
          <w:color w:val="000000"/>
          <w:sz w:val="28"/>
        </w:rPr>
        <w:t>
      шикізат шығысы мен дайын өнімнің шығысын өлшеу, талдау нәтижелері бойынша олардың сапасын бағалау;</w:t>
      </w:r>
    </w:p>
    <w:bookmarkEnd w:id="6159"/>
    <w:bookmarkStart w:name="z6167" w:id="6160"/>
    <w:p>
      <w:pPr>
        <w:spacing w:after="0"/>
        <w:ind w:left="0"/>
        <w:jc w:val="both"/>
      </w:pPr>
      <w:r>
        <w:rPr>
          <w:rFonts w:ascii="Times New Roman"/>
          <w:b w:val="false"/>
          <w:i w:val="false"/>
          <w:color w:val="000000"/>
          <w:sz w:val="28"/>
        </w:rPr>
        <w:t>
      бақылау-өлшеу аспаптары мен автоматика құралдарының көрсеткіштерін, технологиялық жабдықтың жай-күйі мен жұмысын қадағалау;</w:t>
      </w:r>
    </w:p>
    <w:bookmarkEnd w:id="6160"/>
    <w:bookmarkStart w:name="z6168" w:id="6161"/>
    <w:p>
      <w:pPr>
        <w:spacing w:after="0"/>
        <w:ind w:left="0"/>
        <w:jc w:val="both"/>
      </w:pPr>
      <w:r>
        <w:rPr>
          <w:rFonts w:ascii="Times New Roman"/>
          <w:b w:val="false"/>
          <w:i w:val="false"/>
          <w:color w:val="000000"/>
          <w:sz w:val="28"/>
        </w:rPr>
        <w:t>
      жабдықты жөндеу бойынша жұмыстарды орындау.</w:t>
      </w:r>
    </w:p>
    <w:bookmarkEnd w:id="6161"/>
    <w:bookmarkStart w:name="z6169" w:id="6162"/>
    <w:p>
      <w:pPr>
        <w:spacing w:after="0"/>
        <w:ind w:left="0"/>
        <w:jc w:val="both"/>
      </w:pPr>
      <w:r>
        <w:rPr>
          <w:rFonts w:ascii="Times New Roman"/>
          <w:b w:val="false"/>
          <w:i w:val="false"/>
          <w:color w:val="000000"/>
          <w:sz w:val="28"/>
        </w:rPr>
        <w:t>
      865. Білуге тиіс:</w:t>
      </w:r>
    </w:p>
    <w:bookmarkEnd w:id="6162"/>
    <w:bookmarkStart w:name="z6170" w:id="6163"/>
    <w:p>
      <w:pPr>
        <w:spacing w:after="0"/>
        <w:ind w:left="0"/>
        <w:jc w:val="both"/>
      </w:pPr>
      <w:r>
        <w:rPr>
          <w:rFonts w:ascii="Times New Roman"/>
          <w:b w:val="false"/>
          <w:i w:val="false"/>
          <w:color w:val="000000"/>
          <w:sz w:val="28"/>
        </w:rPr>
        <w:t>
      суспензиялар мен эмульсияларды бөлу тәсілдері, центрифугалау процесін жүргізу технологиясы;</w:t>
      </w:r>
    </w:p>
    <w:bookmarkEnd w:id="6163"/>
    <w:bookmarkStart w:name="z6171" w:id="6164"/>
    <w:p>
      <w:pPr>
        <w:spacing w:after="0"/>
        <w:ind w:left="0"/>
        <w:jc w:val="both"/>
      </w:pPr>
      <w:r>
        <w:rPr>
          <w:rFonts w:ascii="Times New Roman"/>
          <w:b w:val="false"/>
          <w:i w:val="false"/>
          <w:color w:val="000000"/>
          <w:sz w:val="28"/>
        </w:rPr>
        <w:t>
      бөлінетін эмульсиялардың, жұқа суспензиялардың, сұйық біртекті емес қоспалардың физикалық-химиялық қасиеттері;</w:t>
      </w:r>
    </w:p>
    <w:bookmarkEnd w:id="6164"/>
    <w:bookmarkStart w:name="z6172" w:id="6165"/>
    <w:p>
      <w:pPr>
        <w:spacing w:after="0"/>
        <w:ind w:left="0"/>
        <w:jc w:val="both"/>
      </w:pPr>
      <w:r>
        <w:rPr>
          <w:rFonts w:ascii="Times New Roman"/>
          <w:b w:val="false"/>
          <w:i w:val="false"/>
          <w:color w:val="000000"/>
          <w:sz w:val="28"/>
        </w:rPr>
        <w:t>
      қызмет көрсетілетін учаскедегі негізгі және қосалқы жабдықтың, бақылау-өлшеу аспаптарының құрылысы және жұмыс істеу принципі;</w:t>
      </w:r>
    </w:p>
    <w:bookmarkEnd w:id="6165"/>
    <w:bookmarkStart w:name="z6173" w:id="6166"/>
    <w:p>
      <w:pPr>
        <w:spacing w:after="0"/>
        <w:ind w:left="0"/>
        <w:jc w:val="both"/>
      </w:pPr>
      <w:r>
        <w:rPr>
          <w:rFonts w:ascii="Times New Roman"/>
          <w:b w:val="false"/>
          <w:i w:val="false"/>
          <w:color w:val="000000"/>
          <w:sz w:val="28"/>
        </w:rPr>
        <w:t>
      шикізатқа және дайын өнімге қойылатын талаптар;</w:t>
      </w:r>
    </w:p>
    <w:bookmarkEnd w:id="6166"/>
    <w:bookmarkStart w:name="z6174" w:id="6167"/>
    <w:p>
      <w:pPr>
        <w:spacing w:after="0"/>
        <w:ind w:left="0"/>
        <w:jc w:val="both"/>
      </w:pPr>
      <w:r>
        <w:rPr>
          <w:rFonts w:ascii="Times New Roman"/>
          <w:b w:val="false"/>
          <w:i w:val="false"/>
          <w:color w:val="000000"/>
          <w:sz w:val="28"/>
        </w:rPr>
        <w:t>
      аналық ерітіндісінің үлес салмағына байланысты жууды есептеу әдістемесі;</w:t>
      </w:r>
    </w:p>
    <w:bookmarkEnd w:id="6167"/>
    <w:bookmarkStart w:name="z6175" w:id="6168"/>
    <w:p>
      <w:pPr>
        <w:spacing w:after="0"/>
        <w:ind w:left="0"/>
        <w:jc w:val="both"/>
      </w:pPr>
      <w:r>
        <w:rPr>
          <w:rFonts w:ascii="Times New Roman"/>
          <w:b w:val="false"/>
          <w:i w:val="false"/>
          <w:color w:val="000000"/>
          <w:sz w:val="28"/>
        </w:rPr>
        <w:t>
      технологиялық процесті жүргізу режимі мен параметрлері;</w:t>
      </w:r>
    </w:p>
    <w:bookmarkEnd w:id="6168"/>
    <w:bookmarkStart w:name="z6176" w:id="6169"/>
    <w:p>
      <w:pPr>
        <w:spacing w:after="0"/>
        <w:ind w:left="0"/>
        <w:jc w:val="both"/>
      </w:pPr>
      <w:r>
        <w:rPr>
          <w:rFonts w:ascii="Times New Roman"/>
          <w:b w:val="false"/>
          <w:i w:val="false"/>
          <w:color w:val="000000"/>
          <w:sz w:val="28"/>
        </w:rPr>
        <w:t>
      қысыммен жұмыс істейтін аппараттарға қызмет көрсету кезінде қазандық қадағалау талаптары;</w:t>
      </w:r>
    </w:p>
    <w:bookmarkEnd w:id="6169"/>
    <w:bookmarkStart w:name="z6177" w:id="6170"/>
    <w:p>
      <w:pPr>
        <w:spacing w:after="0"/>
        <w:ind w:left="0"/>
        <w:jc w:val="both"/>
      </w:pPr>
      <w:r>
        <w:rPr>
          <w:rFonts w:ascii="Times New Roman"/>
          <w:b w:val="false"/>
          <w:i w:val="false"/>
          <w:color w:val="000000"/>
          <w:sz w:val="28"/>
        </w:rPr>
        <w:t>
      жабдықты баптау тәртібі;</w:t>
      </w:r>
    </w:p>
    <w:bookmarkEnd w:id="6170"/>
    <w:bookmarkStart w:name="z6178" w:id="6171"/>
    <w:p>
      <w:pPr>
        <w:spacing w:after="0"/>
        <w:ind w:left="0"/>
        <w:jc w:val="both"/>
      </w:pPr>
      <w:r>
        <w:rPr>
          <w:rFonts w:ascii="Times New Roman"/>
          <w:b w:val="false"/>
          <w:i w:val="false"/>
          <w:color w:val="000000"/>
          <w:sz w:val="28"/>
        </w:rPr>
        <w:t>
      слесарлық іс.</w:t>
      </w:r>
    </w:p>
    <w:bookmarkEnd w:id="6171"/>
    <w:bookmarkStart w:name="z6179" w:id="6172"/>
    <w:p>
      <w:pPr>
        <w:spacing w:after="0"/>
        <w:ind w:left="0"/>
        <w:jc w:val="both"/>
      </w:pPr>
      <w:r>
        <w:rPr>
          <w:rFonts w:ascii="Times New Roman"/>
          <w:b w:val="false"/>
          <w:i w:val="false"/>
          <w:color w:val="000000"/>
          <w:sz w:val="28"/>
        </w:rPr>
        <w:t>
      866. Жұмыс үлгілері:</w:t>
      </w:r>
    </w:p>
    <w:bookmarkEnd w:id="6172"/>
    <w:bookmarkStart w:name="z6180" w:id="6173"/>
    <w:p>
      <w:pPr>
        <w:spacing w:after="0"/>
        <w:ind w:left="0"/>
        <w:jc w:val="both"/>
      </w:pPr>
      <w:r>
        <w:rPr>
          <w:rFonts w:ascii="Times New Roman"/>
          <w:b w:val="false"/>
          <w:i w:val="false"/>
          <w:color w:val="000000"/>
          <w:sz w:val="28"/>
        </w:rPr>
        <w:t>
      нитролактарды, нитроэмальдарды және нитроклетчатка, алкид, кремний органикалық лактар негізіндегі ұқсас өнімдерді центрифугалау.</w:t>
      </w:r>
    </w:p>
    <w:bookmarkEnd w:id="6173"/>
    <w:bookmarkStart w:name="z6181" w:id="6174"/>
    <w:p>
      <w:pPr>
        <w:spacing w:after="0"/>
        <w:ind w:left="0"/>
        <w:jc w:val="left"/>
      </w:pPr>
      <w:r>
        <w:rPr>
          <w:rFonts w:ascii="Times New Roman"/>
          <w:b/>
          <w:i w:val="false"/>
          <w:color w:val="000000"/>
        </w:rPr>
        <w:t xml:space="preserve"> 379-параграф. Циандау аппаратшысы, 4-разряд</w:t>
      </w:r>
    </w:p>
    <w:bookmarkEnd w:id="6174"/>
    <w:bookmarkStart w:name="z6182" w:id="6175"/>
    <w:p>
      <w:pPr>
        <w:spacing w:after="0"/>
        <w:ind w:left="0"/>
        <w:jc w:val="both"/>
      </w:pPr>
      <w:r>
        <w:rPr>
          <w:rFonts w:ascii="Times New Roman"/>
          <w:b w:val="false"/>
          <w:i w:val="false"/>
          <w:color w:val="000000"/>
          <w:sz w:val="28"/>
        </w:rPr>
        <w:t>
      867. Жұмыс сипаттамасы:</w:t>
      </w:r>
    </w:p>
    <w:bookmarkEnd w:id="6175"/>
    <w:bookmarkStart w:name="z6183" w:id="6176"/>
    <w:p>
      <w:pPr>
        <w:spacing w:after="0"/>
        <w:ind w:left="0"/>
        <w:jc w:val="both"/>
      </w:pPr>
      <w:r>
        <w:rPr>
          <w:rFonts w:ascii="Times New Roman"/>
          <w:b w:val="false"/>
          <w:i w:val="false"/>
          <w:color w:val="000000"/>
          <w:sz w:val="28"/>
        </w:rPr>
        <w:t>
      цианисті бензилді, прогестеронды, цианоуксусты эфирді, роданисті аммонийді және өзгелерді алу кезінде органикалық қосылыстарды циандаудың технологиялық процесін жүргізу;</w:t>
      </w:r>
    </w:p>
    <w:bookmarkEnd w:id="6176"/>
    <w:bookmarkStart w:name="z6184" w:id="6177"/>
    <w:p>
      <w:pPr>
        <w:spacing w:after="0"/>
        <w:ind w:left="0"/>
        <w:jc w:val="both"/>
      </w:pPr>
      <w:r>
        <w:rPr>
          <w:rFonts w:ascii="Times New Roman"/>
          <w:b w:val="false"/>
          <w:i w:val="false"/>
          <w:color w:val="000000"/>
          <w:sz w:val="28"/>
        </w:rPr>
        <w:t>
      еріткіштерді айдау, ыдыстарды залалсыздандыру және өзге де ілеспе процестер мен операцияларды (экстрагирлеу, тұндыру, сүзу) жүргізу;</w:t>
      </w:r>
    </w:p>
    <w:bookmarkEnd w:id="6177"/>
    <w:bookmarkStart w:name="z6185" w:id="6178"/>
    <w:p>
      <w:pPr>
        <w:spacing w:after="0"/>
        <w:ind w:left="0"/>
        <w:jc w:val="both"/>
      </w:pPr>
      <w:r>
        <w:rPr>
          <w:rFonts w:ascii="Times New Roman"/>
          <w:b w:val="false"/>
          <w:i w:val="false"/>
          <w:color w:val="000000"/>
          <w:sz w:val="28"/>
        </w:rPr>
        <w:t>
      шикізатты, жартылай фабрикаттарды есептеу, мөлшерлеу және тиеу;</w:t>
      </w:r>
    </w:p>
    <w:bookmarkEnd w:id="6178"/>
    <w:bookmarkStart w:name="z6186" w:id="6179"/>
    <w:p>
      <w:pPr>
        <w:spacing w:after="0"/>
        <w:ind w:left="0"/>
        <w:jc w:val="both"/>
      </w:pPr>
      <w:r>
        <w:rPr>
          <w:rFonts w:ascii="Times New Roman"/>
          <w:b w:val="false"/>
          <w:i w:val="false"/>
          <w:color w:val="000000"/>
          <w:sz w:val="28"/>
        </w:rPr>
        <w:t>
      қолданылатын жабдықтарды, реакторларды, булау және айдау аппараттарын, центрифугаларды, сіңіру қондырғыларын, әртүрлі сүзгілеу және қосалқы аппаратураларды (өлшегіштерді, жинақтағыштарды және өзгелерді) дайындау, баптау және қызмет көрсету;</w:t>
      </w:r>
    </w:p>
    <w:bookmarkEnd w:id="6179"/>
    <w:bookmarkStart w:name="z6187" w:id="6180"/>
    <w:p>
      <w:pPr>
        <w:spacing w:after="0"/>
        <w:ind w:left="0"/>
        <w:jc w:val="both"/>
      </w:pPr>
      <w:r>
        <w:rPr>
          <w:rFonts w:ascii="Times New Roman"/>
          <w:b w:val="false"/>
          <w:i w:val="false"/>
          <w:color w:val="000000"/>
          <w:sz w:val="28"/>
        </w:rPr>
        <w:t>
      құбыржол жабдығының герметикалығын тексеру;</w:t>
      </w:r>
    </w:p>
    <w:bookmarkEnd w:id="6180"/>
    <w:bookmarkStart w:name="z6188" w:id="6181"/>
    <w:p>
      <w:pPr>
        <w:spacing w:after="0"/>
        <w:ind w:left="0"/>
        <w:jc w:val="both"/>
      </w:pPr>
      <w:r>
        <w:rPr>
          <w:rFonts w:ascii="Times New Roman"/>
          <w:b w:val="false"/>
          <w:i w:val="false"/>
          <w:color w:val="000000"/>
          <w:sz w:val="28"/>
        </w:rPr>
        <w:t>
      бақылау-өлшеу аспаптарының көрсеткіштері және талдау нәтижелері бойынша процесті реттеу;</w:t>
      </w:r>
    </w:p>
    <w:bookmarkEnd w:id="6181"/>
    <w:bookmarkStart w:name="z6189" w:id="6182"/>
    <w:p>
      <w:pPr>
        <w:spacing w:after="0"/>
        <w:ind w:left="0"/>
        <w:jc w:val="both"/>
      </w:pPr>
      <w:r>
        <w:rPr>
          <w:rFonts w:ascii="Times New Roman"/>
          <w:b w:val="false"/>
          <w:i w:val="false"/>
          <w:color w:val="000000"/>
          <w:sz w:val="28"/>
        </w:rPr>
        <w:t>
      сынамаларды іріктеу, шикізат пен жартылай фабрикаттардың шығысын есептеу;</w:t>
      </w:r>
    </w:p>
    <w:bookmarkEnd w:id="6182"/>
    <w:bookmarkStart w:name="z6190" w:id="6183"/>
    <w:p>
      <w:pPr>
        <w:spacing w:after="0"/>
        <w:ind w:left="0"/>
        <w:jc w:val="both"/>
      </w:pPr>
      <w:r>
        <w:rPr>
          <w:rFonts w:ascii="Times New Roman"/>
          <w:b w:val="false"/>
          <w:i w:val="false"/>
          <w:color w:val="000000"/>
          <w:sz w:val="28"/>
        </w:rPr>
        <w:t>
      жабдықтарды (алдын ала газсыздандырумен) жөндеуге дайындау, жөндеуден қабылдау.</w:t>
      </w:r>
    </w:p>
    <w:bookmarkEnd w:id="6183"/>
    <w:bookmarkStart w:name="z6191" w:id="6184"/>
    <w:p>
      <w:pPr>
        <w:spacing w:after="0"/>
        <w:ind w:left="0"/>
        <w:jc w:val="both"/>
      </w:pPr>
      <w:r>
        <w:rPr>
          <w:rFonts w:ascii="Times New Roman"/>
          <w:b w:val="false"/>
          <w:i w:val="false"/>
          <w:color w:val="000000"/>
          <w:sz w:val="28"/>
        </w:rPr>
        <w:t>
      868. Білуге тиіс:</w:t>
      </w:r>
    </w:p>
    <w:bookmarkEnd w:id="6184"/>
    <w:bookmarkStart w:name="z6192" w:id="6185"/>
    <w:p>
      <w:pPr>
        <w:spacing w:after="0"/>
        <w:ind w:left="0"/>
        <w:jc w:val="both"/>
      </w:pPr>
      <w:r>
        <w:rPr>
          <w:rFonts w:ascii="Times New Roman"/>
          <w:b w:val="false"/>
          <w:i w:val="false"/>
          <w:color w:val="000000"/>
          <w:sz w:val="28"/>
        </w:rPr>
        <w:t>
      циандаудың технологиялық процесі, технологиялық процесті реттеу тәртібі, коммуникациялар схемасы;</w:t>
      </w:r>
    </w:p>
    <w:bookmarkEnd w:id="6185"/>
    <w:bookmarkStart w:name="z6193" w:id="6186"/>
    <w:p>
      <w:pPr>
        <w:spacing w:after="0"/>
        <w:ind w:left="0"/>
        <w:jc w:val="both"/>
      </w:pPr>
      <w:r>
        <w:rPr>
          <w:rFonts w:ascii="Times New Roman"/>
          <w:b w:val="false"/>
          <w:i w:val="false"/>
          <w:color w:val="000000"/>
          <w:sz w:val="28"/>
        </w:rPr>
        <w:t>
      жабдықтың, бақылау-өлшеу аспаптарының құрылысы, жұмыс істеу принципі және реттеу тәртібі;</w:t>
      </w:r>
    </w:p>
    <w:bookmarkEnd w:id="6186"/>
    <w:bookmarkStart w:name="z6194" w:id="6187"/>
    <w:p>
      <w:pPr>
        <w:spacing w:after="0"/>
        <w:ind w:left="0"/>
        <w:jc w:val="both"/>
      </w:pPr>
      <w:r>
        <w:rPr>
          <w:rFonts w:ascii="Times New Roman"/>
          <w:b w:val="false"/>
          <w:i w:val="false"/>
          <w:color w:val="000000"/>
          <w:sz w:val="28"/>
        </w:rPr>
        <w:t>
      шикізаттың, жартылай фабрикаттардың және дайын өнімнің физикалық-химиялық қасиеттері, оларға қойылатын талаптар;</w:t>
      </w:r>
    </w:p>
    <w:bookmarkEnd w:id="6187"/>
    <w:bookmarkStart w:name="z6195" w:id="6188"/>
    <w:p>
      <w:pPr>
        <w:spacing w:after="0"/>
        <w:ind w:left="0"/>
        <w:jc w:val="both"/>
      </w:pPr>
      <w:r>
        <w:rPr>
          <w:rFonts w:ascii="Times New Roman"/>
          <w:b w:val="false"/>
          <w:i w:val="false"/>
          <w:color w:val="000000"/>
          <w:sz w:val="28"/>
        </w:rPr>
        <w:t>
      сынамалар іріктеу тәртібі.</w:t>
      </w:r>
    </w:p>
    <w:bookmarkEnd w:id="6188"/>
    <w:bookmarkStart w:name="z6196" w:id="6189"/>
    <w:p>
      <w:pPr>
        <w:spacing w:after="0"/>
        <w:ind w:left="0"/>
        <w:jc w:val="left"/>
      </w:pPr>
      <w:r>
        <w:rPr>
          <w:rFonts w:ascii="Times New Roman"/>
          <w:b/>
          <w:i w:val="false"/>
          <w:color w:val="000000"/>
        </w:rPr>
        <w:t xml:space="preserve"> 380-параграф. Циандау аппаратшысы, 5-разряд</w:t>
      </w:r>
    </w:p>
    <w:bookmarkEnd w:id="6189"/>
    <w:bookmarkStart w:name="z6197" w:id="6190"/>
    <w:p>
      <w:pPr>
        <w:spacing w:after="0"/>
        <w:ind w:left="0"/>
        <w:jc w:val="both"/>
      </w:pPr>
      <w:r>
        <w:rPr>
          <w:rFonts w:ascii="Times New Roman"/>
          <w:b w:val="false"/>
          <w:i w:val="false"/>
          <w:color w:val="000000"/>
          <w:sz w:val="28"/>
        </w:rPr>
        <w:t>
      869. Жұмыс сипаттамасы:</w:t>
      </w:r>
    </w:p>
    <w:bookmarkEnd w:id="6190"/>
    <w:bookmarkStart w:name="z6198" w:id="6191"/>
    <w:p>
      <w:pPr>
        <w:spacing w:after="0"/>
        <w:ind w:left="0"/>
        <w:jc w:val="both"/>
      </w:pPr>
      <w:r>
        <w:rPr>
          <w:rFonts w:ascii="Times New Roman"/>
          <w:b w:val="false"/>
          <w:i w:val="false"/>
          <w:color w:val="000000"/>
          <w:sz w:val="28"/>
        </w:rPr>
        <w:t>
      циандаудың технологиялық процесін жүргізу: органикалық қосылыстардағы галлоидты, сульфодиазонитро немесе өзге де топтарды цианогруппаға мыс цианисті кешеннің, цианисті натрийдің немесе калийдің және өзге де цианисті қосылыстардың әсерімен алмастыру;</w:t>
      </w:r>
    </w:p>
    <w:bookmarkEnd w:id="6191"/>
    <w:bookmarkStart w:name="z6199" w:id="6192"/>
    <w:p>
      <w:pPr>
        <w:spacing w:after="0"/>
        <w:ind w:left="0"/>
        <w:jc w:val="both"/>
      </w:pPr>
      <w:r>
        <w:rPr>
          <w:rFonts w:ascii="Times New Roman"/>
          <w:b w:val="false"/>
          <w:i w:val="false"/>
          <w:color w:val="000000"/>
          <w:sz w:val="28"/>
        </w:rPr>
        <w:t>
      шикізатты дайындау, бастапқы ерітінділер мен өзге де реагенттерді дайындау;</w:t>
      </w:r>
    </w:p>
    <w:bookmarkEnd w:id="6192"/>
    <w:bookmarkStart w:name="z6200" w:id="6193"/>
    <w:p>
      <w:pPr>
        <w:spacing w:after="0"/>
        <w:ind w:left="0"/>
        <w:jc w:val="both"/>
      </w:pPr>
      <w:r>
        <w:rPr>
          <w:rFonts w:ascii="Times New Roman"/>
          <w:b w:val="false"/>
          <w:i w:val="false"/>
          <w:color w:val="000000"/>
          <w:sz w:val="28"/>
        </w:rPr>
        <w:t>
      диазоерітінді немесе өзге органикалық қосылыстың концентрациясына байланысты шикізаттың қажетті мөлшерін есептеу;</w:t>
      </w:r>
    </w:p>
    <w:bookmarkEnd w:id="6193"/>
    <w:bookmarkStart w:name="z6201" w:id="6194"/>
    <w:p>
      <w:pPr>
        <w:spacing w:after="0"/>
        <w:ind w:left="0"/>
        <w:jc w:val="both"/>
      </w:pPr>
      <w:r>
        <w:rPr>
          <w:rFonts w:ascii="Times New Roman"/>
          <w:b w:val="false"/>
          <w:i w:val="false"/>
          <w:color w:val="000000"/>
          <w:sz w:val="28"/>
        </w:rPr>
        <w:t>
      белгіленген технологиялық режиммен қатаң реттілікпен реагенттерді мөлшерлеу;</w:t>
      </w:r>
    </w:p>
    <w:bookmarkEnd w:id="6194"/>
    <w:bookmarkStart w:name="z6202" w:id="6195"/>
    <w:p>
      <w:pPr>
        <w:spacing w:after="0"/>
        <w:ind w:left="0"/>
        <w:jc w:val="both"/>
      </w:pPr>
      <w:r>
        <w:rPr>
          <w:rFonts w:ascii="Times New Roman"/>
          <w:b w:val="false"/>
          <w:i w:val="false"/>
          <w:color w:val="000000"/>
          <w:sz w:val="28"/>
        </w:rPr>
        <w:t>
      компоненттерді реакциялық аппараттарға салу, реакциялық массаны араластыру, қыздыру немесе салқындату;</w:t>
      </w:r>
    </w:p>
    <w:bookmarkEnd w:id="6195"/>
    <w:bookmarkStart w:name="z6203" w:id="6196"/>
    <w:p>
      <w:pPr>
        <w:spacing w:after="0"/>
        <w:ind w:left="0"/>
        <w:jc w:val="both"/>
      </w:pPr>
      <w:r>
        <w:rPr>
          <w:rFonts w:ascii="Times New Roman"/>
          <w:b w:val="false"/>
          <w:i w:val="false"/>
          <w:color w:val="000000"/>
          <w:sz w:val="28"/>
        </w:rPr>
        <w:t>
      реакторларды, булау және айдау аппараттарын, центрифугаларды, сүзгілерді, бөлу шұңқырларын, өлшегіштерді, жинағыштарды, арматураларды, коммуникацияларды және бақылау-өлшеу аспаптарын (термометрлерді, манометрлерді, вакуум-метрді, электрондық көпірлерді), сондай-ақ синиль қышқылын бөлумен байланысты циандау процесін жүргізудің ерекше шарттарын сақтау үшін қажетті арнайы құрылғыларды тексеру, баптау және оларға қызмет көрсету;</w:t>
      </w:r>
    </w:p>
    <w:bookmarkEnd w:id="6196"/>
    <w:bookmarkStart w:name="z6204" w:id="6197"/>
    <w:p>
      <w:pPr>
        <w:spacing w:after="0"/>
        <w:ind w:left="0"/>
        <w:jc w:val="both"/>
      </w:pPr>
      <w:r>
        <w:rPr>
          <w:rFonts w:ascii="Times New Roman"/>
          <w:b w:val="false"/>
          <w:i w:val="false"/>
          <w:color w:val="000000"/>
          <w:sz w:val="28"/>
        </w:rPr>
        <w:t>
      бақылау талдауларын жүргізу.</w:t>
      </w:r>
    </w:p>
    <w:bookmarkEnd w:id="6197"/>
    <w:bookmarkStart w:name="z6205" w:id="6198"/>
    <w:p>
      <w:pPr>
        <w:spacing w:after="0"/>
        <w:ind w:left="0"/>
        <w:jc w:val="both"/>
      </w:pPr>
      <w:r>
        <w:rPr>
          <w:rFonts w:ascii="Times New Roman"/>
          <w:b w:val="false"/>
          <w:i w:val="false"/>
          <w:color w:val="000000"/>
          <w:sz w:val="28"/>
        </w:rPr>
        <w:t>
      870. Білуге тиіс:</w:t>
      </w:r>
    </w:p>
    <w:bookmarkEnd w:id="6198"/>
    <w:bookmarkStart w:name="z6206" w:id="6199"/>
    <w:p>
      <w:pPr>
        <w:spacing w:after="0"/>
        <w:ind w:left="0"/>
        <w:jc w:val="both"/>
      </w:pPr>
      <w:r>
        <w:rPr>
          <w:rFonts w:ascii="Times New Roman"/>
          <w:b w:val="false"/>
          <w:i w:val="false"/>
          <w:color w:val="000000"/>
          <w:sz w:val="28"/>
        </w:rPr>
        <w:t>
      циандаудың технологиялық процесі, технологиялық процесті реттеу тәртібі;</w:t>
      </w:r>
    </w:p>
    <w:bookmarkEnd w:id="6199"/>
    <w:bookmarkStart w:name="z6207" w:id="6200"/>
    <w:p>
      <w:pPr>
        <w:spacing w:after="0"/>
        <w:ind w:left="0"/>
        <w:jc w:val="both"/>
      </w:pPr>
      <w:r>
        <w:rPr>
          <w:rFonts w:ascii="Times New Roman"/>
          <w:b w:val="false"/>
          <w:i w:val="false"/>
          <w:color w:val="000000"/>
          <w:sz w:val="28"/>
        </w:rPr>
        <w:t>
      негізгі және қосалқы жабдықтардың, бақылау-өлшеу аспаптарының құрылысы және оларды пайдалану тәртібі;</w:t>
      </w:r>
    </w:p>
    <w:bookmarkEnd w:id="6200"/>
    <w:bookmarkStart w:name="z6208" w:id="6201"/>
    <w:p>
      <w:pPr>
        <w:spacing w:after="0"/>
        <w:ind w:left="0"/>
        <w:jc w:val="both"/>
      </w:pPr>
      <w:r>
        <w:rPr>
          <w:rFonts w:ascii="Times New Roman"/>
          <w:b w:val="false"/>
          <w:i w:val="false"/>
          <w:color w:val="000000"/>
          <w:sz w:val="28"/>
        </w:rPr>
        <w:t>
      қызмет көрсетілетін учаскедегі арматура және коммуникациялар схемасы;</w:t>
      </w:r>
    </w:p>
    <w:bookmarkEnd w:id="6201"/>
    <w:bookmarkStart w:name="z6209" w:id="6202"/>
    <w:p>
      <w:pPr>
        <w:spacing w:after="0"/>
        <w:ind w:left="0"/>
        <w:jc w:val="both"/>
      </w:pPr>
      <w:r>
        <w:rPr>
          <w:rFonts w:ascii="Times New Roman"/>
          <w:b w:val="false"/>
          <w:i w:val="false"/>
          <w:color w:val="000000"/>
          <w:sz w:val="28"/>
        </w:rPr>
        <w:t>
      жабдықты баптау тәртібі;</w:t>
      </w:r>
    </w:p>
    <w:bookmarkEnd w:id="6202"/>
    <w:bookmarkStart w:name="z6210" w:id="6203"/>
    <w:p>
      <w:pPr>
        <w:spacing w:after="0"/>
        <w:ind w:left="0"/>
        <w:jc w:val="both"/>
      </w:pPr>
      <w:r>
        <w:rPr>
          <w:rFonts w:ascii="Times New Roman"/>
          <w:b w:val="false"/>
          <w:i w:val="false"/>
          <w:color w:val="000000"/>
          <w:sz w:val="28"/>
        </w:rPr>
        <w:t>
      шикізаттың, жартылай фабрикаттардың және дайын өнімнің физикалық-химиялық және технологиялық қасиеттері;</w:t>
      </w:r>
    </w:p>
    <w:bookmarkEnd w:id="6203"/>
    <w:bookmarkStart w:name="z6211" w:id="6204"/>
    <w:p>
      <w:pPr>
        <w:spacing w:after="0"/>
        <w:ind w:left="0"/>
        <w:jc w:val="both"/>
      </w:pPr>
      <w:r>
        <w:rPr>
          <w:rFonts w:ascii="Times New Roman"/>
          <w:b w:val="false"/>
          <w:i w:val="false"/>
          <w:color w:val="000000"/>
          <w:sz w:val="28"/>
        </w:rPr>
        <w:t>
      улы, от қауіпті және жарылыс қауіпті заттармен жұмыс істеу тәртібі;</w:t>
      </w:r>
    </w:p>
    <w:bookmarkEnd w:id="6204"/>
    <w:bookmarkStart w:name="z6212" w:id="6205"/>
    <w:p>
      <w:pPr>
        <w:spacing w:after="0"/>
        <w:ind w:left="0"/>
        <w:jc w:val="both"/>
      </w:pPr>
      <w:r>
        <w:rPr>
          <w:rFonts w:ascii="Times New Roman"/>
          <w:b w:val="false"/>
          <w:i w:val="false"/>
          <w:color w:val="000000"/>
          <w:sz w:val="28"/>
        </w:rPr>
        <w:t>
      қажетті шикізатты талдау және есептеу әдістемесі.</w:t>
      </w:r>
    </w:p>
    <w:bookmarkEnd w:id="6205"/>
    <w:bookmarkStart w:name="z6213" w:id="6206"/>
    <w:p>
      <w:pPr>
        <w:spacing w:after="0"/>
        <w:ind w:left="0"/>
        <w:jc w:val="left"/>
      </w:pPr>
      <w:r>
        <w:rPr>
          <w:rFonts w:ascii="Times New Roman"/>
          <w:b/>
          <w:i w:val="false"/>
          <w:color w:val="000000"/>
        </w:rPr>
        <w:t xml:space="preserve"> 381-параграф. Шаю аппаратшысы, 1-разряд</w:t>
      </w:r>
    </w:p>
    <w:bookmarkEnd w:id="6206"/>
    <w:bookmarkStart w:name="z6214" w:id="6207"/>
    <w:p>
      <w:pPr>
        <w:spacing w:after="0"/>
        <w:ind w:left="0"/>
        <w:jc w:val="both"/>
      </w:pPr>
      <w:r>
        <w:rPr>
          <w:rFonts w:ascii="Times New Roman"/>
          <w:b w:val="false"/>
          <w:i w:val="false"/>
          <w:color w:val="000000"/>
          <w:sz w:val="28"/>
        </w:rPr>
        <w:t>
      871. Жұмыс сипаттамасы:</w:t>
      </w:r>
    </w:p>
    <w:bookmarkEnd w:id="6207"/>
    <w:bookmarkStart w:name="z6215" w:id="6208"/>
    <w:p>
      <w:pPr>
        <w:spacing w:after="0"/>
        <w:ind w:left="0"/>
        <w:jc w:val="both"/>
      </w:pPr>
      <w:r>
        <w:rPr>
          <w:rFonts w:ascii="Times New Roman"/>
          <w:b w:val="false"/>
          <w:i w:val="false"/>
          <w:color w:val="000000"/>
          <w:sz w:val="28"/>
        </w:rPr>
        <w:t>
      жіксіз бұйымдарға арналған қалыптарды глицерин ерітіндісімен бір мезгілде ысқылай отырып шаю процесін жүргізу;</w:t>
      </w:r>
    </w:p>
    <w:bookmarkEnd w:id="6208"/>
    <w:bookmarkStart w:name="z6216" w:id="6209"/>
    <w:p>
      <w:pPr>
        <w:spacing w:after="0"/>
        <w:ind w:left="0"/>
        <w:jc w:val="both"/>
      </w:pPr>
      <w:r>
        <w:rPr>
          <w:rFonts w:ascii="Times New Roman"/>
          <w:b w:val="false"/>
          <w:i w:val="false"/>
          <w:color w:val="000000"/>
          <w:sz w:val="28"/>
        </w:rPr>
        <w:t>
      шаюға арналған ерітінділерді дайындау, қалыптарды шаю;</w:t>
      </w:r>
    </w:p>
    <w:bookmarkEnd w:id="6209"/>
    <w:bookmarkStart w:name="z6217" w:id="6210"/>
    <w:p>
      <w:pPr>
        <w:spacing w:after="0"/>
        <w:ind w:left="0"/>
        <w:jc w:val="both"/>
      </w:pPr>
      <w:r>
        <w:rPr>
          <w:rFonts w:ascii="Times New Roman"/>
          <w:b w:val="false"/>
          <w:i w:val="false"/>
          <w:color w:val="000000"/>
          <w:sz w:val="28"/>
        </w:rPr>
        <w:t>
      шаю ерітіндісін төгу, қалыптарды глицеринмен сүрту.</w:t>
      </w:r>
    </w:p>
    <w:bookmarkEnd w:id="6210"/>
    <w:bookmarkStart w:name="z6218" w:id="6211"/>
    <w:p>
      <w:pPr>
        <w:spacing w:after="0"/>
        <w:ind w:left="0"/>
        <w:jc w:val="both"/>
      </w:pPr>
      <w:r>
        <w:rPr>
          <w:rFonts w:ascii="Times New Roman"/>
          <w:b w:val="false"/>
          <w:i w:val="false"/>
          <w:color w:val="000000"/>
          <w:sz w:val="28"/>
        </w:rPr>
        <w:t>
      872. Білуге тиіс:</w:t>
      </w:r>
    </w:p>
    <w:bookmarkEnd w:id="6211"/>
    <w:bookmarkStart w:name="z6219" w:id="6212"/>
    <w:p>
      <w:pPr>
        <w:spacing w:after="0"/>
        <w:ind w:left="0"/>
        <w:jc w:val="both"/>
      </w:pPr>
      <w:r>
        <w:rPr>
          <w:rFonts w:ascii="Times New Roman"/>
          <w:b w:val="false"/>
          <w:i w:val="false"/>
          <w:color w:val="000000"/>
          <w:sz w:val="28"/>
        </w:rPr>
        <w:t>
      жабдықтың құрылысы және шаюдың технологиялық процесі;</w:t>
      </w:r>
    </w:p>
    <w:bookmarkEnd w:id="6212"/>
    <w:bookmarkStart w:name="z6220" w:id="6213"/>
    <w:p>
      <w:pPr>
        <w:spacing w:after="0"/>
        <w:ind w:left="0"/>
        <w:jc w:val="both"/>
      </w:pPr>
      <w:r>
        <w:rPr>
          <w:rFonts w:ascii="Times New Roman"/>
          <w:b w:val="false"/>
          <w:i w:val="false"/>
          <w:color w:val="000000"/>
          <w:sz w:val="28"/>
        </w:rPr>
        <w:t>
      шаю режимі;</w:t>
      </w:r>
    </w:p>
    <w:bookmarkEnd w:id="6213"/>
    <w:bookmarkStart w:name="z6221" w:id="6214"/>
    <w:p>
      <w:pPr>
        <w:spacing w:after="0"/>
        <w:ind w:left="0"/>
        <w:jc w:val="both"/>
      </w:pPr>
      <w:r>
        <w:rPr>
          <w:rFonts w:ascii="Times New Roman"/>
          <w:b w:val="false"/>
          <w:i w:val="false"/>
          <w:color w:val="000000"/>
          <w:sz w:val="28"/>
        </w:rPr>
        <w:t>
      қолданылатын материалдардың түрлері мен қасиеттері, өнім сапасына қойылатын техникалық талаптар.</w:t>
      </w:r>
    </w:p>
    <w:bookmarkEnd w:id="6214"/>
    <w:bookmarkStart w:name="z6222" w:id="6215"/>
    <w:p>
      <w:pPr>
        <w:spacing w:after="0"/>
        <w:ind w:left="0"/>
        <w:jc w:val="left"/>
      </w:pPr>
      <w:r>
        <w:rPr>
          <w:rFonts w:ascii="Times New Roman"/>
          <w:b/>
          <w:i w:val="false"/>
          <w:color w:val="000000"/>
        </w:rPr>
        <w:t xml:space="preserve"> 382-параграф. Шаю аппаратшысы, 2-разряд</w:t>
      </w:r>
    </w:p>
    <w:bookmarkEnd w:id="6215"/>
    <w:bookmarkStart w:name="z6223" w:id="6216"/>
    <w:p>
      <w:pPr>
        <w:spacing w:after="0"/>
        <w:ind w:left="0"/>
        <w:jc w:val="both"/>
      </w:pPr>
      <w:r>
        <w:rPr>
          <w:rFonts w:ascii="Times New Roman"/>
          <w:b w:val="false"/>
          <w:i w:val="false"/>
          <w:color w:val="000000"/>
          <w:sz w:val="28"/>
        </w:rPr>
        <w:t>
      873. Жұмыс сипаттамасы:</w:t>
      </w:r>
    </w:p>
    <w:bookmarkEnd w:id="6216"/>
    <w:bookmarkStart w:name="z6224" w:id="6217"/>
    <w:p>
      <w:pPr>
        <w:spacing w:after="0"/>
        <w:ind w:left="0"/>
        <w:jc w:val="both"/>
      </w:pPr>
      <w:r>
        <w:rPr>
          <w:rFonts w:ascii="Times New Roman"/>
          <w:b w:val="false"/>
          <w:i w:val="false"/>
          <w:color w:val="000000"/>
          <w:sz w:val="28"/>
        </w:rPr>
        <w:t>
      біліктілігі анағұрлым жоғары аппаратшының басшылығымен бұйымдарды сумен немесе бейтараптандырушы ерітінділермен шаю процесін жүргізу немесе химиялық заттар мен бұйымдарды шаю технологиялық процесін жүргізу;</w:t>
      </w:r>
    </w:p>
    <w:bookmarkEnd w:id="6217"/>
    <w:bookmarkStart w:name="z6225" w:id="6218"/>
    <w:p>
      <w:pPr>
        <w:spacing w:after="0"/>
        <w:ind w:left="0"/>
        <w:jc w:val="both"/>
      </w:pPr>
      <w:r>
        <w:rPr>
          <w:rFonts w:ascii="Times New Roman"/>
          <w:b w:val="false"/>
          <w:i w:val="false"/>
          <w:color w:val="000000"/>
          <w:sz w:val="28"/>
        </w:rPr>
        <w:t>
      ерітінділерді (каустик, кальцийленген сода және өзге де сілтілер) дайындау;</w:t>
      </w:r>
    </w:p>
    <w:bookmarkEnd w:id="6218"/>
    <w:bookmarkStart w:name="z6226" w:id="6219"/>
    <w:p>
      <w:pPr>
        <w:spacing w:after="0"/>
        <w:ind w:left="0"/>
        <w:jc w:val="both"/>
      </w:pPr>
      <w:r>
        <w:rPr>
          <w:rFonts w:ascii="Times New Roman"/>
          <w:b w:val="false"/>
          <w:i w:val="false"/>
          <w:color w:val="000000"/>
          <w:sz w:val="28"/>
        </w:rPr>
        <w:t>
      бұйымдарды тельфердің көмегімен немесе қолмен ванналарға, барабандарға салу;</w:t>
      </w:r>
    </w:p>
    <w:bookmarkEnd w:id="6219"/>
    <w:bookmarkStart w:name="z6227" w:id="6220"/>
    <w:p>
      <w:pPr>
        <w:spacing w:after="0"/>
        <w:ind w:left="0"/>
        <w:jc w:val="both"/>
      </w:pPr>
      <w:r>
        <w:rPr>
          <w:rFonts w:ascii="Times New Roman"/>
          <w:b w:val="false"/>
          <w:i w:val="false"/>
          <w:color w:val="000000"/>
          <w:sz w:val="28"/>
        </w:rPr>
        <w:t>
      бұйымдарды сумен немесе сілтілі ерітіндімен шаю;</w:t>
      </w:r>
    </w:p>
    <w:bookmarkEnd w:id="6220"/>
    <w:bookmarkStart w:name="z6228" w:id="6221"/>
    <w:p>
      <w:pPr>
        <w:spacing w:after="0"/>
        <w:ind w:left="0"/>
        <w:jc w:val="both"/>
      </w:pPr>
      <w:r>
        <w:rPr>
          <w:rFonts w:ascii="Times New Roman"/>
          <w:b w:val="false"/>
          <w:i w:val="false"/>
          <w:color w:val="000000"/>
          <w:sz w:val="28"/>
        </w:rPr>
        <w:t>
      технологиялық процестің барысын қадағалау және шаю ваннасындағы судың, ерітіндінің деңгейі мен температурасын реттеу, ваннадан су мен ерітіндіні ағызу, бұйымдарды сығу және кептіру;</w:t>
      </w:r>
    </w:p>
    <w:bookmarkEnd w:id="6221"/>
    <w:bookmarkStart w:name="z6229" w:id="6222"/>
    <w:p>
      <w:pPr>
        <w:spacing w:after="0"/>
        <w:ind w:left="0"/>
        <w:jc w:val="both"/>
      </w:pPr>
      <w:r>
        <w:rPr>
          <w:rFonts w:ascii="Times New Roman"/>
          <w:b w:val="false"/>
          <w:i w:val="false"/>
          <w:color w:val="000000"/>
          <w:sz w:val="28"/>
        </w:rPr>
        <w:t>
      күдері мен текстовинитті шаю кезінде - жартылай фабрикаттардың керілуінің біркелкілігін реттеу, материалдың оралуын бақылау, матаның қозғалыс бағытын өзгерту, орамдарды астаулардан тиеу және түсіру және оларды стеллаждарға салу.</w:t>
      </w:r>
    </w:p>
    <w:bookmarkEnd w:id="6222"/>
    <w:bookmarkStart w:name="z6230" w:id="6223"/>
    <w:p>
      <w:pPr>
        <w:spacing w:after="0"/>
        <w:ind w:left="0"/>
        <w:jc w:val="both"/>
      </w:pPr>
      <w:r>
        <w:rPr>
          <w:rFonts w:ascii="Times New Roman"/>
          <w:b w:val="false"/>
          <w:i w:val="false"/>
          <w:color w:val="000000"/>
          <w:sz w:val="28"/>
        </w:rPr>
        <w:t>
      874. Білуге тиіс:</w:t>
      </w:r>
    </w:p>
    <w:bookmarkEnd w:id="6223"/>
    <w:bookmarkStart w:name="z6231" w:id="6224"/>
    <w:p>
      <w:pPr>
        <w:spacing w:after="0"/>
        <w:ind w:left="0"/>
        <w:jc w:val="both"/>
      </w:pPr>
      <w:r>
        <w:rPr>
          <w:rFonts w:ascii="Times New Roman"/>
          <w:b w:val="false"/>
          <w:i w:val="false"/>
          <w:color w:val="000000"/>
          <w:sz w:val="28"/>
        </w:rPr>
        <w:t>
      жабдықтың құрылысы, шаюдың технологиялық процесі;</w:t>
      </w:r>
    </w:p>
    <w:bookmarkEnd w:id="6224"/>
    <w:bookmarkStart w:name="z6232" w:id="6225"/>
    <w:p>
      <w:pPr>
        <w:spacing w:after="0"/>
        <w:ind w:left="0"/>
        <w:jc w:val="both"/>
      </w:pPr>
      <w:r>
        <w:rPr>
          <w:rFonts w:ascii="Times New Roman"/>
          <w:b w:val="false"/>
          <w:i w:val="false"/>
          <w:color w:val="000000"/>
          <w:sz w:val="28"/>
        </w:rPr>
        <w:t>
      қолданылатын бейтараптандырушы материалдардың түрлері мен қасиеттері;</w:t>
      </w:r>
    </w:p>
    <w:bookmarkEnd w:id="6225"/>
    <w:bookmarkStart w:name="z6233" w:id="6226"/>
    <w:p>
      <w:pPr>
        <w:spacing w:after="0"/>
        <w:ind w:left="0"/>
        <w:jc w:val="both"/>
      </w:pPr>
      <w:r>
        <w:rPr>
          <w:rFonts w:ascii="Times New Roman"/>
          <w:b w:val="false"/>
          <w:i w:val="false"/>
          <w:color w:val="000000"/>
          <w:sz w:val="28"/>
        </w:rPr>
        <w:t>
      шаю режимі;</w:t>
      </w:r>
    </w:p>
    <w:bookmarkEnd w:id="6226"/>
    <w:bookmarkStart w:name="z6234" w:id="6227"/>
    <w:p>
      <w:pPr>
        <w:spacing w:after="0"/>
        <w:ind w:left="0"/>
        <w:jc w:val="both"/>
      </w:pPr>
      <w:r>
        <w:rPr>
          <w:rFonts w:ascii="Times New Roman"/>
          <w:b w:val="false"/>
          <w:i w:val="false"/>
          <w:color w:val="000000"/>
          <w:sz w:val="28"/>
        </w:rPr>
        <w:t>
      шаю сапасын анықтау тәсілдері, шаю сапасына қойылатын техникалық талаптар;</w:t>
      </w:r>
    </w:p>
    <w:bookmarkEnd w:id="6227"/>
    <w:bookmarkStart w:name="z6235" w:id="6228"/>
    <w:p>
      <w:pPr>
        <w:spacing w:after="0"/>
        <w:ind w:left="0"/>
        <w:jc w:val="both"/>
      </w:pPr>
      <w:r>
        <w:rPr>
          <w:rFonts w:ascii="Times New Roman"/>
          <w:b w:val="false"/>
          <w:i w:val="false"/>
          <w:color w:val="000000"/>
          <w:sz w:val="28"/>
        </w:rPr>
        <w:t>
      керу жолдары.</w:t>
      </w:r>
    </w:p>
    <w:bookmarkEnd w:id="6228"/>
    <w:bookmarkStart w:name="z6236" w:id="6229"/>
    <w:p>
      <w:pPr>
        <w:spacing w:after="0"/>
        <w:ind w:left="0"/>
        <w:jc w:val="both"/>
      </w:pPr>
      <w:r>
        <w:rPr>
          <w:rFonts w:ascii="Times New Roman"/>
          <w:b w:val="false"/>
          <w:i w:val="false"/>
          <w:color w:val="000000"/>
          <w:sz w:val="28"/>
        </w:rPr>
        <w:t>
      875. Жұмыс үлгілері:</w:t>
      </w:r>
    </w:p>
    <w:bookmarkEnd w:id="6229"/>
    <w:bookmarkStart w:name="z6237" w:id="6230"/>
    <w:p>
      <w:pPr>
        <w:spacing w:after="0"/>
        <w:ind w:left="0"/>
        <w:jc w:val="both"/>
      </w:pPr>
      <w:r>
        <w:rPr>
          <w:rFonts w:ascii="Times New Roman"/>
          <w:b w:val="false"/>
          <w:i w:val="false"/>
          <w:color w:val="000000"/>
          <w:sz w:val="28"/>
        </w:rPr>
        <w:t>
      күдеріні, текстовинитті, резеңке қолғаптарды, емізіктерді, рәзеңке емізіктерді, жөке бұйымдарын және өзге де сумен және бейтараптандыратын ерітінділермен шаю.</w:t>
      </w:r>
    </w:p>
    <w:bookmarkEnd w:id="6230"/>
    <w:bookmarkStart w:name="z6238" w:id="6231"/>
    <w:p>
      <w:pPr>
        <w:spacing w:after="0"/>
        <w:ind w:left="0"/>
        <w:jc w:val="left"/>
      </w:pPr>
      <w:r>
        <w:rPr>
          <w:rFonts w:ascii="Times New Roman"/>
          <w:b/>
          <w:i w:val="false"/>
          <w:color w:val="000000"/>
        </w:rPr>
        <w:t xml:space="preserve"> 383-параграф. Шаю аппаратшысы, 3-разряд</w:t>
      </w:r>
    </w:p>
    <w:bookmarkEnd w:id="6231"/>
    <w:bookmarkStart w:name="z6239" w:id="6232"/>
    <w:p>
      <w:pPr>
        <w:spacing w:after="0"/>
        <w:ind w:left="0"/>
        <w:jc w:val="both"/>
      </w:pPr>
      <w:r>
        <w:rPr>
          <w:rFonts w:ascii="Times New Roman"/>
          <w:b w:val="false"/>
          <w:i w:val="false"/>
          <w:color w:val="000000"/>
          <w:sz w:val="28"/>
        </w:rPr>
        <w:t>
      876. Жұмыс сипаттамасы:</w:t>
      </w:r>
    </w:p>
    <w:bookmarkEnd w:id="6232"/>
    <w:bookmarkStart w:name="z6240" w:id="6233"/>
    <w:p>
      <w:pPr>
        <w:spacing w:after="0"/>
        <w:ind w:left="0"/>
        <w:jc w:val="both"/>
      </w:pPr>
      <w:r>
        <w:rPr>
          <w:rFonts w:ascii="Times New Roman"/>
          <w:b w:val="false"/>
          <w:i w:val="false"/>
          <w:color w:val="000000"/>
          <w:sz w:val="28"/>
        </w:rPr>
        <w:t>
      біліктілігі анағұрлым жоғары аппаратшының басшылығымен химиялық заттар мен бұйымдарды сумен, бензинмен, шаю ерітінділерімен шаюдың технологиялық процесін жүргізу немесе линттен сүзгі материалының қойыртпағын шаю;</w:t>
      </w:r>
    </w:p>
    <w:bookmarkEnd w:id="6233"/>
    <w:bookmarkStart w:name="z6241" w:id="6234"/>
    <w:p>
      <w:pPr>
        <w:spacing w:after="0"/>
        <w:ind w:left="0"/>
        <w:jc w:val="both"/>
      </w:pPr>
      <w:r>
        <w:rPr>
          <w:rFonts w:ascii="Times New Roman"/>
          <w:b w:val="false"/>
          <w:i w:val="false"/>
          <w:color w:val="000000"/>
          <w:sz w:val="28"/>
        </w:rPr>
        <w:t>
      шикізат пен материалдарды қабылдау, компоненттерді есептеу, берілген концентрациядағы ерітінділерді дайындау;</w:t>
      </w:r>
    </w:p>
    <w:bookmarkEnd w:id="6234"/>
    <w:bookmarkStart w:name="z6242" w:id="6235"/>
    <w:p>
      <w:pPr>
        <w:spacing w:after="0"/>
        <w:ind w:left="0"/>
        <w:jc w:val="both"/>
      </w:pPr>
      <w:r>
        <w:rPr>
          <w:rFonts w:ascii="Times New Roman"/>
          <w:b w:val="false"/>
          <w:i w:val="false"/>
          <w:color w:val="000000"/>
          <w:sz w:val="28"/>
        </w:rPr>
        <w:t>
      шикізатты, суды немесе химиялық ерітінділерді реакциялық аппараттарға, камераларға, шаю машиналарына салу, шаю, қажет болған жағдайда жылыту;</w:t>
      </w:r>
    </w:p>
    <w:bookmarkEnd w:id="6235"/>
    <w:bookmarkStart w:name="z6243" w:id="6236"/>
    <w:p>
      <w:pPr>
        <w:spacing w:after="0"/>
        <w:ind w:left="0"/>
        <w:jc w:val="both"/>
      </w:pPr>
      <w:r>
        <w:rPr>
          <w:rFonts w:ascii="Times New Roman"/>
          <w:b w:val="false"/>
          <w:i w:val="false"/>
          <w:color w:val="000000"/>
          <w:sz w:val="28"/>
        </w:rPr>
        <w:t>
      алынған суспензияны тұндыру, шаю сулары мен ерітінділерін төгу, жуылған өнімді сүзгілерге, ыдыстарға немесе өндірістің өзге де технологиялық учаскелеріне беру;</w:t>
      </w:r>
    </w:p>
    <w:bookmarkEnd w:id="6236"/>
    <w:bookmarkStart w:name="z6244" w:id="6237"/>
    <w:p>
      <w:pPr>
        <w:spacing w:after="0"/>
        <w:ind w:left="0"/>
        <w:jc w:val="both"/>
      </w:pPr>
      <w:r>
        <w:rPr>
          <w:rFonts w:ascii="Times New Roman"/>
          <w:b w:val="false"/>
          <w:i w:val="false"/>
          <w:color w:val="000000"/>
          <w:sz w:val="28"/>
        </w:rPr>
        <w:t>
      технологиялық регламенттің сақталуын бақылау, бақылау-өлшеу аспаптарының көрсеткіштері және талдау нәтижелері бойынша температуралық режимді, қысымды, вакуумды, аппараттардағы масса деңгейін, ерітінді концентрациясын, шаю суының айналымын реттеу;</w:t>
      </w:r>
    </w:p>
    <w:bookmarkEnd w:id="6237"/>
    <w:bookmarkStart w:name="z6245" w:id="6238"/>
    <w:p>
      <w:pPr>
        <w:spacing w:after="0"/>
        <w:ind w:left="0"/>
        <w:jc w:val="both"/>
      </w:pPr>
      <w:r>
        <w:rPr>
          <w:rFonts w:ascii="Times New Roman"/>
          <w:b w:val="false"/>
          <w:i w:val="false"/>
          <w:color w:val="000000"/>
          <w:sz w:val="28"/>
        </w:rPr>
        <w:t>
      бақылау үшін сынамаларды іріктеу және талдауларды орындау;</w:t>
      </w:r>
    </w:p>
    <w:bookmarkEnd w:id="6238"/>
    <w:bookmarkStart w:name="z6246" w:id="6239"/>
    <w:p>
      <w:pPr>
        <w:spacing w:after="0"/>
        <w:ind w:left="0"/>
        <w:jc w:val="both"/>
      </w:pPr>
      <w:r>
        <w:rPr>
          <w:rFonts w:ascii="Times New Roman"/>
          <w:b w:val="false"/>
          <w:i w:val="false"/>
          <w:color w:val="000000"/>
          <w:sz w:val="28"/>
        </w:rPr>
        <w:t>
      шикізат пен дайын өнімді есептеу;</w:t>
      </w:r>
    </w:p>
    <w:bookmarkEnd w:id="6239"/>
    <w:bookmarkStart w:name="z6247" w:id="6240"/>
    <w:p>
      <w:pPr>
        <w:spacing w:after="0"/>
        <w:ind w:left="0"/>
        <w:jc w:val="both"/>
      </w:pPr>
      <w:r>
        <w:rPr>
          <w:rFonts w:ascii="Times New Roman"/>
          <w:b w:val="false"/>
          <w:i w:val="false"/>
          <w:color w:val="000000"/>
          <w:sz w:val="28"/>
        </w:rPr>
        <w:t>
      шаю аппараттарына, колонналарға, камераларға, шаю машиналарына, бейтараптандырғыштарға, центрифугаларға, сүзгілерге, тоңазытқыштарға, өлшегіштерге, ыдыстарға, сорғыларға, коммуникацияларға, бақылау-өлшеу аспаптарына және өзге де жабдықтарға қызмет көрсету;</w:t>
      </w:r>
    </w:p>
    <w:bookmarkEnd w:id="6240"/>
    <w:bookmarkStart w:name="z6248" w:id="6241"/>
    <w:p>
      <w:pPr>
        <w:spacing w:after="0"/>
        <w:ind w:left="0"/>
        <w:jc w:val="both"/>
      </w:pPr>
      <w:r>
        <w:rPr>
          <w:rFonts w:ascii="Times New Roman"/>
          <w:b w:val="false"/>
          <w:i w:val="false"/>
          <w:color w:val="000000"/>
          <w:sz w:val="28"/>
        </w:rPr>
        <w:t>
      жабдықтар мен коммуникациялардың жұмысындағы ақауларды анықтау және жою;</w:t>
      </w:r>
    </w:p>
    <w:bookmarkEnd w:id="6241"/>
    <w:bookmarkStart w:name="z6249" w:id="6242"/>
    <w:p>
      <w:pPr>
        <w:spacing w:after="0"/>
        <w:ind w:left="0"/>
        <w:jc w:val="both"/>
      </w:pPr>
      <w:r>
        <w:rPr>
          <w:rFonts w:ascii="Times New Roman"/>
          <w:b w:val="false"/>
          <w:i w:val="false"/>
          <w:color w:val="000000"/>
          <w:sz w:val="28"/>
        </w:rPr>
        <w:t>
      жабдықты жөндеуге дайындау, оны жөндеуден қабылдау.</w:t>
      </w:r>
    </w:p>
    <w:bookmarkEnd w:id="6242"/>
    <w:bookmarkStart w:name="z6250" w:id="6243"/>
    <w:p>
      <w:pPr>
        <w:spacing w:after="0"/>
        <w:ind w:left="0"/>
        <w:jc w:val="both"/>
      </w:pPr>
      <w:r>
        <w:rPr>
          <w:rFonts w:ascii="Times New Roman"/>
          <w:b w:val="false"/>
          <w:i w:val="false"/>
          <w:color w:val="000000"/>
          <w:sz w:val="28"/>
        </w:rPr>
        <w:t>
      877. Білуге тиіс:</w:t>
      </w:r>
    </w:p>
    <w:bookmarkEnd w:id="6243"/>
    <w:bookmarkStart w:name="z6251" w:id="6244"/>
    <w:p>
      <w:pPr>
        <w:spacing w:after="0"/>
        <w:ind w:left="0"/>
        <w:jc w:val="both"/>
      </w:pPr>
      <w:r>
        <w:rPr>
          <w:rFonts w:ascii="Times New Roman"/>
          <w:b w:val="false"/>
          <w:i w:val="false"/>
          <w:color w:val="000000"/>
          <w:sz w:val="28"/>
        </w:rPr>
        <w:t>
      технологиялық режим және өндіріс схемасы, процесті реттеу тәртібі;</w:t>
      </w:r>
    </w:p>
    <w:bookmarkEnd w:id="6244"/>
    <w:bookmarkStart w:name="z6252" w:id="6245"/>
    <w:p>
      <w:pPr>
        <w:spacing w:after="0"/>
        <w:ind w:left="0"/>
        <w:jc w:val="both"/>
      </w:pPr>
      <w:r>
        <w:rPr>
          <w:rFonts w:ascii="Times New Roman"/>
          <w:b w:val="false"/>
          <w:i w:val="false"/>
          <w:color w:val="000000"/>
          <w:sz w:val="28"/>
        </w:rPr>
        <w:t>
      қызмет көрсетілетін учаскедегі арматура және коммуникациялар схемасы;</w:t>
      </w:r>
    </w:p>
    <w:bookmarkEnd w:id="6245"/>
    <w:bookmarkStart w:name="z6253" w:id="6246"/>
    <w:p>
      <w:pPr>
        <w:spacing w:after="0"/>
        <w:ind w:left="0"/>
        <w:jc w:val="both"/>
      </w:pPr>
      <w:r>
        <w:rPr>
          <w:rFonts w:ascii="Times New Roman"/>
          <w:b w:val="false"/>
          <w:i w:val="false"/>
          <w:color w:val="000000"/>
          <w:sz w:val="28"/>
        </w:rPr>
        <w:t>
      негізгі және қосалқы жабдықтардың, бақылау-өлшеу аспаптарының құрылысы және жұмыс істеу принципі;</w:t>
      </w:r>
    </w:p>
    <w:bookmarkEnd w:id="6246"/>
    <w:bookmarkStart w:name="z6254" w:id="6247"/>
    <w:p>
      <w:pPr>
        <w:spacing w:after="0"/>
        <w:ind w:left="0"/>
        <w:jc w:val="both"/>
      </w:pPr>
      <w:r>
        <w:rPr>
          <w:rFonts w:ascii="Times New Roman"/>
          <w:b w:val="false"/>
          <w:i w:val="false"/>
          <w:color w:val="000000"/>
          <w:sz w:val="28"/>
        </w:rPr>
        <w:t>
      шикізаттың, еріткіштердің, дайын өнімнің физикалық-химиялық және технологиялық қасиеттері;</w:t>
      </w:r>
    </w:p>
    <w:bookmarkEnd w:id="6247"/>
    <w:bookmarkStart w:name="z6255" w:id="6248"/>
    <w:p>
      <w:pPr>
        <w:spacing w:after="0"/>
        <w:ind w:left="0"/>
        <w:jc w:val="both"/>
      </w:pPr>
      <w:r>
        <w:rPr>
          <w:rFonts w:ascii="Times New Roman"/>
          <w:b w:val="false"/>
          <w:i w:val="false"/>
          <w:color w:val="000000"/>
          <w:sz w:val="28"/>
        </w:rPr>
        <w:t>
      шикізатқа және дайын өнімге қойылатын талаптар;</w:t>
      </w:r>
    </w:p>
    <w:bookmarkEnd w:id="6248"/>
    <w:bookmarkStart w:name="z6256" w:id="6249"/>
    <w:p>
      <w:pPr>
        <w:spacing w:after="0"/>
        <w:ind w:left="0"/>
        <w:jc w:val="both"/>
      </w:pPr>
      <w:r>
        <w:rPr>
          <w:rFonts w:ascii="Times New Roman"/>
          <w:b w:val="false"/>
          <w:i w:val="false"/>
          <w:color w:val="000000"/>
          <w:sz w:val="28"/>
        </w:rPr>
        <w:t>
      сынамаларды іріктеу тәртібі, талдаулар жүргізу әдістемесі;</w:t>
      </w:r>
    </w:p>
    <w:bookmarkEnd w:id="6249"/>
    <w:bookmarkStart w:name="z6257" w:id="6250"/>
    <w:p>
      <w:pPr>
        <w:spacing w:after="0"/>
        <w:ind w:left="0"/>
        <w:jc w:val="both"/>
      </w:pPr>
      <w:r>
        <w:rPr>
          <w:rFonts w:ascii="Times New Roman"/>
          <w:b w:val="false"/>
          <w:i w:val="false"/>
          <w:color w:val="000000"/>
          <w:sz w:val="28"/>
        </w:rPr>
        <w:t>
      жұмсартылған су мен шаюға арналған ерітінділерді дайындау тәсілдері.</w:t>
      </w:r>
    </w:p>
    <w:bookmarkEnd w:id="6250"/>
    <w:bookmarkStart w:name="z6258" w:id="6251"/>
    <w:p>
      <w:pPr>
        <w:spacing w:after="0"/>
        <w:ind w:left="0"/>
        <w:jc w:val="both"/>
      </w:pPr>
      <w:r>
        <w:rPr>
          <w:rFonts w:ascii="Times New Roman"/>
          <w:b w:val="false"/>
          <w:i w:val="false"/>
          <w:color w:val="000000"/>
          <w:sz w:val="28"/>
        </w:rPr>
        <w:t>
      878. Жұмыс үлгілері:</w:t>
      </w:r>
    </w:p>
    <w:bookmarkEnd w:id="6251"/>
    <w:bookmarkStart w:name="z6259" w:id="6252"/>
    <w:p>
      <w:pPr>
        <w:spacing w:after="0"/>
        <w:ind w:left="0"/>
        <w:jc w:val="both"/>
      </w:pPr>
      <w:r>
        <w:rPr>
          <w:rFonts w:ascii="Times New Roman"/>
          <w:b w:val="false"/>
          <w:i w:val="false"/>
          <w:color w:val="000000"/>
          <w:sz w:val="28"/>
        </w:rPr>
        <w:t>
      шыны матаны, шыны лентаны, талшықты қалдықтарды, латекстен, синерезистен жасалған кеуекті бұйымдарды, иондық шөгу әдісімен дайындалған қабықтарды және өзге де химиялық заттар мен бұйымдарды сумен, бензинмен, шаю ерітінділерімен шаю.</w:t>
      </w:r>
    </w:p>
    <w:bookmarkEnd w:id="6252"/>
    <w:bookmarkStart w:name="z6260" w:id="6253"/>
    <w:p>
      <w:pPr>
        <w:spacing w:after="0"/>
        <w:ind w:left="0"/>
        <w:jc w:val="left"/>
      </w:pPr>
      <w:r>
        <w:rPr>
          <w:rFonts w:ascii="Times New Roman"/>
          <w:b/>
          <w:i w:val="false"/>
          <w:color w:val="000000"/>
        </w:rPr>
        <w:t xml:space="preserve"> 384-параграф. Шаю аппаратшысы, 4-разряд</w:t>
      </w:r>
    </w:p>
    <w:bookmarkEnd w:id="6253"/>
    <w:bookmarkStart w:name="z6261" w:id="6254"/>
    <w:p>
      <w:pPr>
        <w:spacing w:after="0"/>
        <w:ind w:left="0"/>
        <w:jc w:val="both"/>
      </w:pPr>
      <w:r>
        <w:rPr>
          <w:rFonts w:ascii="Times New Roman"/>
          <w:b w:val="false"/>
          <w:i w:val="false"/>
          <w:color w:val="000000"/>
          <w:sz w:val="28"/>
        </w:rPr>
        <w:t>
      879. Жұмыс сипаттамасы:</w:t>
      </w:r>
    </w:p>
    <w:bookmarkEnd w:id="6254"/>
    <w:bookmarkStart w:name="z6262" w:id="6255"/>
    <w:p>
      <w:pPr>
        <w:spacing w:after="0"/>
        <w:ind w:left="0"/>
        <w:jc w:val="both"/>
      </w:pPr>
      <w:r>
        <w:rPr>
          <w:rFonts w:ascii="Times New Roman"/>
          <w:b w:val="false"/>
          <w:i w:val="false"/>
          <w:color w:val="000000"/>
          <w:sz w:val="28"/>
        </w:rPr>
        <w:t>
      біліктілігі анағұрлым төмен аппаратшылардың бір мезгілде басшылығымен химиялық заттар мен бұйымдарды сумен, бензинмен, әлсіз сірке қышқылымен, шаю ерітінділерімен шаю, ректификациялау және регенерациялау немесе шаю, тұрақтандыру және центрифугалау процестерін бір мезгілде жүргізу, сондай-ақ химиялық заттар мен бұйымдарды сумен, бензинмен, шаю ерітінділерімен шаю процесін жүргізу;</w:t>
      </w:r>
    </w:p>
    <w:bookmarkEnd w:id="6255"/>
    <w:bookmarkStart w:name="z6263" w:id="6256"/>
    <w:p>
      <w:pPr>
        <w:spacing w:after="0"/>
        <w:ind w:left="0"/>
        <w:jc w:val="both"/>
      </w:pPr>
      <w:r>
        <w:rPr>
          <w:rFonts w:ascii="Times New Roman"/>
          <w:b w:val="false"/>
          <w:i w:val="false"/>
          <w:color w:val="000000"/>
          <w:sz w:val="28"/>
        </w:rPr>
        <w:t>
      технологиялық процесті бақылау және реттеу;</w:t>
      </w:r>
    </w:p>
    <w:bookmarkEnd w:id="6256"/>
    <w:bookmarkStart w:name="z6264" w:id="6257"/>
    <w:p>
      <w:pPr>
        <w:spacing w:after="0"/>
        <w:ind w:left="0"/>
        <w:jc w:val="both"/>
      </w:pPr>
      <w:r>
        <w:rPr>
          <w:rFonts w:ascii="Times New Roman"/>
          <w:b w:val="false"/>
          <w:i w:val="false"/>
          <w:color w:val="000000"/>
          <w:sz w:val="28"/>
        </w:rPr>
        <w:t>
      шикізат шығысын және дайын өнімнің шығуын өлшеу, талдау нәтижелері бойынша олардың сапасын бағалау;</w:t>
      </w:r>
    </w:p>
    <w:bookmarkEnd w:id="6257"/>
    <w:bookmarkStart w:name="z6265" w:id="6258"/>
    <w:p>
      <w:pPr>
        <w:spacing w:after="0"/>
        <w:ind w:left="0"/>
        <w:jc w:val="both"/>
      </w:pPr>
      <w:r>
        <w:rPr>
          <w:rFonts w:ascii="Times New Roman"/>
          <w:b w:val="false"/>
          <w:i w:val="false"/>
          <w:color w:val="000000"/>
          <w:sz w:val="28"/>
        </w:rPr>
        <w:t>
      жабдықтың жай-күйі мен жұмысын бақылау;</w:t>
      </w:r>
    </w:p>
    <w:bookmarkEnd w:id="6258"/>
    <w:bookmarkStart w:name="z6266" w:id="6259"/>
    <w:p>
      <w:pPr>
        <w:spacing w:after="0"/>
        <w:ind w:left="0"/>
        <w:jc w:val="both"/>
      </w:pPr>
      <w:r>
        <w:rPr>
          <w:rFonts w:ascii="Times New Roman"/>
          <w:b w:val="false"/>
          <w:i w:val="false"/>
          <w:color w:val="000000"/>
          <w:sz w:val="28"/>
        </w:rPr>
        <w:t>
      негізгі және қосалқы жабдықтарды жөндеу жұмыстарына қатысу.</w:t>
      </w:r>
    </w:p>
    <w:bookmarkEnd w:id="6259"/>
    <w:bookmarkStart w:name="z6267" w:id="6260"/>
    <w:p>
      <w:pPr>
        <w:spacing w:after="0"/>
        <w:ind w:left="0"/>
        <w:jc w:val="both"/>
      </w:pPr>
      <w:r>
        <w:rPr>
          <w:rFonts w:ascii="Times New Roman"/>
          <w:b w:val="false"/>
          <w:i w:val="false"/>
          <w:color w:val="000000"/>
          <w:sz w:val="28"/>
        </w:rPr>
        <w:t>
      880. Білуге тиіс:</w:t>
      </w:r>
    </w:p>
    <w:bookmarkEnd w:id="6260"/>
    <w:bookmarkStart w:name="z6268" w:id="6261"/>
    <w:p>
      <w:pPr>
        <w:spacing w:after="0"/>
        <w:ind w:left="0"/>
        <w:jc w:val="both"/>
      </w:pPr>
      <w:r>
        <w:rPr>
          <w:rFonts w:ascii="Times New Roman"/>
          <w:b w:val="false"/>
          <w:i w:val="false"/>
          <w:color w:val="000000"/>
          <w:sz w:val="28"/>
        </w:rPr>
        <w:t>
      технологиялық режим және өндіріс схемасы, процесті реттеу тәртібі;</w:t>
      </w:r>
    </w:p>
    <w:bookmarkEnd w:id="6261"/>
    <w:bookmarkStart w:name="z6269" w:id="6262"/>
    <w:p>
      <w:pPr>
        <w:spacing w:after="0"/>
        <w:ind w:left="0"/>
        <w:jc w:val="both"/>
      </w:pPr>
      <w:r>
        <w:rPr>
          <w:rFonts w:ascii="Times New Roman"/>
          <w:b w:val="false"/>
          <w:i w:val="false"/>
          <w:color w:val="000000"/>
          <w:sz w:val="28"/>
        </w:rPr>
        <w:t>
      қызмет көрсетілетін учаскедегі арматура және коммуникациялар схемасы;</w:t>
      </w:r>
    </w:p>
    <w:bookmarkEnd w:id="6262"/>
    <w:bookmarkStart w:name="z6270" w:id="6263"/>
    <w:p>
      <w:pPr>
        <w:spacing w:after="0"/>
        <w:ind w:left="0"/>
        <w:jc w:val="both"/>
      </w:pPr>
      <w:r>
        <w:rPr>
          <w:rFonts w:ascii="Times New Roman"/>
          <w:b w:val="false"/>
          <w:i w:val="false"/>
          <w:color w:val="000000"/>
          <w:sz w:val="28"/>
        </w:rPr>
        <w:t>
      негізгі және қосалқы жабдықтардың, бақылау-өлшеу аспаптарының құрылысы және жұмыс істеу принципі;</w:t>
      </w:r>
    </w:p>
    <w:bookmarkEnd w:id="6263"/>
    <w:bookmarkStart w:name="z6271" w:id="6264"/>
    <w:p>
      <w:pPr>
        <w:spacing w:after="0"/>
        <w:ind w:left="0"/>
        <w:jc w:val="both"/>
      </w:pPr>
      <w:r>
        <w:rPr>
          <w:rFonts w:ascii="Times New Roman"/>
          <w:b w:val="false"/>
          <w:i w:val="false"/>
          <w:color w:val="000000"/>
          <w:sz w:val="28"/>
        </w:rPr>
        <w:t>
      шикізаттың, еріткіштердің, дайын өнімнің физикалық-химиялық және технологиялық қасиеттері;</w:t>
      </w:r>
    </w:p>
    <w:bookmarkEnd w:id="6264"/>
    <w:bookmarkStart w:name="z6272" w:id="6265"/>
    <w:p>
      <w:pPr>
        <w:spacing w:after="0"/>
        <w:ind w:left="0"/>
        <w:jc w:val="both"/>
      </w:pPr>
      <w:r>
        <w:rPr>
          <w:rFonts w:ascii="Times New Roman"/>
          <w:b w:val="false"/>
          <w:i w:val="false"/>
          <w:color w:val="000000"/>
          <w:sz w:val="28"/>
        </w:rPr>
        <w:t>
      шикізатқа және дайын өнімге қойылатын талаптар;</w:t>
      </w:r>
    </w:p>
    <w:bookmarkEnd w:id="6265"/>
    <w:bookmarkStart w:name="z6273" w:id="6266"/>
    <w:p>
      <w:pPr>
        <w:spacing w:after="0"/>
        <w:ind w:left="0"/>
        <w:jc w:val="both"/>
      </w:pPr>
      <w:r>
        <w:rPr>
          <w:rFonts w:ascii="Times New Roman"/>
          <w:b w:val="false"/>
          <w:i w:val="false"/>
          <w:color w:val="000000"/>
          <w:sz w:val="28"/>
        </w:rPr>
        <w:t>
      сынамаларды іріктеу тәртібі, талдаулар жүргізу әдістемесі;</w:t>
      </w:r>
    </w:p>
    <w:bookmarkEnd w:id="6266"/>
    <w:bookmarkStart w:name="z6274" w:id="6267"/>
    <w:p>
      <w:pPr>
        <w:spacing w:after="0"/>
        <w:ind w:left="0"/>
        <w:jc w:val="both"/>
      </w:pPr>
      <w:r>
        <w:rPr>
          <w:rFonts w:ascii="Times New Roman"/>
          <w:b w:val="false"/>
          <w:i w:val="false"/>
          <w:color w:val="000000"/>
          <w:sz w:val="28"/>
        </w:rPr>
        <w:t>
      жұмсартылған су мен шаюға арналған ерітінділерді дайындау тәсілдері.</w:t>
      </w:r>
    </w:p>
    <w:bookmarkEnd w:id="6267"/>
    <w:bookmarkStart w:name="z6275" w:id="6268"/>
    <w:p>
      <w:pPr>
        <w:spacing w:after="0"/>
        <w:ind w:left="0"/>
        <w:jc w:val="both"/>
      </w:pPr>
      <w:r>
        <w:rPr>
          <w:rFonts w:ascii="Times New Roman"/>
          <w:b w:val="false"/>
          <w:i w:val="false"/>
          <w:color w:val="000000"/>
          <w:sz w:val="28"/>
        </w:rPr>
        <w:t>
      881. Жұмыс үлгілері:</w:t>
      </w:r>
    </w:p>
    <w:bookmarkEnd w:id="6268"/>
    <w:bookmarkStart w:name="z6276" w:id="6269"/>
    <w:p>
      <w:pPr>
        <w:spacing w:after="0"/>
        <w:ind w:left="0"/>
        <w:jc w:val="both"/>
      </w:pPr>
      <w:r>
        <w:rPr>
          <w:rFonts w:ascii="Times New Roman"/>
          <w:b w:val="false"/>
          <w:i w:val="false"/>
          <w:color w:val="000000"/>
          <w:sz w:val="28"/>
        </w:rPr>
        <w:t>
      майлы қышқылдар өндірісінде оксидатты шаю процесін жүргізу, антибиотиктерге және биосинтездің өзге де препараттарына арналған ион алмасу смоланы өңдеу, таскөмір майларын шаю, жоғары тазалықтағы нафталин алу немесе бензол фракцияларын, кумаронды және герметикалайтын смолаларды шаю.</w:t>
      </w:r>
    </w:p>
    <w:bookmarkEnd w:id="6269"/>
    <w:bookmarkStart w:name="z6277" w:id="6270"/>
    <w:p>
      <w:pPr>
        <w:spacing w:after="0"/>
        <w:ind w:left="0"/>
        <w:jc w:val="left"/>
      </w:pPr>
      <w:r>
        <w:rPr>
          <w:rFonts w:ascii="Times New Roman"/>
          <w:b/>
          <w:i w:val="false"/>
          <w:color w:val="000000"/>
        </w:rPr>
        <w:t xml:space="preserve"> 385-параграф. Шебердің көмекшісі, 4-разряд</w:t>
      </w:r>
    </w:p>
    <w:bookmarkEnd w:id="6270"/>
    <w:bookmarkStart w:name="z6278" w:id="6271"/>
    <w:p>
      <w:pPr>
        <w:spacing w:after="0"/>
        <w:ind w:left="0"/>
        <w:jc w:val="both"/>
      </w:pPr>
      <w:r>
        <w:rPr>
          <w:rFonts w:ascii="Times New Roman"/>
          <w:b w:val="false"/>
          <w:i w:val="false"/>
          <w:color w:val="000000"/>
          <w:sz w:val="28"/>
        </w:rPr>
        <w:t>
      882. Жұмыс сипаттамасы:</w:t>
      </w:r>
    </w:p>
    <w:bookmarkEnd w:id="6271"/>
    <w:bookmarkStart w:name="z6279" w:id="6272"/>
    <w:p>
      <w:pPr>
        <w:spacing w:after="0"/>
        <w:ind w:left="0"/>
        <w:jc w:val="both"/>
      </w:pPr>
      <w:r>
        <w:rPr>
          <w:rFonts w:ascii="Times New Roman"/>
          <w:b w:val="false"/>
          <w:i w:val="false"/>
          <w:color w:val="000000"/>
          <w:sz w:val="28"/>
        </w:rPr>
        <w:t>
      асбесттік техникалық бұйымдардың өндірісінде өру машиналарына қызмет көрсету;</w:t>
      </w:r>
    </w:p>
    <w:bookmarkEnd w:id="6272"/>
    <w:bookmarkStart w:name="z6280" w:id="6273"/>
    <w:p>
      <w:pPr>
        <w:spacing w:after="0"/>
        <w:ind w:left="0"/>
        <w:jc w:val="both"/>
      </w:pPr>
      <w:r>
        <w:rPr>
          <w:rFonts w:ascii="Times New Roman"/>
          <w:b w:val="false"/>
          <w:i w:val="false"/>
          <w:color w:val="000000"/>
          <w:sz w:val="28"/>
        </w:rPr>
        <w:t>
      жұмысшыларды жұмыс орындарына орналастыру;</w:t>
      </w:r>
    </w:p>
    <w:bookmarkEnd w:id="6273"/>
    <w:bookmarkStart w:name="z6281" w:id="6274"/>
    <w:p>
      <w:pPr>
        <w:spacing w:after="0"/>
        <w:ind w:left="0"/>
        <w:jc w:val="both"/>
      </w:pPr>
      <w:r>
        <w:rPr>
          <w:rFonts w:ascii="Times New Roman"/>
          <w:b w:val="false"/>
          <w:i w:val="false"/>
          <w:color w:val="000000"/>
          <w:sz w:val="28"/>
        </w:rPr>
        <w:t>
      жұмысшыларға техникалық басшылық ету және ырғақты жоғары өнімділікті жұмысты қамтамасыз ету;</w:t>
      </w:r>
    </w:p>
    <w:bookmarkEnd w:id="6274"/>
    <w:bookmarkStart w:name="z6282" w:id="6275"/>
    <w:p>
      <w:pPr>
        <w:spacing w:after="0"/>
        <w:ind w:left="0"/>
        <w:jc w:val="both"/>
      </w:pPr>
      <w:r>
        <w:rPr>
          <w:rFonts w:ascii="Times New Roman"/>
          <w:b w:val="false"/>
          <w:i w:val="false"/>
          <w:color w:val="000000"/>
          <w:sz w:val="28"/>
        </w:rPr>
        <w:t>
      технологиялық режим жиынтығы жұмысшыларының жабдықты техникалық пайдалану және күту тәртібін сақтауын, өнімді уақтылы және сапалы тапсыруын бақылау;</w:t>
      </w:r>
    </w:p>
    <w:bookmarkEnd w:id="6275"/>
    <w:bookmarkStart w:name="z6283" w:id="6276"/>
    <w:p>
      <w:pPr>
        <w:spacing w:after="0"/>
        <w:ind w:left="0"/>
        <w:jc w:val="both"/>
      </w:pPr>
      <w:r>
        <w:rPr>
          <w:rFonts w:ascii="Times New Roman"/>
          <w:b w:val="false"/>
          <w:i w:val="false"/>
          <w:color w:val="000000"/>
          <w:sz w:val="28"/>
        </w:rPr>
        <w:t>
      жабдықты профилактикалық тексеру, жабдықты ағымдағы жөндеу және оны баптау, қайта толтыру;</w:t>
      </w:r>
    </w:p>
    <w:bookmarkEnd w:id="6276"/>
    <w:bookmarkStart w:name="z6284" w:id="6277"/>
    <w:p>
      <w:pPr>
        <w:spacing w:after="0"/>
        <w:ind w:left="0"/>
        <w:jc w:val="both"/>
      </w:pPr>
      <w:r>
        <w:rPr>
          <w:rFonts w:ascii="Times New Roman"/>
          <w:b w:val="false"/>
          <w:i w:val="false"/>
          <w:color w:val="000000"/>
          <w:sz w:val="28"/>
        </w:rPr>
        <w:t>
      жабдықты орташа және күрделі жөндеуге дайындау және тапсыру, жөндеуден қабылдау;</w:t>
      </w:r>
    </w:p>
    <w:bookmarkEnd w:id="6277"/>
    <w:bookmarkStart w:name="z6285" w:id="6278"/>
    <w:p>
      <w:pPr>
        <w:spacing w:after="0"/>
        <w:ind w:left="0"/>
        <w:jc w:val="both"/>
      </w:pPr>
      <w:r>
        <w:rPr>
          <w:rFonts w:ascii="Times New Roman"/>
          <w:b w:val="false"/>
          <w:i w:val="false"/>
          <w:color w:val="000000"/>
          <w:sz w:val="28"/>
        </w:rPr>
        <w:t>
      жиынтықты жұмыс құралдарымен, қосалқы бөліктер және бөлшектермен, қосалқы материалдармен, ыдыспен, жартылай фабрикаттармен қамтамасыз ету;</w:t>
      </w:r>
    </w:p>
    <w:bookmarkEnd w:id="6278"/>
    <w:bookmarkStart w:name="z6286" w:id="6279"/>
    <w:p>
      <w:pPr>
        <w:spacing w:after="0"/>
        <w:ind w:left="0"/>
        <w:jc w:val="both"/>
      </w:pPr>
      <w:r>
        <w:rPr>
          <w:rFonts w:ascii="Times New Roman"/>
          <w:b w:val="false"/>
          <w:i w:val="false"/>
          <w:color w:val="000000"/>
          <w:sz w:val="28"/>
        </w:rPr>
        <w:t>
      жабдық пен жұмыс жиынтығының жұмысын бақылау;</w:t>
      </w:r>
    </w:p>
    <w:bookmarkEnd w:id="6279"/>
    <w:bookmarkStart w:name="z6287" w:id="6280"/>
    <w:p>
      <w:pPr>
        <w:spacing w:after="0"/>
        <w:ind w:left="0"/>
        <w:jc w:val="both"/>
      </w:pPr>
      <w:r>
        <w:rPr>
          <w:rFonts w:ascii="Times New Roman"/>
          <w:b w:val="false"/>
          <w:i w:val="false"/>
          <w:color w:val="000000"/>
          <w:sz w:val="28"/>
        </w:rPr>
        <w:t>
      жабдықтың тұрып қалуын есептеу, қажетті құжаттаманы жүргізу;</w:t>
      </w:r>
    </w:p>
    <w:bookmarkEnd w:id="6280"/>
    <w:bookmarkStart w:name="z6288" w:id="6281"/>
    <w:p>
      <w:pPr>
        <w:spacing w:after="0"/>
        <w:ind w:left="0"/>
        <w:jc w:val="both"/>
      </w:pPr>
      <w:r>
        <w:rPr>
          <w:rFonts w:ascii="Times New Roman"/>
          <w:b w:val="false"/>
          <w:i w:val="false"/>
          <w:color w:val="000000"/>
          <w:sz w:val="28"/>
        </w:rPr>
        <w:t>
      қызмет көрсетілетін жиынтықта еңбек қауіпсіздігі және еңбекті қорғау жөніндегі тәртіпті сақтау;</w:t>
      </w:r>
    </w:p>
    <w:bookmarkEnd w:id="6281"/>
    <w:bookmarkStart w:name="z6289" w:id="6282"/>
    <w:p>
      <w:pPr>
        <w:spacing w:after="0"/>
        <w:ind w:left="0"/>
        <w:jc w:val="both"/>
      </w:pPr>
      <w:r>
        <w:rPr>
          <w:rFonts w:ascii="Times New Roman"/>
          <w:b w:val="false"/>
          <w:i w:val="false"/>
          <w:color w:val="000000"/>
          <w:sz w:val="28"/>
        </w:rPr>
        <w:t>
      сынақ жұмыстарын жүргізу және шебердің тапсырмалары бойынша сынау;</w:t>
      </w:r>
    </w:p>
    <w:bookmarkEnd w:id="6282"/>
    <w:bookmarkStart w:name="z6290" w:id="6283"/>
    <w:p>
      <w:pPr>
        <w:spacing w:after="0"/>
        <w:ind w:left="0"/>
        <w:jc w:val="both"/>
      </w:pPr>
      <w:r>
        <w:rPr>
          <w:rFonts w:ascii="Times New Roman"/>
          <w:b w:val="false"/>
          <w:i w:val="false"/>
          <w:color w:val="000000"/>
          <w:sz w:val="28"/>
        </w:rPr>
        <w:t>
      өндірілетін өнімнің ассортиментіне және технологиялық құюға сәйкес жабдықтың жұмыс органдарының жылдамдық режиміне сәйкес құю деректерін есептеу.</w:t>
      </w:r>
    </w:p>
    <w:bookmarkEnd w:id="6283"/>
    <w:bookmarkStart w:name="z6291" w:id="6284"/>
    <w:p>
      <w:pPr>
        <w:spacing w:after="0"/>
        <w:ind w:left="0"/>
        <w:jc w:val="both"/>
      </w:pPr>
      <w:r>
        <w:rPr>
          <w:rFonts w:ascii="Times New Roman"/>
          <w:b w:val="false"/>
          <w:i w:val="false"/>
          <w:color w:val="000000"/>
          <w:sz w:val="28"/>
        </w:rPr>
        <w:t>
      883. Білуге тиіс:</w:t>
      </w:r>
    </w:p>
    <w:bookmarkEnd w:id="6284"/>
    <w:bookmarkStart w:name="z6292" w:id="6285"/>
    <w:p>
      <w:pPr>
        <w:spacing w:after="0"/>
        <w:ind w:left="0"/>
        <w:jc w:val="both"/>
      </w:pPr>
      <w:r>
        <w:rPr>
          <w:rFonts w:ascii="Times New Roman"/>
          <w:b w:val="false"/>
          <w:i w:val="false"/>
          <w:color w:val="000000"/>
          <w:sz w:val="28"/>
        </w:rPr>
        <w:t>
      қызмет көрсетілетін учаскеде өндірістің технологиялық процесі, оны реттеу режимі мен тәртібі;</w:t>
      </w:r>
    </w:p>
    <w:bookmarkEnd w:id="6285"/>
    <w:bookmarkStart w:name="z6293" w:id="6286"/>
    <w:p>
      <w:pPr>
        <w:spacing w:after="0"/>
        <w:ind w:left="0"/>
        <w:jc w:val="both"/>
      </w:pPr>
      <w:r>
        <w:rPr>
          <w:rFonts w:ascii="Times New Roman"/>
          <w:b w:val="false"/>
          <w:i w:val="false"/>
          <w:color w:val="000000"/>
          <w:sz w:val="28"/>
        </w:rPr>
        <w:t>
      қызмет көрсетілетін жабдықтың құрылысы мен жұмыс істеу принципі, жабдықты техникалық пайдалану және оған күтім жасау тәртібі;</w:t>
      </w:r>
    </w:p>
    <w:bookmarkEnd w:id="6286"/>
    <w:bookmarkStart w:name="z6294" w:id="6287"/>
    <w:p>
      <w:pPr>
        <w:spacing w:after="0"/>
        <w:ind w:left="0"/>
        <w:jc w:val="both"/>
      </w:pPr>
      <w:r>
        <w:rPr>
          <w:rFonts w:ascii="Times New Roman"/>
          <w:b w:val="false"/>
          <w:i w:val="false"/>
          <w:color w:val="000000"/>
          <w:sz w:val="28"/>
        </w:rPr>
        <w:t>
      жабдықтың жекелеген тораптары мен механизмдерінің мақсаты және оларды бөлшектеу және құрастыру тәртібі;</w:t>
      </w:r>
    </w:p>
    <w:bookmarkEnd w:id="6287"/>
    <w:bookmarkStart w:name="z6295" w:id="6288"/>
    <w:p>
      <w:pPr>
        <w:spacing w:after="0"/>
        <w:ind w:left="0"/>
        <w:jc w:val="both"/>
      </w:pPr>
      <w:r>
        <w:rPr>
          <w:rFonts w:ascii="Times New Roman"/>
          <w:b w:val="false"/>
          <w:i w:val="false"/>
          <w:color w:val="000000"/>
          <w:sz w:val="28"/>
        </w:rPr>
        <w:t>
      жұмыс орнын ұйымдастырудың озық әдістері;</w:t>
      </w:r>
    </w:p>
    <w:bookmarkEnd w:id="6288"/>
    <w:bookmarkStart w:name="z6296" w:id="6289"/>
    <w:p>
      <w:pPr>
        <w:spacing w:after="0"/>
        <w:ind w:left="0"/>
        <w:jc w:val="both"/>
      </w:pPr>
      <w:r>
        <w:rPr>
          <w:rFonts w:ascii="Times New Roman"/>
          <w:b w:val="false"/>
          <w:i w:val="false"/>
          <w:color w:val="000000"/>
          <w:sz w:val="28"/>
        </w:rPr>
        <w:t>
      ауысымды қабылдау және тапсыру, профилактикалық жөндеу жүргізу, орташа және күрделі жөндеуден жабдықтарды тапсыру және қабылдау тәртібі;</w:t>
      </w:r>
    </w:p>
    <w:bookmarkEnd w:id="6289"/>
    <w:bookmarkStart w:name="z6297" w:id="6290"/>
    <w:p>
      <w:pPr>
        <w:spacing w:after="0"/>
        <w:ind w:left="0"/>
        <w:jc w:val="both"/>
      </w:pPr>
      <w:r>
        <w:rPr>
          <w:rFonts w:ascii="Times New Roman"/>
          <w:b w:val="false"/>
          <w:i w:val="false"/>
          <w:color w:val="000000"/>
          <w:sz w:val="28"/>
        </w:rPr>
        <w:t>
      шикізаттың, жартылай фабрикаттардың және дайын өнімнің сапасына қойылатын талаптар;</w:t>
      </w:r>
    </w:p>
    <w:bookmarkEnd w:id="6290"/>
    <w:bookmarkStart w:name="z6298" w:id="6291"/>
    <w:p>
      <w:pPr>
        <w:spacing w:after="0"/>
        <w:ind w:left="0"/>
        <w:jc w:val="both"/>
      </w:pPr>
      <w:r>
        <w:rPr>
          <w:rFonts w:ascii="Times New Roman"/>
          <w:b w:val="false"/>
          <w:i w:val="false"/>
          <w:color w:val="000000"/>
          <w:sz w:val="28"/>
        </w:rPr>
        <w:t>
      барлық жұмыс жиынтығының еңбегін ұйымдастыру әдістері;</w:t>
      </w:r>
    </w:p>
    <w:bookmarkEnd w:id="6291"/>
    <w:bookmarkStart w:name="z6299" w:id="6292"/>
    <w:p>
      <w:pPr>
        <w:spacing w:after="0"/>
        <w:ind w:left="0"/>
        <w:jc w:val="both"/>
      </w:pPr>
      <w:r>
        <w:rPr>
          <w:rFonts w:ascii="Times New Roman"/>
          <w:b w:val="false"/>
          <w:i w:val="false"/>
          <w:color w:val="000000"/>
          <w:sz w:val="28"/>
        </w:rPr>
        <w:t>
      жиынтық жұмысының негізгі техникалық-экономикалық көрсеткіштері;</w:t>
      </w:r>
    </w:p>
    <w:bookmarkEnd w:id="6292"/>
    <w:bookmarkStart w:name="z6300" w:id="6293"/>
    <w:p>
      <w:pPr>
        <w:spacing w:after="0"/>
        <w:ind w:left="0"/>
        <w:jc w:val="both"/>
      </w:pPr>
      <w:r>
        <w:rPr>
          <w:rFonts w:ascii="Times New Roman"/>
          <w:b w:val="false"/>
          <w:i w:val="false"/>
          <w:color w:val="000000"/>
          <w:sz w:val="28"/>
        </w:rPr>
        <w:t>
      ақау түрлері, ақаудың алдын алу және жою шаралары.</w:t>
      </w:r>
    </w:p>
    <w:bookmarkEnd w:id="6293"/>
    <w:bookmarkStart w:name="z6301" w:id="6294"/>
    <w:p>
      <w:pPr>
        <w:spacing w:after="0"/>
        <w:ind w:left="0"/>
        <w:jc w:val="left"/>
      </w:pPr>
      <w:r>
        <w:rPr>
          <w:rFonts w:ascii="Times New Roman"/>
          <w:b/>
          <w:i w:val="false"/>
          <w:color w:val="000000"/>
        </w:rPr>
        <w:t xml:space="preserve"> 386-параграф. Шебердің көмекшісі, 5-разряд</w:t>
      </w:r>
    </w:p>
    <w:bookmarkEnd w:id="6294"/>
    <w:bookmarkStart w:name="z6302" w:id="6295"/>
    <w:p>
      <w:pPr>
        <w:spacing w:after="0"/>
        <w:ind w:left="0"/>
        <w:jc w:val="both"/>
      </w:pPr>
      <w:r>
        <w:rPr>
          <w:rFonts w:ascii="Times New Roman"/>
          <w:b w:val="false"/>
          <w:i w:val="false"/>
          <w:color w:val="000000"/>
          <w:sz w:val="28"/>
        </w:rPr>
        <w:t>
      884. Жұмыс сипаттамасы:</w:t>
      </w:r>
    </w:p>
    <w:bookmarkEnd w:id="6295"/>
    <w:bookmarkStart w:name="z6303" w:id="6296"/>
    <w:p>
      <w:pPr>
        <w:spacing w:after="0"/>
        <w:ind w:left="0"/>
        <w:jc w:val="both"/>
      </w:pPr>
      <w:r>
        <w:rPr>
          <w:rFonts w:ascii="Times New Roman"/>
          <w:b w:val="false"/>
          <w:i w:val="false"/>
          <w:color w:val="000000"/>
          <w:sz w:val="28"/>
        </w:rPr>
        <w:t>
      химиялық талшықтар өндірісіндегі вискозды тоқыма жіптің, шыны матаның, шыны жүннің, мыс-аммиакты штапельді талшықтың, вискозды және синтетикалық талшықтың агрегаттарының, орау, айдау, нақтылау-орау машиналарының өңдеу агрегаттарына қызмет көрсету;</w:t>
      </w:r>
    </w:p>
    <w:bookmarkEnd w:id="6296"/>
    <w:bookmarkStart w:name="z6304" w:id="6297"/>
    <w:p>
      <w:pPr>
        <w:spacing w:after="0"/>
        <w:ind w:left="0"/>
        <w:jc w:val="both"/>
      </w:pPr>
      <w:r>
        <w:rPr>
          <w:rFonts w:ascii="Times New Roman"/>
          <w:b w:val="false"/>
          <w:i w:val="false"/>
          <w:color w:val="000000"/>
          <w:sz w:val="28"/>
        </w:rPr>
        <w:t>
      шыны талшық өндірісінде арқау, нақтылау орайтын, тарайтын, айналдыру және құрақ айналдыру машиналарға қызмет көрсету;</w:t>
      </w:r>
    </w:p>
    <w:bookmarkEnd w:id="6297"/>
    <w:bookmarkStart w:name="z6305" w:id="6298"/>
    <w:p>
      <w:pPr>
        <w:spacing w:after="0"/>
        <w:ind w:left="0"/>
        <w:jc w:val="both"/>
      </w:pPr>
      <w:r>
        <w:rPr>
          <w:rFonts w:ascii="Times New Roman"/>
          <w:b w:val="false"/>
          <w:i w:val="false"/>
          <w:color w:val="000000"/>
          <w:sz w:val="28"/>
        </w:rPr>
        <w:t>
      целлофан шығаратын целлофан машиналарына, тоқу-тігу агрегаттарына, асбест техникалық бұйымдарын өндіруде түту-араластыру, айналдыру және иіру жабдықтарына қызмет көрсету.</w:t>
      </w:r>
    </w:p>
    <w:bookmarkEnd w:id="6298"/>
    <w:bookmarkStart w:name="z6306" w:id="6299"/>
    <w:p>
      <w:pPr>
        <w:spacing w:after="0"/>
        <w:ind w:left="0"/>
        <w:jc w:val="both"/>
      </w:pPr>
      <w:r>
        <w:rPr>
          <w:rFonts w:ascii="Times New Roman"/>
          <w:b w:val="false"/>
          <w:i w:val="false"/>
          <w:color w:val="000000"/>
          <w:sz w:val="28"/>
        </w:rPr>
        <w:t>
      885. Білуге тиіс:</w:t>
      </w:r>
    </w:p>
    <w:bookmarkEnd w:id="6299"/>
    <w:bookmarkStart w:name="z6307" w:id="6300"/>
    <w:p>
      <w:pPr>
        <w:spacing w:after="0"/>
        <w:ind w:left="0"/>
        <w:jc w:val="both"/>
      </w:pPr>
      <w:r>
        <w:rPr>
          <w:rFonts w:ascii="Times New Roman"/>
          <w:b w:val="false"/>
          <w:i w:val="false"/>
          <w:color w:val="000000"/>
          <w:sz w:val="28"/>
        </w:rPr>
        <w:t>
      қызмет көрсетілетін учаскеде өндірістің технологиялық процесі, оны реттеу режимі мен тәртібі;</w:t>
      </w:r>
    </w:p>
    <w:bookmarkEnd w:id="6300"/>
    <w:bookmarkStart w:name="z6308" w:id="6301"/>
    <w:p>
      <w:pPr>
        <w:spacing w:after="0"/>
        <w:ind w:left="0"/>
        <w:jc w:val="both"/>
      </w:pPr>
      <w:r>
        <w:rPr>
          <w:rFonts w:ascii="Times New Roman"/>
          <w:b w:val="false"/>
          <w:i w:val="false"/>
          <w:color w:val="000000"/>
          <w:sz w:val="28"/>
        </w:rPr>
        <w:t>
      қызмет көрсетілетін жабдықтың құрылысы мен жұмыс істеу принципі, жабдықты техникалық пайдалану және оған күтім жасау тәртібі;</w:t>
      </w:r>
    </w:p>
    <w:bookmarkEnd w:id="6301"/>
    <w:bookmarkStart w:name="z6309" w:id="6302"/>
    <w:p>
      <w:pPr>
        <w:spacing w:after="0"/>
        <w:ind w:left="0"/>
        <w:jc w:val="both"/>
      </w:pPr>
      <w:r>
        <w:rPr>
          <w:rFonts w:ascii="Times New Roman"/>
          <w:b w:val="false"/>
          <w:i w:val="false"/>
          <w:color w:val="000000"/>
          <w:sz w:val="28"/>
        </w:rPr>
        <w:t>
      жабдықтың жекелеген тораптары мен механизмдерінің мақсаты және оларды бөлшектеу және құрастыру тәртібі;</w:t>
      </w:r>
    </w:p>
    <w:bookmarkEnd w:id="6302"/>
    <w:bookmarkStart w:name="z6310" w:id="6303"/>
    <w:p>
      <w:pPr>
        <w:spacing w:after="0"/>
        <w:ind w:left="0"/>
        <w:jc w:val="both"/>
      </w:pPr>
      <w:r>
        <w:rPr>
          <w:rFonts w:ascii="Times New Roman"/>
          <w:b w:val="false"/>
          <w:i w:val="false"/>
          <w:color w:val="000000"/>
          <w:sz w:val="28"/>
        </w:rPr>
        <w:t>
      жұмыс орнын ұйымдастырудың озық әдістері;</w:t>
      </w:r>
    </w:p>
    <w:bookmarkEnd w:id="6303"/>
    <w:bookmarkStart w:name="z6311" w:id="6304"/>
    <w:p>
      <w:pPr>
        <w:spacing w:after="0"/>
        <w:ind w:left="0"/>
        <w:jc w:val="both"/>
      </w:pPr>
      <w:r>
        <w:rPr>
          <w:rFonts w:ascii="Times New Roman"/>
          <w:b w:val="false"/>
          <w:i w:val="false"/>
          <w:color w:val="000000"/>
          <w:sz w:val="28"/>
        </w:rPr>
        <w:t>
      ауысымды қабылдау және тапсыру, профилактикалық жөндеу жүргізу, орташа және күрделі жөндеуден жабдықтарды тапсыру және қабылдау тәртібі;</w:t>
      </w:r>
    </w:p>
    <w:bookmarkEnd w:id="6304"/>
    <w:bookmarkStart w:name="z6312" w:id="6305"/>
    <w:p>
      <w:pPr>
        <w:spacing w:after="0"/>
        <w:ind w:left="0"/>
        <w:jc w:val="both"/>
      </w:pPr>
      <w:r>
        <w:rPr>
          <w:rFonts w:ascii="Times New Roman"/>
          <w:b w:val="false"/>
          <w:i w:val="false"/>
          <w:color w:val="000000"/>
          <w:sz w:val="28"/>
        </w:rPr>
        <w:t>
      шикізаттың, жартылай фабрикаттардың және дайын өнімнің сапасына қойылатын талаптар;</w:t>
      </w:r>
    </w:p>
    <w:bookmarkEnd w:id="6305"/>
    <w:bookmarkStart w:name="z6313" w:id="6306"/>
    <w:p>
      <w:pPr>
        <w:spacing w:after="0"/>
        <w:ind w:left="0"/>
        <w:jc w:val="both"/>
      </w:pPr>
      <w:r>
        <w:rPr>
          <w:rFonts w:ascii="Times New Roman"/>
          <w:b w:val="false"/>
          <w:i w:val="false"/>
          <w:color w:val="000000"/>
          <w:sz w:val="28"/>
        </w:rPr>
        <w:t>
      барлық жұмыс жиынтығының еңбегін ұйымдастыру әдістері;</w:t>
      </w:r>
    </w:p>
    <w:bookmarkEnd w:id="6306"/>
    <w:bookmarkStart w:name="z6314" w:id="6307"/>
    <w:p>
      <w:pPr>
        <w:spacing w:after="0"/>
        <w:ind w:left="0"/>
        <w:jc w:val="both"/>
      </w:pPr>
      <w:r>
        <w:rPr>
          <w:rFonts w:ascii="Times New Roman"/>
          <w:b w:val="false"/>
          <w:i w:val="false"/>
          <w:color w:val="000000"/>
          <w:sz w:val="28"/>
        </w:rPr>
        <w:t>
      жиынтық жұмысының негізгі техникалық-экономикалық көрсеткіштері;</w:t>
      </w:r>
    </w:p>
    <w:bookmarkEnd w:id="6307"/>
    <w:bookmarkStart w:name="z6315" w:id="6308"/>
    <w:p>
      <w:pPr>
        <w:spacing w:after="0"/>
        <w:ind w:left="0"/>
        <w:jc w:val="both"/>
      </w:pPr>
      <w:r>
        <w:rPr>
          <w:rFonts w:ascii="Times New Roman"/>
          <w:b w:val="false"/>
          <w:i w:val="false"/>
          <w:color w:val="000000"/>
          <w:sz w:val="28"/>
        </w:rPr>
        <w:t>
      ақау түрлері, ақаудың алдын алу және жою шаралары.</w:t>
      </w:r>
    </w:p>
    <w:bookmarkEnd w:id="6308"/>
    <w:bookmarkStart w:name="z6316" w:id="6309"/>
    <w:p>
      <w:pPr>
        <w:spacing w:after="0"/>
        <w:ind w:left="0"/>
        <w:jc w:val="left"/>
      </w:pPr>
      <w:r>
        <w:rPr>
          <w:rFonts w:ascii="Times New Roman"/>
          <w:b/>
          <w:i w:val="false"/>
          <w:color w:val="000000"/>
        </w:rPr>
        <w:t xml:space="preserve"> 387-параграф. Шебердің көмекшісі, 6-разряд</w:t>
      </w:r>
    </w:p>
    <w:bookmarkEnd w:id="6309"/>
    <w:bookmarkStart w:name="z6317" w:id="6310"/>
    <w:p>
      <w:pPr>
        <w:spacing w:after="0"/>
        <w:ind w:left="0"/>
        <w:jc w:val="both"/>
      </w:pPr>
      <w:r>
        <w:rPr>
          <w:rFonts w:ascii="Times New Roman"/>
          <w:b w:val="false"/>
          <w:i w:val="false"/>
          <w:color w:val="000000"/>
          <w:sz w:val="28"/>
        </w:rPr>
        <w:t>
      886. Жұмыс сипаттамасы:</w:t>
      </w:r>
    </w:p>
    <w:bookmarkEnd w:id="6310"/>
    <w:bookmarkStart w:name="z6318" w:id="6311"/>
    <w:p>
      <w:pPr>
        <w:spacing w:after="0"/>
        <w:ind w:left="0"/>
        <w:jc w:val="both"/>
      </w:pPr>
      <w:r>
        <w:rPr>
          <w:rFonts w:ascii="Times New Roman"/>
          <w:b w:val="false"/>
          <w:i w:val="false"/>
          <w:color w:val="000000"/>
          <w:sz w:val="28"/>
        </w:rPr>
        <w:t>
      химиялық жіптер мен талшықтар, талшықты материалдар өндірісінде шыны иіру агрегаттары мен тоқу станоктарына немесе иіру машиналарына, вискозды тоқыма және техникалық жіптер алудың үздіксіз процесі машиналарына, химиялық талшықтың иіру-өңдеу агрегаттарына, айналдыру, айналдыру-тарту, құрылымды, қайта орау машиналарына, химиялық техникалық жіптер мен маталар өндірісінде қосарланған қалыптау және тарту машиналарына және тоқыма станоктарына, асбест техникалық бұйымдары өндірісінде аппараттық-тарау және тоқу жабдықтарына қызмет көрсету;</w:t>
      </w:r>
    </w:p>
    <w:bookmarkEnd w:id="6311"/>
    <w:bookmarkStart w:name="z6319" w:id="6312"/>
    <w:p>
      <w:pPr>
        <w:spacing w:after="0"/>
        <w:ind w:left="0"/>
        <w:jc w:val="both"/>
      </w:pPr>
      <w:r>
        <w:rPr>
          <w:rFonts w:ascii="Times New Roman"/>
          <w:b w:val="false"/>
          <w:i w:val="false"/>
          <w:color w:val="000000"/>
          <w:sz w:val="28"/>
        </w:rPr>
        <w:t>
      технологиялық процесті автоматты түрде реттейтін тарқату орау және арқан – айналдыру машиналарына қызмет көрсету.</w:t>
      </w:r>
    </w:p>
    <w:bookmarkEnd w:id="6312"/>
    <w:bookmarkStart w:name="z6320" w:id="6313"/>
    <w:p>
      <w:pPr>
        <w:spacing w:after="0"/>
        <w:ind w:left="0"/>
        <w:jc w:val="both"/>
      </w:pPr>
      <w:r>
        <w:rPr>
          <w:rFonts w:ascii="Times New Roman"/>
          <w:b w:val="false"/>
          <w:i w:val="false"/>
          <w:color w:val="000000"/>
          <w:sz w:val="28"/>
        </w:rPr>
        <w:t>
      887. Білуге тиіс:</w:t>
      </w:r>
    </w:p>
    <w:bookmarkEnd w:id="6313"/>
    <w:bookmarkStart w:name="z6321" w:id="6314"/>
    <w:p>
      <w:pPr>
        <w:spacing w:after="0"/>
        <w:ind w:left="0"/>
        <w:jc w:val="both"/>
      </w:pPr>
      <w:r>
        <w:rPr>
          <w:rFonts w:ascii="Times New Roman"/>
          <w:b w:val="false"/>
          <w:i w:val="false"/>
          <w:color w:val="000000"/>
          <w:sz w:val="28"/>
        </w:rPr>
        <w:t>
      қызмет көрсетілетін учаскеде өндірістің технологиялық процесі, оны реттеу режимі мен тәртібі;</w:t>
      </w:r>
    </w:p>
    <w:bookmarkEnd w:id="6314"/>
    <w:bookmarkStart w:name="z6322" w:id="6315"/>
    <w:p>
      <w:pPr>
        <w:spacing w:after="0"/>
        <w:ind w:left="0"/>
        <w:jc w:val="both"/>
      </w:pPr>
      <w:r>
        <w:rPr>
          <w:rFonts w:ascii="Times New Roman"/>
          <w:b w:val="false"/>
          <w:i w:val="false"/>
          <w:color w:val="000000"/>
          <w:sz w:val="28"/>
        </w:rPr>
        <w:t>
      қызмет көрсетілетін жабдықтың құрылысы мен жұмыс істеу принципі, жабдықты техникалық пайдалану және оған күтім жасау тәртібі;</w:t>
      </w:r>
    </w:p>
    <w:bookmarkEnd w:id="6315"/>
    <w:bookmarkStart w:name="z6323" w:id="6316"/>
    <w:p>
      <w:pPr>
        <w:spacing w:after="0"/>
        <w:ind w:left="0"/>
        <w:jc w:val="both"/>
      </w:pPr>
      <w:r>
        <w:rPr>
          <w:rFonts w:ascii="Times New Roman"/>
          <w:b w:val="false"/>
          <w:i w:val="false"/>
          <w:color w:val="000000"/>
          <w:sz w:val="28"/>
        </w:rPr>
        <w:t>
      жабдықтың жекелеген тораптары мен механизмдерінің мақсаты және оларды бөлшектеу және құрастыру тәртібі;</w:t>
      </w:r>
    </w:p>
    <w:bookmarkEnd w:id="6316"/>
    <w:bookmarkStart w:name="z6324" w:id="6317"/>
    <w:p>
      <w:pPr>
        <w:spacing w:after="0"/>
        <w:ind w:left="0"/>
        <w:jc w:val="both"/>
      </w:pPr>
      <w:r>
        <w:rPr>
          <w:rFonts w:ascii="Times New Roman"/>
          <w:b w:val="false"/>
          <w:i w:val="false"/>
          <w:color w:val="000000"/>
          <w:sz w:val="28"/>
        </w:rPr>
        <w:t>
      жұмыс орнын ұйымдастырудың озық әдістері;</w:t>
      </w:r>
    </w:p>
    <w:bookmarkEnd w:id="6317"/>
    <w:bookmarkStart w:name="z6325" w:id="6318"/>
    <w:p>
      <w:pPr>
        <w:spacing w:after="0"/>
        <w:ind w:left="0"/>
        <w:jc w:val="both"/>
      </w:pPr>
      <w:r>
        <w:rPr>
          <w:rFonts w:ascii="Times New Roman"/>
          <w:b w:val="false"/>
          <w:i w:val="false"/>
          <w:color w:val="000000"/>
          <w:sz w:val="28"/>
        </w:rPr>
        <w:t>
      ауысымды қабылдау және тапсыру, профилактикалық жөндеу жүргізу, орташа және күрделі жөндеуден жабдықтарды тапсыру және қабылдау тәртібі;</w:t>
      </w:r>
    </w:p>
    <w:bookmarkEnd w:id="6318"/>
    <w:bookmarkStart w:name="z6326" w:id="6319"/>
    <w:p>
      <w:pPr>
        <w:spacing w:after="0"/>
        <w:ind w:left="0"/>
        <w:jc w:val="both"/>
      </w:pPr>
      <w:r>
        <w:rPr>
          <w:rFonts w:ascii="Times New Roman"/>
          <w:b w:val="false"/>
          <w:i w:val="false"/>
          <w:color w:val="000000"/>
          <w:sz w:val="28"/>
        </w:rPr>
        <w:t>
      шикізаттың, жартылай фабрикаттардың және дайын өнімнің сапасына қойылатын талаптар;</w:t>
      </w:r>
    </w:p>
    <w:bookmarkEnd w:id="6319"/>
    <w:bookmarkStart w:name="z6327" w:id="6320"/>
    <w:p>
      <w:pPr>
        <w:spacing w:after="0"/>
        <w:ind w:left="0"/>
        <w:jc w:val="both"/>
      </w:pPr>
      <w:r>
        <w:rPr>
          <w:rFonts w:ascii="Times New Roman"/>
          <w:b w:val="false"/>
          <w:i w:val="false"/>
          <w:color w:val="000000"/>
          <w:sz w:val="28"/>
        </w:rPr>
        <w:t>
      барлық жұмыс жиынтығының еңбегін ұйымдастыру әдістері;</w:t>
      </w:r>
    </w:p>
    <w:bookmarkEnd w:id="6320"/>
    <w:bookmarkStart w:name="z6328" w:id="6321"/>
    <w:p>
      <w:pPr>
        <w:spacing w:after="0"/>
        <w:ind w:left="0"/>
        <w:jc w:val="both"/>
      </w:pPr>
      <w:r>
        <w:rPr>
          <w:rFonts w:ascii="Times New Roman"/>
          <w:b w:val="false"/>
          <w:i w:val="false"/>
          <w:color w:val="000000"/>
          <w:sz w:val="28"/>
        </w:rPr>
        <w:t>
      жиынтық жұмысының негізгі техникалық-экономикалық көрсеткіштері;</w:t>
      </w:r>
    </w:p>
    <w:bookmarkEnd w:id="6321"/>
    <w:bookmarkStart w:name="z6329" w:id="6322"/>
    <w:p>
      <w:pPr>
        <w:spacing w:after="0"/>
        <w:ind w:left="0"/>
        <w:jc w:val="both"/>
      </w:pPr>
      <w:r>
        <w:rPr>
          <w:rFonts w:ascii="Times New Roman"/>
          <w:b w:val="false"/>
          <w:i w:val="false"/>
          <w:color w:val="000000"/>
          <w:sz w:val="28"/>
        </w:rPr>
        <w:t>
      ақау түрлері, ақаудың алдын алу және жою шаралар.</w:t>
      </w:r>
    </w:p>
    <w:bookmarkEnd w:id="6322"/>
    <w:bookmarkStart w:name="z6330" w:id="6323"/>
    <w:p>
      <w:pPr>
        <w:spacing w:after="0"/>
        <w:ind w:left="0"/>
        <w:jc w:val="left"/>
      </w:pPr>
      <w:r>
        <w:rPr>
          <w:rFonts w:ascii="Times New Roman"/>
          <w:b/>
          <w:i w:val="false"/>
          <w:color w:val="000000"/>
        </w:rPr>
        <w:t xml:space="preserve"> 388-параграф. Шикізатты дайындау және жартылай фабрикаттар мен өнімдерді жіберу аппаратшысы, 2-разряд</w:t>
      </w:r>
    </w:p>
    <w:bookmarkEnd w:id="6323"/>
    <w:bookmarkStart w:name="z6331" w:id="6324"/>
    <w:p>
      <w:pPr>
        <w:spacing w:after="0"/>
        <w:ind w:left="0"/>
        <w:jc w:val="both"/>
      </w:pPr>
      <w:r>
        <w:rPr>
          <w:rFonts w:ascii="Times New Roman"/>
          <w:b w:val="false"/>
          <w:i w:val="false"/>
          <w:color w:val="000000"/>
          <w:sz w:val="28"/>
        </w:rPr>
        <w:t>
      888. Жұмыс сипаттамасы:</w:t>
      </w:r>
    </w:p>
    <w:bookmarkEnd w:id="6324"/>
    <w:bookmarkStart w:name="z6332" w:id="6325"/>
    <w:p>
      <w:pPr>
        <w:spacing w:after="0"/>
        <w:ind w:left="0"/>
        <w:jc w:val="both"/>
      </w:pPr>
      <w:r>
        <w:rPr>
          <w:rFonts w:ascii="Times New Roman"/>
          <w:b w:val="false"/>
          <w:i w:val="false"/>
          <w:color w:val="000000"/>
          <w:sz w:val="28"/>
        </w:rPr>
        <w:t>
      біліктілігі анағұрлым жоғары аппаратшының басшылығымен Шикізатты қабылдау, дайындау, жартылай фабрикаттар мен дайын өнімді жіберу жөніндегі процесті жүргізу;</w:t>
      </w:r>
    </w:p>
    <w:bookmarkEnd w:id="6325"/>
    <w:bookmarkStart w:name="z6333" w:id="6326"/>
    <w:p>
      <w:pPr>
        <w:spacing w:after="0"/>
        <w:ind w:left="0"/>
        <w:jc w:val="both"/>
      </w:pPr>
      <w:r>
        <w:rPr>
          <w:rFonts w:ascii="Times New Roman"/>
          <w:b w:val="false"/>
          <w:i w:val="false"/>
          <w:color w:val="000000"/>
          <w:sz w:val="28"/>
        </w:rPr>
        <w:t>
      дайын өнімді орауға арналған ыдысты дайындау;</w:t>
      </w:r>
    </w:p>
    <w:bookmarkEnd w:id="6326"/>
    <w:bookmarkStart w:name="z6334" w:id="6327"/>
    <w:p>
      <w:pPr>
        <w:spacing w:after="0"/>
        <w:ind w:left="0"/>
        <w:jc w:val="both"/>
      </w:pPr>
      <w:r>
        <w:rPr>
          <w:rFonts w:ascii="Times New Roman"/>
          <w:b w:val="false"/>
          <w:i w:val="false"/>
          <w:color w:val="000000"/>
          <w:sz w:val="28"/>
        </w:rPr>
        <w:t>
      өнімді ыдысқа өлшеп орау;</w:t>
      </w:r>
    </w:p>
    <w:bookmarkEnd w:id="6327"/>
    <w:bookmarkStart w:name="z6335" w:id="6328"/>
    <w:p>
      <w:pPr>
        <w:spacing w:after="0"/>
        <w:ind w:left="0"/>
        <w:jc w:val="both"/>
      </w:pPr>
      <w:r>
        <w:rPr>
          <w:rFonts w:ascii="Times New Roman"/>
          <w:b w:val="false"/>
          <w:i w:val="false"/>
          <w:color w:val="000000"/>
          <w:sz w:val="28"/>
        </w:rPr>
        <w:t>
      қоймаларда өнімді орналастыру;</w:t>
      </w:r>
    </w:p>
    <w:bookmarkEnd w:id="6328"/>
    <w:bookmarkStart w:name="z6336" w:id="6329"/>
    <w:p>
      <w:pPr>
        <w:spacing w:after="0"/>
        <w:ind w:left="0"/>
        <w:jc w:val="both"/>
      </w:pPr>
      <w:r>
        <w:rPr>
          <w:rFonts w:ascii="Times New Roman"/>
          <w:b w:val="false"/>
          <w:i w:val="false"/>
          <w:color w:val="000000"/>
          <w:sz w:val="28"/>
        </w:rPr>
        <w:t>
      ыдыстарды бөгде қоспалардан тазарту.</w:t>
      </w:r>
    </w:p>
    <w:bookmarkEnd w:id="6329"/>
    <w:bookmarkStart w:name="z6337" w:id="6330"/>
    <w:p>
      <w:pPr>
        <w:spacing w:after="0"/>
        <w:ind w:left="0"/>
        <w:jc w:val="both"/>
      </w:pPr>
      <w:r>
        <w:rPr>
          <w:rFonts w:ascii="Times New Roman"/>
          <w:b w:val="false"/>
          <w:i w:val="false"/>
          <w:color w:val="000000"/>
          <w:sz w:val="28"/>
        </w:rPr>
        <w:t>
      889. Білуге тиіс:</w:t>
      </w:r>
    </w:p>
    <w:bookmarkEnd w:id="6330"/>
    <w:bookmarkStart w:name="z6338" w:id="6331"/>
    <w:p>
      <w:pPr>
        <w:spacing w:after="0"/>
        <w:ind w:left="0"/>
        <w:jc w:val="both"/>
      </w:pPr>
      <w:r>
        <w:rPr>
          <w:rFonts w:ascii="Times New Roman"/>
          <w:b w:val="false"/>
          <w:i w:val="false"/>
          <w:color w:val="000000"/>
          <w:sz w:val="28"/>
        </w:rPr>
        <w:t>
      шикізаттың, жартылай фабрикаттар мен өнімнің физикалық-химиялық қасиеттері;</w:t>
      </w:r>
    </w:p>
    <w:bookmarkEnd w:id="6331"/>
    <w:bookmarkStart w:name="z6339" w:id="6332"/>
    <w:p>
      <w:pPr>
        <w:spacing w:after="0"/>
        <w:ind w:left="0"/>
        <w:jc w:val="both"/>
      </w:pPr>
      <w:r>
        <w:rPr>
          <w:rFonts w:ascii="Times New Roman"/>
          <w:b w:val="false"/>
          <w:i w:val="false"/>
          <w:color w:val="000000"/>
          <w:sz w:val="28"/>
        </w:rPr>
        <w:t>
      қызмет көрсетілетін жабдықтың құрылысы және жұмыс істеу принципі;</w:t>
      </w:r>
    </w:p>
    <w:bookmarkEnd w:id="6332"/>
    <w:bookmarkStart w:name="z6340" w:id="6333"/>
    <w:p>
      <w:pPr>
        <w:spacing w:after="0"/>
        <w:ind w:left="0"/>
        <w:jc w:val="both"/>
      </w:pPr>
      <w:r>
        <w:rPr>
          <w:rFonts w:ascii="Times New Roman"/>
          <w:b w:val="false"/>
          <w:i w:val="false"/>
          <w:color w:val="000000"/>
          <w:sz w:val="28"/>
        </w:rPr>
        <w:t>
      жартылай фабрикаттар мен дайын өнімді сақтау тәртібі.</w:t>
      </w:r>
    </w:p>
    <w:bookmarkEnd w:id="6333"/>
    <w:bookmarkStart w:name="z6341" w:id="6334"/>
    <w:p>
      <w:pPr>
        <w:spacing w:after="0"/>
        <w:ind w:left="0"/>
        <w:jc w:val="left"/>
      </w:pPr>
      <w:r>
        <w:rPr>
          <w:rFonts w:ascii="Times New Roman"/>
          <w:b/>
          <w:i w:val="false"/>
          <w:color w:val="000000"/>
        </w:rPr>
        <w:t xml:space="preserve"> 389-параграф. Шикізатты дайындау және жартылай фабрикаттар мен өнімдерді жіберу аппаратшысы, 3-разряд</w:t>
      </w:r>
    </w:p>
    <w:bookmarkEnd w:id="6334"/>
    <w:bookmarkStart w:name="z6342" w:id="6335"/>
    <w:p>
      <w:pPr>
        <w:spacing w:after="0"/>
        <w:ind w:left="0"/>
        <w:jc w:val="both"/>
      </w:pPr>
      <w:r>
        <w:rPr>
          <w:rFonts w:ascii="Times New Roman"/>
          <w:b w:val="false"/>
          <w:i w:val="false"/>
          <w:color w:val="000000"/>
          <w:sz w:val="28"/>
        </w:rPr>
        <w:t>
      890. Жұмыс сипаттамасы:</w:t>
      </w:r>
    </w:p>
    <w:bookmarkEnd w:id="6335"/>
    <w:bookmarkStart w:name="z6343" w:id="6336"/>
    <w:p>
      <w:pPr>
        <w:spacing w:after="0"/>
        <w:ind w:left="0"/>
        <w:jc w:val="both"/>
      </w:pPr>
      <w:r>
        <w:rPr>
          <w:rFonts w:ascii="Times New Roman"/>
          <w:b w:val="false"/>
          <w:i w:val="false"/>
          <w:color w:val="000000"/>
          <w:sz w:val="28"/>
        </w:rPr>
        <w:t>
      шикізатты, жартылай фабрикаттарды және дайын өнімді дайындаудың технологиялық процесін жүргізу;</w:t>
      </w:r>
    </w:p>
    <w:bookmarkEnd w:id="6336"/>
    <w:bookmarkStart w:name="z6344" w:id="6337"/>
    <w:p>
      <w:pPr>
        <w:spacing w:after="0"/>
        <w:ind w:left="0"/>
        <w:jc w:val="both"/>
      </w:pPr>
      <w:r>
        <w:rPr>
          <w:rFonts w:ascii="Times New Roman"/>
          <w:b w:val="false"/>
          <w:i w:val="false"/>
          <w:color w:val="000000"/>
          <w:sz w:val="28"/>
        </w:rPr>
        <w:t>
      шикізатты, жартылай фабрикаттар мен өнімдерді қабылдау және айдау желілерін баптау;</w:t>
      </w:r>
    </w:p>
    <w:bookmarkEnd w:id="6337"/>
    <w:bookmarkStart w:name="z6345" w:id="6338"/>
    <w:p>
      <w:pPr>
        <w:spacing w:after="0"/>
        <w:ind w:left="0"/>
        <w:jc w:val="both"/>
      </w:pPr>
      <w:r>
        <w:rPr>
          <w:rFonts w:ascii="Times New Roman"/>
          <w:b w:val="false"/>
          <w:i w:val="false"/>
          <w:color w:val="000000"/>
          <w:sz w:val="28"/>
        </w:rPr>
        <w:t>
      крандардың, құбырлардың жарамдылығын, өнімді өлшеу дәлдігін тексеру;</w:t>
      </w:r>
    </w:p>
    <w:bookmarkEnd w:id="6338"/>
    <w:bookmarkStart w:name="z6346" w:id="6339"/>
    <w:p>
      <w:pPr>
        <w:spacing w:after="0"/>
        <w:ind w:left="0"/>
        <w:jc w:val="both"/>
      </w:pPr>
      <w:r>
        <w:rPr>
          <w:rFonts w:ascii="Times New Roman"/>
          <w:b w:val="false"/>
          <w:i w:val="false"/>
          <w:color w:val="000000"/>
          <w:sz w:val="28"/>
        </w:rPr>
        <w:t>
      шикізатты қабылдау бактарына, цистерналарға, танктерге, бункерлерге қабылдау;</w:t>
      </w:r>
    </w:p>
    <w:bookmarkEnd w:id="6339"/>
    <w:bookmarkStart w:name="z6347" w:id="6340"/>
    <w:p>
      <w:pPr>
        <w:spacing w:after="0"/>
        <w:ind w:left="0"/>
        <w:jc w:val="both"/>
      </w:pPr>
      <w:r>
        <w:rPr>
          <w:rFonts w:ascii="Times New Roman"/>
          <w:b w:val="false"/>
          <w:i w:val="false"/>
          <w:color w:val="000000"/>
          <w:sz w:val="28"/>
        </w:rPr>
        <w:t>
      шикізатты (тазалау, ұсақтау, елеу, кептіру және өзгесі) дайындау;</w:t>
      </w:r>
    </w:p>
    <w:bookmarkEnd w:id="6340"/>
    <w:bookmarkStart w:name="z6348" w:id="6341"/>
    <w:p>
      <w:pPr>
        <w:spacing w:after="0"/>
        <w:ind w:left="0"/>
        <w:jc w:val="both"/>
      </w:pPr>
      <w:r>
        <w:rPr>
          <w:rFonts w:ascii="Times New Roman"/>
          <w:b w:val="false"/>
          <w:i w:val="false"/>
          <w:color w:val="000000"/>
          <w:sz w:val="28"/>
        </w:rPr>
        <w:t>
      бақылау талдауларын жүргізу;</w:t>
      </w:r>
    </w:p>
    <w:bookmarkEnd w:id="6341"/>
    <w:bookmarkStart w:name="z6349" w:id="6342"/>
    <w:p>
      <w:pPr>
        <w:spacing w:after="0"/>
        <w:ind w:left="0"/>
        <w:jc w:val="both"/>
      </w:pPr>
      <w:r>
        <w:rPr>
          <w:rFonts w:ascii="Times New Roman"/>
          <w:b w:val="false"/>
          <w:i w:val="false"/>
          <w:color w:val="000000"/>
          <w:sz w:val="28"/>
        </w:rPr>
        <w:t>
      берілетін өнімдер үшін (сусымалы, қатты, сұйық немесе газ тәрізді) белгіленген рецептура бойынша тіктеуіштерді, қоспалар мен ерітінділерді дайындау;</w:t>
      </w:r>
    </w:p>
    <w:bookmarkEnd w:id="6342"/>
    <w:bookmarkStart w:name="z6350" w:id="6343"/>
    <w:p>
      <w:pPr>
        <w:spacing w:after="0"/>
        <w:ind w:left="0"/>
        <w:jc w:val="both"/>
      </w:pPr>
      <w:r>
        <w:rPr>
          <w:rFonts w:ascii="Times New Roman"/>
          <w:b w:val="false"/>
          <w:i w:val="false"/>
          <w:color w:val="000000"/>
          <w:sz w:val="28"/>
        </w:rPr>
        <w:t>
      шикізат пен өнімнің барлық түрлерінің дұрыс сақталуын қадағалау;</w:t>
      </w:r>
    </w:p>
    <w:bookmarkEnd w:id="6343"/>
    <w:bookmarkStart w:name="z6351" w:id="6344"/>
    <w:p>
      <w:pPr>
        <w:spacing w:after="0"/>
        <w:ind w:left="0"/>
        <w:jc w:val="both"/>
      </w:pPr>
      <w:r>
        <w:rPr>
          <w:rFonts w:ascii="Times New Roman"/>
          <w:b w:val="false"/>
          <w:i w:val="false"/>
          <w:color w:val="000000"/>
          <w:sz w:val="28"/>
        </w:rPr>
        <w:t>
      қажетті шикізат мөлшерін есептеу;</w:t>
      </w:r>
    </w:p>
    <w:bookmarkEnd w:id="6344"/>
    <w:bookmarkStart w:name="z6352" w:id="6345"/>
    <w:p>
      <w:pPr>
        <w:spacing w:after="0"/>
        <w:ind w:left="0"/>
        <w:jc w:val="both"/>
      </w:pPr>
      <w:r>
        <w:rPr>
          <w:rFonts w:ascii="Times New Roman"/>
          <w:b w:val="false"/>
          <w:i w:val="false"/>
          <w:color w:val="000000"/>
          <w:sz w:val="28"/>
        </w:rPr>
        <w:t>
      көрсеткіштерді өлшеудің салмақтық бірліктеріне қайта есептеу және техникалық құжаттаманы ресімдеу;</w:t>
      </w:r>
    </w:p>
    <w:bookmarkEnd w:id="6345"/>
    <w:bookmarkStart w:name="z6353" w:id="6346"/>
    <w:p>
      <w:pPr>
        <w:spacing w:after="0"/>
        <w:ind w:left="0"/>
        <w:jc w:val="both"/>
      </w:pPr>
      <w:r>
        <w:rPr>
          <w:rFonts w:ascii="Times New Roman"/>
          <w:b w:val="false"/>
          <w:i w:val="false"/>
          <w:color w:val="000000"/>
          <w:sz w:val="28"/>
        </w:rPr>
        <w:t>
      алынатын және жіберетін шикізатты, жартылай фабрикаттар мен өнімді есептеу;</w:t>
      </w:r>
    </w:p>
    <w:bookmarkEnd w:id="6346"/>
    <w:bookmarkStart w:name="z6354" w:id="6347"/>
    <w:p>
      <w:pPr>
        <w:spacing w:after="0"/>
        <w:ind w:left="0"/>
        <w:jc w:val="both"/>
      </w:pPr>
      <w:r>
        <w:rPr>
          <w:rFonts w:ascii="Times New Roman"/>
          <w:b w:val="false"/>
          <w:i w:val="false"/>
          <w:color w:val="000000"/>
          <w:sz w:val="28"/>
        </w:rPr>
        <w:t>
      ыдыстарға, кептіру аппараттарына, араластырғыштарға, уатқыштарға, елеуіштерге, таселектерге, сүзгілерге, желдету қондырғыларына, циклондарға, маневрлік құрылғыларға, виброплиталарға, сорғыларға, көлік механизмдеріне, коммуникацияларға, бақылау-өлшеу аспаптарына, бекіту-реттеу құрылғыларына қызмет көрсету;</w:t>
      </w:r>
    </w:p>
    <w:bookmarkEnd w:id="6347"/>
    <w:bookmarkStart w:name="z6355" w:id="6348"/>
    <w:p>
      <w:pPr>
        <w:spacing w:after="0"/>
        <w:ind w:left="0"/>
        <w:jc w:val="both"/>
      </w:pPr>
      <w:r>
        <w:rPr>
          <w:rFonts w:ascii="Times New Roman"/>
          <w:b w:val="false"/>
          <w:i w:val="false"/>
          <w:color w:val="000000"/>
          <w:sz w:val="28"/>
        </w:rPr>
        <w:t>
      жабдық жұмысындағы ұсақ ақаулықтарды анықтау және жою;</w:t>
      </w:r>
    </w:p>
    <w:bookmarkEnd w:id="6348"/>
    <w:bookmarkStart w:name="z6356" w:id="6349"/>
    <w:p>
      <w:pPr>
        <w:spacing w:after="0"/>
        <w:ind w:left="0"/>
        <w:jc w:val="both"/>
      </w:pPr>
      <w:r>
        <w:rPr>
          <w:rFonts w:ascii="Times New Roman"/>
          <w:b w:val="false"/>
          <w:i w:val="false"/>
          <w:color w:val="000000"/>
          <w:sz w:val="28"/>
        </w:rPr>
        <w:t>
      жабдықты жөндеуге дайындау, жөндеуден қабылдау.</w:t>
      </w:r>
    </w:p>
    <w:bookmarkEnd w:id="6349"/>
    <w:bookmarkStart w:name="z6357" w:id="6350"/>
    <w:p>
      <w:pPr>
        <w:spacing w:after="0"/>
        <w:ind w:left="0"/>
        <w:jc w:val="both"/>
      </w:pPr>
      <w:r>
        <w:rPr>
          <w:rFonts w:ascii="Times New Roman"/>
          <w:b w:val="false"/>
          <w:i w:val="false"/>
          <w:color w:val="000000"/>
          <w:sz w:val="28"/>
        </w:rPr>
        <w:t>
      891. Білуге тиіс:</w:t>
      </w:r>
    </w:p>
    <w:bookmarkEnd w:id="6350"/>
    <w:bookmarkStart w:name="z6358" w:id="6351"/>
    <w:p>
      <w:pPr>
        <w:spacing w:after="0"/>
        <w:ind w:left="0"/>
        <w:jc w:val="both"/>
      </w:pPr>
      <w:r>
        <w:rPr>
          <w:rFonts w:ascii="Times New Roman"/>
          <w:b w:val="false"/>
          <w:i w:val="false"/>
          <w:color w:val="000000"/>
          <w:sz w:val="28"/>
        </w:rPr>
        <w:t>
      шикізаттың, жартылай фабрикаттар мен өнімнің физикалық-химиялық қасиеттері;</w:t>
      </w:r>
    </w:p>
    <w:bookmarkEnd w:id="6351"/>
    <w:bookmarkStart w:name="z6359" w:id="6352"/>
    <w:p>
      <w:pPr>
        <w:spacing w:after="0"/>
        <w:ind w:left="0"/>
        <w:jc w:val="both"/>
      </w:pPr>
      <w:r>
        <w:rPr>
          <w:rFonts w:ascii="Times New Roman"/>
          <w:b w:val="false"/>
          <w:i w:val="false"/>
          <w:color w:val="000000"/>
          <w:sz w:val="28"/>
        </w:rPr>
        <w:t>
      қызмет көрсетілетін жабдықтың, бақылау-өлшеу аспаптарының құрылысы және жұмыс істеу принципі;</w:t>
      </w:r>
    </w:p>
    <w:bookmarkEnd w:id="6352"/>
    <w:bookmarkStart w:name="z6360" w:id="6353"/>
    <w:p>
      <w:pPr>
        <w:spacing w:after="0"/>
        <w:ind w:left="0"/>
        <w:jc w:val="both"/>
      </w:pPr>
      <w:r>
        <w:rPr>
          <w:rFonts w:ascii="Times New Roman"/>
          <w:b w:val="false"/>
          <w:i w:val="false"/>
          <w:color w:val="000000"/>
          <w:sz w:val="28"/>
        </w:rPr>
        <w:t>
      арматура және коммуникациялар схемасы;</w:t>
      </w:r>
    </w:p>
    <w:bookmarkEnd w:id="6353"/>
    <w:bookmarkStart w:name="z6361" w:id="6354"/>
    <w:p>
      <w:pPr>
        <w:spacing w:after="0"/>
        <w:ind w:left="0"/>
        <w:jc w:val="both"/>
      </w:pPr>
      <w:r>
        <w:rPr>
          <w:rFonts w:ascii="Times New Roman"/>
          <w:b w:val="false"/>
          <w:i w:val="false"/>
          <w:color w:val="000000"/>
          <w:sz w:val="28"/>
        </w:rPr>
        <w:t>
      жартылай фабрикаттар мен дайын өнімді сақтау тәртібі;</w:t>
      </w:r>
    </w:p>
    <w:bookmarkEnd w:id="6354"/>
    <w:bookmarkStart w:name="z6362" w:id="6355"/>
    <w:p>
      <w:pPr>
        <w:spacing w:after="0"/>
        <w:ind w:left="0"/>
        <w:jc w:val="both"/>
      </w:pPr>
      <w:r>
        <w:rPr>
          <w:rFonts w:ascii="Times New Roman"/>
          <w:b w:val="false"/>
          <w:i w:val="false"/>
          <w:color w:val="000000"/>
          <w:sz w:val="28"/>
        </w:rPr>
        <w:t>
      өнімді жіберу жөніндегі құжаттарды ресімдеу тәртібі;</w:t>
      </w:r>
    </w:p>
    <w:bookmarkEnd w:id="6355"/>
    <w:bookmarkStart w:name="z6363" w:id="6356"/>
    <w:p>
      <w:pPr>
        <w:spacing w:after="0"/>
        <w:ind w:left="0"/>
        <w:jc w:val="both"/>
      </w:pPr>
      <w:r>
        <w:rPr>
          <w:rFonts w:ascii="Times New Roman"/>
          <w:b w:val="false"/>
          <w:i w:val="false"/>
          <w:color w:val="000000"/>
          <w:sz w:val="28"/>
        </w:rPr>
        <w:t>
      есепке алу және есептілік жөніндегі нұсқаулықтар;</w:t>
      </w:r>
    </w:p>
    <w:bookmarkEnd w:id="6356"/>
    <w:bookmarkStart w:name="z6364" w:id="6357"/>
    <w:p>
      <w:pPr>
        <w:spacing w:after="0"/>
        <w:ind w:left="0"/>
        <w:jc w:val="both"/>
      </w:pPr>
      <w:r>
        <w:rPr>
          <w:rFonts w:ascii="Times New Roman"/>
          <w:b w:val="false"/>
          <w:i w:val="false"/>
          <w:color w:val="000000"/>
          <w:sz w:val="28"/>
        </w:rPr>
        <w:t>
      шикізат пен өнімге қойылатын талаптар;</w:t>
      </w:r>
    </w:p>
    <w:bookmarkEnd w:id="6357"/>
    <w:bookmarkStart w:name="z6365" w:id="6358"/>
    <w:p>
      <w:pPr>
        <w:spacing w:after="0"/>
        <w:ind w:left="0"/>
        <w:jc w:val="both"/>
      </w:pPr>
      <w:r>
        <w:rPr>
          <w:rFonts w:ascii="Times New Roman"/>
          <w:b w:val="false"/>
          <w:i w:val="false"/>
          <w:color w:val="000000"/>
          <w:sz w:val="28"/>
        </w:rPr>
        <w:t>
      талдау жүргізу әдістемесі;</w:t>
      </w:r>
    </w:p>
    <w:bookmarkEnd w:id="6358"/>
    <w:bookmarkStart w:name="z6366" w:id="6359"/>
    <w:p>
      <w:pPr>
        <w:spacing w:after="0"/>
        <w:ind w:left="0"/>
        <w:jc w:val="both"/>
      </w:pPr>
      <w:r>
        <w:rPr>
          <w:rFonts w:ascii="Times New Roman"/>
          <w:b w:val="false"/>
          <w:i w:val="false"/>
          <w:color w:val="000000"/>
          <w:sz w:val="28"/>
        </w:rPr>
        <w:t>
      жұмыс жолдары.</w:t>
      </w:r>
    </w:p>
    <w:bookmarkEnd w:id="6359"/>
    <w:bookmarkStart w:name="z6367" w:id="6360"/>
    <w:p>
      <w:pPr>
        <w:spacing w:after="0"/>
        <w:ind w:left="0"/>
        <w:jc w:val="left"/>
      </w:pPr>
      <w:r>
        <w:rPr>
          <w:rFonts w:ascii="Times New Roman"/>
          <w:b/>
          <w:i w:val="false"/>
          <w:color w:val="000000"/>
        </w:rPr>
        <w:t xml:space="preserve"> 390-параграф. Шикізатты дайындау және жартылай фабрикаттар мен өнімдерді жіберу аппаратшысы, 4-разряд</w:t>
      </w:r>
    </w:p>
    <w:bookmarkEnd w:id="6360"/>
    <w:bookmarkStart w:name="z6368" w:id="6361"/>
    <w:p>
      <w:pPr>
        <w:spacing w:after="0"/>
        <w:ind w:left="0"/>
        <w:jc w:val="both"/>
      </w:pPr>
      <w:r>
        <w:rPr>
          <w:rFonts w:ascii="Times New Roman"/>
          <w:b w:val="false"/>
          <w:i w:val="false"/>
          <w:color w:val="000000"/>
          <w:sz w:val="28"/>
        </w:rPr>
        <w:t>
      892. Жұмыс сипаттамасы:</w:t>
      </w:r>
    </w:p>
    <w:bookmarkEnd w:id="6361"/>
    <w:bookmarkStart w:name="z6369" w:id="6362"/>
    <w:p>
      <w:pPr>
        <w:spacing w:after="0"/>
        <w:ind w:left="0"/>
        <w:jc w:val="both"/>
      </w:pPr>
      <w:r>
        <w:rPr>
          <w:rFonts w:ascii="Times New Roman"/>
          <w:b w:val="false"/>
          <w:i w:val="false"/>
          <w:color w:val="000000"/>
          <w:sz w:val="28"/>
        </w:rPr>
        <w:t>
      улы және агрессивті заттар өндірісінде немесе өнімнің үлкен ассортиментімен шикізатты, жартылай фабрикаттарды және дайын өнімді дайындаудың технологиялық процесін жүргізу, сондай-ақ өзге өндірістерде біліктілігі анағұрлым төмен аппаратшыларға басшылық ету;</w:t>
      </w:r>
    </w:p>
    <w:bookmarkEnd w:id="6362"/>
    <w:bookmarkStart w:name="z6370" w:id="6363"/>
    <w:p>
      <w:pPr>
        <w:spacing w:after="0"/>
        <w:ind w:left="0"/>
        <w:jc w:val="both"/>
      </w:pPr>
      <w:r>
        <w:rPr>
          <w:rFonts w:ascii="Times New Roman"/>
          <w:b w:val="false"/>
          <w:i w:val="false"/>
          <w:color w:val="000000"/>
          <w:sz w:val="28"/>
        </w:rPr>
        <w:t>
      шикізатты орталық материалдық қоймадан, аралас цехтардан, теміржол цистерналарынан цистерналардан қоймаға айдау үшін желіні баптай отырып қабылдау;</w:t>
      </w:r>
    </w:p>
    <w:bookmarkEnd w:id="6363"/>
    <w:bookmarkStart w:name="z6371" w:id="6364"/>
    <w:p>
      <w:pPr>
        <w:spacing w:after="0"/>
        <w:ind w:left="0"/>
        <w:jc w:val="both"/>
      </w:pPr>
      <w:r>
        <w:rPr>
          <w:rFonts w:ascii="Times New Roman"/>
          <w:b w:val="false"/>
          <w:i w:val="false"/>
          <w:color w:val="000000"/>
          <w:sz w:val="28"/>
        </w:rPr>
        <w:t>
      кристаллданған шикізатты цистерналарда қыздыру және оны резервуарларға айдау;</w:t>
      </w:r>
    </w:p>
    <w:bookmarkEnd w:id="6364"/>
    <w:bookmarkStart w:name="z6372" w:id="6365"/>
    <w:p>
      <w:pPr>
        <w:spacing w:after="0"/>
        <w:ind w:left="0"/>
        <w:jc w:val="both"/>
      </w:pPr>
      <w:r>
        <w:rPr>
          <w:rFonts w:ascii="Times New Roman"/>
          <w:b w:val="false"/>
          <w:i w:val="false"/>
          <w:color w:val="000000"/>
          <w:sz w:val="28"/>
        </w:rPr>
        <w:t>
      шикізатты өндіріске қосуға дайындау: ылғалдылықты талап етілетін мәндерге дейін жеткізу, сұйық шикізатты жылыту, резервуардағы барлық көлем бойынша концентрацияны орташалау;</w:t>
      </w:r>
    </w:p>
    <w:bookmarkEnd w:id="6365"/>
    <w:bookmarkStart w:name="z6373" w:id="6366"/>
    <w:p>
      <w:pPr>
        <w:spacing w:after="0"/>
        <w:ind w:left="0"/>
        <w:jc w:val="both"/>
      </w:pPr>
      <w:r>
        <w:rPr>
          <w:rFonts w:ascii="Times New Roman"/>
          <w:b w:val="false"/>
          <w:i w:val="false"/>
          <w:color w:val="000000"/>
          <w:sz w:val="28"/>
        </w:rPr>
        <w:t>
      сыйымдылығы 100-ден 2000 текше метрге дейінгі ірі көлемді резервуарларға қызмет көрсету;</w:t>
      </w:r>
    </w:p>
    <w:bookmarkEnd w:id="6366"/>
    <w:bookmarkStart w:name="z6374" w:id="6367"/>
    <w:p>
      <w:pPr>
        <w:spacing w:after="0"/>
        <w:ind w:left="0"/>
        <w:jc w:val="both"/>
      </w:pPr>
      <w:r>
        <w:rPr>
          <w:rFonts w:ascii="Times New Roman"/>
          <w:b w:val="false"/>
          <w:i w:val="false"/>
          <w:color w:val="000000"/>
          <w:sz w:val="28"/>
        </w:rPr>
        <w:t>
      дайын өнімнің ыдысын таңбалау және орау;</w:t>
      </w:r>
    </w:p>
    <w:bookmarkEnd w:id="6367"/>
    <w:bookmarkStart w:name="z6375" w:id="6368"/>
    <w:p>
      <w:pPr>
        <w:spacing w:after="0"/>
        <w:ind w:left="0"/>
        <w:jc w:val="both"/>
      </w:pPr>
      <w:r>
        <w:rPr>
          <w:rFonts w:ascii="Times New Roman"/>
          <w:b w:val="false"/>
          <w:i w:val="false"/>
          <w:color w:val="000000"/>
          <w:sz w:val="28"/>
        </w:rPr>
        <w:t>
      жапсарлас цехтардан бөшке ыдыстарын және теміржол цистерналарын қабылдау, ақаусыздығы мен тазалығын бақылау;</w:t>
      </w:r>
    </w:p>
    <w:bookmarkEnd w:id="6368"/>
    <w:bookmarkStart w:name="z6376" w:id="6369"/>
    <w:p>
      <w:pPr>
        <w:spacing w:after="0"/>
        <w:ind w:left="0"/>
        <w:jc w:val="both"/>
      </w:pPr>
      <w:r>
        <w:rPr>
          <w:rFonts w:ascii="Times New Roman"/>
          <w:b w:val="false"/>
          <w:i w:val="false"/>
          <w:color w:val="000000"/>
          <w:sz w:val="28"/>
        </w:rPr>
        <w:t>
      дайын өнімді бөшкелерде вагондарға және автомашиналарға электрокар көмегімен және қолмен тиеу;</w:t>
      </w:r>
    </w:p>
    <w:bookmarkEnd w:id="6369"/>
    <w:bookmarkStart w:name="z6377" w:id="6370"/>
    <w:p>
      <w:pPr>
        <w:spacing w:after="0"/>
        <w:ind w:left="0"/>
        <w:jc w:val="both"/>
      </w:pPr>
      <w:r>
        <w:rPr>
          <w:rFonts w:ascii="Times New Roman"/>
          <w:b w:val="false"/>
          <w:i w:val="false"/>
          <w:color w:val="000000"/>
          <w:sz w:val="28"/>
        </w:rPr>
        <w:t>
      температуралық режимдерді бақылау, жабдықты авариялық тоқтату;</w:t>
      </w:r>
    </w:p>
    <w:bookmarkEnd w:id="6370"/>
    <w:bookmarkStart w:name="z6378" w:id="6371"/>
    <w:p>
      <w:pPr>
        <w:spacing w:after="0"/>
        <w:ind w:left="0"/>
        <w:jc w:val="both"/>
      </w:pPr>
      <w:r>
        <w:rPr>
          <w:rFonts w:ascii="Times New Roman"/>
          <w:b w:val="false"/>
          <w:i w:val="false"/>
          <w:color w:val="000000"/>
          <w:sz w:val="28"/>
        </w:rPr>
        <w:t>
      бөшкелер мен цистерналарға құйылатын өнімнің мөлшерін көзбен және бақылау-өлшеу аспаптарының көмегімен бақылау және реттеу;</w:t>
      </w:r>
    </w:p>
    <w:bookmarkEnd w:id="6371"/>
    <w:bookmarkStart w:name="z6379" w:id="6372"/>
    <w:p>
      <w:pPr>
        <w:spacing w:after="0"/>
        <w:ind w:left="0"/>
        <w:jc w:val="both"/>
      </w:pPr>
      <w:r>
        <w:rPr>
          <w:rFonts w:ascii="Times New Roman"/>
          <w:b w:val="false"/>
          <w:i w:val="false"/>
          <w:color w:val="000000"/>
          <w:sz w:val="28"/>
        </w:rPr>
        <w:t>
      қоймаларға, резервуарларға, вакуум қабылдағыштарға, вакуум сорғыларға, құбырларға, бұғаттауларға, бақылау-өлшеу аспаптары мен автоматикаға қызмет көрсету;</w:t>
      </w:r>
    </w:p>
    <w:bookmarkEnd w:id="6372"/>
    <w:bookmarkStart w:name="z6380" w:id="6373"/>
    <w:p>
      <w:pPr>
        <w:spacing w:after="0"/>
        <w:ind w:left="0"/>
        <w:jc w:val="both"/>
      </w:pPr>
      <w:r>
        <w:rPr>
          <w:rFonts w:ascii="Times New Roman"/>
          <w:b w:val="false"/>
          <w:i w:val="false"/>
          <w:color w:val="000000"/>
          <w:sz w:val="28"/>
        </w:rPr>
        <w:t>
      жабдық жұмысындағы ақаулықтарды анықтау және жою;</w:t>
      </w:r>
    </w:p>
    <w:bookmarkEnd w:id="6373"/>
    <w:bookmarkStart w:name="z6381" w:id="6374"/>
    <w:p>
      <w:pPr>
        <w:spacing w:after="0"/>
        <w:ind w:left="0"/>
        <w:jc w:val="both"/>
      </w:pPr>
      <w:r>
        <w:rPr>
          <w:rFonts w:ascii="Times New Roman"/>
          <w:b w:val="false"/>
          <w:i w:val="false"/>
          <w:color w:val="000000"/>
          <w:sz w:val="28"/>
        </w:rPr>
        <w:t>
      ұсақ жөндеу жұмыстарын орындау.</w:t>
      </w:r>
    </w:p>
    <w:bookmarkEnd w:id="6374"/>
    <w:bookmarkStart w:name="z6382" w:id="6375"/>
    <w:p>
      <w:pPr>
        <w:spacing w:after="0"/>
        <w:ind w:left="0"/>
        <w:jc w:val="both"/>
      </w:pPr>
      <w:r>
        <w:rPr>
          <w:rFonts w:ascii="Times New Roman"/>
          <w:b w:val="false"/>
          <w:i w:val="false"/>
          <w:color w:val="000000"/>
          <w:sz w:val="28"/>
        </w:rPr>
        <w:t>
      893. Білуге тиіс:</w:t>
      </w:r>
    </w:p>
    <w:bookmarkEnd w:id="6375"/>
    <w:bookmarkStart w:name="z6383" w:id="6376"/>
    <w:p>
      <w:pPr>
        <w:spacing w:after="0"/>
        <w:ind w:left="0"/>
        <w:jc w:val="both"/>
      </w:pPr>
      <w:r>
        <w:rPr>
          <w:rFonts w:ascii="Times New Roman"/>
          <w:b w:val="false"/>
          <w:i w:val="false"/>
          <w:color w:val="000000"/>
          <w:sz w:val="28"/>
        </w:rPr>
        <w:t>
      шикізаттың, жартылай фабрикаттар мен өнімнің физикалық-химиялық қасиеттері;</w:t>
      </w:r>
    </w:p>
    <w:bookmarkEnd w:id="6376"/>
    <w:bookmarkStart w:name="z6384" w:id="6377"/>
    <w:p>
      <w:pPr>
        <w:spacing w:after="0"/>
        <w:ind w:left="0"/>
        <w:jc w:val="both"/>
      </w:pPr>
      <w:r>
        <w:rPr>
          <w:rFonts w:ascii="Times New Roman"/>
          <w:b w:val="false"/>
          <w:i w:val="false"/>
          <w:color w:val="000000"/>
          <w:sz w:val="28"/>
        </w:rPr>
        <w:t>
      қызмет көрсетілетін жабдықтың, бақылау-өлшеу аспаптарының құрылысы және жұмыс істеу принципі;</w:t>
      </w:r>
    </w:p>
    <w:bookmarkEnd w:id="6377"/>
    <w:bookmarkStart w:name="z6385" w:id="6378"/>
    <w:p>
      <w:pPr>
        <w:spacing w:after="0"/>
        <w:ind w:left="0"/>
        <w:jc w:val="both"/>
      </w:pPr>
      <w:r>
        <w:rPr>
          <w:rFonts w:ascii="Times New Roman"/>
          <w:b w:val="false"/>
          <w:i w:val="false"/>
          <w:color w:val="000000"/>
          <w:sz w:val="28"/>
        </w:rPr>
        <w:t>
      арматура және коммуникациялар схемасы;</w:t>
      </w:r>
    </w:p>
    <w:bookmarkEnd w:id="6378"/>
    <w:bookmarkStart w:name="z6386" w:id="6379"/>
    <w:p>
      <w:pPr>
        <w:spacing w:after="0"/>
        <w:ind w:left="0"/>
        <w:jc w:val="both"/>
      </w:pPr>
      <w:r>
        <w:rPr>
          <w:rFonts w:ascii="Times New Roman"/>
          <w:b w:val="false"/>
          <w:i w:val="false"/>
          <w:color w:val="000000"/>
          <w:sz w:val="28"/>
        </w:rPr>
        <w:t>
      улы және агрессивті заттарды сақтау тәртібі;</w:t>
      </w:r>
    </w:p>
    <w:bookmarkEnd w:id="6379"/>
    <w:bookmarkStart w:name="z6387" w:id="6380"/>
    <w:p>
      <w:pPr>
        <w:spacing w:after="0"/>
        <w:ind w:left="0"/>
        <w:jc w:val="both"/>
      </w:pPr>
      <w:r>
        <w:rPr>
          <w:rFonts w:ascii="Times New Roman"/>
          <w:b w:val="false"/>
          <w:i w:val="false"/>
          <w:color w:val="000000"/>
          <w:sz w:val="28"/>
        </w:rPr>
        <w:t>
      өнімді жіберу жөніндегі құжаттарды ресімдеу тәртібі;</w:t>
      </w:r>
    </w:p>
    <w:bookmarkEnd w:id="6380"/>
    <w:bookmarkStart w:name="z6388" w:id="6381"/>
    <w:p>
      <w:pPr>
        <w:spacing w:after="0"/>
        <w:ind w:left="0"/>
        <w:jc w:val="both"/>
      </w:pPr>
      <w:r>
        <w:rPr>
          <w:rFonts w:ascii="Times New Roman"/>
          <w:b w:val="false"/>
          <w:i w:val="false"/>
          <w:color w:val="000000"/>
          <w:sz w:val="28"/>
        </w:rPr>
        <w:t>
      есепке алу және есептілік жөніндегі нұсқаулықтар;</w:t>
      </w:r>
    </w:p>
    <w:bookmarkEnd w:id="6381"/>
    <w:bookmarkStart w:name="z6389" w:id="6382"/>
    <w:p>
      <w:pPr>
        <w:spacing w:after="0"/>
        <w:ind w:left="0"/>
        <w:jc w:val="both"/>
      </w:pPr>
      <w:r>
        <w:rPr>
          <w:rFonts w:ascii="Times New Roman"/>
          <w:b w:val="false"/>
          <w:i w:val="false"/>
          <w:color w:val="000000"/>
          <w:sz w:val="28"/>
        </w:rPr>
        <w:t>
      шикізат пен өнімге қойылатын талаптар;</w:t>
      </w:r>
    </w:p>
    <w:bookmarkEnd w:id="6382"/>
    <w:bookmarkStart w:name="z6390" w:id="6383"/>
    <w:p>
      <w:pPr>
        <w:spacing w:after="0"/>
        <w:ind w:left="0"/>
        <w:jc w:val="both"/>
      </w:pPr>
      <w:r>
        <w:rPr>
          <w:rFonts w:ascii="Times New Roman"/>
          <w:b w:val="false"/>
          <w:i w:val="false"/>
          <w:color w:val="000000"/>
          <w:sz w:val="28"/>
        </w:rPr>
        <w:t>
      сынамаларды іріктеу тәртібі және бақылау талдауларын жүргізу әдістемесі.</w:t>
      </w:r>
    </w:p>
    <w:bookmarkEnd w:id="6383"/>
    <w:bookmarkStart w:name="z6391" w:id="6384"/>
    <w:p>
      <w:pPr>
        <w:spacing w:after="0"/>
        <w:ind w:left="0"/>
        <w:jc w:val="both"/>
      </w:pPr>
      <w:r>
        <w:rPr>
          <w:rFonts w:ascii="Times New Roman"/>
          <w:b w:val="false"/>
          <w:i w:val="false"/>
          <w:color w:val="000000"/>
          <w:sz w:val="28"/>
        </w:rPr>
        <w:t>
      894. Жұмыс үлгілері:</w:t>
      </w:r>
    </w:p>
    <w:bookmarkEnd w:id="6384"/>
    <w:bookmarkStart w:name="z6392" w:id="6385"/>
    <w:p>
      <w:pPr>
        <w:spacing w:after="0"/>
        <w:ind w:left="0"/>
        <w:jc w:val="both"/>
      </w:pPr>
      <w:r>
        <w:rPr>
          <w:rFonts w:ascii="Times New Roman"/>
          <w:b w:val="false"/>
          <w:i w:val="false"/>
          <w:color w:val="000000"/>
          <w:sz w:val="28"/>
        </w:rPr>
        <w:t>
      1) синтетикалық аммиак (сұйық аммиак қоймаларына қызмет көрсету кезінде), күшті азот қышқылы, күкірт қышқылы, хлор, каустикалық сода, кальций карбиді, метанол, изобутанол, жоғары спирттер, формалин, капролактам және капролактам полимері, техникалық хлорофос, полиэтилен, акрил қышқылы нитрилі және "нитрон" жасанды талшығы, фтал ангидрид, пентоэритрит, себацин қышқылы, ион алмастырғыш шайырлар, карбамид шайырлары, полихлорвинил пластикаты, полиформальдегид өндірістерінде шикізатты, жартылай фабрикаттар мен дайын өнімді дайындаудың технологиялық процесін жүргізу;</w:t>
      </w:r>
    </w:p>
    <w:bookmarkEnd w:id="6385"/>
    <w:bookmarkStart w:name="z6393" w:id="6386"/>
    <w:p>
      <w:pPr>
        <w:spacing w:after="0"/>
        <w:ind w:left="0"/>
        <w:jc w:val="both"/>
      </w:pPr>
      <w:r>
        <w:rPr>
          <w:rFonts w:ascii="Times New Roman"/>
          <w:b w:val="false"/>
          <w:i w:val="false"/>
          <w:color w:val="000000"/>
          <w:sz w:val="28"/>
        </w:rPr>
        <w:t>
      2) лак-бояу өндірістерінде және түрлі-түсті киноға арналған жартылай өнімдер өндірісінде (40 атаудан және одан көп) өнімдердің үлкен ассортиментімен (30 атаудан және одан көп) жұмыс істеу.</w:t>
      </w:r>
    </w:p>
    <w:bookmarkEnd w:id="6386"/>
    <w:bookmarkStart w:name="z6394" w:id="6387"/>
    <w:p>
      <w:pPr>
        <w:spacing w:after="0"/>
        <w:ind w:left="0"/>
        <w:jc w:val="left"/>
      </w:pPr>
      <w:r>
        <w:rPr>
          <w:rFonts w:ascii="Times New Roman"/>
          <w:b/>
          <w:i w:val="false"/>
          <w:color w:val="000000"/>
        </w:rPr>
        <w:t xml:space="preserve"> 391-параграф. Шикізатты дайындау және жартылай фабрикаттар мен өнімдерді жіберу аппаратшысы, 5-разряд</w:t>
      </w:r>
    </w:p>
    <w:bookmarkEnd w:id="6387"/>
    <w:bookmarkStart w:name="z6395" w:id="6388"/>
    <w:p>
      <w:pPr>
        <w:spacing w:after="0"/>
        <w:ind w:left="0"/>
        <w:jc w:val="both"/>
      </w:pPr>
      <w:r>
        <w:rPr>
          <w:rFonts w:ascii="Times New Roman"/>
          <w:b w:val="false"/>
          <w:i w:val="false"/>
          <w:color w:val="000000"/>
          <w:sz w:val="28"/>
        </w:rPr>
        <w:t>
      895. Жұмыс сипаттамасы:</w:t>
      </w:r>
    </w:p>
    <w:bookmarkEnd w:id="6388"/>
    <w:bookmarkStart w:name="z6396" w:id="6389"/>
    <w:p>
      <w:pPr>
        <w:spacing w:after="0"/>
        <w:ind w:left="0"/>
        <w:jc w:val="both"/>
      </w:pPr>
      <w:r>
        <w:rPr>
          <w:rFonts w:ascii="Times New Roman"/>
          <w:b w:val="false"/>
          <w:i w:val="false"/>
          <w:color w:val="000000"/>
          <w:sz w:val="28"/>
        </w:rPr>
        <w:t>
      шикізатты, жартылай фабрикаттарды және дайын өнімді улы және агрессивті заттар өндірісінде немесе өнімнің үлкен ассортиментімен бір мезгілде біліктілігі анағұрлым төмен аппаратшыларға басшылық ете отырып дайындаудың технологиялық процесін жүргізу;</w:t>
      </w:r>
    </w:p>
    <w:bookmarkEnd w:id="6389"/>
    <w:bookmarkStart w:name="z6397" w:id="6390"/>
    <w:p>
      <w:pPr>
        <w:spacing w:after="0"/>
        <w:ind w:left="0"/>
        <w:jc w:val="both"/>
      </w:pPr>
      <w:r>
        <w:rPr>
          <w:rFonts w:ascii="Times New Roman"/>
          <w:b w:val="false"/>
          <w:i w:val="false"/>
          <w:color w:val="000000"/>
          <w:sz w:val="28"/>
        </w:rPr>
        <w:t>
      технологиялық процесті басқару және реттеу, талдау және бақылау нәтижелері бойынша процесті түзету;</w:t>
      </w:r>
    </w:p>
    <w:bookmarkEnd w:id="6390"/>
    <w:bookmarkStart w:name="z6398" w:id="6391"/>
    <w:p>
      <w:pPr>
        <w:spacing w:after="0"/>
        <w:ind w:left="0"/>
        <w:jc w:val="both"/>
      </w:pPr>
      <w:r>
        <w:rPr>
          <w:rFonts w:ascii="Times New Roman"/>
          <w:b w:val="false"/>
          <w:i w:val="false"/>
          <w:color w:val="000000"/>
          <w:sz w:val="28"/>
        </w:rPr>
        <w:t>
      автоматика жүйесінің жұмысын бақылау;</w:t>
      </w:r>
    </w:p>
    <w:bookmarkEnd w:id="6391"/>
    <w:bookmarkStart w:name="z6399" w:id="6392"/>
    <w:p>
      <w:pPr>
        <w:spacing w:after="0"/>
        <w:ind w:left="0"/>
        <w:jc w:val="both"/>
      </w:pPr>
      <w:r>
        <w:rPr>
          <w:rFonts w:ascii="Times New Roman"/>
          <w:b w:val="false"/>
          <w:i w:val="false"/>
          <w:color w:val="000000"/>
          <w:sz w:val="28"/>
        </w:rPr>
        <w:t>
      негізгі жабдықтарды жөндеу жұмыстарына қатысу.</w:t>
      </w:r>
    </w:p>
    <w:bookmarkEnd w:id="6392"/>
    <w:bookmarkStart w:name="z6400" w:id="6393"/>
    <w:p>
      <w:pPr>
        <w:spacing w:after="0"/>
        <w:ind w:left="0"/>
        <w:jc w:val="both"/>
      </w:pPr>
      <w:r>
        <w:rPr>
          <w:rFonts w:ascii="Times New Roman"/>
          <w:b w:val="false"/>
          <w:i w:val="false"/>
          <w:color w:val="000000"/>
          <w:sz w:val="28"/>
        </w:rPr>
        <w:t>
      896. Білуге тиіс:</w:t>
      </w:r>
    </w:p>
    <w:bookmarkEnd w:id="6393"/>
    <w:bookmarkStart w:name="z6401" w:id="6394"/>
    <w:p>
      <w:pPr>
        <w:spacing w:after="0"/>
        <w:ind w:left="0"/>
        <w:jc w:val="both"/>
      </w:pPr>
      <w:r>
        <w:rPr>
          <w:rFonts w:ascii="Times New Roman"/>
          <w:b w:val="false"/>
          <w:i w:val="false"/>
          <w:color w:val="000000"/>
          <w:sz w:val="28"/>
        </w:rPr>
        <w:t>
      шикізаттың, жартылай фабрикаттар мен өнімнің физикалық-химиялық және технологиялық қасиеттері;</w:t>
      </w:r>
    </w:p>
    <w:bookmarkEnd w:id="6394"/>
    <w:bookmarkStart w:name="z6402" w:id="6395"/>
    <w:p>
      <w:pPr>
        <w:spacing w:after="0"/>
        <w:ind w:left="0"/>
        <w:jc w:val="both"/>
      </w:pPr>
      <w:r>
        <w:rPr>
          <w:rFonts w:ascii="Times New Roman"/>
          <w:b w:val="false"/>
          <w:i w:val="false"/>
          <w:color w:val="000000"/>
          <w:sz w:val="28"/>
        </w:rPr>
        <w:t>
      қызмет көрсетілетін жабдықтың, бақылау-өлшеу аспаптарының конструктивтік ерекшеліктері;</w:t>
      </w:r>
    </w:p>
    <w:bookmarkEnd w:id="6395"/>
    <w:bookmarkStart w:name="z6403" w:id="6396"/>
    <w:p>
      <w:pPr>
        <w:spacing w:after="0"/>
        <w:ind w:left="0"/>
        <w:jc w:val="both"/>
      </w:pPr>
      <w:r>
        <w:rPr>
          <w:rFonts w:ascii="Times New Roman"/>
          <w:b w:val="false"/>
          <w:i w:val="false"/>
          <w:color w:val="000000"/>
          <w:sz w:val="28"/>
        </w:rPr>
        <w:t>
      шикізатты есептеу және өнімді дайындау әдістемесі;</w:t>
      </w:r>
    </w:p>
    <w:bookmarkEnd w:id="6396"/>
    <w:bookmarkStart w:name="z6404" w:id="6397"/>
    <w:p>
      <w:pPr>
        <w:spacing w:after="0"/>
        <w:ind w:left="0"/>
        <w:jc w:val="both"/>
      </w:pPr>
      <w:r>
        <w:rPr>
          <w:rFonts w:ascii="Times New Roman"/>
          <w:b w:val="false"/>
          <w:i w:val="false"/>
          <w:color w:val="000000"/>
          <w:sz w:val="28"/>
        </w:rPr>
        <w:t>
      жартылай фабрикаттар мен дайын өнімді сақтау тәртібі;</w:t>
      </w:r>
    </w:p>
    <w:bookmarkEnd w:id="6397"/>
    <w:bookmarkStart w:name="z6405" w:id="6398"/>
    <w:p>
      <w:pPr>
        <w:spacing w:after="0"/>
        <w:ind w:left="0"/>
        <w:jc w:val="both"/>
      </w:pPr>
      <w:r>
        <w:rPr>
          <w:rFonts w:ascii="Times New Roman"/>
          <w:b w:val="false"/>
          <w:i w:val="false"/>
          <w:color w:val="000000"/>
          <w:sz w:val="28"/>
        </w:rPr>
        <w:t>
      өнімді босату жөніндегі құжаттарды ресімдеу тәртібі;</w:t>
      </w:r>
    </w:p>
    <w:bookmarkEnd w:id="6398"/>
    <w:bookmarkStart w:name="z6406" w:id="6399"/>
    <w:p>
      <w:pPr>
        <w:spacing w:after="0"/>
        <w:ind w:left="0"/>
        <w:jc w:val="both"/>
      </w:pPr>
      <w:r>
        <w:rPr>
          <w:rFonts w:ascii="Times New Roman"/>
          <w:b w:val="false"/>
          <w:i w:val="false"/>
          <w:color w:val="000000"/>
          <w:sz w:val="28"/>
        </w:rPr>
        <w:t>
      есепке алу және есептілік жөніндегі нұсқаулықтар;</w:t>
      </w:r>
    </w:p>
    <w:bookmarkEnd w:id="6399"/>
    <w:bookmarkStart w:name="z6407" w:id="6400"/>
    <w:p>
      <w:pPr>
        <w:spacing w:after="0"/>
        <w:ind w:left="0"/>
        <w:jc w:val="both"/>
      </w:pPr>
      <w:r>
        <w:rPr>
          <w:rFonts w:ascii="Times New Roman"/>
          <w:b w:val="false"/>
          <w:i w:val="false"/>
          <w:color w:val="000000"/>
          <w:sz w:val="28"/>
        </w:rPr>
        <w:t>
      улы және агрессивті заттармен жұмыс істеу кезінде жеке қорғаныс құралдарын пайдалану тәртібі.</w:t>
      </w:r>
    </w:p>
    <w:bookmarkEnd w:id="6400"/>
    <w:bookmarkStart w:name="z6408" w:id="6401"/>
    <w:p>
      <w:pPr>
        <w:spacing w:after="0"/>
        <w:ind w:left="0"/>
        <w:jc w:val="left"/>
      </w:pPr>
      <w:r>
        <w:rPr>
          <w:rFonts w:ascii="Times New Roman"/>
          <w:b/>
          <w:i w:val="false"/>
          <w:color w:val="000000"/>
        </w:rPr>
        <w:t xml:space="preserve"> 392-параграф. Шикізатты, жартылай фабрикаттарды және дайын өнімді қабылдаушы, 1-разряд</w:t>
      </w:r>
    </w:p>
    <w:bookmarkEnd w:id="6401"/>
    <w:bookmarkStart w:name="z6409" w:id="6402"/>
    <w:p>
      <w:pPr>
        <w:spacing w:after="0"/>
        <w:ind w:left="0"/>
        <w:jc w:val="both"/>
      </w:pPr>
      <w:r>
        <w:rPr>
          <w:rFonts w:ascii="Times New Roman"/>
          <w:b w:val="false"/>
          <w:i w:val="false"/>
          <w:color w:val="000000"/>
          <w:sz w:val="28"/>
        </w:rPr>
        <w:t>
      897. Жұмыс сипаттамасы:</w:t>
      </w:r>
    </w:p>
    <w:bookmarkEnd w:id="6402"/>
    <w:bookmarkStart w:name="z6410" w:id="6403"/>
    <w:p>
      <w:pPr>
        <w:spacing w:after="0"/>
        <w:ind w:left="0"/>
        <w:jc w:val="both"/>
      </w:pPr>
      <w:r>
        <w:rPr>
          <w:rFonts w:ascii="Times New Roman"/>
          <w:b w:val="false"/>
          <w:i w:val="false"/>
          <w:color w:val="000000"/>
          <w:sz w:val="28"/>
        </w:rPr>
        <w:t>
      мыс-аммиак штапельді талшығының жгутын қабылдау және төсеу.</w:t>
      </w:r>
    </w:p>
    <w:bookmarkEnd w:id="6403"/>
    <w:bookmarkStart w:name="z6411" w:id="6404"/>
    <w:p>
      <w:pPr>
        <w:spacing w:after="0"/>
        <w:ind w:left="0"/>
        <w:jc w:val="both"/>
      </w:pPr>
      <w:r>
        <w:rPr>
          <w:rFonts w:ascii="Times New Roman"/>
          <w:b w:val="false"/>
          <w:i w:val="false"/>
          <w:color w:val="000000"/>
          <w:sz w:val="28"/>
        </w:rPr>
        <w:t>
      898. Білуге тиіс:</w:t>
      </w:r>
    </w:p>
    <w:bookmarkEnd w:id="6404"/>
    <w:bookmarkStart w:name="z6412" w:id="6405"/>
    <w:p>
      <w:pPr>
        <w:spacing w:after="0"/>
        <w:ind w:left="0"/>
        <w:jc w:val="both"/>
      </w:pPr>
      <w:r>
        <w:rPr>
          <w:rFonts w:ascii="Times New Roman"/>
          <w:b w:val="false"/>
          <w:i w:val="false"/>
          <w:color w:val="000000"/>
          <w:sz w:val="28"/>
        </w:rPr>
        <w:t>
      мыс-аммиак штапельді талшығының жгутын өлшеу, ақауын тексеру, сұрыптау, таңбалау және есепке алу тәртібі, оның физикалық-химиялық қасиеттері;</w:t>
      </w:r>
    </w:p>
    <w:bookmarkEnd w:id="6405"/>
    <w:bookmarkStart w:name="z6413" w:id="6406"/>
    <w:p>
      <w:pPr>
        <w:spacing w:after="0"/>
        <w:ind w:left="0"/>
        <w:jc w:val="both"/>
      </w:pPr>
      <w:r>
        <w:rPr>
          <w:rFonts w:ascii="Times New Roman"/>
          <w:b w:val="false"/>
          <w:i w:val="false"/>
          <w:color w:val="000000"/>
          <w:sz w:val="28"/>
        </w:rPr>
        <w:t>
      жөнелту және тасымалдау тәсілдері;</w:t>
      </w:r>
    </w:p>
    <w:bookmarkEnd w:id="6406"/>
    <w:bookmarkStart w:name="z6414" w:id="6407"/>
    <w:p>
      <w:pPr>
        <w:spacing w:after="0"/>
        <w:ind w:left="0"/>
        <w:jc w:val="both"/>
      </w:pPr>
      <w:r>
        <w:rPr>
          <w:rFonts w:ascii="Times New Roman"/>
          <w:b w:val="false"/>
          <w:i w:val="false"/>
          <w:color w:val="000000"/>
          <w:sz w:val="28"/>
        </w:rPr>
        <w:t>
      жұмыс жолдары.</w:t>
      </w:r>
    </w:p>
    <w:bookmarkEnd w:id="6407"/>
    <w:bookmarkStart w:name="z6415" w:id="6408"/>
    <w:p>
      <w:pPr>
        <w:spacing w:after="0"/>
        <w:ind w:left="0"/>
        <w:jc w:val="left"/>
      </w:pPr>
      <w:r>
        <w:rPr>
          <w:rFonts w:ascii="Times New Roman"/>
          <w:b/>
          <w:i w:val="false"/>
          <w:color w:val="000000"/>
        </w:rPr>
        <w:t xml:space="preserve"> 393-параграф. Шикізатты, жартылай фабрикаттарды және дайын өнімді қабылдаушы, 2-разряд</w:t>
      </w:r>
    </w:p>
    <w:bookmarkEnd w:id="6408"/>
    <w:bookmarkStart w:name="z6416" w:id="6409"/>
    <w:p>
      <w:pPr>
        <w:spacing w:after="0"/>
        <w:ind w:left="0"/>
        <w:jc w:val="both"/>
      </w:pPr>
      <w:r>
        <w:rPr>
          <w:rFonts w:ascii="Times New Roman"/>
          <w:b w:val="false"/>
          <w:i w:val="false"/>
          <w:color w:val="000000"/>
          <w:sz w:val="28"/>
        </w:rPr>
        <w:t>
      899. Жұмыс сипаттамасы:</w:t>
      </w:r>
    </w:p>
    <w:bookmarkEnd w:id="6409"/>
    <w:bookmarkStart w:name="z6417" w:id="6410"/>
    <w:p>
      <w:pPr>
        <w:spacing w:after="0"/>
        <w:ind w:left="0"/>
        <w:jc w:val="both"/>
      </w:pPr>
      <w:r>
        <w:rPr>
          <w:rFonts w:ascii="Times New Roman"/>
          <w:b w:val="false"/>
          <w:i w:val="false"/>
          <w:color w:val="000000"/>
          <w:sz w:val="28"/>
        </w:rPr>
        <w:t>
      бақылау-есеп функцияларын бір мезгілде жүргізе отырып, шикізаттың, жартылай фабрикаттар мен өнімдердің әртүрлі түрлерін қабылдау, өлшеу, тасымалдау, айдау;</w:t>
      </w:r>
    </w:p>
    <w:bookmarkEnd w:id="6410"/>
    <w:bookmarkStart w:name="z6418" w:id="6411"/>
    <w:p>
      <w:pPr>
        <w:spacing w:after="0"/>
        <w:ind w:left="0"/>
        <w:jc w:val="both"/>
      </w:pPr>
      <w:r>
        <w:rPr>
          <w:rFonts w:ascii="Times New Roman"/>
          <w:b w:val="false"/>
          <w:i w:val="false"/>
          <w:color w:val="000000"/>
          <w:sz w:val="28"/>
        </w:rPr>
        <w:t>
      қоймаға немесе өндірістің кейінгі сатыларына беру үшін өнімді қысқа уақытта сақтау;</w:t>
      </w:r>
    </w:p>
    <w:bookmarkEnd w:id="6411"/>
    <w:bookmarkStart w:name="z6419" w:id="6412"/>
    <w:p>
      <w:pPr>
        <w:spacing w:after="0"/>
        <w:ind w:left="0"/>
        <w:jc w:val="both"/>
      </w:pPr>
      <w:r>
        <w:rPr>
          <w:rFonts w:ascii="Times New Roman"/>
          <w:b w:val="false"/>
          <w:i w:val="false"/>
          <w:color w:val="000000"/>
          <w:sz w:val="28"/>
        </w:rPr>
        <w:t>
      ауысымдарды шикізатпен, материалдармен қамтамасыз ету;</w:t>
      </w:r>
    </w:p>
    <w:bookmarkEnd w:id="6412"/>
    <w:bookmarkStart w:name="z6420" w:id="6413"/>
    <w:p>
      <w:pPr>
        <w:spacing w:after="0"/>
        <w:ind w:left="0"/>
        <w:jc w:val="both"/>
      </w:pPr>
      <w:r>
        <w:rPr>
          <w:rFonts w:ascii="Times New Roman"/>
          <w:b w:val="false"/>
          <w:i w:val="false"/>
          <w:color w:val="000000"/>
          <w:sz w:val="28"/>
        </w:rPr>
        <w:t>
      жартылай фабрикаттар мен дайын өнімдерді салу, сұрыптау, таңбалау бойынша әртүрлі жұмыстарды орындау;</w:t>
      </w:r>
    </w:p>
    <w:bookmarkEnd w:id="6413"/>
    <w:bookmarkStart w:name="z6421" w:id="6414"/>
    <w:p>
      <w:pPr>
        <w:spacing w:after="0"/>
        <w:ind w:left="0"/>
        <w:jc w:val="both"/>
      </w:pPr>
      <w:r>
        <w:rPr>
          <w:rFonts w:ascii="Times New Roman"/>
          <w:b w:val="false"/>
          <w:i w:val="false"/>
          <w:color w:val="000000"/>
          <w:sz w:val="28"/>
        </w:rPr>
        <w:t>
      тәулігіне ауысымдар бойынша өндірілетін өнімнің бастапқы есебін жүргізу;</w:t>
      </w:r>
    </w:p>
    <w:bookmarkEnd w:id="6414"/>
    <w:bookmarkStart w:name="z6422" w:id="6415"/>
    <w:p>
      <w:pPr>
        <w:spacing w:after="0"/>
        <w:ind w:left="0"/>
        <w:jc w:val="both"/>
      </w:pPr>
      <w:r>
        <w:rPr>
          <w:rFonts w:ascii="Times New Roman"/>
          <w:b w:val="false"/>
          <w:i w:val="false"/>
          <w:color w:val="000000"/>
          <w:sz w:val="28"/>
        </w:rPr>
        <w:t>
      ауысымдар мен машиналар бойынша шығарылатын өнімнің сапасы бойынша барлық көрсеткіштердің есебін жүргізу;</w:t>
      </w:r>
    </w:p>
    <w:bookmarkEnd w:id="6415"/>
    <w:bookmarkStart w:name="z6423" w:id="6416"/>
    <w:p>
      <w:pPr>
        <w:spacing w:after="0"/>
        <w:ind w:left="0"/>
        <w:jc w:val="both"/>
      </w:pPr>
      <w:r>
        <w:rPr>
          <w:rFonts w:ascii="Times New Roman"/>
          <w:b w:val="false"/>
          <w:i w:val="false"/>
          <w:color w:val="000000"/>
          <w:sz w:val="28"/>
        </w:rPr>
        <w:t>
      қабылданатын дайын өнім мен жартылай фабрикаттардың, жеке жұмыс орындары бойынша және қабылданатын өнімнің ассортимент, сапасыз өнім, технологиялық ақау және қалдықтар бойынша бөлек есебін жүргізу.</w:t>
      </w:r>
    </w:p>
    <w:bookmarkEnd w:id="6416"/>
    <w:bookmarkStart w:name="z6424" w:id="6417"/>
    <w:p>
      <w:pPr>
        <w:spacing w:after="0"/>
        <w:ind w:left="0"/>
        <w:jc w:val="both"/>
      </w:pPr>
      <w:r>
        <w:rPr>
          <w:rFonts w:ascii="Times New Roman"/>
          <w:b w:val="false"/>
          <w:i w:val="false"/>
          <w:color w:val="000000"/>
          <w:sz w:val="28"/>
        </w:rPr>
        <w:t>
      900. Білуге тиіс:</w:t>
      </w:r>
    </w:p>
    <w:bookmarkEnd w:id="6417"/>
    <w:bookmarkStart w:name="z6425" w:id="6418"/>
    <w:p>
      <w:pPr>
        <w:spacing w:after="0"/>
        <w:ind w:left="0"/>
        <w:jc w:val="both"/>
      </w:pPr>
      <w:r>
        <w:rPr>
          <w:rFonts w:ascii="Times New Roman"/>
          <w:b w:val="false"/>
          <w:i w:val="false"/>
          <w:color w:val="000000"/>
          <w:sz w:val="28"/>
        </w:rPr>
        <w:t>
      өңделінетін өнімнің ассортименті;</w:t>
      </w:r>
    </w:p>
    <w:bookmarkEnd w:id="6418"/>
    <w:bookmarkStart w:name="z6426" w:id="6419"/>
    <w:p>
      <w:pPr>
        <w:spacing w:after="0"/>
        <w:ind w:left="0"/>
        <w:jc w:val="both"/>
      </w:pPr>
      <w:r>
        <w:rPr>
          <w:rFonts w:ascii="Times New Roman"/>
          <w:b w:val="false"/>
          <w:i w:val="false"/>
          <w:color w:val="000000"/>
          <w:sz w:val="28"/>
        </w:rPr>
        <w:t>
      шикізатты, жартылай фабрикаттар мен дайын өнімді өлшеу, ақауын тексеру, сұрыптау, таңбалау және есепке алу тәртібі;</w:t>
      </w:r>
    </w:p>
    <w:bookmarkEnd w:id="6419"/>
    <w:bookmarkStart w:name="z6427" w:id="6420"/>
    <w:p>
      <w:pPr>
        <w:spacing w:after="0"/>
        <w:ind w:left="0"/>
        <w:jc w:val="both"/>
      </w:pPr>
      <w:r>
        <w:rPr>
          <w:rFonts w:ascii="Times New Roman"/>
          <w:b w:val="false"/>
          <w:i w:val="false"/>
          <w:color w:val="000000"/>
          <w:sz w:val="28"/>
        </w:rPr>
        <w:t>
      шикізат пен дайын өнімнің физикалық-химиялық қасиеттері, оларды тиеу және тасымалдау тәсілдері;</w:t>
      </w:r>
    </w:p>
    <w:bookmarkEnd w:id="6420"/>
    <w:bookmarkStart w:name="z6428" w:id="6421"/>
    <w:p>
      <w:pPr>
        <w:spacing w:after="0"/>
        <w:ind w:left="0"/>
        <w:jc w:val="both"/>
      </w:pPr>
      <w:r>
        <w:rPr>
          <w:rFonts w:ascii="Times New Roman"/>
          <w:b w:val="false"/>
          <w:i w:val="false"/>
          <w:color w:val="000000"/>
          <w:sz w:val="28"/>
        </w:rPr>
        <w:t>
      жұмыс жолдары.</w:t>
      </w:r>
    </w:p>
    <w:bookmarkEnd w:id="6421"/>
    <w:bookmarkStart w:name="z6429" w:id="6422"/>
    <w:p>
      <w:pPr>
        <w:spacing w:after="0"/>
        <w:ind w:left="0"/>
        <w:jc w:val="left"/>
      </w:pPr>
      <w:r>
        <w:rPr>
          <w:rFonts w:ascii="Times New Roman"/>
          <w:b/>
          <w:i w:val="false"/>
          <w:color w:val="000000"/>
        </w:rPr>
        <w:t xml:space="preserve"> 394-параграф. Шикізатты, жартылай фабрикаттарды және дайын өнімді қабылдаушы, 3-разряд</w:t>
      </w:r>
    </w:p>
    <w:bookmarkEnd w:id="6422"/>
    <w:bookmarkStart w:name="z6430" w:id="6423"/>
    <w:p>
      <w:pPr>
        <w:spacing w:after="0"/>
        <w:ind w:left="0"/>
        <w:jc w:val="both"/>
      </w:pPr>
      <w:r>
        <w:rPr>
          <w:rFonts w:ascii="Times New Roman"/>
          <w:b w:val="false"/>
          <w:i w:val="false"/>
          <w:color w:val="000000"/>
          <w:sz w:val="28"/>
        </w:rPr>
        <w:t>
      901. Жұмыс сипаттамасы:</w:t>
      </w:r>
    </w:p>
    <w:bookmarkEnd w:id="6423"/>
    <w:bookmarkStart w:name="z6431" w:id="6424"/>
    <w:p>
      <w:pPr>
        <w:spacing w:after="0"/>
        <w:ind w:left="0"/>
        <w:jc w:val="both"/>
      </w:pPr>
      <w:r>
        <w:rPr>
          <w:rFonts w:ascii="Times New Roman"/>
          <w:b w:val="false"/>
          <w:i w:val="false"/>
          <w:color w:val="000000"/>
          <w:sz w:val="28"/>
        </w:rPr>
        <w:t>
      аммиакты қоймаға қабылдау және тұтынушыға беру жөніндегі жұмыстарды орындау;</w:t>
      </w:r>
    </w:p>
    <w:bookmarkEnd w:id="6424"/>
    <w:bookmarkStart w:name="z6432" w:id="6425"/>
    <w:p>
      <w:pPr>
        <w:spacing w:after="0"/>
        <w:ind w:left="0"/>
        <w:jc w:val="both"/>
      </w:pPr>
      <w:r>
        <w:rPr>
          <w:rFonts w:ascii="Times New Roman"/>
          <w:b w:val="false"/>
          <w:i w:val="false"/>
          <w:color w:val="000000"/>
          <w:sz w:val="28"/>
        </w:rPr>
        <w:t>
      күкірт қоймасын құю, түрлі ассортименттердегі химиялық жіптерді қабылдау жөніндегі жұмыстарды, лак-бояу өндірісінде шикізат пен өнімнің үлкен ассортиментімен (30 атаудан және одан көп) жұмыстарды орындау;</w:t>
      </w:r>
    </w:p>
    <w:bookmarkEnd w:id="6425"/>
    <w:bookmarkStart w:name="z6433" w:id="6426"/>
    <w:p>
      <w:pPr>
        <w:spacing w:after="0"/>
        <w:ind w:left="0"/>
        <w:jc w:val="both"/>
      </w:pPr>
      <w:r>
        <w:rPr>
          <w:rFonts w:ascii="Times New Roman"/>
          <w:b w:val="false"/>
          <w:i w:val="false"/>
          <w:color w:val="000000"/>
          <w:sz w:val="28"/>
        </w:rPr>
        <w:t>
      біліктілігі анағұрлым төмен жұмысшыларға (жүк тиеушілерге, тасымалдаушыларға және өзгелерге де) басшылық ету;</w:t>
      </w:r>
    </w:p>
    <w:bookmarkEnd w:id="6426"/>
    <w:bookmarkStart w:name="z6434" w:id="6427"/>
    <w:p>
      <w:pPr>
        <w:spacing w:after="0"/>
        <w:ind w:left="0"/>
        <w:jc w:val="both"/>
      </w:pPr>
      <w:r>
        <w:rPr>
          <w:rFonts w:ascii="Times New Roman"/>
          <w:b w:val="false"/>
          <w:i w:val="false"/>
          <w:color w:val="000000"/>
          <w:sz w:val="28"/>
        </w:rPr>
        <w:t>
      ыдысты, қаптаманы және таңбалауды қабылдау кезінде олардың сапалық ақауларын анықтау;</w:t>
      </w:r>
    </w:p>
    <w:bookmarkEnd w:id="6427"/>
    <w:bookmarkStart w:name="z6435" w:id="6428"/>
    <w:p>
      <w:pPr>
        <w:spacing w:after="0"/>
        <w:ind w:left="0"/>
        <w:jc w:val="both"/>
      </w:pPr>
      <w:r>
        <w:rPr>
          <w:rFonts w:ascii="Times New Roman"/>
          <w:b w:val="false"/>
          <w:i w:val="false"/>
          <w:color w:val="000000"/>
          <w:sz w:val="28"/>
        </w:rPr>
        <w:t>
      дайын өнімді маркалар мен тұтынушылар бойынша орналастыру және сұрыптау;</w:t>
      </w:r>
    </w:p>
    <w:bookmarkEnd w:id="6428"/>
    <w:bookmarkStart w:name="z6436" w:id="6429"/>
    <w:p>
      <w:pPr>
        <w:spacing w:after="0"/>
        <w:ind w:left="0"/>
        <w:jc w:val="both"/>
      </w:pPr>
      <w:r>
        <w:rPr>
          <w:rFonts w:ascii="Times New Roman"/>
          <w:b w:val="false"/>
          <w:i w:val="false"/>
          <w:color w:val="000000"/>
          <w:sz w:val="28"/>
        </w:rPr>
        <w:t>
      дайын өнімді (паспорттарды, фактураларды) қоймаға, жоспарлы бөлімге және цех экономисіне жіберу бойынша құжаттарды ресімдеу;</w:t>
      </w:r>
    </w:p>
    <w:bookmarkEnd w:id="6429"/>
    <w:bookmarkStart w:name="z6437" w:id="6430"/>
    <w:p>
      <w:pPr>
        <w:spacing w:after="0"/>
        <w:ind w:left="0"/>
        <w:jc w:val="both"/>
      </w:pPr>
      <w:r>
        <w:rPr>
          <w:rFonts w:ascii="Times New Roman"/>
          <w:b w:val="false"/>
          <w:i w:val="false"/>
          <w:color w:val="000000"/>
          <w:sz w:val="28"/>
        </w:rPr>
        <w:t>
      дайын өнімді жүкқұжаттар бойынша жөнелту;</w:t>
      </w:r>
    </w:p>
    <w:bookmarkEnd w:id="6430"/>
    <w:bookmarkStart w:name="z6438" w:id="6431"/>
    <w:p>
      <w:pPr>
        <w:spacing w:after="0"/>
        <w:ind w:left="0"/>
        <w:jc w:val="both"/>
      </w:pPr>
      <w:r>
        <w:rPr>
          <w:rFonts w:ascii="Times New Roman"/>
          <w:b w:val="false"/>
          <w:i w:val="false"/>
          <w:color w:val="000000"/>
          <w:sz w:val="28"/>
        </w:rPr>
        <w:t>
      ораушылар мен жүк тиеушілердің орындалған жұмыстарының есебін жүргізу.</w:t>
      </w:r>
    </w:p>
    <w:bookmarkEnd w:id="6431"/>
    <w:bookmarkStart w:name="z6439" w:id="6432"/>
    <w:p>
      <w:pPr>
        <w:spacing w:after="0"/>
        <w:ind w:left="0"/>
        <w:jc w:val="both"/>
      </w:pPr>
      <w:r>
        <w:rPr>
          <w:rFonts w:ascii="Times New Roman"/>
          <w:b w:val="false"/>
          <w:i w:val="false"/>
          <w:color w:val="000000"/>
          <w:sz w:val="28"/>
        </w:rPr>
        <w:t>
      902. Білуге тиіс:</w:t>
      </w:r>
    </w:p>
    <w:bookmarkEnd w:id="6432"/>
    <w:bookmarkStart w:name="z6440" w:id="6433"/>
    <w:p>
      <w:pPr>
        <w:spacing w:after="0"/>
        <w:ind w:left="0"/>
        <w:jc w:val="both"/>
      </w:pPr>
      <w:r>
        <w:rPr>
          <w:rFonts w:ascii="Times New Roman"/>
          <w:b w:val="false"/>
          <w:i w:val="false"/>
          <w:color w:val="000000"/>
          <w:sz w:val="28"/>
        </w:rPr>
        <w:t>
      өндірілетін өнімнің ассортименті;</w:t>
      </w:r>
    </w:p>
    <w:bookmarkEnd w:id="6433"/>
    <w:bookmarkStart w:name="z6441" w:id="6434"/>
    <w:p>
      <w:pPr>
        <w:spacing w:after="0"/>
        <w:ind w:left="0"/>
        <w:jc w:val="both"/>
      </w:pPr>
      <w:r>
        <w:rPr>
          <w:rFonts w:ascii="Times New Roman"/>
          <w:b w:val="false"/>
          <w:i w:val="false"/>
          <w:color w:val="000000"/>
          <w:sz w:val="28"/>
        </w:rPr>
        <w:t>
      шикізатты, жартылай фабрикаттар мен дайын өнімді өлшеу, ақауын тексеру, сұрыптау, таңбалау және есепке алу тәртібі;</w:t>
      </w:r>
    </w:p>
    <w:bookmarkEnd w:id="6434"/>
    <w:bookmarkStart w:name="z6442" w:id="6435"/>
    <w:p>
      <w:pPr>
        <w:spacing w:after="0"/>
        <w:ind w:left="0"/>
        <w:jc w:val="both"/>
      </w:pPr>
      <w:r>
        <w:rPr>
          <w:rFonts w:ascii="Times New Roman"/>
          <w:b w:val="false"/>
          <w:i w:val="false"/>
          <w:color w:val="000000"/>
          <w:sz w:val="28"/>
        </w:rPr>
        <w:t>
      шикізат пен дайын өнімнің физикалық-химиялық қасиеттері, оларды тиеу және тасымалдау тәсілдері;</w:t>
      </w:r>
    </w:p>
    <w:bookmarkEnd w:id="6435"/>
    <w:bookmarkStart w:name="z6443" w:id="6436"/>
    <w:p>
      <w:pPr>
        <w:spacing w:after="0"/>
        <w:ind w:left="0"/>
        <w:jc w:val="both"/>
      </w:pPr>
      <w:r>
        <w:rPr>
          <w:rFonts w:ascii="Times New Roman"/>
          <w:b w:val="false"/>
          <w:i w:val="false"/>
          <w:color w:val="000000"/>
          <w:sz w:val="28"/>
        </w:rPr>
        <w:t>
      жұмыс жолдары.</w:t>
      </w:r>
    </w:p>
    <w:bookmarkEnd w:id="6436"/>
    <w:bookmarkStart w:name="z6444" w:id="6437"/>
    <w:p>
      <w:pPr>
        <w:spacing w:after="0"/>
        <w:ind w:left="0"/>
        <w:jc w:val="left"/>
      </w:pPr>
      <w:r>
        <w:rPr>
          <w:rFonts w:ascii="Times New Roman"/>
          <w:b/>
          <w:i w:val="false"/>
          <w:color w:val="000000"/>
        </w:rPr>
        <w:t xml:space="preserve"> 395-параграф. Шихталаушы, 3-разряд</w:t>
      </w:r>
    </w:p>
    <w:bookmarkEnd w:id="6437"/>
    <w:bookmarkStart w:name="z6445" w:id="6438"/>
    <w:p>
      <w:pPr>
        <w:spacing w:after="0"/>
        <w:ind w:left="0"/>
        <w:jc w:val="both"/>
      </w:pPr>
      <w:r>
        <w:rPr>
          <w:rFonts w:ascii="Times New Roman"/>
          <w:b w:val="false"/>
          <w:i w:val="false"/>
          <w:color w:val="000000"/>
          <w:sz w:val="28"/>
        </w:rPr>
        <w:t>
      903. Жұмыс сипаттамасы:</w:t>
      </w:r>
    </w:p>
    <w:bookmarkEnd w:id="6438"/>
    <w:bookmarkStart w:name="z6446" w:id="6439"/>
    <w:p>
      <w:pPr>
        <w:spacing w:after="0"/>
        <w:ind w:left="0"/>
        <w:jc w:val="both"/>
      </w:pPr>
      <w:r>
        <w:rPr>
          <w:rFonts w:ascii="Times New Roman"/>
          <w:b w:val="false"/>
          <w:i w:val="false"/>
          <w:color w:val="000000"/>
          <w:sz w:val="28"/>
        </w:rPr>
        <w:t>
      шикіқұрамды жасау, катализаторлық шикіқұрамды дайындау процесін жүргізу;</w:t>
      </w:r>
    </w:p>
    <w:bookmarkEnd w:id="6439"/>
    <w:bookmarkStart w:name="z6447" w:id="6440"/>
    <w:p>
      <w:pPr>
        <w:spacing w:after="0"/>
        <w:ind w:left="0"/>
        <w:jc w:val="both"/>
      </w:pPr>
      <w:r>
        <w:rPr>
          <w:rFonts w:ascii="Times New Roman"/>
          <w:b w:val="false"/>
          <w:i w:val="false"/>
          <w:color w:val="000000"/>
          <w:sz w:val="28"/>
        </w:rPr>
        <w:t>
      шикізатты (қатты реагенттерді) шихталау орнына қолмен тасу, арбалармен, вагонеткалармен жеткізу, тасымалдау механизмдерінің көмегімен беру;</w:t>
      </w:r>
    </w:p>
    <w:bookmarkEnd w:id="6440"/>
    <w:bookmarkStart w:name="z6448" w:id="6441"/>
    <w:p>
      <w:pPr>
        <w:spacing w:after="0"/>
        <w:ind w:left="0"/>
        <w:jc w:val="both"/>
      </w:pPr>
      <w:r>
        <w:rPr>
          <w:rFonts w:ascii="Times New Roman"/>
          <w:b w:val="false"/>
          <w:i w:val="false"/>
          <w:color w:val="000000"/>
          <w:sz w:val="28"/>
        </w:rPr>
        <w:t>
      шикізатты ұсақтау, қоспаны белгілі бір арақатынаста жасау;</w:t>
      </w:r>
    </w:p>
    <w:bookmarkEnd w:id="6441"/>
    <w:bookmarkStart w:name="z6449" w:id="6442"/>
    <w:p>
      <w:pPr>
        <w:spacing w:after="0"/>
        <w:ind w:left="0"/>
        <w:jc w:val="both"/>
      </w:pPr>
      <w:r>
        <w:rPr>
          <w:rFonts w:ascii="Times New Roman"/>
          <w:b w:val="false"/>
          <w:i w:val="false"/>
          <w:color w:val="000000"/>
          <w:sz w:val="28"/>
        </w:rPr>
        <w:t>
      элеваторларды, бункерлерді, көлік құрылғылары мен механизмдерін шикіқұраммен толтыру;</w:t>
      </w:r>
    </w:p>
    <w:bookmarkEnd w:id="6442"/>
    <w:bookmarkStart w:name="z6450" w:id="6443"/>
    <w:p>
      <w:pPr>
        <w:spacing w:after="0"/>
        <w:ind w:left="0"/>
        <w:jc w:val="both"/>
      </w:pPr>
      <w:r>
        <w:rPr>
          <w:rFonts w:ascii="Times New Roman"/>
          <w:b w:val="false"/>
          <w:i w:val="false"/>
          <w:color w:val="000000"/>
          <w:sz w:val="28"/>
        </w:rPr>
        <w:t>
      араластыру шнегінің, шихта элеваторының және өзгелердің жұмысын бақылау;</w:t>
      </w:r>
    </w:p>
    <w:bookmarkEnd w:id="6443"/>
    <w:bookmarkStart w:name="z6451" w:id="6444"/>
    <w:p>
      <w:pPr>
        <w:spacing w:after="0"/>
        <w:ind w:left="0"/>
        <w:jc w:val="both"/>
      </w:pPr>
      <w:r>
        <w:rPr>
          <w:rFonts w:ascii="Times New Roman"/>
          <w:b w:val="false"/>
          <w:i w:val="false"/>
          <w:color w:val="000000"/>
          <w:sz w:val="28"/>
        </w:rPr>
        <w:t>
      талдауға арналған сынамаларды іріктеу және бөлу;</w:t>
      </w:r>
    </w:p>
    <w:bookmarkEnd w:id="6444"/>
    <w:bookmarkStart w:name="z6452" w:id="6445"/>
    <w:p>
      <w:pPr>
        <w:spacing w:after="0"/>
        <w:ind w:left="0"/>
        <w:jc w:val="both"/>
      </w:pPr>
      <w:r>
        <w:rPr>
          <w:rFonts w:ascii="Times New Roman"/>
          <w:b w:val="false"/>
          <w:i w:val="false"/>
          <w:color w:val="000000"/>
          <w:sz w:val="28"/>
        </w:rPr>
        <w:t>
      жабдықты жөндеуге дайындау.</w:t>
      </w:r>
    </w:p>
    <w:bookmarkEnd w:id="6445"/>
    <w:bookmarkStart w:name="z6453" w:id="6446"/>
    <w:p>
      <w:pPr>
        <w:spacing w:after="0"/>
        <w:ind w:left="0"/>
        <w:jc w:val="both"/>
      </w:pPr>
      <w:r>
        <w:rPr>
          <w:rFonts w:ascii="Times New Roman"/>
          <w:b w:val="false"/>
          <w:i w:val="false"/>
          <w:color w:val="000000"/>
          <w:sz w:val="28"/>
        </w:rPr>
        <w:t>
      904. Білуге тиіс:</w:t>
      </w:r>
    </w:p>
    <w:bookmarkEnd w:id="6446"/>
    <w:bookmarkStart w:name="z6454" w:id="6447"/>
    <w:p>
      <w:pPr>
        <w:spacing w:after="0"/>
        <w:ind w:left="0"/>
        <w:jc w:val="both"/>
      </w:pPr>
      <w:r>
        <w:rPr>
          <w:rFonts w:ascii="Times New Roman"/>
          <w:b w:val="false"/>
          <w:i w:val="false"/>
          <w:color w:val="000000"/>
          <w:sz w:val="28"/>
        </w:rPr>
        <w:t>
      технологиялық процестің мәні;</w:t>
      </w:r>
    </w:p>
    <w:bookmarkEnd w:id="6447"/>
    <w:bookmarkStart w:name="z6455" w:id="6448"/>
    <w:p>
      <w:pPr>
        <w:spacing w:after="0"/>
        <w:ind w:left="0"/>
        <w:jc w:val="both"/>
      </w:pPr>
      <w:r>
        <w:rPr>
          <w:rFonts w:ascii="Times New Roman"/>
          <w:b w:val="false"/>
          <w:i w:val="false"/>
          <w:color w:val="000000"/>
          <w:sz w:val="28"/>
        </w:rPr>
        <w:t>
      шихта алу технологиясы;</w:t>
      </w:r>
    </w:p>
    <w:bookmarkEnd w:id="6448"/>
    <w:bookmarkStart w:name="z6456" w:id="6449"/>
    <w:p>
      <w:pPr>
        <w:spacing w:after="0"/>
        <w:ind w:left="0"/>
        <w:jc w:val="both"/>
      </w:pPr>
      <w:r>
        <w:rPr>
          <w:rFonts w:ascii="Times New Roman"/>
          <w:b w:val="false"/>
          <w:i w:val="false"/>
          <w:color w:val="000000"/>
          <w:sz w:val="28"/>
        </w:rPr>
        <w:t>
      шикізаттың физикалық-химиялық және технологиялық қасиеттері;</w:t>
      </w:r>
    </w:p>
    <w:bookmarkEnd w:id="6449"/>
    <w:bookmarkStart w:name="z6457" w:id="6450"/>
    <w:p>
      <w:pPr>
        <w:spacing w:after="0"/>
        <w:ind w:left="0"/>
        <w:jc w:val="both"/>
      </w:pPr>
      <w:r>
        <w:rPr>
          <w:rFonts w:ascii="Times New Roman"/>
          <w:b w:val="false"/>
          <w:i w:val="false"/>
          <w:color w:val="000000"/>
          <w:sz w:val="28"/>
        </w:rPr>
        <w:t>
      шикізатқа және дайын өнімге қойылатын талаптар;</w:t>
      </w:r>
    </w:p>
    <w:bookmarkEnd w:id="6450"/>
    <w:bookmarkStart w:name="z6458" w:id="6451"/>
    <w:p>
      <w:pPr>
        <w:spacing w:after="0"/>
        <w:ind w:left="0"/>
        <w:jc w:val="both"/>
      </w:pPr>
      <w:r>
        <w:rPr>
          <w:rFonts w:ascii="Times New Roman"/>
          <w:b w:val="false"/>
          <w:i w:val="false"/>
          <w:color w:val="000000"/>
          <w:sz w:val="28"/>
        </w:rPr>
        <w:t>
      технологиялық режим және процесті реттеу тәртібі;</w:t>
      </w:r>
    </w:p>
    <w:bookmarkEnd w:id="6451"/>
    <w:bookmarkStart w:name="z6459" w:id="6452"/>
    <w:p>
      <w:pPr>
        <w:spacing w:after="0"/>
        <w:ind w:left="0"/>
        <w:jc w:val="both"/>
      </w:pPr>
      <w:r>
        <w:rPr>
          <w:rFonts w:ascii="Times New Roman"/>
          <w:b w:val="false"/>
          <w:i w:val="false"/>
          <w:color w:val="000000"/>
          <w:sz w:val="28"/>
        </w:rPr>
        <w:t>
      сынамаларды іріктеу тәртібі.</w:t>
      </w:r>
    </w:p>
    <w:bookmarkEnd w:id="6452"/>
    <w:bookmarkStart w:name="z6460" w:id="6453"/>
    <w:p>
      <w:pPr>
        <w:spacing w:after="0"/>
        <w:ind w:left="0"/>
        <w:jc w:val="left"/>
      </w:pPr>
      <w:r>
        <w:rPr>
          <w:rFonts w:ascii="Times New Roman"/>
          <w:b/>
          <w:i w:val="false"/>
          <w:color w:val="000000"/>
        </w:rPr>
        <w:t xml:space="preserve"> 396-параграф. Шихталаушы, 4-разряд</w:t>
      </w:r>
    </w:p>
    <w:bookmarkEnd w:id="6453"/>
    <w:bookmarkStart w:name="z6461" w:id="6454"/>
    <w:p>
      <w:pPr>
        <w:spacing w:after="0"/>
        <w:ind w:left="0"/>
        <w:jc w:val="both"/>
      </w:pPr>
      <w:r>
        <w:rPr>
          <w:rFonts w:ascii="Times New Roman"/>
          <w:b w:val="false"/>
          <w:i w:val="false"/>
          <w:color w:val="000000"/>
          <w:sz w:val="28"/>
        </w:rPr>
        <w:t>
      905. Жұмыс сипаттамасы:</w:t>
      </w:r>
    </w:p>
    <w:bookmarkEnd w:id="6454"/>
    <w:bookmarkStart w:name="z6462" w:id="6455"/>
    <w:p>
      <w:pPr>
        <w:spacing w:after="0"/>
        <w:ind w:left="0"/>
        <w:jc w:val="both"/>
      </w:pPr>
      <w:r>
        <w:rPr>
          <w:rFonts w:ascii="Times New Roman"/>
          <w:b w:val="false"/>
          <w:i w:val="false"/>
          <w:color w:val="000000"/>
          <w:sz w:val="28"/>
        </w:rPr>
        <w:t>
      сары фосфор, көмірсутекті шихта өндіру үшін шихта жасау процесін жүргізу;</w:t>
      </w:r>
    </w:p>
    <w:bookmarkEnd w:id="6455"/>
    <w:bookmarkStart w:name="z6463" w:id="6456"/>
    <w:p>
      <w:pPr>
        <w:spacing w:after="0"/>
        <w:ind w:left="0"/>
        <w:jc w:val="both"/>
      </w:pPr>
      <w:r>
        <w:rPr>
          <w:rFonts w:ascii="Times New Roman"/>
          <w:b w:val="false"/>
          <w:i w:val="false"/>
          <w:color w:val="000000"/>
          <w:sz w:val="28"/>
        </w:rPr>
        <w:t>
      біліктілігі анағұрлым төмен шихталаушылардың бір мезгілде басшылығымен қуаты 40000 киловольт-амперден жоғары электр пештері үшін немесе қуаты 40000 киловольт-амперге дейінгі электр пештері үшін немесе өзге де өндірістерде кальций карбидінің өндірісінде шихта жасау;</w:t>
      </w:r>
    </w:p>
    <w:bookmarkEnd w:id="6456"/>
    <w:bookmarkStart w:name="z6464" w:id="6457"/>
    <w:p>
      <w:pPr>
        <w:spacing w:after="0"/>
        <w:ind w:left="0"/>
        <w:jc w:val="both"/>
      </w:pPr>
      <w:r>
        <w:rPr>
          <w:rFonts w:ascii="Times New Roman"/>
          <w:b w:val="false"/>
          <w:i w:val="false"/>
          <w:color w:val="000000"/>
          <w:sz w:val="28"/>
        </w:rPr>
        <w:t>
      дайындалған шикіқұрам компоненттерін қабылдау;</w:t>
      </w:r>
    </w:p>
    <w:bookmarkEnd w:id="6457"/>
    <w:bookmarkStart w:name="z6465" w:id="6458"/>
    <w:p>
      <w:pPr>
        <w:spacing w:after="0"/>
        <w:ind w:left="0"/>
        <w:jc w:val="both"/>
      </w:pPr>
      <w:r>
        <w:rPr>
          <w:rFonts w:ascii="Times New Roman"/>
          <w:b w:val="false"/>
          <w:i w:val="false"/>
          <w:color w:val="000000"/>
          <w:sz w:val="28"/>
        </w:rPr>
        <w:t>
      шикіқұрамды тұндыру, мөлшерлеу, араластыру, айдау;</w:t>
      </w:r>
    </w:p>
    <w:bookmarkEnd w:id="6458"/>
    <w:bookmarkStart w:name="z6466" w:id="6459"/>
    <w:p>
      <w:pPr>
        <w:spacing w:after="0"/>
        <w:ind w:left="0"/>
        <w:jc w:val="both"/>
      </w:pPr>
      <w:r>
        <w:rPr>
          <w:rFonts w:ascii="Times New Roman"/>
          <w:b w:val="false"/>
          <w:i w:val="false"/>
          <w:color w:val="000000"/>
          <w:sz w:val="28"/>
        </w:rPr>
        <w:t>
      дайындалған қоспаны түсіру;</w:t>
      </w:r>
    </w:p>
    <w:bookmarkEnd w:id="6459"/>
    <w:bookmarkStart w:name="z6467" w:id="6460"/>
    <w:p>
      <w:pPr>
        <w:spacing w:after="0"/>
        <w:ind w:left="0"/>
        <w:jc w:val="both"/>
      </w:pPr>
      <w:r>
        <w:rPr>
          <w:rFonts w:ascii="Times New Roman"/>
          <w:b w:val="false"/>
          <w:i w:val="false"/>
          <w:color w:val="000000"/>
          <w:sz w:val="28"/>
        </w:rPr>
        <w:t>
      технологиялық регламентке сәйкес компоненттердің арақатынасын реттеу;</w:t>
      </w:r>
    </w:p>
    <w:bookmarkEnd w:id="6460"/>
    <w:bookmarkStart w:name="z6468" w:id="6461"/>
    <w:p>
      <w:pPr>
        <w:spacing w:after="0"/>
        <w:ind w:left="0"/>
        <w:jc w:val="both"/>
      </w:pPr>
      <w:r>
        <w:rPr>
          <w:rFonts w:ascii="Times New Roman"/>
          <w:b w:val="false"/>
          <w:i w:val="false"/>
          <w:color w:val="000000"/>
          <w:sz w:val="28"/>
        </w:rPr>
        <w:t>
      жабдықтар мен коммуникациялардың жұмысындағы ақауларды анықтау және жою;</w:t>
      </w:r>
    </w:p>
    <w:bookmarkEnd w:id="6461"/>
    <w:bookmarkStart w:name="z6469" w:id="6462"/>
    <w:p>
      <w:pPr>
        <w:spacing w:after="0"/>
        <w:ind w:left="0"/>
        <w:jc w:val="both"/>
      </w:pPr>
      <w:r>
        <w:rPr>
          <w:rFonts w:ascii="Times New Roman"/>
          <w:b w:val="false"/>
          <w:i w:val="false"/>
          <w:color w:val="000000"/>
          <w:sz w:val="28"/>
        </w:rPr>
        <w:t>
      жұмсалатын компоненттерді және дайындалған шикіқұрам мөлшерін есептеу;</w:t>
      </w:r>
    </w:p>
    <w:bookmarkEnd w:id="6462"/>
    <w:bookmarkStart w:name="z6470" w:id="6463"/>
    <w:p>
      <w:pPr>
        <w:spacing w:after="0"/>
        <w:ind w:left="0"/>
        <w:jc w:val="both"/>
      </w:pPr>
      <w:r>
        <w:rPr>
          <w:rFonts w:ascii="Times New Roman"/>
          <w:b w:val="false"/>
          <w:i w:val="false"/>
          <w:color w:val="000000"/>
          <w:sz w:val="28"/>
        </w:rPr>
        <w:t>
      жабдықты жөндеуден қабылдау.</w:t>
      </w:r>
    </w:p>
    <w:bookmarkEnd w:id="6463"/>
    <w:bookmarkStart w:name="z6471" w:id="6464"/>
    <w:p>
      <w:pPr>
        <w:spacing w:after="0"/>
        <w:ind w:left="0"/>
        <w:jc w:val="both"/>
      </w:pPr>
      <w:r>
        <w:rPr>
          <w:rFonts w:ascii="Times New Roman"/>
          <w:b w:val="false"/>
          <w:i w:val="false"/>
          <w:color w:val="000000"/>
          <w:sz w:val="28"/>
        </w:rPr>
        <w:t>
      906. Білуге тиіс:</w:t>
      </w:r>
    </w:p>
    <w:bookmarkEnd w:id="6464"/>
    <w:bookmarkStart w:name="z6472" w:id="6465"/>
    <w:p>
      <w:pPr>
        <w:spacing w:after="0"/>
        <w:ind w:left="0"/>
        <w:jc w:val="both"/>
      </w:pPr>
      <w:r>
        <w:rPr>
          <w:rFonts w:ascii="Times New Roman"/>
          <w:b w:val="false"/>
          <w:i w:val="false"/>
          <w:color w:val="000000"/>
          <w:sz w:val="28"/>
        </w:rPr>
        <w:t>
      көмірсутегі шихтасын дайындаудың технологиялық схемасы;</w:t>
      </w:r>
    </w:p>
    <w:bookmarkEnd w:id="6465"/>
    <w:bookmarkStart w:name="z6473" w:id="6466"/>
    <w:p>
      <w:pPr>
        <w:spacing w:after="0"/>
        <w:ind w:left="0"/>
        <w:jc w:val="both"/>
      </w:pPr>
      <w:r>
        <w:rPr>
          <w:rFonts w:ascii="Times New Roman"/>
          <w:b w:val="false"/>
          <w:i w:val="false"/>
          <w:color w:val="000000"/>
          <w:sz w:val="28"/>
        </w:rPr>
        <w:t>
      негізгі және қосалқы жабдықтардың, бақылау-өлшеу аспаптарының құрылысы және жұмыс істеу принципі;</w:t>
      </w:r>
    </w:p>
    <w:bookmarkEnd w:id="6466"/>
    <w:bookmarkStart w:name="z6474" w:id="6467"/>
    <w:p>
      <w:pPr>
        <w:spacing w:after="0"/>
        <w:ind w:left="0"/>
        <w:jc w:val="both"/>
      </w:pPr>
      <w:r>
        <w:rPr>
          <w:rFonts w:ascii="Times New Roman"/>
          <w:b w:val="false"/>
          <w:i w:val="false"/>
          <w:color w:val="000000"/>
          <w:sz w:val="28"/>
        </w:rPr>
        <w:t>
      арматура және коммуникациялар схемасы;</w:t>
      </w:r>
    </w:p>
    <w:bookmarkEnd w:id="6467"/>
    <w:bookmarkStart w:name="z6475" w:id="6468"/>
    <w:p>
      <w:pPr>
        <w:spacing w:after="0"/>
        <w:ind w:left="0"/>
        <w:jc w:val="both"/>
      </w:pPr>
      <w:r>
        <w:rPr>
          <w:rFonts w:ascii="Times New Roman"/>
          <w:b w:val="false"/>
          <w:i w:val="false"/>
          <w:color w:val="000000"/>
          <w:sz w:val="28"/>
        </w:rPr>
        <w:t>
      шихта компоненттерінің физикалық-химиялық қасиеттері;</w:t>
      </w:r>
    </w:p>
    <w:bookmarkEnd w:id="6468"/>
    <w:bookmarkStart w:name="z6476" w:id="6469"/>
    <w:p>
      <w:pPr>
        <w:spacing w:after="0"/>
        <w:ind w:left="0"/>
        <w:jc w:val="both"/>
      </w:pPr>
      <w:r>
        <w:rPr>
          <w:rFonts w:ascii="Times New Roman"/>
          <w:b w:val="false"/>
          <w:i w:val="false"/>
          <w:color w:val="000000"/>
          <w:sz w:val="28"/>
        </w:rPr>
        <w:t>
      технологиялық процесті реттеу және сынамалар іріктеу тәртібі.</w:t>
      </w:r>
    </w:p>
    <w:bookmarkEnd w:id="6469"/>
    <w:bookmarkStart w:name="z6477" w:id="6470"/>
    <w:p>
      <w:pPr>
        <w:spacing w:after="0"/>
        <w:ind w:left="0"/>
        <w:jc w:val="left"/>
      </w:pPr>
      <w:r>
        <w:rPr>
          <w:rFonts w:ascii="Times New Roman"/>
          <w:b/>
          <w:i w:val="false"/>
          <w:color w:val="000000"/>
        </w:rPr>
        <w:t xml:space="preserve"> 397-параграф. Шихталаушы, 5-разряд</w:t>
      </w:r>
    </w:p>
    <w:bookmarkEnd w:id="6470"/>
    <w:bookmarkStart w:name="z6478" w:id="6471"/>
    <w:p>
      <w:pPr>
        <w:spacing w:after="0"/>
        <w:ind w:left="0"/>
        <w:jc w:val="both"/>
      </w:pPr>
      <w:r>
        <w:rPr>
          <w:rFonts w:ascii="Times New Roman"/>
          <w:b w:val="false"/>
          <w:i w:val="false"/>
          <w:color w:val="000000"/>
          <w:sz w:val="28"/>
        </w:rPr>
        <w:t>
      907. Жұмыс сипаттамасы:</w:t>
      </w:r>
    </w:p>
    <w:bookmarkEnd w:id="6471"/>
    <w:bookmarkStart w:name="z6479" w:id="6472"/>
    <w:p>
      <w:pPr>
        <w:spacing w:after="0"/>
        <w:ind w:left="0"/>
        <w:jc w:val="both"/>
      </w:pPr>
      <w:r>
        <w:rPr>
          <w:rFonts w:ascii="Times New Roman"/>
          <w:b w:val="false"/>
          <w:i w:val="false"/>
          <w:color w:val="000000"/>
          <w:sz w:val="28"/>
        </w:rPr>
        <w:t>
      біліктілігі анағұрлым төмен шихталаушылардың бір мезгілде басшылығымен кальций карбиді, сондай-ақ көмірсутекті шихта өндірісінде қуаты 40000 киловольт-амперден жоғары электр пештері үшін шихта жасау процесін жүргізу;</w:t>
      </w:r>
    </w:p>
    <w:bookmarkEnd w:id="6472"/>
    <w:bookmarkStart w:name="z6480" w:id="6473"/>
    <w:p>
      <w:pPr>
        <w:spacing w:after="0"/>
        <w:ind w:left="0"/>
        <w:jc w:val="both"/>
      </w:pPr>
      <w:r>
        <w:rPr>
          <w:rFonts w:ascii="Times New Roman"/>
          <w:b w:val="false"/>
          <w:i w:val="false"/>
          <w:color w:val="000000"/>
          <w:sz w:val="28"/>
        </w:rPr>
        <w:t>
      тиелетін және жұмсалатын шикізат пен материалдардың саны мен сапасын, дайын өнімнің шығуын және бақылау-өлшеу аспаптары мен автоматиканың көмегімен және өзге де процестің көрсеткіштерін бақылау;</w:t>
      </w:r>
    </w:p>
    <w:bookmarkEnd w:id="6473"/>
    <w:bookmarkStart w:name="z6481" w:id="6474"/>
    <w:p>
      <w:pPr>
        <w:spacing w:after="0"/>
        <w:ind w:left="0"/>
        <w:jc w:val="both"/>
      </w:pPr>
      <w:r>
        <w:rPr>
          <w:rFonts w:ascii="Times New Roman"/>
          <w:b w:val="false"/>
          <w:i w:val="false"/>
          <w:color w:val="000000"/>
          <w:sz w:val="28"/>
        </w:rPr>
        <w:t>
      жабдықтың жұмысындағы ақауларды және сигналдық құрылғылар бойынша технологиялық процестің бұзушылықтарын жою;</w:t>
      </w:r>
    </w:p>
    <w:bookmarkEnd w:id="6474"/>
    <w:bookmarkStart w:name="z6482" w:id="6475"/>
    <w:p>
      <w:pPr>
        <w:spacing w:after="0"/>
        <w:ind w:left="0"/>
        <w:jc w:val="both"/>
      </w:pPr>
      <w:r>
        <w:rPr>
          <w:rFonts w:ascii="Times New Roman"/>
          <w:b w:val="false"/>
          <w:i w:val="false"/>
          <w:color w:val="000000"/>
          <w:sz w:val="28"/>
        </w:rPr>
        <w:t>
      қажет болған жағдайда процесті қашықтықтан басқару пультінен қолмен басқаруға көшу;</w:t>
      </w:r>
    </w:p>
    <w:bookmarkEnd w:id="6475"/>
    <w:bookmarkStart w:name="z6483" w:id="6476"/>
    <w:p>
      <w:pPr>
        <w:spacing w:after="0"/>
        <w:ind w:left="0"/>
        <w:jc w:val="both"/>
      </w:pPr>
      <w:r>
        <w:rPr>
          <w:rFonts w:ascii="Times New Roman"/>
          <w:b w:val="false"/>
          <w:i w:val="false"/>
          <w:color w:val="000000"/>
          <w:sz w:val="28"/>
        </w:rPr>
        <w:t>
      қабылдау бункерлеріне, аспалы арқанды жолға, әртүрлі конструкциялы ұсатқыштар мен електерге, тұндырғыштарға, мөлшерлеу құрылғыларына, араластырғыштарға, көлік-көтеру механизмдеріне, бақылау-өлшеу, тіркеу және реттеу аспаптары мен пультке орнатылған автоматты құрылғыларға қызмет көрсету.</w:t>
      </w:r>
    </w:p>
    <w:bookmarkEnd w:id="6476"/>
    <w:bookmarkStart w:name="z6484" w:id="6477"/>
    <w:p>
      <w:pPr>
        <w:spacing w:after="0"/>
        <w:ind w:left="0"/>
        <w:jc w:val="both"/>
      </w:pPr>
      <w:r>
        <w:rPr>
          <w:rFonts w:ascii="Times New Roman"/>
          <w:b w:val="false"/>
          <w:i w:val="false"/>
          <w:color w:val="000000"/>
          <w:sz w:val="28"/>
        </w:rPr>
        <w:t>
      908. Білуге тиіс:</w:t>
      </w:r>
    </w:p>
    <w:bookmarkEnd w:id="6477"/>
    <w:bookmarkStart w:name="z6485" w:id="6478"/>
    <w:p>
      <w:pPr>
        <w:spacing w:after="0"/>
        <w:ind w:left="0"/>
        <w:jc w:val="both"/>
      </w:pPr>
      <w:r>
        <w:rPr>
          <w:rFonts w:ascii="Times New Roman"/>
          <w:b w:val="false"/>
          <w:i w:val="false"/>
          <w:color w:val="000000"/>
          <w:sz w:val="28"/>
        </w:rPr>
        <w:t>
      қызмет көрсетілетін өндірістің технологиялық схемасы;</w:t>
      </w:r>
    </w:p>
    <w:bookmarkEnd w:id="6478"/>
    <w:bookmarkStart w:name="z6486" w:id="6479"/>
    <w:p>
      <w:pPr>
        <w:spacing w:after="0"/>
        <w:ind w:left="0"/>
        <w:jc w:val="both"/>
      </w:pPr>
      <w:r>
        <w:rPr>
          <w:rFonts w:ascii="Times New Roman"/>
          <w:b w:val="false"/>
          <w:i w:val="false"/>
          <w:color w:val="000000"/>
          <w:sz w:val="28"/>
        </w:rPr>
        <w:t>
      негізгі және қосалқы жабдықтардың, бақылау-өлшеу аспаптары мен автоматика жүйелерінің құрылымы мен оларды пайдалану тәртібі;</w:t>
      </w:r>
    </w:p>
    <w:bookmarkEnd w:id="6479"/>
    <w:bookmarkStart w:name="z6487" w:id="6480"/>
    <w:p>
      <w:pPr>
        <w:spacing w:after="0"/>
        <w:ind w:left="0"/>
        <w:jc w:val="both"/>
      </w:pPr>
      <w:r>
        <w:rPr>
          <w:rFonts w:ascii="Times New Roman"/>
          <w:b w:val="false"/>
          <w:i w:val="false"/>
          <w:color w:val="000000"/>
          <w:sz w:val="28"/>
        </w:rPr>
        <w:t>
      арматура және коммуникациялар схемасы;</w:t>
      </w:r>
    </w:p>
    <w:bookmarkEnd w:id="6480"/>
    <w:bookmarkStart w:name="z6488" w:id="6481"/>
    <w:p>
      <w:pPr>
        <w:spacing w:after="0"/>
        <w:ind w:left="0"/>
        <w:jc w:val="both"/>
      </w:pPr>
      <w:r>
        <w:rPr>
          <w:rFonts w:ascii="Times New Roman"/>
          <w:b w:val="false"/>
          <w:i w:val="false"/>
          <w:color w:val="000000"/>
          <w:sz w:val="28"/>
        </w:rPr>
        <w:t>
      шихта компоненттерінің физикалық-химиялық қасиеттері;</w:t>
      </w:r>
    </w:p>
    <w:bookmarkEnd w:id="6481"/>
    <w:bookmarkStart w:name="z6489" w:id="6482"/>
    <w:p>
      <w:pPr>
        <w:spacing w:after="0"/>
        <w:ind w:left="0"/>
        <w:jc w:val="both"/>
      </w:pPr>
      <w:r>
        <w:rPr>
          <w:rFonts w:ascii="Times New Roman"/>
          <w:b w:val="false"/>
          <w:i w:val="false"/>
          <w:color w:val="000000"/>
          <w:sz w:val="28"/>
        </w:rPr>
        <w:t>
      шикізат пен дайын өнімге қойылатын талаптар;</w:t>
      </w:r>
    </w:p>
    <w:bookmarkEnd w:id="6482"/>
    <w:bookmarkStart w:name="z6490" w:id="6483"/>
    <w:p>
      <w:pPr>
        <w:spacing w:after="0"/>
        <w:ind w:left="0"/>
        <w:jc w:val="both"/>
      </w:pPr>
      <w:r>
        <w:rPr>
          <w:rFonts w:ascii="Times New Roman"/>
          <w:b w:val="false"/>
          <w:i w:val="false"/>
          <w:color w:val="000000"/>
          <w:sz w:val="28"/>
        </w:rPr>
        <w:t>
      технологиялық процесті реттеу тәртібі;</w:t>
      </w:r>
    </w:p>
    <w:bookmarkEnd w:id="6483"/>
    <w:bookmarkStart w:name="z6491" w:id="6484"/>
    <w:p>
      <w:pPr>
        <w:spacing w:after="0"/>
        <w:ind w:left="0"/>
        <w:jc w:val="both"/>
      </w:pPr>
      <w:r>
        <w:rPr>
          <w:rFonts w:ascii="Times New Roman"/>
          <w:b w:val="false"/>
          <w:i w:val="false"/>
          <w:color w:val="000000"/>
          <w:sz w:val="28"/>
        </w:rPr>
        <w:t>
      жарылыс-өрт қауіпті өндірістердегі жұмыс істеу тәртібі.</w:t>
      </w:r>
    </w:p>
    <w:bookmarkEnd w:id="6484"/>
    <w:bookmarkStart w:name="z6492" w:id="6485"/>
    <w:p>
      <w:pPr>
        <w:spacing w:after="0"/>
        <w:ind w:left="0"/>
        <w:jc w:val="left"/>
      </w:pPr>
      <w:r>
        <w:rPr>
          <w:rFonts w:ascii="Times New Roman"/>
          <w:b/>
          <w:i w:val="false"/>
          <w:color w:val="000000"/>
        </w:rPr>
        <w:t xml:space="preserve"> 398-параграф. Шөктіру аппаратшысы, 2-разряд</w:t>
      </w:r>
    </w:p>
    <w:bookmarkEnd w:id="6485"/>
    <w:bookmarkStart w:name="z6493" w:id="6486"/>
    <w:p>
      <w:pPr>
        <w:spacing w:after="0"/>
        <w:ind w:left="0"/>
        <w:jc w:val="both"/>
      </w:pPr>
      <w:r>
        <w:rPr>
          <w:rFonts w:ascii="Times New Roman"/>
          <w:b w:val="false"/>
          <w:i w:val="false"/>
          <w:color w:val="000000"/>
          <w:sz w:val="28"/>
        </w:rPr>
        <w:t>
      909. Жұмыс сипаттамасы:</w:t>
      </w:r>
    </w:p>
    <w:bookmarkEnd w:id="6486"/>
    <w:bookmarkStart w:name="z6494" w:id="6487"/>
    <w:p>
      <w:pPr>
        <w:spacing w:after="0"/>
        <w:ind w:left="0"/>
        <w:jc w:val="both"/>
      </w:pPr>
      <w:r>
        <w:rPr>
          <w:rFonts w:ascii="Times New Roman"/>
          <w:b w:val="false"/>
          <w:i w:val="false"/>
          <w:color w:val="000000"/>
          <w:sz w:val="28"/>
        </w:rPr>
        <w:t>
      біліктілігі анағұрлым жоғары аппаратшының басшылығымен шөктіру процесінің жекелеген операцияларын орындау;</w:t>
      </w:r>
    </w:p>
    <w:bookmarkEnd w:id="6487"/>
    <w:bookmarkStart w:name="z6495" w:id="6488"/>
    <w:p>
      <w:pPr>
        <w:spacing w:after="0"/>
        <w:ind w:left="0"/>
        <w:jc w:val="both"/>
      </w:pPr>
      <w:r>
        <w:rPr>
          <w:rFonts w:ascii="Times New Roman"/>
          <w:b w:val="false"/>
          <w:i w:val="false"/>
          <w:color w:val="000000"/>
          <w:sz w:val="28"/>
        </w:rPr>
        <w:t>
      шикізатты қабылдау және дайындау, оны реакциялық аппараттарға салу, ерітінділерді мөлшерлеу;</w:t>
      </w:r>
    </w:p>
    <w:bookmarkEnd w:id="6488"/>
    <w:bookmarkStart w:name="z6496" w:id="6489"/>
    <w:p>
      <w:pPr>
        <w:spacing w:after="0"/>
        <w:ind w:left="0"/>
        <w:jc w:val="both"/>
      </w:pPr>
      <w:r>
        <w:rPr>
          <w:rFonts w:ascii="Times New Roman"/>
          <w:b w:val="false"/>
          <w:i w:val="false"/>
          <w:color w:val="000000"/>
          <w:sz w:val="28"/>
        </w:rPr>
        <w:t>
      технологиялық жабдықтарға қызмет көрсету;</w:t>
      </w:r>
    </w:p>
    <w:bookmarkEnd w:id="6489"/>
    <w:bookmarkStart w:name="z6497" w:id="6490"/>
    <w:p>
      <w:pPr>
        <w:spacing w:after="0"/>
        <w:ind w:left="0"/>
        <w:jc w:val="both"/>
      </w:pPr>
      <w:r>
        <w:rPr>
          <w:rFonts w:ascii="Times New Roman"/>
          <w:b w:val="false"/>
          <w:i w:val="false"/>
          <w:color w:val="000000"/>
          <w:sz w:val="28"/>
        </w:rPr>
        <w:t>
      жабдықтарды жөндеуге дайындау.</w:t>
      </w:r>
    </w:p>
    <w:bookmarkEnd w:id="6490"/>
    <w:bookmarkStart w:name="z6498" w:id="6491"/>
    <w:p>
      <w:pPr>
        <w:spacing w:after="0"/>
        <w:ind w:left="0"/>
        <w:jc w:val="both"/>
      </w:pPr>
      <w:r>
        <w:rPr>
          <w:rFonts w:ascii="Times New Roman"/>
          <w:b w:val="false"/>
          <w:i w:val="false"/>
          <w:color w:val="000000"/>
          <w:sz w:val="28"/>
        </w:rPr>
        <w:t>
      910. Білуге тиіс:</w:t>
      </w:r>
    </w:p>
    <w:bookmarkEnd w:id="6491"/>
    <w:bookmarkStart w:name="z6499" w:id="6492"/>
    <w:p>
      <w:pPr>
        <w:spacing w:after="0"/>
        <w:ind w:left="0"/>
        <w:jc w:val="both"/>
      </w:pPr>
      <w:r>
        <w:rPr>
          <w:rFonts w:ascii="Times New Roman"/>
          <w:b w:val="false"/>
          <w:i w:val="false"/>
          <w:color w:val="000000"/>
          <w:sz w:val="28"/>
        </w:rPr>
        <w:t>
      өндірістің технологиялық схемасы;</w:t>
      </w:r>
    </w:p>
    <w:bookmarkEnd w:id="6492"/>
    <w:bookmarkStart w:name="z6500" w:id="6493"/>
    <w:p>
      <w:pPr>
        <w:spacing w:after="0"/>
        <w:ind w:left="0"/>
        <w:jc w:val="both"/>
      </w:pPr>
      <w:r>
        <w:rPr>
          <w:rFonts w:ascii="Times New Roman"/>
          <w:b w:val="false"/>
          <w:i w:val="false"/>
          <w:color w:val="000000"/>
          <w:sz w:val="28"/>
        </w:rPr>
        <w:t>
      негізгі және қосалқы жабдықтың құрылысы және жұмыс істеу принципі;</w:t>
      </w:r>
    </w:p>
    <w:bookmarkEnd w:id="6493"/>
    <w:bookmarkStart w:name="z6501" w:id="6494"/>
    <w:p>
      <w:pPr>
        <w:spacing w:after="0"/>
        <w:ind w:left="0"/>
        <w:jc w:val="both"/>
      </w:pPr>
      <w:r>
        <w:rPr>
          <w:rFonts w:ascii="Times New Roman"/>
          <w:b w:val="false"/>
          <w:i w:val="false"/>
          <w:color w:val="000000"/>
          <w:sz w:val="28"/>
        </w:rPr>
        <w:t>
      шикізат пен өнімдердің физикалық-химиялық және технологиялық қасиеттері.</w:t>
      </w:r>
    </w:p>
    <w:bookmarkEnd w:id="6494"/>
    <w:bookmarkStart w:name="z6502" w:id="6495"/>
    <w:p>
      <w:pPr>
        <w:spacing w:after="0"/>
        <w:ind w:left="0"/>
        <w:jc w:val="left"/>
      </w:pPr>
      <w:r>
        <w:rPr>
          <w:rFonts w:ascii="Times New Roman"/>
          <w:b/>
          <w:i w:val="false"/>
          <w:color w:val="000000"/>
        </w:rPr>
        <w:t xml:space="preserve"> 399-параграф. Шөктіру аппаратшысы, 3-разряд</w:t>
      </w:r>
    </w:p>
    <w:bookmarkEnd w:id="6495"/>
    <w:bookmarkStart w:name="z6503" w:id="6496"/>
    <w:p>
      <w:pPr>
        <w:spacing w:after="0"/>
        <w:ind w:left="0"/>
        <w:jc w:val="both"/>
      </w:pPr>
      <w:r>
        <w:rPr>
          <w:rFonts w:ascii="Times New Roman"/>
          <w:b w:val="false"/>
          <w:i w:val="false"/>
          <w:color w:val="000000"/>
          <w:sz w:val="28"/>
        </w:rPr>
        <w:t>
      911. Жұмыс сипаттамасы:</w:t>
      </w:r>
    </w:p>
    <w:bookmarkEnd w:id="6496"/>
    <w:bookmarkStart w:name="z6504" w:id="6497"/>
    <w:p>
      <w:pPr>
        <w:spacing w:after="0"/>
        <w:ind w:left="0"/>
        <w:jc w:val="both"/>
      </w:pPr>
      <w:r>
        <w:rPr>
          <w:rFonts w:ascii="Times New Roman"/>
          <w:b w:val="false"/>
          <w:i w:val="false"/>
          <w:color w:val="000000"/>
          <w:sz w:val="28"/>
        </w:rPr>
        <w:t>
      ерітінділерден реагенттердің көмегімен өнімді ерімейтін түрге ауыстыру арқылы бөлудің технологиялық процесін жүргізу және қатты фазаны бөлу немесе тез ыдырайтын, жарылыс қауіпті, улы немесе күшті әсер ететін заттарды қолдана отырып, шөктіру бойынша жекелеген операцияларды орындау;</w:t>
      </w:r>
    </w:p>
    <w:bookmarkEnd w:id="6497"/>
    <w:bookmarkStart w:name="z6505" w:id="6498"/>
    <w:p>
      <w:pPr>
        <w:spacing w:after="0"/>
        <w:ind w:left="0"/>
        <w:jc w:val="both"/>
      </w:pPr>
      <w:r>
        <w:rPr>
          <w:rFonts w:ascii="Times New Roman"/>
          <w:b w:val="false"/>
          <w:i w:val="false"/>
          <w:color w:val="000000"/>
          <w:sz w:val="28"/>
        </w:rPr>
        <w:t>
      жұмыс ерітінділерін дайындау оларды қоспалардан тазарту;</w:t>
      </w:r>
    </w:p>
    <w:bookmarkEnd w:id="6498"/>
    <w:bookmarkStart w:name="z6506" w:id="6499"/>
    <w:p>
      <w:pPr>
        <w:spacing w:after="0"/>
        <w:ind w:left="0"/>
        <w:jc w:val="both"/>
      </w:pPr>
      <w:r>
        <w:rPr>
          <w:rFonts w:ascii="Times New Roman"/>
          <w:b w:val="false"/>
          <w:i w:val="false"/>
          <w:color w:val="000000"/>
          <w:sz w:val="28"/>
        </w:rPr>
        <w:t>
      ерітінділер мен қоспаларды ректорларға беру, араластыру кезінде қоспаны қыздыру;</w:t>
      </w:r>
    </w:p>
    <w:bookmarkEnd w:id="6499"/>
    <w:bookmarkStart w:name="z6507" w:id="6500"/>
    <w:p>
      <w:pPr>
        <w:spacing w:after="0"/>
        <w:ind w:left="0"/>
        <w:jc w:val="both"/>
      </w:pPr>
      <w:r>
        <w:rPr>
          <w:rFonts w:ascii="Times New Roman"/>
          <w:b w:val="false"/>
          <w:i w:val="false"/>
          <w:color w:val="000000"/>
          <w:sz w:val="28"/>
        </w:rPr>
        <w:t>
      аналық ерітіндіні шөктіру, деканттау және қойыртпақты сору, сүзу, дайын өнімді алу;</w:t>
      </w:r>
    </w:p>
    <w:bookmarkEnd w:id="6500"/>
    <w:bookmarkStart w:name="z6508" w:id="6501"/>
    <w:p>
      <w:pPr>
        <w:spacing w:after="0"/>
        <w:ind w:left="0"/>
        <w:jc w:val="both"/>
      </w:pPr>
      <w:r>
        <w:rPr>
          <w:rFonts w:ascii="Times New Roman"/>
          <w:b w:val="false"/>
          <w:i w:val="false"/>
          <w:color w:val="000000"/>
          <w:sz w:val="28"/>
        </w:rPr>
        <w:t>
      бақылау-өлшеу құралдарының көрсеткіштері бойынша технологиялық процесс барысын және температуралық режимді реттеу және бақылау;</w:t>
      </w:r>
    </w:p>
    <w:bookmarkEnd w:id="6501"/>
    <w:bookmarkStart w:name="z6509" w:id="6502"/>
    <w:p>
      <w:pPr>
        <w:spacing w:after="0"/>
        <w:ind w:left="0"/>
        <w:jc w:val="both"/>
      </w:pPr>
      <w:r>
        <w:rPr>
          <w:rFonts w:ascii="Times New Roman"/>
          <w:b w:val="false"/>
          <w:i w:val="false"/>
          <w:color w:val="000000"/>
          <w:sz w:val="28"/>
        </w:rPr>
        <w:t>
      өндіруді бақылау үшін сынамаларды іріктеу;</w:t>
      </w:r>
    </w:p>
    <w:bookmarkEnd w:id="6502"/>
    <w:bookmarkStart w:name="z6510" w:id="6503"/>
    <w:p>
      <w:pPr>
        <w:spacing w:after="0"/>
        <w:ind w:left="0"/>
        <w:jc w:val="both"/>
      </w:pPr>
      <w:r>
        <w:rPr>
          <w:rFonts w:ascii="Times New Roman"/>
          <w:b w:val="false"/>
          <w:i w:val="false"/>
          <w:color w:val="000000"/>
          <w:sz w:val="28"/>
        </w:rPr>
        <w:t>
      реакторларға, шөктірғыштарға, сорғыларға, жинақтағыштарға және өзге де жабдықтарға қызмет көрсету;</w:t>
      </w:r>
    </w:p>
    <w:bookmarkEnd w:id="6503"/>
    <w:bookmarkStart w:name="z6511" w:id="6504"/>
    <w:p>
      <w:pPr>
        <w:spacing w:after="0"/>
        <w:ind w:left="0"/>
        <w:jc w:val="both"/>
      </w:pPr>
      <w:r>
        <w:rPr>
          <w:rFonts w:ascii="Times New Roman"/>
          <w:b w:val="false"/>
          <w:i w:val="false"/>
          <w:color w:val="000000"/>
          <w:sz w:val="28"/>
        </w:rPr>
        <w:t>
      шикізат шығынын есептеу;</w:t>
      </w:r>
    </w:p>
    <w:bookmarkEnd w:id="6504"/>
    <w:bookmarkStart w:name="z6512" w:id="6505"/>
    <w:p>
      <w:pPr>
        <w:spacing w:after="0"/>
        <w:ind w:left="0"/>
        <w:jc w:val="both"/>
      </w:pPr>
      <w:r>
        <w:rPr>
          <w:rFonts w:ascii="Times New Roman"/>
          <w:b w:val="false"/>
          <w:i w:val="false"/>
          <w:color w:val="000000"/>
          <w:sz w:val="28"/>
        </w:rPr>
        <w:t>
      жабдық жұмысындағы ақаулықтардың алдын алу және оларды жою;</w:t>
      </w:r>
    </w:p>
    <w:bookmarkEnd w:id="6505"/>
    <w:bookmarkStart w:name="z6513" w:id="6506"/>
    <w:p>
      <w:pPr>
        <w:spacing w:after="0"/>
        <w:ind w:left="0"/>
        <w:jc w:val="both"/>
      </w:pPr>
      <w:r>
        <w:rPr>
          <w:rFonts w:ascii="Times New Roman"/>
          <w:b w:val="false"/>
          <w:i w:val="false"/>
          <w:color w:val="000000"/>
          <w:sz w:val="28"/>
        </w:rPr>
        <w:t>
      жабдықты жөндеуден қабылдау.</w:t>
      </w:r>
    </w:p>
    <w:bookmarkEnd w:id="6506"/>
    <w:bookmarkStart w:name="z6514" w:id="6507"/>
    <w:p>
      <w:pPr>
        <w:spacing w:after="0"/>
        <w:ind w:left="0"/>
        <w:jc w:val="both"/>
      </w:pPr>
      <w:r>
        <w:rPr>
          <w:rFonts w:ascii="Times New Roman"/>
          <w:b w:val="false"/>
          <w:i w:val="false"/>
          <w:color w:val="000000"/>
          <w:sz w:val="28"/>
        </w:rPr>
        <w:t>
      912. Білуге тиіс:</w:t>
      </w:r>
    </w:p>
    <w:bookmarkEnd w:id="6507"/>
    <w:bookmarkStart w:name="z6515" w:id="6508"/>
    <w:p>
      <w:pPr>
        <w:spacing w:after="0"/>
        <w:ind w:left="0"/>
        <w:jc w:val="both"/>
      </w:pPr>
      <w:r>
        <w:rPr>
          <w:rFonts w:ascii="Times New Roman"/>
          <w:b w:val="false"/>
          <w:i w:val="false"/>
          <w:color w:val="000000"/>
          <w:sz w:val="28"/>
        </w:rPr>
        <w:t>
      өндірістің технологиялық схемасы;</w:t>
      </w:r>
    </w:p>
    <w:bookmarkEnd w:id="6508"/>
    <w:bookmarkStart w:name="z6516" w:id="6509"/>
    <w:p>
      <w:pPr>
        <w:spacing w:after="0"/>
        <w:ind w:left="0"/>
        <w:jc w:val="both"/>
      </w:pPr>
      <w:r>
        <w:rPr>
          <w:rFonts w:ascii="Times New Roman"/>
          <w:b w:val="false"/>
          <w:i w:val="false"/>
          <w:color w:val="000000"/>
          <w:sz w:val="28"/>
        </w:rPr>
        <w:t>
      негізгі және қосалқы жабдықтың құрылысы және жұмыс істеу принципі;</w:t>
      </w:r>
    </w:p>
    <w:bookmarkEnd w:id="6509"/>
    <w:bookmarkStart w:name="z6517" w:id="6510"/>
    <w:p>
      <w:pPr>
        <w:spacing w:after="0"/>
        <w:ind w:left="0"/>
        <w:jc w:val="both"/>
      </w:pPr>
      <w:r>
        <w:rPr>
          <w:rFonts w:ascii="Times New Roman"/>
          <w:b w:val="false"/>
          <w:i w:val="false"/>
          <w:color w:val="000000"/>
          <w:sz w:val="28"/>
        </w:rPr>
        <w:t>
      арматура және коммуникациялар схемасы;</w:t>
      </w:r>
    </w:p>
    <w:bookmarkEnd w:id="6510"/>
    <w:bookmarkStart w:name="z6518" w:id="6511"/>
    <w:p>
      <w:pPr>
        <w:spacing w:after="0"/>
        <w:ind w:left="0"/>
        <w:jc w:val="both"/>
      </w:pPr>
      <w:r>
        <w:rPr>
          <w:rFonts w:ascii="Times New Roman"/>
          <w:b w:val="false"/>
          <w:i w:val="false"/>
          <w:color w:val="000000"/>
          <w:sz w:val="28"/>
        </w:rPr>
        <w:t>
      шикізаттың, жартылай фабрикаттардың, өнімдер мен қосалқы материалдардың физикалық-химиялық және технологиялық қасиеттері;</w:t>
      </w:r>
    </w:p>
    <w:bookmarkEnd w:id="6511"/>
    <w:bookmarkStart w:name="z6519" w:id="6512"/>
    <w:p>
      <w:pPr>
        <w:spacing w:after="0"/>
        <w:ind w:left="0"/>
        <w:jc w:val="both"/>
      </w:pPr>
      <w:r>
        <w:rPr>
          <w:rFonts w:ascii="Times New Roman"/>
          <w:b w:val="false"/>
          <w:i w:val="false"/>
          <w:color w:val="000000"/>
          <w:sz w:val="28"/>
        </w:rPr>
        <w:t>
      шикізат пен дайын өнімге арналған техникалық шарттар;</w:t>
      </w:r>
    </w:p>
    <w:bookmarkEnd w:id="6512"/>
    <w:bookmarkStart w:name="z6520" w:id="6513"/>
    <w:p>
      <w:pPr>
        <w:spacing w:after="0"/>
        <w:ind w:left="0"/>
        <w:jc w:val="both"/>
      </w:pPr>
      <w:r>
        <w:rPr>
          <w:rFonts w:ascii="Times New Roman"/>
          <w:b w:val="false"/>
          <w:i w:val="false"/>
          <w:color w:val="000000"/>
          <w:sz w:val="28"/>
        </w:rPr>
        <w:t>
      қызмет көрсетілетін учаскедегі технологиялық процестің мәні;</w:t>
      </w:r>
    </w:p>
    <w:bookmarkEnd w:id="6513"/>
    <w:bookmarkStart w:name="z6521" w:id="6514"/>
    <w:p>
      <w:pPr>
        <w:spacing w:after="0"/>
        <w:ind w:left="0"/>
        <w:jc w:val="both"/>
      </w:pPr>
      <w:r>
        <w:rPr>
          <w:rFonts w:ascii="Times New Roman"/>
          <w:b w:val="false"/>
          <w:i w:val="false"/>
          <w:color w:val="000000"/>
          <w:sz w:val="28"/>
        </w:rPr>
        <w:t>
      технологиялық режимнің параметрлері және процесті реттеу тәртібі;</w:t>
      </w:r>
    </w:p>
    <w:bookmarkEnd w:id="6514"/>
    <w:bookmarkStart w:name="z6522" w:id="6515"/>
    <w:p>
      <w:pPr>
        <w:spacing w:after="0"/>
        <w:ind w:left="0"/>
        <w:jc w:val="both"/>
      </w:pPr>
      <w:r>
        <w:rPr>
          <w:rFonts w:ascii="Times New Roman"/>
          <w:b w:val="false"/>
          <w:i w:val="false"/>
          <w:color w:val="000000"/>
          <w:sz w:val="28"/>
        </w:rPr>
        <w:t>
      сынамаларды іріктеу тәртібі.</w:t>
      </w:r>
    </w:p>
    <w:bookmarkEnd w:id="6515"/>
    <w:bookmarkStart w:name="z6523" w:id="6516"/>
    <w:p>
      <w:pPr>
        <w:spacing w:after="0"/>
        <w:ind w:left="0"/>
        <w:jc w:val="left"/>
      </w:pPr>
      <w:r>
        <w:rPr>
          <w:rFonts w:ascii="Times New Roman"/>
          <w:b/>
          <w:i w:val="false"/>
          <w:color w:val="000000"/>
        </w:rPr>
        <w:t xml:space="preserve"> 400-параграф. Шөктіру аппаратшысы, 4-разряд</w:t>
      </w:r>
    </w:p>
    <w:bookmarkEnd w:id="6516"/>
    <w:bookmarkStart w:name="z6524" w:id="6517"/>
    <w:p>
      <w:pPr>
        <w:spacing w:after="0"/>
        <w:ind w:left="0"/>
        <w:jc w:val="both"/>
      </w:pPr>
      <w:r>
        <w:rPr>
          <w:rFonts w:ascii="Times New Roman"/>
          <w:b w:val="false"/>
          <w:i w:val="false"/>
          <w:color w:val="000000"/>
          <w:sz w:val="28"/>
        </w:rPr>
        <w:t>
      913. Жұмыс сипаттамасы:</w:t>
      </w:r>
    </w:p>
    <w:bookmarkEnd w:id="6517"/>
    <w:bookmarkStart w:name="z6525" w:id="6518"/>
    <w:p>
      <w:pPr>
        <w:spacing w:after="0"/>
        <w:ind w:left="0"/>
        <w:jc w:val="both"/>
      </w:pPr>
      <w:r>
        <w:rPr>
          <w:rFonts w:ascii="Times New Roman"/>
          <w:b w:val="false"/>
          <w:i w:val="false"/>
          <w:color w:val="000000"/>
          <w:sz w:val="28"/>
        </w:rPr>
        <w:t>
      қымбат тұратын, тез ыдырайтын, жарылыс қаупі бар, улы немесе қатты әсер ететін заттарды фазаны бөлмей немесе бөлусіз қолдана отырып, сондай-ақ шөктіру әдісімен литопон алу кезінде шөктірудің технологиялық процесін енгізу;</w:t>
      </w:r>
    </w:p>
    <w:bookmarkEnd w:id="6518"/>
    <w:bookmarkStart w:name="z6526" w:id="6519"/>
    <w:p>
      <w:pPr>
        <w:spacing w:after="0"/>
        <w:ind w:left="0"/>
        <w:jc w:val="both"/>
      </w:pPr>
      <w:r>
        <w:rPr>
          <w:rFonts w:ascii="Times New Roman"/>
          <w:b w:val="false"/>
          <w:i w:val="false"/>
          <w:color w:val="000000"/>
          <w:sz w:val="28"/>
        </w:rPr>
        <w:t>
      жұмыс ерітінділерін қоспалардан алдын ала тазарту, шикізат пен ерітінділерді реакторларға мөлшерлеу;</w:t>
      </w:r>
    </w:p>
    <w:bookmarkEnd w:id="6519"/>
    <w:bookmarkStart w:name="z6527" w:id="6520"/>
    <w:p>
      <w:pPr>
        <w:spacing w:after="0"/>
        <w:ind w:left="0"/>
        <w:jc w:val="both"/>
      </w:pPr>
      <w:r>
        <w:rPr>
          <w:rFonts w:ascii="Times New Roman"/>
          <w:b w:val="false"/>
          <w:i w:val="false"/>
          <w:color w:val="000000"/>
          <w:sz w:val="28"/>
        </w:rPr>
        <w:t>
      суспензияны шөктірғыштарға беру, шөктіру, аналық ерітіндіні айдау, өнімді кристалдандыру, өнімді шығару;</w:t>
      </w:r>
    </w:p>
    <w:bookmarkEnd w:id="6520"/>
    <w:bookmarkStart w:name="z6528" w:id="6521"/>
    <w:p>
      <w:pPr>
        <w:spacing w:after="0"/>
        <w:ind w:left="0"/>
        <w:jc w:val="both"/>
      </w:pPr>
      <w:r>
        <w:rPr>
          <w:rFonts w:ascii="Times New Roman"/>
          <w:b w:val="false"/>
          <w:i w:val="false"/>
          <w:color w:val="000000"/>
          <w:sz w:val="28"/>
        </w:rPr>
        <w:t>
      шикізатты центрифугалау, сүзу, жуу, ерекше дәл мөлшерлеуді, температураны, шөктіру уақытын, қоспалар құрамының берілген пайызын, стандартты өнімнің шығымын және өзге де көрсеткіштерді қамтамасыз ету;</w:t>
      </w:r>
    </w:p>
    <w:bookmarkEnd w:id="6521"/>
    <w:bookmarkStart w:name="z6529" w:id="6522"/>
    <w:p>
      <w:pPr>
        <w:spacing w:after="0"/>
        <w:ind w:left="0"/>
        <w:jc w:val="both"/>
      </w:pPr>
      <w:r>
        <w:rPr>
          <w:rFonts w:ascii="Times New Roman"/>
          <w:b w:val="false"/>
          <w:i w:val="false"/>
          <w:color w:val="000000"/>
          <w:sz w:val="28"/>
        </w:rPr>
        <w:t>
      талдаулар жүргізу;</w:t>
      </w:r>
    </w:p>
    <w:bookmarkEnd w:id="6522"/>
    <w:bookmarkStart w:name="z6530" w:id="6523"/>
    <w:p>
      <w:pPr>
        <w:spacing w:after="0"/>
        <w:ind w:left="0"/>
        <w:jc w:val="both"/>
      </w:pPr>
      <w:r>
        <w:rPr>
          <w:rFonts w:ascii="Times New Roman"/>
          <w:b w:val="false"/>
          <w:i w:val="false"/>
          <w:color w:val="000000"/>
          <w:sz w:val="28"/>
        </w:rPr>
        <w:t>
      шөктірудің ерекше дәл процесін жүргізу шарттарын сақтау үшін қажетті кристаллизаторларға, центрифугаларға, сондай-ақ арнайы құрылғыларға қызмет көрсету;</w:t>
      </w:r>
    </w:p>
    <w:bookmarkEnd w:id="6523"/>
    <w:bookmarkStart w:name="z6531" w:id="6524"/>
    <w:p>
      <w:pPr>
        <w:spacing w:after="0"/>
        <w:ind w:left="0"/>
        <w:jc w:val="both"/>
      </w:pPr>
      <w:r>
        <w:rPr>
          <w:rFonts w:ascii="Times New Roman"/>
          <w:b w:val="false"/>
          <w:i w:val="false"/>
          <w:color w:val="000000"/>
          <w:sz w:val="28"/>
        </w:rPr>
        <w:t>
      өнімнің шығуы мен шикізат шығынын есептеу;</w:t>
      </w:r>
    </w:p>
    <w:bookmarkEnd w:id="6524"/>
    <w:bookmarkStart w:name="z6532" w:id="6525"/>
    <w:p>
      <w:pPr>
        <w:spacing w:after="0"/>
        <w:ind w:left="0"/>
        <w:jc w:val="both"/>
      </w:pPr>
      <w:r>
        <w:rPr>
          <w:rFonts w:ascii="Times New Roman"/>
          <w:b w:val="false"/>
          <w:i w:val="false"/>
          <w:color w:val="000000"/>
          <w:sz w:val="28"/>
        </w:rPr>
        <w:t>
      дайын өнімді қоймаларға тасымалдау;</w:t>
      </w:r>
    </w:p>
    <w:bookmarkEnd w:id="6525"/>
    <w:bookmarkStart w:name="z6533" w:id="6526"/>
    <w:p>
      <w:pPr>
        <w:spacing w:after="0"/>
        <w:ind w:left="0"/>
        <w:jc w:val="both"/>
      </w:pPr>
      <w:r>
        <w:rPr>
          <w:rFonts w:ascii="Times New Roman"/>
          <w:b w:val="false"/>
          <w:i w:val="false"/>
          <w:color w:val="000000"/>
          <w:sz w:val="28"/>
        </w:rPr>
        <w:t>
      қажет болған жағдайда біліктілігі төмен аппаратшылардың жұмысын бақылау және үйлестіру.</w:t>
      </w:r>
    </w:p>
    <w:bookmarkEnd w:id="6526"/>
    <w:bookmarkStart w:name="z6534" w:id="6527"/>
    <w:p>
      <w:pPr>
        <w:spacing w:after="0"/>
        <w:ind w:left="0"/>
        <w:jc w:val="both"/>
      </w:pPr>
      <w:r>
        <w:rPr>
          <w:rFonts w:ascii="Times New Roman"/>
          <w:b w:val="false"/>
          <w:i w:val="false"/>
          <w:color w:val="000000"/>
          <w:sz w:val="28"/>
        </w:rPr>
        <w:t>
      914. Білуге тиіс:</w:t>
      </w:r>
    </w:p>
    <w:bookmarkEnd w:id="6527"/>
    <w:bookmarkStart w:name="z6535" w:id="6528"/>
    <w:p>
      <w:pPr>
        <w:spacing w:after="0"/>
        <w:ind w:left="0"/>
        <w:jc w:val="both"/>
      </w:pPr>
      <w:r>
        <w:rPr>
          <w:rFonts w:ascii="Times New Roman"/>
          <w:b w:val="false"/>
          <w:i w:val="false"/>
          <w:color w:val="000000"/>
          <w:sz w:val="28"/>
        </w:rPr>
        <w:t>
      өнімді өндірудің технологиялық схемасы;</w:t>
      </w:r>
    </w:p>
    <w:bookmarkEnd w:id="6528"/>
    <w:bookmarkStart w:name="z6536" w:id="6529"/>
    <w:p>
      <w:pPr>
        <w:spacing w:after="0"/>
        <w:ind w:left="0"/>
        <w:jc w:val="both"/>
      </w:pPr>
      <w:r>
        <w:rPr>
          <w:rFonts w:ascii="Times New Roman"/>
          <w:b w:val="false"/>
          <w:i w:val="false"/>
          <w:color w:val="000000"/>
          <w:sz w:val="28"/>
        </w:rPr>
        <w:t>
      негізгі және қосалқы жабдықтың құрылысы және жұмыс істеу принципі;</w:t>
      </w:r>
    </w:p>
    <w:bookmarkEnd w:id="6529"/>
    <w:bookmarkStart w:name="z6537" w:id="6530"/>
    <w:p>
      <w:pPr>
        <w:spacing w:after="0"/>
        <w:ind w:left="0"/>
        <w:jc w:val="both"/>
      </w:pPr>
      <w:r>
        <w:rPr>
          <w:rFonts w:ascii="Times New Roman"/>
          <w:b w:val="false"/>
          <w:i w:val="false"/>
          <w:color w:val="000000"/>
          <w:sz w:val="28"/>
        </w:rPr>
        <w:t>
      арматура және коммуникациялар схемасы;</w:t>
      </w:r>
    </w:p>
    <w:bookmarkEnd w:id="6530"/>
    <w:bookmarkStart w:name="z6538" w:id="6531"/>
    <w:p>
      <w:pPr>
        <w:spacing w:after="0"/>
        <w:ind w:left="0"/>
        <w:jc w:val="both"/>
      </w:pPr>
      <w:r>
        <w:rPr>
          <w:rFonts w:ascii="Times New Roman"/>
          <w:b w:val="false"/>
          <w:i w:val="false"/>
          <w:color w:val="000000"/>
          <w:sz w:val="28"/>
        </w:rPr>
        <w:t>
      шикізаттың, жартылай фабрикаттардың, өнімдер мен қосалқы материалдардың физикалық-химиялық және технологиялық қасиеттері;</w:t>
      </w:r>
    </w:p>
    <w:bookmarkEnd w:id="6531"/>
    <w:bookmarkStart w:name="z6539" w:id="6532"/>
    <w:p>
      <w:pPr>
        <w:spacing w:after="0"/>
        <w:ind w:left="0"/>
        <w:jc w:val="both"/>
      </w:pPr>
      <w:r>
        <w:rPr>
          <w:rFonts w:ascii="Times New Roman"/>
          <w:b w:val="false"/>
          <w:i w:val="false"/>
          <w:color w:val="000000"/>
          <w:sz w:val="28"/>
        </w:rPr>
        <w:t>
      шикізат пен дайын өнімге арналған техникалық шарттар;</w:t>
      </w:r>
    </w:p>
    <w:bookmarkEnd w:id="6532"/>
    <w:bookmarkStart w:name="z6540" w:id="6533"/>
    <w:p>
      <w:pPr>
        <w:spacing w:after="0"/>
        <w:ind w:left="0"/>
        <w:jc w:val="both"/>
      </w:pPr>
      <w:r>
        <w:rPr>
          <w:rFonts w:ascii="Times New Roman"/>
          <w:b w:val="false"/>
          <w:i w:val="false"/>
          <w:color w:val="000000"/>
          <w:sz w:val="28"/>
        </w:rPr>
        <w:t>
      қызмет көрсетілетін учаскедегі технологиялық процестің мәні;</w:t>
      </w:r>
    </w:p>
    <w:bookmarkEnd w:id="6533"/>
    <w:bookmarkStart w:name="z6541" w:id="6534"/>
    <w:p>
      <w:pPr>
        <w:spacing w:after="0"/>
        <w:ind w:left="0"/>
        <w:jc w:val="both"/>
      </w:pPr>
      <w:r>
        <w:rPr>
          <w:rFonts w:ascii="Times New Roman"/>
          <w:b w:val="false"/>
          <w:i w:val="false"/>
          <w:color w:val="000000"/>
          <w:sz w:val="28"/>
        </w:rPr>
        <w:t>
      технологиялық режимнің параметрлері және процесті реттеу тәртібі;</w:t>
      </w:r>
    </w:p>
    <w:bookmarkEnd w:id="6534"/>
    <w:bookmarkStart w:name="z6542" w:id="6535"/>
    <w:p>
      <w:pPr>
        <w:spacing w:after="0"/>
        <w:ind w:left="0"/>
        <w:jc w:val="both"/>
      </w:pPr>
      <w:r>
        <w:rPr>
          <w:rFonts w:ascii="Times New Roman"/>
          <w:b w:val="false"/>
          <w:i w:val="false"/>
          <w:color w:val="000000"/>
          <w:sz w:val="28"/>
        </w:rPr>
        <w:t>
      сынамаларды іріктеу тәртібі.</w:t>
      </w:r>
    </w:p>
    <w:bookmarkEnd w:id="6535"/>
    <w:bookmarkStart w:name="z6543" w:id="6536"/>
    <w:p>
      <w:pPr>
        <w:spacing w:after="0"/>
        <w:ind w:left="0"/>
        <w:jc w:val="left"/>
      </w:pPr>
      <w:r>
        <w:rPr>
          <w:rFonts w:ascii="Times New Roman"/>
          <w:b/>
          <w:i w:val="false"/>
          <w:color w:val="000000"/>
        </w:rPr>
        <w:t xml:space="preserve"> 401-параграф. Шөктіру аппаратшысы, 5-разряд</w:t>
      </w:r>
    </w:p>
    <w:bookmarkEnd w:id="6536"/>
    <w:bookmarkStart w:name="z6544" w:id="6537"/>
    <w:p>
      <w:pPr>
        <w:spacing w:after="0"/>
        <w:ind w:left="0"/>
        <w:jc w:val="both"/>
      </w:pPr>
      <w:r>
        <w:rPr>
          <w:rFonts w:ascii="Times New Roman"/>
          <w:b w:val="false"/>
          <w:i w:val="false"/>
          <w:color w:val="000000"/>
          <w:sz w:val="28"/>
        </w:rPr>
        <w:t>
      915. Жұмыс сипаттамасы:</w:t>
      </w:r>
    </w:p>
    <w:bookmarkEnd w:id="6537"/>
    <w:bookmarkStart w:name="z6545" w:id="6538"/>
    <w:p>
      <w:pPr>
        <w:spacing w:after="0"/>
        <w:ind w:left="0"/>
        <w:jc w:val="both"/>
      </w:pPr>
      <w:r>
        <w:rPr>
          <w:rFonts w:ascii="Times New Roman"/>
          <w:b w:val="false"/>
          <w:i w:val="false"/>
          <w:color w:val="000000"/>
          <w:sz w:val="28"/>
        </w:rPr>
        <w:t>
      сары фосфорды, фумар қышқылы профлавинін және ағартылған сілтілерден мышьякты шөктіру және суспензияны бағдарламалық басқарылатын центрифугаларда сұйық және қатты фазаларға бөлу процесін жүргізу;</w:t>
      </w:r>
    </w:p>
    <w:bookmarkEnd w:id="6538"/>
    <w:bookmarkStart w:name="z6546" w:id="6539"/>
    <w:p>
      <w:pPr>
        <w:spacing w:after="0"/>
        <w:ind w:left="0"/>
        <w:jc w:val="both"/>
      </w:pPr>
      <w:r>
        <w:rPr>
          <w:rFonts w:ascii="Times New Roman"/>
          <w:b w:val="false"/>
          <w:i w:val="false"/>
          <w:color w:val="000000"/>
          <w:sz w:val="28"/>
        </w:rPr>
        <w:t>
      тез ыдырайтын, дыбысталу қаупі бар, улы немесе күшті әсер ететін заттарды қолдана отырып, шөктіру процесін жүргізетін біліктілігі анағұрлым төмен аппаратшылардың жұмысын бақылау және үйлестіру;</w:t>
      </w:r>
    </w:p>
    <w:bookmarkEnd w:id="6539"/>
    <w:bookmarkStart w:name="z6547" w:id="6540"/>
    <w:p>
      <w:pPr>
        <w:spacing w:after="0"/>
        <w:ind w:left="0"/>
        <w:jc w:val="both"/>
      </w:pPr>
      <w:r>
        <w:rPr>
          <w:rFonts w:ascii="Times New Roman"/>
          <w:b w:val="false"/>
          <w:i w:val="false"/>
          <w:color w:val="000000"/>
          <w:sz w:val="28"/>
        </w:rPr>
        <w:t>
      "рН" белгілі бір шамасын ұстап тұру кезінде бастапқы ерітінділерді аппараттарға салу және мөлшерлеу, араластыру, өнімді шөктіру процесінде реагенттермен шөктірудің дұрыстығын бірнеше рет бақылау;</w:t>
      </w:r>
    </w:p>
    <w:bookmarkEnd w:id="6540"/>
    <w:bookmarkStart w:name="z6548" w:id="6541"/>
    <w:p>
      <w:pPr>
        <w:spacing w:after="0"/>
        <w:ind w:left="0"/>
        <w:jc w:val="both"/>
      </w:pPr>
      <w:r>
        <w:rPr>
          <w:rFonts w:ascii="Times New Roman"/>
          <w:b w:val="false"/>
          <w:i w:val="false"/>
          <w:color w:val="000000"/>
          <w:sz w:val="28"/>
        </w:rPr>
        <w:t>
      стандартты өнімнің шығуын қамтамасыз ету;</w:t>
      </w:r>
    </w:p>
    <w:bookmarkEnd w:id="6541"/>
    <w:bookmarkStart w:name="z6549" w:id="6542"/>
    <w:p>
      <w:pPr>
        <w:spacing w:after="0"/>
        <w:ind w:left="0"/>
        <w:jc w:val="both"/>
      </w:pPr>
      <w:r>
        <w:rPr>
          <w:rFonts w:ascii="Times New Roman"/>
          <w:b w:val="false"/>
          <w:i w:val="false"/>
          <w:color w:val="000000"/>
          <w:sz w:val="28"/>
        </w:rPr>
        <w:t>
      суспензияны жинағыштарға құю, шөктіру, вакуум сүзгіштерге айдау;</w:t>
      </w:r>
    </w:p>
    <w:bookmarkEnd w:id="6542"/>
    <w:bookmarkStart w:name="z6550" w:id="6543"/>
    <w:p>
      <w:pPr>
        <w:spacing w:after="0"/>
        <w:ind w:left="0"/>
        <w:jc w:val="both"/>
      </w:pPr>
      <w:r>
        <w:rPr>
          <w:rFonts w:ascii="Times New Roman"/>
          <w:b w:val="false"/>
          <w:i w:val="false"/>
          <w:color w:val="000000"/>
          <w:sz w:val="28"/>
        </w:rPr>
        <w:t>
      жабдыққа қызмет көрсету.</w:t>
      </w:r>
    </w:p>
    <w:bookmarkEnd w:id="6543"/>
    <w:bookmarkStart w:name="z6551" w:id="6544"/>
    <w:p>
      <w:pPr>
        <w:spacing w:after="0"/>
        <w:ind w:left="0"/>
        <w:jc w:val="both"/>
      </w:pPr>
      <w:r>
        <w:rPr>
          <w:rFonts w:ascii="Times New Roman"/>
          <w:b w:val="false"/>
          <w:i w:val="false"/>
          <w:color w:val="000000"/>
          <w:sz w:val="28"/>
        </w:rPr>
        <w:t>
      916. Білуге тиіс:</w:t>
      </w:r>
    </w:p>
    <w:bookmarkEnd w:id="6544"/>
    <w:bookmarkStart w:name="z6552" w:id="6545"/>
    <w:p>
      <w:pPr>
        <w:spacing w:after="0"/>
        <w:ind w:left="0"/>
        <w:jc w:val="both"/>
      </w:pPr>
      <w:r>
        <w:rPr>
          <w:rFonts w:ascii="Times New Roman"/>
          <w:b w:val="false"/>
          <w:i w:val="false"/>
          <w:color w:val="000000"/>
          <w:sz w:val="28"/>
        </w:rPr>
        <w:t>
      өнімді өндірудің технологиялық схемасы;</w:t>
      </w:r>
    </w:p>
    <w:bookmarkEnd w:id="6545"/>
    <w:bookmarkStart w:name="z6553" w:id="6546"/>
    <w:p>
      <w:pPr>
        <w:spacing w:after="0"/>
        <w:ind w:left="0"/>
        <w:jc w:val="both"/>
      </w:pPr>
      <w:r>
        <w:rPr>
          <w:rFonts w:ascii="Times New Roman"/>
          <w:b w:val="false"/>
          <w:i w:val="false"/>
          <w:color w:val="000000"/>
          <w:sz w:val="28"/>
        </w:rPr>
        <w:t>
      негізгі және қосалқы жабдықтың құрылысы және жұмыс істеу принципі;</w:t>
      </w:r>
    </w:p>
    <w:bookmarkEnd w:id="6546"/>
    <w:bookmarkStart w:name="z6554" w:id="6547"/>
    <w:p>
      <w:pPr>
        <w:spacing w:after="0"/>
        <w:ind w:left="0"/>
        <w:jc w:val="both"/>
      </w:pPr>
      <w:r>
        <w:rPr>
          <w:rFonts w:ascii="Times New Roman"/>
          <w:b w:val="false"/>
          <w:i w:val="false"/>
          <w:color w:val="000000"/>
          <w:sz w:val="28"/>
        </w:rPr>
        <w:t>
      арматура және коммуникациялар схемасы;</w:t>
      </w:r>
    </w:p>
    <w:bookmarkEnd w:id="6547"/>
    <w:bookmarkStart w:name="z6555" w:id="6548"/>
    <w:p>
      <w:pPr>
        <w:spacing w:after="0"/>
        <w:ind w:left="0"/>
        <w:jc w:val="both"/>
      </w:pPr>
      <w:r>
        <w:rPr>
          <w:rFonts w:ascii="Times New Roman"/>
          <w:b w:val="false"/>
          <w:i w:val="false"/>
          <w:color w:val="000000"/>
          <w:sz w:val="28"/>
        </w:rPr>
        <w:t>
      шикізаттың, жартылай фабрикаттардың, өнімдер мен қосалқы материалдардың физикалық-химиялық және технологиялық қасиеттері;</w:t>
      </w:r>
    </w:p>
    <w:bookmarkEnd w:id="6548"/>
    <w:bookmarkStart w:name="z6556" w:id="6549"/>
    <w:p>
      <w:pPr>
        <w:spacing w:after="0"/>
        <w:ind w:left="0"/>
        <w:jc w:val="both"/>
      </w:pPr>
      <w:r>
        <w:rPr>
          <w:rFonts w:ascii="Times New Roman"/>
          <w:b w:val="false"/>
          <w:i w:val="false"/>
          <w:color w:val="000000"/>
          <w:sz w:val="28"/>
        </w:rPr>
        <w:t>
      шикізат пен дайын өнімге арналған техникалық шарттар;</w:t>
      </w:r>
    </w:p>
    <w:bookmarkEnd w:id="6549"/>
    <w:bookmarkStart w:name="z6557" w:id="6550"/>
    <w:p>
      <w:pPr>
        <w:spacing w:after="0"/>
        <w:ind w:left="0"/>
        <w:jc w:val="both"/>
      </w:pPr>
      <w:r>
        <w:rPr>
          <w:rFonts w:ascii="Times New Roman"/>
          <w:b w:val="false"/>
          <w:i w:val="false"/>
          <w:color w:val="000000"/>
          <w:sz w:val="28"/>
        </w:rPr>
        <w:t>
      қызмет көрсетілетін учаскедегі технологиялық процестің мәні;</w:t>
      </w:r>
    </w:p>
    <w:bookmarkEnd w:id="6550"/>
    <w:bookmarkStart w:name="z6558" w:id="6551"/>
    <w:p>
      <w:pPr>
        <w:spacing w:after="0"/>
        <w:ind w:left="0"/>
        <w:jc w:val="both"/>
      </w:pPr>
      <w:r>
        <w:rPr>
          <w:rFonts w:ascii="Times New Roman"/>
          <w:b w:val="false"/>
          <w:i w:val="false"/>
          <w:color w:val="000000"/>
          <w:sz w:val="28"/>
        </w:rPr>
        <w:t>
      технологиялық режимнің параметрлері және процесті реттеу тәртібі;</w:t>
      </w:r>
    </w:p>
    <w:bookmarkEnd w:id="6551"/>
    <w:bookmarkStart w:name="z6559" w:id="6552"/>
    <w:p>
      <w:pPr>
        <w:spacing w:after="0"/>
        <w:ind w:left="0"/>
        <w:jc w:val="both"/>
      </w:pPr>
      <w:r>
        <w:rPr>
          <w:rFonts w:ascii="Times New Roman"/>
          <w:b w:val="false"/>
          <w:i w:val="false"/>
          <w:color w:val="000000"/>
          <w:sz w:val="28"/>
        </w:rPr>
        <w:t>
      сынамаларды іріктеу тәртібі.</w:t>
      </w:r>
    </w:p>
    <w:bookmarkEnd w:id="6552"/>
    <w:bookmarkStart w:name="z6560" w:id="6553"/>
    <w:p>
      <w:pPr>
        <w:spacing w:after="0"/>
        <w:ind w:left="0"/>
        <w:jc w:val="left"/>
      </w:pPr>
      <w:r>
        <w:rPr>
          <w:rFonts w:ascii="Times New Roman"/>
          <w:b/>
          <w:i w:val="false"/>
          <w:color w:val="000000"/>
        </w:rPr>
        <w:t xml:space="preserve"> 402-параграф. Шпрединг-машина машинисі, 2-разряд</w:t>
      </w:r>
    </w:p>
    <w:bookmarkEnd w:id="6553"/>
    <w:bookmarkStart w:name="z6561" w:id="6554"/>
    <w:p>
      <w:pPr>
        <w:spacing w:after="0"/>
        <w:ind w:left="0"/>
        <w:jc w:val="both"/>
      </w:pPr>
      <w:r>
        <w:rPr>
          <w:rFonts w:ascii="Times New Roman"/>
          <w:b w:val="false"/>
          <w:i w:val="false"/>
          <w:color w:val="000000"/>
          <w:sz w:val="28"/>
        </w:rPr>
        <w:t>
      917. Жұмыс сипаттамасы:</w:t>
      </w:r>
    </w:p>
    <w:bookmarkEnd w:id="6554"/>
    <w:bookmarkStart w:name="z6562" w:id="6555"/>
    <w:p>
      <w:pPr>
        <w:spacing w:after="0"/>
        <w:ind w:left="0"/>
        <w:jc w:val="both"/>
      </w:pPr>
      <w:r>
        <w:rPr>
          <w:rFonts w:ascii="Times New Roman"/>
          <w:b w:val="false"/>
          <w:i w:val="false"/>
          <w:color w:val="000000"/>
          <w:sz w:val="28"/>
        </w:rPr>
        <w:t>
      біліктілігі анағұрлым жоғары машинистің басшылығымен процесті, жасанды қаракөл өндіру немесе техникалық және киім маталарын майлау процесі үшін шпрединг-машинада матаға желім қабатын жағу жүргізу;</w:t>
      </w:r>
    </w:p>
    <w:bookmarkEnd w:id="6555"/>
    <w:bookmarkStart w:name="z6563" w:id="6556"/>
    <w:p>
      <w:pPr>
        <w:spacing w:after="0"/>
        <w:ind w:left="0"/>
        <w:jc w:val="both"/>
      </w:pPr>
      <w:r>
        <w:rPr>
          <w:rFonts w:ascii="Times New Roman"/>
          <w:b w:val="false"/>
          <w:i w:val="false"/>
          <w:color w:val="000000"/>
          <w:sz w:val="28"/>
        </w:rPr>
        <w:t>
      машинаның техникалық жарамдылығын тексеру және оны жұмысқа дайындау;</w:t>
      </w:r>
    </w:p>
    <w:bookmarkEnd w:id="6556"/>
    <w:bookmarkStart w:name="z6564" w:id="6557"/>
    <w:p>
      <w:pPr>
        <w:spacing w:after="0"/>
        <w:ind w:left="0"/>
        <w:jc w:val="both"/>
      </w:pPr>
      <w:r>
        <w:rPr>
          <w:rFonts w:ascii="Times New Roman"/>
          <w:b w:val="false"/>
          <w:i w:val="false"/>
          <w:color w:val="000000"/>
          <w:sz w:val="28"/>
        </w:rPr>
        <w:t>
      матаны жұмыс орнына жеткізу;</w:t>
      </w:r>
    </w:p>
    <w:bookmarkEnd w:id="6557"/>
    <w:bookmarkStart w:name="z6565" w:id="6558"/>
    <w:p>
      <w:pPr>
        <w:spacing w:after="0"/>
        <w:ind w:left="0"/>
        <w:jc w:val="both"/>
      </w:pPr>
      <w:r>
        <w:rPr>
          <w:rFonts w:ascii="Times New Roman"/>
          <w:b w:val="false"/>
          <w:i w:val="false"/>
          <w:color w:val="000000"/>
          <w:sz w:val="28"/>
        </w:rPr>
        <w:t>
      матаны ені, сапасы, метражы бойынша іріктеу, ұштарын тігу және машинаға салу;</w:t>
      </w:r>
    </w:p>
    <w:bookmarkEnd w:id="6558"/>
    <w:bookmarkStart w:name="z6566" w:id="6559"/>
    <w:p>
      <w:pPr>
        <w:spacing w:after="0"/>
        <w:ind w:left="0"/>
        <w:jc w:val="both"/>
      </w:pPr>
      <w:r>
        <w:rPr>
          <w:rFonts w:ascii="Times New Roman"/>
          <w:b w:val="false"/>
          <w:i w:val="false"/>
          <w:color w:val="000000"/>
          <w:sz w:val="28"/>
        </w:rPr>
        <w:t>
      желімді беру, желімнің матаға біркелкі жағылуын, матаның біркелкі тартылуын, кептіру камерасының температурасын, матаның шпульге дұрыс оралуын бақылау;</w:t>
      </w:r>
    </w:p>
    <w:bookmarkEnd w:id="6559"/>
    <w:bookmarkStart w:name="z6567" w:id="6560"/>
    <w:p>
      <w:pPr>
        <w:spacing w:after="0"/>
        <w:ind w:left="0"/>
        <w:jc w:val="both"/>
      </w:pPr>
      <w:r>
        <w:rPr>
          <w:rFonts w:ascii="Times New Roman"/>
          <w:b w:val="false"/>
          <w:i w:val="false"/>
          <w:color w:val="000000"/>
          <w:sz w:val="28"/>
        </w:rPr>
        <w:t>
      матаның қозғалыс жылдамдығын, пышақ пен машинаның жетекші білігі арасындағы саңылауды реттеу;</w:t>
      </w:r>
    </w:p>
    <w:bookmarkEnd w:id="6560"/>
    <w:bookmarkStart w:name="z6568" w:id="6561"/>
    <w:p>
      <w:pPr>
        <w:spacing w:after="0"/>
        <w:ind w:left="0"/>
        <w:jc w:val="both"/>
      </w:pPr>
      <w:r>
        <w:rPr>
          <w:rFonts w:ascii="Times New Roman"/>
          <w:b w:val="false"/>
          <w:i w:val="false"/>
          <w:color w:val="000000"/>
          <w:sz w:val="28"/>
        </w:rPr>
        <w:t>
      матаны тасымалдау, желіммен жағылғанға дейін және одан кейін өлшеу;</w:t>
      </w:r>
    </w:p>
    <w:bookmarkEnd w:id="6561"/>
    <w:bookmarkStart w:name="z6569" w:id="6562"/>
    <w:p>
      <w:pPr>
        <w:spacing w:after="0"/>
        <w:ind w:left="0"/>
        <w:jc w:val="both"/>
      </w:pPr>
      <w:r>
        <w:rPr>
          <w:rFonts w:ascii="Times New Roman"/>
          <w:b w:val="false"/>
          <w:i w:val="false"/>
          <w:color w:val="000000"/>
          <w:sz w:val="28"/>
        </w:rPr>
        <w:t>
      машинаны тазалау.</w:t>
      </w:r>
    </w:p>
    <w:bookmarkEnd w:id="6562"/>
    <w:bookmarkStart w:name="z6570" w:id="6563"/>
    <w:p>
      <w:pPr>
        <w:spacing w:after="0"/>
        <w:ind w:left="0"/>
        <w:jc w:val="both"/>
      </w:pPr>
      <w:r>
        <w:rPr>
          <w:rFonts w:ascii="Times New Roman"/>
          <w:b w:val="false"/>
          <w:i w:val="false"/>
          <w:color w:val="000000"/>
          <w:sz w:val="28"/>
        </w:rPr>
        <w:t>
      918. Білуге тиіс:</w:t>
      </w:r>
    </w:p>
    <w:bookmarkEnd w:id="6563"/>
    <w:bookmarkStart w:name="z6571" w:id="6564"/>
    <w:p>
      <w:pPr>
        <w:spacing w:after="0"/>
        <w:ind w:left="0"/>
        <w:jc w:val="both"/>
      </w:pPr>
      <w:r>
        <w:rPr>
          <w:rFonts w:ascii="Times New Roman"/>
          <w:b w:val="false"/>
          <w:i w:val="false"/>
          <w:color w:val="000000"/>
          <w:sz w:val="28"/>
        </w:rPr>
        <w:t>
      шпрединг-машинаның құрылысы;</w:t>
      </w:r>
    </w:p>
    <w:bookmarkEnd w:id="6564"/>
    <w:bookmarkStart w:name="z6572" w:id="6565"/>
    <w:p>
      <w:pPr>
        <w:spacing w:after="0"/>
        <w:ind w:left="0"/>
        <w:jc w:val="both"/>
      </w:pPr>
      <w:r>
        <w:rPr>
          <w:rFonts w:ascii="Times New Roman"/>
          <w:b w:val="false"/>
          <w:i w:val="false"/>
          <w:color w:val="000000"/>
          <w:sz w:val="28"/>
        </w:rPr>
        <w:t>
      маталардың түрлері, матаға желім жағу технологиялық регламенті;</w:t>
      </w:r>
    </w:p>
    <w:bookmarkEnd w:id="6565"/>
    <w:bookmarkStart w:name="z6573" w:id="6566"/>
    <w:p>
      <w:pPr>
        <w:spacing w:after="0"/>
        <w:ind w:left="0"/>
        <w:jc w:val="both"/>
      </w:pPr>
      <w:r>
        <w:rPr>
          <w:rFonts w:ascii="Times New Roman"/>
          <w:b w:val="false"/>
          <w:i w:val="false"/>
          <w:color w:val="000000"/>
          <w:sz w:val="28"/>
        </w:rPr>
        <w:t>
      тоқыма материалдарының, желімдер мен дайын өнімнің сапасына қойылатын талаптар;</w:t>
      </w:r>
    </w:p>
    <w:bookmarkEnd w:id="6566"/>
    <w:bookmarkStart w:name="z6574" w:id="6567"/>
    <w:p>
      <w:pPr>
        <w:spacing w:after="0"/>
        <w:ind w:left="0"/>
        <w:jc w:val="both"/>
      </w:pPr>
      <w:r>
        <w:rPr>
          <w:rFonts w:ascii="Times New Roman"/>
          <w:b w:val="false"/>
          <w:i w:val="false"/>
          <w:color w:val="000000"/>
          <w:sz w:val="28"/>
        </w:rPr>
        <w:t>
      ақау себептері және оларды жою шаралары;</w:t>
      </w:r>
    </w:p>
    <w:bookmarkEnd w:id="6567"/>
    <w:bookmarkStart w:name="z6575" w:id="6568"/>
    <w:p>
      <w:pPr>
        <w:spacing w:after="0"/>
        <w:ind w:left="0"/>
        <w:jc w:val="both"/>
      </w:pPr>
      <w:r>
        <w:rPr>
          <w:rFonts w:ascii="Times New Roman"/>
          <w:b w:val="false"/>
          <w:i w:val="false"/>
          <w:color w:val="000000"/>
          <w:sz w:val="28"/>
        </w:rPr>
        <w:t>
      жұмыс үлгілері.</w:t>
      </w:r>
    </w:p>
    <w:bookmarkEnd w:id="6568"/>
    <w:bookmarkStart w:name="z6576" w:id="6569"/>
    <w:p>
      <w:pPr>
        <w:spacing w:after="0"/>
        <w:ind w:left="0"/>
        <w:jc w:val="left"/>
      </w:pPr>
      <w:r>
        <w:rPr>
          <w:rFonts w:ascii="Times New Roman"/>
          <w:b/>
          <w:i w:val="false"/>
          <w:color w:val="000000"/>
        </w:rPr>
        <w:t xml:space="preserve"> 403-параграф. Шпрединг-машина машинисі, 3-разряд</w:t>
      </w:r>
    </w:p>
    <w:bookmarkEnd w:id="6569"/>
    <w:bookmarkStart w:name="z6577" w:id="6570"/>
    <w:p>
      <w:pPr>
        <w:spacing w:after="0"/>
        <w:ind w:left="0"/>
        <w:jc w:val="both"/>
      </w:pPr>
      <w:r>
        <w:rPr>
          <w:rFonts w:ascii="Times New Roman"/>
          <w:b w:val="false"/>
          <w:i w:val="false"/>
          <w:color w:val="000000"/>
          <w:sz w:val="28"/>
        </w:rPr>
        <w:t>
      919. Жұмыс сипаттамасы:</w:t>
      </w:r>
    </w:p>
    <w:bookmarkEnd w:id="6570"/>
    <w:bookmarkStart w:name="z6578" w:id="6571"/>
    <w:p>
      <w:pPr>
        <w:spacing w:after="0"/>
        <w:ind w:left="0"/>
        <w:jc w:val="both"/>
      </w:pPr>
      <w:r>
        <w:rPr>
          <w:rFonts w:ascii="Times New Roman"/>
          <w:b w:val="false"/>
          <w:i w:val="false"/>
          <w:color w:val="000000"/>
          <w:sz w:val="28"/>
        </w:rPr>
        <w:t>
      мақта-мата маталарын және тоқыма төсемдерін нитролакпен майлау-сіңдіру процесін жүргізу;</w:t>
      </w:r>
    </w:p>
    <w:bookmarkEnd w:id="6571"/>
    <w:bookmarkStart w:name="z6579" w:id="6572"/>
    <w:p>
      <w:pPr>
        <w:spacing w:after="0"/>
        <w:ind w:left="0"/>
        <w:jc w:val="both"/>
      </w:pPr>
      <w:r>
        <w:rPr>
          <w:rFonts w:ascii="Times New Roman"/>
          <w:b w:val="false"/>
          <w:i w:val="false"/>
          <w:color w:val="000000"/>
          <w:sz w:val="28"/>
        </w:rPr>
        <w:t>
      біліктілігі анағұрлым жоғары машинистің басшылығымен шпрединг-машиналарда әртүрлі конструкцияларды негізгі және жылу оқшаулағыш поливинилхлоридті линолеум, текстовинит және өзге де материалдарды мата және үлдір негіздерінде дайындау, сондай-ақ арнайы маталарды майлау-сіңдіру бойынша жекелеген операцияларды орындау;</w:t>
      </w:r>
    </w:p>
    <w:bookmarkEnd w:id="6572"/>
    <w:bookmarkStart w:name="z6580" w:id="6573"/>
    <w:p>
      <w:pPr>
        <w:spacing w:after="0"/>
        <w:ind w:left="0"/>
        <w:jc w:val="both"/>
      </w:pPr>
      <w:r>
        <w:rPr>
          <w:rFonts w:ascii="Times New Roman"/>
          <w:b w:val="false"/>
          <w:i w:val="false"/>
          <w:color w:val="000000"/>
          <w:sz w:val="28"/>
        </w:rPr>
        <w:t>
      құю және қоректендіру құрылғыларын, қосалқы және көліктік жабдықтар мен құрылғыларды тексеру және жұмысқа дайындау;</w:t>
      </w:r>
    </w:p>
    <w:bookmarkEnd w:id="6573"/>
    <w:bookmarkStart w:name="z6581" w:id="6574"/>
    <w:p>
      <w:pPr>
        <w:spacing w:after="0"/>
        <w:ind w:left="0"/>
        <w:jc w:val="both"/>
      </w:pPr>
      <w:r>
        <w:rPr>
          <w:rFonts w:ascii="Times New Roman"/>
          <w:b w:val="false"/>
          <w:i w:val="false"/>
          <w:color w:val="000000"/>
          <w:sz w:val="28"/>
        </w:rPr>
        <w:t>
      машинаны, коммуникацияларды тазалау және майлау, оларды қабылдау-орау құрылғысына орнату, ұштарын машинаға салу;</w:t>
      </w:r>
    </w:p>
    <w:bookmarkEnd w:id="6574"/>
    <w:bookmarkStart w:name="z6582" w:id="6575"/>
    <w:p>
      <w:pPr>
        <w:spacing w:after="0"/>
        <w:ind w:left="0"/>
        <w:jc w:val="both"/>
      </w:pPr>
      <w:r>
        <w:rPr>
          <w:rFonts w:ascii="Times New Roman"/>
          <w:b w:val="false"/>
          <w:i w:val="false"/>
          <w:color w:val="000000"/>
          <w:sz w:val="28"/>
        </w:rPr>
        <w:t>
      поливинилхлоридті қоспаны, пастаны, желімді көтергіш құрылғылардың көмегімен машинаның қабылдау бункеріне салу;</w:t>
      </w:r>
    </w:p>
    <w:bookmarkEnd w:id="6575"/>
    <w:bookmarkStart w:name="z6583" w:id="6576"/>
    <w:p>
      <w:pPr>
        <w:spacing w:after="0"/>
        <w:ind w:left="0"/>
        <w:jc w:val="both"/>
      </w:pPr>
      <w:r>
        <w:rPr>
          <w:rFonts w:ascii="Times New Roman"/>
          <w:b w:val="false"/>
          <w:i w:val="false"/>
          <w:color w:val="000000"/>
          <w:sz w:val="28"/>
        </w:rPr>
        <w:t>
      машинаны поливинилхлоридті қоспамен, пастамен, желіммен үздіксіз қоректендіруді қамтамасыз ету және оны бункерден матаға немесе пленкалы негізге мөлшерлеу;</w:t>
      </w:r>
    </w:p>
    <w:bookmarkEnd w:id="6576"/>
    <w:bookmarkStart w:name="z6584" w:id="6577"/>
    <w:p>
      <w:pPr>
        <w:spacing w:after="0"/>
        <w:ind w:left="0"/>
        <w:jc w:val="both"/>
      </w:pPr>
      <w:r>
        <w:rPr>
          <w:rFonts w:ascii="Times New Roman"/>
          <w:b w:val="false"/>
          <w:i w:val="false"/>
          <w:color w:val="000000"/>
          <w:sz w:val="28"/>
        </w:rPr>
        <w:t>
      поливинилхлоридті массаның, пастаның, желімнің матаға немесе пленкаға біркелкі жағылуын қадағалау және индикатордың көрсеткіштері бойынша ракли көмегімен тегістеу арқылы жағылатын қабаттың қалыңдығын түзету;</w:t>
      </w:r>
    </w:p>
    <w:bookmarkEnd w:id="6577"/>
    <w:bookmarkStart w:name="z6585" w:id="6578"/>
    <w:p>
      <w:pPr>
        <w:spacing w:after="0"/>
        <w:ind w:left="0"/>
        <w:jc w:val="both"/>
      </w:pPr>
      <w:r>
        <w:rPr>
          <w:rFonts w:ascii="Times New Roman"/>
          <w:b w:val="false"/>
          <w:i w:val="false"/>
          <w:color w:val="000000"/>
          <w:sz w:val="28"/>
        </w:rPr>
        <w:t>
      технологиялық регламентте көзделген жағдайларда - желімді бірнеше "штрихпен" - қабатпен жағу;</w:t>
      </w:r>
    </w:p>
    <w:bookmarkEnd w:id="6578"/>
    <w:bookmarkStart w:name="z6586" w:id="6579"/>
    <w:p>
      <w:pPr>
        <w:spacing w:after="0"/>
        <w:ind w:left="0"/>
        <w:jc w:val="both"/>
      </w:pPr>
      <w:r>
        <w:rPr>
          <w:rFonts w:ascii="Times New Roman"/>
          <w:b w:val="false"/>
          <w:i w:val="false"/>
          <w:color w:val="000000"/>
          <w:sz w:val="28"/>
        </w:rPr>
        <w:t>
      матаның немесе үлдірдің біркелкі берілуін қамтамасыз ету;</w:t>
      </w:r>
    </w:p>
    <w:bookmarkEnd w:id="6579"/>
    <w:bookmarkStart w:name="z6587" w:id="6580"/>
    <w:p>
      <w:pPr>
        <w:spacing w:after="0"/>
        <w:ind w:left="0"/>
        <w:jc w:val="both"/>
      </w:pPr>
      <w:r>
        <w:rPr>
          <w:rFonts w:ascii="Times New Roman"/>
          <w:b w:val="false"/>
          <w:i w:val="false"/>
          <w:color w:val="000000"/>
          <w:sz w:val="28"/>
        </w:rPr>
        <w:t>
      матаның машина арқылы өту жылдамдығын реттеу;</w:t>
      </w:r>
    </w:p>
    <w:bookmarkEnd w:id="6580"/>
    <w:bookmarkStart w:name="z6588" w:id="6581"/>
    <w:p>
      <w:pPr>
        <w:spacing w:after="0"/>
        <w:ind w:left="0"/>
        <w:jc w:val="both"/>
      </w:pPr>
      <w:r>
        <w:rPr>
          <w:rFonts w:ascii="Times New Roman"/>
          <w:b w:val="false"/>
          <w:i w:val="false"/>
          <w:color w:val="000000"/>
          <w:sz w:val="28"/>
        </w:rPr>
        <w:t>
      майлағанға дейін және одан кейін матаны өлшеу;</w:t>
      </w:r>
    </w:p>
    <w:bookmarkEnd w:id="6581"/>
    <w:bookmarkStart w:name="z6589" w:id="6582"/>
    <w:p>
      <w:pPr>
        <w:spacing w:after="0"/>
        <w:ind w:left="0"/>
        <w:jc w:val="both"/>
      </w:pPr>
      <w:r>
        <w:rPr>
          <w:rFonts w:ascii="Times New Roman"/>
          <w:b w:val="false"/>
          <w:i w:val="false"/>
          <w:color w:val="000000"/>
          <w:sz w:val="28"/>
        </w:rPr>
        <w:t>
      матаның 1 метріне майлау және сіңдіру материалының мөлшерін есептеу.</w:t>
      </w:r>
    </w:p>
    <w:bookmarkEnd w:id="6582"/>
    <w:bookmarkStart w:name="z6590" w:id="6583"/>
    <w:p>
      <w:pPr>
        <w:spacing w:after="0"/>
        <w:ind w:left="0"/>
        <w:jc w:val="both"/>
      </w:pPr>
      <w:r>
        <w:rPr>
          <w:rFonts w:ascii="Times New Roman"/>
          <w:b w:val="false"/>
          <w:i w:val="false"/>
          <w:color w:val="000000"/>
          <w:sz w:val="28"/>
        </w:rPr>
        <w:t>
      920. Білуге тиіс:</w:t>
      </w:r>
    </w:p>
    <w:bookmarkEnd w:id="6583"/>
    <w:bookmarkStart w:name="z6591" w:id="6584"/>
    <w:p>
      <w:pPr>
        <w:spacing w:after="0"/>
        <w:ind w:left="0"/>
        <w:jc w:val="both"/>
      </w:pPr>
      <w:r>
        <w:rPr>
          <w:rFonts w:ascii="Times New Roman"/>
          <w:b w:val="false"/>
          <w:i w:val="false"/>
          <w:color w:val="000000"/>
          <w:sz w:val="28"/>
        </w:rPr>
        <w:t>
      агрегаттың құрылысы және кинематикалық схемасы;</w:t>
      </w:r>
    </w:p>
    <w:bookmarkEnd w:id="6584"/>
    <w:bookmarkStart w:name="z6592" w:id="6585"/>
    <w:p>
      <w:pPr>
        <w:spacing w:after="0"/>
        <w:ind w:left="0"/>
        <w:jc w:val="both"/>
      </w:pPr>
      <w:r>
        <w:rPr>
          <w:rFonts w:ascii="Times New Roman"/>
          <w:b w:val="false"/>
          <w:i w:val="false"/>
          <w:color w:val="000000"/>
          <w:sz w:val="28"/>
        </w:rPr>
        <w:t>
      құю, қоректендіру және тасымалдау құрылғыларын баптау тәртібі;</w:t>
      </w:r>
    </w:p>
    <w:bookmarkEnd w:id="6585"/>
    <w:bookmarkStart w:name="z6593" w:id="6586"/>
    <w:p>
      <w:pPr>
        <w:spacing w:after="0"/>
        <w:ind w:left="0"/>
        <w:jc w:val="both"/>
      </w:pPr>
      <w:r>
        <w:rPr>
          <w:rFonts w:ascii="Times New Roman"/>
          <w:b w:val="false"/>
          <w:i w:val="false"/>
          <w:color w:val="000000"/>
          <w:sz w:val="28"/>
        </w:rPr>
        <w:t>
      матаны немесе пленканы жағудың технологиялық процесі;</w:t>
      </w:r>
    </w:p>
    <w:bookmarkEnd w:id="6586"/>
    <w:bookmarkStart w:name="z6594" w:id="6587"/>
    <w:p>
      <w:pPr>
        <w:spacing w:after="0"/>
        <w:ind w:left="0"/>
        <w:jc w:val="both"/>
      </w:pPr>
      <w:r>
        <w:rPr>
          <w:rFonts w:ascii="Times New Roman"/>
          <w:b w:val="false"/>
          <w:i w:val="false"/>
          <w:color w:val="000000"/>
          <w:sz w:val="28"/>
        </w:rPr>
        <w:t>
      қолданылатын тоқыма, пленка және өзге де материалдардың түрлері, сорттары мен мақсаты;</w:t>
      </w:r>
    </w:p>
    <w:bookmarkEnd w:id="6587"/>
    <w:bookmarkStart w:name="z6595" w:id="6588"/>
    <w:p>
      <w:pPr>
        <w:spacing w:after="0"/>
        <w:ind w:left="0"/>
        <w:jc w:val="both"/>
      </w:pPr>
      <w:r>
        <w:rPr>
          <w:rFonts w:ascii="Times New Roman"/>
          <w:b w:val="false"/>
          <w:i w:val="false"/>
          <w:color w:val="000000"/>
          <w:sz w:val="28"/>
        </w:rPr>
        <w:t>
      қолданылатын материалдар мен дайын өнімнің сапасына қойылатын техникалық талаптар.</w:t>
      </w:r>
    </w:p>
    <w:bookmarkEnd w:id="6588"/>
    <w:bookmarkStart w:name="z6596" w:id="6589"/>
    <w:p>
      <w:pPr>
        <w:spacing w:after="0"/>
        <w:ind w:left="0"/>
        <w:jc w:val="left"/>
      </w:pPr>
      <w:r>
        <w:rPr>
          <w:rFonts w:ascii="Times New Roman"/>
          <w:b/>
          <w:i w:val="false"/>
          <w:color w:val="000000"/>
        </w:rPr>
        <w:t xml:space="preserve"> 404-параграф. Шпрединг-машина машинисі, 4-разряд</w:t>
      </w:r>
    </w:p>
    <w:bookmarkEnd w:id="6589"/>
    <w:bookmarkStart w:name="z6597" w:id="6590"/>
    <w:p>
      <w:pPr>
        <w:spacing w:after="0"/>
        <w:ind w:left="0"/>
        <w:jc w:val="both"/>
      </w:pPr>
      <w:r>
        <w:rPr>
          <w:rFonts w:ascii="Times New Roman"/>
          <w:b w:val="false"/>
          <w:i w:val="false"/>
          <w:color w:val="000000"/>
          <w:sz w:val="28"/>
        </w:rPr>
        <w:t>
      921. Жұмыс сипаттамасы:</w:t>
      </w:r>
    </w:p>
    <w:bookmarkEnd w:id="6590"/>
    <w:bookmarkStart w:name="z6598" w:id="6591"/>
    <w:p>
      <w:pPr>
        <w:spacing w:after="0"/>
        <w:ind w:left="0"/>
        <w:jc w:val="both"/>
      </w:pPr>
      <w:r>
        <w:rPr>
          <w:rFonts w:ascii="Times New Roman"/>
          <w:b w:val="false"/>
          <w:i w:val="false"/>
          <w:color w:val="000000"/>
          <w:sz w:val="28"/>
        </w:rPr>
        <w:t>
      негізгі және жылу оқшаулағыш поливинилхлоридті линолеумды, текстовинитті және өзге де материалдарды мата және үлдір негіздерінде шпрединг-машиналарда дайындаудың технологиялық процесін жүргізу;</w:t>
      </w:r>
    </w:p>
    <w:bookmarkEnd w:id="6591"/>
    <w:bookmarkStart w:name="z6599" w:id="6592"/>
    <w:p>
      <w:pPr>
        <w:spacing w:after="0"/>
        <w:ind w:left="0"/>
        <w:jc w:val="both"/>
      </w:pPr>
      <w:r>
        <w:rPr>
          <w:rFonts w:ascii="Times New Roman"/>
          <w:b w:val="false"/>
          <w:i w:val="false"/>
          <w:color w:val="000000"/>
          <w:sz w:val="28"/>
        </w:rPr>
        <w:t>
      маталарды, драпты, шұғаны, жүн байкасын және трикотажды шпрединг-машинада жағу процесін жүргізу;</w:t>
      </w:r>
    </w:p>
    <w:bookmarkEnd w:id="6592"/>
    <w:bookmarkStart w:name="z6600" w:id="6593"/>
    <w:p>
      <w:pPr>
        <w:spacing w:after="0"/>
        <w:ind w:left="0"/>
        <w:jc w:val="both"/>
      </w:pPr>
      <w:r>
        <w:rPr>
          <w:rFonts w:ascii="Times New Roman"/>
          <w:b w:val="false"/>
          <w:i w:val="false"/>
          <w:color w:val="000000"/>
          <w:sz w:val="28"/>
        </w:rPr>
        <w:t>
      біліктілігі анағұрлым жоғары машинистің басшылығымен өңдеу қиын арнайы маталарды резеңкелеу кезінде шпрединг-машинаға қызмет көрсету бойынша жекелеген операцияларды орындау;</w:t>
      </w:r>
    </w:p>
    <w:bookmarkEnd w:id="6593"/>
    <w:bookmarkStart w:name="z6601" w:id="6594"/>
    <w:p>
      <w:pPr>
        <w:spacing w:after="0"/>
        <w:ind w:left="0"/>
        <w:jc w:val="both"/>
      </w:pPr>
      <w:r>
        <w:rPr>
          <w:rFonts w:ascii="Times New Roman"/>
          <w:b w:val="false"/>
          <w:i w:val="false"/>
          <w:color w:val="000000"/>
          <w:sz w:val="28"/>
        </w:rPr>
        <w:t>
      агрегатты, жанасқан жабдықты және бақылау-өлшеу аппаратурасын жұмысқа дербес баптау және дайындау;</w:t>
      </w:r>
    </w:p>
    <w:bookmarkEnd w:id="6594"/>
    <w:bookmarkStart w:name="z6602" w:id="6595"/>
    <w:p>
      <w:pPr>
        <w:spacing w:after="0"/>
        <w:ind w:left="0"/>
        <w:jc w:val="both"/>
      </w:pPr>
      <w:r>
        <w:rPr>
          <w:rFonts w:ascii="Times New Roman"/>
          <w:b w:val="false"/>
          <w:i w:val="false"/>
          <w:color w:val="000000"/>
          <w:sz w:val="28"/>
        </w:rPr>
        <w:t>
      агрегатты сынамалы іске қосу және жабдықтың синхронды жұмысын реттеу;</w:t>
      </w:r>
    </w:p>
    <w:bookmarkEnd w:id="6595"/>
    <w:bookmarkStart w:name="z6603" w:id="6596"/>
    <w:p>
      <w:pPr>
        <w:spacing w:after="0"/>
        <w:ind w:left="0"/>
        <w:jc w:val="both"/>
      </w:pPr>
      <w:r>
        <w:rPr>
          <w:rFonts w:ascii="Times New Roman"/>
          <w:b w:val="false"/>
          <w:i w:val="false"/>
          <w:color w:val="000000"/>
          <w:sz w:val="28"/>
        </w:rPr>
        <w:t>
      жағылатын қоспалардың рецептурасына байланысты ыстық және салқындататын біліктердің, термокамераның температуралық режимдерін аймақтар бойынша, матаның өту жылдамдығы, жұмыс білігі мен ракля мен нығыздаушы біліктер арасындағы саңылауды іріктеу және орнату;</w:t>
      </w:r>
    </w:p>
    <w:bookmarkEnd w:id="6596"/>
    <w:bookmarkStart w:name="z6604" w:id="6597"/>
    <w:p>
      <w:pPr>
        <w:spacing w:after="0"/>
        <w:ind w:left="0"/>
        <w:jc w:val="both"/>
      </w:pPr>
      <w:r>
        <w:rPr>
          <w:rFonts w:ascii="Times New Roman"/>
          <w:b w:val="false"/>
          <w:i w:val="false"/>
          <w:color w:val="000000"/>
          <w:sz w:val="28"/>
        </w:rPr>
        <w:t>
      технологиялық процестің барысын қадағалау және оны бақылау-өлшеу аспаптарының көрсеткіштері бойынша түзету;</w:t>
      </w:r>
    </w:p>
    <w:bookmarkEnd w:id="6597"/>
    <w:bookmarkStart w:name="z6605" w:id="6598"/>
    <w:p>
      <w:pPr>
        <w:spacing w:after="0"/>
        <w:ind w:left="0"/>
        <w:jc w:val="both"/>
      </w:pPr>
      <w:r>
        <w:rPr>
          <w:rFonts w:ascii="Times New Roman"/>
          <w:b w:val="false"/>
          <w:i w:val="false"/>
          <w:color w:val="000000"/>
          <w:sz w:val="28"/>
        </w:rPr>
        <w:t>
      берілген технологиялық режимнен ауытқуды тудыратын себептердің алдын алу және жою;</w:t>
      </w:r>
    </w:p>
    <w:bookmarkEnd w:id="6598"/>
    <w:bookmarkStart w:name="z6606" w:id="6599"/>
    <w:p>
      <w:pPr>
        <w:spacing w:after="0"/>
        <w:ind w:left="0"/>
        <w:jc w:val="both"/>
      </w:pPr>
      <w:r>
        <w:rPr>
          <w:rFonts w:ascii="Times New Roman"/>
          <w:b w:val="false"/>
          <w:i w:val="false"/>
          <w:color w:val="000000"/>
          <w:sz w:val="28"/>
        </w:rPr>
        <w:t>
      машинаның жұмысы процесінде матаны жағу сапасын бақылау;</w:t>
      </w:r>
    </w:p>
    <w:bookmarkEnd w:id="6599"/>
    <w:bookmarkStart w:name="z6607" w:id="6600"/>
    <w:p>
      <w:pPr>
        <w:spacing w:after="0"/>
        <w:ind w:left="0"/>
        <w:jc w:val="both"/>
      </w:pPr>
      <w:r>
        <w:rPr>
          <w:rFonts w:ascii="Times New Roman"/>
          <w:b w:val="false"/>
          <w:i w:val="false"/>
          <w:color w:val="000000"/>
          <w:sz w:val="28"/>
        </w:rPr>
        <w:t>
      машина мен жапсарлас жабдыққа қызмет көрсететін жұмысшыларды басқару.</w:t>
      </w:r>
    </w:p>
    <w:bookmarkEnd w:id="6600"/>
    <w:bookmarkStart w:name="z6608" w:id="6601"/>
    <w:p>
      <w:pPr>
        <w:spacing w:after="0"/>
        <w:ind w:left="0"/>
        <w:jc w:val="both"/>
      </w:pPr>
      <w:r>
        <w:rPr>
          <w:rFonts w:ascii="Times New Roman"/>
          <w:b w:val="false"/>
          <w:i w:val="false"/>
          <w:color w:val="000000"/>
          <w:sz w:val="28"/>
        </w:rPr>
        <w:t>
      922. Білуге тиіс:</w:t>
      </w:r>
    </w:p>
    <w:bookmarkEnd w:id="6601"/>
    <w:bookmarkStart w:name="z6609" w:id="6602"/>
    <w:p>
      <w:pPr>
        <w:spacing w:after="0"/>
        <w:ind w:left="0"/>
        <w:jc w:val="both"/>
      </w:pPr>
      <w:r>
        <w:rPr>
          <w:rFonts w:ascii="Times New Roman"/>
          <w:b w:val="false"/>
          <w:i w:val="false"/>
          <w:color w:val="000000"/>
          <w:sz w:val="28"/>
        </w:rPr>
        <w:t>
      әртүрлі типтегі агрегаттардың құрылысы және конструктивтік ерекшеліктері, технологиялық процесс;</w:t>
      </w:r>
    </w:p>
    <w:bookmarkEnd w:id="6602"/>
    <w:bookmarkStart w:name="z6610" w:id="6603"/>
    <w:p>
      <w:pPr>
        <w:spacing w:after="0"/>
        <w:ind w:left="0"/>
        <w:jc w:val="both"/>
      </w:pPr>
      <w:r>
        <w:rPr>
          <w:rFonts w:ascii="Times New Roman"/>
          <w:b w:val="false"/>
          <w:i w:val="false"/>
          <w:color w:val="000000"/>
          <w:sz w:val="28"/>
        </w:rPr>
        <w:t>
      тоқыма және пленка материалдарының, желімдер мен қосалқы материалдардың түрлері, сорттары, қасиеттері мен мақсаты;</w:t>
      </w:r>
    </w:p>
    <w:bookmarkEnd w:id="6603"/>
    <w:bookmarkStart w:name="z6611" w:id="6604"/>
    <w:p>
      <w:pPr>
        <w:spacing w:after="0"/>
        <w:ind w:left="0"/>
        <w:jc w:val="both"/>
      </w:pPr>
      <w:r>
        <w:rPr>
          <w:rFonts w:ascii="Times New Roman"/>
          <w:b w:val="false"/>
          <w:i w:val="false"/>
          <w:color w:val="000000"/>
          <w:sz w:val="28"/>
        </w:rPr>
        <w:t>
      өнім сапасына қойылатын техникалық талаптар;</w:t>
      </w:r>
    </w:p>
    <w:bookmarkEnd w:id="6604"/>
    <w:bookmarkStart w:name="z6612" w:id="6605"/>
    <w:p>
      <w:pPr>
        <w:spacing w:after="0"/>
        <w:ind w:left="0"/>
        <w:jc w:val="both"/>
      </w:pPr>
      <w:r>
        <w:rPr>
          <w:rFonts w:ascii="Times New Roman"/>
          <w:b w:val="false"/>
          <w:i w:val="false"/>
          <w:color w:val="000000"/>
          <w:sz w:val="28"/>
        </w:rPr>
        <w:t>
      матаның 1 метріне жағылған желімнің жұмсалуын есептеу әдістемесі;</w:t>
      </w:r>
    </w:p>
    <w:bookmarkEnd w:id="6605"/>
    <w:bookmarkStart w:name="z6613" w:id="6606"/>
    <w:p>
      <w:pPr>
        <w:spacing w:after="0"/>
        <w:ind w:left="0"/>
        <w:jc w:val="both"/>
      </w:pPr>
      <w:r>
        <w:rPr>
          <w:rFonts w:ascii="Times New Roman"/>
          <w:b w:val="false"/>
          <w:i w:val="false"/>
          <w:color w:val="000000"/>
          <w:sz w:val="28"/>
        </w:rPr>
        <w:t>
      ақаудың пайда болу себептері және оларды жою тәсілдері.</w:t>
      </w:r>
    </w:p>
    <w:bookmarkEnd w:id="6606"/>
    <w:bookmarkStart w:name="z6614" w:id="6607"/>
    <w:p>
      <w:pPr>
        <w:spacing w:after="0"/>
        <w:ind w:left="0"/>
        <w:jc w:val="left"/>
      </w:pPr>
      <w:r>
        <w:rPr>
          <w:rFonts w:ascii="Times New Roman"/>
          <w:b/>
          <w:i w:val="false"/>
          <w:color w:val="000000"/>
        </w:rPr>
        <w:t xml:space="preserve"> 405-параграф. Шпрединг-машина машинисі, 5-разряд</w:t>
      </w:r>
    </w:p>
    <w:bookmarkEnd w:id="6607"/>
    <w:bookmarkStart w:name="z6615" w:id="6608"/>
    <w:p>
      <w:pPr>
        <w:spacing w:after="0"/>
        <w:ind w:left="0"/>
        <w:jc w:val="both"/>
      </w:pPr>
      <w:r>
        <w:rPr>
          <w:rFonts w:ascii="Times New Roman"/>
          <w:b w:val="false"/>
          <w:i w:val="false"/>
          <w:color w:val="000000"/>
          <w:sz w:val="28"/>
        </w:rPr>
        <w:t>
      923. Жұмыс сипаттамасы:</w:t>
      </w:r>
    </w:p>
    <w:bookmarkEnd w:id="6608"/>
    <w:bookmarkStart w:name="z6616" w:id="6609"/>
    <w:p>
      <w:pPr>
        <w:spacing w:after="0"/>
        <w:ind w:left="0"/>
        <w:jc w:val="both"/>
      </w:pPr>
      <w:r>
        <w:rPr>
          <w:rFonts w:ascii="Times New Roman"/>
          <w:b w:val="false"/>
          <w:i w:val="false"/>
          <w:color w:val="000000"/>
          <w:sz w:val="28"/>
        </w:rPr>
        <w:t>
      өңдеуге күрделі және арнайы мақсаттағы: баллонды, құрамында газы бар, жібекті, тиоколды таспаны, капронды, поролонды және өзге де маталарды шпрединг-машиналарда майлау процесін жүргізу;</w:t>
      </w:r>
    </w:p>
    <w:bookmarkEnd w:id="6609"/>
    <w:bookmarkStart w:name="z6617" w:id="6610"/>
    <w:p>
      <w:pPr>
        <w:spacing w:after="0"/>
        <w:ind w:left="0"/>
        <w:jc w:val="both"/>
      </w:pPr>
      <w:r>
        <w:rPr>
          <w:rFonts w:ascii="Times New Roman"/>
          <w:b w:val="false"/>
          <w:i w:val="false"/>
          <w:color w:val="000000"/>
          <w:sz w:val="28"/>
        </w:rPr>
        <w:t>
      шпрединг – машинаға қызмет көрсететін жұмысшыларға басшылық ету;</w:t>
      </w:r>
    </w:p>
    <w:bookmarkEnd w:id="6610"/>
    <w:bookmarkStart w:name="z6618" w:id="6611"/>
    <w:p>
      <w:pPr>
        <w:spacing w:after="0"/>
        <w:ind w:left="0"/>
        <w:jc w:val="both"/>
      </w:pPr>
      <w:r>
        <w:rPr>
          <w:rFonts w:ascii="Times New Roman"/>
          <w:b w:val="false"/>
          <w:i w:val="false"/>
          <w:color w:val="000000"/>
          <w:sz w:val="28"/>
        </w:rPr>
        <w:t>
      матаның салмағын, метражын және енін тексеру;</w:t>
      </w:r>
    </w:p>
    <w:bookmarkEnd w:id="6611"/>
    <w:bookmarkStart w:name="z6619" w:id="6612"/>
    <w:p>
      <w:pPr>
        <w:spacing w:after="0"/>
        <w:ind w:left="0"/>
        <w:jc w:val="both"/>
      </w:pPr>
      <w:r>
        <w:rPr>
          <w:rFonts w:ascii="Times New Roman"/>
          <w:b w:val="false"/>
          <w:i w:val="false"/>
          <w:color w:val="000000"/>
          <w:sz w:val="28"/>
        </w:rPr>
        <w:t>
      мата мен желімді дайындау бойынша жұмыстарды орындау;</w:t>
      </w:r>
    </w:p>
    <w:bookmarkEnd w:id="6612"/>
    <w:bookmarkStart w:name="z6620" w:id="6613"/>
    <w:p>
      <w:pPr>
        <w:spacing w:after="0"/>
        <w:ind w:left="0"/>
        <w:jc w:val="both"/>
      </w:pPr>
      <w:r>
        <w:rPr>
          <w:rFonts w:ascii="Times New Roman"/>
          <w:b w:val="false"/>
          <w:i w:val="false"/>
          <w:color w:val="000000"/>
          <w:sz w:val="28"/>
        </w:rPr>
        <w:t>
      әртүрлі маркалы және консистенциялы желімдер бойынша құрғақ қалдықты тұтынуды есептеу;</w:t>
      </w:r>
    </w:p>
    <w:bookmarkEnd w:id="6613"/>
    <w:bookmarkStart w:name="z6621" w:id="6614"/>
    <w:p>
      <w:pPr>
        <w:spacing w:after="0"/>
        <w:ind w:left="0"/>
        <w:jc w:val="both"/>
      </w:pPr>
      <w:r>
        <w:rPr>
          <w:rFonts w:ascii="Times New Roman"/>
          <w:b w:val="false"/>
          <w:i w:val="false"/>
          <w:color w:val="000000"/>
          <w:sz w:val="28"/>
        </w:rPr>
        <w:t>
      бензин буын кетіру мақсатында резеңкеленген маталарды машинамен домалату;</w:t>
      </w:r>
    </w:p>
    <w:bookmarkEnd w:id="6614"/>
    <w:bookmarkStart w:name="z6622" w:id="6615"/>
    <w:p>
      <w:pPr>
        <w:spacing w:after="0"/>
        <w:ind w:left="0"/>
        <w:jc w:val="both"/>
      </w:pPr>
      <w:r>
        <w:rPr>
          <w:rFonts w:ascii="Times New Roman"/>
          <w:b w:val="false"/>
          <w:i w:val="false"/>
          <w:color w:val="000000"/>
          <w:sz w:val="28"/>
        </w:rPr>
        <w:t>
      арнайы маталарды қосарлануға және вулканизацияға дайындау;</w:t>
      </w:r>
    </w:p>
    <w:bookmarkEnd w:id="6615"/>
    <w:bookmarkStart w:name="z6623" w:id="6616"/>
    <w:p>
      <w:pPr>
        <w:spacing w:after="0"/>
        <w:ind w:left="0"/>
        <w:jc w:val="both"/>
      </w:pPr>
      <w:r>
        <w:rPr>
          <w:rFonts w:ascii="Times New Roman"/>
          <w:b w:val="false"/>
          <w:i w:val="false"/>
          <w:color w:val="000000"/>
          <w:sz w:val="28"/>
        </w:rPr>
        <w:t>
      қосарланғаннан кейін диагональды қабаттың арнайы маталарын бояу-жағу;</w:t>
      </w:r>
    </w:p>
    <w:bookmarkEnd w:id="6616"/>
    <w:bookmarkStart w:name="z6624" w:id="6617"/>
    <w:p>
      <w:pPr>
        <w:spacing w:after="0"/>
        <w:ind w:left="0"/>
        <w:jc w:val="both"/>
      </w:pPr>
      <w:r>
        <w:rPr>
          <w:rFonts w:ascii="Times New Roman"/>
          <w:b w:val="false"/>
          <w:i w:val="false"/>
          <w:color w:val="000000"/>
          <w:sz w:val="28"/>
        </w:rPr>
        <w:t>
      диагональды қабаттың жиектерін қолмен кесу, екі жақты жағу.</w:t>
      </w:r>
    </w:p>
    <w:bookmarkEnd w:id="6617"/>
    <w:bookmarkStart w:name="z6625" w:id="6618"/>
    <w:p>
      <w:pPr>
        <w:spacing w:after="0"/>
        <w:ind w:left="0"/>
        <w:jc w:val="both"/>
      </w:pPr>
      <w:r>
        <w:rPr>
          <w:rFonts w:ascii="Times New Roman"/>
          <w:b w:val="false"/>
          <w:i w:val="false"/>
          <w:color w:val="000000"/>
          <w:sz w:val="28"/>
        </w:rPr>
        <w:t>
      924. Білуге тиіс:</w:t>
      </w:r>
    </w:p>
    <w:bookmarkEnd w:id="6618"/>
    <w:bookmarkStart w:name="z6626" w:id="6619"/>
    <w:p>
      <w:pPr>
        <w:spacing w:after="0"/>
        <w:ind w:left="0"/>
        <w:jc w:val="both"/>
      </w:pPr>
      <w:r>
        <w:rPr>
          <w:rFonts w:ascii="Times New Roman"/>
          <w:b w:val="false"/>
          <w:i w:val="false"/>
          <w:color w:val="000000"/>
          <w:sz w:val="28"/>
        </w:rPr>
        <w:t>
      тоқыма маталардың, желімдер мен қосалқы материалдардың түрлері, сорттары мен қасиеттері;</w:t>
      </w:r>
    </w:p>
    <w:bookmarkEnd w:id="6619"/>
    <w:bookmarkStart w:name="z6627" w:id="6620"/>
    <w:p>
      <w:pPr>
        <w:spacing w:after="0"/>
        <w:ind w:left="0"/>
        <w:jc w:val="both"/>
      </w:pPr>
      <w:r>
        <w:rPr>
          <w:rFonts w:ascii="Times New Roman"/>
          <w:b w:val="false"/>
          <w:i w:val="false"/>
          <w:color w:val="000000"/>
          <w:sz w:val="28"/>
        </w:rPr>
        <w:t>
      өнім сапасына қойылатын техникалық талаптар;</w:t>
      </w:r>
    </w:p>
    <w:bookmarkEnd w:id="6620"/>
    <w:bookmarkStart w:name="z6628" w:id="6621"/>
    <w:p>
      <w:pPr>
        <w:spacing w:after="0"/>
        <w:ind w:left="0"/>
        <w:jc w:val="both"/>
      </w:pPr>
      <w:r>
        <w:rPr>
          <w:rFonts w:ascii="Times New Roman"/>
          <w:b w:val="false"/>
          <w:i w:val="false"/>
          <w:color w:val="000000"/>
          <w:sz w:val="28"/>
        </w:rPr>
        <w:t>
      матаның 1 метріне қолданылатын желімнің мөлшерін есептеу әдістемесі;</w:t>
      </w:r>
    </w:p>
    <w:bookmarkEnd w:id="6621"/>
    <w:bookmarkStart w:name="z6629" w:id="6622"/>
    <w:p>
      <w:pPr>
        <w:spacing w:after="0"/>
        <w:ind w:left="0"/>
        <w:jc w:val="both"/>
      </w:pPr>
      <w:r>
        <w:rPr>
          <w:rFonts w:ascii="Times New Roman"/>
          <w:b w:val="false"/>
          <w:i w:val="false"/>
          <w:color w:val="000000"/>
          <w:sz w:val="28"/>
        </w:rPr>
        <w:t>
      жабдықтың құрылысы.</w:t>
      </w:r>
    </w:p>
    <w:bookmarkEnd w:id="6622"/>
    <w:bookmarkStart w:name="z6630" w:id="6623"/>
    <w:p>
      <w:pPr>
        <w:spacing w:after="0"/>
        <w:ind w:left="0"/>
        <w:jc w:val="left"/>
      </w:pPr>
      <w:r>
        <w:rPr>
          <w:rFonts w:ascii="Times New Roman"/>
          <w:b/>
          <w:i w:val="false"/>
          <w:color w:val="000000"/>
        </w:rPr>
        <w:t xml:space="preserve"> 406-параграф. Шприц-машина машинисі, 2-разряд</w:t>
      </w:r>
    </w:p>
    <w:bookmarkEnd w:id="6623"/>
    <w:bookmarkStart w:name="z6631" w:id="6624"/>
    <w:p>
      <w:pPr>
        <w:spacing w:after="0"/>
        <w:ind w:left="0"/>
        <w:jc w:val="both"/>
      </w:pPr>
      <w:r>
        <w:rPr>
          <w:rFonts w:ascii="Times New Roman"/>
          <w:b w:val="false"/>
          <w:i w:val="false"/>
          <w:color w:val="000000"/>
          <w:sz w:val="28"/>
        </w:rPr>
        <w:t>
      925. Жұмыс сипаттамасы:</w:t>
      </w:r>
    </w:p>
    <w:bookmarkEnd w:id="6624"/>
    <w:bookmarkStart w:name="z6632" w:id="6625"/>
    <w:p>
      <w:pPr>
        <w:spacing w:after="0"/>
        <w:ind w:left="0"/>
        <w:jc w:val="both"/>
      </w:pPr>
      <w:r>
        <w:rPr>
          <w:rFonts w:ascii="Times New Roman"/>
          <w:b w:val="false"/>
          <w:i w:val="false"/>
          <w:color w:val="000000"/>
          <w:sz w:val="28"/>
        </w:rPr>
        <w:t>
      резеңке дайындамаларды шприцтеу бойынша қарапайым жұмыстарды орындау;</w:t>
      </w:r>
    </w:p>
    <w:bookmarkEnd w:id="6625"/>
    <w:bookmarkStart w:name="z6633" w:id="6626"/>
    <w:p>
      <w:pPr>
        <w:spacing w:after="0"/>
        <w:ind w:left="0"/>
        <w:jc w:val="both"/>
      </w:pPr>
      <w:r>
        <w:rPr>
          <w:rFonts w:ascii="Times New Roman"/>
          <w:b w:val="false"/>
          <w:i w:val="false"/>
          <w:color w:val="000000"/>
          <w:sz w:val="28"/>
        </w:rPr>
        <w:t>
      шайбаларды таңдау, машинаны баптау және қыздыру;</w:t>
      </w:r>
    </w:p>
    <w:bookmarkEnd w:id="6626"/>
    <w:bookmarkStart w:name="z6634" w:id="6627"/>
    <w:p>
      <w:pPr>
        <w:spacing w:after="0"/>
        <w:ind w:left="0"/>
        <w:jc w:val="both"/>
      </w:pPr>
      <w:r>
        <w:rPr>
          <w:rFonts w:ascii="Times New Roman"/>
          <w:b w:val="false"/>
          <w:i w:val="false"/>
          <w:color w:val="000000"/>
          <w:sz w:val="28"/>
        </w:rPr>
        <w:t>
      машинаны қоспамен үздіксіз қоректендіру және шығарылатын дайындамалардың калибрінің дұрыстығын мерзімді бақылау;</w:t>
      </w:r>
    </w:p>
    <w:bookmarkEnd w:id="6627"/>
    <w:bookmarkStart w:name="z6635" w:id="6628"/>
    <w:p>
      <w:pPr>
        <w:spacing w:after="0"/>
        <w:ind w:left="0"/>
        <w:jc w:val="both"/>
      </w:pPr>
      <w:r>
        <w:rPr>
          <w:rFonts w:ascii="Times New Roman"/>
          <w:b w:val="false"/>
          <w:i w:val="false"/>
          <w:color w:val="000000"/>
          <w:sz w:val="28"/>
        </w:rPr>
        <w:t>
      шприц-машинаны бөлшектеу, тазалау және жинау;</w:t>
      </w:r>
    </w:p>
    <w:bookmarkEnd w:id="6628"/>
    <w:bookmarkStart w:name="z6636" w:id="6629"/>
    <w:p>
      <w:pPr>
        <w:spacing w:after="0"/>
        <w:ind w:left="0"/>
        <w:jc w:val="both"/>
      </w:pPr>
      <w:r>
        <w:rPr>
          <w:rFonts w:ascii="Times New Roman"/>
          <w:b w:val="false"/>
          <w:i w:val="false"/>
          <w:color w:val="000000"/>
          <w:sz w:val="28"/>
        </w:rPr>
        <w:t>
      сақиналы агрегаттың шприц-машинасында сымды резеңкелеу;</w:t>
      </w:r>
    </w:p>
    <w:bookmarkEnd w:id="6629"/>
    <w:bookmarkStart w:name="z6637" w:id="6630"/>
    <w:p>
      <w:pPr>
        <w:spacing w:after="0"/>
        <w:ind w:left="0"/>
        <w:jc w:val="both"/>
      </w:pPr>
      <w:r>
        <w:rPr>
          <w:rFonts w:ascii="Times New Roman"/>
          <w:b w:val="false"/>
          <w:i w:val="false"/>
          <w:color w:val="000000"/>
          <w:sz w:val="28"/>
        </w:rPr>
        <w:t>
      біліктілігі анағұрлым жоғары машинистің басшылығымен бұрамдықтың диаметрі 85 миллиметрге дейін әртүрлі конструкциялы шприц-машиналарда баулар мен түтіктерді шприцтеу кезінде жұмыстарды орындау;</w:t>
      </w:r>
    </w:p>
    <w:bookmarkEnd w:id="6630"/>
    <w:bookmarkStart w:name="z6638" w:id="6631"/>
    <w:p>
      <w:pPr>
        <w:spacing w:after="0"/>
        <w:ind w:left="0"/>
        <w:jc w:val="both"/>
      </w:pPr>
      <w:r>
        <w:rPr>
          <w:rFonts w:ascii="Times New Roman"/>
          <w:b w:val="false"/>
          <w:i w:val="false"/>
          <w:color w:val="000000"/>
          <w:sz w:val="28"/>
        </w:rPr>
        <w:t>
      біліктерден резеңке қоспаны әкелу;</w:t>
      </w:r>
    </w:p>
    <w:bookmarkEnd w:id="6631"/>
    <w:bookmarkStart w:name="z6639" w:id="6632"/>
    <w:p>
      <w:pPr>
        <w:spacing w:after="0"/>
        <w:ind w:left="0"/>
        <w:jc w:val="both"/>
      </w:pPr>
      <w:r>
        <w:rPr>
          <w:rFonts w:ascii="Times New Roman"/>
          <w:b w:val="false"/>
          <w:i w:val="false"/>
          <w:color w:val="000000"/>
          <w:sz w:val="28"/>
        </w:rPr>
        <w:t>
      машинамен тартылатын әртүрлі профильдегі түтіктер мен бауларды қабылдау;</w:t>
      </w:r>
    </w:p>
    <w:bookmarkEnd w:id="6632"/>
    <w:bookmarkStart w:name="z6640" w:id="6633"/>
    <w:p>
      <w:pPr>
        <w:spacing w:after="0"/>
        <w:ind w:left="0"/>
        <w:jc w:val="both"/>
      </w:pPr>
      <w:r>
        <w:rPr>
          <w:rFonts w:ascii="Times New Roman"/>
          <w:b w:val="false"/>
          <w:i w:val="false"/>
          <w:color w:val="000000"/>
          <w:sz w:val="28"/>
        </w:rPr>
        <w:t>
      дайындамаларды берілген өлшемдер бойынша өлшеу және кесу, шаңдау немесе салқындату, науаларға немесе қаңылтыр табаларға салу.</w:t>
      </w:r>
    </w:p>
    <w:bookmarkEnd w:id="6633"/>
    <w:bookmarkStart w:name="z6641" w:id="6634"/>
    <w:p>
      <w:pPr>
        <w:spacing w:after="0"/>
        <w:ind w:left="0"/>
        <w:jc w:val="both"/>
      </w:pPr>
      <w:r>
        <w:rPr>
          <w:rFonts w:ascii="Times New Roman"/>
          <w:b w:val="false"/>
          <w:i w:val="false"/>
          <w:color w:val="000000"/>
          <w:sz w:val="28"/>
        </w:rPr>
        <w:t>
      926. Білуге тиіс:</w:t>
      </w:r>
    </w:p>
    <w:bookmarkEnd w:id="6634"/>
    <w:bookmarkStart w:name="z6642" w:id="6635"/>
    <w:p>
      <w:pPr>
        <w:spacing w:after="0"/>
        <w:ind w:left="0"/>
        <w:jc w:val="both"/>
      </w:pPr>
      <w:r>
        <w:rPr>
          <w:rFonts w:ascii="Times New Roman"/>
          <w:b w:val="false"/>
          <w:i w:val="false"/>
          <w:color w:val="000000"/>
          <w:sz w:val="28"/>
        </w:rPr>
        <w:t>
      шприцтеудің технологиялық процесі;</w:t>
      </w:r>
    </w:p>
    <w:bookmarkEnd w:id="6635"/>
    <w:bookmarkStart w:name="z6643" w:id="6636"/>
    <w:p>
      <w:pPr>
        <w:spacing w:after="0"/>
        <w:ind w:left="0"/>
        <w:jc w:val="both"/>
      </w:pPr>
      <w:r>
        <w:rPr>
          <w:rFonts w:ascii="Times New Roman"/>
          <w:b w:val="false"/>
          <w:i w:val="false"/>
          <w:color w:val="000000"/>
          <w:sz w:val="28"/>
        </w:rPr>
        <w:t>
      бұйымдардың спецификациясы, өлшемдері, түрлері және профильдері;</w:t>
      </w:r>
    </w:p>
    <w:bookmarkEnd w:id="6636"/>
    <w:bookmarkStart w:name="z6644" w:id="6637"/>
    <w:p>
      <w:pPr>
        <w:spacing w:after="0"/>
        <w:ind w:left="0"/>
        <w:jc w:val="both"/>
      </w:pPr>
      <w:r>
        <w:rPr>
          <w:rFonts w:ascii="Times New Roman"/>
          <w:b w:val="false"/>
          <w:i w:val="false"/>
          <w:color w:val="000000"/>
          <w:sz w:val="28"/>
        </w:rPr>
        <w:t>
      резеңке қоспалардың рецептері, маркалары және оларды өңдеу ерекшеліктері;</w:t>
      </w:r>
    </w:p>
    <w:bookmarkEnd w:id="6637"/>
    <w:bookmarkStart w:name="z6645" w:id="6638"/>
    <w:p>
      <w:pPr>
        <w:spacing w:after="0"/>
        <w:ind w:left="0"/>
        <w:jc w:val="both"/>
      </w:pPr>
      <w:r>
        <w:rPr>
          <w:rFonts w:ascii="Times New Roman"/>
          <w:b w:val="false"/>
          <w:i w:val="false"/>
          <w:color w:val="000000"/>
          <w:sz w:val="28"/>
        </w:rPr>
        <w:t>
      өнім сапасына қойылатын техникалық талаптар;</w:t>
      </w:r>
    </w:p>
    <w:bookmarkEnd w:id="6638"/>
    <w:bookmarkStart w:name="z6646" w:id="6639"/>
    <w:p>
      <w:pPr>
        <w:spacing w:after="0"/>
        <w:ind w:left="0"/>
        <w:jc w:val="both"/>
      </w:pPr>
      <w:r>
        <w:rPr>
          <w:rFonts w:ascii="Times New Roman"/>
          <w:b w:val="false"/>
          <w:i w:val="false"/>
          <w:color w:val="000000"/>
          <w:sz w:val="28"/>
        </w:rPr>
        <w:t>
      жабдықтың құрылысы және баптау тәртібі.</w:t>
      </w:r>
    </w:p>
    <w:bookmarkEnd w:id="6639"/>
    <w:bookmarkStart w:name="z6647" w:id="6640"/>
    <w:p>
      <w:pPr>
        <w:spacing w:after="0"/>
        <w:ind w:left="0"/>
        <w:jc w:val="both"/>
      </w:pPr>
      <w:r>
        <w:rPr>
          <w:rFonts w:ascii="Times New Roman"/>
          <w:b w:val="false"/>
          <w:i w:val="false"/>
          <w:color w:val="000000"/>
          <w:sz w:val="28"/>
        </w:rPr>
        <w:t>
      927. Жұмыс үлгілері:</w:t>
      </w:r>
    </w:p>
    <w:bookmarkEnd w:id="6640"/>
    <w:bookmarkStart w:name="z6648" w:id="6641"/>
    <w:p>
      <w:pPr>
        <w:spacing w:after="0"/>
        <w:ind w:left="0"/>
        <w:jc w:val="both"/>
      </w:pPr>
      <w:r>
        <w:rPr>
          <w:rFonts w:ascii="Times New Roman"/>
          <w:b w:val="false"/>
          <w:i w:val="false"/>
          <w:color w:val="000000"/>
          <w:sz w:val="28"/>
        </w:rPr>
        <w:t>
      1) автокөліктерге есік және терезе шынылары үшін әзірлемелер – әзірлеу;</w:t>
      </w:r>
    </w:p>
    <w:bookmarkEnd w:id="6641"/>
    <w:bookmarkStart w:name="z6649" w:id="6642"/>
    <w:p>
      <w:pPr>
        <w:spacing w:after="0"/>
        <w:ind w:left="0"/>
        <w:jc w:val="both"/>
      </w:pPr>
      <w:r>
        <w:rPr>
          <w:rFonts w:ascii="Times New Roman"/>
          <w:b w:val="false"/>
          <w:i w:val="false"/>
          <w:color w:val="000000"/>
          <w:sz w:val="28"/>
        </w:rPr>
        <w:t>
      2) қыздырылған резеңке қоспадан жасалған әртүрлі үлгідегі және көлемдегі веложиек ленталары-шприцтеу;</w:t>
      </w:r>
    </w:p>
    <w:bookmarkEnd w:id="6642"/>
    <w:bookmarkStart w:name="z6650" w:id="6643"/>
    <w:p>
      <w:pPr>
        <w:spacing w:after="0"/>
        <w:ind w:left="0"/>
        <w:jc w:val="both"/>
      </w:pPr>
      <w:r>
        <w:rPr>
          <w:rFonts w:ascii="Times New Roman"/>
          <w:b w:val="false"/>
          <w:i w:val="false"/>
          <w:color w:val="000000"/>
          <w:sz w:val="28"/>
        </w:rPr>
        <w:t>
      3) "аптечкалардың" бөлшектеріне арналған резеңке бау - шприц-машиналарда дайындау.</w:t>
      </w:r>
    </w:p>
    <w:bookmarkEnd w:id="6643"/>
    <w:bookmarkStart w:name="z6651" w:id="6644"/>
    <w:p>
      <w:pPr>
        <w:spacing w:after="0"/>
        <w:ind w:left="0"/>
        <w:jc w:val="left"/>
      </w:pPr>
      <w:r>
        <w:rPr>
          <w:rFonts w:ascii="Times New Roman"/>
          <w:b/>
          <w:i w:val="false"/>
          <w:color w:val="000000"/>
        </w:rPr>
        <w:t xml:space="preserve"> 407-параграф. Шприц-машина машинисі, 3-разряд</w:t>
      </w:r>
    </w:p>
    <w:bookmarkEnd w:id="6644"/>
    <w:bookmarkStart w:name="z6652" w:id="6645"/>
    <w:p>
      <w:pPr>
        <w:spacing w:after="0"/>
        <w:ind w:left="0"/>
        <w:jc w:val="both"/>
      </w:pPr>
      <w:r>
        <w:rPr>
          <w:rFonts w:ascii="Times New Roman"/>
          <w:b w:val="false"/>
          <w:i w:val="false"/>
          <w:color w:val="000000"/>
          <w:sz w:val="28"/>
        </w:rPr>
        <w:t>
      928. Жұмыс сипаттамасы:</w:t>
      </w:r>
    </w:p>
    <w:bookmarkEnd w:id="6645"/>
    <w:bookmarkStart w:name="z6653" w:id="6646"/>
    <w:p>
      <w:pPr>
        <w:spacing w:after="0"/>
        <w:ind w:left="0"/>
        <w:jc w:val="both"/>
      </w:pPr>
      <w:r>
        <w:rPr>
          <w:rFonts w:ascii="Times New Roman"/>
          <w:b w:val="false"/>
          <w:i w:val="false"/>
          <w:color w:val="000000"/>
          <w:sz w:val="28"/>
        </w:rPr>
        <w:t>
      біліктілігі анағұрлым жоғары шприц-машина машинисінің басшылығымен резеңке дайындамаларды шприцтеу бойынша орташа күрделі жұмыстарды немесе резеңке дайындамаларды немесе өзге де бұйымдарды шприцтеу бойынша күрделі жұмыстарды орындау;</w:t>
      </w:r>
    </w:p>
    <w:bookmarkEnd w:id="6646"/>
    <w:bookmarkStart w:name="z6654" w:id="6647"/>
    <w:p>
      <w:pPr>
        <w:spacing w:after="0"/>
        <w:ind w:left="0"/>
        <w:jc w:val="both"/>
      </w:pPr>
      <w:r>
        <w:rPr>
          <w:rFonts w:ascii="Times New Roman"/>
          <w:b w:val="false"/>
          <w:i w:val="false"/>
          <w:color w:val="000000"/>
          <w:sz w:val="28"/>
        </w:rPr>
        <w:t>
      бұрамдықтың диаметрі 85 миллиметрге дейінгі шприц-машиналарда (аса жауапты бөлшектерден басқа) әртүрлі құрылымдағы және пішіндегі резеңке шлангілерді, түтіктер мен бауларды шприцтеу;</w:t>
      </w:r>
    </w:p>
    <w:bookmarkEnd w:id="6647"/>
    <w:bookmarkStart w:name="z6655" w:id="6648"/>
    <w:p>
      <w:pPr>
        <w:spacing w:after="0"/>
        <w:ind w:left="0"/>
        <w:jc w:val="both"/>
      </w:pPr>
      <w:r>
        <w:rPr>
          <w:rFonts w:ascii="Times New Roman"/>
          <w:b w:val="false"/>
          <w:i w:val="false"/>
          <w:color w:val="000000"/>
          <w:sz w:val="28"/>
        </w:rPr>
        <w:t>
      алмалы-салмалы протекторлық сақиналарға арналған металкардты резеңкелеу;</w:t>
      </w:r>
    </w:p>
    <w:bookmarkEnd w:id="6648"/>
    <w:bookmarkStart w:name="z6656" w:id="6649"/>
    <w:p>
      <w:pPr>
        <w:spacing w:after="0"/>
        <w:ind w:left="0"/>
        <w:jc w:val="both"/>
      </w:pPr>
      <w:r>
        <w:rPr>
          <w:rFonts w:ascii="Times New Roman"/>
          <w:b w:val="false"/>
          <w:i w:val="false"/>
          <w:color w:val="000000"/>
          <w:sz w:val="28"/>
        </w:rPr>
        <w:t>
      шприцтеуге (қыздыруға) арналған массаны дайындау;</w:t>
      </w:r>
    </w:p>
    <w:bookmarkEnd w:id="6649"/>
    <w:bookmarkStart w:name="z6657" w:id="6650"/>
    <w:p>
      <w:pPr>
        <w:spacing w:after="0"/>
        <w:ind w:left="0"/>
        <w:jc w:val="both"/>
      </w:pPr>
      <w:r>
        <w:rPr>
          <w:rFonts w:ascii="Times New Roman"/>
          <w:b w:val="false"/>
          <w:i w:val="false"/>
          <w:color w:val="000000"/>
          <w:sz w:val="28"/>
        </w:rPr>
        <w:t>
      шприц-машинаны массамен әкелу және тиеу;</w:t>
      </w:r>
    </w:p>
    <w:bookmarkEnd w:id="6650"/>
    <w:bookmarkStart w:name="z6658" w:id="6651"/>
    <w:p>
      <w:pPr>
        <w:spacing w:after="0"/>
        <w:ind w:left="0"/>
        <w:jc w:val="both"/>
      </w:pPr>
      <w:r>
        <w:rPr>
          <w:rFonts w:ascii="Times New Roman"/>
          <w:b w:val="false"/>
          <w:i w:val="false"/>
          <w:color w:val="000000"/>
          <w:sz w:val="28"/>
        </w:rPr>
        <w:t>
      температура режимін реттеу;</w:t>
      </w:r>
    </w:p>
    <w:bookmarkEnd w:id="6651"/>
    <w:bookmarkStart w:name="z6659" w:id="6652"/>
    <w:p>
      <w:pPr>
        <w:spacing w:after="0"/>
        <w:ind w:left="0"/>
        <w:jc w:val="both"/>
      </w:pPr>
      <w:r>
        <w:rPr>
          <w:rFonts w:ascii="Times New Roman"/>
          <w:b w:val="false"/>
          <w:i w:val="false"/>
          <w:color w:val="000000"/>
          <w:sz w:val="28"/>
        </w:rPr>
        <w:t>
      бұйымды алу, оны одан әрі технологиялық операцияларға беру;</w:t>
      </w:r>
    </w:p>
    <w:bookmarkEnd w:id="6652"/>
    <w:bookmarkStart w:name="z6660" w:id="6653"/>
    <w:p>
      <w:pPr>
        <w:spacing w:after="0"/>
        <w:ind w:left="0"/>
        <w:jc w:val="both"/>
      </w:pPr>
      <w:r>
        <w:rPr>
          <w:rFonts w:ascii="Times New Roman"/>
          <w:b w:val="false"/>
          <w:i w:val="false"/>
          <w:color w:val="000000"/>
          <w:sz w:val="28"/>
        </w:rPr>
        <w:t>
      механизмдерді тазарту және майлау;</w:t>
      </w:r>
    </w:p>
    <w:bookmarkEnd w:id="6653"/>
    <w:bookmarkStart w:name="z6661" w:id="6654"/>
    <w:p>
      <w:pPr>
        <w:spacing w:after="0"/>
        <w:ind w:left="0"/>
        <w:jc w:val="both"/>
      </w:pPr>
      <w:r>
        <w:rPr>
          <w:rFonts w:ascii="Times New Roman"/>
          <w:b w:val="false"/>
          <w:i w:val="false"/>
          <w:color w:val="000000"/>
          <w:sz w:val="28"/>
        </w:rPr>
        <w:t>
      автомат-дозатор болған жағдайда (штампталған галош өндірісі) - автомат жұмысын реттеу және іріктеу транспортерінің дозаторымен синхронды жұмыс істеуін қадағалау.</w:t>
      </w:r>
    </w:p>
    <w:bookmarkEnd w:id="6654"/>
    <w:bookmarkStart w:name="z6662" w:id="6655"/>
    <w:p>
      <w:pPr>
        <w:spacing w:after="0"/>
        <w:ind w:left="0"/>
        <w:jc w:val="both"/>
      </w:pPr>
      <w:r>
        <w:rPr>
          <w:rFonts w:ascii="Times New Roman"/>
          <w:b w:val="false"/>
          <w:i w:val="false"/>
          <w:color w:val="000000"/>
          <w:sz w:val="28"/>
        </w:rPr>
        <w:t>
      929. Білуге тиіс:</w:t>
      </w:r>
    </w:p>
    <w:bookmarkEnd w:id="6655"/>
    <w:bookmarkStart w:name="z6663" w:id="6656"/>
    <w:p>
      <w:pPr>
        <w:spacing w:after="0"/>
        <w:ind w:left="0"/>
        <w:jc w:val="both"/>
      </w:pPr>
      <w:r>
        <w:rPr>
          <w:rFonts w:ascii="Times New Roman"/>
          <w:b w:val="false"/>
          <w:i w:val="false"/>
          <w:color w:val="000000"/>
          <w:sz w:val="28"/>
        </w:rPr>
        <w:t>
      шприцталатын массаға қойылатын техникалық талаптар;</w:t>
      </w:r>
    </w:p>
    <w:bookmarkEnd w:id="6656"/>
    <w:bookmarkStart w:name="z6664" w:id="6657"/>
    <w:p>
      <w:pPr>
        <w:spacing w:after="0"/>
        <w:ind w:left="0"/>
        <w:jc w:val="both"/>
      </w:pPr>
      <w:r>
        <w:rPr>
          <w:rFonts w:ascii="Times New Roman"/>
          <w:b w:val="false"/>
          <w:i w:val="false"/>
          <w:color w:val="000000"/>
          <w:sz w:val="28"/>
        </w:rPr>
        <w:t>
      шприц-машинаның құрылысы және жұмыс істеу принципі;</w:t>
      </w:r>
    </w:p>
    <w:bookmarkEnd w:id="6657"/>
    <w:bookmarkStart w:name="z6665" w:id="6658"/>
    <w:p>
      <w:pPr>
        <w:spacing w:after="0"/>
        <w:ind w:left="0"/>
        <w:jc w:val="both"/>
      </w:pPr>
      <w:r>
        <w:rPr>
          <w:rFonts w:ascii="Times New Roman"/>
          <w:b w:val="false"/>
          <w:i w:val="false"/>
          <w:color w:val="000000"/>
          <w:sz w:val="28"/>
        </w:rPr>
        <w:t>
      шприц-машинаның механизмдеріне қызмет көрсету тәртібі;</w:t>
      </w:r>
    </w:p>
    <w:bookmarkEnd w:id="6658"/>
    <w:bookmarkStart w:name="z6666" w:id="6659"/>
    <w:p>
      <w:pPr>
        <w:spacing w:after="0"/>
        <w:ind w:left="0"/>
        <w:jc w:val="both"/>
      </w:pPr>
      <w:r>
        <w:rPr>
          <w:rFonts w:ascii="Times New Roman"/>
          <w:b w:val="false"/>
          <w:i w:val="false"/>
          <w:color w:val="000000"/>
          <w:sz w:val="28"/>
        </w:rPr>
        <w:t>
      дайындамалардың ассортименті, өлшемдері, ерекшелігі;</w:t>
      </w:r>
    </w:p>
    <w:bookmarkEnd w:id="6659"/>
    <w:bookmarkStart w:name="z6667" w:id="6660"/>
    <w:p>
      <w:pPr>
        <w:spacing w:after="0"/>
        <w:ind w:left="0"/>
        <w:jc w:val="both"/>
      </w:pPr>
      <w:r>
        <w:rPr>
          <w:rFonts w:ascii="Times New Roman"/>
          <w:b w:val="false"/>
          <w:i w:val="false"/>
          <w:color w:val="000000"/>
          <w:sz w:val="28"/>
        </w:rPr>
        <w:t>
      көтеру-тасымалдау механизмдеріндегі жұмыс тәртібі.</w:t>
      </w:r>
    </w:p>
    <w:bookmarkEnd w:id="6660"/>
    <w:bookmarkStart w:name="z6668" w:id="6661"/>
    <w:p>
      <w:pPr>
        <w:spacing w:after="0"/>
        <w:ind w:left="0"/>
        <w:jc w:val="both"/>
      </w:pPr>
      <w:r>
        <w:rPr>
          <w:rFonts w:ascii="Times New Roman"/>
          <w:b w:val="false"/>
          <w:i w:val="false"/>
          <w:color w:val="000000"/>
          <w:sz w:val="28"/>
        </w:rPr>
        <w:t>
      930. Жұмыс үлгілері:</w:t>
      </w:r>
    </w:p>
    <w:bookmarkEnd w:id="6661"/>
    <w:bookmarkStart w:name="z6669" w:id="6662"/>
    <w:p>
      <w:pPr>
        <w:spacing w:after="0"/>
        <w:ind w:left="0"/>
        <w:jc w:val="both"/>
      </w:pPr>
      <w:r>
        <w:rPr>
          <w:rFonts w:ascii="Times New Roman"/>
          <w:b w:val="false"/>
          <w:i w:val="false"/>
          <w:color w:val="000000"/>
          <w:sz w:val="28"/>
        </w:rPr>
        <w:t>
      вулканизаторларға арналған төсемдер, эбонитті таяқшалар, сілтілі түтіктер, секторлық және сақиналы пісіру камералары - шприцтеу.</w:t>
      </w:r>
    </w:p>
    <w:bookmarkEnd w:id="6662"/>
    <w:bookmarkStart w:name="z6670" w:id="6663"/>
    <w:p>
      <w:pPr>
        <w:spacing w:after="0"/>
        <w:ind w:left="0"/>
        <w:jc w:val="left"/>
      </w:pPr>
      <w:r>
        <w:rPr>
          <w:rFonts w:ascii="Times New Roman"/>
          <w:b/>
          <w:i w:val="false"/>
          <w:color w:val="000000"/>
        </w:rPr>
        <w:t xml:space="preserve"> 408-параграф. Шприц-машина машинисі, 4-разряд</w:t>
      </w:r>
    </w:p>
    <w:bookmarkEnd w:id="6663"/>
    <w:bookmarkStart w:name="z6671" w:id="6664"/>
    <w:p>
      <w:pPr>
        <w:spacing w:after="0"/>
        <w:ind w:left="0"/>
        <w:jc w:val="both"/>
      </w:pPr>
      <w:r>
        <w:rPr>
          <w:rFonts w:ascii="Times New Roman"/>
          <w:b w:val="false"/>
          <w:i w:val="false"/>
          <w:color w:val="000000"/>
          <w:sz w:val="28"/>
        </w:rPr>
        <w:t>
      931. Жұмыс сипаттамасы:</w:t>
      </w:r>
    </w:p>
    <w:bookmarkEnd w:id="6664"/>
    <w:bookmarkStart w:name="z6672" w:id="6665"/>
    <w:p>
      <w:pPr>
        <w:spacing w:after="0"/>
        <w:ind w:left="0"/>
        <w:jc w:val="both"/>
      </w:pPr>
      <w:r>
        <w:rPr>
          <w:rFonts w:ascii="Times New Roman"/>
          <w:b w:val="false"/>
          <w:i w:val="false"/>
          <w:color w:val="000000"/>
          <w:sz w:val="28"/>
        </w:rPr>
        <w:t>
      резеңке дайындамаларды шприцтеу бойынша күрделі жұмыстарды орындау;</w:t>
      </w:r>
    </w:p>
    <w:bookmarkEnd w:id="6665"/>
    <w:bookmarkStart w:name="z6673" w:id="6666"/>
    <w:p>
      <w:pPr>
        <w:spacing w:after="0"/>
        <w:ind w:left="0"/>
        <w:jc w:val="both"/>
      </w:pPr>
      <w:r>
        <w:rPr>
          <w:rFonts w:ascii="Times New Roman"/>
          <w:b w:val="false"/>
          <w:i w:val="false"/>
          <w:color w:val="000000"/>
          <w:sz w:val="28"/>
        </w:rPr>
        <w:t>
      бұрамдықтың диаметрі 85 миллиметрден асатын машиналарда шиналарды қалпына келтіруге және жөндеуге арналған резеңке-техникалық бұйымдар мен дайындамаларды, сондай-ақ шағын шприц-машиналарда ерекше жауапты бұйымдарды шприцтеу;</w:t>
      </w:r>
    </w:p>
    <w:bookmarkEnd w:id="6666"/>
    <w:bookmarkStart w:name="z6674" w:id="6667"/>
    <w:p>
      <w:pPr>
        <w:spacing w:after="0"/>
        <w:ind w:left="0"/>
        <w:jc w:val="both"/>
      </w:pPr>
      <w:r>
        <w:rPr>
          <w:rFonts w:ascii="Times New Roman"/>
          <w:b w:val="false"/>
          <w:i w:val="false"/>
          <w:color w:val="000000"/>
          <w:sz w:val="28"/>
        </w:rPr>
        <w:t>
      автоматтандырылған желіде алмалы-салмалы протекторлық сақиналарды дайындау кезіндегі металлкордтың резеңкелеу;</w:t>
      </w:r>
    </w:p>
    <w:bookmarkEnd w:id="6667"/>
    <w:bookmarkStart w:name="z6675" w:id="6668"/>
    <w:p>
      <w:pPr>
        <w:spacing w:after="0"/>
        <w:ind w:left="0"/>
        <w:jc w:val="both"/>
      </w:pPr>
      <w:r>
        <w:rPr>
          <w:rFonts w:ascii="Times New Roman"/>
          <w:b w:val="false"/>
          <w:i w:val="false"/>
          <w:color w:val="000000"/>
          <w:sz w:val="28"/>
        </w:rPr>
        <w:t>
      фаолиттен, винипластан, кабельді пластикаттан шприцтеу әдісімен бұйымдар жасау;</w:t>
      </w:r>
    </w:p>
    <w:bookmarkEnd w:id="6668"/>
    <w:bookmarkStart w:name="z6676" w:id="6669"/>
    <w:p>
      <w:pPr>
        <w:spacing w:after="0"/>
        <w:ind w:left="0"/>
        <w:jc w:val="both"/>
      </w:pPr>
      <w:r>
        <w:rPr>
          <w:rFonts w:ascii="Times New Roman"/>
          <w:b w:val="false"/>
          <w:i w:val="false"/>
          <w:color w:val="000000"/>
          <w:sz w:val="28"/>
        </w:rPr>
        <w:t>
      бірнеше рет шприцтеу әдісімен күрделі конфигурациялы бұйымдарды көркемдеп инкрустациялау;</w:t>
      </w:r>
    </w:p>
    <w:bookmarkEnd w:id="6669"/>
    <w:bookmarkStart w:name="z6677" w:id="6670"/>
    <w:p>
      <w:pPr>
        <w:spacing w:after="0"/>
        <w:ind w:left="0"/>
        <w:jc w:val="both"/>
      </w:pPr>
      <w:r>
        <w:rPr>
          <w:rFonts w:ascii="Times New Roman"/>
          <w:b w:val="false"/>
          <w:i w:val="false"/>
          <w:color w:val="000000"/>
          <w:sz w:val="28"/>
        </w:rPr>
        <w:t>
      шприц-машинаны жұмысқа дайындау: мундштуктарды, дрондарды, реттеу планкаларын іріктеу және орнату;</w:t>
      </w:r>
    </w:p>
    <w:bookmarkEnd w:id="6670"/>
    <w:bookmarkStart w:name="z6678" w:id="6671"/>
    <w:p>
      <w:pPr>
        <w:spacing w:after="0"/>
        <w:ind w:left="0"/>
        <w:jc w:val="both"/>
      </w:pPr>
      <w:r>
        <w:rPr>
          <w:rFonts w:ascii="Times New Roman"/>
          <w:b w:val="false"/>
          <w:i w:val="false"/>
          <w:color w:val="000000"/>
          <w:sz w:val="28"/>
        </w:rPr>
        <w:t>
      массаның шприц-машинаға берілуін бақылау;</w:t>
      </w:r>
    </w:p>
    <w:bookmarkEnd w:id="6671"/>
    <w:bookmarkStart w:name="z6679" w:id="6672"/>
    <w:p>
      <w:pPr>
        <w:spacing w:after="0"/>
        <w:ind w:left="0"/>
        <w:jc w:val="both"/>
      </w:pPr>
      <w:r>
        <w:rPr>
          <w:rFonts w:ascii="Times New Roman"/>
          <w:b w:val="false"/>
          <w:i w:val="false"/>
          <w:color w:val="000000"/>
          <w:sz w:val="28"/>
        </w:rPr>
        <w:t>
      бақылау-өлшеу аспаптары және көзбен шолып шприцтеу режимін, температураны, су айналымын, шприцтеу жылдамдығын реттеу;</w:t>
      </w:r>
    </w:p>
    <w:bookmarkEnd w:id="6672"/>
    <w:bookmarkStart w:name="z6680" w:id="6673"/>
    <w:p>
      <w:pPr>
        <w:spacing w:after="0"/>
        <w:ind w:left="0"/>
        <w:jc w:val="both"/>
      </w:pPr>
      <w:r>
        <w:rPr>
          <w:rFonts w:ascii="Times New Roman"/>
          <w:b w:val="false"/>
          <w:i w:val="false"/>
          <w:color w:val="000000"/>
          <w:sz w:val="28"/>
        </w:rPr>
        <w:t>
      шығарылатын дайындамалардың сапасын бақылау;</w:t>
      </w:r>
    </w:p>
    <w:bookmarkEnd w:id="6673"/>
    <w:bookmarkStart w:name="z6681" w:id="6674"/>
    <w:p>
      <w:pPr>
        <w:spacing w:after="0"/>
        <w:ind w:left="0"/>
        <w:jc w:val="both"/>
      </w:pPr>
      <w:r>
        <w:rPr>
          <w:rFonts w:ascii="Times New Roman"/>
          <w:b w:val="false"/>
          <w:i w:val="false"/>
          <w:color w:val="000000"/>
          <w:sz w:val="28"/>
        </w:rPr>
        <w:t>
      шприц-машинаны іске қосу, тоқтату және баптау;</w:t>
      </w:r>
    </w:p>
    <w:bookmarkEnd w:id="6674"/>
    <w:bookmarkStart w:name="z6682" w:id="6675"/>
    <w:p>
      <w:pPr>
        <w:spacing w:after="0"/>
        <w:ind w:left="0"/>
        <w:jc w:val="both"/>
      </w:pPr>
      <w:r>
        <w:rPr>
          <w:rFonts w:ascii="Times New Roman"/>
          <w:b w:val="false"/>
          <w:i w:val="false"/>
          <w:color w:val="000000"/>
          <w:sz w:val="28"/>
        </w:rPr>
        <w:t>
      біліктілігі төмен машинистерді басқару.</w:t>
      </w:r>
    </w:p>
    <w:bookmarkEnd w:id="6675"/>
    <w:bookmarkStart w:name="z6683" w:id="6676"/>
    <w:p>
      <w:pPr>
        <w:spacing w:after="0"/>
        <w:ind w:left="0"/>
        <w:jc w:val="both"/>
      </w:pPr>
      <w:r>
        <w:rPr>
          <w:rFonts w:ascii="Times New Roman"/>
          <w:b w:val="false"/>
          <w:i w:val="false"/>
          <w:color w:val="000000"/>
          <w:sz w:val="28"/>
        </w:rPr>
        <w:t>
      932. Білуге тиіс:</w:t>
      </w:r>
    </w:p>
    <w:bookmarkEnd w:id="6676"/>
    <w:bookmarkStart w:name="z6684" w:id="6677"/>
    <w:p>
      <w:pPr>
        <w:spacing w:after="0"/>
        <w:ind w:left="0"/>
        <w:jc w:val="both"/>
      </w:pPr>
      <w:r>
        <w:rPr>
          <w:rFonts w:ascii="Times New Roman"/>
          <w:b w:val="false"/>
          <w:i w:val="false"/>
          <w:color w:val="000000"/>
          <w:sz w:val="28"/>
        </w:rPr>
        <w:t>
      шприцтеудің технологиялық процесі;</w:t>
      </w:r>
    </w:p>
    <w:bookmarkEnd w:id="6677"/>
    <w:bookmarkStart w:name="z6685" w:id="6678"/>
    <w:p>
      <w:pPr>
        <w:spacing w:after="0"/>
        <w:ind w:left="0"/>
        <w:jc w:val="both"/>
      </w:pPr>
      <w:r>
        <w:rPr>
          <w:rFonts w:ascii="Times New Roman"/>
          <w:b w:val="false"/>
          <w:i w:val="false"/>
          <w:color w:val="000000"/>
          <w:sz w:val="28"/>
        </w:rPr>
        <w:t>
      әртүрлі типтегі шприц-машиналардың құрылысы және баптау тәртібі;</w:t>
      </w:r>
    </w:p>
    <w:bookmarkEnd w:id="6678"/>
    <w:bookmarkStart w:name="z6686" w:id="6679"/>
    <w:p>
      <w:pPr>
        <w:spacing w:after="0"/>
        <w:ind w:left="0"/>
        <w:jc w:val="both"/>
      </w:pPr>
      <w:r>
        <w:rPr>
          <w:rFonts w:ascii="Times New Roman"/>
          <w:b w:val="false"/>
          <w:i w:val="false"/>
          <w:color w:val="000000"/>
          <w:sz w:val="28"/>
        </w:rPr>
        <w:t>
      өңделетін қоспалар мен қосалқы материалдардың маркалары мен қасиеттері, дайындамалардың өлшемдері мен ерекшелігі;</w:t>
      </w:r>
    </w:p>
    <w:bookmarkEnd w:id="6679"/>
    <w:bookmarkStart w:name="z6687" w:id="6680"/>
    <w:p>
      <w:pPr>
        <w:spacing w:after="0"/>
        <w:ind w:left="0"/>
        <w:jc w:val="both"/>
      </w:pPr>
      <w:r>
        <w:rPr>
          <w:rFonts w:ascii="Times New Roman"/>
          <w:b w:val="false"/>
          <w:i w:val="false"/>
          <w:color w:val="000000"/>
          <w:sz w:val="28"/>
        </w:rPr>
        <w:t>
      өнім сапасына қойылатын техникалық талаптар;</w:t>
      </w:r>
    </w:p>
    <w:bookmarkEnd w:id="6680"/>
    <w:bookmarkStart w:name="z6688" w:id="6681"/>
    <w:p>
      <w:pPr>
        <w:spacing w:after="0"/>
        <w:ind w:left="0"/>
        <w:jc w:val="both"/>
      </w:pPr>
      <w:r>
        <w:rPr>
          <w:rFonts w:ascii="Times New Roman"/>
          <w:b w:val="false"/>
          <w:i w:val="false"/>
          <w:color w:val="000000"/>
          <w:sz w:val="28"/>
        </w:rPr>
        <w:t>
      бірнеше рет қайталап шприцтеу әдісімен инкрустациялау тәсілдері;</w:t>
      </w:r>
    </w:p>
    <w:bookmarkEnd w:id="6681"/>
    <w:bookmarkStart w:name="z6689" w:id="6682"/>
    <w:p>
      <w:pPr>
        <w:spacing w:after="0"/>
        <w:ind w:left="0"/>
        <w:jc w:val="both"/>
      </w:pPr>
      <w:r>
        <w:rPr>
          <w:rFonts w:ascii="Times New Roman"/>
          <w:b w:val="false"/>
          <w:i w:val="false"/>
          <w:color w:val="000000"/>
          <w:sz w:val="28"/>
        </w:rPr>
        <w:t>
      бақылау-өлшеу аспаптарын пайдалану тәртібі.</w:t>
      </w:r>
    </w:p>
    <w:bookmarkEnd w:id="6682"/>
    <w:bookmarkStart w:name="z6690" w:id="6683"/>
    <w:p>
      <w:pPr>
        <w:spacing w:after="0"/>
        <w:ind w:left="0"/>
        <w:jc w:val="both"/>
      </w:pPr>
      <w:r>
        <w:rPr>
          <w:rFonts w:ascii="Times New Roman"/>
          <w:b w:val="false"/>
          <w:i w:val="false"/>
          <w:color w:val="000000"/>
          <w:sz w:val="28"/>
        </w:rPr>
        <w:t>
      933. Жұмыс үлгілері:</w:t>
      </w:r>
    </w:p>
    <w:bookmarkEnd w:id="6683"/>
    <w:bookmarkStart w:name="z6691" w:id="6684"/>
    <w:p>
      <w:pPr>
        <w:spacing w:after="0"/>
        <w:ind w:left="0"/>
        <w:jc w:val="both"/>
      </w:pPr>
      <w:r>
        <w:rPr>
          <w:rFonts w:ascii="Times New Roman"/>
          <w:b w:val="false"/>
          <w:i w:val="false"/>
          <w:color w:val="000000"/>
          <w:sz w:val="28"/>
        </w:rPr>
        <w:t>
      1) велопротекторлар, велокамералар және айналма таспалар - шприцтеу;</w:t>
      </w:r>
    </w:p>
    <w:bookmarkEnd w:id="6684"/>
    <w:bookmarkStart w:name="z6692" w:id="6685"/>
    <w:p>
      <w:pPr>
        <w:spacing w:after="0"/>
        <w:ind w:left="0"/>
        <w:jc w:val="both"/>
      </w:pPr>
      <w:r>
        <w:rPr>
          <w:rFonts w:ascii="Times New Roman"/>
          <w:b w:val="false"/>
          <w:i w:val="false"/>
          <w:color w:val="000000"/>
          <w:sz w:val="28"/>
        </w:rPr>
        <w:t>
      2) өрімі бар шлангілер - өру түтіктері өндірісінде шабылған басы бар шприц-машиналарда қаптау.</w:t>
      </w:r>
    </w:p>
    <w:bookmarkEnd w:id="6685"/>
    <w:bookmarkStart w:name="z6693" w:id="6686"/>
    <w:p>
      <w:pPr>
        <w:spacing w:after="0"/>
        <w:ind w:left="0"/>
        <w:jc w:val="left"/>
      </w:pPr>
      <w:r>
        <w:rPr>
          <w:rFonts w:ascii="Times New Roman"/>
          <w:b/>
          <w:i w:val="false"/>
          <w:color w:val="000000"/>
        </w:rPr>
        <w:t xml:space="preserve"> 409-параграф. Шприц-машина машинисі, 5-разряд</w:t>
      </w:r>
    </w:p>
    <w:bookmarkEnd w:id="6686"/>
    <w:bookmarkStart w:name="z6694" w:id="6687"/>
    <w:p>
      <w:pPr>
        <w:spacing w:after="0"/>
        <w:ind w:left="0"/>
        <w:jc w:val="both"/>
      </w:pPr>
      <w:r>
        <w:rPr>
          <w:rFonts w:ascii="Times New Roman"/>
          <w:b w:val="false"/>
          <w:i w:val="false"/>
          <w:color w:val="000000"/>
          <w:sz w:val="28"/>
        </w:rPr>
        <w:t>
      934. Жұмыс сипаттамасы:</w:t>
      </w:r>
    </w:p>
    <w:bookmarkEnd w:id="6687"/>
    <w:bookmarkStart w:name="z6695" w:id="6688"/>
    <w:p>
      <w:pPr>
        <w:spacing w:after="0"/>
        <w:ind w:left="0"/>
        <w:jc w:val="both"/>
      </w:pPr>
      <w:r>
        <w:rPr>
          <w:rFonts w:ascii="Times New Roman"/>
          <w:b w:val="false"/>
          <w:i w:val="false"/>
          <w:color w:val="000000"/>
          <w:sz w:val="28"/>
        </w:rPr>
        <w:t>
      айдайтын және қорытатын камераларының дайындамаларын, протекторлық сақиналар мен диафрагмаларға арналған дайындамаларды шприцтеу;</w:t>
      </w:r>
    </w:p>
    <w:bookmarkEnd w:id="6688"/>
    <w:bookmarkStart w:name="z6696" w:id="6689"/>
    <w:p>
      <w:pPr>
        <w:spacing w:after="0"/>
        <w:ind w:left="0"/>
        <w:jc w:val="both"/>
      </w:pPr>
      <w:r>
        <w:rPr>
          <w:rFonts w:ascii="Times New Roman"/>
          <w:b w:val="false"/>
          <w:i w:val="false"/>
          <w:color w:val="000000"/>
          <w:sz w:val="28"/>
        </w:rPr>
        <w:t>
      қақтаушымен бірге рецепт бойынша аналық қоспаның аспасын дайындау;</w:t>
      </w:r>
    </w:p>
    <w:bookmarkEnd w:id="6689"/>
    <w:bookmarkStart w:name="z6697" w:id="6690"/>
    <w:p>
      <w:pPr>
        <w:spacing w:after="0"/>
        <w:ind w:left="0"/>
        <w:jc w:val="both"/>
      </w:pPr>
      <w:r>
        <w:rPr>
          <w:rFonts w:ascii="Times New Roman"/>
          <w:b w:val="false"/>
          <w:i w:val="false"/>
          <w:color w:val="000000"/>
          <w:sz w:val="28"/>
        </w:rPr>
        <w:t>
      шприц-машинаны берілген калибрге, қима диаметріне және дайындамалардың салмағына баптау;</w:t>
      </w:r>
    </w:p>
    <w:bookmarkEnd w:id="6690"/>
    <w:bookmarkStart w:name="z6698" w:id="6691"/>
    <w:p>
      <w:pPr>
        <w:spacing w:after="0"/>
        <w:ind w:left="0"/>
        <w:jc w:val="both"/>
      </w:pPr>
      <w:r>
        <w:rPr>
          <w:rFonts w:ascii="Times New Roman"/>
          <w:b w:val="false"/>
          <w:i w:val="false"/>
          <w:color w:val="000000"/>
          <w:sz w:val="28"/>
        </w:rPr>
        <w:t>
      технологиялық параметрлерді сақтау;</w:t>
      </w:r>
    </w:p>
    <w:bookmarkEnd w:id="6691"/>
    <w:bookmarkStart w:name="z6699" w:id="6692"/>
    <w:p>
      <w:pPr>
        <w:spacing w:after="0"/>
        <w:ind w:left="0"/>
        <w:jc w:val="both"/>
      </w:pPr>
      <w:r>
        <w:rPr>
          <w:rFonts w:ascii="Times New Roman"/>
          <w:b w:val="false"/>
          <w:i w:val="false"/>
          <w:color w:val="000000"/>
          <w:sz w:val="28"/>
        </w:rPr>
        <w:t>
      дайындамаларды түсіру және орнын ауыстыру үшін көтергіш құрылғыларды басқару.</w:t>
      </w:r>
    </w:p>
    <w:bookmarkEnd w:id="6692"/>
    <w:bookmarkStart w:name="z6700" w:id="6693"/>
    <w:p>
      <w:pPr>
        <w:spacing w:after="0"/>
        <w:ind w:left="0"/>
        <w:jc w:val="both"/>
      </w:pPr>
      <w:r>
        <w:rPr>
          <w:rFonts w:ascii="Times New Roman"/>
          <w:b w:val="false"/>
          <w:i w:val="false"/>
          <w:color w:val="000000"/>
          <w:sz w:val="28"/>
        </w:rPr>
        <w:t>
      935. Білуге тиіс:</w:t>
      </w:r>
    </w:p>
    <w:bookmarkEnd w:id="6693"/>
    <w:bookmarkStart w:name="z6701" w:id="6694"/>
    <w:p>
      <w:pPr>
        <w:spacing w:after="0"/>
        <w:ind w:left="0"/>
        <w:jc w:val="both"/>
      </w:pPr>
      <w:r>
        <w:rPr>
          <w:rFonts w:ascii="Times New Roman"/>
          <w:b w:val="false"/>
          <w:i w:val="false"/>
          <w:color w:val="000000"/>
          <w:sz w:val="28"/>
        </w:rPr>
        <w:t>
      шығарылатын дайындамаларды шприцтеудің технологиялық процесі;</w:t>
      </w:r>
    </w:p>
    <w:bookmarkEnd w:id="6694"/>
    <w:bookmarkStart w:name="z6702" w:id="6695"/>
    <w:p>
      <w:pPr>
        <w:spacing w:after="0"/>
        <w:ind w:left="0"/>
        <w:jc w:val="both"/>
      </w:pPr>
      <w:r>
        <w:rPr>
          <w:rFonts w:ascii="Times New Roman"/>
          <w:b w:val="false"/>
          <w:i w:val="false"/>
          <w:color w:val="000000"/>
          <w:sz w:val="28"/>
        </w:rPr>
        <w:t>
      өңделетін резеңке қоспалардың шифрлары мен рецептілері;</w:t>
      </w:r>
    </w:p>
    <w:bookmarkEnd w:id="6695"/>
    <w:bookmarkStart w:name="z6703" w:id="6696"/>
    <w:p>
      <w:pPr>
        <w:spacing w:after="0"/>
        <w:ind w:left="0"/>
        <w:jc w:val="both"/>
      </w:pPr>
      <w:r>
        <w:rPr>
          <w:rFonts w:ascii="Times New Roman"/>
          <w:b w:val="false"/>
          <w:i w:val="false"/>
          <w:color w:val="000000"/>
          <w:sz w:val="28"/>
        </w:rPr>
        <w:t>
      дайындамалардың өлшемдері мен ерекшеліктері;</w:t>
      </w:r>
    </w:p>
    <w:bookmarkEnd w:id="6696"/>
    <w:bookmarkStart w:name="z6704" w:id="6697"/>
    <w:p>
      <w:pPr>
        <w:spacing w:after="0"/>
        <w:ind w:left="0"/>
        <w:jc w:val="both"/>
      </w:pPr>
      <w:r>
        <w:rPr>
          <w:rFonts w:ascii="Times New Roman"/>
          <w:b w:val="false"/>
          <w:i w:val="false"/>
          <w:color w:val="000000"/>
          <w:sz w:val="28"/>
        </w:rPr>
        <w:t>
      бұйымдарға қойылатын техникалық талаптар;</w:t>
      </w:r>
    </w:p>
    <w:bookmarkEnd w:id="6697"/>
    <w:bookmarkStart w:name="z6705" w:id="6698"/>
    <w:p>
      <w:pPr>
        <w:spacing w:after="0"/>
        <w:ind w:left="0"/>
        <w:jc w:val="both"/>
      </w:pPr>
      <w:r>
        <w:rPr>
          <w:rFonts w:ascii="Times New Roman"/>
          <w:b w:val="false"/>
          <w:i w:val="false"/>
          <w:color w:val="000000"/>
          <w:sz w:val="28"/>
        </w:rPr>
        <w:t>
      жабдық режимдері;</w:t>
      </w:r>
    </w:p>
    <w:bookmarkEnd w:id="6698"/>
    <w:bookmarkStart w:name="z6706" w:id="6699"/>
    <w:p>
      <w:pPr>
        <w:spacing w:after="0"/>
        <w:ind w:left="0"/>
        <w:jc w:val="both"/>
      </w:pPr>
      <w:r>
        <w:rPr>
          <w:rFonts w:ascii="Times New Roman"/>
          <w:b w:val="false"/>
          <w:i w:val="false"/>
          <w:color w:val="000000"/>
          <w:sz w:val="28"/>
        </w:rPr>
        <w:t>
      шприц-машинаның және бақылау-өлшеу аспаптарының құрылысы және баптау тәртібі.</w:t>
      </w:r>
    </w:p>
    <w:bookmarkEnd w:id="6699"/>
    <w:bookmarkStart w:name="z6707" w:id="6700"/>
    <w:p>
      <w:pPr>
        <w:spacing w:after="0"/>
        <w:ind w:left="0"/>
        <w:jc w:val="both"/>
      </w:pPr>
      <w:r>
        <w:rPr>
          <w:rFonts w:ascii="Times New Roman"/>
          <w:b w:val="false"/>
          <w:i w:val="false"/>
          <w:color w:val="000000"/>
          <w:sz w:val="28"/>
        </w:rPr>
        <w:t>
      936. Жұмыс үлгілері:</w:t>
      </w:r>
    </w:p>
    <w:bookmarkEnd w:id="6700"/>
    <w:bookmarkStart w:name="z6708" w:id="6701"/>
    <w:p>
      <w:pPr>
        <w:spacing w:after="0"/>
        <w:ind w:left="0"/>
        <w:jc w:val="both"/>
      </w:pPr>
      <w:r>
        <w:rPr>
          <w:rFonts w:ascii="Times New Roman"/>
          <w:b w:val="false"/>
          <w:i w:val="false"/>
          <w:color w:val="000000"/>
          <w:sz w:val="28"/>
        </w:rPr>
        <w:t>
      қалыптық резеңке техникалық бұйымдардың дайындамалары - прецизионды алдын ала қалыптағышта дайындау.</w:t>
      </w:r>
    </w:p>
    <w:bookmarkEnd w:id="6701"/>
    <w:bookmarkStart w:name="z6709" w:id="6702"/>
    <w:p>
      <w:pPr>
        <w:spacing w:after="0"/>
        <w:ind w:left="0"/>
        <w:jc w:val="left"/>
      </w:pPr>
      <w:r>
        <w:rPr>
          <w:rFonts w:ascii="Times New Roman"/>
          <w:b/>
          <w:i w:val="false"/>
          <w:color w:val="000000"/>
        </w:rPr>
        <w:t xml:space="preserve"> 410-параграф. Ыдырату аппаратшысы, 3-разряд</w:t>
      </w:r>
    </w:p>
    <w:bookmarkEnd w:id="6702"/>
    <w:bookmarkStart w:name="z6710" w:id="6703"/>
    <w:p>
      <w:pPr>
        <w:spacing w:after="0"/>
        <w:ind w:left="0"/>
        <w:jc w:val="both"/>
      </w:pPr>
      <w:r>
        <w:rPr>
          <w:rFonts w:ascii="Times New Roman"/>
          <w:b w:val="false"/>
          <w:i w:val="false"/>
          <w:color w:val="000000"/>
          <w:sz w:val="28"/>
        </w:rPr>
        <w:t>
      937. Жұмыс сипаттамасы:</w:t>
      </w:r>
    </w:p>
    <w:bookmarkEnd w:id="6703"/>
    <w:bookmarkStart w:name="z6711" w:id="6704"/>
    <w:p>
      <w:pPr>
        <w:spacing w:after="0"/>
        <w:ind w:left="0"/>
        <w:jc w:val="both"/>
      </w:pPr>
      <w:r>
        <w:rPr>
          <w:rFonts w:ascii="Times New Roman"/>
          <w:b w:val="false"/>
          <w:i w:val="false"/>
          <w:color w:val="000000"/>
          <w:sz w:val="28"/>
        </w:rPr>
        <w:t>
      біліктілігі анағұрлым жоғары аппаратшының басшылығымен фенолды сульфурациялық тәсілмен, моносепті, бетапикалинді немесе химиялық заттарды түрлі әдістермен ыдыратудың технологиялық процесін жүргізу;</w:t>
      </w:r>
    </w:p>
    <w:bookmarkEnd w:id="6704"/>
    <w:bookmarkStart w:name="z6712" w:id="6705"/>
    <w:p>
      <w:pPr>
        <w:spacing w:after="0"/>
        <w:ind w:left="0"/>
        <w:jc w:val="both"/>
      </w:pPr>
      <w:r>
        <w:rPr>
          <w:rFonts w:ascii="Times New Roman"/>
          <w:b w:val="false"/>
          <w:i w:val="false"/>
          <w:color w:val="000000"/>
          <w:sz w:val="28"/>
        </w:rPr>
        <w:t>
      шикізатты дайындау және тиеу, реагенттерді аппаратқа мөлшерлеу, дайын өнімді түсіру;</w:t>
      </w:r>
    </w:p>
    <w:bookmarkEnd w:id="6705"/>
    <w:bookmarkStart w:name="z6713" w:id="6706"/>
    <w:p>
      <w:pPr>
        <w:spacing w:after="0"/>
        <w:ind w:left="0"/>
        <w:jc w:val="both"/>
      </w:pPr>
      <w:r>
        <w:rPr>
          <w:rFonts w:ascii="Times New Roman"/>
          <w:b w:val="false"/>
          <w:i w:val="false"/>
          <w:color w:val="000000"/>
          <w:sz w:val="28"/>
        </w:rPr>
        <w:t>
      технологиялық процестің барысын қадағалау, сынамалар іріктеу;</w:t>
      </w:r>
    </w:p>
    <w:bookmarkEnd w:id="6706"/>
    <w:bookmarkStart w:name="z6714" w:id="6707"/>
    <w:p>
      <w:pPr>
        <w:spacing w:after="0"/>
        <w:ind w:left="0"/>
        <w:jc w:val="both"/>
      </w:pPr>
      <w:r>
        <w:rPr>
          <w:rFonts w:ascii="Times New Roman"/>
          <w:b w:val="false"/>
          <w:i w:val="false"/>
          <w:color w:val="000000"/>
          <w:sz w:val="28"/>
        </w:rPr>
        <w:t>
      технологиялық жабдықтарға қызмет көрсету;</w:t>
      </w:r>
    </w:p>
    <w:bookmarkEnd w:id="6707"/>
    <w:bookmarkStart w:name="z6715" w:id="6708"/>
    <w:p>
      <w:pPr>
        <w:spacing w:after="0"/>
        <w:ind w:left="0"/>
        <w:jc w:val="both"/>
      </w:pPr>
      <w:r>
        <w:rPr>
          <w:rFonts w:ascii="Times New Roman"/>
          <w:b w:val="false"/>
          <w:i w:val="false"/>
          <w:color w:val="000000"/>
          <w:sz w:val="28"/>
        </w:rPr>
        <w:t>
      жабдықты жөндеуге дайындау.</w:t>
      </w:r>
    </w:p>
    <w:bookmarkEnd w:id="6708"/>
    <w:bookmarkStart w:name="z6716" w:id="6709"/>
    <w:p>
      <w:pPr>
        <w:spacing w:after="0"/>
        <w:ind w:left="0"/>
        <w:jc w:val="both"/>
      </w:pPr>
      <w:r>
        <w:rPr>
          <w:rFonts w:ascii="Times New Roman"/>
          <w:b w:val="false"/>
          <w:i w:val="false"/>
          <w:color w:val="000000"/>
          <w:sz w:val="28"/>
        </w:rPr>
        <w:t>
      938. Білуге тиіс:</w:t>
      </w:r>
    </w:p>
    <w:bookmarkEnd w:id="6709"/>
    <w:bookmarkStart w:name="z6717" w:id="6710"/>
    <w:p>
      <w:pPr>
        <w:spacing w:after="0"/>
        <w:ind w:left="0"/>
        <w:jc w:val="both"/>
      </w:pPr>
      <w:r>
        <w:rPr>
          <w:rFonts w:ascii="Times New Roman"/>
          <w:b w:val="false"/>
          <w:i w:val="false"/>
          <w:color w:val="000000"/>
          <w:sz w:val="28"/>
        </w:rPr>
        <w:t>
      ыдырау процесінің мәні, фосфатты ұсақтап ұнтақтау шикізаты, ыдыраудың күкірт қышқылды әдістері, Жартылай өнім-экстракциялық қойыртпақ, "IV" күкірт оксиді;</w:t>
      </w:r>
    </w:p>
    <w:bookmarkEnd w:id="6710"/>
    <w:bookmarkStart w:name="z6718" w:id="6711"/>
    <w:p>
      <w:pPr>
        <w:spacing w:after="0"/>
        <w:ind w:left="0"/>
        <w:jc w:val="both"/>
      </w:pPr>
      <w:r>
        <w:rPr>
          <w:rFonts w:ascii="Times New Roman"/>
          <w:b w:val="false"/>
          <w:i w:val="false"/>
          <w:color w:val="000000"/>
          <w:sz w:val="28"/>
        </w:rPr>
        <w:t>
      негізгі және қосалқы жабдықтардың, бақылау-өлшеу аспаптарының құрылысы және жұмыс істеу принципі;</w:t>
      </w:r>
    </w:p>
    <w:bookmarkEnd w:id="6711"/>
    <w:bookmarkStart w:name="z6719" w:id="6712"/>
    <w:p>
      <w:pPr>
        <w:spacing w:after="0"/>
        <w:ind w:left="0"/>
        <w:jc w:val="both"/>
      </w:pPr>
      <w:r>
        <w:rPr>
          <w:rFonts w:ascii="Times New Roman"/>
          <w:b w:val="false"/>
          <w:i w:val="false"/>
          <w:color w:val="000000"/>
          <w:sz w:val="28"/>
        </w:rPr>
        <w:t>
      арматура және коммуникациялар схемасы;</w:t>
      </w:r>
    </w:p>
    <w:bookmarkEnd w:id="6712"/>
    <w:bookmarkStart w:name="z6720" w:id="6713"/>
    <w:p>
      <w:pPr>
        <w:spacing w:after="0"/>
        <w:ind w:left="0"/>
        <w:jc w:val="both"/>
      </w:pPr>
      <w:r>
        <w:rPr>
          <w:rFonts w:ascii="Times New Roman"/>
          <w:b w:val="false"/>
          <w:i w:val="false"/>
          <w:color w:val="000000"/>
          <w:sz w:val="28"/>
        </w:rPr>
        <w:t>
      шикізат пен жартылай фабрикаттардың физикалық-химиялық қасиеттері;</w:t>
      </w:r>
    </w:p>
    <w:bookmarkEnd w:id="6713"/>
    <w:bookmarkStart w:name="z6721" w:id="6714"/>
    <w:p>
      <w:pPr>
        <w:spacing w:after="0"/>
        <w:ind w:left="0"/>
        <w:jc w:val="both"/>
      </w:pPr>
      <w:r>
        <w:rPr>
          <w:rFonts w:ascii="Times New Roman"/>
          <w:b w:val="false"/>
          <w:i w:val="false"/>
          <w:color w:val="000000"/>
          <w:sz w:val="28"/>
        </w:rPr>
        <w:t>
      сынамаларды іріктеу тәртібі.</w:t>
      </w:r>
    </w:p>
    <w:bookmarkEnd w:id="6714"/>
    <w:bookmarkStart w:name="z6722" w:id="6715"/>
    <w:p>
      <w:pPr>
        <w:spacing w:after="0"/>
        <w:ind w:left="0"/>
        <w:jc w:val="left"/>
      </w:pPr>
      <w:r>
        <w:rPr>
          <w:rFonts w:ascii="Times New Roman"/>
          <w:b/>
          <w:i w:val="false"/>
          <w:color w:val="000000"/>
        </w:rPr>
        <w:t xml:space="preserve"> 411-параграф. Ыдырату аппаратшысы, 4-разряд</w:t>
      </w:r>
    </w:p>
    <w:bookmarkEnd w:id="6715"/>
    <w:bookmarkStart w:name="z6723" w:id="6716"/>
    <w:p>
      <w:pPr>
        <w:spacing w:after="0"/>
        <w:ind w:left="0"/>
        <w:jc w:val="both"/>
      </w:pPr>
      <w:r>
        <w:rPr>
          <w:rFonts w:ascii="Times New Roman"/>
          <w:b w:val="false"/>
          <w:i w:val="false"/>
          <w:color w:val="000000"/>
          <w:sz w:val="28"/>
        </w:rPr>
        <w:t>
      939. Жұмыс сипаттамасы:</w:t>
      </w:r>
    </w:p>
    <w:bookmarkEnd w:id="6716"/>
    <w:bookmarkStart w:name="z6724" w:id="6717"/>
    <w:p>
      <w:pPr>
        <w:spacing w:after="0"/>
        <w:ind w:left="0"/>
        <w:jc w:val="both"/>
      </w:pPr>
      <w:r>
        <w:rPr>
          <w:rFonts w:ascii="Times New Roman"/>
          <w:b w:val="false"/>
          <w:i w:val="false"/>
          <w:color w:val="000000"/>
          <w:sz w:val="28"/>
        </w:rPr>
        <w:t>
      химиялық заттарды әртүрлі әдістермен ыдыратудың: реагенттермен (қышқылдармен, спирттермен, сумен), термиялық әдіспен, жарықтың әсерімен, автолиз жолымен, сондай-ақ катализатордың қатысуымен немесе онсыз металлорганикалық қосылыстарды, металл хлоридтерін немесе сульфомассаларды суда немесе еріткіштерде ыдырату технологиялық процесін жүргізу;</w:t>
      </w:r>
    </w:p>
    <w:bookmarkEnd w:id="6717"/>
    <w:bookmarkStart w:name="z6725" w:id="6718"/>
    <w:p>
      <w:pPr>
        <w:spacing w:after="0"/>
        <w:ind w:left="0"/>
        <w:jc w:val="both"/>
      </w:pPr>
      <w:r>
        <w:rPr>
          <w:rFonts w:ascii="Times New Roman"/>
          <w:b w:val="false"/>
          <w:i w:val="false"/>
          <w:color w:val="000000"/>
          <w:sz w:val="28"/>
        </w:rPr>
        <w:t>
      шикізатты, жартылай фабрикаттарды қабылдау және дайындау, реакциялық аппараттарға ыдыратуға беру, технологиялық регламентке сәйкес реагенттерді нақты мөлшерлеу, өнімді түсіру немесе өндірістің кейінгі технологиялық сатыларына беру;</w:t>
      </w:r>
    </w:p>
    <w:bookmarkEnd w:id="6718"/>
    <w:bookmarkStart w:name="z6726" w:id="6719"/>
    <w:p>
      <w:pPr>
        <w:spacing w:after="0"/>
        <w:ind w:left="0"/>
        <w:jc w:val="both"/>
      </w:pPr>
      <w:r>
        <w:rPr>
          <w:rFonts w:ascii="Times New Roman"/>
          <w:b w:val="false"/>
          <w:i w:val="false"/>
          <w:color w:val="000000"/>
          <w:sz w:val="28"/>
        </w:rPr>
        <w:t>
      ілеспе: жуу, сүзу, айдау, бейтараптандыру, абсорбциялау, араластыру, үрлеу, центрифугалау, экстрагирлеу, бөлу және өзгесі процестерді жүргізу;</w:t>
      </w:r>
    </w:p>
    <w:bookmarkEnd w:id="6719"/>
    <w:bookmarkStart w:name="z6727" w:id="6720"/>
    <w:p>
      <w:pPr>
        <w:spacing w:after="0"/>
        <w:ind w:left="0"/>
        <w:jc w:val="both"/>
      </w:pPr>
      <w:r>
        <w:rPr>
          <w:rFonts w:ascii="Times New Roman"/>
          <w:b w:val="false"/>
          <w:i w:val="false"/>
          <w:color w:val="000000"/>
          <w:sz w:val="28"/>
        </w:rPr>
        <w:t>
      технологиялық процестің барысын бақылау және режим параметрлерін реттеу: температура, қысым, вакуум, концентрация, реагенттердің берілу жылдамдығы мен арақатынасы, "рН", бақылау-өлшеу аспаптары және талдау нәтижелері бойынша немесе жартылай фабрикаттың немесе өнімнің дайындығын көзбен анықтау;</w:t>
      </w:r>
    </w:p>
    <w:bookmarkEnd w:id="6720"/>
    <w:bookmarkStart w:name="z6728" w:id="6721"/>
    <w:p>
      <w:pPr>
        <w:spacing w:after="0"/>
        <w:ind w:left="0"/>
        <w:jc w:val="both"/>
      </w:pPr>
      <w:r>
        <w:rPr>
          <w:rFonts w:ascii="Times New Roman"/>
          <w:b w:val="false"/>
          <w:i w:val="false"/>
          <w:color w:val="000000"/>
          <w:sz w:val="28"/>
        </w:rPr>
        <w:t>
      талдаулар жүргізу, шикізат пен жартылай фабрикаттар қажеттілігінің санын есептеу;</w:t>
      </w:r>
    </w:p>
    <w:bookmarkEnd w:id="6721"/>
    <w:bookmarkStart w:name="z6729" w:id="6722"/>
    <w:p>
      <w:pPr>
        <w:spacing w:after="0"/>
        <w:ind w:left="0"/>
        <w:jc w:val="both"/>
      </w:pPr>
      <w:r>
        <w:rPr>
          <w:rFonts w:ascii="Times New Roman"/>
          <w:b w:val="false"/>
          <w:i w:val="false"/>
          <w:color w:val="000000"/>
          <w:sz w:val="28"/>
        </w:rPr>
        <w:t>
      камераларға, пештерге, реакторларға, генераторларға, экстракторларға, центрифугаларға, абсорбциялық және үрлеу бағаналарына, айдау аппараттарына, скрубберлерге, жылу алмастырғыштарға, араластырғыштарға, тұндырғыштарға, сүзгілерге, абгаздарды ұстау жүйелеріне, буландыру аппараттары мен өзге де жабдықтарға, бақылау-өлшеу аспаптарына, арматура мен коммуникацияларға қызмет көрсету;</w:t>
      </w:r>
    </w:p>
    <w:bookmarkEnd w:id="6722"/>
    <w:bookmarkStart w:name="z6730" w:id="6723"/>
    <w:p>
      <w:pPr>
        <w:spacing w:after="0"/>
        <w:ind w:left="0"/>
        <w:jc w:val="both"/>
      </w:pPr>
      <w:r>
        <w:rPr>
          <w:rFonts w:ascii="Times New Roman"/>
          <w:b w:val="false"/>
          <w:i w:val="false"/>
          <w:color w:val="000000"/>
          <w:sz w:val="28"/>
        </w:rPr>
        <w:t>
      жабдық пен коммуникациялардың герметикалығын тексеру;</w:t>
      </w:r>
    </w:p>
    <w:bookmarkEnd w:id="6723"/>
    <w:bookmarkStart w:name="z6731" w:id="6724"/>
    <w:p>
      <w:pPr>
        <w:spacing w:after="0"/>
        <w:ind w:left="0"/>
        <w:jc w:val="both"/>
      </w:pPr>
      <w:r>
        <w:rPr>
          <w:rFonts w:ascii="Times New Roman"/>
          <w:b w:val="false"/>
          <w:i w:val="false"/>
          <w:color w:val="000000"/>
          <w:sz w:val="28"/>
        </w:rPr>
        <w:t>
      жабдықты жөндеуден қабылдау;</w:t>
      </w:r>
    </w:p>
    <w:bookmarkEnd w:id="6724"/>
    <w:bookmarkStart w:name="z6732" w:id="6725"/>
    <w:p>
      <w:pPr>
        <w:spacing w:after="0"/>
        <w:ind w:left="0"/>
        <w:jc w:val="both"/>
      </w:pPr>
      <w:r>
        <w:rPr>
          <w:rFonts w:ascii="Times New Roman"/>
          <w:b w:val="false"/>
          <w:i w:val="false"/>
          <w:color w:val="000000"/>
          <w:sz w:val="28"/>
        </w:rPr>
        <w:t>
      шикізат, материалдар және жартылай фабрикаттар шығысын есептеу;</w:t>
      </w:r>
    </w:p>
    <w:bookmarkEnd w:id="6725"/>
    <w:bookmarkStart w:name="z6733" w:id="6726"/>
    <w:p>
      <w:pPr>
        <w:spacing w:after="0"/>
        <w:ind w:left="0"/>
        <w:jc w:val="both"/>
      </w:pPr>
      <w:r>
        <w:rPr>
          <w:rFonts w:ascii="Times New Roman"/>
          <w:b w:val="false"/>
          <w:i w:val="false"/>
          <w:color w:val="000000"/>
          <w:sz w:val="28"/>
        </w:rPr>
        <w:t>
      біліктілігі анағұрлым төмен аппаратшылар болған жағдайда оларды басқару.</w:t>
      </w:r>
    </w:p>
    <w:bookmarkEnd w:id="6726"/>
    <w:bookmarkStart w:name="z6734" w:id="6727"/>
    <w:p>
      <w:pPr>
        <w:spacing w:after="0"/>
        <w:ind w:left="0"/>
        <w:jc w:val="both"/>
      </w:pPr>
      <w:r>
        <w:rPr>
          <w:rFonts w:ascii="Times New Roman"/>
          <w:b w:val="false"/>
          <w:i w:val="false"/>
          <w:color w:val="000000"/>
          <w:sz w:val="28"/>
        </w:rPr>
        <w:t>
      940. Білуге тиіс:</w:t>
      </w:r>
    </w:p>
    <w:bookmarkEnd w:id="6727"/>
    <w:bookmarkStart w:name="z6735" w:id="6728"/>
    <w:p>
      <w:pPr>
        <w:spacing w:after="0"/>
        <w:ind w:left="0"/>
        <w:jc w:val="both"/>
      </w:pPr>
      <w:r>
        <w:rPr>
          <w:rFonts w:ascii="Times New Roman"/>
          <w:b w:val="false"/>
          <w:i w:val="false"/>
          <w:color w:val="000000"/>
          <w:sz w:val="28"/>
        </w:rPr>
        <w:t>
      қызмет көрсетілетін учаскені өндірудің технологиялық схемасы және ыдырау процесінің мәні;</w:t>
      </w:r>
    </w:p>
    <w:bookmarkEnd w:id="6728"/>
    <w:bookmarkStart w:name="z6736" w:id="6729"/>
    <w:p>
      <w:pPr>
        <w:spacing w:after="0"/>
        <w:ind w:left="0"/>
        <w:jc w:val="both"/>
      </w:pPr>
      <w:r>
        <w:rPr>
          <w:rFonts w:ascii="Times New Roman"/>
          <w:b w:val="false"/>
          <w:i w:val="false"/>
          <w:color w:val="000000"/>
          <w:sz w:val="28"/>
        </w:rPr>
        <w:t>
      фосфатты майда тартылған шикізат, ыдыраудың күкірт қышқылды әдістері, жартылай өнім-экстракциялық қойыртпақ, "IV" күкірт оксиді;</w:t>
      </w:r>
    </w:p>
    <w:bookmarkEnd w:id="6729"/>
    <w:bookmarkStart w:name="z6737" w:id="6730"/>
    <w:p>
      <w:pPr>
        <w:spacing w:after="0"/>
        <w:ind w:left="0"/>
        <w:jc w:val="both"/>
      </w:pPr>
      <w:r>
        <w:rPr>
          <w:rFonts w:ascii="Times New Roman"/>
          <w:b w:val="false"/>
          <w:i w:val="false"/>
          <w:color w:val="000000"/>
          <w:sz w:val="28"/>
        </w:rPr>
        <w:t>
      негізгі және қосалқы жабдықтардың, бақылау-өлшеу аспаптарының құрылысы және жұмыс істеу принципі;</w:t>
      </w:r>
    </w:p>
    <w:bookmarkEnd w:id="6730"/>
    <w:bookmarkStart w:name="z6738" w:id="6731"/>
    <w:p>
      <w:pPr>
        <w:spacing w:after="0"/>
        <w:ind w:left="0"/>
        <w:jc w:val="both"/>
      </w:pPr>
      <w:r>
        <w:rPr>
          <w:rFonts w:ascii="Times New Roman"/>
          <w:b w:val="false"/>
          <w:i w:val="false"/>
          <w:color w:val="000000"/>
          <w:sz w:val="28"/>
        </w:rPr>
        <w:t>
      арматура және коммуникациялар схемасы;</w:t>
      </w:r>
    </w:p>
    <w:bookmarkEnd w:id="6731"/>
    <w:bookmarkStart w:name="z6739" w:id="6732"/>
    <w:p>
      <w:pPr>
        <w:spacing w:after="0"/>
        <w:ind w:left="0"/>
        <w:jc w:val="both"/>
      </w:pPr>
      <w:r>
        <w:rPr>
          <w:rFonts w:ascii="Times New Roman"/>
          <w:b w:val="false"/>
          <w:i w:val="false"/>
          <w:color w:val="000000"/>
          <w:sz w:val="28"/>
        </w:rPr>
        <w:t>
      шикізат пен жартылай фабрикаттардың физикалық-химиялық қасиеттері;</w:t>
      </w:r>
    </w:p>
    <w:bookmarkEnd w:id="6732"/>
    <w:bookmarkStart w:name="z6740" w:id="6733"/>
    <w:p>
      <w:pPr>
        <w:spacing w:after="0"/>
        <w:ind w:left="0"/>
        <w:jc w:val="both"/>
      </w:pPr>
      <w:r>
        <w:rPr>
          <w:rFonts w:ascii="Times New Roman"/>
          <w:b w:val="false"/>
          <w:i w:val="false"/>
          <w:color w:val="000000"/>
          <w:sz w:val="28"/>
        </w:rPr>
        <w:t>
      технологиялық режим, процесті реттеу тәртібі;</w:t>
      </w:r>
    </w:p>
    <w:bookmarkEnd w:id="6733"/>
    <w:bookmarkStart w:name="z6741" w:id="6734"/>
    <w:p>
      <w:pPr>
        <w:spacing w:after="0"/>
        <w:ind w:left="0"/>
        <w:jc w:val="both"/>
      </w:pPr>
      <w:r>
        <w:rPr>
          <w:rFonts w:ascii="Times New Roman"/>
          <w:b w:val="false"/>
          <w:i w:val="false"/>
          <w:color w:val="000000"/>
          <w:sz w:val="28"/>
        </w:rPr>
        <w:t>
      есептеу және талдауларды жүргізу әдістемесі, сынамаларды іріктеу тәртібі.</w:t>
      </w:r>
    </w:p>
    <w:bookmarkEnd w:id="6734"/>
    <w:bookmarkStart w:name="z6742" w:id="6735"/>
    <w:p>
      <w:pPr>
        <w:spacing w:after="0"/>
        <w:ind w:left="0"/>
        <w:jc w:val="left"/>
      </w:pPr>
      <w:r>
        <w:rPr>
          <w:rFonts w:ascii="Times New Roman"/>
          <w:b/>
          <w:i w:val="false"/>
          <w:color w:val="000000"/>
        </w:rPr>
        <w:t xml:space="preserve"> 412-параграф. Ыдырату аппаратшысы, 5-разряд</w:t>
      </w:r>
    </w:p>
    <w:bookmarkEnd w:id="6735"/>
    <w:bookmarkStart w:name="z6743" w:id="6736"/>
    <w:p>
      <w:pPr>
        <w:spacing w:after="0"/>
        <w:ind w:left="0"/>
        <w:jc w:val="both"/>
      </w:pPr>
      <w:r>
        <w:rPr>
          <w:rFonts w:ascii="Times New Roman"/>
          <w:b w:val="false"/>
          <w:i w:val="false"/>
          <w:color w:val="000000"/>
          <w:sz w:val="28"/>
        </w:rPr>
        <w:t>
      941. Жұмыс сипаттамасы:</w:t>
      </w:r>
    </w:p>
    <w:bookmarkEnd w:id="6736"/>
    <w:bookmarkStart w:name="z6744" w:id="6737"/>
    <w:p>
      <w:pPr>
        <w:spacing w:after="0"/>
        <w:ind w:left="0"/>
        <w:jc w:val="both"/>
      </w:pPr>
      <w:r>
        <w:rPr>
          <w:rFonts w:ascii="Times New Roman"/>
          <w:b w:val="false"/>
          <w:i w:val="false"/>
          <w:color w:val="000000"/>
          <w:sz w:val="28"/>
        </w:rPr>
        <w:t>
      гидроперекисиді, изопропилбензолды және диметилдиоксанды сілтілі және каталитикалық ыдыратудың, алмасу ыдырату әдісімен металл калий алудың технологиялық процесін жүргізу;</w:t>
      </w:r>
    </w:p>
    <w:bookmarkEnd w:id="6737"/>
    <w:bookmarkStart w:name="z6745" w:id="6738"/>
    <w:p>
      <w:pPr>
        <w:spacing w:after="0"/>
        <w:ind w:left="0"/>
        <w:jc w:val="both"/>
      </w:pPr>
      <w:r>
        <w:rPr>
          <w:rFonts w:ascii="Times New Roman"/>
          <w:b w:val="false"/>
          <w:i w:val="false"/>
          <w:color w:val="000000"/>
          <w:sz w:val="28"/>
        </w:rPr>
        <w:t>
      өндірістерде: хром қосындылары, кальцийленген сода, нитроаммофоски, полиэтиленаминдер, полиэтиленполиаминдердің хлоргидраттары, қышқыл факторын түзете отырып титанның қос тотығы, қос суперфосфат (апатитті ыдырату үшін органикалық өндірістің пайдаланылған қышқылдарын және кремнефторлы натрийдің жатыр ерітінділерін пайдаланған жағдайда қарапайым суперфосфат өндірісінде ыдырау процесін жүргізу кезінде) ыдырату процесін жүргізу;</w:t>
      </w:r>
    </w:p>
    <w:bookmarkEnd w:id="6738"/>
    <w:bookmarkStart w:name="z6746" w:id="6739"/>
    <w:p>
      <w:pPr>
        <w:spacing w:after="0"/>
        <w:ind w:left="0"/>
        <w:jc w:val="both"/>
      </w:pPr>
      <w:r>
        <w:rPr>
          <w:rFonts w:ascii="Times New Roman"/>
          <w:b w:val="false"/>
          <w:i w:val="false"/>
          <w:color w:val="000000"/>
          <w:sz w:val="28"/>
        </w:rPr>
        <w:t>
      металл карбонилдері, фосфор және бор қышқылдары, ацетилен, ағаш-сірке ұнтағынан жасалған сірке қышқылы және синтетикалық камфара, шениттен жасалған калий сульфаты өндірістерінде біліктілігі анағұрлым төмен аппаратшыларға басшылық ету;</w:t>
      </w:r>
    </w:p>
    <w:bookmarkEnd w:id="6739"/>
    <w:bookmarkStart w:name="z6747" w:id="6740"/>
    <w:p>
      <w:pPr>
        <w:spacing w:after="0"/>
        <w:ind w:left="0"/>
        <w:jc w:val="both"/>
      </w:pPr>
      <w:r>
        <w:rPr>
          <w:rFonts w:ascii="Times New Roman"/>
          <w:b w:val="false"/>
          <w:i w:val="false"/>
          <w:color w:val="000000"/>
          <w:sz w:val="28"/>
        </w:rPr>
        <w:t>
      техникалық хлорофос өндірісінде хлормайды күкірт қышқылымен ыдыратудың немесе изопропилбензол өндірісінде хлорлы катализатор-алюминийді ыдыратудың технологиялық процесін жүргізу;</w:t>
      </w:r>
    </w:p>
    <w:bookmarkEnd w:id="6740"/>
    <w:bookmarkStart w:name="z6748" w:id="6741"/>
    <w:p>
      <w:pPr>
        <w:spacing w:after="0"/>
        <w:ind w:left="0"/>
        <w:jc w:val="both"/>
      </w:pPr>
      <w:r>
        <w:rPr>
          <w:rFonts w:ascii="Times New Roman"/>
          <w:b w:val="false"/>
          <w:i w:val="false"/>
          <w:color w:val="000000"/>
          <w:sz w:val="28"/>
        </w:rPr>
        <w:t>
      көмірсутектерді қабылдау, булану, қызып кету, сілтілік немесе каталитикалық ыдырау, реакциялық массаны немесе жанаспалы газдарды салқындату;</w:t>
      </w:r>
    </w:p>
    <w:bookmarkEnd w:id="6741"/>
    <w:bookmarkStart w:name="z6749" w:id="6742"/>
    <w:p>
      <w:pPr>
        <w:spacing w:after="0"/>
        <w:ind w:left="0"/>
        <w:jc w:val="both"/>
      </w:pPr>
      <w:r>
        <w:rPr>
          <w:rFonts w:ascii="Times New Roman"/>
          <w:b w:val="false"/>
          <w:i w:val="false"/>
          <w:color w:val="000000"/>
          <w:sz w:val="28"/>
        </w:rPr>
        <w:t>
      катализатордың мерзімді регенерациясы;</w:t>
      </w:r>
    </w:p>
    <w:bookmarkEnd w:id="6742"/>
    <w:bookmarkStart w:name="z6750" w:id="6743"/>
    <w:p>
      <w:pPr>
        <w:spacing w:after="0"/>
        <w:ind w:left="0"/>
        <w:jc w:val="both"/>
      </w:pPr>
      <w:r>
        <w:rPr>
          <w:rFonts w:ascii="Times New Roman"/>
          <w:b w:val="false"/>
          <w:i w:val="false"/>
          <w:color w:val="000000"/>
          <w:sz w:val="28"/>
        </w:rPr>
        <w:t>
      химиялық ерітінділерді дайындау;</w:t>
      </w:r>
    </w:p>
    <w:bookmarkEnd w:id="6743"/>
    <w:bookmarkStart w:name="z6751" w:id="6744"/>
    <w:p>
      <w:pPr>
        <w:spacing w:after="0"/>
        <w:ind w:left="0"/>
        <w:jc w:val="both"/>
      </w:pPr>
      <w:r>
        <w:rPr>
          <w:rFonts w:ascii="Times New Roman"/>
          <w:b w:val="false"/>
          <w:i w:val="false"/>
          <w:color w:val="000000"/>
          <w:sz w:val="28"/>
        </w:rPr>
        <w:t>
      бақылау-өлшеу аспаптарының, автоматика құралдарының көмегімен және химиялық талдаулардың нәтижелері бойынша реакторлар мен байланыс аппараттарындағы компоненттердің арақатынасын, реакциялық масса мен жанаспалы газдың берілуі мен іріктелуін, температураны, қысымды, деңгейлерді реттеу;</w:t>
      </w:r>
    </w:p>
    <w:bookmarkEnd w:id="6744"/>
    <w:bookmarkStart w:name="z6752" w:id="6745"/>
    <w:p>
      <w:pPr>
        <w:spacing w:after="0"/>
        <w:ind w:left="0"/>
        <w:jc w:val="both"/>
      </w:pPr>
      <w:r>
        <w:rPr>
          <w:rFonts w:ascii="Times New Roman"/>
          <w:b w:val="false"/>
          <w:i w:val="false"/>
          <w:color w:val="000000"/>
          <w:sz w:val="28"/>
        </w:rPr>
        <w:t>
      технологиялық режим нормаларынан ауытқу себептерін анықтау және жою;</w:t>
      </w:r>
    </w:p>
    <w:bookmarkEnd w:id="6745"/>
    <w:bookmarkStart w:name="z6753" w:id="6746"/>
    <w:p>
      <w:pPr>
        <w:spacing w:after="0"/>
        <w:ind w:left="0"/>
        <w:jc w:val="both"/>
      </w:pPr>
      <w:r>
        <w:rPr>
          <w:rFonts w:ascii="Times New Roman"/>
          <w:b w:val="false"/>
          <w:i w:val="false"/>
          <w:color w:val="000000"/>
          <w:sz w:val="28"/>
        </w:rPr>
        <w:t>
      жабдықтар мен коммуникациялардың жұмысындағы ақаулықтарды жою;</w:t>
      </w:r>
    </w:p>
    <w:bookmarkEnd w:id="6746"/>
    <w:bookmarkStart w:name="z6754" w:id="6747"/>
    <w:p>
      <w:pPr>
        <w:spacing w:after="0"/>
        <w:ind w:left="0"/>
        <w:jc w:val="both"/>
      </w:pPr>
      <w:r>
        <w:rPr>
          <w:rFonts w:ascii="Times New Roman"/>
          <w:b w:val="false"/>
          <w:i w:val="false"/>
          <w:color w:val="000000"/>
          <w:sz w:val="28"/>
        </w:rPr>
        <w:t>
      реакторларға, байланыс аппараттарына, буландырғыштарға, қыздырғыштарға, конденсаторларға қызмет көрсету;</w:t>
      </w:r>
    </w:p>
    <w:bookmarkEnd w:id="6747"/>
    <w:bookmarkStart w:name="z6755" w:id="6748"/>
    <w:p>
      <w:pPr>
        <w:spacing w:after="0"/>
        <w:ind w:left="0"/>
        <w:jc w:val="both"/>
      </w:pPr>
      <w:r>
        <w:rPr>
          <w:rFonts w:ascii="Times New Roman"/>
          <w:b w:val="false"/>
          <w:i w:val="false"/>
          <w:color w:val="000000"/>
          <w:sz w:val="28"/>
        </w:rPr>
        <w:t>
      алынатын өнімдерді есептеу;</w:t>
      </w:r>
    </w:p>
    <w:bookmarkEnd w:id="6748"/>
    <w:bookmarkStart w:name="z6756" w:id="6749"/>
    <w:p>
      <w:pPr>
        <w:spacing w:after="0"/>
        <w:ind w:left="0"/>
        <w:jc w:val="both"/>
      </w:pPr>
      <w:r>
        <w:rPr>
          <w:rFonts w:ascii="Times New Roman"/>
          <w:b w:val="false"/>
          <w:i w:val="false"/>
          <w:color w:val="000000"/>
          <w:sz w:val="28"/>
        </w:rPr>
        <w:t>
      біліктілігі төмен аппаратшыларға басшылық ету.</w:t>
      </w:r>
    </w:p>
    <w:bookmarkEnd w:id="6749"/>
    <w:bookmarkStart w:name="z6757" w:id="6750"/>
    <w:p>
      <w:pPr>
        <w:spacing w:after="0"/>
        <w:ind w:left="0"/>
        <w:jc w:val="both"/>
      </w:pPr>
      <w:r>
        <w:rPr>
          <w:rFonts w:ascii="Times New Roman"/>
          <w:b w:val="false"/>
          <w:i w:val="false"/>
          <w:color w:val="000000"/>
          <w:sz w:val="28"/>
        </w:rPr>
        <w:t>
      942. Білуге тиіс:</w:t>
      </w:r>
    </w:p>
    <w:bookmarkEnd w:id="6750"/>
    <w:bookmarkStart w:name="z6758" w:id="6751"/>
    <w:p>
      <w:pPr>
        <w:spacing w:after="0"/>
        <w:ind w:left="0"/>
        <w:jc w:val="both"/>
      </w:pPr>
      <w:r>
        <w:rPr>
          <w:rFonts w:ascii="Times New Roman"/>
          <w:b w:val="false"/>
          <w:i w:val="false"/>
          <w:color w:val="000000"/>
          <w:sz w:val="28"/>
        </w:rPr>
        <w:t>
      ыдырау бөлімінің технологиялық схемасы;</w:t>
      </w:r>
    </w:p>
    <w:bookmarkEnd w:id="6751"/>
    <w:bookmarkStart w:name="z6759" w:id="6752"/>
    <w:p>
      <w:pPr>
        <w:spacing w:after="0"/>
        <w:ind w:left="0"/>
        <w:jc w:val="both"/>
      </w:pPr>
      <w:r>
        <w:rPr>
          <w:rFonts w:ascii="Times New Roman"/>
          <w:b w:val="false"/>
          <w:i w:val="false"/>
          <w:color w:val="000000"/>
          <w:sz w:val="28"/>
        </w:rPr>
        <w:t>
      негізгі және қосалқы жабдықтардың, бақылау-өлшеу аспаптарының, автоматика құралдарының құрылысы мен оларды пайдалану тәртібі және коммуникациялар схемасы;</w:t>
      </w:r>
    </w:p>
    <w:bookmarkEnd w:id="6752"/>
    <w:bookmarkStart w:name="z6760" w:id="6753"/>
    <w:p>
      <w:pPr>
        <w:spacing w:after="0"/>
        <w:ind w:left="0"/>
        <w:jc w:val="both"/>
      </w:pPr>
      <w:r>
        <w:rPr>
          <w:rFonts w:ascii="Times New Roman"/>
          <w:b w:val="false"/>
          <w:i w:val="false"/>
          <w:color w:val="000000"/>
          <w:sz w:val="28"/>
        </w:rPr>
        <w:t>
      шикізаттың, алынатын өнімдердің физикалық-химиялық және технологиялық қасиеттері;</w:t>
      </w:r>
    </w:p>
    <w:bookmarkEnd w:id="6753"/>
    <w:bookmarkStart w:name="z6761" w:id="6754"/>
    <w:p>
      <w:pPr>
        <w:spacing w:after="0"/>
        <w:ind w:left="0"/>
        <w:jc w:val="both"/>
      </w:pPr>
      <w:r>
        <w:rPr>
          <w:rFonts w:ascii="Times New Roman"/>
          <w:b w:val="false"/>
          <w:i w:val="false"/>
          <w:color w:val="000000"/>
          <w:sz w:val="28"/>
        </w:rPr>
        <w:t>
      технологиялық процесті реттеу тәртібі;</w:t>
      </w:r>
    </w:p>
    <w:bookmarkEnd w:id="6754"/>
    <w:bookmarkStart w:name="z6762" w:id="6755"/>
    <w:p>
      <w:pPr>
        <w:spacing w:after="0"/>
        <w:ind w:left="0"/>
        <w:jc w:val="both"/>
      </w:pPr>
      <w:r>
        <w:rPr>
          <w:rFonts w:ascii="Times New Roman"/>
          <w:b w:val="false"/>
          <w:i w:val="false"/>
          <w:color w:val="000000"/>
          <w:sz w:val="28"/>
        </w:rPr>
        <w:t>
      талдау жүргізу әдістемесі.</w:t>
      </w:r>
    </w:p>
    <w:bookmarkEnd w:id="6755"/>
    <w:bookmarkStart w:name="z6763" w:id="6756"/>
    <w:p>
      <w:pPr>
        <w:spacing w:after="0"/>
        <w:ind w:left="0"/>
        <w:jc w:val="left"/>
      </w:pPr>
      <w:r>
        <w:rPr>
          <w:rFonts w:ascii="Times New Roman"/>
          <w:b/>
          <w:i w:val="false"/>
          <w:color w:val="000000"/>
        </w:rPr>
        <w:t xml:space="preserve"> 413-параграф. Ыдырату аппаратшысы, 6-разряд</w:t>
      </w:r>
    </w:p>
    <w:bookmarkEnd w:id="6756"/>
    <w:bookmarkStart w:name="z6764" w:id="6757"/>
    <w:p>
      <w:pPr>
        <w:spacing w:after="0"/>
        <w:ind w:left="0"/>
        <w:jc w:val="both"/>
      </w:pPr>
      <w:r>
        <w:rPr>
          <w:rFonts w:ascii="Times New Roman"/>
          <w:b w:val="false"/>
          <w:i w:val="false"/>
          <w:color w:val="000000"/>
          <w:sz w:val="28"/>
        </w:rPr>
        <w:t>
      943. Жұмыс сипаттамасы:</w:t>
      </w:r>
    </w:p>
    <w:bookmarkEnd w:id="6757"/>
    <w:bookmarkStart w:name="z6765" w:id="6758"/>
    <w:p>
      <w:pPr>
        <w:spacing w:after="0"/>
        <w:ind w:left="0"/>
        <w:jc w:val="both"/>
      </w:pPr>
      <w:r>
        <w:rPr>
          <w:rFonts w:ascii="Times New Roman"/>
          <w:b w:val="false"/>
          <w:i w:val="false"/>
          <w:color w:val="000000"/>
          <w:sz w:val="28"/>
        </w:rPr>
        <w:t>
      біліктілігі анағұрлым төмен аппаратшыларға бір мезгілде басшылық жасай отырып, көмірсутектерді ыдырату учаскесінің, кальцийленген соданың, нитроаммофосканың жұмысын бақылау және үйлестіру, алмасу ыдырату әдісімен металл калийін алу технологиялық процесті жүргізу;</w:t>
      </w:r>
    </w:p>
    <w:bookmarkEnd w:id="6758"/>
    <w:bookmarkStart w:name="z6766" w:id="6759"/>
    <w:p>
      <w:pPr>
        <w:spacing w:after="0"/>
        <w:ind w:left="0"/>
        <w:jc w:val="both"/>
      </w:pPr>
      <w:r>
        <w:rPr>
          <w:rFonts w:ascii="Times New Roman"/>
          <w:b w:val="false"/>
          <w:i w:val="false"/>
          <w:color w:val="000000"/>
          <w:sz w:val="28"/>
        </w:rPr>
        <w:t>
      фторлы сутегі өндірісіне шикізатты ыдырату, абсорбциялау, мөлшерлеу және дайындау бөлімшесінің аппаратшыларына басшылық ету;</w:t>
      </w:r>
    </w:p>
    <w:bookmarkEnd w:id="6759"/>
    <w:bookmarkStart w:name="z6767" w:id="6760"/>
    <w:p>
      <w:pPr>
        <w:spacing w:after="0"/>
        <w:ind w:left="0"/>
        <w:jc w:val="both"/>
      </w:pPr>
      <w:r>
        <w:rPr>
          <w:rFonts w:ascii="Times New Roman"/>
          <w:b w:val="false"/>
          <w:i w:val="false"/>
          <w:color w:val="000000"/>
          <w:sz w:val="28"/>
        </w:rPr>
        <w:t>
      қышқыл факторды түзетумен титан қостотығы өндірісінде аппаратшыларға басшылық ету;</w:t>
      </w:r>
    </w:p>
    <w:bookmarkEnd w:id="6760"/>
    <w:bookmarkStart w:name="z6768" w:id="6761"/>
    <w:p>
      <w:pPr>
        <w:spacing w:after="0"/>
        <w:ind w:left="0"/>
        <w:jc w:val="both"/>
      </w:pPr>
      <w:r>
        <w:rPr>
          <w:rFonts w:ascii="Times New Roman"/>
          <w:b w:val="false"/>
          <w:i w:val="false"/>
          <w:color w:val="000000"/>
          <w:sz w:val="28"/>
        </w:rPr>
        <w:t>
      бақылау-өлшеу аспаптарының, автоматика құралдарының көрсеткіштерін, қызмет көрсетілетін жабдықтың жай-күйі мен жұмысын қадағалау;</w:t>
      </w:r>
    </w:p>
    <w:bookmarkEnd w:id="6761"/>
    <w:bookmarkStart w:name="z6769" w:id="6762"/>
    <w:p>
      <w:pPr>
        <w:spacing w:after="0"/>
        <w:ind w:left="0"/>
        <w:jc w:val="both"/>
      </w:pPr>
      <w:r>
        <w:rPr>
          <w:rFonts w:ascii="Times New Roman"/>
          <w:b w:val="false"/>
          <w:i w:val="false"/>
          <w:color w:val="000000"/>
          <w:sz w:val="28"/>
        </w:rPr>
        <w:t>
      шикізат шығысын және дайын өнімнің шығуын өлшеу, талдау нәтижелері бойынша олардың сапасын бағалау;</w:t>
      </w:r>
    </w:p>
    <w:bookmarkEnd w:id="6762"/>
    <w:bookmarkStart w:name="z6770" w:id="6763"/>
    <w:p>
      <w:pPr>
        <w:spacing w:after="0"/>
        <w:ind w:left="0"/>
        <w:jc w:val="both"/>
      </w:pPr>
      <w:r>
        <w:rPr>
          <w:rFonts w:ascii="Times New Roman"/>
          <w:b w:val="false"/>
          <w:i w:val="false"/>
          <w:color w:val="000000"/>
          <w:sz w:val="28"/>
        </w:rPr>
        <w:t>
      технологиялық процесті басқару және реттеу;</w:t>
      </w:r>
    </w:p>
    <w:bookmarkEnd w:id="6763"/>
    <w:bookmarkStart w:name="z6771" w:id="6764"/>
    <w:p>
      <w:pPr>
        <w:spacing w:after="0"/>
        <w:ind w:left="0"/>
        <w:jc w:val="both"/>
      </w:pPr>
      <w:r>
        <w:rPr>
          <w:rFonts w:ascii="Times New Roman"/>
          <w:b w:val="false"/>
          <w:i w:val="false"/>
          <w:color w:val="000000"/>
          <w:sz w:val="28"/>
        </w:rPr>
        <w:t>
      бақылау талдауларын жүргізу;</w:t>
      </w:r>
    </w:p>
    <w:bookmarkEnd w:id="6764"/>
    <w:bookmarkStart w:name="z6772" w:id="6765"/>
    <w:p>
      <w:pPr>
        <w:spacing w:after="0"/>
        <w:ind w:left="0"/>
        <w:jc w:val="both"/>
      </w:pPr>
      <w:r>
        <w:rPr>
          <w:rFonts w:ascii="Times New Roman"/>
          <w:b w:val="false"/>
          <w:i w:val="false"/>
          <w:color w:val="000000"/>
          <w:sz w:val="28"/>
        </w:rPr>
        <w:t>
      талдау және бақылау нәтижелері бойынша процесті түзету;</w:t>
      </w:r>
    </w:p>
    <w:bookmarkEnd w:id="6765"/>
    <w:bookmarkStart w:name="z6773" w:id="6766"/>
    <w:p>
      <w:pPr>
        <w:spacing w:after="0"/>
        <w:ind w:left="0"/>
        <w:jc w:val="both"/>
      </w:pPr>
      <w:r>
        <w:rPr>
          <w:rFonts w:ascii="Times New Roman"/>
          <w:b w:val="false"/>
          <w:i w:val="false"/>
          <w:color w:val="000000"/>
          <w:sz w:val="28"/>
        </w:rPr>
        <w:t>
      негізгі және қосалқы жабдықтарды жөндеу жұмыстарына қатысу.</w:t>
      </w:r>
    </w:p>
    <w:bookmarkEnd w:id="6766"/>
    <w:bookmarkStart w:name="z6774" w:id="6767"/>
    <w:p>
      <w:pPr>
        <w:spacing w:after="0"/>
        <w:ind w:left="0"/>
        <w:jc w:val="both"/>
      </w:pPr>
      <w:r>
        <w:rPr>
          <w:rFonts w:ascii="Times New Roman"/>
          <w:b w:val="false"/>
          <w:i w:val="false"/>
          <w:color w:val="000000"/>
          <w:sz w:val="28"/>
        </w:rPr>
        <w:t>
      944. Білуге тиіс:</w:t>
      </w:r>
    </w:p>
    <w:bookmarkEnd w:id="6767"/>
    <w:bookmarkStart w:name="z6775" w:id="6768"/>
    <w:p>
      <w:pPr>
        <w:spacing w:after="0"/>
        <w:ind w:left="0"/>
        <w:jc w:val="both"/>
      </w:pPr>
      <w:r>
        <w:rPr>
          <w:rFonts w:ascii="Times New Roman"/>
          <w:b w:val="false"/>
          <w:i w:val="false"/>
          <w:color w:val="000000"/>
          <w:sz w:val="28"/>
        </w:rPr>
        <w:t>
      ыдырату бөлімшесінің және өзге де қызмет көрсетілетін бөлімшелердің технологиялық схемасы;</w:t>
      </w:r>
    </w:p>
    <w:bookmarkEnd w:id="6768"/>
    <w:bookmarkStart w:name="z6776" w:id="6769"/>
    <w:p>
      <w:pPr>
        <w:spacing w:after="0"/>
        <w:ind w:left="0"/>
        <w:jc w:val="both"/>
      </w:pPr>
      <w:r>
        <w:rPr>
          <w:rFonts w:ascii="Times New Roman"/>
          <w:b w:val="false"/>
          <w:i w:val="false"/>
          <w:color w:val="000000"/>
          <w:sz w:val="28"/>
        </w:rPr>
        <w:t>
      негізгі және қосалқы жабдықтардың, бақылау-өлшеу аспаптарының, автоматика құралдарының құрылысы;</w:t>
      </w:r>
    </w:p>
    <w:bookmarkEnd w:id="6769"/>
    <w:bookmarkStart w:name="z6777" w:id="6770"/>
    <w:p>
      <w:pPr>
        <w:spacing w:after="0"/>
        <w:ind w:left="0"/>
        <w:jc w:val="both"/>
      </w:pPr>
      <w:r>
        <w:rPr>
          <w:rFonts w:ascii="Times New Roman"/>
          <w:b w:val="false"/>
          <w:i w:val="false"/>
          <w:color w:val="000000"/>
          <w:sz w:val="28"/>
        </w:rPr>
        <w:t>
      коммуникациялардың схемасы;</w:t>
      </w:r>
    </w:p>
    <w:bookmarkEnd w:id="6770"/>
    <w:bookmarkStart w:name="z6778" w:id="6771"/>
    <w:p>
      <w:pPr>
        <w:spacing w:after="0"/>
        <w:ind w:left="0"/>
        <w:jc w:val="both"/>
      </w:pPr>
      <w:r>
        <w:rPr>
          <w:rFonts w:ascii="Times New Roman"/>
          <w:b w:val="false"/>
          <w:i w:val="false"/>
          <w:color w:val="000000"/>
          <w:sz w:val="28"/>
        </w:rPr>
        <w:t>
      шикізатқа және дайын өнімге қойылатын талаптар;</w:t>
      </w:r>
    </w:p>
    <w:bookmarkEnd w:id="6771"/>
    <w:bookmarkStart w:name="z6779" w:id="6772"/>
    <w:p>
      <w:pPr>
        <w:spacing w:after="0"/>
        <w:ind w:left="0"/>
        <w:jc w:val="both"/>
      </w:pPr>
      <w:r>
        <w:rPr>
          <w:rFonts w:ascii="Times New Roman"/>
          <w:b w:val="false"/>
          <w:i w:val="false"/>
          <w:color w:val="000000"/>
          <w:sz w:val="28"/>
        </w:rPr>
        <w:t>
      технологиялық процесті реттеу тәртібі;</w:t>
      </w:r>
    </w:p>
    <w:bookmarkEnd w:id="6772"/>
    <w:bookmarkStart w:name="z6780" w:id="6773"/>
    <w:p>
      <w:pPr>
        <w:spacing w:after="0"/>
        <w:ind w:left="0"/>
        <w:jc w:val="both"/>
      </w:pPr>
      <w:r>
        <w:rPr>
          <w:rFonts w:ascii="Times New Roman"/>
          <w:b w:val="false"/>
          <w:i w:val="false"/>
          <w:color w:val="000000"/>
          <w:sz w:val="28"/>
        </w:rPr>
        <w:t>
      талдау жүргізу әдістемесі.</w:t>
      </w:r>
    </w:p>
    <w:bookmarkEnd w:id="6773"/>
    <w:bookmarkStart w:name="z6781" w:id="6774"/>
    <w:p>
      <w:pPr>
        <w:spacing w:after="0"/>
        <w:ind w:left="0"/>
        <w:jc w:val="both"/>
      </w:pPr>
      <w:r>
        <w:rPr>
          <w:rFonts w:ascii="Times New Roman"/>
          <w:b w:val="false"/>
          <w:i w:val="false"/>
          <w:color w:val="000000"/>
          <w:sz w:val="28"/>
        </w:rPr>
        <w:t>
      945. Техникалық және кәсіптік (арнайы орта, кәсіптік орта) білім талап етіледі.</w:t>
      </w:r>
    </w:p>
    <w:bookmarkEnd w:id="6774"/>
    <w:bookmarkStart w:name="z6782" w:id="6775"/>
    <w:p>
      <w:pPr>
        <w:spacing w:after="0"/>
        <w:ind w:left="0"/>
        <w:jc w:val="left"/>
      </w:pPr>
      <w:r>
        <w:rPr>
          <w:rFonts w:ascii="Times New Roman"/>
          <w:b/>
          <w:i w:val="false"/>
          <w:color w:val="000000"/>
        </w:rPr>
        <w:t xml:space="preserve"> 414-параграф. Ылғалды жіктеу аппаратшысы, 3-разряд</w:t>
      </w:r>
    </w:p>
    <w:bookmarkEnd w:id="6775"/>
    <w:bookmarkStart w:name="z6783" w:id="6776"/>
    <w:p>
      <w:pPr>
        <w:spacing w:after="0"/>
        <w:ind w:left="0"/>
        <w:jc w:val="both"/>
      </w:pPr>
      <w:r>
        <w:rPr>
          <w:rFonts w:ascii="Times New Roman"/>
          <w:b w:val="false"/>
          <w:i w:val="false"/>
          <w:color w:val="000000"/>
          <w:sz w:val="28"/>
        </w:rPr>
        <w:t>
      946. Жұмыс сипаттамасы:</w:t>
      </w:r>
    </w:p>
    <w:bookmarkEnd w:id="6776"/>
    <w:bookmarkStart w:name="z6784" w:id="6777"/>
    <w:p>
      <w:pPr>
        <w:spacing w:after="0"/>
        <w:ind w:left="0"/>
        <w:jc w:val="both"/>
      </w:pPr>
      <w:r>
        <w:rPr>
          <w:rFonts w:ascii="Times New Roman"/>
          <w:b w:val="false"/>
          <w:i w:val="false"/>
          <w:color w:val="000000"/>
          <w:sz w:val="28"/>
        </w:rPr>
        <w:t>
      өнімдерді астық мөлшері бойынша фракцияларға бөлудің технологиялық процесін осы өнімдердің суспензияларын тұндыру арқылы жүргізу;</w:t>
      </w:r>
    </w:p>
    <w:bookmarkEnd w:id="6777"/>
    <w:bookmarkStart w:name="z6785" w:id="6778"/>
    <w:p>
      <w:pPr>
        <w:spacing w:after="0"/>
        <w:ind w:left="0"/>
        <w:jc w:val="both"/>
      </w:pPr>
      <w:r>
        <w:rPr>
          <w:rFonts w:ascii="Times New Roman"/>
          <w:b w:val="false"/>
          <w:i w:val="false"/>
          <w:color w:val="000000"/>
          <w:sz w:val="28"/>
        </w:rPr>
        <w:t>
      суспензияны фракциялау процесіне дайындау;</w:t>
      </w:r>
    </w:p>
    <w:bookmarkEnd w:id="6778"/>
    <w:bookmarkStart w:name="z6786" w:id="6779"/>
    <w:p>
      <w:pPr>
        <w:spacing w:after="0"/>
        <w:ind w:left="0"/>
        <w:jc w:val="both"/>
      </w:pPr>
      <w:r>
        <w:rPr>
          <w:rFonts w:ascii="Times New Roman"/>
          <w:b w:val="false"/>
          <w:i w:val="false"/>
          <w:color w:val="000000"/>
          <w:sz w:val="28"/>
        </w:rPr>
        <w:t>
      алдын ала ұнтақтау бөлімшесінен және коллоидты ұнтақтау бөлімшесінен материалдарды қабылдау;</w:t>
      </w:r>
    </w:p>
    <w:bookmarkEnd w:id="6779"/>
    <w:bookmarkStart w:name="z6787" w:id="6780"/>
    <w:p>
      <w:pPr>
        <w:spacing w:after="0"/>
        <w:ind w:left="0"/>
        <w:jc w:val="both"/>
      </w:pPr>
      <w:r>
        <w:rPr>
          <w:rFonts w:ascii="Times New Roman"/>
          <w:b w:val="false"/>
          <w:i w:val="false"/>
          <w:color w:val="000000"/>
          <w:sz w:val="28"/>
        </w:rPr>
        <w:t>
      сұйылту, араластыру арқылы орташалау және суспензияларды тұрақтандыру;</w:t>
      </w:r>
    </w:p>
    <w:bookmarkEnd w:id="6780"/>
    <w:bookmarkStart w:name="z6788" w:id="6781"/>
    <w:p>
      <w:pPr>
        <w:spacing w:after="0"/>
        <w:ind w:left="0"/>
        <w:jc w:val="both"/>
      </w:pPr>
      <w:r>
        <w:rPr>
          <w:rFonts w:ascii="Times New Roman"/>
          <w:b w:val="false"/>
          <w:i w:val="false"/>
          <w:color w:val="000000"/>
          <w:sz w:val="28"/>
        </w:rPr>
        <w:t>
      жіктеуіштерді тиеу;</w:t>
      </w:r>
    </w:p>
    <w:bookmarkEnd w:id="6781"/>
    <w:bookmarkStart w:name="z6789" w:id="6782"/>
    <w:p>
      <w:pPr>
        <w:spacing w:after="0"/>
        <w:ind w:left="0"/>
        <w:jc w:val="both"/>
      </w:pPr>
      <w:r>
        <w:rPr>
          <w:rFonts w:ascii="Times New Roman"/>
          <w:b w:val="false"/>
          <w:i w:val="false"/>
          <w:color w:val="000000"/>
          <w:sz w:val="28"/>
        </w:rPr>
        <w:t>
      суспензияларды тұндыру немесе сепарациялайтын және тұндыратын центрифугалардың көмегімен фракцияларға бөлу;</w:t>
      </w:r>
    </w:p>
    <w:bookmarkEnd w:id="6782"/>
    <w:bookmarkStart w:name="z6790" w:id="6783"/>
    <w:p>
      <w:pPr>
        <w:spacing w:after="0"/>
        <w:ind w:left="0"/>
        <w:jc w:val="both"/>
      </w:pPr>
      <w:r>
        <w:rPr>
          <w:rFonts w:ascii="Times New Roman"/>
          <w:b w:val="false"/>
          <w:i w:val="false"/>
          <w:color w:val="000000"/>
          <w:sz w:val="28"/>
        </w:rPr>
        <w:t>
      суспензияның біркелкілігін, температурасын бақылау;</w:t>
      </w:r>
    </w:p>
    <w:bookmarkEnd w:id="6783"/>
    <w:bookmarkStart w:name="z6791" w:id="6784"/>
    <w:p>
      <w:pPr>
        <w:spacing w:after="0"/>
        <w:ind w:left="0"/>
        <w:jc w:val="both"/>
      </w:pPr>
      <w:r>
        <w:rPr>
          <w:rFonts w:ascii="Times New Roman"/>
          <w:b w:val="false"/>
          <w:i w:val="false"/>
          <w:color w:val="000000"/>
          <w:sz w:val="28"/>
        </w:rPr>
        <w:t>
      жіктеуіштерге, сепараторлайтын, тұндыратын және сүзетін центрифугаларға, жинақтағыштарға, сорғыларға, компрессорларға, коммуникацияларға, арматураға қызмет көрсету;</w:t>
      </w:r>
    </w:p>
    <w:bookmarkEnd w:id="6784"/>
    <w:bookmarkStart w:name="z6792" w:id="6785"/>
    <w:p>
      <w:pPr>
        <w:spacing w:after="0"/>
        <w:ind w:left="0"/>
        <w:jc w:val="both"/>
      </w:pPr>
      <w:r>
        <w:rPr>
          <w:rFonts w:ascii="Times New Roman"/>
          <w:b w:val="false"/>
          <w:i w:val="false"/>
          <w:color w:val="000000"/>
          <w:sz w:val="28"/>
        </w:rPr>
        <w:t>
      жабдықты жөндеуге дайындау, жөндеуден қабылдау.</w:t>
      </w:r>
    </w:p>
    <w:bookmarkEnd w:id="6785"/>
    <w:bookmarkStart w:name="z6793" w:id="6786"/>
    <w:p>
      <w:pPr>
        <w:spacing w:after="0"/>
        <w:ind w:left="0"/>
        <w:jc w:val="both"/>
      </w:pPr>
      <w:r>
        <w:rPr>
          <w:rFonts w:ascii="Times New Roman"/>
          <w:b w:val="false"/>
          <w:i w:val="false"/>
          <w:color w:val="000000"/>
          <w:sz w:val="28"/>
        </w:rPr>
        <w:t>
      947. Білуге тиіс:</w:t>
      </w:r>
    </w:p>
    <w:bookmarkEnd w:id="6786"/>
    <w:bookmarkStart w:name="z6794" w:id="6787"/>
    <w:p>
      <w:pPr>
        <w:spacing w:after="0"/>
        <w:ind w:left="0"/>
        <w:jc w:val="both"/>
      </w:pPr>
      <w:r>
        <w:rPr>
          <w:rFonts w:ascii="Times New Roman"/>
          <w:b w:val="false"/>
          <w:i w:val="false"/>
          <w:color w:val="000000"/>
          <w:sz w:val="28"/>
        </w:rPr>
        <w:t>
      өндірудің технологиялық схемасы;</w:t>
      </w:r>
    </w:p>
    <w:bookmarkEnd w:id="6787"/>
    <w:bookmarkStart w:name="z6795" w:id="6788"/>
    <w:p>
      <w:pPr>
        <w:spacing w:after="0"/>
        <w:ind w:left="0"/>
        <w:jc w:val="both"/>
      </w:pPr>
      <w:r>
        <w:rPr>
          <w:rFonts w:ascii="Times New Roman"/>
          <w:b w:val="false"/>
          <w:i w:val="false"/>
          <w:color w:val="000000"/>
          <w:sz w:val="28"/>
        </w:rPr>
        <w:t>
      технологиялық режимнің параметрлері;</w:t>
      </w:r>
    </w:p>
    <w:bookmarkEnd w:id="6788"/>
    <w:bookmarkStart w:name="z6796" w:id="6789"/>
    <w:p>
      <w:pPr>
        <w:spacing w:after="0"/>
        <w:ind w:left="0"/>
        <w:jc w:val="both"/>
      </w:pPr>
      <w:r>
        <w:rPr>
          <w:rFonts w:ascii="Times New Roman"/>
          <w:b w:val="false"/>
          <w:i w:val="false"/>
          <w:color w:val="000000"/>
          <w:sz w:val="28"/>
        </w:rPr>
        <w:t>
      технологиялық процестің мәні мен физикалық-химиялық негіздері;</w:t>
      </w:r>
    </w:p>
    <w:bookmarkEnd w:id="6789"/>
    <w:bookmarkStart w:name="z6797" w:id="6790"/>
    <w:p>
      <w:pPr>
        <w:spacing w:after="0"/>
        <w:ind w:left="0"/>
        <w:jc w:val="both"/>
      </w:pPr>
      <w:r>
        <w:rPr>
          <w:rFonts w:ascii="Times New Roman"/>
          <w:b w:val="false"/>
          <w:i w:val="false"/>
          <w:color w:val="000000"/>
          <w:sz w:val="28"/>
        </w:rPr>
        <w:t>
      суспензиялардың, коагулятор және дайын өнімнің физикалық-химиялық және технологиялық қасиеттері;</w:t>
      </w:r>
    </w:p>
    <w:bookmarkEnd w:id="6790"/>
    <w:bookmarkStart w:name="z6798" w:id="6791"/>
    <w:p>
      <w:pPr>
        <w:spacing w:after="0"/>
        <w:ind w:left="0"/>
        <w:jc w:val="both"/>
      </w:pPr>
      <w:r>
        <w:rPr>
          <w:rFonts w:ascii="Times New Roman"/>
          <w:b w:val="false"/>
          <w:i w:val="false"/>
          <w:color w:val="000000"/>
          <w:sz w:val="28"/>
        </w:rPr>
        <w:t>
      негізгі және қосалқы жабдықтың құрылысы және жұмыс істеу принципі, коммуникация схемасы.</w:t>
      </w:r>
    </w:p>
    <w:bookmarkEnd w:id="6791"/>
    <w:bookmarkStart w:name="z6799" w:id="6792"/>
    <w:p>
      <w:pPr>
        <w:spacing w:after="0"/>
        <w:ind w:left="0"/>
        <w:jc w:val="left"/>
      </w:pPr>
      <w:r>
        <w:rPr>
          <w:rFonts w:ascii="Times New Roman"/>
          <w:b/>
          <w:i w:val="false"/>
          <w:color w:val="000000"/>
        </w:rPr>
        <w:t xml:space="preserve"> 415-параграф. Ылғалды жіктеу аппаратшысы, 4-разряд</w:t>
      </w:r>
    </w:p>
    <w:bookmarkEnd w:id="6792"/>
    <w:bookmarkStart w:name="z6800" w:id="6793"/>
    <w:p>
      <w:pPr>
        <w:spacing w:after="0"/>
        <w:ind w:left="0"/>
        <w:jc w:val="both"/>
      </w:pPr>
      <w:r>
        <w:rPr>
          <w:rFonts w:ascii="Times New Roman"/>
          <w:b w:val="false"/>
          <w:i w:val="false"/>
          <w:color w:val="000000"/>
          <w:sz w:val="28"/>
        </w:rPr>
        <w:t>
      948. Жұмыс сипаттамасы:</w:t>
      </w:r>
    </w:p>
    <w:bookmarkEnd w:id="6793"/>
    <w:bookmarkStart w:name="z6801" w:id="6794"/>
    <w:p>
      <w:pPr>
        <w:spacing w:after="0"/>
        <w:ind w:left="0"/>
        <w:jc w:val="both"/>
      </w:pPr>
      <w:r>
        <w:rPr>
          <w:rFonts w:ascii="Times New Roman"/>
          <w:b w:val="false"/>
          <w:i w:val="false"/>
          <w:color w:val="000000"/>
          <w:sz w:val="28"/>
        </w:rPr>
        <w:t>
      біліктілігі анағұрлым төмен аппаратшыларға бір мезгілде басшылық жасай отырып, ылғалды жіктеу технологиялық процесін жүргізу;</w:t>
      </w:r>
    </w:p>
    <w:bookmarkEnd w:id="6794"/>
    <w:bookmarkStart w:name="z6802" w:id="6795"/>
    <w:p>
      <w:pPr>
        <w:spacing w:after="0"/>
        <w:ind w:left="0"/>
        <w:jc w:val="both"/>
      </w:pPr>
      <w:r>
        <w:rPr>
          <w:rFonts w:ascii="Times New Roman"/>
          <w:b w:val="false"/>
          <w:i w:val="false"/>
          <w:color w:val="000000"/>
          <w:sz w:val="28"/>
        </w:rPr>
        <w:t>
      физикалық-химиялық қасиеттерін ескере отырып, берілген жұқа өнімді алу үшін фракциялау уақытын есептеу және дәл сақтау;</w:t>
      </w:r>
    </w:p>
    <w:bookmarkEnd w:id="6795"/>
    <w:bookmarkStart w:name="z6803" w:id="6796"/>
    <w:p>
      <w:pPr>
        <w:spacing w:after="0"/>
        <w:ind w:left="0"/>
        <w:jc w:val="both"/>
      </w:pPr>
      <w:r>
        <w:rPr>
          <w:rFonts w:ascii="Times New Roman"/>
          <w:b w:val="false"/>
          <w:i w:val="false"/>
          <w:color w:val="000000"/>
          <w:sz w:val="28"/>
        </w:rPr>
        <w:t>
      құрамында тауарлық фракциясы бар суспензияны іріктеу;</w:t>
      </w:r>
    </w:p>
    <w:bookmarkEnd w:id="6796"/>
    <w:bookmarkStart w:name="z6804" w:id="6797"/>
    <w:p>
      <w:pPr>
        <w:spacing w:after="0"/>
        <w:ind w:left="0"/>
        <w:jc w:val="both"/>
      </w:pPr>
      <w:r>
        <w:rPr>
          <w:rFonts w:ascii="Times New Roman"/>
          <w:b w:val="false"/>
          <w:i w:val="false"/>
          <w:color w:val="000000"/>
          <w:sz w:val="28"/>
        </w:rPr>
        <w:t>
      сусыздануға қажетті суспензия коагуляциясының дәрежесін анықтау;</w:t>
      </w:r>
    </w:p>
    <w:bookmarkEnd w:id="6797"/>
    <w:bookmarkStart w:name="z6805" w:id="6798"/>
    <w:p>
      <w:pPr>
        <w:spacing w:after="0"/>
        <w:ind w:left="0"/>
        <w:jc w:val="both"/>
      </w:pPr>
      <w:r>
        <w:rPr>
          <w:rFonts w:ascii="Times New Roman"/>
          <w:b w:val="false"/>
          <w:i w:val="false"/>
          <w:color w:val="000000"/>
          <w:sz w:val="28"/>
        </w:rPr>
        <w:t>
      коагулянттарды дайындау, коагуляция, тұндыру, ағартылған сұйықтықты төгу;</w:t>
      </w:r>
    </w:p>
    <w:bookmarkEnd w:id="6798"/>
    <w:bookmarkStart w:name="z6806" w:id="6799"/>
    <w:p>
      <w:pPr>
        <w:spacing w:after="0"/>
        <w:ind w:left="0"/>
        <w:jc w:val="both"/>
      </w:pPr>
      <w:r>
        <w:rPr>
          <w:rFonts w:ascii="Times New Roman"/>
          <w:b w:val="false"/>
          <w:i w:val="false"/>
          <w:color w:val="000000"/>
          <w:sz w:val="28"/>
        </w:rPr>
        <w:t>
      өнімді кептіру немесе шикі өнімді центрифугалау бөлімшесіне беру;</w:t>
      </w:r>
    </w:p>
    <w:bookmarkEnd w:id="6799"/>
    <w:bookmarkStart w:name="z6807" w:id="6800"/>
    <w:p>
      <w:pPr>
        <w:spacing w:after="0"/>
        <w:ind w:left="0"/>
        <w:jc w:val="both"/>
      </w:pPr>
      <w:r>
        <w:rPr>
          <w:rFonts w:ascii="Times New Roman"/>
          <w:b w:val="false"/>
          <w:i w:val="false"/>
          <w:color w:val="000000"/>
          <w:sz w:val="28"/>
        </w:rPr>
        <w:t>
      талдау нәтижелері бойынша технологиялық регламенттің сақталуын бақылау;</w:t>
      </w:r>
    </w:p>
    <w:bookmarkEnd w:id="6800"/>
    <w:bookmarkStart w:name="z6808" w:id="6801"/>
    <w:p>
      <w:pPr>
        <w:spacing w:after="0"/>
        <w:ind w:left="0"/>
        <w:jc w:val="both"/>
      </w:pPr>
      <w:r>
        <w:rPr>
          <w:rFonts w:ascii="Times New Roman"/>
          <w:b w:val="false"/>
          <w:i w:val="false"/>
          <w:color w:val="000000"/>
          <w:sz w:val="28"/>
        </w:rPr>
        <w:t>
      технологиялық режим нормаларынан ауытқу себептерінің алдын алу және жою;</w:t>
      </w:r>
    </w:p>
    <w:bookmarkEnd w:id="6801"/>
    <w:bookmarkStart w:name="z6809" w:id="6802"/>
    <w:p>
      <w:pPr>
        <w:spacing w:after="0"/>
        <w:ind w:left="0"/>
        <w:jc w:val="both"/>
      </w:pPr>
      <w:r>
        <w:rPr>
          <w:rFonts w:ascii="Times New Roman"/>
          <w:b w:val="false"/>
          <w:i w:val="false"/>
          <w:color w:val="000000"/>
          <w:sz w:val="28"/>
        </w:rPr>
        <w:t>
      желдету қондырғылары мен "Вентури" құбыры үлгісіндегі тазарту құрылыстарына және өзге де бекітілген жабдықтарға қызмет көрсету.</w:t>
      </w:r>
    </w:p>
    <w:bookmarkEnd w:id="6802"/>
    <w:bookmarkStart w:name="z6810" w:id="6803"/>
    <w:p>
      <w:pPr>
        <w:spacing w:after="0"/>
        <w:ind w:left="0"/>
        <w:jc w:val="both"/>
      </w:pPr>
      <w:r>
        <w:rPr>
          <w:rFonts w:ascii="Times New Roman"/>
          <w:b w:val="false"/>
          <w:i w:val="false"/>
          <w:color w:val="000000"/>
          <w:sz w:val="28"/>
        </w:rPr>
        <w:t>
      949. Білуге тиіс:</w:t>
      </w:r>
    </w:p>
    <w:bookmarkEnd w:id="6803"/>
    <w:bookmarkStart w:name="z6811" w:id="6804"/>
    <w:p>
      <w:pPr>
        <w:spacing w:after="0"/>
        <w:ind w:left="0"/>
        <w:jc w:val="both"/>
      </w:pPr>
      <w:r>
        <w:rPr>
          <w:rFonts w:ascii="Times New Roman"/>
          <w:b w:val="false"/>
          <w:i w:val="false"/>
          <w:color w:val="000000"/>
          <w:sz w:val="28"/>
        </w:rPr>
        <w:t>
      өндірудің технологиялық схемасы;</w:t>
      </w:r>
    </w:p>
    <w:bookmarkEnd w:id="6804"/>
    <w:bookmarkStart w:name="z6812" w:id="6805"/>
    <w:p>
      <w:pPr>
        <w:spacing w:after="0"/>
        <w:ind w:left="0"/>
        <w:jc w:val="both"/>
      </w:pPr>
      <w:r>
        <w:rPr>
          <w:rFonts w:ascii="Times New Roman"/>
          <w:b w:val="false"/>
          <w:i w:val="false"/>
          <w:color w:val="000000"/>
          <w:sz w:val="28"/>
        </w:rPr>
        <w:t>
      технологиялық режимнің параметрлері;</w:t>
      </w:r>
    </w:p>
    <w:bookmarkEnd w:id="6805"/>
    <w:bookmarkStart w:name="z6813" w:id="6806"/>
    <w:p>
      <w:pPr>
        <w:spacing w:after="0"/>
        <w:ind w:left="0"/>
        <w:jc w:val="both"/>
      </w:pPr>
      <w:r>
        <w:rPr>
          <w:rFonts w:ascii="Times New Roman"/>
          <w:b w:val="false"/>
          <w:i w:val="false"/>
          <w:color w:val="000000"/>
          <w:sz w:val="28"/>
        </w:rPr>
        <w:t>
      технологиялық процестің мәні және физикалық-химиялық негіздері;</w:t>
      </w:r>
    </w:p>
    <w:bookmarkEnd w:id="6806"/>
    <w:bookmarkStart w:name="z6814" w:id="6807"/>
    <w:p>
      <w:pPr>
        <w:spacing w:after="0"/>
        <w:ind w:left="0"/>
        <w:jc w:val="both"/>
      </w:pPr>
      <w:r>
        <w:rPr>
          <w:rFonts w:ascii="Times New Roman"/>
          <w:b w:val="false"/>
          <w:i w:val="false"/>
          <w:color w:val="000000"/>
          <w:sz w:val="28"/>
        </w:rPr>
        <w:t>
      суспензиялардың, коагулятор және дайын өнімнің физикалық-химиялық және технологиялық қасиеттері;</w:t>
      </w:r>
    </w:p>
    <w:bookmarkEnd w:id="6807"/>
    <w:bookmarkStart w:name="z6815" w:id="6808"/>
    <w:p>
      <w:pPr>
        <w:spacing w:after="0"/>
        <w:ind w:left="0"/>
        <w:jc w:val="both"/>
      </w:pPr>
      <w:r>
        <w:rPr>
          <w:rFonts w:ascii="Times New Roman"/>
          <w:b w:val="false"/>
          <w:i w:val="false"/>
          <w:color w:val="000000"/>
          <w:sz w:val="28"/>
        </w:rPr>
        <w:t>
      негізгі және қосалқы жабдықтардың, бақылау-өлшеу аспаптарының құрылысы және жұмыс істеу принципі;</w:t>
      </w:r>
    </w:p>
    <w:bookmarkEnd w:id="6808"/>
    <w:bookmarkStart w:name="z6816" w:id="6809"/>
    <w:p>
      <w:pPr>
        <w:spacing w:after="0"/>
        <w:ind w:left="0"/>
        <w:jc w:val="both"/>
      </w:pPr>
      <w:r>
        <w:rPr>
          <w:rFonts w:ascii="Times New Roman"/>
          <w:b w:val="false"/>
          <w:i w:val="false"/>
          <w:color w:val="000000"/>
          <w:sz w:val="28"/>
        </w:rPr>
        <w:t>
      арматура және коммуникация схемасы;</w:t>
      </w:r>
    </w:p>
    <w:bookmarkEnd w:id="6809"/>
    <w:bookmarkStart w:name="z6817" w:id="6810"/>
    <w:p>
      <w:pPr>
        <w:spacing w:after="0"/>
        <w:ind w:left="0"/>
        <w:jc w:val="both"/>
      </w:pPr>
      <w:r>
        <w:rPr>
          <w:rFonts w:ascii="Times New Roman"/>
          <w:b w:val="false"/>
          <w:i w:val="false"/>
          <w:color w:val="000000"/>
          <w:sz w:val="28"/>
        </w:rPr>
        <w:t>
      талдау жүргізу әдістемесі.</w:t>
      </w:r>
    </w:p>
    <w:bookmarkEnd w:id="6810"/>
    <w:bookmarkStart w:name="z6818" w:id="6811"/>
    <w:p>
      <w:pPr>
        <w:spacing w:after="0"/>
        <w:ind w:left="0"/>
        <w:jc w:val="left"/>
      </w:pPr>
      <w:r>
        <w:rPr>
          <w:rFonts w:ascii="Times New Roman"/>
          <w:b/>
          <w:i w:val="false"/>
          <w:color w:val="000000"/>
        </w:rPr>
        <w:t xml:space="preserve"> 416-параграф. Экстрагирлеу аппаратшысы, 2-разряд</w:t>
      </w:r>
    </w:p>
    <w:bookmarkEnd w:id="6811"/>
    <w:bookmarkStart w:name="z6819" w:id="6812"/>
    <w:p>
      <w:pPr>
        <w:spacing w:after="0"/>
        <w:ind w:left="0"/>
        <w:jc w:val="both"/>
      </w:pPr>
      <w:r>
        <w:rPr>
          <w:rFonts w:ascii="Times New Roman"/>
          <w:b w:val="false"/>
          <w:i w:val="false"/>
          <w:color w:val="000000"/>
          <w:sz w:val="28"/>
        </w:rPr>
        <w:t>
      950. Жұмыс сипаттамасы:</w:t>
      </w:r>
    </w:p>
    <w:bookmarkEnd w:id="6812"/>
    <w:bookmarkStart w:name="z6820" w:id="6813"/>
    <w:p>
      <w:pPr>
        <w:spacing w:after="0"/>
        <w:ind w:left="0"/>
        <w:jc w:val="both"/>
      </w:pPr>
      <w:r>
        <w:rPr>
          <w:rFonts w:ascii="Times New Roman"/>
          <w:b w:val="false"/>
          <w:i w:val="false"/>
          <w:color w:val="000000"/>
          <w:sz w:val="28"/>
        </w:rPr>
        <w:t>
      біліктілігі анағұрлым жоғары аппаратшының басшылығымен экстрагирлеу (экстракция) технологиялық процесін жүргізу;</w:t>
      </w:r>
    </w:p>
    <w:bookmarkEnd w:id="6813"/>
    <w:bookmarkStart w:name="z6821" w:id="6814"/>
    <w:p>
      <w:pPr>
        <w:spacing w:after="0"/>
        <w:ind w:left="0"/>
        <w:jc w:val="both"/>
      </w:pPr>
      <w:r>
        <w:rPr>
          <w:rFonts w:ascii="Times New Roman"/>
          <w:b w:val="false"/>
          <w:i w:val="false"/>
          <w:color w:val="000000"/>
          <w:sz w:val="28"/>
        </w:rPr>
        <w:t>
      шикізатты дайындау және тиеу, сынамаларды іріктеу;</w:t>
      </w:r>
    </w:p>
    <w:bookmarkEnd w:id="6814"/>
    <w:bookmarkStart w:name="z6822" w:id="6815"/>
    <w:p>
      <w:pPr>
        <w:spacing w:after="0"/>
        <w:ind w:left="0"/>
        <w:jc w:val="both"/>
      </w:pPr>
      <w:r>
        <w:rPr>
          <w:rFonts w:ascii="Times New Roman"/>
          <w:b w:val="false"/>
          <w:i w:val="false"/>
          <w:color w:val="000000"/>
          <w:sz w:val="28"/>
        </w:rPr>
        <w:t>
      аппараттарды тазалау, технологиялық жабдықтарға қызмет көрсетуге қатысу;</w:t>
      </w:r>
    </w:p>
    <w:bookmarkEnd w:id="6815"/>
    <w:bookmarkStart w:name="z6823" w:id="6816"/>
    <w:p>
      <w:pPr>
        <w:spacing w:after="0"/>
        <w:ind w:left="0"/>
        <w:jc w:val="both"/>
      </w:pPr>
      <w:r>
        <w:rPr>
          <w:rFonts w:ascii="Times New Roman"/>
          <w:b w:val="false"/>
          <w:i w:val="false"/>
          <w:color w:val="000000"/>
          <w:sz w:val="28"/>
        </w:rPr>
        <w:t>
      жабдықты жөндеуге дайындау.</w:t>
      </w:r>
    </w:p>
    <w:bookmarkEnd w:id="6816"/>
    <w:bookmarkStart w:name="z6824" w:id="6817"/>
    <w:p>
      <w:pPr>
        <w:spacing w:after="0"/>
        <w:ind w:left="0"/>
        <w:jc w:val="both"/>
      </w:pPr>
      <w:r>
        <w:rPr>
          <w:rFonts w:ascii="Times New Roman"/>
          <w:b w:val="false"/>
          <w:i w:val="false"/>
          <w:color w:val="000000"/>
          <w:sz w:val="28"/>
        </w:rPr>
        <w:t>
      951. Білуге тиіс:</w:t>
      </w:r>
    </w:p>
    <w:bookmarkEnd w:id="6817"/>
    <w:bookmarkStart w:name="z6825" w:id="6818"/>
    <w:p>
      <w:pPr>
        <w:spacing w:after="0"/>
        <w:ind w:left="0"/>
        <w:jc w:val="both"/>
      </w:pPr>
      <w:r>
        <w:rPr>
          <w:rFonts w:ascii="Times New Roman"/>
          <w:b w:val="false"/>
          <w:i w:val="false"/>
          <w:color w:val="000000"/>
          <w:sz w:val="28"/>
        </w:rPr>
        <w:t>
      технологиялық процесс;</w:t>
      </w:r>
    </w:p>
    <w:bookmarkEnd w:id="6818"/>
    <w:bookmarkStart w:name="z6826" w:id="6819"/>
    <w:p>
      <w:pPr>
        <w:spacing w:after="0"/>
        <w:ind w:left="0"/>
        <w:jc w:val="both"/>
      </w:pPr>
      <w:r>
        <w:rPr>
          <w:rFonts w:ascii="Times New Roman"/>
          <w:b w:val="false"/>
          <w:i w:val="false"/>
          <w:color w:val="000000"/>
          <w:sz w:val="28"/>
        </w:rPr>
        <w:t>
      жабдықтың құрылысы және жұмыс істеу принципі;</w:t>
      </w:r>
    </w:p>
    <w:bookmarkEnd w:id="6819"/>
    <w:bookmarkStart w:name="z6827" w:id="6820"/>
    <w:p>
      <w:pPr>
        <w:spacing w:after="0"/>
        <w:ind w:left="0"/>
        <w:jc w:val="both"/>
      </w:pPr>
      <w:r>
        <w:rPr>
          <w:rFonts w:ascii="Times New Roman"/>
          <w:b w:val="false"/>
          <w:i w:val="false"/>
          <w:color w:val="000000"/>
          <w:sz w:val="28"/>
        </w:rPr>
        <w:t>
      шикізаттың, жартылай фабрикаттардың, дайын өнімнің қасиеттері және оларға қойылатын талаптар;</w:t>
      </w:r>
    </w:p>
    <w:bookmarkEnd w:id="6820"/>
    <w:bookmarkStart w:name="z6828" w:id="6821"/>
    <w:p>
      <w:pPr>
        <w:spacing w:after="0"/>
        <w:ind w:left="0"/>
        <w:jc w:val="both"/>
      </w:pPr>
      <w:r>
        <w:rPr>
          <w:rFonts w:ascii="Times New Roman"/>
          <w:b w:val="false"/>
          <w:i w:val="false"/>
          <w:color w:val="000000"/>
          <w:sz w:val="28"/>
        </w:rPr>
        <w:t>
      сынамаларды іріктеу тәртібі.</w:t>
      </w:r>
    </w:p>
    <w:bookmarkEnd w:id="6821"/>
    <w:bookmarkStart w:name="z6829" w:id="6822"/>
    <w:p>
      <w:pPr>
        <w:spacing w:after="0"/>
        <w:ind w:left="0"/>
        <w:jc w:val="left"/>
      </w:pPr>
      <w:r>
        <w:rPr>
          <w:rFonts w:ascii="Times New Roman"/>
          <w:b/>
          <w:i w:val="false"/>
          <w:color w:val="000000"/>
        </w:rPr>
        <w:t xml:space="preserve"> 417-параграф. Экстрагирлеу аппаратшысы, 3-разряд</w:t>
      </w:r>
    </w:p>
    <w:bookmarkEnd w:id="6822"/>
    <w:bookmarkStart w:name="z6830" w:id="6823"/>
    <w:p>
      <w:pPr>
        <w:spacing w:after="0"/>
        <w:ind w:left="0"/>
        <w:jc w:val="both"/>
      </w:pPr>
      <w:r>
        <w:rPr>
          <w:rFonts w:ascii="Times New Roman"/>
          <w:b w:val="false"/>
          <w:i w:val="false"/>
          <w:color w:val="000000"/>
          <w:sz w:val="28"/>
        </w:rPr>
        <w:t>
      952. Жұмыс сипаттамасы:</w:t>
      </w:r>
    </w:p>
    <w:bookmarkEnd w:id="6823"/>
    <w:bookmarkStart w:name="z6831" w:id="6824"/>
    <w:p>
      <w:pPr>
        <w:spacing w:after="0"/>
        <w:ind w:left="0"/>
        <w:jc w:val="both"/>
      </w:pPr>
      <w:r>
        <w:rPr>
          <w:rFonts w:ascii="Times New Roman"/>
          <w:b w:val="false"/>
          <w:i w:val="false"/>
          <w:color w:val="000000"/>
          <w:sz w:val="28"/>
        </w:rPr>
        <w:t>
      сумен экстрагирлеу қарапайым технологиялық процестерін жүргізу немесе экстрагирлеу күрделі процестері кезінде жекелеген операцияларды орындау;</w:t>
      </w:r>
    </w:p>
    <w:bookmarkEnd w:id="6824"/>
    <w:bookmarkStart w:name="z6832" w:id="6825"/>
    <w:p>
      <w:pPr>
        <w:spacing w:after="0"/>
        <w:ind w:left="0"/>
        <w:jc w:val="both"/>
      </w:pPr>
      <w:r>
        <w:rPr>
          <w:rFonts w:ascii="Times New Roman"/>
          <w:b w:val="false"/>
          <w:i w:val="false"/>
          <w:color w:val="000000"/>
          <w:sz w:val="28"/>
        </w:rPr>
        <w:t>
      реакторларды, бөлгіш воронкалар типтегі қарапайым экстракторларды, экстракциялық колонналарды, кептіргіштерді, сүзгіш және қосалқы аппаратураларды дайындау, іске қосу және тоқтату;</w:t>
      </w:r>
    </w:p>
    <w:bookmarkEnd w:id="6825"/>
    <w:bookmarkStart w:name="z6833" w:id="6826"/>
    <w:p>
      <w:pPr>
        <w:spacing w:after="0"/>
        <w:ind w:left="0"/>
        <w:jc w:val="both"/>
      </w:pPr>
      <w:r>
        <w:rPr>
          <w:rFonts w:ascii="Times New Roman"/>
          <w:b w:val="false"/>
          <w:i w:val="false"/>
          <w:color w:val="000000"/>
          <w:sz w:val="28"/>
        </w:rPr>
        <w:t>
      бақылау-өлшеу аспаптары бойынша процесті қадағалау және реттеу;</w:t>
      </w:r>
    </w:p>
    <w:bookmarkEnd w:id="6826"/>
    <w:bookmarkStart w:name="z6834" w:id="6827"/>
    <w:p>
      <w:pPr>
        <w:spacing w:after="0"/>
        <w:ind w:left="0"/>
        <w:jc w:val="both"/>
      </w:pPr>
      <w:r>
        <w:rPr>
          <w:rFonts w:ascii="Times New Roman"/>
          <w:b w:val="false"/>
          <w:i w:val="false"/>
          <w:color w:val="000000"/>
          <w:sz w:val="28"/>
        </w:rPr>
        <w:t>
      шикізат пен материалдар шығысын есептеу.</w:t>
      </w:r>
    </w:p>
    <w:bookmarkEnd w:id="6827"/>
    <w:bookmarkStart w:name="z6835" w:id="6828"/>
    <w:p>
      <w:pPr>
        <w:spacing w:after="0"/>
        <w:ind w:left="0"/>
        <w:jc w:val="both"/>
      </w:pPr>
      <w:r>
        <w:rPr>
          <w:rFonts w:ascii="Times New Roman"/>
          <w:b w:val="false"/>
          <w:i w:val="false"/>
          <w:color w:val="000000"/>
          <w:sz w:val="28"/>
        </w:rPr>
        <w:t>
      953. Білуге тиіс:</w:t>
      </w:r>
    </w:p>
    <w:bookmarkEnd w:id="6828"/>
    <w:bookmarkStart w:name="z6836" w:id="6829"/>
    <w:p>
      <w:pPr>
        <w:spacing w:after="0"/>
        <w:ind w:left="0"/>
        <w:jc w:val="both"/>
      </w:pPr>
      <w:r>
        <w:rPr>
          <w:rFonts w:ascii="Times New Roman"/>
          <w:b w:val="false"/>
          <w:i w:val="false"/>
          <w:color w:val="000000"/>
          <w:sz w:val="28"/>
        </w:rPr>
        <w:t>
      технологиялық процесс;</w:t>
      </w:r>
    </w:p>
    <w:bookmarkEnd w:id="6829"/>
    <w:bookmarkStart w:name="z6837" w:id="6830"/>
    <w:p>
      <w:pPr>
        <w:spacing w:after="0"/>
        <w:ind w:left="0"/>
        <w:jc w:val="both"/>
      </w:pPr>
      <w:r>
        <w:rPr>
          <w:rFonts w:ascii="Times New Roman"/>
          <w:b w:val="false"/>
          <w:i w:val="false"/>
          <w:color w:val="000000"/>
          <w:sz w:val="28"/>
        </w:rPr>
        <w:t>
      жабдықтар мен бақылау-өлшеу аспаптарының құрылысы және жұмыс істеу принципі;</w:t>
      </w:r>
    </w:p>
    <w:bookmarkEnd w:id="6830"/>
    <w:bookmarkStart w:name="z6838" w:id="6831"/>
    <w:p>
      <w:pPr>
        <w:spacing w:after="0"/>
        <w:ind w:left="0"/>
        <w:jc w:val="both"/>
      </w:pPr>
      <w:r>
        <w:rPr>
          <w:rFonts w:ascii="Times New Roman"/>
          <w:b w:val="false"/>
          <w:i w:val="false"/>
          <w:color w:val="000000"/>
          <w:sz w:val="28"/>
        </w:rPr>
        <w:t>
      шикізаттың, жартылай фабрикаттардың, дайын өнімнің қасиеттері және оларға қойылатын талаптар;</w:t>
      </w:r>
    </w:p>
    <w:bookmarkEnd w:id="6831"/>
    <w:bookmarkStart w:name="z6839" w:id="6832"/>
    <w:p>
      <w:pPr>
        <w:spacing w:after="0"/>
        <w:ind w:left="0"/>
        <w:jc w:val="both"/>
      </w:pPr>
      <w:r>
        <w:rPr>
          <w:rFonts w:ascii="Times New Roman"/>
          <w:b w:val="false"/>
          <w:i w:val="false"/>
          <w:color w:val="000000"/>
          <w:sz w:val="28"/>
        </w:rPr>
        <w:t>
      сынамаларды іріктеу тәртібі.</w:t>
      </w:r>
    </w:p>
    <w:bookmarkEnd w:id="6832"/>
    <w:bookmarkStart w:name="z6840" w:id="6833"/>
    <w:p>
      <w:pPr>
        <w:spacing w:after="0"/>
        <w:ind w:left="0"/>
        <w:jc w:val="both"/>
      </w:pPr>
      <w:r>
        <w:rPr>
          <w:rFonts w:ascii="Times New Roman"/>
          <w:b w:val="false"/>
          <w:i w:val="false"/>
          <w:color w:val="000000"/>
          <w:sz w:val="28"/>
        </w:rPr>
        <w:t>
      954. Жұмыс үлгілері:</w:t>
      </w:r>
    </w:p>
    <w:bookmarkEnd w:id="6833"/>
    <w:bookmarkStart w:name="z6841" w:id="6834"/>
    <w:p>
      <w:pPr>
        <w:spacing w:after="0"/>
        <w:ind w:left="0"/>
        <w:jc w:val="both"/>
      </w:pPr>
      <w:r>
        <w:rPr>
          <w:rFonts w:ascii="Times New Roman"/>
          <w:b w:val="false"/>
          <w:i w:val="false"/>
          <w:color w:val="000000"/>
          <w:sz w:val="28"/>
        </w:rPr>
        <w:t>
      1) гален препараттарын өндіруде экстрагирлеу - пелоидин, асқазан сөлі, қыша сылақтары;</w:t>
      </w:r>
    </w:p>
    <w:bookmarkEnd w:id="6834"/>
    <w:bookmarkStart w:name="z6842" w:id="6835"/>
    <w:p>
      <w:pPr>
        <w:spacing w:after="0"/>
        <w:ind w:left="0"/>
        <w:jc w:val="both"/>
      </w:pPr>
      <w:r>
        <w:rPr>
          <w:rFonts w:ascii="Times New Roman"/>
          <w:b w:val="false"/>
          <w:i w:val="false"/>
          <w:color w:val="000000"/>
          <w:sz w:val="28"/>
        </w:rPr>
        <w:t>
      2) алкалоидтар өндірісінде экстрагирлеу - көкнәр басынан алынған морфин, цитизин, пачикарпин және өзгелері;</w:t>
      </w:r>
    </w:p>
    <w:bookmarkEnd w:id="6835"/>
    <w:bookmarkStart w:name="z6843" w:id="6836"/>
    <w:p>
      <w:pPr>
        <w:spacing w:after="0"/>
        <w:ind w:left="0"/>
        <w:jc w:val="both"/>
      </w:pPr>
      <w:r>
        <w:rPr>
          <w:rFonts w:ascii="Times New Roman"/>
          <w:b w:val="false"/>
          <w:i w:val="false"/>
          <w:color w:val="000000"/>
          <w:sz w:val="28"/>
        </w:rPr>
        <w:t>
      3) гормондар өндірісінде экстрагирлеу - метилтестостерон, кофеин;</w:t>
      </w:r>
    </w:p>
    <w:bookmarkEnd w:id="6836"/>
    <w:bookmarkStart w:name="z6844" w:id="6837"/>
    <w:p>
      <w:pPr>
        <w:spacing w:after="0"/>
        <w:ind w:left="0"/>
        <w:jc w:val="both"/>
      </w:pPr>
      <w:r>
        <w:rPr>
          <w:rFonts w:ascii="Times New Roman"/>
          <w:b w:val="false"/>
          <w:i w:val="false"/>
          <w:color w:val="000000"/>
          <w:sz w:val="28"/>
        </w:rPr>
        <w:t>
      4) органикалық препараттар өндірісінде экстрагирлеу - ланолин, кристалды ментол, промедол;</w:t>
      </w:r>
    </w:p>
    <w:bookmarkEnd w:id="6837"/>
    <w:bookmarkStart w:name="z6845" w:id="6838"/>
    <w:p>
      <w:pPr>
        <w:spacing w:after="0"/>
        <w:ind w:left="0"/>
        <w:jc w:val="both"/>
      </w:pPr>
      <w:r>
        <w:rPr>
          <w:rFonts w:ascii="Times New Roman"/>
          <w:b w:val="false"/>
          <w:i w:val="false"/>
          <w:color w:val="000000"/>
          <w:sz w:val="28"/>
        </w:rPr>
        <w:t>
      5) витаминдерді өндіруде экстрагирлеу - амидопирин, "С" витаминінің концентранты, бояғыш;</w:t>
      </w:r>
    </w:p>
    <w:bookmarkEnd w:id="6838"/>
    <w:bookmarkStart w:name="z6846" w:id="6839"/>
    <w:p>
      <w:pPr>
        <w:spacing w:after="0"/>
        <w:ind w:left="0"/>
        <w:jc w:val="both"/>
      </w:pPr>
      <w:r>
        <w:rPr>
          <w:rFonts w:ascii="Times New Roman"/>
          <w:b w:val="false"/>
          <w:i w:val="false"/>
          <w:color w:val="000000"/>
          <w:sz w:val="28"/>
        </w:rPr>
        <w:t>
      6) сіріндіні бір мезгілде қайнатумен қылқан жапырақты табанды экстракциялау.</w:t>
      </w:r>
    </w:p>
    <w:bookmarkEnd w:id="6839"/>
    <w:bookmarkStart w:name="z6847" w:id="6840"/>
    <w:p>
      <w:pPr>
        <w:spacing w:after="0"/>
        <w:ind w:left="0"/>
        <w:jc w:val="left"/>
      </w:pPr>
      <w:r>
        <w:rPr>
          <w:rFonts w:ascii="Times New Roman"/>
          <w:b/>
          <w:i w:val="false"/>
          <w:color w:val="000000"/>
        </w:rPr>
        <w:t xml:space="preserve"> 418-параграф. Экстрагирлеу аппаратшысы, 4-разряд</w:t>
      </w:r>
    </w:p>
    <w:bookmarkEnd w:id="6840"/>
    <w:bookmarkStart w:name="z6848" w:id="6841"/>
    <w:p>
      <w:pPr>
        <w:spacing w:after="0"/>
        <w:ind w:left="0"/>
        <w:jc w:val="both"/>
      </w:pPr>
      <w:r>
        <w:rPr>
          <w:rFonts w:ascii="Times New Roman"/>
          <w:b w:val="false"/>
          <w:i w:val="false"/>
          <w:color w:val="000000"/>
          <w:sz w:val="28"/>
        </w:rPr>
        <w:t>
      955. Жұмыс сипаттамасы:</w:t>
      </w:r>
    </w:p>
    <w:bookmarkEnd w:id="6841"/>
    <w:bookmarkStart w:name="z6849" w:id="6842"/>
    <w:p>
      <w:pPr>
        <w:spacing w:after="0"/>
        <w:ind w:left="0"/>
        <w:jc w:val="both"/>
      </w:pPr>
      <w:r>
        <w:rPr>
          <w:rFonts w:ascii="Times New Roman"/>
          <w:b w:val="false"/>
          <w:i w:val="false"/>
          <w:color w:val="000000"/>
          <w:sz w:val="28"/>
        </w:rPr>
        <w:t>
      біліктілігі анағұрлым жоғары аппаратшының басшылығымен экстрагирлеудің күрделі технологиялық процесін немесе аса күрделі технологиялық процесті жүргізу;</w:t>
      </w:r>
    </w:p>
    <w:bookmarkEnd w:id="6842"/>
    <w:bookmarkStart w:name="z6850" w:id="6843"/>
    <w:p>
      <w:pPr>
        <w:spacing w:after="0"/>
        <w:ind w:left="0"/>
        <w:jc w:val="both"/>
      </w:pPr>
      <w:r>
        <w:rPr>
          <w:rFonts w:ascii="Times New Roman"/>
          <w:b w:val="false"/>
          <w:i w:val="false"/>
          <w:color w:val="000000"/>
          <w:sz w:val="28"/>
        </w:rPr>
        <w:t>
      регламентте көзделген жағдайларда қабаттарды жылыту, араластыру, тұндыру, ұнтақтау, бөлу, белгілі бір концентрациядағы еріткішті қосу;</w:t>
      </w:r>
    </w:p>
    <w:bookmarkEnd w:id="6843"/>
    <w:bookmarkStart w:name="z6851" w:id="6844"/>
    <w:p>
      <w:pPr>
        <w:spacing w:after="0"/>
        <w:ind w:left="0"/>
        <w:jc w:val="both"/>
      </w:pPr>
      <w:r>
        <w:rPr>
          <w:rFonts w:ascii="Times New Roman"/>
          <w:b w:val="false"/>
          <w:i w:val="false"/>
          <w:color w:val="000000"/>
          <w:sz w:val="28"/>
        </w:rPr>
        <w:t>
      экстрагирлеу процесінің аяқталуын анықтау;</w:t>
      </w:r>
    </w:p>
    <w:bookmarkEnd w:id="6844"/>
    <w:bookmarkStart w:name="z6852" w:id="6845"/>
    <w:p>
      <w:pPr>
        <w:spacing w:after="0"/>
        <w:ind w:left="0"/>
        <w:jc w:val="both"/>
      </w:pPr>
      <w:r>
        <w:rPr>
          <w:rFonts w:ascii="Times New Roman"/>
          <w:b w:val="false"/>
          <w:i w:val="false"/>
          <w:color w:val="000000"/>
          <w:sz w:val="28"/>
        </w:rPr>
        <w:t>
      ерітіндіні тұндыру немесе сүзу арқылы тазарту, буландыру немесе кристалдау арқылы ерітіндіден заттардың бөлу;</w:t>
      </w:r>
    </w:p>
    <w:bookmarkEnd w:id="6845"/>
    <w:bookmarkStart w:name="z6853" w:id="6846"/>
    <w:p>
      <w:pPr>
        <w:spacing w:after="0"/>
        <w:ind w:left="0"/>
        <w:jc w:val="both"/>
      </w:pPr>
      <w:r>
        <w:rPr>
          <w:rFonts w:ascii="Times New Roman"/>
          <w:b w:val="false"/>
          <w:i w:val="false"/>
          <w:color w:val="000000"/>
          <w:sz w:val="28"/>
        </w:rPr>
        <w:t>
      еріткіш буларын ұстау;</w:t>
      </w:r>
    </w:p>
    <w:bookmarkEnd w:id="6846"/>
    <w:bookmarkStart w:name="z6854" w:id="6847"/>
    <w:p>
      <w:pPr>
        <w:spacing w:after="0"/>
        <w:ind w:left="0"/>
        <w:jc w:val="both"/>
      </w:pPr>
      <w:r>
        <w:rPr>
          <w:rFonts w:ascii="Times New Roman"/>
          <w:b w:val="false"/>
          <w:i w:val="false"/>
          <w:color w:val="000000"/>
          <w:sz w:val="28"/>
        </w:rPr>
        <w:t>
      дистилляция немесе еріткіштерді айдау (регенерация);</w:t>
      </w:r>
    </w:p>
    <w:bookmarkEnd w:id="6847"/>
    <w:bookmarkStart w:name="z6855" w:id="6848"/>
    <w:p>
      <w:pPr>
        <w:spacing w:after="0"/>
        <w:ind w:left="0"/>
        <w:jc w:val="both"/>
      </w:pPr>
      <w:r>
        <w:rPr>
          <w:rFonts w:ascii="Times New Roman"/>
          <w:b w:val="false"/>
          <w:i w:val="false"/>
          <w:color w:val="000000"/>
          <w:sz w:val="28"/>
        </w:rPr>
        <w:t>
      процесс кезеңдері бойынша температуралық режимді сақтау;</w:t>
      </w:r>
    </w:p>
    <w:bookmarkEnd w:id="6848"/>
    <w:bookmarkStart w:name="z6856" w:id="6849"/>
    <w:p>
      <w:pPr>
        <w:spacing w:after="0"/>
        <w:ind w:left="0"/>
        <w:jc w:val="both"/>
      </w:pPr>
      <w:r>
        <w:rPr>
          <w:rFonts w:ascii="Times New Roman"/>
          <w:b w:val="false"/>
          <w:i w:val="false"/>
          <w:color w:val="000000"/>
          <w:sz w:val="28"/>
        </w:rPr>
        <w:t>
      өнімдердің, ерітінділердің берілуін және компоненттердің арақатынасын реттеу;</w:t>
      </w:r>
    </w:p>
    <w:bookmarkEnd w:id="6849"/>
    <w:bookmarkStart w:name="z6857" w:id="6850"/>
    <w:p>
      <w:pPr>
        <w:spacing w:after="0"/>
        <w:ind w:left="0"/>
        <w:jc w:val="both"/>
      </w:pPr>
      <w:r>
        <w:rPr>
          <w:rFonts w:ascii="Times New Roman"/>
          <w:b w:val="false"/>
          <w:i w:val="false"/>
          <w:color w:val="000000"/>
          <w:sz w:val="28"/>
        </w:rPr>
        <w:t>
      ерітіндінің қажетті концентрациясына байланысты еріткіштер мен өнімнің мөлшерін есептеу;</w:t>
      </w:r>
    </w:p>
    <w:bookmarkEnd w:id="6850"/>
    <w:bookmarkStart w:name="z6858" w:id="6851"/>
    <w:p>
      <w:pPr>
        <w:spacing w:after="0"/>
        <w:ind w:left="0"/>
        <w:jc w:val="both"/>
      </w:pPr>
      <w:r>
        <w:rPr>
          <w:rFonts w:ascii="Times New Roman"/>
          <w:b w:val="false"/>
          <w:i w:val="false"/>
          <w:color w:val="000000"/>
          <w:sz w:val="28"/>
        </w:rPr>
        <w:t>
      бақылау-өлшеу аспаптарының көрсеткіштері, талдау нәтижелері және көзбен шолу бойынша технологиялық процестің параметрлерін, қысымды, температураны, деңгейлерді, уақытты, концентрацияны бақылау және реттеу;</w:t>
      </w:r>
    </w:p>
    <w:bookmarkEnd w:id="6851"/>
    <w:bookmarkStart w:name="z6859" w:id="6852"/>
    <w:p>
      <w:pPr>
        <w:spacing w:after="0"/>
        <w:ind w:left="0"/>
        <w:jc w:val="both"/>
      </w:pPr>
      <w:r>
        <w:rPr>
          <w:rFonts w:ascii="Times New Roman"/>
          <w:b w:val="false"/>
          <w:i w:val="false"/>
          <w:color w:val="000000"/>
          <w:sz w:val="28"/>
        </w:rPr>
        <w:t>
      қажет болған жағдайда шикізат шығысын және өнім шығысын есептеу;</w:t>
      </w:r>
    </w:p>
    <w:bookmarkEnd w:id="6852"/>
    <w:bookmarkStart w:name="z6860" w:id="6853"/>
    <w:p>
      <w:pPr>
        <w:spacing w:after="0"/>
        <w:ind w:left="0"/>
        <w:jc w:val="both"/>
      </w:pPr>
      <w:r>
        <w:rPr>
          <w:rFonts w:ascii="Times New Roman"/>
          <w:b w:val="false"/>
          <w:i w:val="false"/>
          <w:color w:val="000000"/>
          <w:sz w:val="28"/>
        </w:rPr>
        <w:t>
      талдау жүргізу;</w:t>
      </w:r>
    </w:p>
    <w:bookmarkEnd w:id="6853"/>
    <w:bookmarkStart w:name="z6861" w:id="6854"/>
    <w:p>
      <w:pPr>
        <w:spacing w:after="0"/>
        <w:ind w:left="0"/>
        <w:jc w:val="both"/>
      </w:pPr>
      <w:r>
        <w:rPr>
          <w:rFonts w:ascii="Times New Roman"/>
          <w:b w:val="false"/>
          <w:i w:val="false"/>
          <w:color w:val="000000"/>
          <w:sz w:val="28"/>
        </w:rPr>
        <w:t>
      экстракциялық және дистилляциялық колонналарға, вакуум-аппараттарға, буландырғыштарға, араластырғыштарға, жылу алмастырғыштарға, конденсаторларға, жинақтағыштарға, сыйымдылықтарға, сорғыларға, өлшегіштерге, тоңазытқыштарға және өзге де жабдықтарға қызмет көрсету;</w:t>
      </w:r>
    </w:p>
    <w:bookmarkEnd w:id="6854"/>
    <w:bookmarkStart w:name="z6862" w:id="6855"/>
    <w:p>
      <w:pPr>
        <w:spacing w:after="0"/>
        <w:ind w:left="0"/>
        <w:jc w:val="both"/>
      </w:pPr>
      <w:r>
        <w:rPr>
          <w:rFonts w:ascii="Times New Roman"/>
          <w:b w:val="false"/>
          <w:i w:val="false"/>
          <w:color w:val="000000"/>
          <w:sz w:val="28"/>
        </w:rPr>
        <w:t>
      құбыржолдарды бумен үрлеу, мүкәммал жабдығын санитариялық өңдеу;</w:t>
      </w:r>
    </w:p>
    <w:bookmarkEnd w:id="6855"/>
    <w:bookmarkStart w:name="z6863" w:id="6856"/>
    <w:p>
      <w:pPr>
        <w:spacing w:after="0"/>
        <w:ind w:left="0"/>
        <w:jc w:val="both"/>
      </w:pPr>
      <w:r>
        <w:rPr>
          <w:rFonts w:ascii="Times New Roman"/>
          <w:b w:val="false"/>
          <w:i w:val="false"/>
          <w:color w:val="000000"/>
          <w:sz w:val="28"/>
        </w:rPr>
        <w:t>
      жабдықтың герметикалығын тексеру;</w:t>
      </w:r>
    </w:p>
    <w:bookmarkEnd w:id="6856"/>
    <w:bookmarkStart w:name="z6864" w:id="6857"/>
    <w:p>
      <w:pPr>
        <w:spacing w:after="0"/>
        <w:ind w:left="0"/>
        <w:jc w:val="both"/>
      </w:pPr>
      <w:r>
        <w:rPr>
          <w:rFonts w:ascii="Times New Roman"/>
          <w:b w:val="false"/>
          <w:i w:val="false"/>
          <w:color w:val="000000"/>
          <w:sz w:val="28"/>
        </w:rPr>
        <w:t>
      жабдықтар мен коммуникациялардың жұмысындағы ақаулықтардың алдын алу және жою, күрделі емес жөндеу жүргізу.</w:t>
      </w:r>
    </w:p>
    <w:bookmarkEnd w:id="6857"/>
    <w:bookmarkStart w:name="z6865" w:id="6858"/>
    <w:p>
      <w:pPr>
        <w:spacing w:after="0"/>
        <w:ind w:left="0"/>
        <w:jc w:val="both"/>
      </w:pPr>
      <w:r>
        <w:rPr>
          <w:rFonts w:ascii="Times New Roman"/>
          <w:b w:val="false"/>
          <w:i w:val="false"/>
          <w:color w:val="000000"/>
          <w:sz w:val="28"/>
        </w:rPr>
        <w:t>
      956. Білуге тиіс:</w:t>
      </w:r>
    </w:p>
    <w:bookmarkEnd w:id="6858"/>
    <w:bookmarkStart w:name="z6866" w:id="6859"/>
    <w:p>
      <w:pPr>
        <w:spacing w:after="0"/>
        <w:ind w:left="0"/>
        <w:jc w:val="both"/>
      </w:pPr>
      <w:r>
        <w:rPr>
          <w:rFonts w:ascii="Times New Roman"/>
          <w:b w:val="false"/>
          <w:i w:val="false"/>
          <w:color w:val="000000"/>
          <w:sz w:val="28"/>
        </w:rPr>
        <w:t>
      қызмет көрсетілетін учаскенің технологиялық схемасы;</w:t>
      </w:r>
    </w:p>
    <w:bookmarkEnd w:id="6859"/>
    <w:bookmarkStart w:name="z6867" w:id="6860"/>
    <w:p>
      <w:pPr>
        <w:spacing w:after="0"/>
        <w:ind w:left="0"/>
        <w:jc w:val="both"/>
      </w:pPr>
      <w:r>
        <w:rPr>
          <w:rFonts w:ascii="Times New Roman"/>
          <w:b w:val="false"/>
          <w:i w:val="false"/>
          <w:color w:val="000000"/>
          <w:sz w:val="28"/>
        </w:rPr>
        <w:t>
      негізгі және қосалқы жабдықтардың, бақылау-өлшеу аспаптарының құрылысы және жұмыс істеу принципі;</w:t>
      </w:r>
    </w:p>
    <w:bookmarkEnd w:id="6860"/>
    <w:bookmarkStart w:name="z6868" w:id="6861"/>
    <w:p>
      <w:pPr>
        <w:spacing w:after="0"/>
        <w:ind w:left="0"/>
        <w:jc w:val="both"/>
      </w:pPr>
      <w:r>
        <w:rPr>
          <w:rFonts w:ascii="Times New Roman"/>
          <w:b w:val="false"/>
          <w:i w:val="false"/>
          <w:color w:val="000000"/>
          <w:sz w:val="28"/>
        </w:rPr>
        <w:t>
      арматура және коммуникациялар схемасы;</w:t>
      </w:r>
    </w:p>
    <w:bookmarkEnd w:id="6861"/>
    <w:bookmarkStart w:name="z6869" w:id="6862"/>
    <w:p>
      <w:pPr>
        <w:spacing w:after="0"/>
        <w:ind w:left="0"/>
        <w:jc w:val="both"/>
      </w:pPr>
      <w:r>
        <w:rPr>
          <w:rFonts w:ascii="Times New Roman"/>
          <w:b w:val="false"/>
          <w:i w:val="false"/>
          <w:color w:val="000000"/>
          <w:sz w:val="28"/>
        </w:rPr>
        <w:t>
      экстрагирлеу технологиялық процесінің физикалық-химиялық негіздері және мәні;</w:t>
      </w:r>
    </w:p>
    <w:bookmarkEnd w:id="6862"/>
    <w:bookmarkStart w:name="z6870" w:id="6863"/>
    <w:p>
      <w:pPr>
        <w:spacing w:after="0"/>
        <w:ind w:left="0"/>
        <w:jc w:val="both"/>
      </w:pPr>
      <w:r>
        <w:rPr>
          <w:rFonts w:ascii="Times New Roman"/>
          <w:b w:val="false"/>
          <w:i w:val="false"/>
          <w:color w:val="000000"/>
          <w:sz w:val="28"/>
        </w:rPr>
        <w:t>
      өнімдердің, еріткіштер мен ерітінділердің қасиеттері, олармен жұмыс істеу тәртібі;</w:t>
      </w:r>
    </w:p>
    <w:bookmarkEnd w:id="6863"/>
    <w:bookmarkStart w:name="z6871" w:id="6864"/>
    <w:p>
      <w:pPr>
        <w:spacing w:after="0"/>
        <w:ind w:left="0"/>
        <w:jc w:val="both"/>
      </w:pPr>
      <w:r>
        <w:rPr>
          <w:rFonts w:ascii="Times New Roman"/>
          <w:b w:val="false"/>
          <w:i w:val="false"/>
          <w:color w:val="000000"/>
          <w:sz w:val="28"/>
        </w:rPr>
        <w:t>
      технологиялық режим және процесті реттеу тәртібі;</w:t>
      </w:r>
    </w:p>
    <w:bookmarkEnd w:id="6864"/>
    <w:bookmarkStart w:name="z6872" w:id="6865"/>
    <w:p>
      <w:pPr>
        <w:spacing w:after="0"/>
        <w:ind w:left="0"/>
        <w:jc w:val="both"/>
      </w:pPr>
      <w:r>
        <w:rPr>
          <w:rFonts w:ascii="Times New Roman"/>
          <w:b w:val="false"/>
          <w:i w:val="false"/>
          <w:color w:val="000000"/>
          <w:sz w:val="28"/>
        </w:rPr>
        <w:t>
      еріткіштерді қалпына келтіру әдістері;</w:t>
      </w:r>
    </w:p>
    <w:bookmarkEnd w:id="6865"/>
    <w:bookmarkStart w:name="z6873" w:id="6866"/>
    <w:p>
      <w:pPr>
        <w:spacing w:after="0"/>
        <w:ind w:left="0"/>
        <w:jc w:val="both"/>
      </w:pPr>
      <w:r>
        <w:rPr>
          <w:rFonts w:ascii="Times New Roman"/>
          <w:b w:val="false"/>
          <w:i w:val="false"/>
          <w:color w:val="000000"/>
          <w:sz w:val="28"/>
        </w:rPr>
        <w:t>
      талдау жүргізу әдістемесі, сынамаларды іріктеу тәртібі.</w:t>
      </w:r>
    </w:p>
    <w:bookmarkEnd w:id="6866"/>
    <w:bookmarkStart w:name="z6874" w:id="6867"/>
    <w:p>
      <w:pPr>
        <w:spacing w:after="0"/>
        <w:ind w:left="0"/>
        <w:jc w:val="both"/>
      </w:pPr>
      <w:r>
        <w:rPr>
          <w:rFonts w:ascii="Times New Roman"/>
          <w:b w:val="false"/>
          <w:i w:val="false"/>
          <w:color w:val="000000"/>
          <w:sz w:val="28"/>
        </w:rPr>
        <w:t>
      957. Жұмыс үлгілері:</w:t>
      </w:r>
    </w:p>
    <w:bookmarkEnd w:id="6867"/>
    <w:bookmarkStart w:name="z6875" w:id="6868"/>
    <w:p>
      <w:pPr>
        <w:spacing w:after="0"/>
        <w:ind w:left="0"/>
        <w:jc w:val="both"/>
      </w:pPr>
      <w:r>
        <w:rPr>
          <w:rFonts w:ascii="Times New Roman"/>
          <w:b w:val="false"/>
          <w:i w:val="false"/>
          <w:color w:val="000000"/>
          <w:sz w:val="28"/>
        </w:rPr>
        <w:t>
      ферменттік препараттар өндірісінде мерзімді әсер ететін экстракторларда қызылша сығындысынан, соя бұршақтарынан, уыт өскіндерінен және басқаларынан қоректік заттарды экстрагирлеу процесін жүргізу.</w:t>
      </w:r>
    </w:p>
    <w:bookmarkEnd w:id="6868"/>
    <w:bookmarkStart w:name="z6876" w:id="6869"/>
    <w:p>
      <w:pPr>
        <w:spacing w:after="0"/>
        <w:ind w:left="0"/>
        <w:jc w:val="left"/>
      </w:pPr>
      <w:r>
        <w:rPr>
          <w:rFonts w:ascii="Times New Roman"/>
          <w:b/>
          <w:i w:val="false"/>
          <w:color w:val="000000"/>
        </w:rPr>
        <w:t xml:space="preserve"> 419-параграф. Экстрагирлеу аппаратшысы, 5-разряд</w:t>
      </w:r>
    </w:p>
    <w:bookmarkEnd w:id="6869"/>
    <w:bookmarkStart w:name="z6877" w:id="6870"/>
    <w:p>
      <w:pPr>
        <w:spacing w:after="0"/>
        <w:ind w:left="0"/>
        <w:jc w:val="both"/>
      </w:pPr>
      <w:r>
        <w:rPr>
          <w:rFonts w:ascii="Times New Roman"/>
          <w:b w:val="false"/>
          <w:i w:val="false"/>
          <w:color w:val="000000"/>
          <w:sz w:val="28"/>
        </w:rPr>
        <w:t>
      958. Жұмыс сипаттамасы:</w:t>
      </w:r>
    </w:p>
    <w:bookmarkEnd w:id="6870"/>
    <w:bookmarkStart w:name="z6878" w:id="6871"/>
    <w:p>
      <w:pPr>
        <w:spacing w:after="0"/>
        <w:ind w:left="0"/>
        <w:jc w:val="both"/>
      </w:pPr>
      <w:r>
        <w:rPr>
          <w:rFonts w:ascii="Times New Roman"/>
          <w:b w:val="false"/>
          <w:i w:val="false"/>
          <w:color w:val="000000"/>
          <w:sz w:val="28"/>
        </w:rPr>
        <w:t>
      экстрагирлеудің аса күрделі технологиялық процесін жүргізу немесе экстрагирлеудің күрделі процесін жүргізу кезінде біліктілігі анағұрлым төмен аппаратшыларға басшылық ету;</w:t>
      </w:r>
    </w:p>
    <w:bookmarkEnd w:id="6871"/>
    <w:bookmarkStart w:name="z6879" w:id="6872"/>
    <w:p>
      <w:pPr>
        <w:spacing w:after="0"/>
        <w:ind w:left="0"/>
        <w:jc w:val="both"/>
      </w:pPr>
      <w:r>
        <w:rPr>
          <w:rFonts w:ascii="Times New Roman"/>
          <w:b w:val="false"/>
          <w:i w:val="false"/>
          <w:color w:val="000000"/>
          <w:sz w:val="28"/>
        </w:rPr>
        <w:t>
      фазалар арасындағы контакттың бетін ұлғайту мақсатында эстрагент пен бастапқы қоспаны мұқият араластыру;</w:t>
      </w:r>
    </w:p>
    <w:bookmarkEnd w:id="6872"/>
    <w:bookmarkStart w:name="z6880" w:id="6873"/>
    <w:p>
      <w:pPr>
        <w:spacing w:after="0"/>
        <w:ind w:left="0"/>
        <w:jc w:val="both"/>
      </w:pPr>
      <w:r>
        <w:rPr>
          <w:rFonts w:ascii="Times New Roman"/>
          <w:b w:val="false"/>
          <w:i w:val="false"/>
          <w:color w:val="000000"/>
          <w:sz w:val="28"/>
        </w:rPr>
        <w:t>
      екі араласпайтын сұйық фазаларды (экстракт пен рафинат) бөлу;</w:t>
      </w:r>
    </w:p>
    <w:bookmarkEnd w:id="6873"/>
    <w:bookmarkStart w:name="z6881" w:id="6874"/>
    <w:p>
      <w:pPr>
        <w:spacing w:after="0"/>
        <w:ind w:left="0"/>
        <w:jc w:val="both"/>
      </w:pPr>
      <w:r>
        <w:rPr>
          <w:rFonts w:ascii="Times New Roman"/>
          <w:b w:val="false"/>
          <w:i w:val="false"/>
          <w:color w:val="000000"/>
          <w:sz w:val="28"/>
        </w:rPr>
        <w:t>
      экстрагентті қалпына келтіру, оны экстракт пен рафинаттан алып тастау;</w:t>
      </w:r>
    </w:p>
    <w:bookmarkEnd w:id="6874"/>
    <w:bookmarkStart w:name="z6882" w:id="6875"/>
    <w:p>
      <w:pPr>
        <w:spacing w:after="0"/>
        <w:ind w:left="0"/>
        <w:jc w:val="both"/>
      </w:pPr>
      <w:r>
        <w:rPr>
          <w:rFonts w:ascii="Times New Roman"/>
          <w:b w:val="false"/>
          <w:i w:val="false"/>
          <w:color w:val="000000"/>
          <w:sz w:val="28"/>
        </w:rPr>
        <w:t>
      өз бетінше немесе қысылған ауамен аппараттарды босату;</w:t>
      </w:r>
    </w:p>
    <w:bookmarkEnd w:id="6875"/>
    <w:bookmarkStart w:name="z6883" w:id="6876"/>
    <w:p>
      <w:pPr>
        <w:spacing w:after="0"/>
        <w:ind w:left="0"/>
        <w:jc w:val="both"/>
      </w:pPr>
      <w:r>
        <w:rPr>
          <w:rFonts w:ascii="Times New Roman"/>
          <w:b w:val="false"/>
          <w:i w:val="false"/>
          <w:color w:val="000000"/>
          <w:sz w:val="28"/>
        </w:rPr>
        <w:t>
      қарсы ағын қағидаты бойынша жұмыс істейтін көп сатылы экстракторларға, диффузорларға және экстракциялық колонналарға, мөлшерлегіштерге, сепараторларға, тұзақтарға, ортадан тепкіш сорғыларға, бақылау-өлшеу аспаптарына қызмет көрсету;</w:t>
      </w:r>
    </w:p>
    <w:bookmarkEnd w:id="6876"/>
    <w:bookmarkStart w:name="z6884" w:id="6877"/>
    <w:p>
      <w:pPr>
        <w:spacing w:after="0"/>
        <w:ind w:left="0"/>
        <w:jc w:val="both"/>
      </w:pPr>
      <w:r>
        <w:rPr>
          <w:rFonts w:ascii="Times New Roman"/>
          <w:b w:val="false"/>
          <w:i w:val="false"/>
          <w:color w:val="000000"/>
          <w:sz w:val="28"/>
        </w:rPr>
        <w:t>
      шикізат шығысын және дайын өнім шығысын есепке алу.</w:t>
      </w:r>
    </w:p>
    <w:bookmarkEnd w:id="6877"/>
    <w:bookmarkStart w:name="z6885" w:id="6878"/>
    <w:p>
      <w:pPr>
        <w:spacing w:after="0"/>
        <w:ind w:left="0"/>
        <w:jc w:val="both"/>
      </w:pPr>
      <w:r>
        <w:rPr>
          <w:rFonts w:ascii="Times New Roman"/>
          <w:b w:val="false"/>
          <w:i w:val="false"/>
          <w:color w:val="000000"/>
          <w:sz w:val="28"/>
        </w:rPr>
        <w:t>
      959. Білуге тиіс:</w:t>
      </w:r>
    </w:p>
    <w:bookmarkEnd w:id="6878"/>
    <w:bookmarkStart w:name="z6886" w:id="6879"/>
    <w:p>
      <w:pPr>
        <w:spacing w:after="0"/>
        <w:ind w:left="0"/>
        <w:jc w:val="both"/>
      </w:pPr>
      <w:r>
        <w:rPr>
          <w:rFonts w:ascii="Times New Roman"/>
          <w:b w:val="false"/>
          <w:i w:val="false"/>
          <w:color w:val="000000"/>
          <w:sz w:val="28"/>
        </w:rPr>
        <w:t>
      өндірістің технологиялық схемасы;</w:t>
      </w:r>
    </w:p>
    <w:bookmarkEnd w:id="6879"/>
    <w:bookmarkStart w:name="z6887" w:id="6880"/>
    <w:p>
      <w:pPr>
        <w:spacing w:after="0"/>
        <w:ind w:left="0"/>
        <w:jc w:val="both"/>
      </w:pPr>
      <w:r>
        <w:rPr>
          <w:rFonts w:ascii="Times New Roman"/>
          <w:b w:val="false"/>
          <w:i w:val="false"/>
          <w:color w:val="000000"/>
          <w:sz w:val="28"/>
        </w:rPr>
        <w:t>
      қарсы ағыс қағидаты бойынша жұмыс істейтін көп сатылы экстракторлар мен экстракциялық колонналардың, сондай-ақ негізгі және қосалқы жабдықтар мен бақылау-өлшеу аспаптарының құрылысы және конструктивтік ерекшеліктері;</w:t>
      </w:r>
    </w:p>
    <w:bookmarkEnd w:id="6880"/>
    <w:bookmarkStart w:name="z6888" w:id="6881"/>
    <w:p>
      <w:pPr>
        <w:spacing w:after="0"/>
        <w:ind w:left="0"/>
        <w:jc w:val="both"/>
      </w:pPr>
      <w:r>
        <w:rPr>
          <w:rFonts w:ascii="Times New Roman"/>
          <w:b w:val="false"/>
          <w:i w:val="false"/>
          <w:color w:val="000000"/>
          <w:sz w:val="28"/>
        </w:rPr>
        <w:t>
      қызмет көрсетілетін учаскедегі арматураның, коммуникациялардың схемасы;</w:t>
      </w:r>
    </w:p>
    <w:bookmarkEnd w:id="6881"/>
    <w:bookmarkStart w:name="z6889" w:id="6882"/>
    <w:p>
      <w:pPr>
        <w:spacing w:after="0"/>
        <w:ind w:left="0"/>
        <w:jc w:val="both"/>
      </w:pPr>
      <w:r>
        <w:rPr>
          <w:rFonts w:ascii="Times New Roman"/>
          <w:b w:val="false"/>
          <w:i w:val="false"/>
          <w:color w:val="000000"/>
          <w:sz w:val="28"/>
        </w:rPr>
        <w:t>
      қоспалардың, еріткіштердің және дайын өнімнің физикалық-химиялық қасиеттері;</w:t>
      </w:r>
    </w:p>
    <w:bookmarkEnd w:id="6882"/>
    <w:bookmarkStart w:name="z6890" w:id="6883"/>
    <w:p>
      <w:pPr>
        <w:spacing w:after="0"/>
        <w:ind w:left="0"/>
        <w:jc w:val="both"/>
      </w:pPr>
      <w:r>
        <w:rPr>
          <w:rFonts w:ascii="Times New Roman"/>
          <w:b w:val="false"/>
          <w:i w:val="false"/>
          <w:color w:val="000000"/>
          <w:sz w:val="28"/>
        </w:rPr>
        <w:t>
      физика-химиялық негіздері;</w:t>
      </w:r>
    </w:p>
    <w:bookmarkEnd w:id="6883"/>
    <w:bookmarkStart w:name="z6891" w:id="6884"/>
    <w:p>
      <w:pPr>
        <w:spacing w:after="0"/>
        <w:ind w:left="0"/>
        <w:jc w:val="both"/>
      </w:pPr>
      <w:r>
        <w:rPr>
          <w:rFonts w:ascii="Times New Roman"/>
          <w:b w:val="false"/>
          <w:i w:val="false"/>
          <w:color w:val="000000"/>
          <w:sz w:val="28"/>
        </w:rPr>
        <w:t>
      технологиялық процестің мәні мен параметрлері;</w:t>
      </w:r>
    </w:p>
    <w:bookmarkEnd w:id="6884"/>
    <w:bookmarkStart w:name="z6892" w:id="6885"/>
    <w:p>
      <w:pPr>
        <w:spacing w:after="0"/>
        <w:ind w:left="0"/>
        <w:jc w:val="both"/>
      </w:pPr>
      <w:r>
        <w:rPr>
          <w:rFonts w:ascii="Times New Roman"/>
          <w:b w:val="false"/>
          <w:i w:val="false"/>
          <w:color w:val="000000"/>
          <w:sz w:val="28"/>
        </w:rPr>
        <w:t>
      процесті реттеу тәртібі;</w:t>
      </w:r>
    </w:p>
    <w:bookmarkEnd w:id="6885"/>
    <w:bookmarkStart w:name="z6893" w:id="6886"/>
    <w:p>
      <w:pPr>
        <w:spacing w:after="0"/>
        <w:ind w:left="0"/>
        <w:jc w:val="both"/>
      </w:pPr>
      <w:r>
        <w:rPr>
          <w:rFonts w:ascii="Times New Roman"/>
          <w:b w:val="false"/>
          <w:i w:val="false"/>
          <w:color w:val="000000"/>
          <w:sz w:val="28"/>
        </w:rPr>
        <w:t>
      шикізатты, жартылай өнімдерді жұмсау және дайын өнімнің шығу нормалары;</w:t>
      </w:r>
    </w:p>
    <w:bookmarkEnd w:id="6886"/>
    <w:bookmarkStart w:name="z6894" w:id="6887"/>
    <w:p>
      <w:pPr>
        <w:spacing w:after="0"/>
        <w:ind w:left="0"/>
        <w:jc w:val="both"/>
      </w:pPr>
      <w:r>
        <w:rPr>
          <w:rFonts w:ascii="Times New Roman"/>
          <w:b w:val="false"/>
          <w:i w:val="false"/>
          <w:color w:val="000000"/>
          <w:sz w:val="28"/>
        </w:rPr>
        <w:t>
      компоненттердің дозасын есептеу әдістемесі.</w:t>
      </w:r>
    </w:p>
    <w:bookmarkEnd w:id="6887"/>
    <w:bookmarkStart w:name="z6895" w:id="6888"/>
    <w:p>
      <w:pPr>
        <w:spacing w:after="0"/>
        <w:ind w:left="0"/>
        <w:jc w:val="both"/>
      </w:pPr>
      <w:r>
        <w:rPr>
          <w:rFonts w:ascii="Times New Roman"/>
          <w:b w:val="false"/>
          <w:i w:val="false"/>
          <w:color w:val="000000"/>
          <w:sz w:val="28"/>
        </w:rPr>
        <w:t>
      960. Жұмыс үлгілері:</w:t>
      </w:r>
    </w:p>
    <w:bookmarkEnd w:id="6888"/>
    <w:bookmarkStart w:name="z6896" w:id="6889"/>
    <w:p>
      <w:pPr>
        <w:spacing w:after="0"/>
        <w:ind w:left="0"/>
        <w:jc w:val="both"/>
      </w:pPr>
      <w:r>
        <w:rPr>
          <w:rFonts w:ascii="Times New Roman"/>
          <w:b w:val="false"/>
          <w:i w:val="false"/>
          <w:color w:val="000000"/>
          <w:sz w:val="28"/>
        </w:rPr>
        <w:t>
      ферменттік препараттар өндірісінде үздіксіз әсер ететін экстракторларда пектинді, амин қышқылдарын, көмірсулар мен өзге де қоректік заттарды экстрагирлеу процесін жүргізу.</w:t>
      </w:r>
    </w:p>
    <w:bookmarkEnd w:id="6889"/>
    <w:bookmarkStart w:name="z6897" w:id="6890"/>
    <w:p>
      <w:pPr>
        <w:spacing w:after="0"/>
        <w:ind w:left="0"/>
        <w:jc w:val="left"/>
      </w:pPr>
      <w:r>
        <w:rPr>
          <w:rFonts w:ascii="Times New Roman"/>
          <w:b/>
          <w:i w:val="false"/>
          <w:color w:val="000000"/>
        </w:rPr>
        <w:t xml:space="preserve"> 420-параграф. Экстрагирлеу аппаратшысы, 6-разряд</w:t>
      </w:r>
    </w:p>
    <w:bookmarkEnd w:id="6890"/>
    <w:bookmarkStart w:name="z6898" w:id="6891"/>
    <w:p>
      <w:pPr>
        <w:spacing w:after="0"/>
        <w:ind w:left="0"/>
        <w:jc w:val="both"/>
      </w:pPr>
      <w:r>
        <w:rPr>
          <w:rFonts w:ascii="Times New Roman"/>
          <w:b w:val="false"/>
          <w:i w:val="false"/>
          <w:color w:val="000000"/>
          <w:sz w:val="28"/>
        </w:rPr>
        <w:t>
      961. Жұмыс сипаттамасы:</w:t>
      </w:r>
    </w:p>
    <w:bookmarkEnd w:id="6891"/>
    <w:bookmarkStart w:name="z6899" w:id="6892"/>
    <w:p>
      <w:pPr>
        <w:spacing w:after="0"/>
        <w:ind w:left="0"/>
        <w:jc w:val="both"/>
      </w:pPr>
      <w:r>
        <w:rPr>
          <w:rFonts w:ascii="Times New Roman"/>
          <w:b w:val="false"/>
          <w:i w:val="false"/>
          <w:color w:val="000000"/>
          <w:sz w:val="28"/>
        </w:rPr>
        <w:t>
      экстрагирлеу ерекше технологиялық процесін жүргізу және біліктілігі анағұрлым төмен аппаратшыларға басшылық ету;</w:t>
      </w:r>
    </w:p>
    <w:bookmarkEnd w:id="6892"/>
    <w:bookmarkStart w:name="z6900" w:id="6893"/>
    <w:p>
      <w:pPr>
        <w:spacing w:after="0"/>
        <w:ind w:left="0"/>
        <w:jc w:val="both"/>
      </w:pPr>
      <w:r>
        <w:rPr>
          <w:rFonts w:ascii="Times New Roman"/>
          <w:b w:val="false"/>
          <w:i w:val="false"/>
          <w:color w:val="000000"/>
          <w:sz w:val="28"/>
        </w:rPr>
        <w:t>
      технологиялық процесті басқару және реттеу;</w:t>
      </w:r>
    </w:p>
    <w:bookmarkEnd w:id="6893"/>
    <w:bookmarkStart w:name="z6901" w:id="6894"/>
    <w:p>
      <w:pPr>
        <w:spacing w:after="0"/>
        <w:ind w:left="0"/>
        <w:jc w:val="both"/>
      </w:pPr>
      <w:r>
        <w:rPr>
          <w:rFonts w:ascii="Times New Roman"/>
          <w:b w:val="false"/>
          <w:i w:val="false"/>
          <w:color w:val="000000"/>
          <w:sz w:val="28"/>
        </w:rPr>
        <w:t>
      бақылау-өлшеу аспаптары мен автоматика құралдарының көрсеткіштерін, жабдықтың жай-күйі мен жұмысын қадағалау;</w:t>
      </w:r>
    </w:p>
    <w:bookmarkEnd w:id="6894"/>
    <w:bookmarkStart w:name="z6902" w:id="6895"/>
    <w:p>
      <w:pPr>
        <w:spacing w:after="0"/>
        <w:ind w:left="0"/>
        <w:jc w:val="both"/>
      </w:pPr>
      <w:r>
        <w:rPr>
          <w:rFonts w:ascii="Times New Roman"/>
          <w:b w:val="false"/>
          <w:i w:val="false"/>
          <w:color w:val="000000"/>
          <w:sz w:val="28"/>
        </w:rPr>
        <w:t>
      шикізат шығысын және дайын өнімнің шығуын өлшеу, талдау нәтижелері бойынша олардың сапасын бағалау;</w:t>
      </w:r>
    </w:p>
    <w:bookmarkEnd w:id="6895"/>
    <w:bookmarkStart w:name="z6903" w:id="6896"/>
    <w:p>
      <w:pPr>
        <w:spacing w:after="0"/>
        <w:ind w:left="0"/>
        <w:jc w:val="both"/>
      </w:pPr>
      <w:r>
        <w:rPr>
          <w:rFonts w:ascii="Times New Roman"/>
          <w:b w:val="false"/>
          <w:i w:val="false"/>
          <w:color w:val="000000"/>
          <w:sz w:val="28"/>
        </w:rPr>
        <w:t>
      бақылау талдауларын орындау;</w:t>
      </w:r>
    </w:p>
    <w:bookmarkEnd w:id="6896"/>
    <w:bookmarkStart w:name="z6904" w:id="6897"/>
    <w:p>
      <w:pPr>
        <w:spacing w:after="0"/>
        <w:ind w:left="0"/>
        <w:jc w:val="both"/>
      </w:pPr>
      <w:r>
        <w:rPr>
          <w:rFonts w:ascii="Times New Roman"/>
          <w:b w:val="false"/>
          <w:i w:val="false"/>
          <w:color w:val="000000"/>
          <w:sz w:val="28"/>
        </w:rPr>
        <w:t>
      негізгі және қосалқы жабдықтарды жөндеу жұмыстарына қатысу.</w:t>
      </w:r>
    </w:p>
    <w:bookmarkEnd w:id="6897"/>
    <w:bookmarkStart w:name="z6905" w:id="6898"/>
    <w:p>
      <w:pPr>
        <w:spacing w:after="0"/>
        <w:ind w:left="0"/>
        <w:jc w:val="both"/>
      </w:pPr>
      <w:r>
        <w:rPr>
          <w:rFonts w:ascii="Times New Roman"/>
          <w:b w:val="false"/>
          <w:i w:val="false"/>
          <w:color w:val="000000"/>
          <w:sz w:val="28"/>
        </w:rPr>
        <w:t>
      962. Білуге тиіс:</w:t>
      </w:r>
    </w:p>
    <w:bookmarkEnd w:id="6898"/>
    <w:bookmarkStart w:name="z6906" w:id="6899"/>
    <w:p>
      <w:pPr>
        <w:spacing w:after="0"/>
        <w:ind w:left="0"/>
        <w:jc w:val="both"/>
      </w:pPr>
      <w:r>
        <w:rPr>
          <w:rFonts w:ascii="Times New Roman"/>
          <w:b w:val="false"/>
          <w:i w:val="false"/>
          <w:color w:val="000000"/>
          <w:sz w:val="28"/>
        </w:rPr>
        <w:t>
      өндірістің технологиялық схемасы;</w:t>
      </w:r>
    </w:p>
    <w:bookmarkEnd w:id="6899"/>
    <w:bookmarkStart w:name="z6907" w:id="6900"/>
    <w:p>
      <w:pPr>
        <w:spacing w:after="0"/>
        <w:ind w:left="0"/>
        <w:jc w:val="both"/>
      </w:pPr>
      <w:r>
        <w:rPr>
          <w:rFonts w:ascii="Times New Roman"/>
          <w:b w:val="false"/>
          <w:i w:val="false"/>
          <w:color w:val="000000"/>
          <w:sz w:val="28"/>
        </w:rPr>
        <w:t>
      қарсы ағын принципі бойынша жұмыс істейтін көп сатылы экстракторлар мен экстракциялық колонналардың, сондай-ақ негізгі және қосалқы жабдықтар мен бақылау-өлшеу аспаптарының құрылысы және оларды пайдалану тәртібі;</w:t>
      </w:r>
    </w:p>
    <w:bookmarkEnd w:id="6900"/>
    <w:bookmarkStart w:name="z6908" w:id="6901"/>
    <w:p>
      <w:pPr>
        <w:spacing w:after="0"/>
        <w:ind w:left="0"/>
        <w:jc w:val="both"/>
      </w:pPr>
      <w:r>
        <w:rPr>
          <w:rFonts w:ascii="Times New Roman"/>
          <w:b w:val="false"/>
          <w:i w:val="false"/>
          <w:color w:val="000000"/>
          <w:sz w:val="28"/>
        </w:rPr>
        <w:t>
      қызмет көрсетілетін учаскедегі арматура және коммуникациялар схемасы;</w:t>
      </w:r>
    </w:p>
    <w:bookmarkEnd w:id="6901"/>
    <w:bookmarkStart w:name="z6909" w:id="6902"/>
    <w:p>
      <w:pPr>
        <w:spacing w:after="0"/>
        <w:ind w:left="0"/>
        <w:jc w:val="both"/>
      </w:pPr>
      <w:r>
        <w:rPr>
          <w:rFonts w:ascii="Times New Roman"/>
          <w:b w:val="false"/>
          <w:i w:val="false"/>
          <w:color w:val="000000"/>
          <w:sz w:val="28"/>
        </w:rPr>
        <w:t>
      қоспалардың, еріткіштердің және дайын өнімнің физикалық-химиялық қасиеттері;</w:t>
      </w:r>
    </w:p>
    <w:bookmarkEnd w:id="6902"/>
    <w:bookmarkStart w:name="z6910" w:id="6903"/>
    <w:p>
      <w:pPr>
        <w:spacing w:after="0"/>
        <w:ind w:left="0"/>
        <w:jc w:val="both"/>
      </w:pPr>
      <w:r>
        <w:rPr>
          <w:rFonts w:ascii="Times New Roman"/>
          <w:b w:val="false"/>
          <w:i w:val="false"/>
          <w:color w:val="000000"/>
          <w:sz w:val="28"/>
        </w:rPr>
        <w:t>
      физика-химиялық негіздері;</w:t>
      </w:r>
    </w:p>
    <w:bookmarkEnd w:id="6903"/>
    <w:bookmarkStart w:name="z6911" w:id="6904"/>
    <w:p>
      <w:pPr>
        <w:spacing w:after="0"/>
        <w:ind w:left="0"/>
        <w:jc w:val="both"/>
      </w:pPr>
      <w:r>
        <w:rPr>
          <w:rFonts w:ascii="Times New Roman"/>
          <w:b w:val="false"/>
          <w:i w:val="false"/>
          <w:color w:val="000000"/>
          <w:sz w:val="28"/>
        </w:rPr>
        <w:t>
      технологиялық процестің мәні мен параметрлері;</w:t>
      </w:r>
    </w:p>
    <w:bookmarkEnd w:id="6904"/>
    <w:bookmarkStart w:name="z6912" w:id="6905"/>
    <w:p>
      <w:pPr>
        <w:spacing w:after="0"/>
        <w:ind w:left="0"/>
        <w:jc w:val="both"/>
      </w:pPr>
      <w:r>
        <w:rPr>
          <w:rFonts w:ascii="Times New Roman"/>
          <w:b w:val="false"/>
          <w:i w:val="false"/>
          <w:color w:val="000000"/>
          <w:sz w:val="28"/>
        </w:rPr>
        <w:t>
      процесті реттеу тәртібі;</w:t>
      </w:r>
    </w:p>
    <w:bookmarkEnd w:id="6905"/>
    <w:bookmarkStart w:name="z6913" w:id="6906"/>
    <w:p>
      <w:pPr>
        <w:spacing w:after="0"/>
        <w:ind w:left="0"/>
        <w:jc w:val="both"/>
      </w:pPr>
      <w:r>
        <w:rPr>
          <w:rFonts w:ascii="Times New Roman"/>
          <w:b w:val="false"/>
          <w:i w:val="false"/>
          <w:color w:val="000000"/>
          <w:sz w:val="28"/>
        </w:rPr>
        <w:t>
      шикізатты, жартылай өнімдерді жұмсау және дайын өнімнің шығу нормалары;</w:t>
      </w:r>
    </w:p>
    <w:bookmarkEnd w:id="6906"/>
    <w:bookmarkStart w:name="z6914" w:id="6907"/>
    <w:p>
      <w:pPr>
        <w:spacing w:after="0"/>
        <w:ind w:left="0"/>
        <w:jc w:val="both"/>
      </w:pPr>
      <w:r>
        <w:rPr>
          <w:rFonts w:ascii="Times New Roman"/>
          <w:b w:val="false"/>
          <w:i w:val="false"/>
          <w:color w:val="000000"/>
          <w:sz w:val="28"/>
        </w:rPr>
        <w:t>
      компоненттердің мөлшерлеу есептеу әдістемесі.</w:t>
      </w:r>
    </w:p>
    <w:bookmarkEnd w:id="6907"/>
    <w:bookmarkStart w:name="z6915" w:id="6908"/>
    <w:p>
      <w:pPr>
        <w:spacing w:after="0"/>
        <w:ind w:left="0"/>
        <w:jc w:val="both"/>
      </w:pPr>
      <w:r>
        <w:rPr>
          <w:rFonts w:ascii="Times New Roman"/>
          <w:b w:val="false"/>
          <w:i w:val="false"/>
          <w:color w:val="000000"/>
          <w:sz w:val="28"/>
        </w:rPr>
        <w:t>
      963. Жұмыс үлгілері:</w:t>
      </w:r>
    </w:p>
    <w:bookmarkEnd w:id="6908"/>
    <w:bookmarkStart w:name="z6916" w:id="6909"/>
    <w:p>
      <w:pPr>
        <w:spacing w:after="0"/>
        <w:ind w:left="0"/>
        <w:jc w:val="both"/>
      </w:pPr>
      <w:r>
        <w:rPr>
          <w:rFonts w:ascii="Times New Roman"/>
          <w:b w:val="false"/>
          <w:i w:val="false"/>
          <w:color w:val="000000"/>
          <w:sz w:val="28"/>
        </w:rPr>
        <w:t>
      капролактам, пергидрол өндірістерінде жанама органикалық тәсілмен экстрагирлеу процесін, роторлық типтегі экстракторларда ферменттер мен бактерияларды жүргізу.</w:t>
      </w:r>
    </w:p>
    <w:bookmarkEnd w:id="6909"/>
    <w:bookmarkStart w:name="z6917" w:id="6910"/>
    <w:p>
      <w:pPr>
        <w:spacing w:after="0"/>
        <w:ind w:left="0"/>
        <w:jc w:val="both"/>
      </w:pPr>
      <w:r>
        <w:rPr>
          <w:rFonts w:ascii="Times New Roman"/>
          <w:b w:val="false"/>
          <w:i w:val="false"/>
          <w:color w:val="000000"/>
          <w:sz w:val="28"/>
        </w:rPr>
        <w:t>
      964. Техникалық және кәсіптік (арнайы орта, кәсіптік орта) білім талап етіледі.</w:t>
      </w:r>
    </w:p>
    <w:bookmarkEnd w:id="6910"/>
    <w:bookmarkStart w:name="z6918" w:id="6911"/>
    <w:p>
      <w:pPr>
        <w:spacing w:after="0"/>
        <w:ind w:left="0"/>
        <w:jc w:val="left"/>
      </w:pPr>
      <w:r>
        <w:rPr>
          <w:rFonts w:ascii="Times New Roman"/>
          <w:b/>
          <w:i w:val="false"/>
          <w:color w:val="000000"/>
        </w:rPr>
        <w:t xml:space="preserve"> 421-параграф. Электролиз аппаратшысы, 2-разряд</w:t>
      </w:r>
    </w:p>
    <w:bookmarkEnd w:id="6911"/>
    <w:bookmarkStart w:name="z6919" w:id="6912"/>
    <w:p>
      <w:pPr>
        <w:spacing w:after="0"/>
        <w:ind w:left="0"/>
        <w:jc w:val="both"/>
      </w:pPr>
      <w:r>
        <w:rPr>
          <w:rFonts w:ascii="Times New Roman"/>
          <w:b w:val="false"/>
          <w:i w:val="false"/>
          <w:color w:val="000000"/>
          <w:sz w:val="28"/>
        </w:rPr>
        <w:t>
      965. Жұмыс сипаттамасы:</w:t>
      </w:r>
    </w:p>
    <w:bookmarkEnd w:id="6912"/>
    <w:bookmarkStart w:name="z6920" w:id="6913"/>
    <w:p>
      <w:pPr>
        <w:spacing w:after="0"/>
        <w:ind w:left="0"/>
        <w:jc w:val="both"/>
      </w:pPr>
      <w:r>
        <w:rPr>
          <w:rFonts w:ascii="Times New Roman"/>
          <w:b w:val="false"/>
          <w:i w:val="false"/>
          <w:color w:val="000000"/>
          <w:sz w:val="28"/>
        </w:rPr>
        <w:t>
      сутегі өндірісінде біліктілігі анағұрлым жоғары аппаратшының басшылығымен электролиз процесін жүргізу;</w:t>
      </w:r>
    </w:p>
    <w:bookmarkEnd w:id="6913"/>
    <w:bookmarkStart w:name="z6921" w:id="6914"/>
    <w:p>
      <w:pPr>
        <w:spacing w:after="0"/>
        <w:ind w:left="0"/>
        <w:jc w:val="both"/>
      </w:pPr>
      <w:r>
        <w:rPr>
          <w:rFonts w:ascii="Times New Roman"/>
          <w:b w:val="false"/>
          <w:i w:val="false"/>
          <w:color w:val="000000"/>
          <w:sz w:val="28"/>
        </w:rPr>
        <w:t>
      тұздықты дайындау, оны тазалау, тазартылған тұздықтың электролизі;</w:t>
      </w:r>
    </w:p>
    <w:bookmarkEnd w:id="6914"/>
    <w:bookmarkStart w:name="z6922" w:id="6915"/>
    <w:p>
      <w:pPr>
        <w:spacing w:after="0"/>
        <w:ind w:left="0"/>
        <w:jc w:val="both"/>
      </w:pPr>
      <w:r>
        <w:rPr>
          <w:rFonts w:ascii="Times New Roman"/>
          <w:b w:val="false"/>
          <w:i w:val="false"/>
          <w:color w:val="000000"/>
          <w:sz w:val="28"/>
        </w:rPr>
        <w:t>
      алынған сутекті тазарту;</w:t>
      </w:r>
    </w:p>
    <w:bookmarkEnd w:id="6915"/>
    <w:bookmarkStart w:name="z6923" w:id="6916"/>
    <w:p>
      <w:pPr>
        <w:spacing w:after="0"/>
        <w:ind w:left="0"/>
        <w:jc w:val="both"/>
      </w:pPr>
      <w:r>
        <w:rPr>
          <w:rFonts w:ascii="Times New Roman"/>
          <w:b w:val="false"/>
          <w:i w:val="false"/>
          <w:color w:val="000000"/>
          <w:sz w:val="28"/>
        </w:rPr>
        <w:t>
      тоңазытқышта сутекті салқындату;</w:t>
      </w:r>
    </w:p>
    <w:bookmarkEnd w:id="6916"/>
    <w:bookmarkStart w:name="z6924" w:id="6917"/>
    <w:p>
      <w:pPr>
        <w:spacing w:after="0"/>
        <w:ind w:left="0"/>
        <w:jc w:val="both"/>
      </w:pPr>
      <w:r>
        <w:rPr>
          <w:rFonts w:ascii="Times New Roman"/>
          <w:b w:val="false"/>
          <w:i w:val="false"/>
          <w:color w:val="000000"/>
          <w:sz w:val="28"/>
        </w:rPr>
        <w:t>
      сутекті сынап ванналарынан электролитпен жуу;</w:t>
      </w:r>
    </w:p>
    <w:bookmarkEnd w:id="6917"/>
    <w:bookmarkStart w:name="z6925" w:id="6918"/>
    <w:p>
      <w:pPr>
        <w:spacing w:after="0"/>
        <w:ind w:left="0"/>
        <w:jc w:val="both"/>
      </w:pPr>
      <w:r>
        <w:rPr>
          <w:rFonts w:ascii="Times New Roman"/>
          <w:b w:val="false"/>
          <w:i w:val="false"/>
          <w:color w:val="000000"/>
          <w:sz w:val="28"/>
        </w:rPr>
        <w:t>
      сутекті сығымдау, кептіру;</w:t>
      </w:r>
    </w:p>
    <w:bookmarkEnd w:id="6918"/>
    <w:bookmarkStart w:name="z6926" w:id="6919"/>
    <w:p>
      <w:pPr>
        <w:spacing w:after="0"/>
        <w:ind w:left="0"/>
        <w:jc w:val="both"/>
      </w:pPr>
      <w:r>
        <w:rPr>
          <w:rFonts w:ascii="Times New Roman"/>
          <w:b w:val="false"/>
          <w:i w:val="false"/>
          <w:color w:val="000000"/>
          <w:sz w:val="28"/>
        </w:rPr>
        <w:t>
      тұтынушы цехтарға қысыммен айдау.</w:t>
      </w:r>
    </w:p>
    <w:bookmarkEnd w:id="6919"/>
    <w:bookmarkStart w:name="z6927" w:id="6920"/>
    <w:p>
      <w:pPr>
        <w:spacing w:after="0"/>
        <w:ind w:left="0"/>
        <w:jc w:val="both"/>
      </w:pPr>
      <w:r>
        <w:rPr>
          <w:rFonts w:ascii="Times New Roman"/>
          <w:b w:val="false"/>
          <w:i w:val="false"/>
          <w:color w:val="000000"/>
          <w:sz w:val="28"/>
        </w:rPr>
        <w:t>
      966. Білуге тиіс:</w:t>
      </w:r>
    </w:p>
    <w:bookmarkEnd w:id="6920"/>
    <w:bookmarkStart w:name="z6928" w:id="6921"/>
    <w:p>
      <w:pPr>
        <w:spacing w:after="0"/>
        <w:ind w:left="0"/>
        <w:jc w:val="both"/>
      </w:pPr>
      <w:r>
        <w:rPr>
          <w:rFonts w:ascii="Times New Roman"/>
          <w:b w:val="false"/>
          <w:i w:val="false"/>
          <w:color w:val="000000"/>
          <w:sz w:val="28"/>
        </w:rPr>
        <w:t>
      электролиз процесінің технологиялық схемасы;</w:t>
      </w:r>
    </w:p>
    <w:bookmarkEnd w:id="6921"/>
    <w:bookmarkStart w:name="z6929" w:id="6922"/>
    <w:p>
      <w:pPr>
        <w:spacing w:after="0"/>
        <w:ind w:left="0"/>
        <w:jc w:val="both"/>
      </w:pPr>
      <w:r>
        <w:rPr>
          <w:rFonts w:ascii="Times New Roman"/>
          <w:b w:val="false"/>
          <w:i w:val="false"/>
          <w:color w:val="000000"/>
          <w:sz w:val="28"/>
        </w:rPr>
        <w:t>
      әртүрлі құрылымдағы электролизерлердің құрылысы және жұмыс істеу принципі;</w:t>
      </w:r>
    </w:p>
    <w:bookmarkEnd w:id="6922"/>
    <w:bookmarkStart w:name="z6930" w:id="6923"/>
    <w:p>
      <w:pPr>
        <w:spacing w:after="0"/>
        <w:ind w:left="0"/>
        <w:jc w:val="both"/>
      </w:pPr>
      <w:r>
        <w:rPr>
          <w:rFonts w:ascii="Times New Roman"/>
          <w:b w:val="false"/>
          <w:i w:val="false"/>
          <w:color w:val="000000"/>
          <w:sz w:val="28"/>
        </w:rPr>
        <w:t>
      арматура және коммуникациялар схемасы;</w:t>
      </w:r>
    </w:p>
    <w:bookmarkEnd w:id="6923"/>
    <w:bookmarkStart w:name="z6931" w:id="6924"/>
    <w:p>
      <w:pPr>
        <w:spacing w:after="0"/>
        <w:ind w:left="0"/>
        <w:jc w:val="both"/>
      </w:pPr>
      <w:r>
        <w:rPr>
          <w:rFonts w:ascii="Times New Roman"/>
          <w:b w:val="false"/>
          <w:i w:val="false"/>
          <w:color w:val="000000"/>
          <w:sz w:val="28"/>
        </w:rPr>
        <w:t>
      тұздар, негіздеме, қышқылдар ерітінділерінің физикалық-химиялық қасиеттері.</w:t>
      </w:r>
    </w:p>
    <w:bookmarkEnd w:id="6924"/>
    <w:bookmarkStart w:name="z6932" w:id="6925"/>
    <w:p>
      <w:pPr>
        <w:spacing w:after="0"/>
        <w:ind w:left="0"/>
        <w:jc w:val="left"/>
      </w:pPr>
      <w:r>
        <w:rPr>
          <w:rFonts w:ascii="Times New Roman"/>
          <w:b/>
          <w:i w:val="false"/>
          <w:color w:val="000000"/>
        </w:rPr>
        <w:t xml:space="preserve"> 422-параграф. Электролиз аппаратшысы, 3-разряд</w:t>
      </w:r>
    </w:p>
    <w:bookmarkEnd w:id="6925"/>
    <w:bookmarkStart w:name="z6933" w:id="6926"/>
    <w:p>
      <w:pPr>
        <w:spacing w:after="0"/>
        <w:ind w:left="0"/>
        <w:jc w:val="both"/>
      </w:pPr>
      <w:r>
        <w:rPr>
          <w:rFonts w:ascii="Times New Roman"/>
          <w:b w:val="false"/>
          <w:i w:val="false"/>
          <w:color w:val="000000"/>
          <w:sz w:val="28"/>
        </w:rPr>
        <w:t>
      967. Жұмыс сипаттамасы:</w:t>
      </w:r>
    </w:p>
    <w:bookmarkEnd w:id="6926"/>
    <w:bookmarkStart w:name="z6934" w:id="6927"/>
    <w:p>
      <w:pPr>
        <w:spacing w:after="0"/>
        <w:ind w:left="0"/>
        <w:jc w:val="both"/>
      </w:pPr>
      <w:r>
        <w:rPr>
          <w:rFonts w:ascii="Times New Roman"/>
          <w:b w:val="false"/>
          <w:i w:val="false"/>
          <w:color w:val="000000"/>
          <w:sz w:val="28"/>
        </w:rPr>
        <w:t>
      ток жүктемесі 5000 амперге дейінгі электролизерлерде электролиздің технологиялық процесін жүргізу;</w:t>
      </w:r>
    </w:p>
    <w:bookmarkEnd w:id="6927"/>
    <w:bookmarkStart w:name="z6935" w:id="6928"/>
    <w:p>
      <w:pPr>
        <w:spacing w:after="0"/>
        <w:ind w:left="0"/>
        <w:jc w:val="both"/>
      </w:pPr>
      <w:r>
        <w:rPr>
          <w:rFonts w:ascii="Times New Roman"/>
          <w:b w:val="false"/>
          <w:i w:val="false"/>
          <w:color w:val="000000"/>
          <w:sz w:val="28"/>
        </w:rPr>
        <w:t>
      тұздықты электрованнаға беруді бақылау;</w:t>
      </w:r>
    </w:p>
    <w:bookmarkEnd w:id="6928"/>
    <w:bookmarkStart w:name="z6936" w:id="6929"/>
    <w:p>
      <w:pPr>
        <w:spacing w:after="0"/>
        <w:ind w:left="0"/>
        <w:jc w:val="both"/>
      </w:pPr>
      <w:r>
        <w:rPr>
          <w:rFonts w:ascii="Times New Roman"/>
          <w:b w:val="false"/>
          <w:i w:val="false"/>
          <w:color w:val="000000"/>
          <w:sz w:val="28"/>
        </w:rPr>
        <w:t>
      электролизердегі және құбырлардағы қысымды бақылау;</w:t>
      </w:r>
    </w:p>
    <w:bookmarkEnd w:id="6929"/>
    <w:bookmarkStart w:name="z6937" w:id="6930"/>
    <w:p>
      <w:pPr>
        <w:spacing w:after="0"/>
        <w:ind w:left="0"/>
        <w:jc w:val="both"/>
      </w:pPr>
      <w:r>
        <w:rPr>
          <w:rFonts w:ascii="Times New Roman"/>
          <w:b w:val="false"/>
          <w:i w:val="false"/>
          <w:color w:val="000000"/>
          <w:sz w:val="28"/>
        </w:rPr>
        <w:t>
      тұздықтың деңгейі мен температурасын бақылау, ванналардағы кернеуді өлшеу;</w:t>
      </w:r>
    </w:p>
    <w:bookmarkEnd w:id="6930"/>
    <w:bookmarkStart w:name="z6938" w:id="6931"/>
    <w:p>
      <w:pPr>
        <w:spacing w:after="0"/>
        <w:ind w:left="0"/>
        <w:jc w:val="both"/>
      </w:pPr>
      <w:r>
        <w:rPr>
          <w:rFonts w:ascii="Times New Roman"/>
          <w:b w:val="false"/>
          <w:i w:val="false"/>
          <w:color w:val="000000"/>
          <w:sz w:val="28"/>
        </w:rPr>
        <w:t>
      технологиялық процестің барысы туралы деректерді тіркеу, тұздықты электролизерлерге берудің мөлшерлеу;</w:t>
      </w:r>
    </w:p>
    <w:bookmarkEnd w:id="6931"/>
    <w:bookmarkStart w:name="z6939" w:id="6932"/>
    <w:p>
      <w:pPr>
        <w:spacing w:after="0"/>
        <w:ind w:left="0"/>
        <w:jc w:val="both"/>
      </w:pPr>
      <w:r>
        <w:rPr>
          <w:rFonts w:ascii="Times New Roman"/>
          <w:b w:val="false"/>
          <w:i w:val="false"/>
          <w:color w:val="000000"/>
          <w:sz w:val="28"/>
        </w:rPr>
        <w:t>
      сынамаларды іріктеу және оларды зертханаға жеткізу;</w:t>
      </w:r>
    </w:p>
    <w:bookmarkEnd w:id="6932"/>
    <w:bookmarkStart w:name="z6940" w:id="6933"/>
    <w:p>
      <w:pPr>
        <w:spacing w:after="0"/>
        <w:ind w:left="0"/>
        <w:jc w:val="both"/>
      </w:pPr>
      <w:r>
        <w:rPr>
          <w:rFonts w:ascii="Times New Roman"/>
          <w:b w:val="false"/>
          <w:i w:val="false"/>
          <w:color w:val="000000"/>
          <w:sz w:val="28"/>
        </w:rPr>
        <w:t>
      жабдықты жұмысқа дайындау, оны іске қосу және тоқтату;</w:t>
      </w:r>
    </w:p>
    <w:bookmarkEnd w:id="6933"/>
    <w:bookmarkStart w:name="z6941" w:id="6934"/>
    <w:p>
      <w:pPr>
        <w:spacing w:after="0"/>
        <w:ind w:left="0"/>
        <w:jc w:val="both"/>
      </w:pPr>
      <w:r>
        <w:rPr>
          <w:rFonts w:ascii="Times New Roman"/>
          <w:b w:val="false"/>
          <w:i w:val="false"/>
          <w:color w:val="000000"/>
          <w:sz w:val="28"/>
        </w:rPr>
        <w:t>
      электролизерлердің қалталарын тазалау, ұсақ ақауларды жою;</w:t>
      </w:r>
    </w:p>
    <w:bookmarkEnd w:id="6934"/>
    <w:bookmarkStart w:name="z6942" w:id="6935"/>
    <w:p>
      <w:pPr>
        <w:spacing w:after="0"/>
        <w:ind w:left="0"/>
        <w:jc w:val="both"/>
      </w:pPr>
      <w:r>
        <w:rPr>
          <w:rFonts w:ascii="Times New Roman"/>
          <w:b w:val="false"/>
          <w:i w:val="false"/>
          <w:color w:val="000000"/>
          <w:sz w:val="28"/>
        </w:rPr>
        <w:t>
      электролизерлер мен құбырларды азотпен үрлеу;</w:t>
      </w:r>
    </w:p>
    <w:bookmarkEnd w:id="6935"/>
    <w:bookmarkStart w:name="z6943" w:id="6936"/>
    <w:p>
      <w:pPr>
        <w:spacing w:after="0"/>
        <w:ind w:left="0"/>
        <w:jc w:val="both"/>
      </w:pPr>
      <w:r>
        <w:rPr>
          <w:rFonts w:ascii="Times New Roman"/>
          <w:b w:val="false"/>
          <w:i w:val="false"/>
          <w:color w:val="000000"/>
          <w:sz w:val="28"/>
        </w:rPr>
        <w:t>
      жабдықты мерзімді айналып аралау және тексеру;</w:t>
      </w:r>
    </w:p>
    <w:bookmarkEnd w:id="6936"/>
    <w:bookmarkStart w:name="z6944" w:id="6937"/>
    <w:p>
      <w:pPr>
        <w:spacing w:after="0"/>
        <w:ind w:left="0"/>
        <w:jc w:val="both"/>
      </w:pPr>
      <w:r>
        <w:rPr>
          <w:rFonts w:ascii="Times New Roman"/>
          <w:b w:val="false"/>
          <w:i w:val="false"/>
          <w:color w:val="000000"/>
          <w:sz w:val="28"/>
        </w:rPr>
        <w:t>
      жабдықты майлау және тазалау, бекіту арматурасының жай-күйін қадағалау.</w:t>
      </w:r>
    </w:p>
    <w:bookmarkEnd w:id="6937"/>
    <w:bookmarkStart w:name="z6945" w:id="6938"/>
    <w:p>
      <w:pPr>
        <w:spacing w:after="0"/>
        <w:ind w:left="0"/>
        <w:jc w:val="both"/>
      </w:pPr>
      <w:r>
        <w:rPr>
          <w:rFonts w:ascii="Times New Roman"/>
          <w:b w:val="false"/>
          <w:i w:val="false"/>
          <w:color w:val="000000"/>
          <w:sz w:val="28"/>
        </w:rPr>
        <w:t>
      968. Білуге тиіс:</w:t>
      </w:r>
    </w:p>
    <w:bookmarkEnd w:id="6938"/>
    <w:bookmarkStart w:name="z6946" w:id="6939"/>
    <w:p>
      <w:pPr>
        <w:spacing w:after="0"/>
        <w:ind w:left="0"/>
        <w:jc w:val="both"/>
      </w:pPr>
      <w:r>
        <w:rPr>
          <w:rFonts w:ascii="Times New Roman"/>
          <w:b w:val="false"/>
          <w:i w:val="false"/>
          <w:color w:val="000000"/>
          <w:sz w:val="28"/>
        </w:rPr>
        <w:t>
      электролиз процесінің технологиялық схемасы және электротехника негіздері;</w:t>
      </w:r>
    </w:p>
    <w:bookmarkEnd w:id="6939"/>
    <w:bookmarkStart w:name="z6947" w:id="6940"/>
    <w:p>
      <w:pPr>
        <w:spacing w:after="0"/>
        <w:ind w:left="0"/>
        <w:jc w:val="both"/>
      </w:pPr>
      <w:r>
        <w:rPr>
          <w:rFonts w:ascii="Times New Roman"/>
          <w:b w:val="false"/>
          <w:i w:val="false"/>
          <w:color w:val="000000"/>
          <w:sz w:val="28"/>
        </w:rPr>
        <w:t>
      түрлі құрылымдағы электролизерлердің, бақылау-өлшеу аспаптарының құрылысы және жұмыс істеу принципі;</w:t>
      </w:r>
    </w:p>
    <w:bookmarkEnd w:id="6940"/>
    <w:bookmarkStart w:name="z6948" w:id="6941"/>
    <w:p>
      <w:pPr>
        <w:spacing w:after="0"/>
        <w:ind w:left="0"/>
        <w:jc w:val="both"/>
      </w:pPr>
      <w:r>
        <w:rPr>
          <w:rFonts w:ascii="Times New Roman"/>
          <w:b w:val="false"/>
          <w:i w:val="false"/>
          <w:color w:val="000000"/>
          <w:sz w:val="28"/>
        </w:rPr>
        <w:t>
      арматура мен коммуникациялардың схемасы;</w:t>
      </w:r>
    </w:p>
    <w:bookmarkEnd w:id="6941"/>
    <w:bookmarkStart w:name="z6949" w:id="6942"/>
    <w:p>
      <w:pPr>
        <w:spacing w:after="0"/>
        <w:ind w:left="0"/>
        <w:jc w:val="both"/>
      </w:pPr>
      <w:r>
        <w:rPr>
          <w:rFonts w:ascii="Times New Roman"/>
          <w:b w:val="false"/>
          <w:i w:val="false"/>
          <w:color w:val="000000"/>
          <w:sz w:val="28"/>
        </w:rPr>
        <w:t>
      тұздар, негіздеме, қышқылдар ерітінділерінің физикалық-химиялық қасиеттері;</w:t>
      </w:r>
    </w:p>
    <w:bookmarkEnd w:id="6942"/>
    <w:bookmarkStart w:name="z6950" w:id="6943"/>
    <w:p>
      <w:pPr>
        <w:spacing w:after="0"/>
        <w:ind w:left="0"/>
        <w:jc w:val="both"/>
      </w:pPr>
      <w:r>
        <w:rPr>
          <w:rFonts w:ascii="Times New Roman"/>
          <w:b w:val="false"/>
          <w:i w:val="false"/>
          <w:color w:val="000000"/>
          <w:sz w:val="28"/>
        </w:rPr>
        <w:t>
      технологиялық режим және процесті реттеу тәртібі;</w:t>
      </w:r>
    </w:p>
    <w:bookmarkEnd w:id="6943"/>
    <w:bookmarkStart w:name="z6951" w:id="6944"/>
    <w:p>
      <w:pPr>
        <w:spacing w:after="0"/>
        <w:ind w:left="0"/>
        <w:jc w:val="both"/>
      </w:pPr>
      <w:r>
        <w:rPr>
          <w:rFonts w:ascii="Times New Roman"/>
          <w:b w:val="false"/>
          <w:i w:val="false"/>
          <w:color w:val="000000"/>
          <w:sz w:val="28"/>
        </w:rPr>
        <w:t>
      сынамаларды іріктеу тәртібі.</w:t>
      </w:r>
    </w:p>
    <w:bookmarkEnd w:id="6944"/>
    <w:bookmarkStart w:name="z6952" w:id="6945"/>
    <w:p>
      <w:pPr>
        <w:spacing w:after="0"/>
        <w:ind w:left="0"/>
        <w:jc w:val="left"/>
      </w:pPr>
      <w:r>
        <w:rPr>
          <w:rFonts w:ascii="Times New Roman"/>
          <w:b/>
          <w:i w:val="false"/>
          <w:color w:val="000000"/>
        </w:rPr>
        <w:t xml:space="preserve"> 423-параграф. Электролиз аппаратшысы, 4-разряд</w:t>
      </w:r>
    </w:p>
    <w:bookmarkEnd w:id="6945"/>
    <w:bookmarkStart w:name="z6953" w:id="6946"/>
    <w:p>
      <w:pPr>
        <w:spacing w:after="0"/>
        <w:ind w:left="0"/>
        <w:jc w:val="both"/>
      </w:pPr>
      <w:r>
        <w:rPr>
          <w:rFonts w:ascii="Times New Roman"/>
          <w:b w:val="false"/>
          <w:i w:val="false"/>
          <w:color w:val="000000"/>
          <w:sz w:val="28"/>
        </w:rPr>
        <w:t>
      969. Жұмыс сипаттамасы:</w:t>
      </w:r>
    </w:p>
    <w:bookmarkEnd w:id="6946"/>
    <w:bookmarkStart w:name="z6954" w:id="6947"/>
    <w:p>
      <w:pPr>
        <w:spacing w:after="0"/>
        <w:ind w:left="0"/>
        <w:jc w:val="both"/>
      </w:pPr>
      <w:r>
        <w:rPr>
          <w:rFonts w:ascii="Times New Roman"/>
          <w:b w:val="false"/>
          <w:i w:val="false"/>
          <w:color w:val="000000"/>
          <w:sz w:val="28"/>
        </w:rPr>
        <w:t>
      ток жүктемесі 5000-нан 20000 амперге дейінгі электролизерлерде электролиздің технологиялық процесін жүргізу;</w:t>
      </w:r>
    </w:p>
    <w:bookmarkEnd w:id="6947"/>
    <w:bookmarkStart w:name="z6955" w:id="6948"/>
    <w:p>
      <w:pPr>
        <w:spacing w:after="0"/>
        <w:ind w:left="0"/>
        <w:jc w:val="both"/>
      </w:pPr>
      <w:r>
        <w:rPr>
          <w:rFonts w:ascii="Times New Roman"/>
          <w:b w:val="false"/>
          <w:i w:val="false"/>
          <w:color w:val="000000"/>
          <w:sz w:val="28"/>
        </w:rPr>
        <w:t>
      электролиттер ерітінділерін дайындау, суды, электролиттер ерітінділерін және өзге де компоненттерді электролизерлерге мөлшерлеу және беру, тұрақты электр тогын беру;</w:t>
      </w:r>
    </w:p>
    <w:bookmarkEnd w:id="6948"/>
    <w:bookmarkStart w:name="z6956" w:id="6949"/>
    <w:p>
      <w:pPr>
        <w:spacing w:after="0"/>
        <w:ind w:left="0"/>
        <w:jc w:val="both"/>
      </w:pPr>
      <w:r>
        <w:rPr>
          <w:rFonts w:ascii="Times New Roman"/>
          <w:b w:val="false"/>
          <w:i w:val="false"/>
          <w:color w:val="000000"/>
          <w:sz w:val="28"/>
        </w:rPr>
        <w:t>
      бақылау-өлшеу аспаптарының көрсеткіштері және талдау нәтижелері бойынша электр тогының кернеуін, электролиттер құрамын және процестің өзге де параметрлерін бақылау және реттеу;</w:t>
      </w:r>
    </w:p>
    <w:bookmarkEnd w:id="6949"/>
    <w:bookmarkStart w:name="z6957" w:id="6950"/>
    <w:p>
      <w:pPr>
        <w:spacing w:after="0"/>
        <w:ind w:left="0"/>
        <w:jc w:val="both"/>
      </w:pPr>
      <w:r>
        <w:rPr>
          <w:rFonts w:ascii="Times New Roman"/>
          <w:b w:val="false"/>
          <w:i w:val="false"/>
          <w:color w:val="000000"/>
          <w:sz w:val="28"/>
        </w:rPr>
        <w:t>
      әртүрлі құрылымдағы: мерзімді және үздіксіз үлгідегі, диафрагмалық және сынапты электролизерлерге қызмет көрсету;</w:t>
      </w:r>
    </w:p>
    <w:bookmarkEnd w:id="6950"/>
    <w:bookmarkStart w:name="z6958" w:id="6951"/>
    <w:p>
      <w:pPr>
        <w:spacing w:after="0"/>
        <w:ind w:left="0"/>
        <w:jc w:val="both"/>
      </w:pPr>
      <w:r>
        <w:rPr>
          <w:rFonts w:ascii="Times New Roman"/>
          <w:b w:val="false"/>
          <w:i w:val="false"/>
          <w:color w:val="000000"/>
          <w:sz w:val="28"/>
        </w:rPr>
        <w:t>
      электролиз ванналарын каустикалық жүзумен толтыру және каустик қалдықтарын ванналардан төгу;</w:t>
      </w:r>
    </w:p>
    <w:bookmarkEnd w:id="6951"/>
    <w:bookmarkStart w:name="z6959" w:id="6952"/>
    <w:p>
      <w:pPr>
        <w:spacing w:after="0"/>
        <w:ind w:left="0"/>
        <w:jc w:val="both"/>
      </w:pPr>
      <w:r>
        <w:rPr>
          <w:rFonts w:ascii="Times New Roman"/>
          <w:b w:val="false"/>
          <w:i w:val="false"/>
          <w:color w:val="000000"/>
          <w:sz w:val="28"/>
        </w:rPr>
        <w:t>
      электролизерлерден ыдырау немесе электрохимиялық синтез өнімдерін іріктеу;</w:t>
      </w:r>
    </w:p>
    <w:bookmarkEnd w:id="6952"/>
    <w:bookmarkStart w:name="z6960" w:id="6953"/>
    <w:p>
      <w:pPr>
        <w:spacing w:after="0"/>
        <w:ind w:left="0"/>
        <w:jc w:val="both"/>
      </w:pPr>
      <w:r>
        <w:rPr>
          <w:rFonts w:ascii="Times New Roman"/>
          <w:b w:val="false"/>
          <w:i w:val="false"/>
          <w:color w:val="000000"/>
          <w:sz w:val="28"/>
        </w:rPr>
        <w:t>
      электролизерлерді тазалау, жуу, ақтау және сырлау;</w:t>
      </w:r>
    </w:p>
    <w:bookmarkEnd w:id="6953"/>
    <w:bookmarkStart w:name="z6961" w:id="6954"/>
    <w:p>
      <w:pPr>
        <w:spacing w:after="0"/>
        <w:ind w:left="0"/>
        <w:jc w:val="both"/>
      </w:pPr>
      <w:r>
        <w:rPr>
          <w:rFonts w:ascii="Times New Roman"/>
          <w:b w:val="false"/>
          <w:i w:val="false"/>
          <w:color w:val="000000"/>
          <w:sz w:val="28"/>
        </w:rPr>
        <w:t>
      жабдықтың жай-күйін қадағалау;</w:t>
      </w:r>
    </w:p>
    <w:bookmarkEnd w:id="6954"/>
    <w:bookmarkStart w:name="z6962" w:id="6955"/>
    <w:p>
      <w:pPr>
        <w:spacing w:after="0"/>
        <w:ind w:left="0"/>
        <w:jc w:val="both"/>
      </w:pPr>
      <w:r>
        <w:rPr>
          <w:rFonts w:ascii="Times New Roman"/>
          <w:b w:val="false"/>
          <w:i w:val="false"/>
          <w:color w:val="000000"/>
          <w:sz w:val="28"/>
        </w:rPr>
        <w:t>
      жабдықтар мен коммуникацияларға күрделі емес жөндеу жүргізу;</w:t>
      </w:r>
    </w:p>
    <w:bookmarkEnd w:id="6955"/>
    <w:bookmarkStart w:name="z6963" w:id="6956"/>
    <w:p>
      <w:pPr>
        <w:spacing w:after="0"/>
        <w:ind w:left="0"/>
        <w:jc w:val="both"/>
      </w:pPr>
      <w:r>
        <w:rPr>
          <w:rFonts w:ascii="Times New Roman"/>
          <w:b w:val="false"/>
          <w:i w:val="false"/>
          <w:color w:val="000000"/>
          <w:sz w:val="28"/>
        </w:rPr>
        <w:t>
      шикізат шығынын және дайын өнімнің шығуын өлшеу, талдау нәтижелері бойынша олардың сапасын бағалау;</w:t>
      </w:r>
    </w:p>
    <w:bookmarkEnd w:id="6956"/>
    <w:bookmarkStart w:name="z6964" w:id="6957"/>
    <w:p>
      <w:pPr>
        <w:spacing w:after="0"/>
        <w:ind w:left="0"/>
        <w:jc w:val="both"/>
      </w:pPr>
      <w:r>
        <w:rPr>
          <w:rFonts w:ascii="Times New Roman"/>
          <w:b w:val="false"/>
          <w:i w:val="false"/>
          <w:color w:val="000000"/>
          <w:sz w:val="28"/>
        </w:rPr>
        <w:t>
      ток жүктемесі 5000 амперге дейінгі электролизерлерге қызмет көрсететін аппаратшыларға басшылық ету.</w:t>
      </w:r>
    </w:p>
    <w:bookmarkEnd w:id="6957"/>
    <w:bookmarkStart w:name="z6965" w:id="6958"/>
    <w:p>
      <w:pPr>
        <w:spacing w:after="0"/>
        <w:ind w:left="0"/>
        <w:jc w:val="both"/>
      </w:pPr>
      <w:r>
        <w:rPr>
          <w:rFonts w:ascii="Times New Roman"/>
          <w:b w:val="false"/>
          <w:i w:val="false"/>
          <w:color w:val="000000"/>
          <w:sz w:val="28"/>
        </w:rPr>
        <w:t>
      970. Білуге тиіс:</w:t>
      </w:r>
    </w:p>
    <w:bookmarkEnd w:id="6958"/>
    <w:bookmarkStart w:name="z6966" w:id="6959"/>
    <w:p>
      <w:pPr>
        <w:spacing w:after="0"/>
        <w:ind w:left="0"/>
        <w:jc w:val="both"/>
      </w:pPr>
      <w:r>
        <w:rPr>
          <w:rFonts w:ascii="Times New Roman"/>
          <w:b w:val="false"/>
          <w:i w:val="false"/>
          <w:color w:val="000000"/>
          <w:sz w:val="28"/>
        </w:rPr>
        <w:t>
      электролиз процесінің технологиялық схемасы және электротехника негіздері;</w:t>
      </w:r>
    </w:p>
    <w:bookmarkEnd w:id="6959"/>
    <w:bookmarkStart w:name="z6967" w:id="6960"/>
    <w:p>
      <w:pPr>
        <w:spacing w:after="0"/>
        <w:ind w:left="0"/>
        <w:jc w:val="both"/>
      </w:pPr>
      <w:r>
        <w:rPr>
          <w:rFonts w:ascii="Times New Roman"/>
          <w:b w:val="false"/>
          <w:i w:val="false"/>
          <w:color w:val="000000"/>
          <w:sz w:val="28"/>
        </w:rPr>
        <w:t>
      түрлі құрылымдағы электролизерлердің, бақылау-өлшеу аспаптарының құрылысы және жұмыс істеу принципі;</w:t>
      </w:r>
    </w:p>
    <w:bookmarkEnd w:id="6960"/>
    <w:bookmarkStart w:name="z6968" w:id="6961"/>
    <w:p>
      <w:pPr>
        <w:spacing w:after="0"/>
        <w:ind w:left="0"/>
        <w:jc w:val="both"/>
      </w:pPr>
      <w:r>
        <w:rPr>
          <w:rFonts w:ascii="Times New Roman"/>
          <w:b w:val="false"/>
          <w:i w:val="false"/>
          <w:color w:val="000000"/>
          <w:sz w:val="28"/>
        </w:rPr>
        <w:t>
      арматура мен коммуникациялардың схемасы;</w:t>
      </w:r>
    </w:p>
    <w:bookmarkEnd w:id="6961"/>
    <w:bookmarkStart w:name="z6969" w:id="6962"/>
    <w:p>
      <w:pPr>
        <w:spacing w:after="0"/>
        <w:ind w:left="0"/>
        <w:jc w:val="both"/>
      </w:pPr>
      <w:r>
        <w:rPr>
          <w:rFonts w:ascii="Times New Roman"/>
          <w:b w:val="false"/>
          <w:i w:val="false"/>
          <w:color w:val="000000"/>
          <w:sz w:val="28"/>
        </w:rPr>
        <w:t>
      тұздар, негіздеме, қышқылдар ерітінділерінің физикалық-химиялық қасиеттері;</w:t>
      </w:r>
    </w:p>
    <w:bookmarkEnd w:id="6962"/>
    <w:bookmarkStart w:name="z6970" w:id="6963"/>
    <w:p>
      <w:pPr>
        <w:spacing w:after="0"/>
        <w:ind w:left="0"/>
        <w:jc w:val="both"/>
      </w:pPr>
      <w:r>
        <w:rPr>
          <w:rFonts w:ascii="Times New Roman"/>
          <w:b w:val="false"/>
          <w:i w:val="false"/>
          <w:color w:val="000000"/>
          <w:sz w:val="28"/>
        </w:rPr>
        <w:t>
      технологиялық режим және процесті реттеу тәртібі;</w:t>
      </w:r>
    </w:p>
    <w:bookmarkEnd w:id="6963"/>
    <w:bookmarkStart w:name="z6971" w:id="6964"/>
    <w:p>
      <w:pPr>
        <w:spacing w:after="0"/>
        <w:ind w:left="0"/>
        <w:jc w:val="both"/>
      </w:pPr>
      <w:r>
        <w:rPr>
          <w:rFonts w:ascii="Times New Roman"/>
          <w:b w:val="false"/>
          <w:i w:val="false"/>
          <w:color w:val="000000"/>
          <w:sz w:val="28"/>
        </w:rPr>
        <w:t>
      сынамаларды іріктеу тәртібі.</w:t>
      </w:r>
    </w:p>
    <w:bookmarkEnd w:id="6964"/>
    <w:bookmarkStart w:name="z6972" w:id="6965"/>
    <w:p>
      <w:pPr>
        <w:spacing w:after="0"/>
        <w:ind w:left="0"/>
        <w:jc w:val="left"/>
      </w:pPr>
      <w:r>
        <w:rPr>
          <w:rFonts w:ascii="Times New Roman"/>
          <w:b/>
          <w:i w:val="false"/>
          <w:color w:val="000000"/>
        </w:rPr>
        <w:t xml:space="preserve"> 424-параграф. Электролиз аппаратшысы, 5-разряд</w:t>
      </w:r>
    </w:p>
    <w:bookmarkEnd w:id="6965"/>
    <w:bookmarkStart w:name="z6973" w:id="6966"/>
    <w:p>
      <w:pPr>
        <w:spacing w:after="0"/>
        <w:ind w:left="0"/>
        <w:jc w:val="both"/>
      </w:pPr>
      <w:r>
        <w:rPr>
          <w:rFonts w:ascii="Times New Roman"/>
          <w:b w:val="false"/>
          <w:i w:val="false"/>
          <w:color w:val="000000"/>
          <w:sz w:val="28"/>
        </w:rPr>
        <w:t>
      971. Жұмыс сипаттамасы:</w:t>
      </w:r>
    </w:p>
    <w:bookmarkEnd w:id="6966"/>
    <w:bookmarkStart w:name="z6974" w:id="6967"/>
    <w:p>
      <w:pPr>
        <w:spacing w:after="0"/>
        <w:ind w:left="0"/>
        <w:jc w:val="both"/>
      </w:pPr>
      <w:r>
        <w:rPr>
          <w:rFonts w:ascii="Times New Roman"/>
          <w:b w:val="false"/>
          <w:i w:val="false"/>
          <w:color w:val="000000"/>
          <w:sz w:val="28"/>
        </w:rPr>
        <w:t>
      ток жүктемесі 20000 амперден жоғары электролизерлерде электролиздің технологиялық процесін жүргізу;</w:t>
      </w:r>
    </w:p>
    <w:bookmarkEnd w:id="6967"/>
    <w:bookmarkStart w:name="z6975" w:id="6968"/>
    <w:p>
      <w:pPr>
        <w:spacing w:after="0"/>
        <w:ind w:left="0"/>
        <w:jc w:val="both"/>
      </w:pPr>
      <w:r>
        <w:rPr>
          <w:rFonts w:ascii="Times New Roman"/>
          <w:b w:val="false"/>
          <w:i w:val="false"/>
          <w:color w:val="000000"/>
          <w:sz w:val="28"/>
        </w:rPr>
        <w:t>
      процестің параметрлерін: электр тогының кернеуі, электролизерлердегі температура мен деңгейлер, электролиттер ерітінділерінің құрамын, ыдырау өнімдерінің шығуы мен сапасын бақылау және реттеу;</w:t>
      </w:r>
    </w:p>
    <w:bookmarkEnd w:id="6968"/>
    <w:bookmarkStart w:name="z6976" w:id="6969"/>
    <w:p>
      <w:pPr>
        <w:spacing w:after="0"/>
        <w:ind w:left="0"/>
        <w:jc w:val="both"/>
      </w:pPr>
      <w:r>
        <w:rPr>
          <w:rFonts w:ascii="Times New Roman"/>
          <w:b w:val="false"/>
          <w:i w:val="false"/>
          <w:color w:val="000000"/>
          <w:sz w:val="28"/>
        </w:rPr>
        <w:t>
      салқындатқыш судың катодты және анодты тоңазытқыштарға берілуін реттеу;</w:t>
      </w:r>
    </w:p>
    <w:bookmarkEnd w:id="6969"/>
    <w:bookmarkStart w:name="z6977" w:id="6970"/>
    <w:p>
      <w:pPr>
        <w:spacing w:after="0"/>
        <w:ind w:left="0"/>
        <w:jc w:val="both"/>
      </w:pPr>
      <w:r>
        <w:rPr>
          <w:rFonts w:ascii="Times New Roman"/>
          <w:b w:val="false"/>
          <w:i w:val="false"/>
          <w:color w:val="000000"/>
          <w:sz w:val="28"/>
        </w:rPr>
        <w:t>
      электролизерлерді шунттауға дайындау;</w:t>
      </w:r>
    </w:p>
    <w:bookmarkEnd w:id="6970"/>
    <w:bookmarkStart w:name="z6978" w:id="6971"/>
    <w:p>
      <w:pPr>
        <w:spacing w:after="0"/>
        <w:ind w:left="0"/>
        <w:jc w:val="both"/>
      </w:pPr>
      <w:r>
        <w:rPr>
          <w:rFonts w:ascii="Times New Roman"/>
          <w:b w:val="false"/>
          <w:i w:val="false"/>
          <w:color w:val="000000"/>
          <w:sz w:val="28"/>
        </w:rPr>
        <w:t>
      серияларды жуу, ауыстыру, ажырату және қосу;</w:t>
      </w:r>
    </w:p>
    <w:bookmarkEnd w:id="6971"/>
    <w:bookmarkStart w:name="z6979" w:id="6972"/>
    <w:p>
      <w:pPr>
        <w:spacing w:after="0"/>
        <w:ind w:left="0"/>
        <w:jc w:val="both"/>
      </w:pPr>
      <w:r>
        <w:rPr>
          <w:rFonts w:ascii="Times New Roman"/>
          <w:b w:val="false"/>
          <w:i w:val="false"/>
          <w:color w:val="000000"/>
          <w:sz w:val="28"/>
        </w:rPr>
        <w:t>
      электролиз бөлімшесінің барлық жабдықтарының жұмысы мен жай-күйін, электролит ерітінділерін дайындау мен тазартуды, алынған өнімдерді кептіру мен тасымалдауды қадағалау;</w:t>
      </w:r>
    </w:p>
    <w:bookmarkEnd w:id="6972"/>
    <w:bookmarkStart w:name="z6980" w:id="6973"/>
    <w:p>
      <w:pPr>
        <w:spacing w:after="0"/>
        <w:ind w:left="0"/>
        <w:jc w:val="both"/>
      </w:pPr>
      <w:r>
        <w:rPr>
          <w:rFonts w:ascii="Times New Roman"/>
          <w:b w:val="false"/>
          <w:i w:val="false"/>
          <w:color w:val="000000"/>
          <w:sz w:val="28"/>
        </w:rPr>
        <w:t>
      бақылау талдауларын жүргізу;</w:t>
      </w:r>
    </w:p>
    <w:bookmarkEnd w:id="6973"/>
    <w:bookmarkStart w:name="z6981" w:id="6974"/>
    <w:p>
      <w:pPr>
        <w:spacing w:after="0"/>
        <w:ind w:left="0"/>
        <w:jc w:val="both"/>
      </w:pPr>
      <w:r>
        <w:rPr>
          <w:rFonts w:ascii="Times New Roman"/>
          <w:b w:val="false"/>
          <w:i w:val="false"/>
          <w:color w:val="000000"/>
          <w:sz w:val="28"/>
        </w:rPr>
        <w:t>
      қажет болған жағдайда жабдықты тоқтату және қалыпты технологиялық режимге дейін жеткізе отырып, тоқтағаннан кейін жұмысқа қосу;</w:t>
      </w:r>
    </w:p>
    <w:bookmarkEnd w:id="6974"/>
    <w:bookmarkStart w:name="z6982" w:id="6975"/>
    <w:p>
      <w:pPr>
        <w:spacing w:after="0"/>
        <w:ind w:left="0"/>
        <w:jc w:val="both"/>
      </w:pPr>
      <w:r>
        <w:rPr>
          <w:rFonts w:ascii="Times New Roman"/>
          <w:b w:val="false"/>
          <w:i w:val="false"/>
          <w:color w:val="000000"/>
          <w:sz w:val="28"/>
        </w:rPr>
        <w:t>
      бақылау-өлшеу аспаптары мен автоматика құралдарына қызмет көрсету, технологиялық режим нормаларынан ауытқу себептерінің алдын алу және жою;</w:t>
      </w:r>
    </w:p>
    <w:bookmarkEnd w:id="6975"/>
    <w:bookmarkStart w:name="z6983" w:id="6976"/>
    <w:p>
      <w:pPr>
        <w:spacing w:after="0"/>
        <w:ind w:left="0"/>
        <w:jc w:val="both"/>
      </w:pPr>
      <w:r>
        <w:rPr>
          <w:rFonts w:ascii="Times New Roman"/>
          <w:b w:val="false"/>
          <w:i w:val="false"/>
          <w:color w:val="000000"/>
          <w:sz w:val="28"/>
        </w:rPr>
        <w:t>
      ток жүктемесі 5000-нан 20000 амперге дейінгі электролизерлерге қызмет көрсететін аппаратшыларға басшылық ету.</w:t>
      </w:r>
    </w:p>
    <w:bookmarkEnd w:id="6976"/>
    <w:bookmarkStart w:name="z6984" w:id="6977"/>
    <w:p>
      <w:pPr>
        <w:spacing w:after="0"/>
        <w:ind w:left="0"/>
        <w:jc w:val="both"/>
      </w:pPr>
      <w:r>
        <w:rPr>
          <w:rFonts w:ascii="Times New Roman"/>
          <w:b w:val="false"/>
          <w:i w:val="false"/>
          <w:color w:val="000000"/>
          <w:sz w:val="28"/>
        </w:rPr>
        <w:t>
      972. Білуге тиіс:</w:t>
      </w:r>
    </w:p>
    <w:bookmarkEnd w:id="6977"/>
    <w:bookmarkStart w:name="z6985" w:id="6978"/>
    <w:p>
      <w:pPr>
        <w:spacing w:after="0"/>
        <w:ind w:left="0"/>
        <w:jc w:val="both"/>
      </w:pPr>
      <w:r>
        <w:rPr>
          <w:rFonts w:ascii="Times New Roman"/>
          <w:b w:val="false"/>
          <w:i w:val="false"/>
          <w:color w:val="000000"/>
          <w:sz w:val="28"/>
        </w:rPr>
        <w:t>
      электролиз бөлімшесінің технологиялық схемасы және электротехника негіздері;</w:t>
      </w:r>
    </w:p>
    <w:bookmarkEnd w:id="6978"/>
    <w:bookmarkStart w:name="z6986" w:id="6979"/>
    <w:p>
      <w:pPr>
        <w:spacing w:after="0"/>
        <w:ind w:left="0"/>
        <w:jc w:val="both"/>
      </w:pPr>
      <w:r>
        <w:rPr>
          <w:rFonts w:ascii="Times New Roman"/>
          <w:b w:val="false"/>
          <w:i w:val="false"/>
          <w:color w:val="000000"/>
          <w:sz w:val="28"/>
        </w:rPr>
        <w:t>
      негізгі және қосалқы жабдықтардың, бақылау-өлшеу аспаптарының құрылысы және конструктивтік ерекшеліктері;</w:t>
      </w:r>
    </w:p>
    <w:bookmarkEnd w:id="6979"/>
    <w:bookmarkStart w:name="z6987" w:id="6980"/>
    <w:p>
      <w:pPr>
        <w:spacing w:after="0"/>
        <w:ind w:left="0"/>
        <w:jc w:val="both"/>
      </w:pPr>
      <w:r>
        <w:rPr>
          <w:rFonts w:ascii="Times New Roman"/>
          <w:b w:val="false"/>
          <w:i w:val="false"/>
          <w:color w:val="000000"/>
          <w:sz w:val="28"/>
        </w:rPr>
        <w:t>
      арматура және коммуникациялар схемасы;</w:t>
      </w:r>
    </w:p>
    <w:bookmarkEnd w:id="6980"/>
    <w:bookmarkStart w:name="z6988" w:id="6981"/>
    <w:p>
      <w:pPr>
        <w:spacing w:after="0"/>
        <w:ind w:left="0"/>
        <w:jc w:val="both"/>
      </w:pPr>
      <w:r>
        <w:rPr>
          <w:rFonts w:ascii="Times New Roman"/>
          <w:b w:val="false"/>
          <w:i w:val="false"/>
          <w:color w:val="000000"/>
          <w:sz w:val="28"/>
        </w:rPr>
        <w:t>
      электролит ерітінділері мен алынған өнімдердің физикалық-химиялық қасиеттері;</w:t>
      </w:r>
    </w:p>
    <w:bookmarkEnd w:id="6981"/>
    <w:bookmarkStart w:name="z6989" w:id="6982"/>
    <w:p>
      <w:pPr>
        <w:spacing w:after="0"/>
        <w:ind w:left="0"/>
        <w:jc w:val="both"/>
      </w:pPr>
      <w:r>
        <w:rPr>
          <w:rFonts w:ascii="Times New Roman"/>
          <w:b w:val="false"/>
          <w:i w:val="false"/>
          <w:color w:val="000000"/>
          <w:sz w:val="28"/>
        </w:rPr>
        <w:t>
      қолданылатын шикізат және оның қасиеттері;</w:t>
      </w:r>
    </w:p>
    <w:bookmarkEnd w:id="6982"/>
    <w:bookmarkStart w:name="z6990" w:id="6983"/>
    <w:p>
      <w:pPr>
        <w:spacing w:after="0"/>
        <w:ind w:left="0"/>
        <w:jc w:val="both"/>
      </w:pPr>
      <w:r>
        <w:rPr>
          <w:rFonts w:ascii="Times New Roman"/>
          <w:b w:val="false"/>
          <w:i w:val="false"/>
          <w:color w:val="000000"/>
          <w:sz w:val="28"/>
        </w:rPr>
        <w:t>
      технологиялық режим және процесті реттеу тәртібі;</w:t>
      </w:r>
    </w:p>
    <w:bookmarkEnd w:id="6983"/>
    <w:bookmarkStart w:name="z6991" w:id="6984"/>
    <w:p>
      <w:pPr>
        <w:spacing w:after="0"/>
        <w:ind w:left="0"/>
        <w:jc w:val="both"/>
      </w:pPr>
      <w:r>
        <w:rPr>
          <w:rFonts w:ascii="Times New Roman"/>
          <w:b w:val="false"/>
          <w:i w:val="false"/>
          <w:color w:val="000000"/>
          <w:sz w:val="28"/>
        </w:rPr>
        <w:t>
      талдау жүргізу әдістемесі.</w:t>
      </w:r>
    </w:p>
    <w:bookmarkEnd w:id="6984"/>
    <w:bookmarkStart w:name="z6992" w:id="6985"/>
    <w:p>
      <w:pPr>
        <w:spacing w:after="0"/>
        <w:ind w:left="0"/>
        <w:jc w:val="left"/>
      </w:pPr>
      <w:r>
        <w:rPr>
          <w:rFonts w:ascii="Times New Roman"/>
          <w:b/>
          <w:i w:val="false"/>
          <w:color w:val="000000"/>
        </w:rPr>
        <w:t xml:space="preserve"> 425-параграф. Электролиз аппаратшысы, 6-разряд</w:t>
      </w:r>
    </w:p>
    <w:bookmarkEnd w:id="6985"/>
    <w:bookmarkStart w:name="z6993" w:id="6986"/>
    <w:p>
      <w:pPr>
        <w:spacing w:after="0"/>
        <w:ind w:left="0"/>
        <w:jc w:val="both"/>
      </w:pPr>
      <w:r>
        <w:rPr>
          <w:rFonts w:ascii="Times New Roman"/>
          <w:b w:val="false"/>
          <w:i w:val="false"/>
          <w:color w:val="000000"/>
          <w:sz w:val="28"/>
        </w:rPr>
        <w:t>
      973. Жұмыс сипаттамасы:</w:t>
      </w:r>
    </w:p>
    <w:bookmarkEnd w:id="6986"/>
    <w:bookmarkStart w:name="z6994" w:id="6987"/>
    <w:p>
      <w:pPr>
        <w:spacing w:after="0"/>
        <w:ind w:left="0"/>
        <w:jc w:val="both"/>
      </w:pPr>
      <w:r>
        <w:rPr>
          <w:rFonts w:ascii="Times New Roman"/>
          <w:b w:val="false"/>
          <w:i w:val="false"/>
          <w:color w:val="000000"/>
          <w:sz w:val="28"/>
        </w:rPr>
        <w:t>
      біліктілігі анағұрлым төмен аппаратшыларға бір мезгілде басшылық жасай отырып, ток жүктемесі 20000 амперден жоғары электролизерлерде және электролиз процесін жүргізу;</w:t>
      </w:r>
    </w:p>
    <w:bookmarkEnd w:id="6987"/>
    <w:bookmarkStart w:name="z6995" w:id="6988"/>
    <w:p>
      <w:pPr>
        <w:spacing w:after="0"/>
        <w:ind w:left="0"/>
        <w:jc w:val="both"/>
      </w:pPr>
      <w:r>
        <w:rPr>
          <w:rFonts w:ascii="Times New Roman"/>
          <w:b w:val="false"/>
          <w:i w:val="false"/>
          <w:color w:val="000000"/>
          <w:sz w:val="28"/>
        </w:rPr>
        <w:t>
      технологиялық процесті реттеу және басқару;</w:t>
      </w:r>
    </w:p>
    <w:bookmarkEnd w:id="6988"/>
    <w:bookmarkStart w:name="z6996" w:id="6989"/>
    <w:p>
      <w:pPr>
        <w:spacing w:after="0"/>
        <w:ind w:left="0"/>
        <w:jc w:val="both"/>
      </w:pPr>
      <w:r>
        <w:rPr>
          <w:rFonts w:ascii="Times New Roman"/>
          <w:b w:val="false"/>
          <w:i w:val="false"/>
          <w:color w:val="000000"/>
          <w:sz w:val="28"/>
        </w:rPr>
        <w:t>
      талдаулар мен қадағалау нәтижелері бойынша процесті түзету;</w:t>
      </w:r>
    </w:p>
    <w:bookmarkEnd w:id="6989"/>
    <w:bookmarkStart w:name="z6997" w:id="6990"/>
    <w:p>
      <w:pPr>
        <w:spacing w:after="0"/>
        <w:ind w:left="0"/>
        <w:jc w:val="both"/>
      </w:pPr>
      <w:r>
        <w:rPr>
          <w:rFonts w:ascii="Times New Roman"/>
          <w:b w:val="false"/>
          <w:i w:val="false"/>
          <w:color w:val="000000"/>
          <w:sz w:val="28"/>
        </w:rPr>
        <w:t>
      реттегіш құрылғыларын басқару;</w:t>
      </w:r>
    </w:p>
    <w:bookmarkEnd w:id="6990"/>
    <w:bookmarkStart w:name="z6998" w:id="6991"/>
    <w:p>
      <w:pPr>
        <w:spacing w:after="0"/>
        <w:ind w:left="0"/>
        <w:jc w:val="both"/>
      </w:pPr>
      <w:r>
        <w:rPr>
          <w:rFonts w:ascii="Times New Roman"/>
          <w:b w:val="false"/>
          <w:i w:val="false"/>
          <w:color w:val="000000"/>
          <w:sz w:val="28"/>
        </w:rPr>
        <w:t>
      оқшаулауды бақылау, электролизердегі әлеуеттерді өлшеу;</w:t>
      </w:r>
    </w:p>
    <w:bookmarkEnd w:id="6991"/>
    <w:bookmarkStart w:name="z6999" w:id="6992"/>
    <w:p>
      <w:pPr>
        <w:spacing w:after="0"/>
        <w:ind w:left="0"/>
        <w:jc w:val="both"/>
      </w:pPr>
      <w:r>
        <w:rPr>
          <w:rFonts w:ascii="Times New Roman"/>
          <w:b w:val="false"/>
          <w:i w:val="false"/>
          <w:color w:val="000000"/>
          <w:sz w:val="28"/>
        </w:rPr>
        <w:t>
      тұздықты қабылдау және жылыту бөлімшесіне, сутегі гидроқоспаларына, сутегі бөлімшесіне қызмет көрсету;</w:t>
      </w:r>
    </w:p>
    <w:bookmarkEnd w:id="6992"/>
    <w:bookmarkStart w:name="z7000" w:id="6993"/>
    <w:p>
      <w:pPr>
        <w:spacing w:after="0"/>
        <w:ind w:left="0"/>
        <w:jc w:val="both"/>
      </w:pPr>
      <w:r>
        <w:rPr>
          <w:rFonts w:ascii="Times New Roman"/>
          <w:b w:val="false"/>
          <w:i w:val="false"/>
          <w:color w:val="000000"/>
          <w:sz w:val="28"/>
        </w:rPr>
        <w:t>
      хлорлы және сутекті компрессорларды тоқтату және қосу операцияларын жүзеге асыру;</w:t>
      </w:r>
    </w:p>
    <w:bookmarkEnd w:id="6993"/>
    <w:bookmarkStart w:name="z7001" w:id="6994"/>
    <w:p>
      <w:pPr>
        <w:spacing w:after="0"/>
        <w:ind w:left="0"/>
        <w:jc w:val="both"/>
      </w:pPr>
      <w:r>
        <w:rPr>
          <w:rFonts w:ascii="Times New Roman"/>
          <w:b w:val="false"/>
          <w:i w:val="false"/>
          <w:color w:val="000000"/>
          <w:sz w:val="28"/>
        </w:rPr>
        <w:t>
      газгольдерлерді пайдалану.</w:t>
      </w:r>
    </w:p>
    <w:bookmarkEnd w:id="6994"/>
    <w:bookmarkStart w:name="z7002" w:id="6995"/>
    <w:p>
      <w:pPr>
        <w:spacing w:after="0"/>
        <w:ind w:left="0"/>
        <w:jc w:val="both"/>
      </w:pPr>
      <w:r>
        <w:rPr>
          <w:rFonts w:ascii="Times New Roman"/>
          <w:b w:val="false"/>
          <w:i w:val="false"/>
          <w:color w:val="000000"/>
          <w:sz w:val="28"/>
        </w:rPr>
        <w:t>
      974. Білуге тиіс:</w:t>
      </w:r>
    </w:p>
    <w:bookmarkEnd w:id="6995"/>
    <w:bookmarkStart w:name="z7003" w:id="6996"/>
    <w:p>
      <w:pPr>
        <w:spacing w:after="0"/>
        <w:ind w:left="0"/>
        <w:jc w:val="both"/>
      </w:pPr>
      <w:r>
        <w:rPr>
          <w:rFonts w:ascii="Times New Roman"/>
          <w:b w:val="false"/>
          <w:i w:val="false"/>
          <w:color w:val="000000"/>
          <w:sz w:val="28"/>
        </w:rPr>
        <w:t>
      электролиз бөлімшесінің технологиялық схемасы және электротехника негіздері;</w:t>
      </w:r>
    </w:p>
    <w:bookmarkEnd w:id="6996"/>
    <w:bookmarkStart w:name="z7004" w:id="6997"/>
    <w:p>
      <w:pPr>
        <w:spacing w:after="0"/>
        <w:ind w:left="0"/>
        <w:jc w:val="both"/>
      </w:pPr>
      <w:r>
        <w:rPr>
          <w:rFonts w:ascii="Times New Roman"/>
          <w:b w:val="false"/>
          <w:i w:val="false"/>
          <w:color w:val="000000"/>
          <w:sz w:val="28"/>
        </w:rPr>
        <w:t>
      технологиялық режим және процесті реттеу тәртібі;</w:t>
      </w:r>
    </w:p>
    <w:bookmarkEnd w:id="6997"/>
    <w:bookmarkStart w:name="z7005" w:id="6998"/>
    <w:p>
      <w:pPr>
        <w:spacing w:after="0"/>
        <w:ind w:left="0"/>
        <w:jc w:val="both"/>
      </w:pPr>
      <w:r>
        <w:rPr>
          <w:rFonts w:ascii="Times New Roman"/>
          <w:b w:val="false"/>
          <w:i w:val="false"/>
          <w:color w:val="000000"/>
          <w:sz w:val="28"/>
        </w:rPr>
        <w:t>
      негізгі және қосалқы жабдықтардың, бақылау-өлшеу аспаптарының құрылысы және пайдалану тәртібі;</w:t>
      </w:r>
    </w:p>
    <w:bookmarkEnd w:id="6998"/>
    <w:bookmarkStart w:name="z7006" w:id="6999"/>
    <w:p>
      <w:pPr>
        <w:spacing w:after="0"/>
        <w:ind w:left="0"/>
        <w:jc w:val="both"/>
      </w:pPr>
      <w:r>
        <w:rPr>
          <w:rFonts w:ascii="Times New Roman"/>
          <w:b w:val="false"/>
          <w:i w:val="false"/>
          <w:color w:val="000000"/>
          <w:sz w:val="28"/>
        </w:rPr>
        <w:t>
      арматура және коммуникациялар схемасы;</w:t>
      </w:r>
    </w:p>
    <w:bookmarkEnd w:id="6999"/>
    <w:bookmarkStart w:name="z7007" w:id="7000"/>
    <w:p>
      <w:pPr>
        <w:spacing w:after="0"/>
        <w:ind w:left="0"/>
        <w:jc w:val="both"/>
      </w:pPr>
      <w:r>
        <w:rPr>
          <w:rFonts w:ascii="Times New Roman"/>
          <w:b w:val="false"/>
          <w:i w:val="false"/>
          <w:color w:val="000000"/>
          <w:sz w:val="28"/>
        </w:rPr>
        <w:t>
      электролит ерітінділері мен алынған өнімдердің физикалық-химиялық қасиеттері;</w:t>
      </w:r>
    </w:p>
    <w:bookmarkEnd w:id="7000"/>
    <w:bookmarkStart w:name="z7008" w:id="7001"/>
    <w:p>
      <w:pPr>
        <w:spacing w:after="0"/>
        <w:ind w:left="0"/>
        <w:jc w:val="both"/>
      </w:pPr>
      <w:r>
        <w:rPr>
          <w:rFonts w:ascii="Times New Roman"/>
          <w:b w:val="false"/>
          <w:i w:val="false"/>
          <w:color w:val="000000"/>
          <w:sz w:val="28"/>
        </w:rPr>
        <w:t>
      шикізатқа қойылатын талаптар.</w:t>
      </w:r>
    </w:p>
    <w:bookmarkEnd w:id="7001"/>
    <w:bookmarkStart w:name="z7009" w:id="7002"/>
    <w:p>
      <w:pPr>
        <w:spacing w:after="0"/>
        <w:ind w:left="0"/>
        <w:jc w:val="both"/>
      </w:pPr>
      <w:r>
        <w:rPr>
          <w:rFonts w:ascii="Times New Roman"/>
          <w:b w:val="false"/>
          <w:i w:val="false"/>
          <w:color w:val="000000"/>
          <w:sz w:val="28"/>
        </w:rPr>
        <w:t>
      975. Техникалық және кәсіптік (арнайы орта, кәсіптік орта) білім талап етіледі.</w:t>
      </w:r>
    </w:p>
    <w:bookmarkEnd w:id="7002"/>
    <w:bookmarkStart w:name="z7010" w:id="7003"/>
    <w:p>
      <w:pPr>
        <w:spacing w:after="0"/>
        <w:ind w:left="0"/>
        <w:jc w:val="left"/>
      </w:pPr>
      <w:r>
        <w:rPr>
          <w:rFonts w:ascii="Times New Roman"/>
          <w:b/>
          <w:i w:val="false"/>
          <w:color w:val="000000"/>
        </w:rPr>
        <w:t xml:space="preserve"> 426-параграф. Эмульсияларды дайындау аппаратшысы, 3-разряд</w:t>
      </w:r>
    </w:p>
    <w:bookmarkEnd w:id="7003"/>
    <w:bookmarkStart w:name="z7011" w:id="7004"/>
    <w:p>
      <w:pPr>
        <w:spacing w:after="0"/>
        <w:ind w:left="0"/>
        <w:jc w:val="both"/>
      </w:pPr>
      <w:r>
        <w:rPr>
          <w:rFonts w:ascii="Times New Roman"/>
          <w:b w:val="false"/>
          <w:i w:val="false"/>
          <w:color w:val="000000"/>
          <w:sz w:val="28"/>
        </w:rPr>
        <w:t>
      976. Жұмыс сипаттамасы:</w:t>
      </w:r>
    </w:p>
    <w:bookmarkEnd w:id="7004"/>
    <w:bookmarkStart w:name="z7012" w:id="7005"/>
    <w:p>
      <w:pPr>
        <w:spacing w:after="0"/>
        <w:ind w:left="0"/>
        <w:jc w:val="both"/>
      </w:pPr>
      <w:r>
        <w:rPr>
          <w:rFonts w:ascii="Times New Roman"/>
          <w:b w:val="false"/>
          <w:i w:val="false"/>
          <w:color w:val="000000"/>
          <w:sz w:val="28"/>
        </w:rPr>
        <w:t>
      полиакриламидті немесе латексті эмульсияны, нитрогрунтты және әртүрлі типтегі араластырғыш аппараттарда – вибромельницаларда, араластырғыштарда, біліктерде және бояу қырғыштарда пергаминді және глифталь линолеумды тегістеуге арналған негізгі бояу топырағын дайындаудың технологиялық процесін жүргізу;</w:t>
      </w:r>
    </w:p>
    <w:bookmarkEnd w:id="7005"/>
    <w:bookmarkStart w:name="z7013" w:id="7006"/>
    <w:p>
      <w:pPr>
        <w:spacing w:after="0"/>
        <w:ind w:left="0"/>
        <w:jc w:val="both"/>
      </w:pPr>
      <w:r>
        <w:rPr>
          <w:rFonts w:ascii="Times New Roman"/>
          <w:b w:val="false"/>
          <w:i w:val="false"/>
          <w:color w:val="000000"/>
          <w:sz w:val="28"/>
        </w:rPr>
        <w:t>
      біліктілігі анағұрлым жоғары аппаратшының басшылығымен тұрақты және жоғары дисперсті эмульсияларды дайындаудың технологиялық процесін жүргізу;</w:t>
      </w:r>
    </w:p>
    <w:bookmarkEnd w:id="7006"/>
    <w:bookmarkStart w:name="z7014" w:id="7007"/>
    <w:p>
      <w:pPr>
        <w:spacing w:after="0"/>
        <w:ind w:left="0"/>
        <w:jc w:val="both"/>
      </w:pPr>
      <w:r>
        <w:rPr>
          <w:rFonts w:ascii="Times New Roman"/>
          <w:b w:val="false"/>
          <w:i w:val="false"/>
          <w:color w:val="000000"/>
          <w:sz w:val="28"/>
        </w:rPr>
        <w:t>
      араластыру аппараттарын, ыдыстарды, өлшегіштерді, мөлшерлеу құрылғыларын, құрал-саймандар мен құрылғыларды жұмысқа дайындау;</w:t>
      </w:r>
    </w:p>
    <w:bookmarkEnd w:id="7007"/>
    <w:bookmarkStart w:name="z7015" w:id="7008"/>
    <w:p>
      <w:pPr>
        <w:spacing w:after="0"/>
        <w:ind w:left="0"/>
        <w:jc w:val="both"/>
      </w:pPr>
      <w:r>
        <w:rPr>
          <w:rFonts w:ascii="Times New Roman"/>
          <w:b w:val="false"/>
          <w:i w:val="false"/>
          <w:color w:val="000000"/>
          <w:sz w:val="28"/>
        </w:rPr>
        <w:t>
      құрамдас компоненттерді-пигменттерді, майларды, желімдерді, жұмсартқыштарды, еріткіштерді, сұйылтқыштарды және толтырғыштарды берілген рецептураға сәйкес мөлшерлеу және жеткізу;</w:t>
      </w:r>
    </w:p>
    <w:bookmarkEnd w:id="7008"/>
    <w:bookmarkStart w:name="z7016" w:id="7009"/>
    <w:p>
      <w:pPr>
        <w:spacing w:after="0"/>
        <w:ind w:left="0"/>
        <w:jc w:val="both"/>
      </w:pPr>
      <w:r>
        <w:rPr>
          <w:rFonts w:ascii="Times New Roman"/>
          <w:b w:val="false"/>
          <w:i w:val="false"/>
          <w:color w:val="000000"/>
          <w:sz w:val="28"/>
        </w:rPr>
        <w:t>
      компоненттерді белгіленген реттілікпен араластыру аппараттарына салу және берілген консистенцияның біртекті массасын алғанға дейін оларды мұқият араластыру;</w:t>
      </w:r>
    </w:p>
    <w:bookmarkEnd w:id="7009"/>
    <w:bookmarkStart w:name="z7017" w:id="7010"/>
    <w:p>
      <w:pPr>
        <w:spacing w:after="0"/>
        <w:ind w:left="0"/>
        <w:jc w:val="both"/>
      </w:pPr>
      <w:r>
        <w:rPr>
          <w:rFonts w:ascii="Times New Roman"/>
          <w:b w:val="false"/>
          <w:i w:val="false"/>
          <w:color w:val="000000"/>
          <w:sz w:val="28"/>
        </w:rPr>
        <w:t>
      араластыру температурасы мен цикл ұзақтығын реттеу;</w:t>
      </w:r>
    </w:p>
    <w:bookmarkEnd w:id="7010"/>
    <w:bookmarkStart w:name="z7018" w:id="7011"/>
    <w:p>
      <w:pPr>
        <w:spacing w:after="0"/>
        <w:ind w:left="0"/>
        <w:jc w:val="both"/>
      </w:pPr>
      <w:r>
        <w:rPr>
          <w:rFonts w:ascii="Times New Roman"/>
          <w:b w:val="false"/>
          <w:i w:val="false"/>
          <w:color w:val="000000"/>
          <w:sz w:val="28"/>
        </w:rPr>
        <w:t>
      өңдеудің белгіленген технологиялық режиміне сәйкес массаны аппараттарға беру;</w:t>
      </w:r>
    </w:p>
    <w:bookmarkEnd w:id="7011"/>
    <w:bookmarkStart w:name="z7019" w:id="7012"/>
    <w:p>
      <w:pPr>
        <w:spacing w:after="0"/>
        <w:ind w:left="0"/>
        <w:jc w:val="both"/>
      </w:pPr>
      <w:r>
        <w:rPr>
          <w:rFonts w:ascii="Times New Roman"/>
          <w:b w:val="false"/>
          <w:i w:val="false"/>
          <w:color w:val="000000"/>
          <w:sz w:val="28"/>
        </w:rPr>
        <w:t>
      технологиялық процесті көзбен шолып немесе бақылау-өлшеу аспаптары бойынша бақылау;</w:t>
      </w:r>
    </w:p>
    <w:bookmarkEnd w:id="7012"/>
    <w:bookmarkStart w:name="z7020" w:id="7013"/>
    <w:p>
      <w:pPr>
        <w:spacing w:after="0"/>
        <w:ind w:left="0"/>
        <w:jc w:val="both"/>
      </w:pPr>
      <w:r>
        <w:rPr>
          <w:rFonts w:ascii="Times New Roman"/>
          <w:b w:val="false"/>
          <w:i w:val="false"/>
          <w:color w:val="000000"/>
          <w:sz w:val="28"/>
        </w:rPr>
        <w:t>
      сынамаларды іріктеу, дайындық деңгейін анықтау және өнімнің сапасын бақылау;</w:t>
      </w:r>
    </w:p>
    <w:bookmarkEnd w:id="7013"/>
    <w:bookmarkStart w:name="z7021" w:id="7014"/>
    <w:p>
      <w:pPr>
        <w:spacing w:after="0"/>
        <w:ind w:left="0"/>
        <w:jc w:val="both"/>
      </w:pPr>
      <w:r>
        <w:rPr>
          <w:rFonts w:ascii="Times New Roman"/>
          <w:b w:val="false"/>
          <w:i w:val="false"/>
          <w:color w:val="000000"/>
          <w:sz w:val="28"/>
        </w:rPr>
        <w:t>
      топырақты немесе эмульсияларды ыдыстарға түсіру және топырақты бөлімшеге немесе нитролинияға жіберу.</w:t>
      </w:r>
    </w:p>
    <w:bookmarkEnd w:id="7014"/>
    <w:bookmarkStart w:name="z7022" w:id="7015"/>
    <w:p>
      <w:pPr>
        <w:spacing w:after="0"/>
        <w:ind w:left="0"/>
        <w:jc w:val="both"/>
      </w:pPr>
      <w:r>
        <w:rPr>
          <w:rFonts w:ascii="Times New Roman"/>
          <w:b w:val="false"/>
          <w:i w:val="false"/>
          <w:color w:val="000000"/>
          <w:sz w:val="28"/>
        </w:rPr>
        <w:t>
      977. Білуге тиіс:</w:t>
      </w:r>
    </w:p>
    <w:bookmarkEnd w:id="7015"/>
    <w:bookmarkStart w:name="z7023" w:id="7016"/>
    <w:p>
      <w:pPr>
        <w:spacing w:after="0"/>
        <w:ind w:left="0"/>
        <w:jc w:val="both"/>
      </w:pPr>
      <w:r>
        <w:rPr>
          <w:rFonts w:ascii="Times New Roman"/>
          <w:b w:val="false"/>
          <w:i w:val="false"/>
          <w:color w:val="000000"/>
          <w:sz w:val="28"/>
        </w:rPr>
        <w:t>
      оқшаулағыш қабаттарды жағу технологиялық процесінің негіздері;</w:t>
      </w:r>
    </w:p>
    <w:bookmarkEnd w:id="7016"/>
    <w:bookmarkStart w:name="z7024" w:id="7017"/>
    <w:p>
      <w:pPr>
        <w:spacing w:after="0"/>
        <w:ind w:left="0"/>
        <w:jc w:val="both"/>
      </w:pPr>
      <w:r>
        <w:rPr>
          <w:rFonts w:ascii="Times New Roman"/>
          <w:b w:val="false"/>
          <w:i w:val="false"/>
          <w:color w:val="000000"/>
          <w:sz w:val="28"/>
        </w:rPr>
        <w:t>
      жабдықтың құрылысы және жұмыс істеу принципі;</w:t>
      </w:r>
    </w:p>
    <w:bookmarkEnd w:id="7017"/>
    <w:bookmarkStart w:name="z7025" w:id="7018"/>
    <w:p>
      <w:pPr>
        <w:spacing w:after="0"/>
        <w:ind w:left="0"/>
        <w:jc w:val="both"/>
      </w:pPr>
      <w:r>
        <w:rPr>
          <w:rFonts w:ascii="Times New Roman"/>
          <w:b w:val="false"/>
          <w:i w:val="false"/>
          <w:color w:val="000000"/>
          <w:sz w:val="28"/>
        </w:rPr>
        <w:t>
      құрамдас бөліктердің негізгі қасиеттері және олардың өзара әрекеттесуі;</w:t>
      </w:r>
    </w:p>
    <w:bookmarkEnd w:id="7018"/>
    <w:bookmarkStart w:name="z7026" w:id="7019"/>
    <w:p>
      <w:pPr>
        <w:spacing w:after="0"/>
        <w:ind w:left="0"/>
        <w:jc w:val="both"/>
      </w:pPr>
      <w:r>
        <w:rPr>
          <w:rFonts w:ascii="Times New Roman"/>
          <w:b w:val="false"/>
          <w:i w:val="false"/>
          <w:color w:val="000000"/>
          <w:sz w:val="28"/>
        </w:rPr>
        <w:t>
      топырақ пен эмульсиялардың сапасына қойылатын талаптар;</w:t>
      </w:r>
    </w:p>
    <w:bookmarkEnd w:id="7019"/>
    <w:bookmarkStart w:name="z7027" w:id="7020"/>
    <w:p>
      <w:pPr>
        <w:spacing w:after="0"/>
        <w:ind w:left="0"/>
        <w:jc w:val="both"/>
      </w:pPr>
      <w:r>
        <w:rPr>
          <w:rFonts w:ascii="Times New Roman"/>
          <w:b w:val="false"/>
          <w:i w:val="false"/>
          <w:color w:val="000000"/>
          <w:sz w:val="28"/>
        </w:rPr>
        <w:t>
      өнімнің сапасы мен дайындығын анықтау әдістері;</w:t>
      </w:r>
    </w:p>
    <w:bookmarkEnd w:id="7020"/>
    <w:bookmarkStart w:name="z7028" w:id="7021"/>
    <w:p>
      <w:pPr>
        <w:spacing w:after="0"/>
        <w:ind w:left="0"/>
        <w:jc w:val="both"/>
      </w:pPr>
      <w:r>
        <w:rPr>
          <w:rFonts w:ascii="Times New Roman"/>
          <w:b w:val="false"/>
          <w:i w:val="false"/>
          <w:color w:val="000000"/>
          <w:sz w:val="28"/>
        </w:rPr>
        <w:t>
      коммуникация схемасы, жұмыс жолдары.</w:t>
      </w:r>
    </w:p>
    <w:bookmarkEnd w:id="7021"/>
    <w:bookmarkStart w:name="z7029" w:id="7022"/>
    <w:p>
      <w:pPr>
        <w:spacing w:after="0"/>
        <w:ind w:left="0"/>
        <w:jc w:val="left"/>
      </w:pPr>
      <w:r>
        <w:rPr>
          <w:rFonts w:ascii="Times New Roman"/>
          <w:b/>
          <w:i w:val="false"/>
          <w:color w:val="000000"/>
        </w:rPr>
        <w:t xml:space="preserve"> 427-параграф. Эмульсияларды дайындау аппаратшысы, 4-разряд</w:t>
      </w:r>
    </w:p>
    <w:bookmarkEnd w:id="7022"/>
    <w:bookmarkStart w:name="z7030" w:id="7023"/>
    <w:p>
      <w:pPr>
        <w:spacing w:after="0"/>
        <w:ind w:left="0"/>
        <w:jc w:val="both"/>
      </w:pPr>
      <w:r>
        <w:rPr>
          <w:rFonts w:ascii="Times New Roman"/>
          <w:b w:val="false"/>
          <w:i w:val="false"/>
          <w:color w:val="000000"/>
          <w:sz w:val="28"/>
        </w:rPr>
        <w:t>
      978. Жұмыс сипаттамасы:</w:t>
      </w:r>
    </w:p>
    <w:bookmarkEnd w:id="7023"/>
    <w:bookmarkStart w:name="z7031" w:id="7024"/>
    <w:p>
      <w:pPr>
        <w:spacing w:after="0"/>
        <w:ind w:left="0"/>
        <w:jc w:val="both"/>
      </w:pPr>
      <w:r>
        <w:rPr>
          <w:rFonts w:ascii="Times New Roman"/>
          <w:b w:val="false"/>
          <w:i w:val="false"/>
          <w:color w:val="000000"/>
          <w:sz w:val="28"/>
        </w:rPr>
        <w:t>
      тұрақты және жоғары дисперсті эмульсияларды дайындаудың технологиялық процесін жүргізу;</w:t>
      </w:r>
    </w:p>
    <w:bookmarkEnd w:id="7024"/>
    <w:bookmarkStart w:name="z7032" w:id="7025"/>
    <w:p>
      <w:pPr>
        <w:spacing w:after="0"/>
        <w:ind w:left="0"/>
        <w:jc w:val="both"/>
      </w:pPr>
      <w:r>
        <w:rPr>
          <w:rFonts w:ascii="Times New Roman"/>
          <w:b w:val="false"/>
          <w:i w:val="false"/>
          <w:color w:val="000000"/>
          <w:sz w:val="28"/>
        </w:rPr>
        <w:t>
      шикізатты дайындау, сұйықтықтарды қоспалардан тұндыру немесе сүзу арқылы тазарту;</w:t>
      </w:r>
    </w:p>
    <w:bookmarkEnd w:id="7025"/>
    <w:bookmarkStart w:name="z7033" w:id="7026"/>
    <w:p>
      <w:pPr>
        <w:spacing w:after="0"/>
        <w:ind w:left="0"/>
        <w:jc w:val="both"/>
      </w:pPr>
      <w:r>
        <w:rPr>
          <w:rFonts w:ascii="Times New Roman"/>
          <w:b w:val="false"/>
          <w:i w:val="false"/>
          <w:color w:val="000000"/>
          <w:sz w:val="28"/>
        </w:rPr>
        <w:t>
      компоненттерді берілген рецептура бойынша мөлшерлеу және аппаратқа салу;</w:t>
      </w:r>
    </w:p>
    <w:bookmarkEnd w:id="7026"/>
    <w:bookmarkStart w:name="z7034" w:id="7027"/>
    <w:p>
      <w:pPr>
        <w:spacing w:after="0"/>
        <w:ind w:left="0"/>
        <w:jc w:val="both"/>
      </w:pPr>
      <w:r>
        <w:rPr>
          <w:rFonts w:ascii="Times New Roman"/>
          <w:b w:val="false"/>
          <w:i w:val="false"/>
          <w:color w:val="000000"/>
          <w:sz w:val="28"/>
        </w:rPr>
        <w:t>
      суспензияланған эмульсия бөлшектерін критикалық мөлшерге дейін араластыру, қарқынды ұсақтау;</w:t>
      </w:r>
    </w:p>
    <w:bookmarkEnd w:id="7027"/>
    <w:bookmarkStart w:name="z7035" w:id="7028"/>
    <w:p>
      <w:pPr>
        <w:spacing w:after="0"/>
        <w:ind w:left="0"/>
        <w:jc w:val="both"/>
      </w:pPr>
      <w:r>
        <w:rPr>
          <w:rFonts w:ascii="Times New Roman"/>
          <w:b w:val="false"/>
          <w:i w:val="false"/>
          <w:color w:val="000000"/>
          <w:sz w:val="28"/>
        </w:rPr>
        <w:t>
      эмульсиялардың тұрақтылығын арттыратын тұрақтандырғыштарды қосу;</w:t>
      </w:r>
    </w:p>
    <w:bookmarkEnd w:id="7028"/>
    <w:bookmarkStart w:name="z7036" w:id="7029"/>
    <w:p>
      <w:pPr>
        <w:spacing w:after="0"/>
        <w:ind w:left="0"/>
        <w:jc w:val="both"/>
      </w:pPr>
      <w:r>
        <w:rPr>
          <w:rFonts w:ascii="Times New Roman"/>
          <w:b w:val="false"/>
          <w:i w:val="false"/>
          <w:color w:val="000000"/>
          <w:sz w:val="28"/>
        </w:rPr>
        <w:t>
      өнімді ыдысқа түсіру және қоймаға немесе келесі технологиялық операцияға жіберу;</w:t>
      </w:r>
    </w:p>
    <w:bookmarkEnd w:id="7029"/>
    <w:bookmarkStart w:name="z7037" w:id="7030"/>
    <w:p>
      <w:pPr>
        <w:spacing w:after="0"/>
        <w:ind w:left="0"/>
        <w:jc w:val="both"/>
      </w:pPr>
      <w:r>
        <w:rPr>
          <w:rFonts w:ascii="Times New Roman"/>
          <w:b w:val="false"/>
          <w:i w:val="false"/>
          <w:color w:val="000000"/>
          <w:sz w:val="28"/>
        </w:rPr>
        <w:t>
      реакция аяқталған сәтті анықтау үшін сынамалар іріктеу, талдау жүргізу;</w:t>
      </w:r>
    </w:p>
    <w:bookmarkEnd w:id="7030"/>
    <w:bookmarkStart w:name="z7038" w:id="7031"/>
    <w:p>
      <w:pPr>
        <w:spacing w:after="0"/>
        <w:ind w:left="0"/>
        <w:jc w:val="both"/>
      </w:pPr>
      <w:r>
        <w:rPr>
          <w:rFonts w:ascii="Times New Roman"/>
          <w:b w:val="false"/>
          <w:i w:val="false"/>
          <w:color w:val="000000"/>
          <w:sz w:val="28"/>
        </w:rPr>
        <w:t>
      технологиялық режимнің сақталуын, бақылау-өлшеу аспаптарының көрсеткіштері, талдау нәтижелері бойынша және жұмысшы тәжірибесі негізінде өнім сапасын бақылау;</w:t>
      </w:r>
    </w:p>
    <w:bookmarkEnd w:id="7031"/>
    <w:bookmarkStart w:name="z7039" w:id="7032"/>
    <w:p>
      <w:pPr>
        <w:spacing w:after="0"/>
        <w:ind w:left="0"/>
        <w:jc w:val="both"/>
      </w:pPr>
      <w:r>
        <w:rPr>
          <w:rFonts w:ascii="Times New Roman"/>
          <w:b w:val="false"/>
          <w:i w:val="false"/>
          <w:color w:val="000000"/>
          <w:sz w:val="28"/>
        </w:rPr>
        <w:t>
      технологиялық режим нормаларынан ауытқу себептерінің алдын алу және жою;</w:t>
      </w:r>
    </w:p>
    <w:bookmarkEnd w:id="7032"/>
    <w:bookmarkStart w:name="z7040" w:id="7033"/>
    <w:p>
      <w:pPr>
        <w:spacing w:after="0"/>
        <w:ind w:left="0"/>
        <w:jc w:val="both"/>
      </w:pPr>
      <w:r>
        <w:rPr>
          <w:rFonts w:ascii="Times New Roman"/>
          <w:b w:val="false"/>
          <w:i w:val="false"/>
          <w:color w:val="000000"/>
          <w:sz w:val="28"/>
        </w:rPr>
        <w:t>
      жүктелетін компоненттерді есептеу;</w:t>
      </w:r>
    </w:p>
    <w:bookmarkEnd w:id="7033"/>
    <w:bookmarkStart w:name="z7041" w:id="7034"/>
    <w:p>
      <w:pPr>
        <w:spacing w:after="0"/>
        <w:ind w:left="0"/>
        <w:jc w:val="both"/>
      </w:pPr>
      <w:r>
        <w:rPr>
          <w:rFonts w:ascii="Times New Roman"/>
          <w:b w:val="false"/>
          <w:i w:val="false"/>
          <w:color w:val="000000"/>
          <w:sz w:val="28"/>
        </w:rPr>
        <w:t>
      эмульгаторларға, ультрадыбыстық қондырғыларға, мөлшерлеу құрылғыларына, жинағыштарға, араластырғыштарға, сүзгілерге, коллоидты диірмендерге, гомогенизатор-машиналарға, элеваторға, сорғыларға, бақылау-өлшеу аспаптарына, коммуникацияларға және өзге де жабдықтарға қызмет көрсету;</w:t>
      </w:r>
    </w:p>
    <w:bookmarkEnd w:id="7034"/>
    <w:bookmarkStart w:name="z7042" w:id="7035"/>
    <w:p>
      <w:pPr>
        <w:spacing w:after="0"/>
        <w:ind w:left="0"/>
        <w:jc w:val="both"/>
      </w:pPr>
      <w:r>
        <w:rPr>
          <w:rFonts w:ascii="Times New Roman"/>
          <w:b w:val="false"/>
          <w:i w:val="false"/>
          <w:color w:val="000000"/>
          <w:sz w:val="28"/>
        </w:rPr>
        <w:t>
      шикізат, алынған өнім шығысын есептеу;</w:t>
      </w:r>
    </w:p>
    <w:bookmarkEnd w:id="7035"/>
    <w:bookmarkStart w:name="z7043" w:id="7036"/>
    <w:p>
      <w:pPr>
        <w:spacing w:after="0"/>
        <w:ind w:left="0"/>
        <w:jc w:val="both"/>
      </w:pPr>
      <w:r>
        <w:rPr>
          <w:rFonts w:ascii="Times New Roman"/>
          <w:b w:val="false"/>
          <w:i w:val="false"/>
          <w:color w:val="000000"/>
          <w:sz w:val="28"/>
        </w:rPr>
        <w:t>
      жабдықты жөндеуге дайындау, жөндеуден қабылдау.</w:t>
      </w:r>
    </w:p>
    <w:bookmarkEnd w:id="7036"/>
    <w:bookmarkStart w:name="z7044" w:id="7037"/>
    <w:p>
      <w:pPr>
        <w:spacing w:after="0"/>
        <w:ind w:left="0"/>
        <w:jc w:val="both"/>
      </w:pPr>
      <w:r>
        <w:rPr>
          <w:rFonts w:ascii="Times New Roman"/>
          <w:b w:val="false"/>
          <w:i w:val="false"/>
          <w:color w:val="000000"/>
          <w:sz w:val="28"/>
        </w:rPr>
        <w:t>
      979. Білуге тиіс:</w:t>
      </w:r>
    </w:p>
    <w:bookmarkEnd w:id="7037"/>
    <w:bookmarkStart w:name="z7045" w:id="7038"/>
    <w:p>
      <w:pPr>
        <w:spacing w:after="0"/>
        <w:ind w:left="0"/>
        <w:jc w:val="both"/>
      </w:pPr>
      <w:r>
        <w:rPr>
          <w:rFonts w:ascii="Times New Roman"/>
          <w:b w:val="false"/>
          <w:i w:val="false"/>
          <w:color w:val="000000"/>
          <w:sz w:val="28"/>
        </w:rPr>
        <w:t>
      эмульсияларды өндірудің технологиялық схемасы;</w:t>
      </w:r>
    </w:p>
    <w:bookmarkEnd w:id="7038"/>
    <w:bookmarkStart w:name="z7046" w:id="7039"/>
    <w:p>
      <w:pPr>
        <w:spacing w:after="0"/>
        <w:ind w:left="0"/>
        <w:jc w:val="both"/>
      </w:pPr>
      <w:r>
        <w:rPr>
          <w:rFonts w:ascii="Times New Roman"/>
          <w:b w:val="false"/>
          <w:i w:val="false"/>
          <w:color w:val="000000"/>
          <w:sz w:val="28"/>
        </w:rPr>
        <w:t>
      негізгі және қосалқы жабдықтардың, бақылау-өлшеу аспаптарының құрылысы;</w:t>
      </w:r>
    </w:p>
    <w:bookmarkEnd w:id="7039"/>
    <w:bookmarkStart w:name="z7047" w:id="7040"/>
    <w:p>
      <w:pPr>
        <w:spacing w:after="0"/>
        <w:ind w:left="0"/>
        <w:jc w:val="both"/>
      </w:pPr>
      <w:r>
        <w:rPr>
          <w:rFonts w:ascii="Times New Roman"/>
          <w:b w:val="false"/>
          <w:i w:val="false"/>
          <w:color w:val="000000"/>
          <w:sz w:val="28"/>
        </w:rPr>
        <w:t>
      арматура және коммуникациялар схемасы;</w:t>
      </w:r>
    </w:p>
    <w:bookmarkEnd w:id="7040"/>
    <w:bookmarkStart w:name="z7048" w:id="7041"/>
    <w:p>
      <w:pPr>
        <w:spacing w:after="0"/>
        <w:ind w:left="0"/>
        <w:jc w:val="both"/>
      </w:pPr>
      <w:r>
        <w:rPr>
          <w:rFonts w:ascii="Times New Roman"/>
          <w:b w:val="false"/>
          <w:i w:val="false"/>
          <w:color w:val="000000"/>
          <w:sz w:val="28"/>
        </w:rPr>
        <w:t>
      қызмет көрсетілетін учаскедегі физикалық-химиялық негіздер және технологиялық процестің мәні;</w:t>
      </w:r>
    </w:p>
    <w:bookmarkEnd w:id="7041"/>
    <w:bookmarkStart w:name="z7049" w:id="7042"/>
    <w:p>
      <w:pPr>
        <w:spacing w:after="0"/>
        <w:ind w:left="0"/>
        <w:jc w:val="both"/>
      </w:pPr>
      <w:r>
        <w:rPr>
          <w:rFonts w:ascii="Times New Roman"/>
          <w:b w:val="false"/>
          <w:i w:val="false"/>
          <w:color w:val="000000"/>
          <w:sz w:val="28"/>
        </w:rPr>
        <w:t>
      қолданылатын компоненттердің физикалық-химиялық қасиеттері;</w:t>
      </w:r>
    </w:p>
    <w:bookmarkEnd w:id="7042"/>
    <w:bookmarkStart w:name="z7050" w:id="7043"/>
    <w:p>
      <w:pPr>
        <w:spacing w:after="0"/>
        <w:ind w:left="0"/>
        <w:jc w:val="both"/>
      </w:pPr>
      <w:r>
        <w:rPr>
          <w:rFonts w:ascii="Times New Roman"/>
          <w:b w:val="false"/>
          <w:i w:val="false"/>
          <w:color w:val="000000"/>
          <w:sz w:val="28"/>
        </w:rPr>
        <w:t>
      шикізатқа және дайын өнімге қойылатын талаптар;</w:t>
      </w:r>
    </w:p>
    <w:bookmarkEnd w:id="7043"/>
    <w:bookmarkStart w:name="z7051" w:id="7044"/>
    <w:p>
      <w:pPr>
        <w:spacing w:after="0"/>
        <w:ind w:left="0"/>
        <w:jc w:val="both"/>
      </w:pPr>
      <w:r>
        <w:rPr>
          <w:rFonts w:ascii="Times New Roman"/>
          <w:b w:val="false"/>
          <w:i w:val="false"/>
          <w:color w:val="000000"/>
          <w:sz w:val="28"/>
        </w:rPr>
        <w:t>
      технологиялық процесс барысында ауытқулардың пайда болу себептері және оларды жою тәртібі;</w:t>
      </w:r>
    </w:p>
    <w:bookmarkEnd w:id="7044"/>
    <w:bookmarkStart w:name="z7052" w:id="7045"/>
    <w:p>
      <w:pPr>
        <w:spacing w:after="0"/>
        <w:ind w:left="0"/>
        <w:jc w:val="both"/>
      </w:pPr>
      <w:r>
        <w:rPr>
          <w:rFonts w:ascii="Times New Roman"/>
          <w:b w:val="false"/>
          <w:i w:val="false"/>
          <w:color w:val="000000"/>
          <w:sz w:val="28"/>
        </w:rPr>
        <w:t>
      технологиялық режим, процесті реттеу тәртібі;</w:t>
      </w:r>
    </w:p>
    <w:bookmarkEnd w:id="7045"/>
    <w:bookmarkStart w:name="z7053" w:id="7046"/>
    <w:p>
      <w:pPr>
        <w:spacing w:after="0"/>
        <w:ind w:left="0"/>
        <w:jc w:val="both"/>
      </w:pPr>
      <w:r>
        <w:rPr>
          <w:rFonts w:ascii="Times New Roman"/>
          <w:b w:val="false"/>
          <w:i w:val="false"/>
          <w:color w:val="000000"/>
          <w:sz w:val="28"/>
        </w:rPr>
        <w:t>
      сынамаларды іріктеу тәртібі, есептеу және талдау жүргізу әдістемесі.</w:t>
      </w:r>
    </w:p>
    <w:bookmarkEnd w:id="7046"/>
    <w:bookmarkStart w:name="z7054" w:id="7047"/>
    <w:p>
      <w:pPr>
        <w:spacing w:after="0"/>
        <w:ind w:left="0"/>
        <w:jc w:val="left"/>
      </w:pPr>
      <w:r>
        <w:rPr>
          <w:rFonts w:ascii="Times New Roman"/>
          <w:b/>
          <w:i w:val="false"/>
          <w:color w:val="000000"/>
        </w:rPr>
        <w:t xml:space="preserve"> 428-параграф. Эмульсияларды дайындау аппаратшысы, 5-разряд</w:t>
      </w:r>
    </w:p>
    <w:bookmarkEnd w:id="7047"/>
    <w:bookmarkStart w:name="z7055" w:id="7048"/>
    <w:p>
      <w:pPr>
        <w:spacing w:after="0"/>
        <w:ind w:left="0"/>
        <w:jc w:val="both"/>
      </w:pPr>
      <w:r>
        <w:rPr>
          <w:rFonts w:ascii="Times New Roman"/>
          <w:b w:val="false"/>
          <w:i w:val="false"/>
          <w:color w:val="000000"/>
          <w:sz w:val="28"/>
        </w:rPr>
        <w:t>
      980. Жұмыс сипаттамасы:</w:t>
      </w:r>
    </w:p>
    <w:bookmarkEnd w:id="7048"/>
    <w:bookmarkStart w:name="z7056" w:id="7049"/>
    <w:p>
      <w:pPr>
        <w:spacing w:after="0"/>
        <w:ind w:left="0"/>
        <w:jc w:val="both"/>
      </w:pPr>
      <w:r>
        <w:rPr>
          <w:rFonts w:ascii="Times New Roman"/>
          <w:b w:val="false"/>
          <w:i w:val="false"/>
          <w:color w:val="000000"/>
          <w:sz w:val="28"/>
        </w:rPr>
        <w:t>
      компоненттерді ерекше дәл мөлшерлеуді және қатаң технологиялық параметрлерді сақтауды талап ететін көп компонентті эмульсияларды дайындаудың күрделі технологиялық процесін жүргізу;</w:t>
      </w:r>
    </w:p>
    <w:bookmarkEnd w:id="7049"/>
    <w:bookmarkStart w:name="z7057" w:id="7050"/>
    <w:p>
      <w:pPr>
        <w:spacing w:after="0"/>
        <w:ind w:left="0"/>
        <w:jc w:val="both"/>
      </w:pPr>
      <w:r>
        <w:rPr>
          <w:rFonts w:ascii="Times New Roman"/>
          <w:b w:val="false"/>
          <w:i w:val="false"/>
          <w:color w:val="000000"/>
          <w:sz w:val="28"/>
        </w:rPr>
        <w:t>
      технологиялық процесті басқару және реттеу, талдау және бақылау нәтижелері бойынша процесті түзету;</w:t>
      </w:r>
    </w:p>
    <w:bookmarkEnd w:id="7050"/>
    <w:bookmarkStart w:name="z7058" w:id="7051"/>
    <w:p>
      <w:pPr>
        <w:spacing w:after="0"/>
        <w:ind w:left="0"/>
        <w:jc w:val="both"/>
      </w:pPr>
      <w:r>
        <w:rPr>
          <w:rFonts w:ascii="Times New Roman"/>
          <w:b w:val="false"/>
          <w:i w:val="false"/>
          <w:color w:val="000000"/>
          <w:sz w:val="28"/>
        </w:rPr>
        <w:t>
      бақылау талдауларын жүргізу;</w:t>
      </w:r>
    </w:p>
    <w:bookmarkEnd w:id="7051"/>
    <w:bookmarkStart w:name="z7059" w:id="7052"/>
    <w:p>
      <w:pPr>
        <w:spacing w:after="0"/>
        <w:ind w:left="0"/>
        <w:jc w:val="both"/>
      </w:pPr>
      <w:r>
        <w:rPr>
          <w:rFonts w:ascii="Times New Roman"/>
          <w:b w:val="false"/>
          <w:i w:val="false"/>
          <w:color w:val="000000"/>
          <w:sz w:val="28"/>
        </w:rPr>
        <w:t>
      шикізат шығысын және дайын өнімнің шығуын өлшеу, талдау нәтижелері бойынша олардың сапасын бағалау;</w:t>
      </w:r>
    </w:p>
    <w:bookmarkEnd w:id="7052"/>
    <w:bookmarkStart w:name="z7060" w:id="7053"/>
    <w:p>
      <w:pPr>
        <w:spacing w:after="0"/>
        <w:ind w:left="0"/>
        <w:jc w:val="both"/>
      </w:pPr>
      <w:r>
        <w:rPr>
          <w:rFonts w:ascii="Times New Roman"/>
          <w:b w:val="false"/>
          <w:i w:val="false"/>
          <w:color w:val="000000"/>
          <w:sz w:val="28"/>
        </w:rPr>
        <w:t>
      бақылау-өлшеу аспаптарының көрсеткіштерін, жабдықтың жай-күйі мен жұмысын қадағалау;</w:t>
      </w:r>
    </w:p>
    <w:bookmarkEnd w:id="7053"/>
    <w:bookmarkStart w:name="z7061" w:id="7054"/>
    <w:p>
      <w:pPr>
        <w:spacing w:after="0"/>
        <w:ind w:left="0"/>
        <w:jc w:val="both"/>
      </w:pPr>
      <w:r>
        <w:rPr>
          <w:rFonts w:ascii="Times New Roman"/>
          <w:b w:val="false"/>
          <w:i w:val="false"/>
          <w:color w:val="000000"/>
          <w:sz w:val="28"/>
        </w:rPr>
        <w:t>
      негізгі және қосалқы жабдықтарды жөндеу жұмыстарына қатысу.</w:t>
      </w:r>
    </w:p>
    <w:bookmarkEnd w:id="7054"/>
    <w:bookmarkStart w:name="z7062" w:id="7055"/>
    <w:p>
      <w:pPr>
        <w:spacing w:after="0"/>
        <w:ind w:left="0"/>
        <w:jc w:val="both"/>
      </w:pPr>
      <w:r>
        <w:rPr>
          <w:rFonts w:ascii="Times New Roman"/>
          <w:b w:val="false"/>
          <w:i w:val="false"/>
          <w:color w:val="000000"/>
          <w:sz w:val="28"/>
        </w:rPr>
        <w:t>
      981. Білуге тиіс:</w:t>
      </w:r>
    </w:p>
    <w:bookmarkEnd w:id="7055"/>
    <w:bookmarkStart w:name="z7063" w:id="7056"/>
    <w:p>
      <w:pPr>
        <w:spacing w:after="0"/>
        <w:ind w:left="0"/>
        <w:jc w:val="both"/>
      </w:pPr>
      <w:r>
        <w:rPr>
          <w:rFonts w:ascii="Times New Roman"/>
          <w:b w:val="false"/>
          <w:i w:val="false"/>
          <w:color w:val="000000"/>
          <w:sz w:val="28"/>
        </w:rPr>
        <w:t>
      эмульсияларды өндірудің технологиялық схемасы;</w:t>
      </w:r>
    </w:p>
    <w:bookmarkEnd w:id="7056"/>
    <w:bookmarkStart w:name="z7064" w:id="7057"/>
    <w:p>
      <w:pPr>
        <w:spacing w:after="0"/>
        <w:ind w:left="0"/>
        <w:jc w:val="both"/>
      </w:pPr>
      <w:r>
        <w:rPr>
          <w:rFonts w:ascii="Times New Roman"/>
          <w:b w:val="false"/>
          <w:i w:val="false"/>
          <w:color w:val="000000"/>
          <w:sz w:val="28"/>
        </w:rPr>
        <w:t>
      негізгі және қосалқы жабдықтардың, бақылау-өлшеу аспаптарының конструктивтік ерекшеліктері мен қызмет көрсету тәртібі;</w:t>
      </w:r>
    </w:p>
    <w:bookmarkEnd w:id="7057"/>
    <w:bookmarkStart w:name="z7065" w:id="7058"/>
    <w:p>
      <w:pPr>
        <w:spacing w:after="0"/>
        <w:ind w:left="0"/>
        <w:jc w:val="both"/>
      </w:pPr>
      <w:r>
        <w:rPr>
          <w:rFonts w:ascii="Times New Roman"/>
          <w:b w:val="false"/>
          <w:i w:val="false"/>
          <w:color w:val="000000"/>
          <w:sz w:val="28"/>
        </w:rPr>
        <w:t>
      арматура және коммуникациялар схемасы;</w:t>
      </w:r>
    </w:p>
    <w:bookmarkEnd w:id="7058"/>
    <w:bookmarkStart w:name="z7066" w:id="7059"/>
    <w:p>
      <w:pPr>
        <w:spacing w:after="0"/>
        <w:ind w:left="0"/>
        <w:jc w:val="both"/>
      </w:pPr>
      <w:r>
        <w:rPr>
          <w:rFonts w:ascii="Times New Roman"/>
          <w:b w:val="false"/>
          <w:i w:val="false"/>
          <w:color w:val="000000"/>
          <w:sz w:val="28"/>
        </w:rPr>
        <w:t>
      қызмет көрсетілетін учаскедегі физика-химиялық негіздер және технологиялық процесс;</w:t>
      </w:r>
    </w:p>
    <w:bookmarkEnd w:id="7059"/>
    <w:bookmarkStart w:name="z7067" w:id="7060"/>
    <w:p>
      <w:pPr>
        <w:spacing w:after="0"/>
        <w:ind w:left="0"/>
        <w:jc w:val="both"/>
      </w:pPr>
      <w:r>
        <w:rPr>
          <w:rFonts w:ascii="Times New Roman"/>
          <w:b w:val="false"/>
          <w:i w:val="false"/>
          <w:color w:val="000000"/>
          <w:sz w:val="28"/>
        </w:rPr>
        <w:t>
      қолданылатын компоненттердің технологиялық қасиеттері;</w:t>
      </w:r>
    </w:p>
    <w:bookmarkEnd w:id="7060"/>
    <w:bookmarkStart w:name="z7068" w:id="7061"/>
    <w:p>
      <w:pPr>
        <w:spacing w:after="0"/>
        <w:ind w:left="0"/>
        <w:jc w:val="both"/>
      </w:pPr>
      <w:r>
        <w:rPr>
          <w:rFonts w:ascii="Times New Roman"/>
          <w:b w:val="false"/>
          <w:i w:val="false"/>
          <w:color w:val="000000"/>
          <w:sz w:val="28"/>
        </w:rPr>
        <w:t>
      шикізатқа және дайын өнімге қойылатын талаптар;</w:t>
      </w:r>
    </w:p>
    <w:bookmarkEnd w:id="7061"/>
    <w:bookmarkStart w:name="z7069" w:id="7062"/>
    <w:p>
      <w:pPr>
        <w:spacing w:after="0"/>
        <w:ind w:left="0"/>
        <w:jc w:val="both"/>
      </w:pPr>
      <w:r>
        <w:rPr>
          <w:rFonts w:ascii="Times New Roman"/>
          <w:b w:val="false"/>
          <w:i w:val="false"/>
          <w:color w:val="000000"/>
          <w:sz w:val="28"/>
        </w:rPr>
        <w:t>
      технологиялық процесс барысында ауытқулардың пайда болу себептері және оларды жою тәртібі;</w:t>
      </w:r>
    </w:p>
    <w:bookmarkEnd w:id="7062"/>
    <w:bookmarkStart w:name="z7070" w:id="7063"/>
    <w:p>
      <w:pPr>
        <w:spacing w:after="0"/>
        <w:ind w:left="0"/>
        <w:jc w:val="both"/>
      </w:pPr>
      <w:r>
        <w:rPr>
          <w:rFonts w:ascii="Times New Roman"/>
          <w:b w:val="false"/>
          <w:i w:val="false"/>
          <w:color w:val="000000"/>
          <w:sz w:val="28"/>
        </w:rPr>
        <w:t>
      технологиялық режим, процесті реттеу тәртібі;</w:t>
      </w:r>
    </w:p>
    <w:bookmarkEnd w:id="7063"/>
    <w:bookmarkStart w:name="z7071" w:id="7064"/>
    <w:p>
      <w:pPr>
        <w:spacing w:after="0"/>
        <w:ind w:left="0"/>
        <w:jc w:val="both"/>
      </w:pPr>
      <w:r>
        <w:rPr>
          <w:rFonts w:ascii="Times New Roman"/>
          <w:b w:val="false"/>
          <w:i w:val="false"/>
          <w:color w:val="000000"/>
          <w:sz w:val="28"/>
        </w:rPr>
        <w:t>
      есептеулер әдістемесі.</w:t>
      </w:r>
    </w:p>
    <w:bookmarkEnd w:id="7064"/>
    <w:bookmarkStart w:name="z7072" w:id="7065"/>
    <w:p>
      <w:pPr>
        <w:spacing w:after="0"/>
        <w:ind w:left="0"/>
        <w:jc w:val="left"/>
      </w:pPr>
      <w:r>
        <w:rPr>
          <w:rFonts w:ascii="Times New Roman"/>
          <w:b/>
          <w:i w:val="false"/>
          <w:color w:val="000000"/>
        </w:rPr>
        <w:t xml:space="preserve"> 429-параграф. Этерификациялау аппаратшысы, 3-разряд</w:t>
      </w:r>
    </w:p>
    <w:bookmarkEnd w:id="7065"/>
    <w:bookmarkStart w:name="z7073" w:id="7066"/>
    <w:p>
      <w:pPr>
        <w:spacing w:after="0"/>
        <w:ind w:left="0"/>
        <w:jc w:val="both"/>
      </w:pPr>
      <w:r>
        <w:rPr>
          <w:rFonts w:ascii="Times New Roman"/>
          <w:b w:val="false"/>
          <w:i w:val="false"/>
          <w:color w:val="000000"/>
          <w:sz w:val="28"/>
        </w:rPr>
        <w:t>
      982. Жұмыс сипаттамасы:</w:t>
      </w:r>
    </w:p>
    <w:bookmarkEnd w:id="7066"/>
    <w:bookmarkStart w:name="z7074" w:id="7067"/>
    <w:p>
      <w:pPr>
        <w:spacing w:after="0"/>
        <w:ind w:left="0"/>
        <w:jc w:val="both"/>
      </w:pPr>
      <w:r>
        <w:rPr>
          <w:rFonts w:ascii="Times New Roman"/>
          <w:b w:val="false"/>
          <w:i w:val="false"/>
          <w:color w:val="000000"/>
          <w:sz w:val="28"/>
        </w:rPr>
        <w:t>
      біліктілігі анағұрлым жоғары аппаратшының басшылығымен этерификациялау технологиялық процесінің жекелеген операцияларын жүргізу;</w:t>
      </w:r>
    </w:p>
    <w:bookmarkEnd w:id="7067"/>
    <w:bookmarkStart w:name="z7075" w:id="7068"/>
    <w:p>
      <w:pPr>
        <w:spacing w:after="0"/>
        <w:ind w:left="0"/>
        <w:jc w:val="both"/>
      </w:pPr>
      <w:r>
        <w:rPr>
          <w:rFonts w:ascii="Times New Roman"/>
          <w:b w:val="false"/>
          <w:i w:val="false"/>
          <w:color w:val="000000"/>
          <w:sz w:val="28"/>
        </w:rPr>
        <w:t>
      шикізат пен реагенттерді дайындау және аппараттарға салу;</w:t>
      </w:r>
    </w:p>
    <w:bookmarkEnd w:id="7068"/>
    <w:bookmarkStart w:name="z7076" w:id="7069"/>
    <w:p>
      <w:pPr>
        <w:spacing w:after="0"/>
        <w:ind w:left="0"/>
        <w:jc w:val="both"/>
      </w:pPr>
      <w:r>
        <w:rPr>
          <w:rFonts w:ascii="Times New Roman"/>
          <w:b w:val="false"/>
          <w:i w:val="false"/>
          <w:color w:val="000000"/>
          <w:sz w:val="28"/>
        </w:rPr>
        <w:t>
      этерификация процесін және оған ілеспе процестерді жүргізу;</w:t>
      </w:r>
    </w:p>
    <w:bookmarkEnd w:id="7069"/>
    <w:bookmarkStart w:name="z7077" w:id="7070"/>
    <w:p>
      <w:pPr>
        <w:spacing w:after="0"/>
        <w:ind w:left="0"/>
        <w:jc w:val="both"/>
      </w:pPr>
      <w:r>
        <w:rPr>
          <w:rFonts w:ascii="Times New Roman"/>
          <w:b w:val="false"/>
          <w:i w:val="false"/>
          <w:color w:val="000000"/>
          <w:sz w:val="28"/>
        </w:rPr>
        <w:t>
      дайын өнімді түсіру, сынамалар іріктеу;</w:t>
      </w:r>
    </w:p>
    <w:bookmarkEnd w:id="7070"/>
    <w:bookmarkStart w:name="z7078" w:id="7071"/>
    <w:p>
      <w:pPr>
        <w:spacing w:after="0"/>
        <w:ind w:left="0"/>
        <w:jc w:val="both"/>
      </w:pPr>
      <w:r>
        <w:rPr>
          <w:rFonts w:ascii="Times New Roman"/>
          <w:b w:val="false"/>
          <w:i w:val="false"/>
          <w:color w:val="000000"/>
          <w:sz w:val="28"/>
        </w:rPr>
        <w:t>
      технологиялық жабдықтарға қызмет көрсету, аппараттарды тазалау;</w:t>
      </w:r>
    </w:p>
    <w:bookmarkEnd w:id="7071"/>
    <w:bookmarkStart w:name="z7079" w:id="7072"/>
    <w:p>
      <w:pPr>
        <w:spacing w:after="0"/>
        <w:ind w:left="0"/>
        <w:jc w:val="both"/>
      </w:pPr>
      <w:r>
        <w:rPr>
          <w:rFonts w:ascii="Times New Roman"/>
          <w:b w:val="false"/>
          <w:i w:val="false"/>
          <w:color w:val="000000"/>
          <w:sz w:val="28"/>
        </w:rPr>
        <w:t>
      жабдық жұмысындағы ақаулықтарды жою;</w:t>
      </w:r>
    </w:p>
    <w:bookmarkEnd w:id="7072"/>
    <w:bookmarkStart w:name="z7080" w:id="7073"/>
    <w:p>
      <w:pPr>
        <w:spacing w:after="0"/>
        <w:ind w:left="0"/>
        <w:jc w:val="both"/>
      </w:pPr>
      <w:r>
        <w:rPr>
          <w:rFonts w:ascii="Times New Roman"/>
          <w:b w:val="false"/>
          <w:i w:val="false"/>
          <w:color w:val="000000"/>
          <w:sz w:val="28"/>
        </w:rPr>
        <w:t>
      жабдықты жөндеуге дайындау.</w:t>
      </w:r>
    </w:p>
    <w:bookmarkEnd w:id="7073"/>
    <w:bookmarkStart w:name="z7081" w:id="7074"/>
    <w:p>
      <w:pPr>
        <w:spacing w:after="0"/>
        <w:ind w:left="0"/>
        <w:jc w:val="both"/>
      </w:pPr>
      <w:r>
        <w:rPr>
          <w:rFonts w:ascii="Times New Roman"/>
          <w:b w:val="false"/>
          <w:i w:val="false"/>
          <w:color w:val="000000"/>
          <w:sz w:val="28"/>
        </w:rPr>
        <w:t>
      983. Білуге тиіс:</w:t>
      </w:r>
    </w:p>
    <w:bookmarkEnd w:id="7074"/>
    <w:bookmarkStart w:name="z7082" w:id="7075"/>
    <w:p>
      <w:pPr>
        <w:spacing w:after="0"/>
        <w:ind w:left="0"/>
        <w:jc w:val="both"/>
      </w:pPr>
      <w:r>
        <w:rPr>
          <w:rFonts w:ascii="Times New Roman"/>
          <w:b w:val="false"/>
          <w:i w:val="false"/>
          <w:color w:val="000000"/>
          <w:sz w:val="28"/>
        </w:rPr>
        <w:t>
      өндірістің технологиялық схемасы;</w:t>
      </w:r>
    </w:p>
    <w:bookmarkEnd w:id="7075"/>
    <w:bookmarkStart w:name="z7083" w:id="7076"/>
    <w:p>
      <w:pPr>
        <w:spacing w:after="0"/>
        <w:ind w:left="0"/>
        <w:jc w:val="both"/>
      </w:pPr>
      <w:r>
        <w:rPr>
          <w:rFonts w:ascii="Times New Roman"/>
          <w:b w:val="false"/>
          <w:i w:val="false"/>
          <w:color w:val="000000"/>
          <w:sz w:val="28"/>
        </w:rPr>
        <w:t>
      негізгі және қосалқы жабдықтардың, бақылау-өлшеу аспаптарының құрылысы және жұмыс істеу принципі;</w:t>
      </w:r>
    </w:p>
    <w:bookmarkEnd w:id="7076"/>
    <w:bookmarkStart w:name="z7084" w:id="7077"/>
    <w:p>
      <w:pPr>
        <w:spacing w:after="0"/>
        <w:ind w:left="0"/>
        <w:jc w:val="both"/>
      </w:pPr>
      <w:r>
        <w:rPr>
          <w:rFonts w:ascii="Times New Roman"/>
          <w:b w:val="false"/>
          <w:i w:val="false"/>
          <w:color w:val="000000"/>
          <w:sz w:val="28"/>
        </w:rPr>
        <w:t>
      арматура, коммуникациялар схемасы;</w:t>
      </w:r>
    </w:p>
    <w:bookmarkEnd w:id="7077"/>
    <w:bookmarkStart w:name="z7085" w:id="7078"/>
    <w:p>
      <w:pPr>
        <w:spacing w:after="0"/>
        <w:ind w:left="0"/>
        <w:jc w:val="both"/>
      </w:pPr>
      <w:r>
        <w:rPr>
          <w:rFonts w:ascii="Times New Roman"/>
          <w:b w:val="false"/>
          <w:i w:val="false"/>
          <w:color w:val="000000"/>
          <w:sz w:val="28"/>
        </w:rPr>
        <w:t>
      шикізаттың, жартылай өнімдердің, катализаторлардың, дайын өнімнің физикалық-химиялық және технологиялық қасиеттері;</w:t>
      </w:r>
    </w:p>
    <w:bookmarkEnd w:id="7078"/>
    <w:bookmarkStart w:name="z7086" w:id="7079"/>
    <w:p>
      <w:pPr>
        <w:spacing w:after="0"/>
        <w:ind w:left="0"/>
        <w:jc w:val="both"/>
      </w:pPr>
      <w:r>
        <w:rPr>
          <w:rFonts w:ascii="Times New Roman"/>
          <w:b w:val="false"/>
          <w:i w:val="false"/>
          <w:color w:val="000000"/>
          <w:sz w:val="28"/>
        </w:rPr>
        <w:t>
      шикізатқа және дайын өнімге қойылатын талаптар;</w:t>
      </w:r>
    </w:p>
    <w:bookmarkEnd w:id="7079"/>
    <w:bookmarkStart w:name="z7087" w:id="7080"/>
    <w:p>
      <w:pPr>
        <w:spacing w:after="0"/>
        <w:ind w:left="0"/>
        <w:jc w:val="both"/>
      </w:pPr>
      <w:r>
        <w:rPr>
          <w:rFonts w:ascii="Times New Roman"/>
          <w:b w:val="false"/>
          <w:i w:val="false"/>
          <w:color w:val="000000"/>
          <w:sz w:val="28"/>
        </w:rPr>
        <w:t>
      сынамаларды іріктеу тәртібі.</w:t>
      </w:r>
    </w:p>
    <w:bookmarkEnd w:id="7080"/>
    <w:bookmarkStart w:name="z7088" w:id="7081"/>
    <w:p>
      <w:pPr>
        <w:spacing w:after="0"/>
        <w:ind w:left="0"/>
        <w:jc w:val="left"/>
      </w:pPr>
      <w:r>
        <w:rPr>
          <w:rFonts w:ascii="Times New Roman"/>
          <w:b/>
          <w:i w:val="false"/>
          <w:color w:val="000000"/>
        </w:rPr>
        <w:t xml:space="preserve"> 430-параграф. Этерификациялау аппаратшысы, 4-разряд</w:t>
      </w:r>
    </w:p>
    <w:bookmarkEnd w:id="7081"/>
    <w:bookmarkStart w:name="z7089" w:id="7082"/>
    <w:p>
      <w:pPr>
        <w:spacing w:after="0"/>
        <w:ind w:left="0"/>
        <w:jc w:val="both"/>
      </w:pPr>
      <w:r>
        <w:rPr>
          <w:rFonts w:ascii="Times New Roman"/>
          <w:b w:val="false"/>
          <w:i w:val="false"/>
          <w:color w:val="000000"/>
          <w:sz w:val="28"/>
        </w:rPr>
        <w:t>
      984. Жұмыс сипатамасы:</w:t>
      </w:r>
    </w:p>
    <w:bookmarkEnd w:id="7082"/>
    <w:bookmarkStart w:name="z7090" w:id="7083"/>
    <w:p>
      <w:pPr>
        <w:spacing w:after="0"/>
        <w:ind w:left="0"/>
        <w:jc w:val="both"/>
      </w:pPr>
      <w:r>
        <w:rPr>
          <w:rFonts w:ascii="Times New Roman"/>
          <w:b w:val="false"/>
          <w:i w:val="false"/>
          <w:color w:val="000000"/>
          <w:sz w:val="28"/>
        </w:rPr>
        <w:t>
      этерификацияның қарапайым және орташа күрделіктегі технологиялық процесін жүргізу;</w:t>
      </w:r>
    </w:p>
    <w:bookmarkEnd w:id="7083"/>
    <w:bookmarkStart w:name="z7091" w:id="7084"/>
    <w:p>
      <w:pPr>
        <w:spacing w:after="0"/>
        <w:ind w:left="0"/>
        <w:jc w:val="both"/>
      </w:pPr>
      <w:r>
        <w:rPr>
          <w:rFonts w:ascii="Times New Roman"/>
          <w:b w:val="false"/>
          <w:i w:val="false"/>
          <w:color w:val="000000"/>
          <w:sz w:val="28"/>
        </w:rPr>
        <w:t>
      шығатын газдарды салқындату, конденсациялау, бейтараптандыру, жуу, сүзу немесе тұндыру, кептіру, сіңіру;</w:t>
      </w:r>
    </w:p>
    <w:bookmarkEnd w:id="7084"/>
    <w:bookmarkStart w:name="z7092" w:id="7085"/>
    <w:p>
      <w:pPr>
        <w:spacing w:after="0"/>
        <w:ind w:left="0"/>
        <w:jc w:val="both"/>
      </w:pPr>
      <w:r>
        <w:rPr>
          <w:rFonts w:ascii="Times New Roman"/>
          <w:b w:val="false"/>
          <w:i w:val="false"/>
          <w:color w:val="000000"/>
          <w:sz w:val="28"/>
        </w:rPr>
        <w:t>
      өнімді түсіру және келесі операцияға жіберу;</w:t>
      </w:r>
    </w:p>
    <w:bookmarkEnd w:id="7085"/>
    <w:bookmarkStart w:name="z7093" w:id="7086"/>
    <w:p>
      <w:pPr>
        <w:spacing w:after="0"/>
        <w:ind w:left="0"/>
        <w:jc w:val="both"/>
      </w:pPr>
      <w:r>
        <w:rPr>
          <w:rFonts w:ascii="Times New Roman"/>
          <w:b w:val="false"/>
          <w:i w:val="false"/>
          <w:color w:val="000000"/>
          <w:sz w:val="28"/>
        </w:rPr>
        <w:t>
      бақылау-өлшеу аспаптарының көрсеткіштері және талдау нәтижелері бойынша температураны, қысымды, вакуумды және технологиялық режимнің өзге де параметрлерін басқару пультінен автоматты түрде немесе қолмен реттеу;</w:t>
      </w:r>
    </w:p>
    <w:bookmarkEnd w:id="7086"/>
    <w:bookmarkStart w:name="z7094" w:id="7087"/>
    <w:p>
      <w:pPr>
        <w:spacing w:after="0"/>
        <w:ind w:left="0"/>
        <w:jc w:val="both"/>
      </w:pPr>
      <w:r>
        <w:rPr>
          <w:rFonts w:ascii="Times New Roman"/>
          <w:b w:val="false"/>
          <w:i w:val="false"/>
          <w:color w:val="000000"/>
          <w:sz w:val="28"/>
        </w:rPr>
        <w:t>
      мөлшерленетін компоненттер мен өнім шығымын есептеу, талдау жүргізу;</w:t>
      </w:r>
    </w:p>
    <w:bookmarkEnd w:id="7087"/>
    <w:bookmarkStart w:name="z7095" w:id="7088"/>
    <w:p>
      <w:pPr>
        <w:spacing w:after="0"/>
        <w:ind w:left="0"/>
        <w:jc w:val="both"/>
      </w:pPr>
      <w:r>
        <w:rPr>
          <w:rFonts w:ascii="Times New Roman"/>
          <w:b w:val="false"/>
          <w:i w:val="false"/>
          <w:color w:val="000000"/>
          <w:sz w:val="28"/>
        </w:rPr>
        <w:t>
      реакциялық аппараттарға, жылытқыштарға, тоңазытқыштарға, конденсаторларға, скрубберлерге, ректификациялық бағандарға, өлшегіштерге, сорғыларға, коммуникацияларға, бақылау-өлшеу аспаптарына және өзге де жабдықтарға қызмет көрсету;</w:t>
      </w:r>
    </w:p>
    <w:bookmarkEnd w:id="7088"/>
    <w:bookmarkStart w:name="z7096" w:id="7089"/>
    <w:p>
      <w:pPr>
        <w:spacing w:after="0"/>
        <w:ind w:left="0"/>
        <w:jc w:val="both"/>
      </w:pPr>
      <w:r>
        <w:rPr>
          <w:rFonts w:ascii="Times New Roman"/>
          <w:b w:val="false"/>
          <w:i w:val="false"/>
          <w:color w:val="000000"/>
          <w:sz w:val="28"/>
        </w:rPr>
        <w:t>
      жабдықтар мен коммуникациялардың жұмысындағы ақауларды анықтау және жою;</w:t>
      </w:r>
    </w:p>
    <w:bookmarkEnd w:id="7089"/>
    <w:bookmarkStart w:name="z7097" w:id="7090"/>
    <w:p>
      <w:pPr>
        <w:spacing w:after="0"/>
        <w:ind w:left="0"/>
        <w:jc w:val="both"/>
      </w:pPr>
      <w:r>
        <w:rPr>
          <w:rFonts w:ascii="Times New Roman"/>
          <w:b w:val="false"/>
          <w:i w:val="false"/>
          <w:color w:val="000000"/>
          <w:sz w:val="28"/>
        </w:rPr>
        <w:t>
      шикізатты және алынған өнім мөлшерін есептеу;</w:t>
      </w:r>
    </w:p>
    <w:bookmarkEnd w:id="7090"/>
    <w:bookmarkStart w:name="z7098" w:id="7091"/>
    <w:p>
      <w:pPr>
        <w:spacing w:after="0"/>
        <w:ind w:left="0"/>
        <w:jc w:val="both"/>
      </w:pPr>
      <w:r>
        <w:rPr>
          <w:rFonts w:ascii="Times New Roman"/>
          <w:b w:val="false"/>
          <w:i w:val="false"/>
          <w:color w:val="000000"/>
          <w:sz w:val="28"/>
        </w:rPr>
        <w:t>
      жабдықты жөндеуге тапсыру және оны жөндеуден қабылдау.</w:t>
      </w:r>
    </w:p>
    <w:bookmarkEnd w:id="7091"/>
    <w:bookmarkStart w:name="z7099" w:id="7092"/>
    <w:p>
      <w:pPr>
        <w:spacing w:after="0"/>
        <w:ind w:left="0"/>
        <w:jc w:val="both"/>
      </w:pPr>
      <w:r>
        <w:rPr>
          <w:rFonts w:ascii="Times New Roman"/>
          <w:b w:val="false"/>
          <w:i w:val="false"/>
          <w:color w:val="000000"/>
          <w:sz w:val="28"/>
        </w:rPr>
        <w:t>
      985. Білуге тиіс:</w:t>
      </w:r>
    </w:p>
    <w:bookmarkEnd w:id="7092"/>
    <w:bookmarkStart w:name="z7100" w:id="7093"/>
    <w:p>
      <w:pPr>
        <w:spacing w:after="0"/>
        <w:ind w:left="0"/>
        <w:jc w:val="both"/>
      </w:pPr>
      <w:r>
        <w:rPr>
          <w:rFonts w:ascii="Times New Roman"/>
          <w:b w:val="false"/>
          <w:i w:val="false"/>
          <w:color w:val="000000"/>
          <w:sz w:val="28"/>
        </w:rPr>
        <w:t>
      өндірістің технологиялық схемасы;</w:t>
      </w:r>
    </w:p>
    <w:bookmarkEnd w:id="7093"/>
    <w:bookmarkStart w:name="z7101" w:id="7094"/>
    <w:p>
      <w:pPr>
        <w:spacing w:after="0"/>
        <w:ind w:left="0"/>
        <w:jc w:val="both"/>
      </w:pPr>
      <w:r>
        <w:rPr>
          <w:rFonts w:ascii="Times New Roman"/>
          <w:b w:val="false"/>
          <w:i w:val="false"/>
          <w:color w:val="000000"/>
          <w:sz w:val="28"/>
        </w:rPr>
        <w:t>
      негізгі және қосалқы жабдықтардың, бақылау-өлшеу аспаптары мен автоматика құралдарының құрылысы;</w:t>
      </w:r>
    </w:p>
    <w:bookmarkEnd w:id="7094"/>
    <w:bookmarkStart w:name="z7102" w:id="7095"/>
    <w:p>
      <w:pPr>
        <w:spacing w:after="0"/>
        <w:ind w:left="0"/>
        <w:jc w:val="both"/>
      </w:pPr>
      <w:r>
        <w:rPr>
          <w:rFonts w:ascii="Times New Roman"/>
          <w:b w:val="false"/>
          <w:i w:val="false"/>
          <w:color w:val="000000"/>
          <w:sz w:val="28"/>
        </w:rPr>
        <w:t>
      арматура және коммуникациялар схемасы;</w:t>
      </w:r>
    </w:p>
    <w:bookmarkEnd w:id="7095"/>
    <w:bookmarkStart w:name="z7103" w:id="7096"/>
    <w:p>
      <w:pPr>
        <w:spacing w:after="0"/>
        <w:ind w:left="0"/>
        <w:jc w:val="both"/>
      </w:pPr>
      <w:r>
        <w:rPr>
          <w:rFonts w:ascii="Times New Roman"/>
          <w:b w:val="false"/>
          <w:i w:val="false"/>
          <w:color w:val="000000"/>
          <w:sz w:val="28"/>
        </w:rPr>
        <w:t>
      шикізаттың, жартылай өнімдердің, катализаторлардың, дайын өнімнің физикалық-химиялық және технологиялық қасиеттері;</w:t>
      </w:r>
    </w:p>
    <w:bookmarkEnd w:id="7096"/>
    <w:bookmarkStart w:name="z7104" w:id="7097"/>
    <w:p>
      <w:pPr>
        <w:spacing w:after="0"/>
        <w:ind w:left="0"/>
        <w:jc w:val="both"/>
      </w:pPr>
      <w:r>
        <w:rPr>
          <w:rFonts w:ascii="Times New Roman"/>
          <w:b w:val="false"/>
          <w:i w:val="false"/>
          <w:color w:val="000000"/>
          <w:sz w:val="28"/>
        </w:rPr>
        <w:t>
      шикізатқа және дайын өнімге қойылатын талаптар;</w:t>
      </w:r>
    </w:p>
    <w:bookmarkEnd w:id="7097"/>
    <w:bookmarkStart w:name="z7105" w:id="7098"/>
    <w:p>
      <w:pPr>
        <w:spacing w:after="0"/>
        <w:ind w:left="0"/>
        <w:jc w:val="both"/>
      </w:pPr>
      <w:r>
        <w:rPr>
          <w:rFonts w:ascii="Times New Roman"/>
          <w:b w:val="false"/>
          <w:i w:val="false"/>
          <w:color w:val="000000"/>
          <w:sz w:val="28"/>
        </w:rPr>
        <w:t>
      технологиялық процестің мәні мен параметрлері, оны реттеу тәртібі;</w:t>
      </w:r>
    </w:p>
    <w:bookmarkEnd w:id="7098"/>
    <w:bookmarkStart w:name="z7106" w:id="7099"/>
    <w:p>
      <w:pPr>
        <w:spacing w:after="0"/>
        <w:ind w:left="0"/>
        <w:jc w:val="both"/>
      </w:pPr>
      <w:r>
        <w:rPr>
          <w:rFonts w:ascii="Times New Roman"/>
          <w:b w:val="false"/>
          <w:i w:val="false"/>
          <w:color w:val="000000"/>
          <w:sz w:val="28"/>
        </w:rPr>
        <w:t>
      сынамаларды іріктеу тәртібі, талдау жүргізу әдістемесі.</w:t>
      </w:r>
    </w:p>
    <w:bookmarkEnd w:id="7099"/>
    <w:bookmarkStart w:name="z7107" w:id="7100"/>
    <w:p>
      <w:pPr>
        <w:spacing w:after="0"/>
        <w:ind w:left="0"/>
        <w:jc w:val="left"/>
      </w:pPr>
      <w:r>
        <w:rPr>
          <w:rFonts w:ascii="Times New Roman"/>
          <w:b/>
          <w:i w:val="false"/>
          <w:color w:val="000000"/>
        </w:rPr>
        <w:t xml:space="preserve"> 431-параграф. Этерификациялау аппаратшысы, 5-разряд</w:t>
      </w:r>
    </w:p>
    <w:bookmarkEnd w:id="7100"/>
    <w:bookmarkStart w:name="z7108" w:id="7101"/>
    <w:p>
      <w:pPr>
        <w:spacing w:after="0"/>
        <w:ind w:left="0"/>
        <w:jc w:val="both"/>
      </w:pPr>
      <w:r>
        <w:rPr>
          <w:rFonts w:ascii="Times New Roman"/>
          <w:b w:val="false"/>
          <w:i w:val="false"/>
          <w:color w:val="000000"/>
          <w:sz w:val="28"/>
        </w:rPr>
        <w:t>
      986. Жұмыс сипаттамасы:</w:t>
      </w:r>
    </w:p>
    <w:bookmarkEnd w:id="7101"/>
    <w:bookmarkStart w:name="z7109" w:id="7102"/>
    <w:p>
      <w:pPr>
        <w:spacing w:after="0"/>
        <w:ind w:left="0"/>
        <w:jc w:val="both"/>
      </w:pPr>
      <w:r>
        <w:rPr>
          <w:rFonts w:ascii="Times New Roman"/>
          <w:b w:val="false"/>
          <w:i w:val="false"/>
          <w:color w:val="000000"/>
          <w:sz w:val="28"/>
        </w:rPr>
        <w:t>
      этерификациялау күрделі технологиялық процесін жүргізу және біліктілігі анағұрлым төмен аппаратшыларға басшылық ету;</w:t>
      </w:r>
    </w:p>
    <w:bookmarkEnd w:id="7102"/>
    <w:bookmarkStart w:name="z7110" w:id="7103"/>
    <w:p>
      <w:pPr>
        <w:spacing w:after="0"/>
        <w:ind w:left="0"/>
        <w:jc w:val="both"/>
      </w:pPr>
      <w:r>
        <w:rPr>
          <w:rFonts w:ascii="Times New Roman"/>
          <w:b w:val="false"/>
          <w:i w:val="false"/>
          <w:color w:val="000000"/>
          <w:sz w:val="28"/>
        </w:rPr>
        <w:t>
      этерификация барысын және оған ілеспе процестерді бақылау;</w:t>
      </w:r>
    </w:p>
    <w:bookmarkEnd w:id="7103"/>
    <w:bookmarkStart w:name="z7111" w:id="7104"/>
    <w:p>
      <w:pPr>
        <w:spacing w:after="0"/>
        <w:ind w:left="0"/>
        <w:jc w:val="both"/>
      </w:pPr>
      <w:r>
        <w:rPr>
          <w:rFonts w:ascii="Times New Roman"/>
          <w:b w:val="false"/>
          <w:i w:val="false"/>
          <w:color w:val="000000"/>
          <w:sz w:val="28"/>
        </w:rPr>
        <w:t>
      технологиялық процестің параметрлерін реттеу;</w:t>
      </w:r>
    </w:p>
    <w:bookmarkEnd w:id="7104"/>
    <w:bookmarkStart w:name="z7112" w:id="7105"/>
    <w:p>
      <w:pPr>
        <w:spacing w:after="0"/>
        <w:ind w:left="0"/>
        <w:jc w:val="both"/>
      </w:pPr>
      <w:r>
        <w:rPr>
          <w:rFonts w:ascii="Times New Roman"/>
          <w:b w:val="false"/>
          <w:i w:val="false"/>
          <w:color w:val="000000"/>
          <w:sz w:val="28"/>
        </w:rPr>
        <w:t>
      бақылау-өлшеу аспаптары мен автоматика құралдарының көрсеткіштерін, қызмет көрсетілетін жабдықтың жай-күйі мен жұмысын қадағалау;</w:t>
      </w:r>
    </w:p>
    <w:bookmarkEnd w:id="7105"/>
    <w:bookmarkStart w:name="z7113" w:id="7106"/>
    <w:p>
      <w:pPr>
        <w:spacing w:after="0"/>
        <w:ind w:left="0"/>
        <w:jc w:val="both"/>
      </w:pPr>
      <w:r>
        <w:rPr>
          <w:rFonts w:ascii="Times New Roman"/>
          <w:b w:val="false"/>
          <w:i w:val="false"/>
          <w:color w:val="000000"/>
          <w:sz w:val="28"/>
        </w:rPr>
        <w:t>
      шикізат шығынын және дайын өнімнің шығуын өлшеу, талдау нәтижелері бойынша олардың сапасын бағалау;</w:t>
      </w:r>
    </w:p>
    <w:bookmarkEnd w:id="7106"/>
    <w:bookmarkStart w:name="z7114" w:id="7107"/>
    <w:p>
      <w:pPr>
        <w:spacing w:after="0"/>
        <w:ind w:left="0"/>
        <w:jc w:val="both"/>
      </w:pPr>
      <w:r>
        <w:rPr>
          <w:rFonts w:ascii="Times New Roman"/>
          <w:b w:val="false"/>
          <w:i w:val="false"/>
          <w:color w:val="000000"/>
          <w:sz w:val="28"/>
        </w:rPr>
        <w:t>
      бақылау талдауларын жүргізу;</w:t>
      </w:r>
    </w:p>
    <w:bookmarkEnd w:id="7107"/>
    <w:bookmarkStart w:name="z7115" w:id="7108"/>
    <w:p>
      <w:pPr>
        <w:spacing w:after="0"/>
        <w:ind w:left="0"/>
        <w:jc w:val="both"/>
      </w:pPr>
      <w:r>
        <w:rPr>
          <w:rFonts w:ascii="Times New Roman"/>
          <w:b w:val="false"/>
          <w:i w:val="false"/>
          <w:color w:val="000000"/>
          <w:sz w:val="28"/>
        </w:rPr>
        <w:t>
      жабдықтар мен коммуникацияларға күрделі емес жөндеу жүргізу.</w:t>
      </w:r>
    </w:p>
    <w:bookmarkEnd w:id="7108"/>
    <w:bookmarkStart w:name="z7116" w:id="7109"/>
    <w:p>
      <w:pPr>
        <w:spacing w:after="0"/>
        <w:ind w:left="0"/>
        <w:jc w:val="both"/>
      </w:pPr>
      <w:r>
        <w:rPr>
          <w:rFonts w:ascii="Times New Roman"/>
          <w:b w:val="false"/>
          <w:i w:val="false"/>
          <w:color w:val="000000"/>
          <w:sz w:val="28"/>
        </w:rPr>
        <w:t>
      987. Білуге тиіс:</w:t>
      </w:r>
    </w:p>
    <w:bookmarkEnd w:id="7109"/>
    <w:bookmarkStart w:name="z7117" w:id="7110"/>
    <w:p>
      <w:pPr>
        <w:spacing w:after="0"/>
        <w:ind w:left="0"/>
        <w:jc w:val="both"/>
      </w:pPr>
      <w:r>
        <w:rPr>
          <w:rFonts w:ascii="Times New Roman"/>
          <w:b w:val="false"/>
          <w:i w:val="false"/>
          <w:color w:val="000000"/>
          <w:sz w:val="28"/>
        </w:rPr>
        <w:t>
      өндірістің технологиялық схемасы;</w:t>
      </w:r>
    </w:p>
    <w:bookmarkEnd w:id="7110"/>
    <w:bookmarkStart w:name="z7118" w:id="7111"/>
    <w:p>
      <w:pPr>
        <w:spacing w:after="0"/>
        <w:ind w:left="0"/>
        <w:jc w:val="both"/>
      </w:pPr>
      <w:r>
        <w:rPr>
          <w:rFonts w:ascii="Times New Roman"/>
          <w:b w:val="false"/>
          <w:i w:val="false"/>
          <w:color w:val="000000"/>
          <w:sz w:val="28"/>
        </w:rPr>
        <w:t>
      негізгі және қосалқы жабдықтардың, бақылау-өлшеу аспаптары мен автоматика құралдарының құрылысы мен конструктивтік ерекшеліктері;</w:t>
      </w:r>
    </w:p>
    <w:bookmarkEnd w:id="7111"/>
    <w:bookmarkStart w:name="z7119" w:id="7112"/>
    <w:p>
      <w:pPr>
        <w:spacing w:after="0"/>
        <w:ind w:left="0"/>
        <w:jc w:val="both"/>
      </w:pPr>
      <w:r>
        <w:rPr>
          <w:rFonts w:ascii="Times New Roman"/>
          <w:b w:val="false"/>
          <w:i w:val="false"/>
          <w:color w:val="000000"/>
          <w:sz w:val="28"/>
        </w:rPr>
        <w:t>
      арматура және коммуникациялар схемасы;</w:t>
      </w:r>
    </w:p>
    <w:bookmarkEnd w:id="7112"/>
    <w:bookmarkStart w:name="z7120" w:id="7113"/>
    <w:p>
      <w:pPr>
        <w:spacing w:after="0"/>
        <w:ind w:left="0"/>
        <w:jc w:val="both"/>
      </w:pPr>
      <w:r>
        <w:rPr>
          <w:rFonts w:ascii="Times New Roman"/>
          <w:b w:val="false"/>
          <w:i w:val="false"/>
          <w:color w:val="000000"/>
          <w:sz w:val="28"/>
        </w:rPr>
        <w:t>
      шикізаттың, жартылай өнімдердің, катализаторлардың, дайын өнімнің физикалық-химиялық және технологиялық қасиеттері;</w:t>
      </w:r>
    </w:p>
    <w:bookmarkEnd w:id="7113"/>
    <w:bookmarkStart w:name="z7121" w:id="7114"/>
    <w:p>
      <w:pPr>
        <w:spacing w:after="0"/>
        <w:ind w:left="0"/>
        <w:jc w:val="both"/>
      </w:pPr>
      <w:r>
        <w:rPr>
          <w:rFonts w:ascii="Times New Roman"/>
          <w:b w:val="false"/>
          <w:i w:val="false"/>
          <w:color w:val="000000"/>
          <w:sz w:val="28"/>
        </w:rPr>
        <w:t>
      шикізатқа және дайын өнімге қойылатын талаптар;</w:t>
      </w:r>
    </w:p>
    <w:bookmarkEnd w:id="7114"/>
    <w:bookmarkStart w:name="z7122" w:id="7115"/>
    <w:p>
      <w:pPr>
        <w:spacing w:after="0"/>
        <w:ind w:left="0"/>
        <w:jc w:val="both"/>
      </w:pPr>
      <w:r>
        <w:rPr>
          <w:rFonts w:ascii="Times New Roman"/>
          <w:b w:val="false"/>
          <w:i w:val="false"/>
          <w:color w:val="000000"/>
          <w:sz w:val="28"/>
        </w:rPr>
        <w:t>
      технологиялық процестің параметрлері және оны реттеу тәртібі;</w:t>
      </w:r>
    </w:p>
    <w:bookmarkEnd w:id="7115"/>
    <w:bookmarkStart w:name="z7123" w:id="7116"/>
    <w:p>
      <w:pPr>
        <w:spacing w:after="0"/>
        <w:ind w:left="0"/>
        <w:jc w:val="both"/>
      </w:pPr>
      <w:r>
        <w:rPr>
          <w:rFonts w:ascii="Times New Roman"/>
          <w:b w:val="false"/>
          <w:i w:val="false"/>
          <w:color w:val="000000"/>
          <w:sz w:val="28"/>
        </w:rPr>
        <w:t>
      талдау жүргізу әдістемесі;</w:t>
      </w:r>
    </w:p>
    <w:bookmarkEnd w:id="7116"/>
    <w:bookmarkStart w:name="z7124" w:id="7117"/>
    <w:p>
      <w:pPr>
        <w:spacing w:after="0"/>
        <w:ind w:left="0"/>
        <w:jc w:val="both"/>
      </w:pPr>
      <w:r>
        <w:rPr>
          <w:rFonts w:ascii="Times New Roman"/>
          <w:b w:val="false"/>
          <w:i w:val="false"/>
          <w:color w:val="000000"/>
          <w:sz w:val="28"/>
        </w:rPr>
        <w:t>
      шикізатқа және дайын өнімге қойылатын талаптар.</w:t>
      </w:r>
    </w:p>
    <w:bookmarkEnd w:id="7117"/>
    <w:bookmarkStart w:name="z7125" w:id="7118"/>
    <w:p>
      <w:pPr>
        <w:spacing w:after="0"/>
        <w:ind w:left="0"/>
        <w:jc w:val="both"/>
      </w:pPr>
      <w:r>
        <w:rPr>
          <w:rFonts w:ascii="Times New Roman"/>
          <w:b w:val="false"/>
          <w:i w:val="false"/>
          <w:color w:val="000000"/>
          <w:sz w:val="28"/>
        </w:rPr>
        <w:t>
      988. Жұмыс үлгілері:</w:t>
      </w:r>
    </w:p>
    <w:bookmarkEnd w:id="7118"/>
    <w:bookmarkStart w:name="z7126" w:id="7119"/>
    <w:p>
      <w:pPr>
        <w:spacing w:after="0"/>
        <w:ind w:left="0"/>
        <w:jc w:val="both"/>
      </w:pPr>
      <w:r>
        <w:rPr>
          <w:rFonts w:ascii="Times New Roman"/>
          <w:b w:val="false"/>
          <w:i w:val="false"/>
          <w:color w:val="000000"/>
          <w:sz w:val="28"/>
        </w:rPr>
        <w:t>
      2,4-дихлорфеноксисірке қышқылының бутил эфирін, пластификаторларды, беттік белсенді заттарды, целлюлоза эфирлерін, этилформиатты, малон эфирін, полибутилтитанатты, синтетикалық май алмастырғыштарды, барбамилді, метил эфирін, хлоргидринді, синтомицинді өндіруде этерификация процесін жүргізу.</w:t>
      </w:r>
    </w:p>
    <w:bookmarkEnd w:id="7119"/>
    <w:bookmarkStart w:name="z7127" w:id="7120"/>
    <w:p>
      <w:pPr>
        <w:spacing w:after="0"/>
        <w:ind w:left="0"/>
        <w:jc w:val="left"/>
      </w:pPr>
      <w:r>
        <w:rPr>
          <w:rFonts w:ascii="Times New Roman"/>
          <w:b/>
          <w:i w:val="false"/>
          <w:color w:val="000000"/>
        </w:rPr>
        <w:t xml:space="preserve"> 432-параграф. Этерификациялау аппаратшысы, 6-разряд</w:t>
      </w:r>
    </w:p>
    <w:bookmarkEnd w:id="7120"/>
    <w:bookmarkStart w:name="z7128" w:id="7121"/>
    <w:p>
      <w:pPr>
        <w:spacing w:after="0"/>
        <w:ind w:left="0"/>
        <w:jc w:val="both"/>
      </w:pPr>
      <w:r>
        <w:rPr>
          <w:rFonts w:ascii="Times New Roman"/>
          <w:b w:val="false"/>
          <w:i w:val="false"/>
          <w:color w:val="000000"/>
          <w:sz w:val="28"/>
        </w:rPr>
        <w:t>
      989. Жұмыс сипаттамасы:</w:t>
      </w:r>
    </w:p>
    <w:bookmarkEnd w:id="7121"/>
    <w:bookmarkStart w:name="z7129" w:id="7122"/>
    <w:p>
      <w:pPr>
        <w:spacing w:after="0"/>
        <w:ind w:left="0"/>
        <w:jc w:val="both"/>
      </w:pPr>
      <w:r>
        <w:rPr>
          <w:rFonts w:ascii="Times New Roman"/>
          <w:b w:val="false"/>
          <w:i w:val="false"/>
          <w:color w:val="000000"/>
          <w:sz w:val="28"/>
        </w:rPr>
        <w:t>
      біліктілігі анағұрлым төмен аппаратшылардың жұмысына бір мезгілде басшылық жасай отырып, этерификациялаудың күрделі технологиялық процесін жүргізу;</w:t>
      </w:r>
    </w:p>
    <w:bookmarkEnd w:id="7122"/>
    <w:bookmarkStart w:name="z7130" w:id="7123"/>
    <w:p>
      <w:pPr>
        <w:spacing w:after="0"/>
        <w:ind w:left="0"/>
        <w:jc w:val="both"/>
      </w:pPr>
      <w:r>
        <w:rPr>
          <w:rFonts w:ascii="Times New Roman"/>
          <w:b w:val="false"/>
          <w:i w:val="false"/>
          <w:color w:val="000000"/>
          <w:sz w:val="28"/>
        </w:rPr>
        <w:t>
      технологиялық процесті басқару және реттеу;</w:t>
      </w:r>
    </w:p>
    <w:bookmarkEnd w:id="7123"/>
    <w:bookmarkStart w:name="z7131" w:id="7124"/>
    <w:p>
      <w:pPr>
        <w:spacing w:after="0"/>
        <w:ind w:left="0"/>
        <w:jc w:val="both"/>
      </w:pPr>
      <w:r>
        <w:rPr>
          <w:rFonts w:ascii="Times New Roman"/>
          <w:b w:val="false"/>
          <w:i w:val="false"/>
          <w:color w:val="000000"/>
          <w:sz w:val="28"/>
        </w:rPr>
        <w:t>
      талдау және бақылау нәтижелері бойынша процесті түзету;</w:t>
      </w:r>
    </w:p>
    <w:bookmarkEnd w:id="7124"/>
    <w:bookmarkStart w:name="z7132" w:id="7125"/>
    <w:p>
      <w:pPr>
        <w:spacing w:after="0"/>
        <w:ind w:left="0"/>
        <w:jc w:val="both"/>
      </w:pPr>
      <w:r>
        <w:rPr>
          <w:rFonts w:ascii="Times New Roman"/>
          <w:b w:val="false"/>
          <w:i w:val="false"/>
          <w:color w:val="000000"/>
          <w:sz w:val="28"/>
        </w:rPr>
        <w:t>
      негізгі және қосалқы жабдықтарды жөндеу жұмыстарына қатысу.</w:t>
      </w:r>
    </w:p>
    <w:bookmarkEnd w:id="7125"/>
    <w:bookmarkStart w:name="z7133" w:id="7126"/>
    <w:p>
      <w:pPr>
        <w:spacing w:after="0"/>
        <w:ind w:left="0"/>
        <w:jc w:val="both"/>
      </w:pPr>
      <w:r>
        <w:rPr>
          <w:rFonts w:ascii="Times New Roman"/>
          <w:b w:val="false"/>
          <w:i w:val="false"/>
          <w:color w:val="000000"/>
          <w:sz w:val="28"/>
        </w:rPr>
        <w:t>
      990. Білуге тиіс:</w:t>
      </w:r>
    </w:p>
    <w:bookmarkEnd w:id="7126"/>
    <w:bookmarkStart w:name="z7134" w:id="7127"/>
    <w:p>
      <w:pPr>
        <w:spacing w:after="0"/>
        <w:ind w:left="0"/>
        <w:jc w:val="both"/>
      </w:pPr>
      <w:r>
        <w:rPr>
          <w:rFonts w:ascii="Times New Roman"/>
          <w:b w:val="false"/>
          <w:i w:val="false"/>
          <w:color w:val="000000"/>
          <w:sz w:val="28"/>
        </w:rPr>
        <w:t>
      өндірістің технологиялық схемасы;</w:t>
      </w:r>
    </w:p>
    <w:bookmarkEnd w:id="7127"/>
    <w:bookmarkStart w:name="z7135" w:id="7128"/>
    <w:p>
      <w:pPr>
        <w:spacing w:after="0"/>
        <w:ind w:left="0"/>
        <w:jc w:val="both"/>
      </w:pPr>
      <w:r>
        <w:rPr>
          <w:rFonts w:ascii="Times New Roman"/>
          <w:b w:val="false"/>
          <w:i w:val="false"/>
          <w:color w:val="000000"/>
          <w:sz w:val="28"/>
        </w:rPr>
        <w:t>
      негізгі және қосалқы жабдықтың, бақылау-өлшеу аспаптары мен автоматика құралдарының құрылысы және оларды пайдалану тәртібі;</w:t>
      </w:r>
    </w:p>
    <w:bookmarkEnd w:id="7128"/>
    <w:bookmarkStart w:name="z7136" w:id="7129"/>
    <w:p>
      <w:pPr>
        <w:spacing w:after="0"/>
        <w:ind w:left="0"/>
        <w:jc w:val="both"/>
      </w:pPr>
      <w:r>
        <w:rPr>
          <w:rFonts w:ascii="Times New Roman"/>
          <w:b w:val="false"/>
          <w:i w:val="false"/>
          <w:color w:val="000000"/>
          <w:sz w:val="28"/>
        </w:rPr>
        <w:t>
      арматура және коммуникациялар схемасы;</w:t>
      </w:r>
    </w:p>
    <w:bookmarkEnd w:id="7129"/>
    <w:bookmarkStart w:name="z7137" w:id="7130"/>
    <w:p>
      <w:pPr>
        <w:spacing w:after="0"/>
        <w:ind w:left="0"/>
        <w:jc w:val="both"/>
      </w:pPr>
      <w:r>
        <w:rPr>
          <w:rFonts w:ascii="Times New Roman"/>
          <w:b w:val="false"/>
          <w:i w:val="false"/>
          <w:color w:val="000000"/>
          <w:sz w:val="28"/>
        </w:rPr>
        <w:t>
      шикізатқа және дайын өнімге қойылатын талаптар;</w:t>
      </w:r>
    </w:p>
    <w:bookmarkEnd w:id="7130"/>
    <w:bookmarkStart w:name="z7138" w:id="7131"/>
    <w:p>
      <w:pPr>
        <w:spacing w:after="0"/>
        <w:ind w:left="0"/>
        <w:jc w:val="both"/>
      </w:pPr>
      <w:r>
        <w:rPr>
          <w:rFonts w:ascii="Times New Roman"/>
          <w:b w:val="false"/>
          <w:i w:val="false"/>
          <w:color w:val="000000"/>
          <w:sz w:val="28"/>
        </w:rPr>
        <w:t>
      технологиялық процестің параметрлері және оны реттеу тәртібі;</w:t>
      </w:r>
    </w:p>
    <w:bookmarkEnd w:id="7131"/>
    <w:bookmarkStart w:name="z7139" w:id="7132"/>
    <w:p>
      <w:pPr>
        <w:spacing w:after="0"/>
        <w:ind w:left="0"/>
        <w:jc w:val="both"/>
      </w:pPr>
      <w:r>
        <w:rPr>
          <w:rFonts w:ascii="Times New Roman"/>
          <w:b w:val="false"/>
          <w:i w:val="false"/>
          <w:color w:val="000000"/>
          <w:sz w:val="28"/>
        </w:rPr>
        <w:t>
      бақылау талдауларын жүргізу әдістемесі.</w:t>
      </w:r>
    </w:p>
    <w:bookmarkEnd w:id="7132"/>
    <w:bookmarkStart w:name="z7140" w:id="7133"/>
    <w:p>
      <w:pPr>
        <w:spacing w:after="0"/>
        <w:ind w:left="0"/>
        <w:jc w:val="both"/>
      </w:pPr>
      <w:r>
        <w:rPr>
          <w:rFonts w:ascii="Times New Roman"/>
          <w:b w:val="false"/>
          <w:i w:val="false"/>
          <w:color w:val="000000"/>
          <w:sz w:val="28"/>
        </w:rPr>
        <w:t>
      991. Жұмыс үлгілері:</w:t>
      </w:r>
    </w:p>
    <w:bookmarkEnd w:id="7133"/>
    <w:bookmarkStart w:name="z7141" w:id="7134"/>
    <w:p>
      <w:pPr>
        <w:spacing w:after="0"/>
        <w:ind w:left="0"/>
        <w:jc w:val="both"/>
      </w:pPr>
      <w:r>
        <w:rPr>
          <w:rFonts w:ascii="Times New Roman"/>
          <w:b w:val="false"/>
          <w:i w:val="false"/>
          <w:color w:val="000000"/>
          <w:sz w:val="28"/>
        </w:rPr>
        <w:t>
      майлы қышқылдар мен майлы спирттерден күрделі эфирлер өндіруде және дигликольтерефталат алуда монохлор қышқылының метил эфирін алуда этерификациялау процесін жүргізу.</w:t>
      </w:r>
    </w:p>
    <w:bookmarkEnd w:id="7134"/>
    <w:bookmarkStart w:name="z7142" w:id="7135"/>
    <w:p>
      <w:pPr>
        <w:spacing w:after="0"/>
        <w:ind w:left="0"/>
        <w:jc w:val="both"/>
      </w:pPr>
      <w:r>
        <w:rPr>
          <w:rFonts w:ascii="Times New Roman"/>
          <w:b w:val="false"/>
          <w:i w:val="false"/>
          <w:color w:val="000000"/>
          <w:sz w:val="28"/>
        </w:rPr>
        <w:t>
      992. Техникалық және кәсіптік (арнайы орта, кәсіптік орта) білім талап етіледі.</w:t>
      </w:r>
    </w:p>
    <w:bookmarkEnd w:id="7135"/>
    <w:bookmarkStart w:name="z7143" w:id="7136"/>
    <w:p>
      <w:pPr>
        <w:spacing w:after="0"/>
        <w:ind w:left="0"/>
        <w:jc w:val="left"/>
      </w:pPr>
      <w:r>
        <w:rPr>
          <w:rFonts w:ascii="Times New Roman"/>
          <w:b/>
          <w:i w:val="false"/>
          <w:color w:val="000000"/>
        </w:rPr>
        <w:t xml:space="preserve"> 3-тарау. Жұмысшы кәсіптерінің алфавиттік көрсеткіші</w:t>
      </w:r>
    </w:p>
    <w:bookmarkEnd w:id="7136"/>
    <w:bookmarkStart w:name="z7144" w:id="7137"/>
    <w:p>
      <w:pPr>
        <w:spacing w:after="0"/>
        <w:ind w:left="0"/>
        <w:jc w:val="both"/>
      </w:pPr>
      <w:r>
        <w:rPr>
          <w:rFonts w:ascii="Times New Roman"/>
          <w:b w:val="false"/>
          <w:i w:val="false"/>
          <w:color w:val="000000"/>
          <w:sz w:val="28"/>
        </w:rPr>
        <w:t>
      993. Жұмысшы кәсіптерінің алфавиттік көрсеткіші БТБА-ға (24-шығарылым) қосымшада көрсетілген.</w:t>
      </w:r>
    </w:p>
    <w:bookmarkEnd w:id="7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Жұмыстар мен жұмысшы</w:t>
            </w:r>
            <w:r>
              <w:br/>
            </w:r>
            <w:r>
              <w:rPr>
                <w:rFonts w:ascii="Times New Roman"/>
                <w:b w:val="false"/>
                <w:i w:val="false"/>
                <w:color w:val="000000"/>
                <w:sz w:val="20"/>
              </w:rPr>
              <w:t>кәсіптерінің бірыңғай</w:t>
            </w:r>
            <w:r>
              <w:br/>
            </w:r>
            <w:r>
              <w:rPr>
                <w:rFonts w:ascii="Times New Roman"/>
                <w:b w:val="false"/>
                <w:i w:val="false"/>
                <w:color w:val="000000"/>
                <w:sz w:val="20"/>
              </w:rPr>
              <w:t>тарифтік-біліктілік</w:t>
            </w:r>
            <w:r>
              <w:br/>
            </w:r>
            <w:r>
              <w:rPr>
                <w:rFonts w:ascii="Times New Roman"/>
                <w:b w:val="false"/>
                <w:i w:val="false"/>
                <w:color w:val="000000"/>
                <w:sz w:val="20"/>
              </w:rPr>
              <w:t>анықтамалығына</w:t>
            </w:r>
            <w:r>
              <w:br/>
            </w:r>
            <w:r>
              <w:rPr>
                <w:rFonts w:ascii="Times New Roman"/>
                <w:b w:val="false"/>
                <w:i w:val="false"/>
                <w:color w:val="000000"/>
                <w:sz w:val="20"/>
              </w:rPr>
              <w:t>(24-шығарылым)</w:t>
            </w:r>
            <w:r>
              <w:br/>
            </w:r>
            <w:r>
              <w:rPr>
                <w:rFonts w:ascii="Times New Roman"/>
                <w:b w:val="false"/>
                <w:i w:val="false"/>
                <w:color w:val="000000"/>
                <w:sz w:val="20"/>
              </w:rPr>
              <w:t>қосымша</w:t>
            </w:r>
          </w:p>
        </w:tc>
      </w:tr>
    </w:tbl>
    <w:bookmarkStart w:name="z7146" w:id="7138"/>
    <w:p>
      <w:pPr>
        <w:spacing w:after="0"/>
        <w:ind w:left="0"/>
        <w:jc w:val="left"/>
      </w:pPr>
      <w:r>
        <w:rPr>
          <w:rFonts w:ascii="Times New Roman"/>
          <w:b/>
          <w:i w:val="false"/>
          <w:color w:val="000000"/>
        </w:rPr>
        <w:t xml:space="preserve"> Жұмысшы кәсіптерінің алфавиттік көрсеткіші</w:t>
      </w:r>
    </w:p>
    <w:bookmarkEnd w:id="7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0"/>
        <w:gridCol w:w="3613"/>
        <w:gridCol w:w="2602"/>
        <w:gridCol w:w="2855"/>
      </w:tblGrid>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Абсорбция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Адсорбция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Айналдыру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Активтендіру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Алкилдеу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Аминдеу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Арқау өткізуші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Ацетилдеу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Аэрозолдық ораудағы өнімді құрастырушы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орамалары өндірісіндегі жабдықты баптаушы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сөндіру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Байластырушыларды дайындау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Бейтараптандыру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Бояушы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Бромдау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Буландыру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Булаушы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Вакуумдау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бөлу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генерациялау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кептіру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тазарту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Гидратация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Гидрирлеу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Гидролиздеу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Дегидраттау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Дегидрлеу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Деполимерлеу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Десорбция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Диазоттау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Диірмендер машинисі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Елеуші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құрамын өндіру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Желімдеуші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Жиынтықтаушы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тасымалдағышты қыздыру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Жылуды кәдеге жарату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Изомерлеу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Индикаторшы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Инертті газ алу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Каландрлаушы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Карбоксилдеу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Карбонизация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Катализаторды дайындау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Коагуляция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Конденсация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қышқылын алу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Кристалдау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Қабыршықтау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Қайнату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Қақтаушы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Лактаушы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мен жартылай фабрикаттарды ораушы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Мерсеризация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Метоксилдеу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Нитрлеу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Нитрозалау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сапасын және технологиялық процесті бақылаушы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Пакеттерді сұрыптаушы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Пиролиз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Поликонденсациялау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Полимерлеу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Регенерациялау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Рекуперация аппаратшысы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Сабындау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Сатурациялау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Сепарациялау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Спектральды-таза газдарды өндіру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тұзсыздандыру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Сульфирлеу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 тазарту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Сұрыптаушы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Сығымдаушы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Сілтісіздендіру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Сіңдіру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Табақтық материалдар қосарландырушысы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Таблеткалаушы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 өндірісті орнату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Тегістеуші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Тиеуші-түсіруші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Тоқымашы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Тотықтандыру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Түткіш машиналардың операторы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Ұнтақтаушы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Ұсақтаушы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Фосгенирлеу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өндірісіндегі қашықтықтан басқару пультінің операторы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ерітінділерді дайындау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өндірістің қалдықтарын өңдеу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реактивтерді өндіру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Хлорлау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Центрифугалау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Циандау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Шаю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Шебердің көмекшісі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дайындау және жартылай фабрикаттар мен өнімдерді жіберу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жартылай фабрикаттарды және дайын өнімді қабылдаушы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Шихталаушы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Шөктіру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Шпрединг-машина машинисі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Шприц-машина машинисі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Ыдырату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жіктеу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Экстрагирлеу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Электролиз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Эмульсияларды дайындау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Этерификациялау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