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6a4d" w14:textId="28a6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құпиялар болып табылатын мәліметтерді пайдалану арқылы жұмыстар жүргізу үшін медициналық тұрғыдан қарсы дәлелдемелердің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11 маусымдағы № ҚР ДСМ-48 бұйрығы. Қазақстан Республикасының Әділет министрлігінде 2021 жылғы 17 маусымда № 23050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құпиялар туралы" Қазақстан Республикасының Заңы 30-бабының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Мемлекеттік құпияларды құрайтын мәліметтерді пайдаланумен жұмыс істеу үшін медициналық тұрғыдан қарсы дәлелдемелердің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 күнінен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құпияларды құрайтын мәліметтерді пайдаланумен жұмыс істеу үшін медициналық қарсы көрсеткіштердің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7487"/>
        <w:gridCol w:w="2827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(күйдің) атауы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ХАЖ-10 коды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 кезіндегі деменция ерте басталумен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 кезіндегі деменция кеш басталумен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 кезіндегі деменция, типсіз немесе аралас типті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Қантамырлық деменция жедел басталумен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Мультиинфаркттық деменция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Субкортикалды қантамырлық деменция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қыртысты және ми қабы асты қантамырлық деменция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F01.3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қантамырлық деменция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F01.8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ауруы кезіндегі деменция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Крейцфельдт-Якоб ауруы кезіндегі деменция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Гентингтон ауруы кезіндегі деменция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 кезіндегі деменция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F02.3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иммундық тапшылығы вирусына (АИТВ) негізделген аурулардағы деменция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F02.4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бөлімдерде жіктелінетін басқа нақтыланған аурулардағы деменция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F02.8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Алкогольдың немесе басқа психикаға белсенді әсер ететін заттардың қатысынсыз шақырылған органикалық амнестикалық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галлюциноз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кататониялық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сандырақтық (шизофрения тәріздес)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(аффективтік) бұзылулар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тұлғалық бұзылыс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Постэнцефалиялық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Посткоммоциондық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 қабылдау нәтижесінде туындаған психикалық және мінез-құлықтық бұзылулар, тәуелділік синдромы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 қабылдау нәтижесінде туындаған психикалық және мінез-құлықтық бұзылулар,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 қабылдау нәтижесінде туындаған психикалық және мінез-құлықтық бұзылулар, амнестикалық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 қабылдау нәтижесінде туындаған психикалық және мінез-құлықтық бұзылулар, резидуалды психотиялық бұзылу және кеш (қалдырылған) дебютпен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Апиындарды тұтыну нәтижесінде туындаған психикалық және мінез-құлықтық бұзылулар, тәуелділік синдромы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Апиындарды тұтыну нәтижесінде туындаған психикалық және мінез-құлықтық бұзылулар,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Апиындарды тұтыну нәтижесінде туындаған психикалық және мінез-құлықтық бұзылулар, амнестикалық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Апиындарды тұтыну нәтижесінде туындаған психикалық және мінез-құлықтық бұзылулар, резидуалды психотиялық бұзылу және кеш (қалдырылған) дебютпен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Каннабиноидтарды тұтыну нәтижесінде туындаған психикалық және мінез-құлықтық бұзылулар, тәуелділік синдромы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Каннабиноидтарды тұтыну нәтижесінде туындаған психикалық және мінез-құлықтық бұзылулар,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Каннабиноидтарды тұтыну нәтижесінде туындаған психикалық және мінез-құлықтық бұзылулар, амнестикалық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Каннабиноидтарды тұтыну нәтижесінде туындаған психикалық және мінез-құлықтық бұзылулар, резидуалды психотиялық бұзылу және кеш (қалдырылған) дебютпен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немесе ұйықтататын дәрілік заттарды тұтыну нәтижесінде туындаған психикалық және мінез-құлықтық бұзылулар, тәуелділік синдромы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немесе ұйықтататын дәрілік заттарды тұтыну нәтижесінде туындаған психикалық және мінез-құлықтық бұзылулар,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немесе ұйықтататын дәрілік заттарды тұтыну нәтижесінде туындаған психикалық және мінез-құлықтық бұзылулар, амнестикалық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немесе ұйықтататын дәрілік заттарды тұтыну нәтижесінде туындаған психикалық және мінез-құлықтық бұзылулар, резидуалды психотиялық бұзылу және кеш (қалдырылған) дебютпен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тұтыну нәтижесінде туындаған психикалық және мінез-құлықтық бұзылулар, тәуелділік синдромы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тұтыну нәтижесінде туындаған психикалық және мінез-құлықтық бұзылулар,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тұтыну нәтижесінде туындаған психикалық және мінез-құлықтық бұзылулар, амнестикалық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тұтыну нәтижесінде туындаған психикалық және мінез-құлықтық бұзылулар, резидуалды психотиялық бұзылу және кеш (қалдырылған) дебютпен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стимуляторларды, кофеинді қосқанда, тұтыну нәтижесінде туындаған психикалық және мінез-құлықтық бұзылулар, тәуелділік синдромы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стимуляторларды, кофеинді қосқанда, тұтыну нәтижесінде туындаған психикалық және мінез-құлықтық бұзылулар,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стимуляторларды, кофеинді қосқанда, тұтыну нәтижесінде туындаған психикалық және мінез-құлықтық бұзылулар, амнестикалық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стимуляторларды, кофеинді қосқанда, тұтыну нәтижесінде туындаған психикалық және мінез-құлықтық бұзылулар, резидуалды психотиялық бұзылу және кеш (қалдырылған) дебютпен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тұтыну нәтижесінде туындаған психикалық және мінез-құлықтық бұзылулар, тәуелділік синдромы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тұтыну нәтижесінде туындаған психикалық және мінез-құлықтық бұзылулар,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тұтыну нәтижесінде туындаған психикалық және мінез-құлықтық бұзылулар, амнестикалық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тұтыну нәтижесінде туындаған психикалық және мінез-құлықтық бұзылулар, резидуалды психотиялық бұзылу және кеш (қалдырылған) дебютпен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 ерітінділерді тұтыну нәтижесінде туындаған психикалық және мінез-құлықтық бұзылулар, тәуелділік синдромы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 ерітінділерді тұтыну нәтижесінде туындаған психикалық және мінез-құлықтық бұзылулар,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 ерітінділерді тұтыну нәтижесінде туындаған психикалық және мінез-құлықтық бұзылулар, амнестикалық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 ерітінділерді тұтыну нәтижесінде туындаған психикалық және мінез-құлықтық бұзылулар, резидуалды психотиялық бұзылу және кеш (қалдырылған) дебютпен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Есірткілерді және басқа психикалық белсенді заттарды үйлесімді пайдалану нәтижесінде туындаған психикалық және мінез-құлықтық бұзылулар, тәуелділік синдромы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Есірткілерді және басқа психикалық белсенді заттарды үйлесімді пайдалану нәтижесінде туындаған психикалық және мінез-құлықтық бұзылулар,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Есірткілерді және басқа психикалық белсенді заттарды үйлесімді пайдалану нәтижесінде туындаған психикалық және мінез-құлықтық бұзылулар, амнестикалық синдром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Есірткілерді және басқа психикалық белсенді заттарды үйлесімді пайдалану нәтижесінде туындаған психикалық және мінез-құлықтық бұзылулар, резидуалды психотиялық бұзылу және кеш (қалдырылған) дебютпен психотиялық бұзылу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Параноидтық шизофрения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Гебефрендық шизофрения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Кататониялық шизофрения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Дифференциалды емес шизофрения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Постшизофрениялық депрессия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Резидуалды шизофрения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шизофрения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Шизофренияның басқа түрлері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F20.8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Латенттік шизофрения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Шизофрениялық реакция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Псевдожүйкелік (невроз тәріздес) шизофрения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F21.3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Псевдопсихопатиялық (психопатоз тәріздес) шизофрения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F21.4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"Симптомдарға кедей" шизофрения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Шизотиптік тұлғалық бұзылыс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F21.8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Сандырақтық бұзылыс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сандырақтық бұзылыстар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F22.8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Шизоаффективтік бұзылу, маниакалды тип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Шизоаффективтік психоз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Шизоаффективтік бұзылу, аралас тип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шизоаффективтік бұзылулар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F25.3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Гипомания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психотиялық симптомдарсыз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психотиялық симптомдармен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маниакалдық эпизодтар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аффективтік бұзылу, ағымдық гипоманиакалды эпизод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аффективтік бұзылу, психотиялық симптомдары жоқ манияның ағымдық эпизоды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аффективтік бұзылу, психотиялық симптомдары бар манияның ағымдық эпизоды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аффективтік бұзылу, бірқалыпты немесе жеңіл депрессияның ағымдық эпизоды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F31.3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аффективтік бұзылу, психотиялық симптомдары жоқ ауыр депрессияның ағымдық эпизоды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F31.4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аффективтік бұзылу, психотиялық симптомдары бар ауыр депрессияның ағымдық эпизоды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аффективтік бұзылу, аралас ағымдық эпизод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аффективтік бұзылу, ремиссия күйі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биполярлық аффективтік бұзылулар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F31.8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Бірқалыпты депрессивтік эпизод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депрессивтік эпизод психотиялық симптомдарсыз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депрессивтік эпизод психотиялық симптомдармен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F32.3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депрессивтік эпизодтар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F32.8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Рекурренттік депрессивтік бұзылу, жеңіл дәрежедегі ағымдық эпизод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Рекурренттік депрессивтік бұзылу, бірқалыпты дәрежедегі ағымдық эпизод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Рекурренттік депрессивтік бұзылу, психотиялық симптомдары жоқ ауыр дәрежедегі ағымдық эпизод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Рекурренттік депрессивтік бұзылу, психотиялық симптомдары бар ауыр дәрежедегі ағымдық эпизод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F33.3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Рекурренттік депрессивтік бұзылу, ремиссия күйі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F33.4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рекурренттік депрессивтік бұзылулар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F33.8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Циклотимия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Дистимия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Параноидтық тұлғалық бұзылыс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Шизоидтық тұлғалық бұзылыс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Дисәлеуметтік тұлғалық бұзылыс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Эмоциялық тұрақсыз тұлғалық бұзылыс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F60.3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Есіріктік тұлғалық бұзылыс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F60.4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Ананкастық (обсессивтік-компульсивтік) тұлғалық бұзылыс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Мазасыз (жалтарушы) тұлғалық бұзылыс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F60.6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Тәуелді тұлғалық бұзылыс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ерекше тұлғалық бұзылыстар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F60.8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тұлғалық бұзылыстар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Мазасыздық туғызатын тұлғалық өзгерістер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бастан кешіргеннен кейінгі созылмалы тұлғалық өзгеріс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аурудан кейінгі созылмалы тұлғалық өзгеріс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Педофилия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F65.4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ақыл-ой кемтарлығы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Бірқалыпты ақыл-ой кемтарлығы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ақыл-ой кемтарлығы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ақыл-ой кемтарлығы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ақыл-ой кемтарлығы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АИТВ – адамның иммун тапшылығы вирусы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ХАЖ – халықаралық аурулар жіктемесі.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