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0d9c" w14:textId="8ee0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14 маусымдағы № 567 бұйрығы. Қазақстан Республикасының Әділет министрлігінде 2021 жылғы 17 маусымда № 23077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Шығыс Қазақстан облысының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2021 жыл;</w:t>
      </w:r>
    </w:p>
    <w:bookmarkEnd w:id="3"/>
    <w:bookmarkStart w:name="z5" w:id="4"/>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bookmarkEnd w:id="4"/>
    <w:bookmarkStart w:name="z6" w:id="5"/>
    <w:p>
      <w:pPr>
        <w:spacing w:after="0"/>
        <w:ind w:left="0"/>
        <w:jc w:val="both"/>
      </w:pPr>
      <w:r>
        <w:rPr>
          <w:rFonts w:ascii="Times New Roman"/>
          <w:b w:val="false"/>
          <w:i w:val="false"/>
          <w:color w:val="000000"/>
          <w:sz w:val="28"/>
        </w:rPr>
        <w:t>
      2) көлемі – 8 467 217 000 (сегіз миллиард төрт жүз алпыс жеті миллион екі жүз он жеті мың) теңгеден артық емес;</w:t>
      </w:r>
    </w:p>
    <w:bookmarkEnd w:id="5"/>
    <w:bookmarkStart w:name="z7" w:id="6"/>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