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8b98" w14:textId="0d08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авиациясының әуеайлақтарын (тікұшақ айлақтарын), қону алаңдарын, ұшуды қамтамасыз ету және басқару құралдарын бірлесіп пайдалану туралы нұсқаулықты бекіту туралы" Қазақстан Республикасы Қорғаныс министрінің 2017 жылғы 19 тамыздағы № 462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16 маусымдағы № 391 бұйрығы. Қазақстан Республикасының Әділет министрлігінде 2021 жылғы 18 маусымда № 23083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авиациясының әуеайлақтарын (тікұшақ айлақтарын), қону алаңдарын, ұшуды қамтамасыз ету және басқару құралдарын бірлесіп пайдалану туралы нұсқаулықты бекіту туралы" Қазақстан Республикасы Қорғаныс министрінің 2017 жылғы 19 тамыздағы № 462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15791 болып тіркелген, 2017 жылғы 28 қыркүйекте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мемлекеттік авиациясының әуеайлақтарын (тікұшақ айлақтарын), қону алаңдарын, ұшуды қамтамасыз ету және басқару құралдарын бірлесіп пайдалану туралы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мемлекеттік авиацияны басқару органы: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авиация саласындағы уәкілетті органның авиациясында – Қазақстан Республикасы Қарулы Күштері Әуе қорғанысы күштері бас қолбасшысының басқармасы;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органдарының авиациясында – ішкі істер органы басшысының шешімімен;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авиациясында – Қазақстан Республикасы Ұлттық қауіпсіздік комитетінің Авиация қызметі;";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Әуе кеңістігін және бірлесіп орналасу әуеайлақтарын пайдалану, сондай-ақ мемлекеттік авиацияны басқару органдарының ұшуларды орындауы Қазақстан Республикасы Үкіметінің 2011 жылғы 12 мамырдағы № 506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әуе кеңістігін пайдалану қағидасына сәйкес жүзеге асырылады.";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мемлекеттік авиациясы басқару органдарының басшыларына жүктелсін.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