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3f3a" w14:textId="1ec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"Ветеринарлық зертханаларға арналған материалдар шығысының заттай нормаларын бекіту туралы" Қазақстан Республикасы Ауыл шаруашылығы министрінің 2015 жылғы 29 желтоқсандағы № 16-04/1142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16 маусымдағы № 186 бұйрығы. Қазақстан Республикасының Әділет министрлігінде 2021 жылғы 19 маусымда № 23100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"Ветеринарлық зертханаларға арналған материалдар шығысының заттай нормаларын бекіту туралы" Қазақстан Республикасы Ауыл шауашылығы министрінің 2015 жылғы 29 желтоқсандағы № 16-04/1142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13424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ауруларын зертханалық-диагностикалық зерттеулерге материалдар шығысының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26, 27 және 28-жолдар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4584"/>
        <w:gridCol w:w="441"/>
        <w:gridCol w:w="3475"/>
        <w:gridCol w:w="1543"/>
        <w:gridCol w:w="219"/>
        <w:gridCol w:w="219"/>
      </w:tblGrid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енекелерге, бұғыларға (маралдарға), иттерге арналған позитивті қан сарысуы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 мен теңіз шошқаларына арналған негативті қан сарысуы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енекелерге, бұғыларға (маралдарға), иттерге арналған негативті қан сарысуы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хлорлы натрий (бұғылар, маралдар)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43, 44, 45, 46, 47 және 48-жолдар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370"/>
        <w:gridCol w:w="373"/>
        <w:gridCol w:w="4339"/>
        <w:gridCol w:w="1307"/>
        <w:gridCol w:w="185"/>
        <w:gridCol w:w="186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КБР-ға арналған бруцеллездік антиген (жұмыс титрі 1:75)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(жұмыс титрі 1:2000)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комплемент (жұмыс титрі 0,12-ден артық емес)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Бруцеллездің позитивті қан сарысуы (титрі кемінде төрт кірес)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Бруцеллездің негативті қан сарысуы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0,85 % хлорлы натрий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 және 51-жолдар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4824"/>
        <w:gridCol w:w="374"/>
        <w:gridCol w:w="3880"/>
        <w:gridCol w:w="1309"/>
        <w:gridCol w:w="185"/>
        <w:gridCol w:w="186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түйелерге арналған түсті роз бенгал антигені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шошқаларға, енекелерге, солтүстік бұғыларына (маралдарға), иттерге арналған түсті роз бенгал антигені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52 және 53-жолдар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5015"/>
        <w:gridCol w:w="389"/>
        <w:gridCol w:w="3546"/>
        <w:gridCol w:w="1361"/>
        <w:gridCol w:w="193"/>
        <w:gridCol w:w="193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ІҚМ-ға, жылқыларға, түйелерге арналған түсті роз бенгал антигені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ҰМ-ға, шошқаларға, енекелерге, солтүстік бұғыларына (маралдарға), иттерге арналған түсті роз бенгал антигені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55-1 және 55-2-жолдармен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4496"/>
        <w:gridCol w:w="386"/>
        <w:gridCol w:w="3525"/>
        <w:gridCol w:w="1352"/>
        <w:gridCol w:w="192"/>
        <w:gridCol w:w="192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РБС араластырғышын жууға арналған 0,85% хлорлы натрий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(РБС араластырғышын жууға арналған 0,5% ерітінді)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мерзімсіз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661"/>
        <w:gridCol w:w="514"/>
        <w:gridCol w:w="4692"/>
        <w:gridCol w:w="1800"/>
        <w:gridCol w:w="255"/>
        <w:gridCol w:w="256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(бояу дайындау үшін)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67 және 68-жолдар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830"/>
        <w:gridCol w:w="510"/>
        <w:gridCol w:w="6565"/>
        <w:gridCol w:w="1785"/>
        <w:gridCol w:w="253"/>
        <w:gridCol w:w="253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малахит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69, 70 және 71-жолдар алып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108 және 109-жолдар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85-параграфтың тақырыбына орыс тілінде өзгеріс енгізіледі, мемлекеттік тілдегі мәтін өзгермейді;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376-жол алып тасталсын;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Диагностикалық материалдарды фабрикалық өлшеп-орауды, сондай-ақ оларды жұмыста пайдалану, тасымалдау және сақтау кезіндегі күтпеген табиғи технологиялық ысыраптарды ескере отырып, диагностикумдардың жоғарыда келтірілген шығыс нормаларының 10 пайыз шегінде ұлғайтылуына жол беріледі.".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