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df54" w14:textId="7c5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2021 жылға арналған стипендиясын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2021 жылғы 24 маусымдағы № 302 бұйрығы. Қазақстан Республикасының Әділет министрлігінде 2021 жылғы 1 шiлдеде № 23242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стипендиясын тағайындау туралы" Қазақстан Республикасы Президентінің 1993 жылғы 5 наурыздағы № 1134 қаулысының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Президентінің 2021 жылға арналған стипендиясын министрліктер арасында бөлу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Білім және ғылым министрлігінің ресми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осы тармақтың 1) және 2) тармақшаларында көзделген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және ғылым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м.а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бұйрығына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2021 жылға арналған стипендиясын министрліктер арасында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3331"/>
        <w:gridCol w:w="4831"/>
        <w:gridCol w:w="1817"/>
      </w:tblGrid>
      <w:tr>
        <w:trPr>
          <w:trHeight w:val="30" w:hRule="atLeast"/>
        </w:trPr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студенттерге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магистранттарға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министрлігі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