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3431" w14:textId="10e3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2021-2022, 2022-2023, 2023-2024 оқу жылдарына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2 шiлдедегі № 316 бұйрығы. Қазақстан Республикасының Әділет министрлігінде 2021 жылғы 2 шiлдеде № 23268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ереженің15-тармағының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30.06.2023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2021-2022, 2022-2023, 2023-2024 оқу жылдарына арналған білім беру бағдарламаларының топтары бөлінісінде жоғары білімі бар кадрларды даярлауға мемлекеттік білім беру тапсырысы;</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2021-2022, 2022-2023, 2023-2024 оқу жылдарына магистрлерді даярлауға арналған мемлекеттік білім беру тапсырысы;</w:t>
      </w:r>
    </w:p>
    <w:bookmarkEnd w:id="2"/>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2021-2022, 2022-2023, 2023-2024 оқу жылдарына PhD докторларын даярлауға арналған мемлекеттік білім беру тапсырысы бөлінсін.</w:t>
      </w:r>
    </w:p>
    <w:bookmarkEnd w:id="3"/>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бұйрықты Қазақстан Республикасы Білім және ғылым министрлігінің ресми интернет-ресурсында орналастыруды;</w:t>
      </w:r>
    </w:p>
    <w:bookmarkEnd w:id="6"/>
    <w:bookmarkStart w:name="z9" w:id="7"/>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 ететін Қазақстан Республикасының Білім және ғылым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"__" _______ 2021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"__" _______ 2021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2 шілдедегі </w:t>
            </w:r>
            <w:r>
              <w:br/>
            </w:r>
            <w:r>
              <w:rPr>
                <w:rFonts w:ascii="Times New Roman"/>
                <w:b w:val="false"/>
                <w:i w:val="false"/>
                <w:color w:val="000000"/>
                <w:sz w:val="20"/>
              </w:rPr>
              <w:t>№ 316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2022-2023 оқу жылына арналған білім беру бағдарламаларының топтары бөлінісінде жоғары білімі бар кадрларды даярлауға арналған мемлекеттік білім беру тапсырысы</w:t>
      </w:r>
    </w:p>
    <w:bookmarkEnd w:id="10"/>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м.а. 03.03.2023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мүгедектігі бар адамдар, бала кезінен мүгедектігі бар,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Түрік Республикасынан, басқа да түркітілдес республикалардан келген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студенттерін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дайындық бөлімінде тыңдаушыларды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азаматтары болып табылмайтын ұлты қазақ адамдарды жоғары оқу орындарының дайындық бөлімінде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тілдік даярлық деңгейін арттыру үшін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оқу орындарының филиалдарында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 Ясауи атындағы Халықаралық қазақ-түрік университетінде Түркия Республикасынан, басқа да түркітілдес республикалардан келген тыңдаушыларды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шетелден келген азаматтарды дайындық бөлімдерінде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ҚР азаматы болып табылмайтын ұлты қазақ адамдарды оқытуға арналған стипендиялық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6В0101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 шілдедегі</w:t>
            </w:r>
            <w:r>
              <w:br/>
            </w:r>
            <w:r>
              <w:rPr>
                <w:rFonts w:ascii="Times New Roman"/>
                <w:b w:val="false"/>
                <w:i w:val="false"/>
                <w:color w:val="000000"/>
                <w:sz w:val="20"/>
              </w:rPr>
              <w:t>№ 316 бұйрығына</w:t>
            </w:r>
            <w:r>
              <w:br/>
            </w:r>
            <w:r>
              <w:rPr>
                <w:rFonts w:ascii="Times New Roman"/>
                <w:b w:val="false"/>
                <w:i w:val="false"/>
                <w:color w:val="000000"/>
                <w:sz w:val="20"/>
              </w:rPr>
              <w:t>2-қосымша</w:t>
            </w:r>
          </w:p>
        </w:tc>
      </w:tr>
    </w:tbl>
    <w:bookmarkStart w:name="z15" w:id="11"/>
    <w:p>
      <w:pPr>
        <w:spacing w:after="0"/>
        <w:ind w:left="0"/>
        <w:jc w:val="left"/>
      </w:pPr>
      <w:r>
        <w:rPr>
          <w:rFonts w:ascii="Times New Roman"/>
          <w:b/>
          <w:i w:val="false"/>
          <w:color w:val="000000"/>
        </w:rPr>
        <w:t xml:space="preserve"> 2022-2023 оқу жылына магистрлерді даярлауға арналған мемлекеттік білім беру тапсырысы</w:t>
      </w:r>
    </w:p>
    <w:bookmarkEnd w:id="11"/>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м.а. 03.03.2023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бағытының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Ғылыми-педагогикалық магистратура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Бейінді магистратура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Әлеуметтік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7М081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2 шілдедегі </w:t>
            </w:r>
            <w:r>
              <w:br/>
            </w:r>
            <w:r>
              <w:rPr>
                <w:rFonts w:ascii="Times New Roman"/>
                <w:b w:val="false"/>
                <w:i w:val="false"/>
                <w:color w:val="000000"/>
                <w:sz w:val="20"/>
              </w:rPr>
              <w:t>№ 316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7" w:id="12"/>
    <w:p>
      <w:pPr>
        <w:spacing w:after="0"/>
        <w:ind w:left="0"/>
        <w:jc w:val="left"/>
      </w:pPr>
      <w:r>
        <w:rPr>
          <w:rFonts w:ascii="Times New Roman"/>
          <w:b/>
          <w:i w:val="false"/>
          <w:color w:val="000000"/>
        </w:rPr>
        <w:t xml:space="preserve"> 2022-2023 оқу жылына PhD докторларын даярлауға арналған мемлекеттік білім беру тапсырысы</w:t>
      </w:r>
    </w:p>
    <w:bookmarkEnd w:id="12"/>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20.07.2022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2 шілдедегі </w:t>
            </w:r>
            <w:r>
              <w:br/>
            </w:r>
            <w:r>
              <w:rPr>
                <w:rFonts w:ascii="Times New Roman"/>
                <w:b w:val="false"/>
                <w:i w:val="false"/>
                <w:color w:val="000000"/>
                <w:sz w:val="20"/>
              </w:rPr>
              <w:t>№ 316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2" w:id="13"/>
    <w:p>
      <w:pPr>
        <w:spacing w:after="0"/>
        <w:ind w:left="0"/>
        <w:jc w:val="left"/>
      </w:pPr>
      <w:r>
        <w:rPr>
          <w:rFonts w:ascii="Times New Roman"/>
          <w:b/>
          <w:i w:val="false"/>
          <w:color w:val="000000"/>
        </w:rPr>
        <w:t xml:space="preserve"> 2022 - 2023 оқу жылына халық тығыз қоныстанған және батыс өңірлердің жастарын жетекші жоғары оқу орындарында оқыту үшін мемлекеттік білім беру тапсырысы</w:t>
      </w:r>
    </w:p>
    <w:bookmarkEnd w:id="13"/>
    <w:p>
      <w:pPr>
        <w:spacing w:after="0"/>
        <w:ind w:left="0"/>
        <w:jc w:val="both"/>
      </w:pPr>
      <w:r>
        <w:rPr>
          <w:rFonts w:ascii="Times New Roman"/>
          <w:b w:val="false"/>
          <w:i w:val="false"/>
          <w:color w:val="ff0000"/>
          <w:sz w:val="28"/>
        </w:rPr>
        <w:t xml:space="preserve">
      Ескерту. Бұйрық 4-қосымшамен толықтырылды - ҚР Ғылым және жоғары білім министрінің 20.07.2022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м.а. 03.03.2023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магистралдық желілер және инфрақұрылым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магистралдық желілер және инфрақұрылым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 шілдедегі</w:t>
            </w:r>
            <w:r>
              <w:br/>
            </w:r>
            <w:r>
              <w:rPr>
                <w:rFonts w:ascii="Times New Roman"/>
                <w:b w:val="false"/>
                <w:i w:val="false"/>
                <w:color w:val="000000"/>
                <w:sz w:val="20"/>
              </w:rPr>
              <w:t>№ 316 бұйрығына</w:t>
            </w:r>
            <w:r>
              <w:br/>
            </w:r>
            <w:r>
              <w:rPr>
                <w:rFonts w:ascii="Times New Roman"/>
                <w:b w:val="false"/>
                <w:i w:val="false"/>
                <w:color w:val="000000"/>
                <w:sz w:val="20"/>
              </w:rPr>
              <w:t>5-қосымша</w:t>
            </w:r>
          </w:p>
        </w:tc>
      </w:tr>
    </w:tbl>
    <w:bookmarkStart w:name="z24" w:id="14"/>
    <w:p>
      <w:pPr>
        <w:spacing w:after="0"/>
        <w:ind w:left="0"/>
        <w:jc w:val="left"/>
      </w:pPr>
      <w:r>
        <w:rPr>
          <w:rFonts w:ascii="Times New Roman"/>
          <w:b/>
          <w:i w:val="false"/>
          <w:color w:val="000000"/>
        </w:rPr>
        <w:t xml:space="preserve"> 2022 - 2023 оқу жылына сенімгерлік басқарудағы жоғары және жоғары оқу орнынан кейінгі білім беру ұйымдары студенттерді оқытуға ("Манаш Қозыбаев атындағы Солтүстік Қазақстан университеті" КеАҚ) арналған білім мемлекеттік білім беру тапсырысы</w:t>
      </w:r>
    </w:p>
    <w:bookmarkEnd w:id="14"/>
    <w:p>
      <w:pPr>
        <w:spacing w:after="0"/>
        <w:ind w:left="0"/>
        <w:jc w:val="both"/>
      </w:pPr>
      <w:r>
        <w:rPr>
          <w:rFonts w:ascii="Times New Roman"/>
          <w:b w:val="false"/>
          <w:i w:val="false"/>
          <w:color w:val="ff0000"/>
          <w:sz w:val="28"/>
        </w:rPr>
        <w:t xml:space="preserve">
      Ескерту. Бұйрық 5-қосымшамен толықтырылды - ҚР Ғылым және жоғары білім министрінің 20.07.2022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 шілдедегі</w:t>
            </w:r>
            <w:r>
              <w:br/>
            </w:r>
            <w:r>
              <w:rPr>
                <w:rFonts w:ascii="Times New Roman"/>
                <w:b w:val="false"/>
                <w:i w:val="false"/>
                <w:color w:val="000000"/>
                <w:sz w:val="20"/>
              </w:rPr>
              <w:t>№ 316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2023-2024 оқу жылына арналған білім беру бағдарламаларының топтары бөлінісінде жоғары білімі бар кадрларды даярлауға арналған мемлекеттік білім беру тапсырысы</w:t>
      </w:r>
    </w:p>
    <w:p>
      <w:pPr>
        <w:spacing w:after="0"/>
        <w:ind w:left="0"/>
        <w:jc w:val="both"/>
      </w:pPr>
      <w:r>
        <w:rPr>
          <w:rFonts w:ascii="Times New Roman"/>
          <w:b w:val="false"/>
          <w:i w:val="false"/>
          <w:color w:val="ff0000"/>
          <w:sz w:val="28"/>
        </w:rPr>
        <w:t xml:space="preserve">
      Ескерту. 6-қосымшамен толықтырылды – ҚР Ғылым және жоғары білім министрінің 30.06.2023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w:t>
            </w:r>
            <w:r>
              <w:rPr>
                <w:rFonts w:ascii="Times New Roman"/>
                <w:b w:val="false"/>
                <w:i w:val="false"/>
                <w:color w:val="000000"/>
                <w:sz w:val="20"/>
              </w:rPr>
              <w:t>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Түрік Республикасынан, басқа да түркітілдес республикалардан келген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студенттерін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дайындық бөлімінде тыңдаушыларды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оқу орындарының филиалдарында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w:t>
            </w:r>
          </w:p>
          <w:p>
            <w:pPr>
              <w:spacing w:after="20"/>
              <w:ind w:left="20"/>
              <w:jc w:val="both"/>
            </w:pPr>
            <w:r>
              <w:rPr>
                <w:rFonts w:ascii="Times New Roman"/>
                <w:b w:val="false"/>
                <w:i w:val="false"/>
                <w:color w:val="000000"/>
                <w:sz w:val="20"/>
              </w:rPr>
              <w:t>
дайындық бөлімдерінің студенттерін оқыту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азаматтары болып табылмайтын ұлты қазақ адамдарды жоғары оқу орындарының дайындық бөлімінде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тілдік даярлық деңгейін арттыру үшін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 Ясауи атындағы Халықаралық қазақ-түрік университетінде Түркия Республикасынан, басқа да түркітілдес республикалардан келген тыңдаушыларды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шетелден келген азаматтарды дайындық бөлімдерінде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ҚР азаматы болып табылмайтын ұлты қазақ адамдарды оқытуға арналған стипендиялық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6В0101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мүгедектігі бар адамдар, бала кезінен мүгедектігі бар,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 шілдедегі</w:t>
            </w:r>
            <w:r>
              <w:br/>
            </w:r>
            <w:r>
              <w:rPr>
                <w:rFonts w:ascii="Times New Roman"/>
                <w:b w:val="false"/>
                <w:i w:val="false"/>
                <w:color w:val="000000"/>
                <w:sz w:val="20"/>
              </w:rPr>
              <w:t>№ 316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2023-2024 оқу жылына магистрлерді даярлауға арналған мемлекеттік білім беру тапсырысы</w:t>
      </w:r>
    </w:p>
    <w:p>
      <w:pPr>
        <w:spacing w:after="0"/>
        <w:ind w:left="0"/>
        <w:jc w:val="both"/>
      </w:pPr>
      <w:r>
        <w:rPr>
          <w:rFonts w:ascii="Times New Roman"/>
          <w:b w:val="false"/>
          <w:i w:val="false"/>
          <w:color w:val="ff0000"/>
          <w:sz w:val="28"/>
        </w:rPr>
        <w:t xml:space="preserve">
      Ескерту. 7-қосымшамен толықтырылды – ҚР Ғылым және жоғары білім министрінің 30.06.2023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Әлеуметтік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7М081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 шілдедегі</w:t>
            </w:r>
            <w:r>
              <w:br/>
            </w:r>
            <w:r>
              <w:rPr>
                <w:rFonts w:ascii="Times New Roman"/>
                <w:b w:val="false"/>
                <w:i w:val="false"/>
                <w:color w:val="000000"/>
                <w:sz w:val="20"/>
              </w:rPr>
              <w:t>№ 316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2023-2024 оқу жылына PhD докторларын даярлауға арналған мемлекеттік білім беру тапсырысы</w:t>
      </w:r>
    </w:p>
    <w:p>
      <w:pPr>
        <w:spacing w:after="0"/>
        <w:ind w:left="0"/>
        <w:jc w:val="both"/>
      </w:pPr>
      <w:r>
        <w:rPr>
          <w:rFonts w:ascii="Times New Roman"/>
          <w:b w:val="false"/>
          <w:i w:val="false"/>
          <w:color w:val="ff0000"/>
          <w:sz w:val="28"/>
        </w:rPr>
        <w:t xml:space="preserve">
      Ескерту. 8-қосымшамен толықтырылды – ҚР Ғылым және жоғары білім министрінің 30.06.2023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Даярлау бағытының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 бағдарламасы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 шілдедегі</w:t>
            </w:r>
            <w:r>
              <w:br/>
            </w:r>
            <w:r>
              <w:rPr>
                <w:rFonts w:ascii="Times New Roman"/>
                <w:b w:val="false"/>
                <w:i w:val="false"/>
                <w:color w:val="000000"/>
                <w:sz w:val="20"/>
              </w:rPr>
              <w:t>№ 316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2023 - 2024 оқу жылына халық тығыз қоныстанған батыс және жаңадан құрылған өңірлердің жастарын жетекші жоғары оқу орындарында оқыту үшін мемлекеттік білім беру тапсырысы</w:t>
      </w:r>
    </w:p>
    <w:p>
      <w:pPr>
        <w:spacing w:after="0"/>
        <w:ind w:left="0"/>
        <w:jc w:val="both"/>
      </w:pPr>
      <w:r>
        <w:rPr>
          <w:rFonts w:ascii="Times New Roman"/>
          <w:b w:val="false"/>
          <w:i w:val="false"/>
          <w:color w:val="ff0000"/>
          <w:sz w:val="28"/>
        </w:rPr>
        <w:t xml:space="preserve">
      Ескерту. 9-қосымшамен толықтырылды – ҚР Ғылым және жоғары білім министрінің 30.06.2023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 шілдедегі</w:t>
            </w:r>
            <w:r>
              <w:br/>
            </w:r>
            <w:r>
              <w:rPr>
                <w:rFonts w:ascii="Times New Roman"/>
                <w:b w:val="false"/>
                <w:i w:val="false"/>
                <w:color w:val="000000"/>
                <w:sz w:val="20"/>
              </w:rPr>
              <w:t>№ 316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2023 - 2024 оқу жылына жоғары және жоғары оқу орнынан кейінгі білім беру ұйымдарында қос дипломды білім беру бағдарламалары бойынша студенттерді оқытуға арналған білім мемлекеттік білім беру тапсырысының көлемі көрсетілген жоғары және (немесе) жоғары оқу орнынан кейінгі білім беру ұйымдарының тізбесі</w:t>
      </w:r>
    </w:p>
    <w:p>
      <w:pPr>
        <w:spacing w:after="0"/>
        <w:ind w:left="0"/>
        <w:jc w:val="both"/>
      </w:pPr>
      <w:r>
        <w:rPr>
          <w:rFonts w:ascii="Times New Roman"/>
          <w:b w:val="false"/>
          <w:i w:val="false"/>
          <w:color w:val="ff0000"/>
          <w:sz w:val="28"/>
        </w:rPr>
        <w:t xml:space="preserve">
      Ескерту. 10-қосымшамен толықтырылды – ҚР Ғылым және жоғары білім министрінің 30.06.2023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университеті" КеАҚ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оқу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