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1367" w14:textId="0551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бағалау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2021 жылғы 29 маусымдағы № 433-НҚ бұйрығы. Қазақстан Республикасының Әділет министрлігінде 2021 жылғы 8 шілдеде № 23364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Сәйкестікті бағалау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2021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м.а.</w:t>
            </w:r>
            <w:r>
              <w:br/>
            </w:r>
            <w:r>
              <w:rPr>
                <w:rFonts w:ascii="Times New Roman"/>
                <w:b w:val="false"/>
                <w:i w:val="false"/>
                <w:color w:val="000000"/>
                <w:sz w:val="20"/>
              </w:rPr>
              <w:t>2021 жылғы 29 маусымдағы</w:t>
            </w:r>
            <w:r>
              <w:br/>
            </w:r>
            <w:r>
              <w:rPr>
                <w:rFonts w:ascii="Times New Roman"/>
                <w:b w:val="false"/>
                <w:i w:val="false"/>
                <w:color w:val="000000"/>
                <w:sz w:val="20"/>
              </w:rPr>
              <w:t>№ 433-НҚ бұйрыққа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Сәйкестікті бағалау қағидалары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Сәйкестікті бағалау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"Техникалық реттеу туралы" Қазақстан Республикасы Заңының (бұдан әрі – Заң) 7-бабы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сәйкестікті бағалау тәртібін айқындайды.</w:t>
      </w:r>
    </w:p>
    <w:bookmarkEnd w:id="10"/>
    <w:p>
      <w:pPr>
        <w:spacing w:after="0"/>
        <w:ind w:left="0"/>
        <w:jc w:val="both"/>
      </w:pPr>
      <w:r>
        <w:rPr>
          <w:rFonts w:ascii="Times New Roman"/>
          <w:b w:val="false"/>
          <w:i w:val="false"/>
          <w:color w:val="000000"/>
          <w:sz w:val="28"/>
        </w:rPr>
        <w:t>
      Осы Қағидалар өнімдердің, көрсетілетін қызметтер мен процестердің техникалық регламенттерінде белгіленген талаптарға, стандарттау жөніндегі құжаттарға және (немесе) өтініш берушінің талаптарына сәйкестігін бағалау кезінде қолданылады.</w:t>
      </w:r>
    </w:p>
    <w:p>
      <w:pPr>
        <w:spacing w:after="0"/>
        <w:ind w:left="0"/>
        <w:jc w:val="both"/>
      </w:pPr>
      <w:r>
        <w:rPr>
          <w:rFonts w:ascii="Times New Roman"/>
          <w:b w:val="false"/>
          <w:i w:val="false"/>
          <w:color w:val="000000"/>
          <w:sz w:val="28"/>
        </w:rPr>
        <w:t>
      Осы Қағидалар сәйкестікті міндетті және ерікті растау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м.а. 09.10.2024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аккредиттеу – аккредиттеу жөніндегі орган өтініш берушінің белгілі бір салада техникалық реттеу объектілерінің белгіленген талаптарға сәйкестігін растау жөніндегі жұмыстарды орындауға құзыреттілігін ресми танитын рәсім;</w:t>
      </w:r>
    </w:p>
    <w:p>
      <w:pPr>
        <w:spacing w:after="0"/>
        <w:ind w:left="0"/>
        <w:jc w:val="both"/>
      </w:pPr>
      <w:r>
        <w:rPr>
          <w:rFonts w:ascii="Times New Roman"/>
          <w:b w:val="false"/>
          <w:i w:val="false"/>
          <w:color w:val="000000"/>
          <w:sz w:val="28"/>
        </w:rPr>
        <w:t>
      2) аккредиттеу саласы – аккредиттеу қолданылатын, ресми танылған сәйкестікті бағалау объектілері;</w:t>
      </w:r>
    </w:p>
    <w:p>
      <w:pPr>
        <w:spacing w:after="0"/>
        <w:ind w:left="0"/>
        <w:jc w:val="both"/>
      </w:pPr>
      <w:r>
        <w:rPr>
          <w:rFonts w:ascii="Times New Roman"/>
          <w:b w:val="false"/>
          <w:i w:val="false"/>
          <w:color w:val="000000"/>
          <w:sz w:val="28"/>
        </w:rPr>
        <w:t>
      3) мемлекеттік техникалық реттеу жүйесі деректерінің тізілімі (бұдан әрі – техникалық реттеу тізілімі) – техникалық регламенттердің, аккредиттеу субъектілерінің, сәйкестікті бағалау туралы берілген құжаттардың, сәйкестікті растау жөніндегі сарапшы-аудиторлардың, жабдықтардың, техникалық регламенттер талаптарына сәйкес келмейтін өнімдер туралы ақпараттың және техникалық реттеу саласындағы өзге де мәліметтердің электрондық дерекқоры;</w:t>
      </w:r>
    </w:p>
    <w:p>
      <w:pPr>
        <w:spacing w:after="0"/>
        <w:ind w:left="0"/>
        <w:jc w:val="both"/>
      </w:pPr>
      <w:r>
        <w:rPr>
          <w:rFonts w:ascii="Times New Roman"/>
          <w:b w:val="false"/>
          <w:i w:val="false"/>
          <w:color w:val="000000"/>
          <w:sz w:val="28"/>
        </w:rPr>
        <w:t>
      4) міндетті сертификаттау – техникалық реттеу объектілерінің сәйкестігін растау жөніндегі органның техникалық регламенттер талаптарына сәйкестігін міндетті растау нысаны;</w:t>
      </w:r>
    </w:p>
    <w:p>
      <w:pPr>
        <w:spacing w:after="0"/>
        <w:ind w:left="0"/>
        <w:jc w:val="both"/>
      </w:pPr>
      <w:r>
        <w:rPr>
          <w:rFonts w:ascii="Times New Roman"/>
          <w:b w:val="false"/>
          <w:i w:val="false"/>
          <w:color w:val="000000"/>
          <w:sz w:val="28"/>
        </w:rPr>
        <w:t>
      5) өнім – материалдық-заттай нысанда ұсынылған әрі шаруашылық және өзге де мақсаттарда одан әрі пайдалануға арналған қызмет нәтижесі;</w:t>
      </w:r>
    </w:p>
    <w:p>
      <w:pPr>
        <w:spacing w:after="0"/>
        <w:ind w:left="0"/>
        <w:jc w:val="both"/>
      </w:pPr>
      <w:r>
        <w:rPr>
          <w:rFonts w:ascii="Times New Roman"/>
          <w:b w:val="false"/>
          <w:i w:val="false"/>
          <w:color w:val="000000"/>
          <w:sz w:val="28"/>
        </w:rPr>
        <w:t>
      6) өнiмдердің және процестердiң қауiпсiздiгi (бұдан әрі – қауіпсіздік) – адамның өмiрiне, денсаулығына, қоршаған ортаға, оның iшiнде өсiмдiктер мен жануарлар дүниесiне зиян келтiруiне байланысты жол берiлмейтiн тәуекелдің болмауы;</w:t>
      </w:r>
    </w:p>
    <w:p>
      <w:pPr>
        <w:spacing w:after="0"/>
        <w:ind w:left="0"/>
        <w:jc w:val="both"/>
      </w:pPr>
      <w:r>
        <w:rPr>
          <w:rFonts w:ascii="Times New Roman"/>
          <w:b w:val="false"/>
          <w:i w:val="false"/>
          <w:color w:val="000000"/>
          <w:sz w:val="28"/>
        </w:rPr>
        <w:t>
      7) өтiнiм берушi – Қазақстан Республикасының немесе Еуразиялық экономикалық одаққа мүше мемлекеттің заңнамасына сәйкес тіркелген, сәйкестікті бағалауды жүргізу үшін өнімді, процестерді және көрсетілетін қызметті ұсынған заңды тұлға немесе дара кәсіпкер ретінде тіркелген жеке тұлға (дайындаушы, импорттаушы, дайындаушы уәкілеттік берген тұлға, сатушы);</w:t>
      </w:r>
    </w:p>
    <w:p>
      <w:pPr>
        <w:spacing w:after="0"/>
        <w:ind w:left="0"/>
        <w:jc w:val="both"/>
      </w:pPr>
      <w:r>
        <w:rPr>
          <w:rFonts w:ascii="Times New Roman"/>
          <w:b w:val="false"/>
          <w:i w:val="false"/>
          <w:color w:val="000000"/>
          <w:sz w:val="28"/>
        </w:rPr>
        <w:t>
      8) процесс – өнiмнiң өмiрлiк циклiнiң процестерiн қоса алғанда, қандай да бiр тапсырылған нәтижеге қол жеткізу мақсатында өзара байланысты және дәйекті әрекеттер (жұмыстар) жиынтығы;</w:t>
      </w:r>
    </w:p>
    <w:p>
      <w:pPr>
        <w:spacing w:after="0"/>
        <w:ind w:left="0"/>
        <w:jc w:val="both"/>
      </w:pPr>
      <w:r>
        <w:rPr>
          <w:rFonts w:ascii="Times New Roman"/>
          <w:b w:val="false"/>
          <w:i w:val="false"/>
          <w:color w:val="000000"/>
          <w:sz w:val="28"/>
        </w:rPr>
        <w:t>
      9) сәйкестiк белгiсi – өнімнің және көрсетілетін қызметтің техникалық регламенттерде және (немесе) ұлттық стандарттарда белгіленген талаптарға сәйкестігін растау рәсімінен өткені туралы сатып алушыларға ақпарат беруге арналған белгіленім;</w:t>
      </w:r>
    </w:p>
    <w:p>
      <w:pPr>
        <w:spacing w:after="0"/>
        <w:ind w:left="0"/>
        <w:jc w:val="both"/>
      </w:pPr>
      <w:r>
        <w:rPr>
          <w:rFonts w:ascii="Times New Roman"/>
          <w:b w:val="false"/>
          <w:i w:val="false"/>
          <w:color w:val="000000"/>
          <w:sz w:val="28"/>
        </w:rPr>
        <w:t>
      10) сәйкестік сертификаты – техникалық реттеу объектілерінің техникалық регламенттерде және (немесе) стандарттау жөніндегі құжаттарда белгіленген талаптарға сәйкестігін куәландыратын құжат;</w:t>
      </w:r>
    </w:p>
    <w:p>
      <w:pPr>
        <w:spacing w:after="0"/>
        <w:ind w:left="0"/>
        <w:jc w:val="both"/>
      </w:pPr>
      <w:r>
        <w:rPr>
          <w:rFonts w:ascii="Times New Roman"/>
          <w:b w:val="false"/>
          <w:i w:val="false"/>
          <w:color w:val="000000"/>
          <w:sz w:val="28"/>
        </w:rPr>
        <w:t>
      10-1) көлік құралы конструкциясының қауіпсіздігі туралы куәлік – айналымға шығарылатын бірыңғай көлік құралының Кеден одағы Комиссиясының 2011 жылғы 9 желтоқсандағы № 877 "Доңғалақты көлік құралдарының қауіпсіздігі туралы" Кеден одағының техникалық регламентін қабылдау туралы" шешімімен қабылданған "Доңғалақты көлік құралдарының қауіпсіздігі туралы" Кеден одағының техникалық регламентінің (КО ТР 018/2011) талаптарына сәйкестігін куәландыратын құжат (бұдан әрі – КО ТР 018/2011);</w:t>
      </w:r>
    </w:p>
    <w:p>
      <w:pPr>
        <w:spacing w:after="0"/>
        <w:ind w:left="0"/>
        <w:jc w:val="both"/>
      </w:pPr>
      <w:r>
        <w:rPr>
          <w:rFonts w:ascii="Times New Roman"/>
          <w:b w:val="false"/>
          <w:i w:val="false"/>
          <w:color w:val="000000"/>
          <w:sz w:val="28"/>
        </w:rPr>
        <w:t>
      11) сәйкестік сертификатының иесі – сәйкестік сертификатын алған, сәйкестікті бағалауды жүргізуге өтінім беруші;</w:t>
      </w:r>
    </w:p>
    <w:p>
      <w:pPr>
        <w:spacing w:after="0"/>
        <w:ind w:left="0"/>
        <w:jc w:val="both"/>
      </w:pPr>
      <w:r>
        <w:rPr>
          <w:rFonts w:ascii="Times New Roman"/>
          <w:b w:val="false"/>
          <w:i w:val="false"/>
          <w:color w:val="000000"/>
          <w:sz w:val="28"/>
        </w:rPr>
        <w:t>
      12) сәйкестік туралы декларация – дайындаушы, импорттаушы, дайындаушы уәкілеттік берген тұлға немесе сатушы айналысқа шығарылатын өнімдердің, процестердің және көрсетілетін қызметтің техникалық регламенттер мен стандарттау жөніндегі құжаттардың талаптарына сәйкестігін куәландыратын құжат;</w:t>
      </w:r>
    </w:p>
    <w:p>
      <w:pPr>
        <w:spacing w:after="0"/>
        <w:ind w:left="0"/>
        <w:jc w:val="both"/>
      </w:pPr>
      <w:r>
        <w:rPr>
          <w:rFonts w:ascii="Times New Roman"/>
          <w:b w:val="false"/>
          <w:i w:val="false"/>
          <w:color w:val="000000"/>
          <w:sz w:val="28"/>
        </w:rPr>
        <w:t>
      13) сәйкестікті бағалау – техникалық реттеу объектісіне қойылатын талаптардың сақталуын тікелей немесе жанама айқындау;</w:t>
      </w:r>
    </w:p>
    <w:p>
      <w:pPr>
        <w:spacing w:after="0"/>
        <w:ind w:left="0"/>
        <w:jc w:val="both"/>
      </w:pPr>
      <w:r>
        <w:rPr>
          <w:rFonts w:ascii="Times New Roman"/>
          <w:b w:val="false"/>
          <w:i w:val="false"/>
          <w:color w:val="000000"/>
          <w:sz w:val="28"/>
        </w:rPr>
        <w:t>
      14) сәйкестікті ерікті түрде растау – өтінім берушінің бастамасы бойынша жүргізілетін, ол арқылы өнімдердің, процестердің және көрсетілетін қызметтердің стандарттау жөніндегі құжаттарға және (немесе) өтінім берушінің талаптарына сәйкестігін растау жүзеге асырылатын рәсім;</w:t>
      </w:r>
    </w:p>
    <w:p>
      <w:pPr>
        <w:spacing w:after="0"/>
        <w:ind w:left="0"/>
        <w:jc w:val="both"/>
      </w:pPr>
      <w:r>
        <w:rPr>
          <w:rFonts w:ascii="Times New Roman"/>
          <w:b w:val="false"/>
          <w:i w:val="false"/>
          <w:color w:val="000000"/>
          <w:sz w:val="28"/>
        </w:rPr>
        <w:t>
      15) сәйкестiктi мiндеттi растау – ол арқылы өнімнің техникалық регламенттерде белгіленген талаптарға сәйкестігін растау жүзеге асырылатын рәсім;</w:t>
      </w:r>
    </w:p>
    <w:p>
      <w:pPr>
        <w:spacing w:after="0"/>
        <w:ind w:left="0"/>
        <w:jc w:val="both"/>
      </w:pPr>
      <w:r>
        <w:rPr>
          <w:rFonts w:ascii="Times New Roman"/>
          <w:b w:val="false"/>
          <w:i w:val="false"/>
          <w:color w:val="000000"/>
          <w:sz w:val="28"/>
        </w:rPr>
        <w:t>
      16) сәйкестiктi растау – нәтижесі техникалық реттеу объектісінің техникалық регламенттерде және (немесе) стандарттау жөніндегі құжаттарда белгіленген талаптарға сәйкестігін құжаттамалық куәландыру (сәйкестік туралы декларация немесе сәйкестік сертификаты түрінде) болып табылатын рәсім;</w:t>
      </w:r>
    </w:p>
    <w:p>
      <w:pPr>
        <w:spacing w:after="0"/>
        <w:ind w:left="0"/>
        <w:jc w:val="both"/>
      </w:pPr>
      <w:r>
        <w:rPr>
          <w:rFonts w:ascii="Times New Roman"/>
          <w:b w:val="false"/>
          <w:i w:val="false"/>
          <w:color w:val="000000"/>
          <w:sz w:val="28"/>
        </w:rPr>
        <w:t>
      17) сәйкестiктi растау жөнiндегi орган (бұдан әрі – СРО) – сәйкестiктi растау жөнiндегi қызметті жүзеге асыру үшiн белгiленген тәртiппен аккредиттелген заңды тұлға;</w:t>
      </w:r>
    </w:p>
    <w:p>
      <w:pPr>
        <w:spacing w:after="0"/>
        <w:ind w:left="0"/>
        <w:jc w:val="both"/>
      </w:pPr>
      <w:r>
        <w:rPr>
          <w:rFonts w:ascii="Times New Roman"/>
          <w:b w:val="false"/>
          <w:i w:val="false"/>
          <w:color w:val="000000"/>
          <w:sz w:val="28"/>
        </w:rPr>
        <w:t>
      18) сәйкестікті растау схемасы – сәйкестікті растау рәсімдерінің жиынтығы мен дәйектілігі;</w:t>
      </w:r>
    </w:p>
    <w:p>
      <w:pPr>
        <w:spacing w:after="0"/>
        <w:ind w:left="0"/>
        <w:jc w:val="both"/>
      </w:pPr>
      <w:r>
        <w:rPr>
          <w:rFonts w:ascii="Times New Roman"/>
          <w:b w:val="false"/>
          <w:i w:val="false"/>
          <w:color w:val="000000"/>
          <w:sz w:val="28"/>
        </w:rPr>
        <w:t>
      19) сертификаттау – сәйкестікті растау жөніндегі орган ол арқылы өнімнің және (немесе) онымен байланысты процестің, сондай-ақ көрсетілетін қызметтің белгіленген талаптарға сәйкестігін куәландыратын рәсім;</w:t>
      </w:r>
    </w:p>
    <w:p>
      <w:pPr>
        <w:spacing w:after="0"/>
        <w:ind w:left="0"/>
        <w:jc w:val="both"/>
      </w:pPr>
      <w:r>
        <w:rPr>
          <w:rFonts w:ascii="Times New Roman"/>
          <w:b w:val="false"/>
          <w:i w:val="false"/>
          <w:color w:val="000000"/>
          <w:sz w:val="28"/>
        </w:rPr>
        <w:t>
      20) сынақ зертханасы (орталығы) (бұдан әрi – зертхана) – сынақтарды (зерттеулерді) жүзеге асыратын заңды тұлға немесе заңды тұлғаның атынан әрекет ететін оның құрылымдық бөлімшесі;</w:t>
      </w:r>
    </w:p>
    <w:p>
      <w:pPr>
        <w:spacing w:after="0"/>
        <w:ind w:left="0"/>
        <w:jc w:val="both"/>
      </w:pPr>
      <w:r>
        <w:rPr>
          <w:rFonts w:ascii="Times New Roman"/>
          <w:b w:val="false"/>
          <w:i w:val="false"/>
          <w:color w:val="000000"/>
          <w:sz w:val="28"/>
        </w:rPr>
        <w:t>
      21) техникалық реттеу саласындағы уәкілетті орган (бұдан әрі – уәкілетті орган) – техникалық реттеу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техникалық реттеудің ақпараттық жүйесі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p>
      <w:pPr>
        <w:spacing w:after="0"/>
        <w:ind w:left="0"/>
        <w:jc w:val="both"/>
      </w:pPr>
      <w:r>
        <w:rPr>
          <w:rFonts w:ascii="Times New Roman"/>
          <w:b w:val="false"/>
          <w:i w:val="false"/>
          <w:color w:val="000000"/>
          <w:sz w:val="28"/>
        </w:rPr>
        <w:t>
      23) техникалық реттеудің ақпараттық жүйесінің веб-порталы (бұдан әрі – веб-портал) – техникалық реттеудің ақпараттық жүйесіне бірыңғай қол жеткізу нүктесін ұсынатын интернет-ресурс.</w:t>
      </w:r>
    </w:p>
    <w:p>
      <w:pPr>
        <w:spacing w:after="0"/>
        <w:ind w:left="0"/>
        <w:jc w:val="both"/>
      </w:pPr>
      <w:r>
        <w:rPr>
          <w:rFonts w:ascii="Times New Roman"/>
          <w:b w:val="false"/>
          <w:i w:val="false"/>
          <w:color w:val="000000"/>
          <w:sz w:val="28"/>
        </w:rPr>
        <w:t xml:space="preserve">
      Осы Қағидаларда пайдаланылатын өзге де ұғымдар мен анықтамалар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Сауда және интеграция министрінің м.а. 09.10.2024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Сәйкестікті бағалау мынадай нысандарда жүргізіледі:</w:t>
      </w:r>
    </w:p>
    <w:bookmarkEnd w:id="12"/>
    <w:p>
      <w:pPr>
        <w:spacing w:after="0"/>
        <w:ind w:left="0"/>
        <w:jc w:val="both"/>
      </w:pPr>
      <w:r>
        <w:rPr>
          <w:rFonts w:ascii="Times New Roman"/>
          <w:b w:val="false"/>
          <w:i w:val="false"/>
          <w:color w:val="000000"/>
          <w:sz w:val="28"/>
        </w:rPr>
        <w:t>
      1) сәйкестікті растау (сәйкестікті декларациялау және сертификаттау);</w:t>
      </w:r>
    </w:p>
    <w:p>
      <w:pPr>
        <w:spacing w:after="0"/>
        <w:ind w:left="0"/>
        <w:jc w:val="both"/>
      </w:pPr>
      <w:r>
        <w:rPr>
          <w:rFonts w:ascii="Times New Roman"/>
          <w:b w:val="false"/>
          <w:i w:val="false"/>
          <w:color w:val="000000"/>
          <w:sz w:val="28"/>
        </w:rPr>
        <w:t>
      2) сынақтар, егер олар техникалық регламенттерге сәйкес сәйкестікті бағалаудың дербес нысаны болып табылса;</w:t>
      </w:r>
    </w:p>
    <w:p>
      <w:pPr>
        <w:spacing w:after="0"/>
        <w:ind w:left="0"/>
        <w:jc w:val="both"/>
      </w:pPr>
      <w:r>
        <w:rPr>
          <w:rFonts w:ascii="Times New Roman"/>
          <w:b w:val="false"/>
          <w:i w:val="false"/>
          <w:color w:val="000000"/>
          <w:sz w:val="28"/>
        </w:rPr>
        <w:t>
      3) техникалық регламенттерде және (немесе) ұлттық стандарттарда белгіленген талаптарға сай келуге тиіс.</w:t>
      </w:r>
    </w:p>
    <w:bookmarkStart w:name="z15" w:id="13"/>
    <w:p>
      <w:pPr>
        <w:spacing w:after="0"/>
        <w:ind w:left="0"/>
        <w:jc w:val="both"/>
      </w:pPr>
      <w:r>
        <w:rPr>
          <w:rFonts w:ascii="Times New Roman"/>
          <w:b w:val="false"/>
          <w:i w:val="false"/>
          <w:color w:val="000000"/>
          <w:sz w:val="28"/>
        </w:rPr>
        <w:t>
      4. Өнімнің техникалық регламенттерде белгіленген талаптарға сәйкестігін растау сәйкестік туралы декларацияны тіркеу нысанында және (немесе) сертификаттауды жүргізу және сәйкестік сертификатын беру нысанында жүргізіледі.</w:t>
      </w:r>
    </w:p>
    <w:bookmarkEnd w:id="13"/>
    <w:p>
      <w:pPr>
        <w:spacing w:after="0"/>
        <w:ind w:left="0"/>
        <w:jc w:val="both"/>
      </w:pPr>
      <w:r>
        <w:rPr>
          <w:rFonts w:ascii="Times New Roman"/>
          <w:b w:val="false"/>
          <w:i w:val="false"/>
          <w:color w:val="000000"/>
          <w:sz w:val="28"/>
        </w:rPr>
        <w:t>
      Қазақстан Республикасының аумағында өнімдер мен процестердің сәйкестігін растау міндетті немесе ерікті сипатта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 орынбасарының - Сауда және интеграция министрінің м.а. 30.03.2023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Сәйкестікті міндетті растау сәйкестік туралы декларацияны қабылдау және міндетті сертификаттауды жүргізу нысандарында жүзеге асырылады.</w:t>
      </w:r>
    </w:p>
    <w:bookmarkEnd w:id="14"/>
    <w:p>
      <w:pPr>
        <w:spacing w:after="0"/>
        <w:ind w:left="0"/>
        <w:jc w:val="both"/>
      </w:pPr>
      <w:r>
        <w:rPr>
          <w:rFonts w:ascii="Times New Roman"/>
          <w:b w:val="false"/>
          <w:i w:val="false"/>
          <w:color w:val="000000"/>
          <w:sz w:val="28"/>
        </w:rPr>
        <w:t>
      Сәйкестікті міндетті растау тиісті техникалық регламентте белгіленген жағдайларда ғана және оның талаптарына ғана сәйкестікте жүргізіледі.</w:t>
      </w:r>
    </w:p>
    <w:bookmarkStart w:name="z17" w:id="15"/>
    <w:p>
      <w:pPr>
        <w:spacing w:after="0"/>
        <w:ind w:left="0"/>
        <w:jc w:val="both"/>
      </w:pPr>
      <w:r>
        <w:rPr>
          <w:rFonts w:ascii="Times New Roman"/>
          <w:b w:val="false"/>
          <w:i w:val="false"/>
          <w:color w:val="000000"/>
          <w:sz w:val="28"/>
        </w:rPr>
        <w:t>
      6. Сәйкестікті ерікті растау кез келген сәйкестікті бағалау объектілеріне қатысты олардың стандарттау жөніндегі құжаттарға сәйкестігі мәніне, ал олар болмаған жағдайда мәлімделген талаптарға өтініш берушінің бастамасы және талаптары бойынша жүргізіледі.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 орынбасарының - Сауда және интеграция министрінің м.а. 30.03.2023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Сәйкестікті міндетті және ерікті растауды өтініш берушілермен жасалған шарт талаптарында аккредиттеу саласы шегінде СРО жүргізеді.</w:t>
      </w:r>
    </w:p>
    <w:bookmarkEnd w:id="16"/>
    <w:bookmarkStart w:name="z19" w:id="17"/>
    <w:p>
      <w:pPr>
        <w:spacing w:after="0"/>
        <w:ind w:left="0"/>
        <w:jc w:val="both"/>
      </w:pPr>
      <w:r>
        <w:rPr>
          <w:rFonts w:ascii="Times New Roman"/>
          <w:b w:val="false"/>
          <w:i w:val="false"/>
          <w:color w:val="000000"/>
          <w:sz w:val="28"/>
        </w:rPr>
        <w:t>
      8. Сынақты аккредиттелген сынақ зертханасы (орталығы) жүргізеді. Белгіленген әдістеме бойынша өнім үлгісі қасиеттерінің, сәйкестікті бағалаудың өзге де объектісінің бір немесе бірнеше сандық және (немесе) сапалық сипаттамаларын анықтау сынақ нәтижесі болып табылады.</w:t>
      </w:r>
    </w:p>
    <w:bookmarkEnd w:id="17"/>
    <w:bookmarkStart w:name="z259" w:id="18"/>
    <w:p>
      <w:pPr>
        <w:spacing w:after="0"/>
        <w:ind w:left="0"/>
        <w:jc w:val="both"/>
      </w:pPr>
      <w:r>
        <w:rPr>
          <w:rFonts w:ascii="Times New Roman"/>
          <w:b w:val="false"/>
          <w:i w:val="false"/>
          <w:color w:val="000000"/>
          <w:sz w:val="28"/>
        </w:rPr>
        <w:t>
      8-1. Көлік құралы конструкциясының қауіпсіздігі туралы куәлік нысанында сәйкестікті бағалау нәтижесін техникалық реттеудің ақпараттық жүйесі арқылы аккредиттелген зертхана ресімдейді.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8-1-тармақпен толықтырылды – ҚР Сауда және интеграция министрінің м.а. 09.10.2024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2-тарау. Өнімді сертификаттау</w:t>
      </w:r>
    </w:p>
    <w:bookmarkEnd w:id="19"/>
    <w:bookmarkStart w:name="z21" w:id="20"/>
    <w:p>
      <w:pPr>
        <w:spacing w:after="0"/>
        <w:ind w:left="0"/>
        <w:jc w:val="left"/>
      </w:pPr>
      <w:r>
        <w:rPr>
          <w:rFonts w:ascii="Times New Roman"/>
          <w:b/>
          <w:i w:val="false"/>
          <w:color w:val="000000"/>
        </w:rPr>
        <w:t xml:space="preserve"> 1-параграф. Жалпы ережелер</w:t>
      </w:r>
    </w:p>
    <w:bookmarkEnd w:id="20"/>
    <w:bookmarkStart w:name="z22" w:id="21"/>
    <w:p>
      <w:pPr>
        <w:spacing w:after="0"/>
        <w:ind w:left="0"/>
        <w:jc w:val="both"/>
      </w:pPr>
      <w:r>
        <w:rPr>
          <w:rFonts w:ascii="Times New Roman"/>
          <w:b w:val="false"/>
          <w:i w:val="false"/>
          <w:color w:val="000000"/>
          <w:sz w:val="28"/>
        </w:rPr>
        <w:t>
      9. Өнімді сертификаттау рәсімі техникалық реттеудің ақпараттық жүйесіндегі келесі кезеңдерді қамтиды:</w:t>
      </w:r>
    </w:p>
    <w:bookmarkEnd w:id="21"/>
    <w:p>
      <w:pPr>
        <w:spacing w:after="0"/>
        <w:ind w:left="0"/>
        <w:jc w:val="both"/>
      </w:pPr>
      <w:r>
        <w:rPr>
          <w:rFonts w:ascii="Times New Roman"/>
          <w:b w:val="false"/>
          <w:i w:val="false"/>
          <w:color w:val="000000"/>
          <w:sz w:val="28"/>
        </w:rPr>
        <w:t xml:space="preserve">
      1) өтініш берушінің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сертификаттау жүргізуге өтінім (бұдан әрі – өтінім) СРО-ға беруі;</w:t>
      </w:r>
    </w:p>
    <w:p>
      <w:pPr>
        <w:spacing w:after="0"/>
        <w:ind w:left="0"/>
        <w:jc w:val="both"/>
      </w:pPr>
      <w:r>
        <w:rPr>
          <w:rFonts w:ascii="Times New Roman"/>
          <w:b w:val="false"/>
          <w:i w:val="false"/>
          <w:color w:val="000000"/>
          <w:sz w:val="28"/>
        </w:rPr>
        <w:t>
      2) өтінімді қоса берілген құжаттармен бірге СРО-ның қарауы және ол бойынша шешім қабылдауы, оның ішінде өтініш беруші таңдаған өнімді сертификаттау схемасы негізінде өнімді сертификаттау схемасын бекіту;</w:t>
      </w:r>
    </w:p>
    <w:p>
      <w:pPr>
        <w:spacing w:after="0"/>
        <w:ind w:left="0"/>
        <w:jc w:val="both"/>
      </w:pPr>
      <w:r>
        <w:rPr>
          <w:rFonts w:ascii="Times New Roman"/>
          <w:b w:val="false"/>
          <w:i w:val="false"/>
          <w:color w:val="000000"/>
          <w:sz w:val="28"/>
        </w:rPr>
        <w:t>
      3) сертификаттау жөніндегі жұмыстарды жүргізуге шарт жасасу;</w:t>
      </w:r>
    </w:p>
    <w:p>
      <w:pPr>
        <w:spacing w:after="0"/>
        <w:ind w:left="0"/>
        <w:jc w:val="both"/>
      </w:pPr>
      <w:r>
        <w:rPr>
          <w:rFonts w:ascii="Times New Roman"/>
          <w:b w:val="false"/>
          <w:i w:val="false"/>
          <w:color w:val="000000"/>
          <w:sz w:val="28"/>
        </w:rPr>
        <w:t>
      4) сәйкестендіру, үлгілерді іріктеу және оларды сынау;</w:t>
      </w:r>
    </w:p>
    <w:p>
      <w:pPr>
        <w:spacing w:after="0"/>
        <w:ind w:left="0"/>
        <w:jc w:val="both"/>
      </w:pPr>
      <w:r>
        <w:rPr>
          <w:rFonts w:ascii="Times New Roman"/>
          <w:b w:val="false"/>
          <w:i w:val="false"/>
          <w:color w:val="000000"/>
          <w:sz w:val="28"/>
        </w:rPr>
        <w:t>
      5) өндірістің жай-күйіне талдау жүргізу (егер бұл өнімді сертификаттау схемасында көзделсе);</w:t>
      </w:r>
    </w:p>
    <w:p>
      <w:pPr>
        <w:spacing w:after="0"/>
        <w:ind w:left="0"/>
        <w:jc w:val="both"/>
      </w:pPr>
      <w:r>
        <w:rPr>
          <w:rFonts w:ascii="Times New Roman"/>
          <w:b w:val="false"/>
          <w:i w:val="false"/>
          <w:color w:val="000000"/>
          <w:sz w:val="28"/>
        </w:rPr>
        <w:t>
      6) алынған нәтижелерді талдау және сәйкестік сертификатын беру (беруден бас тарту) туралы шешім қабылдау;</w:t>
      </w:r>
    </w:p>
    <w:p>
      <w:pPr>
        <w:spacing w:after="0"/>
        <w:ind w:left="0"/>
        <w:jc w:val="both"/>
      </w:pPr>
      <w:r>
        <w:rPr>
          <w:rFonts w:ascii="Times New Roman"/>
          <w:b w:val="false"/>
          <w:i w:val="false"/>
          <w:color w:val="000000"/>
          <w:sz w:val="28"/>
        </w:rPr>
        <w:t>
      7) техникалық реттеудің ақпараттық жүйесі арқылы техникалық реттеу тізілімінде сәйкестік сертификатын тіркеу;</w:t>
      </w:r>
    </w:p>
    <w:p>
      <w:pPr>
        <w:spacing w:after="0"/>
        <w:ind w:left="0"/>
        <w:jc w:val="both"/>
      </w:pPr>
      <w:r>
        <w:rPr>
          <w:rFonts w:ascii="Times New Roman"/>
          <w:b w:val="false"/>
          <w:i w:val="false"/>
          <w:color w:val="000000"/>
          <w:sz w:val="28"/>
        </w:rPr>
        <w:t>
      8) сәйкестік сертификатын қалыптастыру және беру;</w:t>
      </w:r>
    </w:p>
    <w:p>
      <w:pPr>
        <w:spacing w:after="0"/>
        <w:ind w:left="0"/>
        <w:jc w:val="both"/>
      </w:pPr>
      <w:r>
        <w:rPr>
          <w:rFonts w:ascii="Times New Roman"/>
          <w:b w:val="false"/>
          <w:i w:val="false"/>
          <w:color w:val="000000"/>
          <w:sz w:val="28"/>
        </w:rPr>
        <w:t>
      9) сертификатталған өнімге кезеңдік бағалауды жүзеге асыру (егер бұл өнімді сертификаттау схемасында көзделсе);</w:t>
      </w:r>
    </w:p>
    <w:p>
      <w:pPr>
        <w:spacing w:after="0"/>
        <w:ind w:left="0"/>
        <w:jc w:val="both"/>
      </w:pPr>
      <w:r>
        <w:rPr>
          <w:rFonts w:ascii="Times New Roman"/>
          <w:b w:val="false"/>
          <w:i w:val="false"/>
          <w:color w:val="000000"/>
          <w:sz w:val="28"/>
        </w:rPr>
        <w:t>
      10) сертификаттау нәтижелері туралы ақпарат беру.</w:t>
      </w:r>
    </w:p>
    <w:bookmarkStart w:name="z23" w:id="22"/>
    <w:p>
      <w:pPr>
        <w:spacing w:after="0"/>
        <w:ind w:left="0"/>
        <w:jc w:val="both"/>
      </w:pPr>
      <w:r>
        <w:rPr>
          <w:rFonts w:ascii="Times New Roman"/>
          <w:b w:val="false"/>
          <w:i w:val="false"/>
          <w:color w:val="000000"/>
          <w:sz w:val="28"/>
        </w:rPr>
        <w:t>
      10. СРО, өтініш беруші, уәкілетті орган арасында жүргізілетін барлық іс-әрекеттер Қазақстан Республикасының заңнамасына сәйкес ақпараттық қауіпсіздік жөніндегі талаптарға сәйкес келетін техникалық реттеудің ақпараттық жүйесінде жүзеге асырылады.</w:t>
      </w:r>
    </w:p>
    <w:bookmarkEnd w:id="22"/>
    <w:p>
      <w:pPr>
        <w:spacing w:after="0"/>
        <w:ind w:left="0"/>
        <w:jc w:val="both"/>
      </w:pPr>
      <w:r>
        <w:rPr>
          <w:rFonts w:ascii="Times New Roman"/>
          <w:b w:val="false"/>
          <w:i w:val="false"/>
          <w:color w:val="000000"/>
          <w:sz w:val="28"/>
        </w:rPr>
        <w:t>
      Техникалық реттеудің ақпараттық жүйесінің деректеріне қолжетімділік оны пайдаланушылар үшін уәкілетті органның веб-порталы арқылы жүзеге асырылады.</w:t>
      </w:r>
    </w:p>
    <w:bookmarkStart w:name="z24" w:id="23"/>
    <w:p>
      <w:pPr>
        <w:spacing w:after="0"/>
        <w:ind w:left="0"/>
        <w:jc w:val="both"/>
      </w:pPr>
      <w:r>
        <w:rPr>
          <w:rFonts w:ascii="Times New Roman"/>
          <w:b w:val="false"/>
          <w:i w:val="false"/>
          <w:color w:val="000000"/>
          <w:sz w:val="28"/>
        </w:rPr>
        <w:t>
      11. Өнімді сертификаттау ерікті немесе міндетті түрде жүргізіледі.</w:t>
      </w:r>
    </w:p>
    <w:bookmarkEnd w:id="23"/>
    <w:bookmarkStart w:name="z25" w:id="24"/>
    <w:p>
      <w:pPr>
        <w:spacing w:after="0"/>
        <w:ind w:left="0"/>
        <w:jc w:val="both"/>
      </w:pPr>
      <w:r>
        <w:rPr>
          <w:rFonts w:ascii="Times New Roman"/>
          <w:b w:val="false"/>
          <w:i w:val="false"/>
          <w:color w:val="000000"/>
          <w:sz w:val="28"/>
        </w:rPr>
        <w:t>
      12. Өнімді сертификаттау кезінде өнімнің сипаттамалары (көрсеткіштері) тексеріледі, :</w:t>
      </w:r>
    </w:p>
    <w:bookmarkEnd w:id="24"/>
    <w:p>
      <w:pPr>
        <w:spacing w:after="0"/>
        <w:ind w:left="0"/>
        <w:jc w:val="both"/>
      </w:pPr>
      <w:r>
        <w:rPr>
          <w:rFonts w:ascii="Times New Roman"/>
          <w:b w:val="false"/>
          <w:i w:val="false"/>
          <w:color w:val="000000"/>
          <w:sz w:val="28"/>
        </w:rPr>
        <w:t>
      1) өнімді сәйкестендіруді жүргізуге, оның ішінде сыныптау топтамасына тиесілігін, техникалық құжаттаманың сәйкестігін, осы партияға шығу тегін, тиесілігін, сондай-ақ жиынтығында өнімнің техникалық регламентке және стандарттау жөніндегі құжатқа, тауарға ілеспе құжаттамаға, жеткізуге арналған шартқа (келісімшартқа), ерекшелікке, затбелгіге, затбелгіге және өнімді сипаттайтын басқа да құжатқа сәйкестігін растау үшін жеткілікті болатын белгілері, параметрлері, көрсеткіштері мен талаптары бойынша оның сәйкестігін тексеруге міндетті. Сәйкестендіру кезінде импорттаушының өнімді таңбалаудағы қажетті ақпарат бөлігінде Қазақстан Республикасының нормативтік құқықтық актілерінің талаптарын сақтауы ескеріледі;</w:t>
      </w:r>
    </w:p>
    <w:p>
      <w:pPr>
        <w:spacing w:after="0"/>
        <w:ind w:left="0"/>
        <w:jc w:val="both"/>
      </w:pPr>
      <w:r>
        <w:rPr>
          <w:rFonts w:ascii="Times New Roman"/>
          <w:b w:val="false"/>
          <w:i w:val="false"/>
          <w:color w:val="000000"/>
          <w:sz w:val="28"/>
        </w:rPr>
        <w:t>
      2) өнімнің адам өмірі, денсаулығы, қоршаған ортаны қорғау үшін қауіпсіздігін қамтамасыз етуге бағытталған, Қағидаларда белгіленген талаптарға, сондай-ақ өнімді пайдалану, сақтау және тасымалдау шарттары сақталған жағдайда сәйкестікті міндетті растау кезінде Қазақстан Республикасы заңнамасының негізінде тексерілетін басқа да талаптарға сәйкестігін толық және анық растауға міндетті.</w:t>
      </w:r>
    </w:p>
    <w:p>
      <w:pPr>
        <w:spacing w:after="0"/>
        <w:ind w:left="0"/>
        <w:jc w:val="both"/>
      </w:pPr>
      <w:r>
        <w:rPr>
          <w:rFonts w:ascii="Times New Roman"/>
          <w:b w:val="false"/>
          <w:i w:val="false"/>
          <w:color w:val="000000"/>
          <w:sz w:val="28"/>
        </w:rPr>
        <w:t>
      Басқа тексерілетін сипаттамалардың (көрсеткіштердің) құрамы нақты өнімді сертификаттау мақсаттарына сүйене отырып айқындалады.</w:t>
      </w:r>
    </w:p>
    <w:bookmarkStart w:name="z26" w:id="25"/>
    <w:p>
      <w:pPr>
        <w:spacing w:after="0"/>
        <w:ind w:left="0"/>
        <w:jc w:val="left"/>
      </w:pPr>
      <w:r>
        <w:rPr>
          <w:rFonts w:ascii="Times New Roman"/>
          <w:b/>
          <w:i w:val="false"/>
          <w:color w:val="000000"/>
        </w:rPr>
        <w:t xml:space="preserve"> 2-параграф. Өтінімді беру және қарау</w:t>
      </w:r>
    </w:p>
    <w:bookmarkEnd w:id="25"/>
    <w:bookmarkStart w:name="z27" w:id="26"/>
    <w:p>
      <w:pPr>
        <w:spacing w:after="0"/>
        <w:ind w:left="0"/>
        <w:jc w:val="both"/>
      </w:pPr>
      <w:r>
        <w:rPr>
          <w:rFonts w:ascii="Times New Roman"/>
          <w:b w:val="false"/>
          <w:i w:val="false"/>
          <w:color w:val="000000"/>
          <w:sz w:val="28"/>
        </w:rPr>
        <w:t>
      13. Өтінім беруші СРО-ға өтінім берген жағдайда құрамы мен мазмұны осы өнімге арналған техникалық регламенттерде және (немесе) стандарттау жөніндегі құжаттарда белгіленетін өнімге қажетті техникалық құжаттаманы ұсынады.</w:t>
      </w:r>
    </w:p>
    <w:bookmarkEnd w:id="26"/>
    <w:bookmarkStart w:name="z28" w:id="27"/>
    <w:p>
      <w:pPr>
        <w:spacing w:after="0"/>
        <w:ind w:left="0"/>
        <w:jc w:val="both"/>
      </w:pPr>
      <w:r>
        <w:rPr>
          <w:rFonts w:ascii="Times New Roman"/>
          <w:b w:val="false"/>
          <w:i w:val="false"/>
          <w:color w:val="000000"/>
          <w:sz w:val="28"/>
        </w:rPr>
        <w:t>
      14. Өнімді сертификаттауды жүргізу үшін өтініш беруші СРО-ға өтініш берушінің қолымен және мөрімен (болған жағдайда) куәландырылған мынадай ақпарат пен құжаттарды және (немесе) олардың көшірмелерін қамтитын өтінімді (өнімді сертификаттау схемасына байланысты) жібереді:</w:t>
      </w:r>
    </w:p>
    <w:bookmarkEnd w:id="27"/>
    <w:p>
      <w:pPr>
        <w:spacing w:after="0"/>
        <w:ind w:left="0"/>
        <w:jc w:val="both"/>
      </w:pPr>
      <w:r>
        <w:rPr>
          <w:rFonts w:ascii="Times New Roman"/>
          <w:b w:val="false"/>
          <w:i w:val="false"/>
          <w:color w:val="000000"/>
          <w:sz w:val="28"/>
        </w:rPr>
        <w:t>
      1) сериялық өндіріс өнімдері үшін:</w:t>
      </w:r>
    </w:p>
    <w:p>
      <w:pPr>
        <w:spacing w:after="0"/>
        <w:ind w:left="0"/>
        <w:jc w:val="both"/>
      </w:pPr>
      <w:r>
        <w:rPr>
          <w:rFonts w:ascii="Times New Roman"/>
          <w:b w:val="false"/>
          <w:i w:val="false"/>
          <w:color w:val="000000"/>
          <w:sz w:val="28"/>
        </w:rPr>
        <w:t>
      техникалық құжаттаманы және (немесе) жобалық және (немесе) конструкторлық және (немесе) технологиялық және (немесе) пайдалану;</w:t>
      </w:r>
    </w:p>
    <w:p>
      <w:pPr>
        <w:spacing w:after="0"/>
        <w:ind w:left="0"/>
        <w:jc w:val="both"/>
      </w:pPr>
      <w:r>
        <w:rPr>
          <w:rFonts w:ascii="Times New Roman"/>
          <w:b w:val="false"/>
          <w:i w:val="false"/>
          <w:color w:val="000000"/>
          <w:sz w:val="28"/>
        </w:rPr>
        <w:t>
      оған сәйкес өнім дайындалған стандарттау жөніндегі құжат (құжаттар) (оның ішінде техникалық шарттар) (бар болса);</w:t>
      </w:r>
    </w:p>
    <w:p>
      <w:pPr>
        <w:spacing w:after="0"/>
        <w:ind w:left="0"/>
        <w:jc w:val="both"/>
      </w:pPr>
      <w:r>
        <w:rPr>
          <w:rFonts w:ascii="Times New Roman"/>
          <w:b w:val="false"/>
          <w:i w:val="false"/>
          <w:color w:val="000000"/>
          <w:sz w:val="28"/>
        </w:rPr>
        <w:t>
      сапа менеджменті жүйесінің сәйкестік сертификаты, егер оның күші өнімді дайындауға қатысты болса (бар болса немесе өнімді сертификаттау схемасымен талап етілсе);</w:t>
      </w:r>
    </w:p>
    <w:p>
      <w:pPr>
        <w:spacing w:after="0"/>
        <w:ind w:left="0"/>
        <w:jc w:val="both"/>
      </w:pPr>
      <w:r>
        <w:rPr>
          <w:rFonts w:ascii="Times New Roman"/>
          <w:b w:val="false"/>
          <w:i w:val="false"/>
          <w:color w:val="000000"/>
          <w:sz w:val="28"/>
        </w:rPr>
        <w:t>
      сапа менеджменті жүйесінің аудиті туралы есеп және енгізілген сапа менеджменті жүйесінің сертификаттау кезінде расталатын талаптарға сәйкес келетін өнімнің тұрақты шығарылуын қамтамасыз ету қабілетін растайтын ақпарат (егер өнімді сертификаттау схемасы талап етсе);</w:t>
      </w:r>
    </w:p>
    <w:p>
      <w:pPr>
        <w:spacing w:after="0"/>
        <w:ind w:left="0"/>
        <w:jc w:val="both"/>
      </w:pPr>
      <w:r>
        <w:rPr>
          <w:rFonts w:ascii="Times New Roman"/>
          <w:b w:val="false"/>
          <w:i w:val="false"/>
          <w:color w:val="000000"/>
          <w:sz w:val="28"/>
        </w:rPr>
        <w:t>
      сыни элементтердің, материалдардың, жинақтаушы бұйымдардың немесе бұйымның құрамдас бөліктерінің сәйкестік сертификаты (болған жағдайда);</w:t>
      </w:r>
    </w:p>
    <w:p>
      <w:pPr>
        <w:spacing w:after="0"/>
        <w:ind w:left="0"/>
        <w:jc w:val="both"/>
      </w:pPr>
      <w:r>
        <w:rPr>
          <w:rFonts w:ascii="Times New Roman"/>
          <w:b w:val="false"/>
          <w:i w:val="false"/>
          <w:color w:val="000000"/>
          <w:sz w:val="28"/>
        </w:rPr>
        <w:t>
      Қазақстан Республикасына жеткізілетін өнімнің техникалық регламенттердің немесе стандарттау жөніндегі құжаттардың талаптарына сәйкестігін қамтамасыз етуді және мұндай өнімнің көрсетілген талаптарға сәйкес келмегені үшін жауапкершілікті көздейтін дайындаушымен (оның ішінде шетелдік дайындаушымен) шарт (дайындаушы уәкілеттік берген тұлға үшін);</w:t>
      </w:r>
    </w:p>
    <w:p>
      <w:pPr>
        <w:spacing w:after="0"/>
        <w:ind w:left="0"/>
        <w:jc w:val="both"/>
      </w:pPr>
      <w:r>
        <w:rPr>
          <w:rFonts w:ascii="Times New Roman"/>
          <w:b w:val="false"/>
          <w:i w:val="false"/>
          <w:color w:val="000000"/>
          <w:sz w:val="28"/>
        </w:rPr>
        <w:t>
      өнімнің сәйкестігін жанама растайтын өтініш берушінің таңдауы бойынша құжаттар;</w:t>
      </w:r>
    </w:p>
    <w:p>
      <w:pPr>
        <w:spacing w:after="0"/>
        <w:ind w:left="0"/>
        <w:jc w:val="both"/>
      </w:pPr>
      <w:r>
        <w:rPr>
          <w:rFonts w:ascii="Times New Roman"/>
          <w:b w:val="false"/>
          <w:i w:val="false"/>
          <w:color w:val="000000"/>
          <w:sz w:val="28"/>
        </w:rPr>
        <w:t xml:space="preserve">
      2) өнімнің (жалғыз бұйымның) партиясы үшін: </w:t>
      </w:r>
    </w:p>
    <w:p>
      <w:pPr>
        <w:spacing w:after="0"/>
        <w:ind w:left="0"/>
        <w:jc w:val="both"/>
      </w:pPr>
      <w:r>
        <w:rPr>
          <w:rFonts w:ascii="Times New Roman"/>
          <w:b w:val="false"/>
          <w:i w:val="false"/>
          <w:color w:val="000000"/>
          <w:sz w:val="28"/>
        </w:rPr>
        <w:t>
      техникалық құжаттаманы және (немесе) жобалық және (немесе) конструкторлық және (немесе) технологиялық және (немесе) пайдалану;</w:t>
      </w:r>
    </w:p>
    <w:p>
      <w:pPr>
        <w:spacing w:after="0"/>
        <w:ind w:left="0"/>
        <w:jc w:val="both"/>
      </w:pPr>
      <w:r>
        <w:rPr>
          <w:rFonts w:ascii="Times New Roman"/>
          <w:b w:val="false"/>
          <w:i w:val="false"/>
          <w:color w:val="000000"/>
          <w:sz w:val="28"/>
        </w:rPr>
        <w:t>
      оған сәйкес өнім дайындалған стандарттау жөніндегі құжат (құжаттар) (оның ішінде техникалық шарттар) (бар болса);</w:t>
      </w:r>
    </w:p>
    <w:p>
      <w:pPr>
        <w:spacing w:after="0"/>
        <w:ind w:left="0"/>
        <w:jc w:val="both"/>
      </w:pPr>
      <w:r>
        <w:rPr>
          <w:rFonts w:ascii="Times New Roman"/>
          <w:b w:val="false"/>
          <w:i w:val="false"/>
          <w:color w:val="000000"/>
          <w:sz w:val="28"/>
        </w:rPr>
        <w:t>
      дара бұйымды немесе өнім партиясын, оның ішінде оның мөлшерін сәйкестендіретін келісімшарт (жеткізу шарты) және тауарға ілеспе құжаттар (бар болса);</w:t>
      </w:r>
    </w:p>
    <w:p>
      <w:pPr>
        <w:spacing w:after="0"/>
        <w:ind w:left="0"/>
        <w:jc w:val="both"/>
      </w:pPr>
      <w:r>
        <w:rPr>
          <w:rFonts w:ascii="Times New Roman"/>
          <w:b w:val="false"/>
          <w:i w:val="false"/>
          <w:color w:val="000000"/>
          <w:sz w:val="28"/>
        </w:rPr>
        <w:t>
      дайындаушы жүргізген сынақ хаттамалары (бар болса);</w:t>
      </w:r>
    </w:p>
    <w:p>
      <w:pPr>
        <w:spacing w:after="0"/>
        <w:ind w:left="0"/>
        <w:jc w:val="both"/>
      </w:pPr>
      <w:r>
        <w:rPr>
          <w:rFonts w:ascii="Times New Roman"/>
          <w:b w:val="false"/>
          <w:i w:val="false"/>
          <w:color w:val="000000"/>
          <w:sz w:val="28"/>
        </w:rPr>
        <w:t>
      шетелдік СРО берген сәйкестік сертификаттары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 орынбасарының - Сауда және интеграция министрінің м.а. 30.03.2023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15. Өнімді сертификаттаудың іске асырылатын схемасына байланысты өтініш беруші СРО-ға өнімді әзірлеу және өндіріске қою кезінде бұрын жүргізілген сынақ хаттамаларын немесе аккредиттелген сынақ зертханалары (орталықтары) орындаған сынақтар туралы құжаттарды ұсынады.</w:t>
      </w:r>
    </w:p>
    <w:bookmarkEnd w:id="28"/>
    <w:bookmarkStart w:name="z30" w:id="29"/>
    <w:p>
      <w:pPr>
        <w:spacing w:after="0"/>
        <w:ind w:left="0"/>
        <w:jc w:val="both"/>
      </w:pPr>
      <w:r>
        <w:rPr>
          <w:rFonts w:ascii="Times New Roman"/>
          <w:b w:val="false"/>
          <w:i w:val="false"/>
          <w:color w:val="000000"/>
          <w:sz w:val="28"/>
        </w:rPr>
        <w:t>
      16. Өтініш беруші СРО-ға өнімнің белгілі бір түрлері үшін Қазақстан Республикасының заңнамасында белгіленген болса, өз құзыреті шегінде уәкілетті мемлекеттік органдар берген өнімнің белгіленген талаптарға сәйкестігі туралы құжаттарды ұсынады.</w:t>
      </w:r>
    </w:p>
    <w:bookmarkEnd w:id="29"/>
    <w:p>
      <w:pPr>
        <w:spacing w:after="0"/>
        <w:ind w:left="0"/>
        <w:jc w:val="both"/>
      </w:pPr>
      <w:r>
        <w:rPr>
          <w:rFonts w:ascii="Times New Roman"/>
          <w:b w:val="false"/>
          <w:i w:val="false"/>
          <w:color w:val="000000"/>
          <w:sz w:val="28"/>
        </w:rPr>
        <w:t>
      Өтінімге қоса беріледі:</w:t>
      </w:r>
    </w:p>
    <w:p>
      <w:pPr>
        <w:spacing w:after="0"/>
        <w:ind w:left="0"/>
        <w:jc w:val="both"/>
      </w:pPr>
      <w:r>
        <w:rPr>
          <w:rFonts w:ascii="Times New Roman"/>
          <w:b w:val="false"/>
          <w:i w:val="false"/>
          <w:color w:val="000000"/>
          <w:sz w:val="28"/>
        </w:rPr>
        <w:t>
      1) өнімге немесе пайдаланылатын шикізатқа, материалдарға, жиынтықтаушы бұйымдарға, сапа менеджменті жүйесіне бұрын алынған қолданыстағы сәйкестік сертификаттары;</w:t>
      </w:r>
    </w:p>
    <w:p>
      <w:pPr>
        <w:spacing w:after="0"/>
        <w:ind w:left="0"/>
        <w:jc w:val="both"/>
      </w:pPr>
      <w:r>
        <w:rPr>
          <w:rFonts w:ascii="Times New Roman"/>
          <w:b w:val="false"/>
          <w:i w:val="false"/>
          <w:color w:val="000000"/>
          <w:sz w:val="28"/>
        </w:rPr>
        <w:t>
      2) уәкілетті мемлекеттік органдар берген өнімдердің белгіленген талаптарға сәйкестігін тікелей немесе жанама растайтын қорытындылар, анықтамалар мен құжаттар (болған жағдайда) қоса беріледі.</w:t>
      </w:r>
    </w:p>
    <w:bookmarkStart w:name="z31" w:id="30"/>
    <w:p>
      <w:pPr>
        <w:spacing w:after="0"/>
        <w:ind w:left="0"/>
        <w:jc w:val="both"/>
      </w:pPr>
      <w:r>
        <w:rPr>
          <w:rFonts w:ascii="Times New Roman"/>
          <w:b w:val="false"/>
          <w:i w:val="false"/>
          <w:color w:val="000000"/>
          <w:sz w:val="28"/>
        </w:rPr>
        <w:t>
      17. СРО өтінімді қарайды және ұсынылған құжаттарға өтініш беруші туралы ақпараттың толықтығына және сертификаттау жүргізуге арналған өнімге талдау жүргізеді.</w:t>
      </w:r>
    </w:p>
    <w:bookmarkEnd w:id="30"/>
    <w:bookmarkStart w:name="z32" w:id="31"/>
    <w:p>
      <w:pPr>
        <w:spacing w:after="0"/>
        <w:ind w:left="0"/>
        <w:jc w:val="both"/>
      </w:pPr>
      <w:r>
        <w:rPr>
          <w:rFonts w:ascii="Times New Roman"/>
          <w:b w:val="false"/>
          <w:i w:val="false"/>
          <w:color w:val="000000"/>
          <w:sz w:val="28"/>
        </w:rPr>
        <w:t>
      18. СРО оны алғаннан кейін 3 (үш) жұмыс күнінен кешіктірмей өтініш берушіні өнімді сертификаттау схемасын, техникалық регламенттің және (немесе) стандарттау жөніндегі құжаттың атауын, аккредиттелген зертхананы және өндіріс жағдайына талдау жүргізу үшін сарапшы-аудиторларды, кезеңдік бағалау жүргізудің кезеңділігін көрсете отырып, техникалық реттеудің ақпараттық жүйесіндегі өтінім бойынша өзінің шешімі туралы хабардар етеді.</w:t>
      </w:r>
    </w:p>
    <w:bookmarkEnd w:id="31"/>
    <w:bookmarkStart w:name="z33" w:id="32"/>
    <w:p>
      <w:pPr>
        <w:spacing w:after="0"/>
        <w:ind w:left="0"/>
        <w:jc w:val="both"/>
      </w:pPr>
      <w:r>
        <w:rPr>
          <w:rFonts w:ascii="Times New Roman"/>
          <w:b w:val="false"/>
          <w:i w:val="false"/>
          <w:color w:val="000000"/>
          <w:sz w:val="28"/>
        </w:rPr>
        <w:t>
      19. Құжаттарды талдау нәтижелері оң болған жағдайда СРО өтінім берушіні өтінім бойынша қабылданған шешім туралы хабардар етеді және техникалық реттеудің ақпараттық жүйесіне шарт жобасын жібереді .</w:t>
      </w:r>
    </w:p>
    <w:bookmarkEnd w:id="32"/>
    <w:bookmarkStart w:name="z34" w:id="33"/>
    <w:p>
      <w:pPr>
        <w:spacing w:after="0"/>
        <w:ind w:left="0"/>
        <w:jc w:val="both"/>
      </w:pPr>
      <w:r>
        <w:rPr>
          <w:rFonts w:ascii="Times New Roman"/>
          <w:b w:val="false"/>
          <w:i w:val="false"/>
          <w:color w:val="000000"/>
          <w:sz w:val="28"/>
        </w:rPr>
        <w:t>
      20. СРО, егер ол құзыретті болмаса немесе сертификаттау бойынша қажетті іс-әрекеттерді жүргізуге мүмкіндігі болмаса, сертификаттауды жүргізуден бас тартады.</w:t>
      </w:r>
    </w:p>
    <w:bookmarkEnd w:id="33"/>
    <w:bookmarkStart w:name="z35" w:id="34"/>
    <w:p>
      <w:pPr>
        <w:spacing w:after="0"/>
        <w:ind w:left="0"/>
        <w:jc w:val="both"/>
      </w:pPr>
      <w:r>
        <w:rPr>
          <w:rFonts w:ascii="Times New Roman"/>
          <w:b w:val="false"/>
          <w:i w:val="false"/>
          <w:color w:val="000000"/>
          <w:sz w:val="28"/>
        </w:rPr>
        <w:t>
      21. Өтінім бойынша шешімде СРО өтініш берушіні сертификаттау жүргізілетін өнімді сертификаттау схемасы және осы объектіні сертификаттаудың белгіленген тәртібіне негізделген сертификаттаудың барлық негізгі шарттары, қажетті техникалық құжаттардың тізбесі, тексерілетін көрсеткіштердің тізбесі, зертхананың атауы, сондай-ақ кезеңдік бағалау шарттары (егер өнімді сертификаттау схемасында көзделсе) туралы хабардар етеді.</w:t>
      </w:r>
    </w:p>
    <w:bookmarkEnd w:id="34"/>
    <w:bookmarkStart w:name="z36" w:id="35"/>
    <w:p>
      <w:pPr>
        <w:spacing w:after="0"/>
        <w:ind w:left="0"/>
        <w:jc w:val="both"/>
      </w:pPr>
      <w:r>
        <w:rPr>
          <w:rFonts w:ascii="Times New Roman"/>
          <w:b w:val="false"/>
          <w:i w:val="false"/>
          <w:color w:val="000000"/>
          <w:sz w:val="28"/>
        </w:rPr>
        <w:t>
      22. Егер өтініш беруші СРО ұсынған сәйкестікті растау рәсімдерінің талаптарымен келіскен жағдайда, электрондық цифрлық қолтаңбаны (бұдан әрі – ЭЦҚ) пайдалана отырып, техникалық реттеудің ақпараттық жүйесінде шарт жасалады.</w:t>
      </w:r>
    </w:p>
    <w:bookmarkEnd w:id="35"/>
    <w:bookmarkStart w:name="z37" w:id="36"/>
    <w:p>
      <w:pPr>
        <w:spacing w:after="0"/>
        <w:ind w:left="0"/>
        <w:jc w:val="both"/>
      </w:pPr>
      <w:r>
        <w:rPr>
          <w:rFonts w:ascii="Times New Roman"/>
          <w:b w:val="false"/>
          <w:i w:val="false"/>
          <w:color w:val="000000"/>
          <w:sz w:val="28"/>
        </w:rPr>
        <w:t>
      23. Өтінімге осы Қағидалардың 14-тармағына сәйкес өтініш жасалған тілдегі құжаттар қоса беріледі.</w:t>
      </w:r>
    </w:p>
    <w:bookmarkEnd w:id="36"/>
    <w:p>
      <w:pPr>
        <w:spacing w:after="0"/>
        <w:ind w:left="0"/>
        <w:jc w:val="both"/>
      </w:pPr>
      <w:r>
        <w:rPr>
          <w:rFonts w:ascii="Times New Roman"/>
          <w:b w:val="false"/>
          <w:i w:val="false"/>
          <w:color w:val="000000"/>
          <w:sz w:val="28"/>
        </w:rPr>
        <w:t>
      Өтініш берушінің СРО -мен келісімі бойынша құжаттар мемлекеттік және орыс тілдеріндегі аудармасымен өзге тілде ұсынылады.</w:t>
      </w:r>
    </w:p>
    <w:bookmarkStart w:name="z38" w:id="37"/>
    <w:p>
      <w:pPr>
        <w:spacing w:after="0"/>
        <w:ind w:left="0"/>
        <w:jc w:val="both"/>
      </w:pPr>
      <w:r>
        <w:rPr>
          <w:rFonts w:ascii="Times New Roman"/>
          <w:b w:val="false"/>
          <w:i w:val="false"/>
          <w:color w:val="000000"/>
          <w:sz w:val="28"/>
        </w:rPr>
        <w:t>
      24. Өнімнің сәйкестігін растау үшін өтініш беруші ұсынған құжаттар толық болмаған жағдайда, СРО сәйкестікті тікелей немесе жанама растайтын келесі құжаттардың бірін (сынақ хаттамасы, дайындаушы зауыттың сапа паспорты, менеджмент жүйесіне сәйкестік сертификаты, мемлекеттік тіркеу туралы куәлік, ветеринариялық сертификат, фитосанитариялық сертификат, өрт қауіпсіздігі сертификаты) немесе оларға балама құжаттарды сұратады немесе өтініш берушіге осы өнімге сәйкес келетін өнімді сертификаттаудың басқа схемасы бойынша өнімді сертификаттауды ұсынады.</w:t>
      </w:r>
    </w:p>
    <w:bookmarkEnd w:id="37"/>
    <w:bookmarkStart w:name="z39" w:id="38"/>
    <w:p>
      <w:pPr>
        <w:spacing w:after="0"/>
        <w:ind w:left="0"/>
        <w:jc w:val="left"/>
      </w:pPr>
      <w:r>
        <w:rPr>
          <w:rFonts w:ascii="Times New Roman"/>
          <w:b/>
          <w:i w:val="false"/>
          <w:color w:val="000000"/>
        </w:rPr>
        <w:t xml:space="preserve"> 3-параграф. Өнімнің сәйкестігін растау схемасын таңдау</w:t>
      </w:r>
    </w:p>
    <w:bookmarkEnd w:id="38"/>
    <w:bookmarkStart w:name="z40" w:id="39"/>
    <w:p>
      <w:pPr>
        <w:spacing w:after="0"/>
        <w:ind w:left="0"/>
        <w:jc w:val="both"/>
      </w:pPr>
      <w:r>
        <w:rPr>
          <w:rFonts w:ascii="Times New Roman"/>
          <w:b w:val="false"/>
          <w:i w:val="false"/>
          <w:color w:val="000000"/>
          <w:sz w:val="28"/>
        </w:rPr>
        <w:t>
      25. Өнімнің сәйкестігін растау схемасын өтініш беруші СРО-мен бірге анықтайды.</w:t>
      </w:r>
    </w:p>
    <w:bookmarkEnd w:id="39"/>
    <w:bookmarkStart w:name="z41" w:id="40"/>
    <w:p>
      <w:pPr>
        <w:spacing w:after="0"/>
        <w:ind w:left="0"/>
        <w:jc w:val="both"/>
      </w:pPr>
      <w:r>
        <w:rPr>
          <w:rFonts w:ascii="Times New Roman"/>
          <w:b w:val="false"/>
          <w:i w:val="false"/>
          <w:color w:val="000000"/>
          <w:sz w:val="28"/>
        </w:rPr>
        <w:t>
      26. Сертификаттау кезінде өнімнің техникалық регламенттерде және стандарттау жөніндегі құжаттарда белгіленген талаптарға сәйкестігінің қажетті дәлелдемесін қамтамасыз ететін осы Қағидаларға 2-қосымшаға сәйкес өнімді сертификаттау схемасы пайдаланылады.</w:t>
      </w:r>
    </w:p>
    <w:bookmarkEnd w:id="40"/>
    <w:bookmarkStart w:name="z42" w:id="41"/>
    <w:p>
      <w:pPr>
        <w:spacing w:after="0"/>
        <w:ind w:left="0"/>
        <w:jc w:val="both"/>
      </w:pPr>
      <w:r>
        <w:rPr>
          <w:rFonts w:ascii="Times New Roman"/>
          <w:b w:val="false"/>
          <w:i w:val="false"/>
          <w:color w:val="000000"/>
          <w:sz w:val="28"/>
        </w:rPr>
        <w:t xml:space="preserve">
      27.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9 және 10 нөмірленген өнімді сертификаттау схемалары бойынша сертификаттау өнімнің техникалық регламенттердің және (немесе) стандарттау жөніндегі құжаттардың белгіленген талаптарына сәйкестігін тікелей немесе жанама растайтын өтінім мен құжаттар негізінде жүргізіледі.</w:t>
      </w:r>
    </w:p>
    <w:bookmarkEnd w:id="41"/>
    <w:bookmarkStart w:name="z43" w:id="42"/>
    <w:p>
      <w:pPr>
        <w:spacing w:after="0"/>
        <w:ind w:left="0"/>
        <w:jc w:val="left"/>
      </w:pPr>
      <w:r>
        <w:rPr>
          <w:rFonts w:ascii="Times New Roman"/>
          <w:b/>
          <w:i w:val="false"/>
          <w:color w:val="000000"/>
        </w:rPr>
        <w:t xml:space="preserve"> 4-параграф. Өнімді сәйкестендіру және сынау үшін үлгілерді іріктеу</w:t>
      </w:r>
    </w:p>
    <w:bookmarkEnd w:id="42"/>
    <w:bookmarkStart w:name="z44" w:id="43"/>
    <w:p>
      <w:pPr>
        <w:spacing w:after="0"/>
        <w:ind w:left="0"/>
        <w:jc w:val="both"/>
      </w:pPr>
      <w:r>
        <w:rPr>
          <w:rFonts w:ascii="Times New Roman"/>
          <w:b w:val="false"/>
          <w:i w:val="false"/>
          <w:color w:val="000000"/>
          <w:sz w:val="28"/>
        </w:rPr>
        <w:t>
      28. Өнімді, қызметті сәйкестендіру-белгілі бір өнімді айырым белгілері бойынша бір мәнді тануды қамтамасыз ететін рәсім.</w:t>
      </w:r>
    </w:p>
    <w:bookmarkEnd w:id="43"/>
    <w:p>
      <w:pPr>
        <w:spacing w:after="0"/>
        <w:ind w:left="0"/>
        <w:jc w:val="both"/>
      </w:pPr>
      <w:r>
        <w:rPr>
          <w:rFonts w:ascii="Times New Roman"/>
          <w:b w:val="false"/>
          <w:i w:val="false"/>
          <w:color w:val="000000"/>
          <w:sz w:val="28"/>
        </w:rPr>
        <w:t>
      Сертификаттау кезінде өнімді сәйкестендіруді СРО ҚР СТ 1014 "Өнімді сәйкестендіру. Жалпы ережелер"стандарттау жөніндегі құжаттың талаптарына және осы Қағидаларға сәйкес жүзеге асырады.</w:t>
      </w:r>
    </w:p>
    <w:p>
      <w:pPr>
        <w:spacing w:after="0"/>
        <w:ind w:left="0"/>
        <w:jc w:val="both"/>
      </w:pPr>
      <w:r>
        <w:rPr>
          <w:rFonts w:ascii="Times New Roman"/>
          <w:b w:val="false"/>
          <w:i w:val="false"/>
          <w:color w:val="000000"/>
          <w:sz w:val="28"/>
        </w:rPr>
        <w:t>
      Көзбен шолып қарау негізінде сәйкестендіру мүмкін болмайтын өнім үшін техникалық регламенттерде және стандарттау жөніндегі құжаттарда белгіленген сәйкестендіру көрсеткіштері бойынша өнімге сынақ жүргізіледі.</w:t>
      </w:r>
    </w:p>
    <w:bookmarkStart w:name="z45" w:id="44"/>
    <w:p>
      <w:pPr>
        <w:spacing w:after="0"/>
        <w:ind w:left="0"/>
        <w:jc w:val="both"/>
      </w:pPr>
      <w:r>
        <w:rPr>
          <w:rFonts w:ascii="Times New Roman"/>
          <w:b w:val="false"/>
          <w:i w:val="false"/>
          <w:color w:val="000000"/>
          <w:sz w:val="28"/>
        </w:rPr>
        <w:t>
      29. Сәйкестендіру кезінде тексеріледі:</w:t>
      </w:r>
    </w:p>
    <w:bookmarkEnd w:id="44"/>
    <w:p>
      <w:pPr>
        <w:spacing w:after="0"/>
        <w:ind w:left="0"/>
        <w:jc w:val="both"/>
      </w:pPr>
      <w:r>
        <w:rPr>
          <w:rFonts w:ascii="Times New Roman"/>
          <w:b w:val="false"/>
          <w:i w:val="false"/>
          <w:color w:val="000000"/>
          <w:sz w:val="28"/>
        </w:rPr>
        <w:t>
      мәлімделген өнімді техникалық регламенттердің, стандарттау жөніндегі құжаттардың талаптарына жатқызудың дұрыстығы;</w:t>
      </w:r>
    </w:p>
    <w:p>
      <w:pPr>
        <w:spacing w:after="0"/>
        <w:ind w:left="0"/>
        <w:jc w:val="both"/>
      </w:pPr>
      <w:r>
        <w:rPr>
          <w:rFonts w:ascii="Times New Roman"/>
          <w:b w:val="false"/>
          <w:i w:val="false"/>
          <w:color w:val="000000"/>
          <w:sz w:val="28"/>
        </w:rPr>
        <w:t>
      өнімнің таңбалануының (жазуларының) техникалық регламенттердің, стандарттау жөніндегі құжаттардың талаптарына сәйкестігі;</w:t>
      </w:r>
    </w:p>
    <w:p>
      <w:pPr>
        <w:spacing w:after="0"/>
        <w:ind w:left="0"/>
        <w:jc w:val="both"/>
      </w:pPr>
      <w:r>
        <w:rPr>
          <w:rFonts w:ascii="Times New Roman"/>
          <w:b w:val="false"/>
          <w:i w:val="false"/>
          <w:color w:val="000000"/>
          <w:sz w:val="28"/>
        </w:rPr>
        <w:t>
      өнімнің таңбалауда (жазуларда) және техникалық құжаттамада (паспортта, пайдалану жөніндегі нұсқаулықта, өнімнің сәйкестігін тікелей немесе жанама растайтын құжаттарда) көрсетілген ақпаратқа сәйкестігі;</w:t>
      </w:r>
    </w:p>
    <w:p>
      <w:pPr>
        <w:spacing w:after="0"/>
        <w:ind w:left="0"/>
        <w:jc w:val="both"/>
      </w:pPr>
      <w:r>
        <w:rPr>
          <w:rFonts w:ascii="Times New Roman"/>
          <w:b w:val="false"/>
          <w:i w:val="false"/>
          <w:color w:val="000000"/>
          <w:sz w:val="28"/>
        </w:rPr>
        <w:t>
      өнімнің мәлімделген партияға және дайындаушыға тиесілігі;</w:t>
      </w:r>
    </w:p>
    <w:p>
      <w:pPr>
        <w:spacing w:after="0"/>
        <w:ind w:left="0"/>
        <w:jc w:val="both"/>
      </w:pPr>
      <w:r>
        <w:rPr>
          <w:rFonts w:ascii="Times New Roman"/>
          <w:b w:val="false"/>
          <w:i w:val="false"/>
          <w:color w:val="000000"/>
          <w:sz w:val="28"/>
        </w:rPr>
        <w:t>
      техникалық регламенттерде және стандарттау жөніндегі құжаттарда белгіленген сәйкестендіру көрсеткіштері бойынша (өнімге сынақ жүргізу қажет болған жағдайда) сынақтардың нәтижелері.</w:t>
      </w:r>
    </w:p>
    <w:bookmarkStart w:name="z46" w:id="45"/>
    <w:p>
      <w:pPr>
        <w:spacing w:after="0"/>
        <w:ind w:left="0"/>
        <w:jc w:val="both"/>
      </w:pPr>
      <w:r>
        <w:rPr>
          <w:rFonts w:ascii="Times New Roman"/>
          <w:b w:val="false"/>
          <w:i w:val="false"/>
          <w:color w:val="000000"/>
          <w:sz w:val="28"/>
        </w:rPr>
        <w:t>
      30. Өнім партиясын сәйкестендіру кезінде қосымша партияның мөлшері, артикулдар мен модельдер, қаптама түрі (бар болса) және ілеспе құжаттарда келтірілген өзге де ақпарат тексеріледі.</w:t>
      </w:r>
    </w:p>
    <w:bookmarkEnd w:id="45"/>
    <w:p>
      <w:pPr>
        <w:spacing w:after="0"/>
        <w:ind w:left="0"/>
        <w:jc w:val="both"/>
      </w:pPr>
      <w:r>
        <w:rPr>
          <w:rFonts w:ascii="Times New Roman"/>
          <w:b w:val="false"/>
          <w:i w:val="false"/>
          <w:color w:val="000000"/>
          <w:sz w:val="28"/>
        </w:rPr>
        <w:t>
      Сәйкестендіру нәтижелері ҚР СТ 1014 "Өнімді сәйкестендіру. Жалпы ережелер" стандарттау жөніндегі құжаттың талаптарына сәйкес ресімделеді.</w:t>
      </w:r>
    </w:p>
    <w:bookmarkStart w:name="z47" w:id="46"/>
    <w:p>
      <w:pPr>
        <w:spacing w:after="0"/>
        <w:ind w:left="0"/>
        <w:jc w:val="both"/>
      </w:pPr>
      <w:r>
        <w:rPr>
          <w:rFonts w:ascii="Times New Roman"/>
          <w:b w:val="false"/>
          <w:i w:val="false"/>
          <w:color w:val="000000"/>
          <w:sz w:val="28"/>
        </w:rPr>
        <w:t>
      31. Өнімді сәйкестікті міндетті растауға жататын немесе жатпайтын объектілерге жатқызу мақсатында өзінің аттестаттау саласы шегінде СРО құрамында қызметті жүзеге асыратын сарапшы-аудитор мынадай жұмыстарды жүргізеді:</w:t>
      </w:r>
    </w:p>
    <w:bookmarkEnd w:id="46"/>
    <w:p>
      <w:pPr>
        <w:spacing w:after="0"/>
        <w:ind w:left="0"/>
        <w:jc w:val="both"/>
      </w:pPr>
      <w:r>
        <w:rPr>
          <w:rFonts w:ascii="Times New Roman"/>
          <w:b w:val="false"/>
          <w:i w:val="false"/>
          <w:color w:val="000000"/>
          <w:sz w:val="28"/>
        </w:rPr>
        <w:t>
      1) өтініш беруші ұсынатын техникалық құжаттаманы талдау негізінде, сондай – ақ өтініш беруші ұсынатын Еуразиялық экономикалық одақтың сыртқы экономикалық қызметінің бірыңғай тауар номенклатурасына (бұдан әрі – ЕАЭО СЭҚ ТН) сәйкес Тауарларды сыныптау туралы кеден органдары беретін алдын ала шешім негізінде өнімді сәйкестендіруді қамтиды;</w:t>
      </w:r>
    </w:p>
    <w:p>
      <w:pPr>
        <w:spacing w:after="0"/>
        <w:ind w:left="0"/>
        <w:jc w:val="both"/>
      </w:pPr>
      <w:r>
        <w:rPr>
          <w:rFonts w:ascii="Times New Roman"/>
          <w:b w:val="false"/>
          <w:i w:val="false"/>
          <w:color w:val="000000"/>
          <w:sz w:val="28"/>
        </w:rPr>
        <w:t>
      2) стандарттау жөніндегі құжатқа сәйкес өнімді көзбен шолып қарау;</w:t>
      </w:r>
    </w:p>
    <w:p>
      <w:pPr>
        <w:spacing w:after="0"/>
        <w:ind w:left="0"/>
        <w:jc w:val="both"/>
      </w:pPr>
      <w:r>
        <w:rPr>
          <w:rFonts w:ascii="Times New Roman"/>
          <w:b w:val="false"/>
          <w:i w:val="false"/>
          <w:color w:val="000000"/>
          <w:sz w:val="28"/>
        </w:rPr>
        <w:t>
      3) техникалық регламенттерге сәйкес сәйкестікті міндетті растау объектілеріне жатқызу бойынша өнімді талдау.</w:t>
      </w:r>
    </w:p>
    <w:p>
      <w:pPr>
        <w:spacing w:after="0"/>
        <w:ind w:left="0"/>
        <w:jc w:val="both"/>
      </w:pPr>
      <w:r>
        <w:rPr>
          <w:rFonts w:ascii="Times New Roman"/>
          <w:b w:val="false"/>
          <w:i w:val="false"/>
          <w:color w:val="000000"/>
          <w:sz w:val="28"/>
        </w:rPr>
        <w:t>
      Осы тармақтың 1), 2) және 3) тармақшаларында белгіленген жүргізілген жұмыстардың нәтижелері бойынша СРО техникалық реттеудің ақпараттық жүйесі арқылы үлгілерді іріктеу актісіне ақпарат енгізеді.</w:t>
      </w:r>
    </w:p>
    <w:bookmarkStart w:name="z48" w:id="47"/>
    <w:p>
      <w:pPr>
        <w:spacing w:after="0"/>
        <w:ind w:left="0"/>
        <w:jc w:val="both"/>
      </w:pPr>
      <w:r>
        <w:rPr>
          <w:rFonts w:ascii="Times New Roman"/>
          <w:b w:val="false"/>
          <w:i w:val="false"/>
          <w:color w:val="000000"/>
          <w:sz w:val="28"/>
        </w:rPr>
        <w:t>
      32. Үлгілердің саны, оларды іріктеу тәртібі, сәйкестендіру және сақтау қағидалары осы Қағидаларға, техникалық регламенттерге, стандарттау жөніндегі құжаттарға және осы өнімді сынау әдістемесіне сәйкес белгіленеді.</w:t>
      </w:r>
    </w:p>
    <w:bookmarkEnd w:id="47"/>
    <w:bookmarkStart w:name="z49" w:id="48"/>
    <w:p>
      <w:pPr>
        <w:spacing w:after="0"/>
        <w:ind w:left="0"/>
        <w:jc w:val="both"/>
      </w:pPr>
      <w:r>
        <w:rPr>
          <w:rFonts w:ascii="Times New Roman"/>
          <w:b w:val="false"/>
          <w:i w:val="false"/>
          <w:color w:val="000000"/>
          <w:sz w:val="28"/>
        </w:rPr>
        <w:t>
      33. Сынақтар үшін үлгілерді іріктеуді СРО немесе оның тапсырмасы бойынша аккредиттелген зертхана немесе тиісті аттестаттау жолдамасы бар сарапшы-аудиторды қамтитын СРО-мен келісім бойынша өтініш беруші тағайындаған комиссия жүзеге асырады.</w:t>
      </w:r>
    </w:p>
    <w:bookmarkEnd w:id="48"/>
    <w:bookmarkStart w:name="z50" w:id="49"/>
    <w:p>
      <w:pPr>
        <w:spacing w:after="0"/>
        <w:ind w:left="0"/>
        <w:jc w:val="both"/>
      </w:pPr>
      <w:r>
        <w:rPr>
          <w:rFonts w:ascii="Times New Roman"/>
          <w:b w:val="false"/>
          <w:i w:val="false"/>
          <w:color w:val="000000"/>
          <w:sz w:val="28"/>
        </w:rPr>
        <w:t xml:space="preserve">
      34. Үлгілерді іріктеу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үлгілерді іріктеу актісімен ресімделеді.</w:t>
      </w:r>
    </w:p>
    <w:bookmarkEnd w:id="49"/>
    <w:bookmarkStart w:name="z51" w:id="50"/>
    <w:p>
      <w:pPr>
        <w:spacing w:after="0"/>
        <w:ind w:left="0"/>
        <w:jc w:val="both"/>
      </w:pPr>
      <w:r>
        <w:rPr>
          <w:rFonts w:ascii="Times New Roman"/>
          <w:b w:val="false"/>
          <w:i w:val="false"/>
          <w:color w:val="000000"/>
          <w:sz w:val="28"/>
        </w:rPr>
        <w:t>
      35. Іріктелген үлгілер өтініш берушінің қатысуымен буып-түйіледі, пломбаланады (мүмкіндігіне қарай) және өнім үлгілерін іріктеу актісі мен өтінім бойынша шешімді қоса бере отырып, зертханаға жіберіледі.</w:t>
      </w:r>
    </w:p>
    <w:bookmarkEnd w:id="50"/>
    <w:bookmarkStart w:name="z52" w:id="51"/>
    <w:p>
      <w:pPr>
        <w:spacing w:after="0"/>
        <w:ind w:left="0"/>
        <w:jc w:val="both"/>
      </w:pPr>
      <w:r>
        <w:rPr>
          <w:rFonts w:ascii="Times New Roman"/>
          <w:b w:val="false"/>
          <w:i w:val="false"/>
          <w:color w:val="000000"/>
          <w:sz w:val="28"/>
        </w:rPr>
        <w:t>
      36. Техникалық регламенттерде, стандарттау жөніндегі құжаттарда көзделген жағдайларда өнімнің бақылау үлгілерін өнімнің жарамдылық мерзімі немесе сәйкестік сертификатының қолданылу мерзімі ішінде сақтау жүзеге асырылады.</w:t>
      </w:r>
    </w:p>
    <w:bookmarkEnd w:id="51"/>
    <w:p>
      <w:pPr>
        <w:spacing w:after="0"/>
        <w:ind w:left="0"/>
        <w:jc w:val="both"/>
      </w:pPr>
      <w:r>
        <w:rPr>
          <w:rFonts w:ascii="Times New Roman"/>
          <w:b w:val="false"/>
          <w:i w:val="false"/>
          <w:color w:val="000000"/>
          <w:sz w:val="28"/>
        </w:rPr>
        <w:t>
      Өнім үлгілерін сақтаудың нақты мерзімдері осы өнімге арналған стандарттау жөніндегі құжаттарда белгіленеді.</w:t>
      </w:r>
    </w:p>
    <w:bookmarkStart w:name="z53" w:id="52"/>
    <w:p>
      <w:pPr>
        <w:spacing w:after="0"/>
        <w:ind w:left="0"/>
        <w:jc w:val="left"/>
      </w:pPr>
      <w:r>
        <w:rPr>
          <w:rFonts w:ascii="Times New Roman"/>
          <w:b/>
          <w:i w:val="false"/>
          <w:color w:val="000000"/>
        </w:rPr>
        <w:t xml:space="preserve"> 5-параграф. Өндіріс жағдайын талдау</w:t>
      </w:r>
    </w:p>
    <w:bookmarkEnd w:id="52"/>
    <w:bookmarkStart w:name="z54" w:id="53"/>
    <w:p>
      <w:pPr>
        <w:spacing w:after="0"/>
        <w:ind w:left="0"/>
        <w:jc w:val="both"/>
      </w:pPr>
      <w:r>
        <w:rPr>
          <w:rFonts w:ascii="Times New Roman"/>
          <w:b w:val="false"/>
          <w:i w:val="false"/>
          <w:color w:val="000000"/>
          <w:sz w:val="28"/>
        </w:rPr>
        <w:t>
      37. Өнімді сертификаттау схемасына байланысты өнім өндірісінің жай-күйіне талдау жүргізіледі.</w:t>
      </w:r>
    </w:p>
    <w:bookmarkEnd w:id="53"/>
    <w:bookmarkStart w:name="z55" w:id="54"/>
    <w:p>
      <w:pPr>
        <w:spacing w:after="0"/>
        <w:ind w:left="0"/>
        <w:jc w:val="both"/>
      </w:pPr>
      <w:r>
        <w:rPr>
          <w:rFonts w:ascii="Times New Roman"/>
          <w:b w:val="false"/>
          <w:i w:val="false"/>
          <w:color w:val="000000"/>
          <w:sz w:val="28"/>
        </w:rPr>
        <w:t>
      38. Өндірістің жай-күйін талдау шығарылатын өнімнің техникалық регламенттердің және стандарттау жөніндегі құжаттардың белгіленген талаптарына тұрақты сәйкестігін қамтамасыз ету үшін дайындаушыда қажетті жағдайлардың болуын анықтау мақсатында жүргізіледі.</w:t>
      </w:r>
    </w:p>
    <w:bookmarkEnd w:id="54"/>
    <w:bookmarkStart w:name="z56" w:id="55"/>
    <w:p>
      <w:pPr>
        <w:spacing w:after="0"/>
        <w:ind w:left="0"/>
        <w:jc w:val="both"/>
      </w:pPr>
      <w:r>
        <w:rPr>
          <w:rFonts w:ascii="Times New Roman"/>
          <w:b w:val="false"/>
          <w:i w:val="false"/>
          <w:color w:val="000000"/>
          <w:sz w:val="28"/>
        </w:rPr>
        <w:t>
      39. Өндіріс жағдайын талдау жұмыстары мыналарды қамтиды:</w:t>
      </w:r>
    </w:p>
    <w:bookmarkEnd w:id="55"/>
    <w:p>
      <w:pPr>
        <w:spacing w:after="0"/>
        <w:ind w:left="0"/>
        <w:jc w:val="both"/>
      </w:pPr>
      <w:r>
        <w:rPr>
          <w:rFonts w:ascii="Times New Roman"/>
          <w:b w:val="false"/>
          <w:i w:val="false"/>
          <w:color w:val="000000"/>
          <w:sz w:val="28"/>
        </w:rPr>
        <w:t>
      1) өтініш берушіден бастапқы құжаттарды сұрату және алу;</w:t>
      </w:r>
    </w:p>
    <w:p>
      <w:pPr>
        <w:spacing w:after="0"/>
        <w:ind w:left="0"/>
        <w:jc w:val="both"/>
      </w:pPr>
      <w:r>
        <w:rPr>
          <w:rFonts w:ascii="Times New Roman"/>
          <w:b w:val="false"/>
          <w:i w:val="false"/>
          <w:color w:val="000000"/>
          <w:sz w:val="28"/>
        </w:rPr>
        <w:t>
      2) өндірісті тексеру бағдарламасын жасау және бекіту;</w:t>
      </w:r>
    </w:p>
    <w:p>
      <w:pPr>
        <w:spacing w:after="0"/>
        <w:ind w:left="0"/>
        <w:jc w:val="both"/>
      </w:pPr>
      <w:r>
        <w:rPr>
          <w:rFonts w:ascii="Times New Roman"/>
          <w:b w:val="false"/>
          <w:i w:val="false"/>
          <w:color w:val="000000"/>
          <w:sz w:val="28"/>
        </w:rPr>
        <w:t>
      3) өтініш берушімен тексеру мерзімдері мен шарттарын келісу;</w:t>
      </w:r>
    </w:p>
    <w:p>
      <w:pPr>
        <w:spacing w:after="0"/>
        <w:ind w:left="0"/>
        <w:jc w:val="both"/>
      </w:pPr>
      <w:r>
        <w:rPr>
          <w:rFonts w:ascii="Times New Roman"/>
          <w:b w:val="false"/>
          <w:i w:val="false"/>
          <w:color w:val="000000"/>
          <w:sz w:val="28"/>
        </w:rPr>
        <w:t>
      4) өндіріс орнында тексеруді жүзеге асыру;</w:t>
      </w:r>
    </w:p>
    <w:p>
      <w:pPr>
        <w:spacing w:after="0"/>
        <w:ind w:left="0"/>
        <w:jc w:val="both"/>
      </w:pPr>
      <w:r>
        <w:rPr>
          <w:rFonts w:ascii="Times New Roman"/>
          <w:b w:val="false"/>
          <w:i w:val="false"/>
          <w:color w:val="000000"/>
          <w:sz w:val="28"/>
        </w:rPr>
        <w:t>
      5) тексеру нәтижелерін ресімдеу;</w:t>
      </w:r>
    </w:p>
    <w:p>
      <w:pPr>
        <w:spacing w:after="0"/>
        <w:ind w:left="0"/>
        <w:jc w:val="both"/>
      </w:pPr>
      <w:r>
        <w:rPr>
          <w:rFonts w:ascii="Times New Roman"/>
          <w:b w:val="false"/>
          <w:i w:val="false"/>
          <w:color w:val="000000"/>
          <w:sz w:val="28"/>
        </w:rPr>
        <w:t>
      6) тексеру бойынша шешім қабылдау.</w:t>
      </w:r>
    </w:p>
    <w:bookmarkStart w:name="z57" w:id="56"/>
    <w:p>
      <w:pPr>
        <w:spacing w:after="0"/>
        <w:ind w:left="0"/>
        <w:jc w:val="both"/>
      </w:pPr>
      <w:r>
        <w:rPr>
          <w:rFonts w:ascii="Times New Roman"/>
          <w:b w:val="false"/>
          <w:i w:val="false"/>
          <w:color w:val="000000"/>
          <w:sz w:val="28"/>
        </w:rPr>
        <w:t>
      40. Тексеру бағдарламасы техникалық регламенттерде, стандарттау жөніндегі құжаттарда белгіленген талаптар шегінде өнімнің қауіпсіздігіне әсер ететін өндірістің әртүрлі аспектілері бойынша тапсырмаларды қамтиды.</w:t>
      </w:r>
    </w:p>
    <w:bookmarkEnd w:id="56"/>
    <w:bookmarkStart w:name="z58" w:id="57"/>
    <w:p>
      <w:pPr>
        <w:spacing w:after="0"/>
        <w:ind w:left="0"/>
        <w:jc w:val="both"/>
      </w:pPr>
      <w:r>
        <w:rPr>
          <w:rFonts w:ascii="Times New Roman"/>
          <w:b w:val="false"/>
          <w:i w:val="false"/>
          <w:color w:val="000000"/>
          <w:sz w:val="28"/>
        </w:rPr>
        <w:t>
      41. Өндіріс жағдайын талдау кезінде мыналар тексеріледі:</w:t>
      </w:r>
    </w:p>
    <w:bookmarkEnd w:id="57"/>
    <w:p>
      <w:pPr>
        <w:spacing w:after="0"/>
        <w:ind w:left="0"/>
        <w:jc w:val="both"/>
      </w:pPr>
      <w:r>
        <w:rPr>
          <w:rFonts w:ascii="Times New Roman"/>
          <w:b w:val="false"/>
          <w:i w:val="false"/>
          <w:color w:val="000000"/>
          <w:sz w:val="28"/>
        </w:rPr>
        <w:t>
      1) техникалық регламенттердің, стандарттау жөніндегі құжаттардың және техникалық құжаттардың болуы, оларды өзектендіру;</w:t>
      </w:r>
    </w:p>
    <w:p>
      <w:pPr>
        <w:spacing w:after="0"/>
        <w:ind w:left="0"/>
        <w:jc w:val="both"/>
      </w:pPr>
      <w:r>
        <w:rPr>
          <w:rFonts w:ascii="Times New Roman"/>
          <w:b w:val="false"/>
          <w:i w:val="false"/>
          <w:color w:val="000000"/>
          <w:sz w:val="28"/>
        </w:rPr>
        <w:t>
      2) білікті персоналдың болуы;</w:t>
      </w:r>
    </w:p>
    <w:p>
      <w:pPr>
        <w:spacing w:after="0"/>
        <w:ind w:left="0"/>
        <w:jc w:val="both"/>
      </w:pPr>
      <w:r>
        <w:rPr>
          <w:rFonts w:ascii="Times New Roman"/>
          <w:b w:val="false"/>
          <w:i w:val="false"/>
          <w:color w:val="000000"/>
          <w:sz w:val="28"/>
        </w:rPr>
        <w:t>
      3) технологиялық процесті сақтау және оны метрологиялық қамтамасыз етудің жай-күйі болып табылады;</w:t>
      </w:r>
    </w:p>
    <w:p>
      <w:pPr>
        <w:spacing w:after="0"/>
        <w:ind w:left="0"/>
        <w:jc w:val="both"/>
      </w:pPr>
      <w:r>
        <w:rPr>
          <w:rFonts w:ascii="Times New Roman"/>
          <w:b w:val="false"/>
          <w:i w:val="false"/>
          <w:color w:val="000000"/>
          <w:sz w:val="28"/>
        </w:rPr>
        <w:t>
      4) кіру, қабылдау бақылау және кезеңдік сынақтар жүйесінің болуы;</w:t>
      </w:r>
    </w:p>
    <w:p>
      <w:pPr>
        <w:spacing w:after="0"/>
        <w:ind w:left="0"/>
        <w:jc w:val="both"/>
      </w:pPr>
      <w:r>
        <w:rPr>
          <w:rFonts w:ascii="Times New Roman"/>
          <w:b w:val="false"/>
          <w:i w:val="false"/>
          <w:color w:val="000000"/>
          <w:sz w:val="28"/>
        </w:rPr>
        <w:t>
      5) жабдықтар мен сынау құралдарына техникалық қызмет көрсету және жөндеу жүйесінің болуы;</w:t>
      </w:r>
    </w:p>
    <w:p>
      <w:pPr>
        <w:spacing w:after="0"/>
        <w:ind w:left="0"/>
        <w:jc w:val="both"/>
      </w:pPr>
      <w:r>
        <w:rPr>
          <w:rFonts w:ascii="Times New Roman"/>
          <w:b w:val="false"/>
          <w:i w:val="false"/>
          <w:color w:val="000000"/>
          <w:sz w:val="28"/>
        </w:rPr>
        <w:t>
      6) шикізатпен және материалдармен қамтамасыз етілуі;</w:t>
      </w:r>
    </w:p>
    <w:p>
      <w:pPr>
        <w:spacing w:after="0"/>
        <w:ind w:left="0"/>
        <w:jc w:val="both"/>
      </w:pPr>
      <w:r>
        <w:rPr>
          <w:rFonts w:ascii="Times New Roman"/>
          <w:b w:val="false"/>
          <w:i w:val="false"/>
          <w:color w:val="000000"/>
          <w:sz w:val="28"/>
        </w:rPr>
        <w:t>
      7) сертификатталатын өнім қауіпсіздігінің тұрақтылығы;</w:t>
      </w:r>
    </w:p>
    <w:p>
      <w:pPr>
        <w:spacing w:after="0"/>
        <w:ind w:left="0"/>
        <w:jc w:val="both"/>
      </w:pPr>
      <w:r>
        <w:rPr>
          <w:rFonts w:ascii="Times New Roman"/>
          <w:b w:val="false"/>
          <w:i w:val="false"/>
          <w:color w:val="000000"/>
          <w:sz w:val="28"/>
        </w:rPr>
        <w:t>
      8) сақтау шарттарының болуы;</w:t>
      </w:r>
    </w:p>
    <w:p>
      <w:pPr>
        <w:spacing w:after="0"/>
        <w:ind w:left="0"/>
        <w:jc w:val="both"/>
      </w:pPr>
      <w:r>
        <w:rPr>
          <w:rFonts w:ascii="Times New Roman"/>
          <w:b w:val="false"/>
          <w:i w:val="false"/>
          <w:color w:val="000000"/>
          <w:sz w:val="28"/>
        </w:rPr>
        <w:t>
      9) шағымдарды есепке алу мен талдаудың болуы.</w:t>
      </w:r>
    </w:p>
    <w:bookmarkStart w:name="z59" w:id="58"/>
    <w:p>
      <w:pPr>
        <w:spacing w:after="0"/>
        <w:ind w:left="0"/>
        <w:jc w:val="both"/>
      </w:pPr>
      <w:r>
        <w:rPr>
          <w:rFonts w:ascii="Times New Roman"/>
          <w:b w:val="false"/>
          <w:i w:val="false"/>
          <w:color w:val="000000"/>
          <w:sz w:val="28"/>
        </w:rPr>
        <w:t>
      42. Өндірістің жай-күйін талдау нәтижелері еркін нысандағы актімен ресімделеді, онда жүргізілген талдау нәтижелері келтіріледі, анықталған сәйкессіздіктер белгіленеді және өтініш берушінің (дайындаушының) техникалық регламенттердің, стандарттау жөніндегі құжаттардың талаптарына сәйкес келетін өнім шығарудың тұрақтылығын қамтамасыз ету қабілеті туралы тұжырымдары тұжырымдалады және өтініш берушіге жіберіледі. Актіде сертификатталған өнімді бақылау кезіндегі жұмыстардың мазмұны және айналысқа шығарылатын өнімнің қауіпсіздігіне әсер ететін мәселелер бойынша ұсынымдар келтіруге жол беріледі.</w:t>
      </w:r>
    </w:p>
    <w:bookmarkEnd w:id="58"/>
    <w:bookmarkStart w:name="z60" w:id="59"/>
    <w:p>
      <w:pPr>
        <w:spacing w:after="0"/>
        <w:ind w:left="0"/>
        <w:jc w:val="both"/>
      </w:pPr>
      <w:r>
        <w:rPr>
          <w:rFonts w:ascii="Times New Roman"/>
          <w:b w:val="false"/>
          <w:i w:val="false"/>
          <w:color w:val="000000"/>
          <w:sz w:val="28"/>
        </w:rPr>
        <w:t>
      43. Тексеру нәтижелері теріс болған жағдайда өнімді сертификаттаудың таңдалған схемасы бойынша мәлімделген өнімді сертификаттау жөніндегі жұмыс тоқтатылады, бұл туралы СРО өтініш берушіні және уәкілетті органды техникалық реттеудің ақпараттық жүйесіндегі күнтізбелік 3 (үш) күн ішінде өндірістің жай-күйін талдау нәтижелерін жібереді.</w:t>
      </w:r>
    </w:p>
    <w:bookmarkEnd w:id="59"/>
    <w:p>
      <w:pPr>
        <w:spacing w:after="0"/>
        <w:ind w:left="0"/>
        <w:jc w:val="both"/>
      </w:pPr>
      <w:r>
        <w:rPr>
          <w:rFonts w:ascii="Times New Roman"/>
          <w:b w:val="false"/>
          <w:i w:val="false"/>
          <w:color w:val="000000"/>
          <w:sz w:val="28"/>
        </w:rPr>
        <w:t>
      Анықталған кемшіліктерді жойғаннан немесе өнімді сертификаттаудың өзге схемасын таңдағаннан кейін өтініш беруші жаңа өтінім ұсынады.</w:t>
      </w:r>
    </w:p>
    <w:bookmarkStart w:name="z61" w:id="60"/>
    <w:p>
      <w:pPr>
        <w:spacing w:after="0"/>
        <w:ind w:left="0"/>
        <w:jc w:val="both"/>
      </w:pPr>
      <w:r>
        <w:rPr>
          <w:rFonts w:ascii="Times New Roman"/>
          <w:b w:val="false"/>
          <w:i w:val="false"/>
          <w:color w:val="000000"/>
          <w:sz w:val="28"/>
        </w:rPr>
        <w:t>
      44. Өтініш берушіде техникалық реттеудің мемлекеттік жүйесі шеңберінде берілген немесе танылатын сертификатталатын өнімді өндіруге сапа менеджменті жүйесіне сәйкестік сертификаты болған жағдайда өндірістің жай-күйіне талдау жүргізілмейді.</w:t>
      </w:r>
    </w:p>
    <w:bookmarkEnd w:id="60"/>
    <w:bookmarkStart w:name="z62" w:id="61"/>
    <w:p>
      <w:pPr>
        <w:spacing w:after="0"/>
        <w:ind w:left="0"/>
        <w:jc w:val="both"/>
      </w:pPr>
      <w:r>
        <w:rPr>
          <w:rFonts w:ascii="Times New Roman"/>
          <w:b w:val="false"/>
          <w:i w:val="false"/>
          <w:color w:val="000000"/>
          <w:sz w:val="28"/>
        </w:rPr>
        <w:t>
      45. Өндірістің жай-күйіне жүргізілген талдау немесе менеджмент жүйесін сертификаттау туралы мәліметтер (құжаттар) өнімді сертификаттау схемасына байланысты өнімге арналған сәйкестік сертификатында көрсетіледі.</w:t>
      </w:r>
    </w:p>
    <w:bookmarkEnd w:id="61"/>
    <w:bookmarkStart w:name="z63" w:id="62"/>
    <w:p>
      <w:pPr>
        <w:spacing w:after="0"/>
        <w:ind w:left="0"/>
        <w:jc w:val="left"/>
      </w:pPr>
      <w:r>
        <w:rPr>
          <w:rFonts w:ascii="Times New Roman"/>
          <w:b/>
          <w:i w:val="false"/>
          <w:color w:val="000000"/>
        </w:rPr>
        <w:t xml:space="preserve"> 6-параграф. Сәйкестік сертификатын беру, беруден бас тарту</w:t>
      </w:r>
    </w:p>
    <w:bookmarkEnd w:id="62"/>
    <w:bookmarkStart w:name="z64" w:id="63"/>
    <w:p>
      <w:pPr>
        <w:spacing w:after="0"/>
        <w:ind w:left="0"/>
        <w:jc w:val="both"/>
      </w:pPr>
      <w:r>
        <w:rPr>
          <w:rFonts w:ascii="Times New Roman"/>
          <w:b w:val="false"/>
          <w:i w:val="false"/>
          <w:color w:val="000000"/>
          <w:sz w:val="28"/>
        </w:rPr>
        <w:t>
      46. Бір және (немесе) бірнеше көрсеткіштер (сипаттамалар) бойынша сынақтардың теріс нәтижелері кезінде объектіні сертификаттау мақсатында сынақтар тоқтатылады, СРО сынақтарын жалғастыру өтініш берушінің келісімі бойынша жүргізіледі.</w:t>
      </w:r>
    </w:p>
    <w:bookmarkEnd w:id="63"/>
    <w:bookmarkStart w:name="z65" w:id="64"/>
    <w:p>
      <w:pPr>
        <w:spacing w:after="0"/>
        <w:ind w:left="0"/>
        <w:jc w:val="both"/>
      </w:pPr>
      <w:r>
        <w:rPr>
          <w:rFonts w:ascii="Times New Roman"/>
          <w:b w:val="false"/>
          <w:i w:val="false"/>
          <w:color w:val="000000"/>
          <w:sz w:val="28"/>
        </w:rPr>
        <w:t>
      47. Сынақтардың теріс нәтижелері кезінде СРО бас тарту себептерін көрсете отырып, сәйкестік сертификатын беруден бас тарту туралы шешімді өтініш берушіге және техникалық реттеудің ақпараттық жүйесіндегі уәкілетті органға жібереді.</w:t>
      </w:r>
    </w:p>
    <w:bookmarkEnd w:id="64"/>
    <w:bookmarkStart w:name="z66" w:id="65"/>
    <w:p>
      <w:pPr>
        <w:spacing w:after="0"/>
        <w:ind w:left="0"/>
        <w:jc w:val="both"/>
      </w:pPr>
      <w:r>
        <w:rPr>
          <w:rFonts w:ascii="Times New Roman"/>
          <w:b w:val="false"/>
          <w:i w:val="false"/>
          <w:color w:val="000000"/>
          <w:sz w:val="28"/>
        </w:rPr>
        <w:t>
      48. Өтініш беруші СРО-ға өнімді әзірлеу және өндіріске қою кезінде жүргізілген олардың қолданылу мерзімдерін ескере отырып, сынақ хаттамаларын немесе техникалық реттеу жүйесінде аккредиттелген зертханалар орындаған сынақтар туралы құжаттарды ұсынады.</w:t>
      </w:r>
    </w:p>
    <w:bookmarkEnd w:id="65"/>
    <w:p>
      <w:pPr>
        <w:spacing w:after="0"/>
        <w:ind w:left="0"/>
        <w:jc w:val="both"/>
      </w:pPr>
      <w:r>
        <w:rPr>
          <w:rFonts w:ascii="Times New Roman"/>
          <w:b w:val="false"/>
          <w:i w:val="false"/>
          <w:color w:val="000000"/>
          <w:sz w:val="28"/>
        </w:rPr>
        <w:t>
      Ұсынылған құжаттарды, олардағы нәтижелердің Қазақстан Республикасының заңнамасына және нормативтік құжаттарға сәйкестігін, оларды беру мерзімдерін, конструкцияға (құрамға), материалдарға, технологияға енгізілген өзгерістерді тексергеннен кейін СРО сәйкестік сертификатын беру немесе сынақтардың көлемін қысқарту немесе жетіспейтін сынақтарды жүргізу туралы шешім қабылдайды, бұл тиісті құжаттарда көрсетіледі.</w:t>
      </w:r>
    </w:p>
    <w:p>
      <w:pPr>
        <w:spacing w:after="0"/>
        <w:ind w:left="0"/>
        <w:jc w:val="both"/>
      </w:pPr>
      <w:r>
        <w:rPr>
          <w:rFonts w:ascii="Times New Roman"/>
          <w:b w:val="false"/>
          <w:i w:val="false"/>
          <w:color w:val="000000"/>
          <w:sz w:val="28"/>
        </w:rPr>
        <w:t>
      Ұсынылған құжаттарда бұзушылықтар анықталған жағдайда өтініш беруші осы бұзушылықтарды жойғаннан кейін анықталған бұзушылықтар бөлігінде ғана СРО-ның қайта қарауына ұсынады.</w:t>
      </w:r>
    </w:p>
    <w:bookmarkStart w:name="z67" w:id="66"/>
    <w:p>
      <w:pPr>
        <w:spacing w:after="0"/>
        <w:ind w:left="0"/>
        <w:jc w:val="both"/>
      </w:pPr>
      <w:r>
        <w:rPr>
          <w:rFonts w:ascii="Times New Roman"/>
          <w:b w:val="false"/>
          <w:i w:val="false"/>
          <w:color w:val="000000"/>
          <w:sz w:val="28"/>
        </w:rPr>
        <w:t>
      49. СРО сынау хаттамаларын, өндірісті бағалауды және өнімнің сәйкестігі туралы басқа да құжаттарды талдау кезінде өнімнің техникалық регламенттердің және стандарттау жөніндегі құжаттардың белгіленген талаптарына сәйкестігін бағалауды жүзеге асырады. Бұл бағалаудың нәтижелері сарапшы-аудитордың қорытындысында көрсетіледі. Осы қорытынды негізінде СРО сәйкестік сертификатын беру немесе беруден бас тарту туралы шешім қабылдайды.</w:t>
      </w:r>
    </w:p>
    <w:bookmarkEnd w:id="66"/>
    <w:bookmarkStart w:name="z68" w:id="67"/>
    <w:p>
      <w:pPr>
        <w:spacing w:after="0"/>
        <w:ind w:left="0"/>
        <w:jc w:val="both"/>
      </w:pPr>
      <w:r>
        <w:rPr>
          <w:rFonts w:ascii="Times New Roman"/>
          <w:b w:val="false"/>
          <w:i w:val="false"/>
          <w:color w:val="000000"/>
          <w:sz w:val="28"/>
        </w:rPr>
        <w:t>
      50. Сәйкестік сертификатын беру туралы шешім қабылданған жағдайда СРО техникалық реттеудің ақпараттық жүйесінде осы Қағидаларға 4-қосымшаға сәйкес нысан бойынша сәйкестік сертификатын қалыптастырады, ол бірегей сәйкестендіру нөмірін бере отырып, техникалық реттеу тізілімінде тіркеледі.</w:t>
      </w:r>
    </w:p>
    <w:bookmarkEnd w:id="67"/>
    <w:p>
      <w:pPr>
        <w:spacing w:after="0"/>
        <w:ind w:left="0"/>
        <w:jc w:val="both"/>
      </w:pPr>
      <w:r>
        <w:rPr>
          <w:rFonts w:ascii="Times New Roman"/>
          <w:b w:val="false"/>
          <w:i w:val="false"/>
          <w:color w:val="000000"/>
          <w:sz w:val="28"/>
        </w:rPr>
        <w:t>
      Сәйкестік сертификаты ол тіркелген күннен бастап және тіркеу нөмірі болған жағдайда жарамды.</w:t>
      </w:r>
    </w:p>
    <w:bookmarkStart w:name="z69" w:id="68"/>
    <w:p>
      <w:pPr>
        <w:spacing w:after="0"/>
        <w:ind w:left="0"/>
        <w:jc w:val="both"/>
      </w:pPr>
      <w:r>
        <w:rPr>
          <w:rFonts w:ascii="Times New Roman"/>
          <w:b w:val="false"/>
          <w:i w:val="false"/>
          <w:color w:val="000000"/>
          <w:sz w:val="28"/>
        </w:rPr>
        <w:t xml:space="preserve">
      51. Сәйкестік сертификаты және оған қосымша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мәліметтерді қамтиды.</w:t>
      </w:r>
    </w:p>
    <w:bookmarkEnd w:id="68"/>
    <w:bookmarkStart w:name="z70" w:id="69"/>
    <w:p>
      <w:pPr>
        <w:spacing w:after="0"/>
        <w:ind w:left="0"/>
        <w:jc w:val="both"/>
      </w:pPr>
      <w:r>
        <w:rPr>
          <w:rFonts w:ascii="Times New Roman"/>
          <w:b w:val="false"/>
          <w:i w:val="false"/>
          <w:color w:val="000000"/>
          <w:sz w:val="28"/>
        </w:rPr>
        <w:t>
      52. Сәйкестік сертификатының қолданылу мерзімін өнімді сертификаттаудың таңдалған схемасын, өнімнің ерекшелігін, оны өндіруді, стандарттау жөніндегі құжаттардың қолданылу мерзімін және техникалық регламенттердің талаптарын, сондай-ақ менеджмент жүйесі сертификатталған мерзімді (егер бұл өнімді сертификаттау схемасында көзделген болса) немесе өнімнің жарамдылық мерзімін ескере отырып.</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Премьер-Министрі орынбасарының - Сауда және интеграция министрінің м.а. 30.03.2023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күнтізбелік он күн өткен соң қолданысқа енгізіледі) бұйрығымен.</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53. Сериялық шығарылатын өнімге (сериялық шығарылымға) сәйкестік сертификатының қолданылу мерзімі ішінде дайындаушы өткізетін өнім үшін сәйкестік сертификаты стандарттау жөніндегі құжатта белгіленген өнімнің жарамдылық (қызмет ету) мерзімі ішінде өнімді жеткізу, сату кезінде жарамды болады.</w:t>
      </w:r>
    </w:p>
    <w:bookmarkEnd w:id="70"/>
    <w:bookmarkStart w:name="z72" w:id="71"/>
    <w:p>
      <w:pPr>
        <w:spacing w:after="0"/>
        <w:ind w:left="0"/>
        <w:jc w:val="both"/>
      </w:pPr>
      <w:r>
        <w:rPr>
          <w:rFonts w:ascii="Times New Roman"/>
          <w:b w:val="false"/>
          <w:i w:val="false"/>
          <w:color w:val="000000"/>
          <w:sz w:val="28"/>
        </w:rPr>
        <w:t>
      54. Өнімнің жарамдылық мерзімі шегінде сәйкестік сертификатының қолданылу мерзімін сәйкестік сертификатын берген СРО ұзартады. СРО өнімді сәйкестендіру актісін жасайды, ол үшін сәйкестік сертификаты ұзартылады және өнімнің номенклатурасы мен санын (қалдығын) міндетті түрде көрсете отырып, оның бұрын сертификатталған өнімге тиесілігін белгілейді.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Премьер-Министрі орынбасарының - Сауда және интеграция министрінің м.а. 30.03.2023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күнтізбелік он күн өткен соң қолданысқа енгізіледі) бұйрығымен.</w:t>
      </w: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55. Сәйкестік сертификатының қолданылу мерзімін ұзарту мынадай тәсілдердің бірімен орындалады:</w:t>
      </w:r>
    </w:p>
    <w:bookmarkEnd w:id="72"/>
    <w:p>
      <w:pPr>
        <w:spacing w:after="0"/>
        <w:ind w:left="0"/>
        <w:jc w:val="both"/>
      </w:pPr>
      <w:r>
        <w:rPr>
          <w:rFonts w:ascii="Times New Roman"/>
          <w:b w:val="false"/>
          <w:i w:val="false"/>
          <w:color w:val="000000"/>
          <w:sz w:val="28"/>
        </w:rPr>
        <w:t>
      1) сәйкестік сертификаты сол жағындағы "20__ жылғы "__" ______" дейін жарамды" бағанының сарапшы-аудитордың және СРО-ның бірінші басшысының немесе ол уәкілеттік берген тұлғаның ЭЦҚ-мен куәландырылатын "20__ жылғы "__" ______ дейін жарамдылық мерзімі ұзартылды" жазба енгізіледі;</w:t>
      </w:r>
    </w:p>
    <w:p>
      <w:pPr>
        <w:spacing w:after="0"/>
        <w:ind w:left="0"/>
        <w:jc w:val="both"/>
      </w:pPr>
      <w:r>
        <w:rPr>
          <w:rFonts w:ascii="Times New Roman"/>
          <w:b w:val="false"/>
          <w:i w:val="false"/>
          <w:color w:val="000000"/>
          <w:sz w:val="28"/>
        </w:rPr>
        <w:t>
      2) ұзартылатын сәйкестік сертификатының тіркеу нөмірі сақтала отырып және өнімнің номенклатурасы мен сәйкестік сертификаты ұзартылатын саны көрсетіле отырып, жаңа сәйкестік сертификаты ресімделеді.</w:t>
      </w:r>
    </w:p>
    <w:bookmarkStart w:name="z74" w:id="73"/>
    <w:p>
      <w:pPr>
        <w:spacing w:after="0"/>
        <w:ind w:left="0"/>
        <w:jc w:val="both"/>
      </w:pPr>
      <w:r>
        <w:rPr>
          <w:rFonts w:ascii="Times New Roman"/>
          <w:b w:val="false"/>
          <w:i w:val="false"/>
          <w:color w:val="000000"/>
          <w:sz w:val="28"/>
        </w:rPr>
        <w:t>
      56. Егер сериялық өндіріс өніміне берілген сәйкестік сертификатының қолданылу мерзімі аяқталса, ал оның қолданылу кезеңінде шығарылған өнім өткізу сатысында болса, онда сәйкестік сертификатының қолданылуы өнімді сақтау шарттары сақталған жағдайда оның барлық жарамдылық немесе сақтау мерзіміне.</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Премьер-Министрі орынбасарының - Сауда және интеграция министрінің м.а. 30.03.2023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күнтізбелік он күн өткен соң қолданысқа енгізіледі) бұйрығымен.</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57. Өнімнің конструкциясына (құрамына) немесе оны өндіру технологиясына сертификаттау кезінде куәландырылатын көрсеткіштерге әсер ететін өзгерістер енгізілген жағдайда сәйкестік сертификатының иесі бұл туралы сәйкестік сертификатын берген СРО-ға дереу хабарлайды. СРО алынған ақпаратты талдайды және өзгерістердің өнімнің сәйкестігіне әсер ету дәрежесін анықтайды.</w:t>
      </w:r>
    </w:p>
    <w:bookmarkEnd w:id="74"/>
    <w:bookmarkStart w:name="z76" w:id="75"/>
    <w:p>
      <w:pPr>
        <w:spacing w:after="0"/>
        <w:ind w:left="0"/>
        <w:jc w:val="both"/>
      </w:pPr>
      <w:r>
        <w:rPr>
          <w:rFonts w:ascii="Times New Roman"/>
          <w:b w:val="false"/>
          <w:i w:val="false"/>
          <w:color w:val="000000"/>
          <w:sz w:val="28"/>
        </w:rPr>
        <w:t>
      58. СРО талдау нәтижелері бойынша өзгерістердің өнімнің сәйкестігіне әсер ету дәрежесіне байланысты не сәйкестік сертификатының қолданылуын тоқтата тұру және кезектен тыс кезеңдік бағалау жүргізу туралы, не егер Енгізілген өзгерістер өнімнің сәйкестігіне әсер етпесе, сәйкестік сертификатының қолданылуын жалғастыру туралы шешім қабылдайды.</w:t>
      </w:r>
    </w:p>
    <w:bookmarkEnd w:id="75"/>
    <w:bookmarkStart w:name="z77" w:id="76"/>
    <w:p>
      <w:pPr>
        <w:spacing w:after="0"/>
        <w:ind w:left="0"/>
        <w:jc w:val="both"/>
      </w:pPr>
      <w:r>
        <w:rPr>
          <w:rFonts w:ascii="Times New Roman"/>
          <w:b w:val="false"/>
          <w:i w:val="false"/>
          <w:color w:val="000000"/>
          <w:sz w:val="28"/>
        </w:rPr>
        <w:t>
      59. Егер осы техникалық регламенттерге және (немесе) стандарттау жөніндегі құжаттарға сәйкестігін растаудан өткен өнімге арналған техникалық регламенттерде және (немесе) стандарттау жөніндегі құжаттарда белгіленген талаптар неғұрлым қатаң болып өзгертілсе немесе өнімге арналған техникалық регламенттерде және (немесе) стандарттау жөніндегі құжаттарда өнімге арналған қосымша талаптар қосылса, оларға сәйкестік сынақтар жүргізілгеннен кейін ғана тексеріледі, сәйкестік сертификатының қолданылуы көрсетілген талаптарға өтпелі кезең өткен соң тоқтатылады.</w:t>
      </w:r>
    </w:p>
    <w:bookmarkEnd w:id="76"/>
    <w:bookmarkStart w:name="z78" w:id="77"/>
    <w:p>
      <w:pPr>
        <w:spacing w:after="0"/>
        <w:ind w:left="0"/>
        <w:jc w:val="both"/>
      </w:pPr>
      <w:r>
        <w:rPr>
          <w:rFonts w:ascii="Times New Roman"/>
          <w:b w:val="false"/>
          <w:i w:val="false"/>
          <w:color w:val="000000"/>
          <w:sz w:val="28"/>
        </w:rPr>
        <w:t>
      60. Сертификатталған өнімге қоса берілетін ілеспе техникалық, пайдалану құжаттамасында (техникалық паспорт, пайдалану жөніндегі нұсқаулық, өнімнің сәйкестігін тікелей немесе жанама растайтын құжаттар), сондай-ақ тауарға ілеспе құжаттамада сәйкестік сертификатының нөмірі мен оның қолданылу мерзімі көрсетіле отырып, жүргізілген сертификаттау туралы ақпаратты көрсетуге жол беріледі.</w:t>
      </w:r>
    </w:p>
    <w:bookmarkEnd w:id="77"/>
    <w:bookmarkStart w:name="z79" w:id="78"/>
    <w:p>
      <w:pPr>
        <w:spacing w:after="0"/>
        <w:ind w:left="0"/>
        <w:jc w:val="both"/>
      </w:pPr>
      <w:r>
        <w:rPr>
          <w:rFonts w:ascii="Times New Roman"/>
          <w:b w:val="false"/>
          <w:i w:val="false"/>
          <w:color w:val="000000"/>
          <w:sz w:val="28"/>
        </w:rPr>
        <w:t>
      61. Сәйкестік сертификаты электрондық түрде қалыптастырылады және сарапшы-аудитордың және СРО басшысының немесе ол уәкілеттік берген тұлғаның ЭЦҚ-мен куәландырылады.</w:t>
      </w:r>
    </w:p>
    <w:bookmarkEnd w:id="78"/>
    <w:bookmarkStart w:name="z80" w:id="79"/>
    <w:p>
      <w:pPr>
        <w:spacing w:after="0"/>
        <w:ind w:left="0"/>
        <w:jc w:val="both"/>
      </w:pPr>
      <w:r>
        <w:rPr>
          <w:rFonts w:ascii="Times New Roman"/>
          <w:b w:val="false"/>
          <w:i w:val="false"/>
          <w:color w:val="000000"/>
          <w:sz w:val="28"/>
        </w:rPr>
        <w:t>
      62. Сертификаттау жөніндегі материалдар және берілген сәйкестік сертификаттарының саны туралы ақпарат оның негізінде берілген құжаттармен бірге техникалық реттеудің ақпараттық жүйесінде тұрақты негізде сақталады. СРО өтініш берушіні, тұтынушыларды, уәкілетті органды және басқа да мүдделі тұлғаларды сәйкестік сертификатының қолданылуын тоқтата тұру немесе тоқтату туралы хабардар етеді.</w:t>
      </w:r>
    </w:p>
    <w:bookmarkEnd w:id="79"/>
    <w:bookmarkStart w:name="z81" w:id="80"/>
    <w:p>
      <w:pPr>
        <w:spacing w:after="0"/>
        <w:ind w:left="0"/>
        <w:jc w:val="both"/>
      </w:pPr>
      <w:r>
        <w:rPr>
          <w:rFonts w:ascii="Times New Roman"/>
          <w:b w:val="false"/>
          <w:i w:val="false"/>
          <w:color w:val="000000"/>
          <w:sz w:val="28"/>
        </w:rPr>
        <w:t>
      63. Егер сәйкессіздіктер СРО белгілеген мерзімде жойылған жағдайда сәйкестік сертификатының қолданысы қайта басталады.</w:t>
      </w:r>
    </w:p>
    <w:bookmarkEnd w:id="80"/>
    <w:bookmarkStart w:name="z82" w:id="81"/>
    <w:p>
      <w:pPr>
        <w:spacing w:after="0"/>
        <w:ind w:left="0"/>
        <w:jc w:val="left"/>
      </w:pPr>
      <w:r>
        <w:rPr>
          <w:rFonts w:ascii="Times New Roman"/>
          <w:b/>
          <w:i w:val="false"/>
          <w:color w:val="000000"/>
        </w:rPr>
        <w:t xml:space="preserve"> 7-параграф. Өнімді сәйкестік белгісімен таңбалау</w:t>
      </w:r>
    </w:p>
    <w:bookmarkEnd w:id="81"/>
    <w:bookmarkStart w:name="z83" w:id="82"/>
    <w:p>
      <w:pPr>
        <w:spacing w:after="0"/>
        <w:ind w:left="0"/>
        <w:jc w:val="both"/>
      </w:pPr>
      <w:r>
        <w:rPr>
          <w:rFonts w:ascii="Times New Roman"/>
          <w:b w:val="false"/>
          <w:i w:val="false"/>
          <w:color w:val="000000"/>
          <w:sz w:val="28"/>
        </w:rPr>
        <w:t>
      64. Сәйкестік сертификатын алған дайындаушы, импорттаушы, дайындаушы уәкілеттік берген тұлға, сатушы сәйкестік белгісін олар үшін белгіленген ұлттық стандарттарда ыңғайлы кез келген тәсілдермен қолдануға құқылы.</w:t>
      </w:r>
    </w:p>
    <w:bookmarkEnd w:id="82"/>
    <w:bookmarkStart w:name="z84" w:id="83"/>
    <w:p>
      <w:pPr>
        <w:spacing w:after="0"/>
        <w:ind w:left="0"/>
        <w:jc w:val="both"/>
      </w:pPr>
      <w:r>
        <w:rPr>
          <w:rFonts w:ascii="Times New Roman"/>
          <w:b w:val="false"/>
          <w:i w:val="false"/>
          <w:color w:val="000000"/>
          <w:sz w:val="28"/>
        </w:rPr>
        <w:t>
      65. Өнімді сәйкестік белгісімен таңбалауды Қазақстан Республикасының техникалық реттеу саласындағы заңнамасында белгіленген тәртіппен техникалық реттеу тізілімінде тіркелген сәйкестік сертификаты негізінде дайындаушы, импорттаушы, дайындаушы уәкілеттік берген тұлға, сатушы жүзеге асырады.</w:t>
      </w:r>
    </w:p>
    <w:bookmarkEnd w:id="83"/>
    <w:bookmarkStart w:name="z85" w:id="84"/>
    <w:p>
      <w:pPr>
        <w:spacing w:after="0"/>
        <w:ind w:left="0"/>
        <w:jc w:val="both"/>
      </w:pPr>
      <w:r>
        <w:rPr>
          <w:rFonts w:ascii="Times New Roman"/>
          <w:b w:val="false"/>
          <w:i w:val="false"/>
          <w:color w:val="000000"/>
          <w:sz w:val="28"/>
        </w:rPr>
        <w:t>
      66. Сәйкестік белгісінің бейнесі, оған қойылатын техникалық талаптар және таңбалау тәртібі ұлттық стандарттарда айқындалады.</w:t>
      </w:r>
    </w:p>
    <w:bookmarkEnd w:id="84"/>
    <w:bookmarkStart w:name="z86" w:id="85"/>
    <w:p>
      <w:pPr>
        <w:spacing w:after="0"/>
        <w:ind w:left="0"/>
        <w:jc w:val="left"/>
      </w:pPr>
      <w:r>
        <w:rPr>
          <w:rFonts w:ascii="Times New Roman"/>
          <w:b/>
          <w:i w:val="false"/>
          <w:color w:val="000000"/>
        </w:rPr>
        <w:t xml:space="preserve"> 3-тарау. Өнімнің сәйкестігін декларациялау</w:t>
      </w:r>
    </w:p>
    <w:bookmarkEnd w:id="85"/>
    <w:bookmarkStart w:name="z87" w:id="86"/>
    <w:p>
      <w:pPr>
        <w:spacing w:after="0"/>
        <w:ind w:left="0"/>
        <w:jc w:val="left"/>
      </w:pPr>
      <w:r>
        <w:rPr>
          <w:rFonts w:ascii="Times New Roman"/>
          <w:b/>
          <w:i w:val="false"/>
          <w:color w:val="000000"/>
        </w:rPr>
        <w:t xml:space="preserve"> 1-параграф. Жалпы ережелер</w:t>
      </w:r>
    </w:p>
    <w:bookmarkEnd w:id="86"/>
    <w:bookmarkStart w:name="z88" w:id="87"/>
    <w:p>
      <w:pPr>
        <w:spacing w:after="0"/>
        <w:ind w:left="0"/>
        <w:jc w:val="both"/>
      </w:pPr>
      <w:r>
        <w:rPr>
          <w:rFonts w:ascii="Times New Roman"/>
          <w:b w:val="false"/>
          <w:i w:val="false"/>
          <w:color w:val="000000"/>
          <w:sz w:val="28"/>
        </w:rPr>
        <w:t>
      67. Сәйкестік туралы декларация, егер бұл техникалық регламенттерде көзделген жағдайда, сәйкестігі міндетті расталуға жататын өнімге қатысты ресімделеді.</w:t>
      </w:r>
    </w:p>
    <w:bookmarkEnd w:id="87"/>
    <w:p>
      <w:pPr>
        <w:spacing w:after="0"/>
        <w:ind w:left="0"/>
        <w:jc w:val="both"/>
      </w:pPr>
      <w:r>
        <w:rPr>
          <w:rFonts w:ascii="Times New Roman"/>
          <w:b w:val="false"/>
          <w:i w:val="false"/>
          <w:color w:val="000000"/>
          <w:sz w:val="28"/>
        </w:rPr>
        <w:t xml:space="preserve">
      Сәйкестік туралы декларация және сәйкестік туралы декларацияға қосымша осы Қағидалардың 6-тарауында және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мәліметтерді қамтиды.</w:t>
      </w:r>
    </w:p>
    <w:bookmarkStart w:name="z89" w:id="88"/>
    <w:p>
      <w:pPr>
        <w:spacing w:after="0"/>
        <w:ind w:left="0"/>
        <w:jc w:val="both"/>
      </w:pPr>
      <w:r>
        <w:rPr>
          <w:rFonts w:ascii="Times New Roman"/>
          <w:b w:val="false"/>
          <w:i w:val="false"/>
          <w:color w:val="000000"/>
          <w:sz w:val="28"/>
        </w:rPr>
        <w:t>
      68. Сәйкестік туралы декларацияны қабылдайтын тұлғалар дайындаушы, импорттаушы, дайындаушы уәкілеттік берген тұлға, сатушы болып табылады.</w:t>
      </w:r>
    </w:p>
    <w:bookmarkEnd w:id="88"/>
    <w:p>
      <w:pPr>
        <w:spacing w:after="0"/>
        <w:ind w:left="0"/>
        <w:jc w:val="both"/>
      </w:pPr>
      <w:r>
        <w:rPr>
          <w:rFonts w:ascii="Times New Roman"/>
          <w:b w:val="false"/>
          <w:i w:val="false"/>
          <w:color w:val="000000"/>
          <w:sz w:val="28"/>
        </w:rPr>
        <w:t>
      Декларация сәйкестігі расталуға жататын бірыңғай талаптар белгіленген нақты өнімге немесе біртекті өнім тобына қатысты қабылданады.</w:t>
      </w:r>
    </w:p>
    <w:bookmarkStart w:name="z90" w:id="89"/>
    <w:p>
      <w:pPr>
        <w:spacing w:after="0"/>
        <w:ind w:left="0"/>
        <w:jc w:val="both"/>
      </w:pPr>
      <w:r>
        <w:rPr>
          <w:rFonts w:ascii="Times New Roman"/>
          <w:b w:val="false"/>
          <w:i w:val="false"/>
          <w:color w:val="000000"/>
          <w:sz w:val="28"/>
        </w:rPr>
        <w:t>
      69. Сәйкестікті декларациялау:</w:t>
      </w:r>
    </w:p>
    <w:bookmarkEnd w:id="89"/>
    <w:p>
      <w:pPr>
        <w:spacing w:after="0"/>
        <w:ind w:left="0"/>
        <w:jc w:val="both"/>
      </w:pPr>
      <w:r>
        <w:rPr>
          <w:rFonts w:ascii="Times New Roman"/>
          <w:b w:val="false"/>
          <w:i w:val="false"/>
          <w:color w:val="000000"/>
          <w:sz w:val="28"/>
        </w:rPr>
        <w:t>
      1) өзінің дәлелдемелері негізінде сәйкестік туралы декларацияны қабылдаумен;</w:t>
      </w:r>
    </w:p>
    <w:p>
      <w:pPr>
        <w:spacing w:after="0"/>
        <w:ind w:left="0"/>
        <w:jc w:val="both"/>
      </w:pPr>
      <w:r>
        <w:rPr>
          <w:rFonts w:ascii="Times New Roman"/>
          <w:b w:val="false"/>
          <w:i w:val="false"/>
          <w:color w:val="000000"/>
          <w:sz w:val="28"/>
        </w:rPr>
        <w:t>
      2) сапа менеджменті жүйелерінің СРО және (немесе) аккредиттелген зертхананың және (немесе) СРО-ның қатысуымен алынған дәлелдемелердің негізінде сәйкестік туралы декларацияны қабылдау арқылы жүзеге асырылады.</w:t>
      </w:r>
    </w:p>
    <w:p>
      <w:pPr>
        <w:spacing w:after="0"/>
        <w:ind w:left="0"/>
        <w:jc w:val="both"/>
      </w:pPr>
      <w:r>
        <w:rPr>
          <w:rFonts w:ascii="Times New Roman"/>
          <w:b w:val="false"/>
          <w:i w:val="false"/>
          <w:color w:val="000000"/>
          <w:sz w:val="28"/>
        </w:rPr>
        <w:t>
      Сәйкестікті растау үшін дәлелдемелер ретінде пайдалануға жол берілетін құжаттар тізбесі тиісті техникалық регламентпен айқындалады.</w:t>
      </w:r>
    </w:p>
    <w:bookmarkStart w:name="z91" w:id="90"/>
    <w:p>
      <w:pPr>
        <w:spacing w:after="0"/>
        <w:ind w:left="0"/>
        <w:jc w:val="both"/>
      </w:pPr>
      <w:r>
        <w:rPr>
          <w:rFonts w:ascii="Times New Roman"/>
          <w:b w:val="false"/>
          <w:i w:val="false"/>
          <w:color w:val="000000"/>
          <w:sz w:val="28"/>
        </w:rPr>
        <w:t>
      70. Дәлелдемелер ретінде техникалық құжаттама, өз зерттеулерінің (сынақтарының) және өлшемдерінің нәтижелері және (немесе) өнімнің техникалық регламенттерде белгіленген талаптарға сәйкестігін растау үшін негіз болған басқа да құжаттар пайдаланылады.</w:t>
      </w:r>
    </w:p>
    <w:bookmarkEnd w:id="90"/>
    <w:p>
      <w:pPr>
        <w:spacing w:after="0"/>
        <w:ind w:left="0"/>
        <w:jc w:val="both"/>
      </w:pPr>
      <w:r>
        <w:rPr>
          <w:rFonts w:ascii="Times New Roman"/>
          <w:b w:val="false"/>
          <w:i w:val="false"/>
          <w:color w:val="000000"/>
          <w:sz w:val="28"/>
        </w:rPr>
        <w:t>
      Сәйкестікті декларациялау кезінде өзінің дәлелдемелері мен СРО қатысуымен алынған дәлелдемелердің негізінде өтініш беруші өз таңдауы бойынша өз дәлелдемелеріне қосымша зертханада жүргізілген зерттеулер (сынақтар) мен өлшемдердің хаттамаларын пайдалануға, сапа менеджменті жүйесінің сәйкестік сертификатын ұсынуға құқылы.</w:t>
      </w:r>
    </w:p>
    <w:p>
      <w:pPr>
        <w:spacing w:after="0"/>
        <w:ind w:left="0"/>
        <w:jc w:val="both"/>
      </w:pPr>
      <w:r>
        <w:rPr>
          <w:rFonts w:ascii="Times New Roman"/>
          <w:b w:val="false"/>
          <w:i w:val="false"/>
          <w:color w:val="000000"/>
          <w:sz w:val="28"/>
        </w:rPr>
        <w:t>
      Сапа менеджменті жүйесінің сәйкестік сертификатын, егер мұндай өнім үшін техникалық регламенттерде сәйкестікті растаудың өзге нысаны көзделген жағдайды қоспағанда, сәйкестік туралы декларацияны қабылдау кезінде дәлелдемелер құрамында пайдалануға жол беріледі.</w:t>
      </w:r>
    </w:p>
    <w:bookmarkStart w:name="z92" w:id="91"/>
    <w:p>
      <w:pPr>
        <w:spacing w:after="0"/>
        <w:ind w:left="0"/>
        <w:jc w:val="left"/>
      </w:pPr>
      <w:r>
        <w:rPr>
          <w:rFonts w:ascii="Times New Roman"/>
          <w:b/>
          <w:i w:val="false"/>
          <w:color w:val="000000"/>
        </w:rPr>
        <w:t xml:space="preserve"> 2-параграф. Өтінімді беру және қарау</w:t>
      </w:r>
    </w:p>
    <w:bookmarkEnd w:id="91"/>
    <w:bookmarkStart w:name="z93" w:id="92"/>
    <w:p>
      <w:pPr>
        <w:spacing w:after="0"/>
        <w:ind w:left="0"/>
        <w:jc w:val="both"/>
      </w:pPr>
      <w:r>
        <w:rPr>
          <w:rFonts w:ascii="Times New Roman"/>
          <w:b w:val="false"/>
          <w:i w:val="false"/>
          <w:color w:val="000000"/>
          <w:sz w:val="28"/>
        </w:rPr>
        <w:t>
      71. Сәйкестік туралы декларацияны тіркеу үшін өтініш беруші СРО-ға ұсынады:</w:t>
      </w:r>
    </w:p>
    <w:bookmarkEnd w:id="92"/>
    <w:p>
      <w:pPr>
        <w:spacing w:after="0"/>
        <w:ind w:left="0"/>
        <w:jc w:val="both"/>
      </w:pPr>
      <w:r>
        <w:rPr>
          <w:rFonts w:ascii="Times New Roman"/>
          <w:b w:val="false"/>
          <w:i w:val="false"/>
          <w:color w:val="000000"/>
          <w:sz w:val="28"/>
        </w:rPr>
        <w:t>
      1) мынадай мәліметтерді қамтитын техникалық реттеудің ақпараттық жүйесінде сәйкестік туралы декларацияны тіркеу туралы өтінім:</w:t>
      </w:r>
    </w:p>
    <w:p>
      <w:pPr>
        <w:spacing w:after="0"/>
        <w:ind w:left="0"/>
        <w:jc w:val="both"/>
      </w:pPr>
      <w:r>
        <w:rPr>
          <w:rFonts w:ascii="Times New Roman"/>
          <w:b w:val="false"/>
          <w:i w:val="false"/>
          <w:color w:val="000000"/>
          <w:sz w:val="28"/>
        </w:rPr>
        <w:t>
      заңды тұлға үшін – өтініш берушінің толық атауы, оның орналасқан жері (заңды тұлғаның мекенжайы) және қызметті жүзеге асыру орнының мекенжайы (мекенжайлары әртүрлі болған жағдайда), дара кәсіпкер ретінде тіркелген жеке тұлға үшін – қызметті жүзеге асыру орнының мекенжайы (мекенжайлары әртүрлі болған жағдайда), сондай-ақ өтініш берушінің бизнес-сәйкестендіру нөмірі (бұдан әрі – БСН) немесе жеке сәйкестендіру нөмірі (бұдан әрі – ЖСН), телефон нөмірі және электрондық пошта мекенжайы;</w:t>
      </w:r>
    </w:p>
    <w:p>
      <w:pPr>
        <w:spacing w:after="0"/>
        <w:ind w:left="0"/>
        <w:jc w:val="both"/>
      </w:pPr>
      <w:r>
        <w:rPr>
          <w:rFonts w:ascii="Times New Roman"/>
          <w:b w:val="false"/>
          <w:i w:val="false"/>
          <w:color w:val="000000"/>
          <w:sz w:val="28"/>
        </w:rPr>
        <w:t>
      өнімді дайындаушының толық атауы, оның орналасқан жері (заңды тұлғаның мекенжайы) және өнімді дайындау жөніндегі қызметті жүзеге асыру орнының мекенжайы (мекенжайлары әртүрлі болған жағдайда) – өнімді дайындайтын заңды тұлға және оның филиалдары үшін немесе өнімді дайындау жөніндегі қызметті жүзеге асыру орнының тегі, аты және әкесінің аты (ол болған кезде), мекенжайы (мекенжайлары әртүрлі болған жағдайда) – дара кәсіпкер ретінде тіркелген жеке тұлға үшін;</w:t>
      </w:r>
    </w:p>
    <w:p>
      <w:pPr>
        <w:spacing w:after="0"/>
        <w:ind w:left="0"/>
        <w:jc w:val="both"/>
      </w:pPr>
      <w:r>
        <w:rPr>
          <w:rFonts w:ascii="Times New Roman"/>
          <w:b w:val="false"/>
          <w:i w:val="false"/>
          <w:color w:val="000000"/>
          <w:sz w:val="28"/>
        </w:rPr>
        <w:t>
      өнімнің атауы мен белгісі және (немесе) өнімді дайындаушы берген өзге де шартты белгі (ол болған кезде);</w:t>
      </w:r>
    </w:p>
    <w:p>
      <w:pPr>
        <w:spacing w:after="0"/>
        <w:ind w:left="0"/>
        <w:jc w:val="both"/>
      </w:pPr>
      <w:r>
        <w:rPr>
          <w:rFonts w:ascii="Times New Roman"/>
          <w:b w:val="false"/>
          <w:i w:val="false"/>
          <w:color w:val="000000"/>
          <w:sz w:val="28"/>
        </w:rPr>
        <w:t>
      өнімнің атауы (ол болған кезде);</w:t>
      </w:r>
    </w:p>
    <w:p>
      <w:pPr>
        <w:spacing w:after="0"/>
        <w:ind w:left="0"/>
        <w:jc w:val="both"/>
      </w:pPr>
      <w:r>
        <w:rPr>
          <w:rFonts w:ascii="Times New Roman"/>
          <w:b w:val="false"/>
          <w:i w:val="false"/>
          <w:color w:val="000000"/>
          <w:sz w:val="28"/>
        </w:rPr>
        <w:t>
      өнімді сәйкестендіруді қамтамасыз ететін өнім туралы мәліметтер (олар болған кезде);</w:t>
      </w:r>
    </w:p>
    <w:p>
      <w:pPr>
        <w:spacing w:after="0"/>
        <w:ind w:left="0"/>
        <w:jc w:val="both"/>
      </w:pPr>
      <w:r>
        <w:rPr>
          <w:rFonts w:ascii="Times New Roman"/>
          <w:b w:val="false"/>
          <w:i w:val="false"/>
          <w:color w:val="000000"/>
          <w:sz w:val="28"/>
        </w:rPr>
        <w:t>
      өнім (техникалық регламент және (немесе) стандарттау жөніндегі құжат) соған сәйкес дайындалған құжаттың (құжаттардың) белгіленуі және атауы);</w:t>
      </w:r>
    </w:p>
    <w:p>
      <w:pPr>
        <w:spacing w:after="0"/>
        <w:ind w:left="0"/>
        <w:jc w:val="both"/>
      </w:pPr>
      <w:r>
        <w:rPr>
          <w:rFonts w:ascii="Times New Roman"/>
          <w:b w:val="false"/>
          <w:i w:val="false"/>
          <w:color w:val="000000"/>
          <w:sz w:val="28"/>
        </w:rPr>
        <w:t>
      ЕАЭО СЭҚ және GTIN (Тауар бірлігінің жаһандық сәйкестендіру нөмірі) немесе N/KZ TIN (Тауар бірлігінің ұлттық/Қазақстандық сәйкестендіру нөмірі) сәйкес өнім коды (кодтары);</w:t>
      </w:r>
    </w:p>
    <w:p>
      <w:pPr>
        <w:spacing w:after="0"/>
        <w:ind w:left="0"/>
        <w:jc w:val="both"/>
      </w:pPr>
      <w:r>
        <w:rPr>
          <w:rFonts w:ascii="Times New Roman"/>
          <w:b w:val="false"/>
          <w:i w:val="false"/>
          <w:color w:val="000000"/>
          <w:sz w:val="28"/>
        </w:rPr>
        <w:t>
      декларациялау объектісінің атауы (сериялық шығарылым, партия немесе бір бұйым). Сериялық шығарылым өнімдері үшін "сериялық шығарылым" жазбасы жазылады. Өнім партиясы үшін партияның мөлшері мен шығару кезеңі, бір бұйым үшін – бұйымның зауыттық нөмірі және шығарылған күні көрсетіледі. Өнім партиясы және бір бұйым үшін өнім партиясын (оның ішінде оның мөлшерін) немесе бір бұйымды сәйкестендіретін тауарға ілеспе құжаттаманың деректемелері көрсетіледі;</w:t>
      </w:r>
    </w:p>
    <w:p>
      <w:pPr>
        <w:spacing w:after="0"/>
        <w:ind w:left="0"/>
        <w:jc w:val="both"/>
      </w:pPr>
      <w:r>
        <w:rPr>
          <w:rFonts w:ascii="Times New Roman"/>
          <w:b w:val="false"/>
          <w:i w:val="false"/>
          <w:color w:val="000000"/>
          <w:sz w:val="28"/>
        </w:rPr>
        <w:t>
      талаптарына өнім сәйкес келетін техникалық регламенттің, стандарттау жөніндегі құжаттың атауы;</w:t>
      </w:r>
    </w:p>
    <w:p>
      <w:pPr>
        <w:spacing w:after="0"/>
        <w:ind w:left="0"/>
        <w:jc w:val="both"/>
      </w:pPr>
      <w:r>
        <w:rPr>
          <w:rFonts w:ascii="Times New Roman"/>
          <w:b w:val="false"/>
          <w:i w:val="false"/>
          <w:color w:val="000000"/>
          <w:sz w:val="28"/>
        </w:rPr>
        <w:t>
      2) осы Қағидалардың 70-тармағында санамаланған дәлелдемелік материалдар;</w:t>
      </w:r>
    </w:p>
    <w:p>
      <w:pPr>
        <w:spacing w:after="0"/>
        <w:ind w:left="0"/>
        <w:jc w:val="both"/>
      </w:pPr>
      <w:r>
        <w:rPr>
          <w:rFonts w:ascii="Times New Roman"/>
          <w:b w:val="false"/>
          <w:i w:val="false"/>
          <w:color w:val="000000"/>
          <w:sz w:val="28"/>
        </w:rPr>
        <w:t>
      3) өнім өндірудің тұрақтылығын растайтын құжаттар;</w:t>
      </w:r>
    </w:p>
    <w:p>
      <w:pPr>
        <w:spacing w:after="0"/>
        <w:ind w:left="0"/>
        <w:jc w:val="both"/>
      </w:pPr>
      <w:r>
        <w:rPr>
          <w:rFonts w:ascii="Times New Roman"/>
          <w:b w:val="false"/>
          <w:i w:val="false"/>
          <w:color w:val="000000"/>
          <w:sz w:val="28"/>
        </w:rPr>
        <w:t>
      4) дайындаушы кәсіпорынның (орындаушының) сынақ зертханаларының техникалық құзыреттілігін растайтын құжаттар (аккредиттеу аттестаттары немесе оларға балама өзге де құжаттар мен мәліметтер) немесе аккредиттелген зертханалармен өнімді дайындаудың технологиялық процесінде және техникалық регламенттерде, осы өнімге арналған стандарттау жөніндегі құжаттарда көзделген сынақтарды жүргізуге арналған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Сауда және интеграция министрінің м.а. 09.10.2024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72. СРО өтініш беруші ұсынған сәйкестік туралы декларацияны тіркеу туралы өтінімді және мәліметтерді қарастырады:</w:t>
      </w:r>
    </w:p>
    <w:bookmarkEnd w:id="93"/>
    <w:p>
      <w:pPr>
        <w:spacing w:after="0"/>
        <w:ind w:left="0"/>
        <w:jc w:val="both"/>
      </w:pPr>
      <w:r>
        <w:rPr>
          <w:rFonts w:ascii="Times New Roman"/>
          <w:b w:val="false"/>
          <w:i w:val="false"/>
          <w:color w:val="000000"/>
          <w:sz w:val="28"/>
        </w:rPr>
        <w:t>
      1) осы Қағидаларда белгіленген сәйкестік туралы декларацияны ресімдеуге қойылатын талаптарды сақтау;</w:t>
      </w:r>
    </w:p>
    <w:p>
      <w:pPr>
        <w:spacing w:after="0"/>
        <w:ind w:left="0"/>
        <w:jc w:val="both"/>
      </w:pPr>
      <w:r>
        <w:rPr>
          <w:rFonts w:ascii="Times New Roman"/>
          <w:b w:val="false"/>
          <w:i w:val="false"/>
          <w:color w:val="000000"/>
          <w:sz w:val="28"/>
        </w:rPr>
        <w:t>
      2) осы Қағидалардың 70 және 71-тармақтарында көзделген құжаттар мен мәліметтерді ұсынудың толықтығы;</w:t>
      </w:r>
    </w:p>
    <w:p>
      <w:pPr>
        <w:spacing w:after="0"/>
        <w:ind w:left="0"/>
        <w:jc w:val="both"/>
      </w:pPr>
      <w:r>
        <w:rPr>
          <w:rFonts w:ascii="Times New Roman"/>
          <w:b w:val="false"/>
          <w:i w:val="false"/>
          <w:color w:val="000000"/>
          <w:sz w:val="28"/>
        </w:rPr>
        <w:t>
      3) осы өнімнің сәйкестігін растау үшін көзделген техникалық регламенттердің, стандарттау жөніндегі құжаттардың толық және дұрыс көрсетілуі.</w:t>
      </w:r>
    </w:p>
    <w:bookmarkStart w:name="z95" w:id="94"/>
    <w:p>
      <w:pPr>
        <w:spacing w:after="0"/>
        <w:ind w:left="0"/>
        <w:jc w:val="left"/>
      </w:pPr>
      <w:r>
        <w:rPr>
          <w:rFonts w:ascii="Times New Roman"/>
          <w:b/>
          <w:i w:val="false"/>
          <w:color w:val="000000"/>
        </w:rPr>
        <w:t xml:space="preserve"> 3-параграф. Сәйкестік туралы декларацияны тіркеу</w:t>
      </w:r>
    </w:p>
    <w:bookmarkEnd w:id="94"/>
    <w:bookmarkStart w:name="z96" w:id="95"/>
    <w:p>
      <w:pPr>
        <w:spacing w:after="0"/>
        <w:ind w:left="0"/>
        <w:jc w:val="both"/>
      </w:pPr>
      <w:r>
        <w:rPr>
          <w:rFonts w:ascii="Times New Roman"/>
          <w:b w:val="false"/>
          <w:i w:val="false"/>
          <w:color w:val="000000"/>
          <w:sz w:val="28"/>
        </w:rPr>
        <w:t>
      73. Осы Қағидалардың 71-тармағына сәйкес өтініш беруші ұсынған құжаттар мен мәліметтерді қарау нәтижелері бойынша СРО техникалық реттеудің ақпараттық жүйесі арқылы техникалық реттеу тізілімінде сәйкестік туралы декларацияны тіркеуді жүзеге асырады не сәйкестік туралы декларацияны алған күннен бастап 5 (бес) жұмыс күнінен аспайтын мерзімде оны тіркеуден бас тарту туралы (бас тарту себептерін көрсете отырып) өтініш берушіні хабардар етеді.</w:t>
      </w:r>
    </w:p>
    <w:bookmarkEnd w:id="95"/>
    <w:p>
      <w:pPr>
        <w:spacing w:after="0"/>
        <w:ind w:left="0"/>
        <w:jc w:val="both"/>
      </w:pPr>
      <w:r>
        <w:rPr>
          <w:rFonts w:ascii="Times New Roman"/>
          <w:b w:val="false"/>
          <w:i w:val="false"/>
          <w:color w:val="000000"/>
          <w:sz w:val="28"/>
        </w:rPr>
        <w:t>
      Сәйкестік туралы декларация не сәйкестік туралы декларацияны тіркеуден бас тарту туралы хабарлама техникалық реттеудің ақпараттық жүйесі арқылы өтініш берушіге жіберіледі.</w:t>
      </w:r>
    </w:p>
    <w:bookmarkStart w:name="z97" w:id="96"/>
    <w:p>
      <w:pPr>
        <w:spacing w:after="0"/>
        <w:ind w:left="0"/>
        <w:jc w:val="both"/>
      </w:pPr>
      <w:r>
        <w:rPr>
          <w:rFonts w:ascii="Times New Roman"/>
          <w:b w:val="false"/>
          <w:i w:val="false"/>
          <w:color w:val="000000"/>
          <w:sz w:val="28"/>
        </w:rPr>
        <w:t>
      74. Сәйкестік туралы декларацияны тіркеуден бас тарту үшін негіздер:</w:t>
      </w:r>
    </w:p>
    <w:bookmarkEnd w:id="96"/>
    <w:p>
      <w:pPr>
        <w:spacing w:after="0"/>
        <w:ind w:left="0"/>
        <w:jc w:val="both"/>
      </w:pPr>
      <w:r>
        <w:rPr>
          <w:rFonts w:ascii="Times New Roman"/>
          <w:b w:val="false"/>
          <w:i w:val="false"/>
          <w:color w:val="000000"/>
          <w:sz w:val="28"/>
        </w:rPr>
        <w:t>
      1) осы Қағидалардың 71-тармағында көзделген құжаттар мен мәліметтерді толық көлемде ұсынбау;</w:t>
      </w:r>
    </w:p>
    <w:p>
      <w:pPr>
        <w:spacing w:after="0"/>
        <w:ind w:left="0"/>
        <w:jc w:val="both"/>
      </w:pPr>
      <w:r>
        <w:rPr>
          <w:rFonts w:ascii="Times New Roman"/>
          <w:b w:val="false"/>
          <w:i w:val="false"/>
          <w:color w:val="000000"/>
          <w:sz w:val="28"/>
        </w:rPr>
        <w:t>
      2) декларацияны қабылдаған өтініш берушінің заң талаптарына сәйкес келмеуі негіз болып табылады.</w:t>
      </w:r>
    </w:p>
    <w:bookmarkStart w:name="z98" w:id="97"/>
    <w:p>
      <w:pPr>
        <w:spacing w:after="0"/>
        <w:ind w:left="0"/>
        <w:jc w:val="both"/>
      </w:pPr>
      <w:r>
        <w:rPr>
          <w:rFonts w:ascii="Times New Roman"/>
          <w:b w:val="false"/>
          <w:i w:val="false"/>
          <w:color w:val="000000"/>
          <w:sz w:val="28"/>
        </w:rPr>
        <w:t>
      75. Сәйкестік туралы декларация өнімді дайындаушы (орындаушы) кәсіпорын белгілеген мерзімге, осы өнімді шығарудың жоспарланған мерзімін негізге ала отырып.</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Премьер-Министрі орынбасарының - Сауда және интеграция министрінің м.а. 30.03.2023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күнтізбелік он күн өткен соң қолданысқа енгізіледі) бұйрығымен.</w:t>
      </w: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76. Сәйкестік туралы декларация электрондық түрде ресімделеді және ЭЦҚ-мен қол қойылады.</w:t>
      </w:r>
    </w:p>
    <w:bookmarkEnd w:id="98"/>
    <w:bookmarkStart w:name="z100" w:id="99"/>
    <w:p>
      <w:pPr>
        <w:spacing w:after="0"/>
        <w:ind w:left="0"/>
        <w:jc w:val="both"/>
      </w:pPr>
      <w:r>
        <w:rPr>
          <w:rFonts w:ascii="Times New Roman"/>
          <w:b w:val="false"/>
          <w:i w:val="false"/>
          <w:color w:val="000000"/>
          <w:sz w:val="28"/>
        </w:rPr>
        <w:t>
      77. Оның қолданылу мерзімі аяқталған күннен бастап 3 (үш) жыл ішінде сәйкестік туралы декларация және сәйкестікті растау үшін дәлелдемелер ретінде пайдаланылатын материалдар техникалық реттеудің ақпараттық жүйесінде тұрақты негізде сақталады.</w:t>
      </w:r>
    </w:p>
    <w:bookmarkEnd w:id="99"/>
    <w:bookmarkStart w:name="z101" w:id="100"/>
    <w:p>
      <w:pPr>
        <w:spacing w:after="0"/>
        <w:ind w:left="0"/>
        <w:jc w:val="both"/>
      </w:pPr>
      <w:r>
        <w:rPr>
          <w:rFonts w:ascii="Times New Roman"/>
          <w:b w:val="false"/>
          <w:i w:val="false"/>
          <w:color w:val="000000"/>
          <w:sz w:val="28"/>
        </w:rPr>
        <w:t>
      78. Техникалық реттеу тізіліміне БСН, сәйкестік туралы декларацияны қабылдаған өтініш берушінің атауы мен мекенжайы, сәйкестік туралы декларацияның тіркеу нөмірі және сәйкестігі расталған өнім түрі және сәйкестік туралы декларацияның қолданылу мерзімі енгізіледі.</w:t>
      </w:r>
    </w:p>
    <w:bookmarkEnd w:id="100"/>
    <w:bookmarkStart w:name="z102" w:id="101"/>
    <w:p>
      <w:pPr>
        <w:spacing w:after="0"/>
        <w:ind w:left="0"/>
        <w:jc w:val="both"/>
      </w:pPr>
      <w:r>
        <w:rPr>
          <w:rFonts w:ascii="Times New Roman"/>
          <w:b w:val="false"/>
          <w:i w:val="false"/>
          <w:color w:val="000000"/>
          <w:sz w:val="28"/>
        </w:rPr>
        <w:t>
      79. Сәйкестік туралы декларация техникалық реттеу тізілімінде тіркелуге жатады.</w:t>
      </w:r>
    </w:p>
    <w:bookmarkEnd w:id="101"/>
    <w:bookmarkStart w:name="z103" w:id="102"/>
    <w:p>
      <w:pPr>
        <w:spacing w:after="0"/>
        <w:ind w:left="0"/>
        <w:jc w:val="both"/>
      </w:pPr>
      <w:r>
        <w:rPr>
          <w:rFonts w:ascii="Times New Roman"/>
          <w:b w:val="false"/>
          <w:i w:val="false"/>
          <w:color w:val="000000"/>
          <w:sz w:val="28"/>
        </w:rPr>
        <w:t>
      80. Декларацияға қосымша оның күші қолданылатын өнімнің тізбесін қамтиды.</w:t>
      </w:r>
    </w:p>
    <w:bookmarkEnd w:id="102"/>
    <w:bookmarkStart w:name="z104" w:id="103"/>
    <w:p>
      <w:pPr>
        <w:spacing w:after="0"/>
        <w:ind w:left="0"/>
        <w:jc w:val="both"/>
      </w:pPr>
      <w:r>
        <w:rPr>
          <w:rFonts w:ascii="Times New Roman"/>
          <w:b w:val="false"/>
          <w:i w:val="false"/>
          <w:color w:val="000000"/>
          <w:sz w:val="28"/>
        </w:rPr>
        <w:t>
      81. Декларацияда көрсетілген техникалық регламенттердің және стандарттау жөніндегі құжаттардың талаптары өзгерген, сондай-ақ ұйымдық-құқықтық мәртебесі немесе меншік нысаны, мекенжайы, байланыс деректері өзгерген жағдайда өтініш беруші осы Қағидаларға сәйкес сәйкестік туралы жаңа декларацияны ресімдейді.</w:t>
      </w:r>
    </w:p>
    <w:bookmarkEnd w:id="103"/>
    <w:bookmarkStart w:name="z105" w:id="104"/>
    <w:p>
      <w:pPr>
        <w:spacing w:after="0"/>
        <w:ind w:left="0"/>
        <w:jc w:val="left"/>
      </w:pPr>
      <w:r>
        <w:rPr>
          <w:rFonts w:ascii="Times New Roman"/>
          <w:b/>
          <w:i w:val="false"/>
          <w:color w:val="000000"/>
        </w:rPr>
        <w:t xml:space="preserve"> 4-тарау. Өнімді сынау</w:t>
      </w:r>
    </w:p>
    <w:bookmarkEnd w:id="104"/>
    <w:bookmarkStart w:name="z106" w:id="105"/>
    <w:p>
      <w:pPr>
        <w:spacing w:after="0"/>
        <w:ind w:left="0"/>
        <w:jc w:val="both"/>
      </w:pPr>
      <w:r>
        <w:rPr>
          <w:rFonts w:ascii="Times New Roman"/>
          <w:b w:val="false"/>
          <w:i w:val="false"/>
          <w:color w:val="000000"/>
          <w:sz w:val="28"/>
        </w:rPr>
        <w:t>
      82. Зертхана СРО-мен немесе басқа өтініш берушілермен шарт талаптарында:</w:t>
      </w:r>
    </w:p>
    <w:bookmarkEnd w:id="105"/>
    <w:p>
      <w:pPr>
        <w:spacing w:after="0"/>
        <w:ind w:left="0"/>
        <w:jc w:val="both"/>
      </w:pPr>
      <w:r>
        <w:rPr>
          <w:rFonts w:ascii="Times New Roman"/>
          <w:b w:val="false"/>
          <w:i w:val="false"/>
          <w:color w:val="000000"/>
          <w:sz w:val="28"/>
        </w:rPr>
        <w:t>
      1) өзінің аккредиттеу саласы шегінде сәйкестікті міндетті немесе ерікті растау мақсаттары үшін объектілерге сынақтар жүргізеді;</w:t>
      </w:r>
    </w:p>
    <w:p>
      <w:pPr>
        <w:spacing w:after="0"/>
        <w:ind w:left="0"/>
        <w:jc w:val="both"/>
      </w:pPr>
      <w:r>
        <w:rPr>
          <w:rFonts w:ascii="Times New Roman"/>
          <w:b w:val="false"/>
          <w:i w:val="false"/>
          <w:color w:val="000000"/>
          <w:sz w:val="28"/>
        </w:rPr>
        <w:t>
      2) сынақтар нәтижелерінің дұрыстығын қамтамасыз етеді;</w:t>
      </w:r>
    </w:p>
    <w:p>
      <w:pPr>
        <w:spacing w:after="0"/>
        <w:ind w:left="0"/>
        <w:jc w:val="both"/>
      </w:pPr>
      <w:r>
        <w:rPr>
          <w:rFonts w:ascii="Times New Roman"/>
          <w:b w:val="false"/>
          <w:i w:val="false"/>
          <w:color w:val="000000"/>
          <w:sz w:val="28"/>
        </w:rPr>
        <w:t>
      3) жұмыс нәтижелерін ресімдейді және береді;</w:t>
      </w:r>
    </w:p>
    <w:p>
      <w:pPr>
        <w:spacing w:after="0"/>
        <w:ind w:left="0"/>
        <w:jc w:val="both"/>
      </w:pPr>
      <w:r>
        <w:rPr>
          <w:rFonts w:ascii="Times New Roman"/>
          <w:b w:val="false"/>
          <w:i w:val="false"/>
          <w:color w:val="000000"/>
          <w:sz w:val="28"/>
        </w:rPr>
        <w:t>
      4) егер техникалық регламентте көзделген болса, сынауларды, зерттеулер (сынақтар) нәтижелерін және өнімді өлшеулерді фото және (немесе) бейнетіркеуді жүргізеді;</w:t>
      </w:r>
    </w:p>
    <w:p>
      <w:pPr>
        <w:spacing w:after="0"/>
        <w:ind w:left="0"/>
        <w:jc w:val="both"/>
      </w:pPr>
      <w:r>
        <w:rPr>
          <w:rFonts w:ascii="Times New Roman"/>
          <w:b w:val="false"/>
          <w:i w:val="false"/>
          <w:color w:val="000000"/>
          <w:sz w:val="28"/>
        </w:rPr>
        <w:t>
      5) зерттелген (сыналған) өнімнің бақылау үлгілерін сақтайды, егер Қазақстан Республикасының нормативтік құқықтық актілерінде және (немесе) нормативтік техникалық құжаттарда көзделсе.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Сауда және интеграция министрінің 21.06.2024 </w:t>
      </w:r>
      <w:r>
        <w:rPr>
          <w:rFonts w:ascii="Times New Roman"/>
          <w:b w:val="false"/>
          <w:i w:val="false"/>
          <w:color w:val="000000"/>
          <w:sz w:val="28"/>
        </w:rPr>
        <w:t>№ 263-НҚ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6"/>
    <w:p>
      <w:pPr>
        <w:spacing w:after="0"/>
        <w:ind w:left="0"/>
        <w:jc w:val="both"/>
      </w:pPr>
      <w:r>
        <w:rPr>
          <w:rFonts w:ascii="Times New Roman"/>
          <w:b w:val="false"/>
          <w:i w:val="false"/>
          <w:color w:val="000000"/>
          <w:sz w:val="28"/>
        </w:rPr>
        <w:t>
      83. Сынақтар конструкциясы, құрамы және дайындау технологиясы тұтынушыға (тапсырыс берушіге) жеткізілетін өнімдердегідей үлгілерде жүргізіледі.</w:t>
      </w:r>
    </w:p>
    <w:bookmarkEnd w:id="106"/>
    <w:bookmarkStart w:name="z108" w:id="107"/>
    <w:p>
      <w:pPr>
        <w:spacing w:after="0"/>
        <w:ind w:left="0"/>
        <w:jc w:val="both"/>
      </w:pPr>
      <w:r>
        <w:rPr>
          <w:rFonts w:ascii="Times New Roman"/>
          <w:b w:val="false"/>
          <w:i w:val="false"/>
          <w:color w:val="000000"/>
          <w:sz w:val="28"/>
        </w:rPr>
        <w:t>
      84. Сертификаттауға арналған сынақтар осы өнімді сертификаттау кезінде пайдаланылатын техникалық регламенттерде және (немесе) стандарттау жөніндегі құжаттарда көзделген әдістер бойынша жүргізіледі.</w:t>
      </w:r>
    </w:p>
    <w:bookmarkEnd w:id="107"/>
    <w:bookmarkStart w:name="z109" w:id="108"/>
    <w:p>
      <w:pPr>
        <w:spacing w:after="0"/>
        <w:ind w:left="0"/>
        <w:jc w:val="both"/>
      </w:pPr>
      <w:r>
        <w:rPr>
          <w:rFonts w:ascii="Times New Roman"/>
          <w:b w:val="false"/>
          <w:i w:val="false"/>
          <w:color w:val="000000"/>
          <w:sz w:val="28"/>
        </w:rPr>
        <w:t>
      85. Сынақтар осы объектіні сынау әдістеріне техникалық регламенттерде және (немесе) стандарттау жөніндегі құжаттарда көзделген және СРО-мен келісілген мерзімдерде жүргізіледі.</w:t>
      </w:r>
    </w:p>
    <w:bookmarkEnd w:id="108"/>
    <w:p>
      <w:pPr>
        <w:spacing w:after="0"/>
        <w:ind w:left="0"/>
        <w:jc w:val="both"/>
      </w:pPr>
      <w:r>
        <w:rPr>
          <w:rFonts w:ascii="Times New Roman"/>
          <w:b w:val="false"/>
          <w:i w:val="false"/>
          <w:color w:val="000000"/>
          <w:sz w:val="28"/>
        </w:rPr>
        <w:t>
      Егер сынақтар мерзімдері техникалық регламенттерде және (немесе) стандарттау жөніндегі құжаттарда көзделмесе, онда күнтізбелік 30 (отыз) күннен асуға жол берілмейді.</w:t>
      </w:r>
    </w:p>
    <w:bookmarkStart w:name="z110" w:id="109"/>
    <w:p>
      <w:pPr>
        <w:spacing w:after="0"/>
        <w:ind w:left="0"/>
        <w:jc w:val="both"/>
      </w:pPr>
      <w:r>
        <w:rPr>
          <w:rFonts w:ascii="Times New Roman"/>
          <w:b w:val="false"/>
          <w:i w:val="false"/>
          <w:color w:val="000000"/>
          <w:sz w:val="28"/>
        </w:rPr>
        <w:t>
      86. Егер техникалық регламенттерде және стандарттау жөніндегі құжаттарда қаражаттың, уақыттың үлкен шығындарымен байланысты және тасымалдау қиын бұйымдар үшін сертификаттау сынақтарын жүргізу қиын болып, ал үлгілерді іріктеу қымбат болып табылатын сынақтар белгіленсе, СРО сертификаттау сынақтарын аккредиттеу саласында айқындалған сынақтарды жүргізу әдістемелеріне сәйкес СРО немесе зертхана өкілдерінің қатысуымен өндіріс процесінде жүргізілетін сынақтармен біріктіру туралы шешім қабылдайды.</w:t>
      </w:r>
    </w:p>
    <w:bookmarkEnd w:id="109"/>
    <w:bookmarkStart w:name="z111" w:id="110"/>
    <w:p>
      <w:pPr>
        <w:spacing w:after="0"/>
        <w:ind w:left="0"/>
        <w:jc w:val="both"/>
      </w:pPr>
      <w:r>
        <w:rPr>
          <w:rFonts w:ascii="Times New Roman"/>
          <w:b w:val="false"/>
          <w:i w:val="false"/>
          <w:color w:val="000000"/>
          <w:sz w:val="28"/>
        </w:rPr>
        <w:t>
      87. Зертхана жұмыс нәтижелерін өнімді зерттеу (сынау) және өлшеу хаттамасы (бұдан әрі – сынақ нәтижелері) түрінде ресімдейді және береді.</w:t>
      </w:r>
    </w:p>
    <w:bookmarkEnd w:id="110"/>
    <w:p>
      <w:pPr>
        <w:spacing w:after="0"/>
        <w:ind w:left="0"/>
        <w:jc w:val="both"/>
      </w:pPr>
      <w:r>
        <w:rPr>
          <w:rFonts w:ascii="Times New Roman"/>
          <w:b w:val="false"/>
          <w:i w:val="false"/>
          <w:color w:val="000000"/>
          <w:sz w:val="28"/>
        </w:rPr>
        <w:t>
      Сынақ нәтижелерін ресімдеуге қойылатын талаптар МЕМСТ ISO/IEC 17025 "Сынақ және калибрлеу зертханаларының құзыреттілігіне қойылатын жалпы талаптар" мемлекетаралық стандартында айқындалған.</w:t>
      </w:r>
    </w:p>
    <w:p>
      <w:pPr>
        <w:spacing w:after="0"/>
        <w:ind w:left="0"/>
        <w:jc w:val="both"/>
      </w:pPr>
      <w:r>
        <w:rPr>
          <w:rFonts w:ascii="Times New Roman"/>
          <w:b w:val="false"/>
          <w:i w:val="false"/>
          <w:color w:val="000000"/>
          <w:sz w:val="28"/>
        </w:rPr>
        <w:t>
      Сынақ нәтижелері өнімді зерттеу (сынау) және өлшеу нәтижелеріне қарамастан өтініш берушіге жіберіледі, ал өнімнің сәйкестігін растау кезінде сертификаттау нысанында техникалық реттеудің ақпараттық жүйесі арқылы СРО жіберіледі.</w:t>
      </w:r>
    </w:p>
    <w:bookmarkStart w:name="z112" w:id="111"/>
    <w:p>
      <w:pPr>
        <w:spacing w:after="0"/>
        <w:ind w:left="0"/>
        <w:jc w:val="both"/>
      </w:pPr>
      <w:r>
        <w:rPr>
          <w:rFonts w:ascii="Times New Roman"/>
          <w:b w:val="false"/>
          <w:i w:val="false"/>
          <w:color w:val="000000"/>
          <w:sz w:val="28"/>
        </w:rPr>
        <w:t>
      88. Сынақтардың теріс нәтижелері кезінде өнімнің сәйкестігін растау жөніндегі жұмыстар тоқтатыла тұрады немесе тоқтатылады.</w:t>
      </w:r>
    </w:p>
    <w:bookmarkEnd w:id="111"/>
    <w:p>
      <w:pPr>
        <w:spacing w:after="0"/>
        <w:ind w:left="0"/>
        <w:jc w:val="both"/>
      </w:pPr>
      <w:r>
        <w:rPr>
          <w:rFonts w:ascii="Times New Roman"/>
          <w:b w:val="false"/>
          <w:i w:val="false"/>
          <w:color w:val="000000"/>
          <w:sz w:val="28"/>
        </w:rPr>
        <w:t>
      Егер түзету іс-шараларын жүргізу арқылы зерттеулердің (сынақтардың) және өлшеулердің теріс нәтижелерін тудырған сәйкессіздіктерді жою мүмкін болса, өнімнің сәйкестігін растау жөніндегі жұмыстар тоқтатыла тұрады немесе егер түзету іс-шараларын жүргізу арқылы зерттеулердің (сынақтардың) және өлшеулердің теріс нәтижелерін тудырған сәйкессіздіктерді жою мүмкін болмаса, тоқтатылады.</w:t>
      </w:r>
    </w:p>
    <w:bookmarkStart w:name="z113" w:id="112"/>
    <w:p>
      <w:pPr>
        <w:spacing w:after="0"/>
        <w:ind w:left="0"/>
        <w:jc w:val="both"/>
      </w:pPr>
      <w:r>
        <w:rPr>
          <w:rFonts w:ascii="Times New Roman"/>
          <w:b w:val="false"/>
          <w:i w:val="false"/>
          <w:color w:val="000000"/>
          <w:sz w:val="28"/>
        </w:rPr>
        <w:t>
      89. Өнімнің сертификаттау нысанында сәйкестігі расталған жағдайда СРО өтініш берушіні хабардар етеді немесе техникалық реттеудің ақпараттық жүйесі арқылы сертификаттау жөніндегі жұмыстарды тоқтата тұру немесе тоқтату негіздемесімен шешім жібереді.</w:t>
      </w:r>
    </w:p>
    <w:bookmarkEnd w:id="112"/>
    <w:bookmarkStart w:name="z114" w:id="113"/>
    <w:p>
      <w:pPr>
        <w:spacing w:after="0"/>
        <w:ind w:left="0"/>
        <w:jc w:val="left"/>
      </w:pPr>
      <w:r>
        <w:rPr>
          <w:rFonts w:ascii="Times New Roman"/>
          <w:b/>
          <w:i w:val="false"/>
          <w:color w:val="000000"/>
        </w:rPr>
        <w:t xml:space="preserve"> 5-тарау. Өнімнің, көрсетілетін қызметтің, процестердің сәйкестігін ерікті растау</w:t>
      </w:r>
    </w:p>
    <w:bookmarkEnd w:id="113"/>
    <w:bookmarkStart w:name="z115" w:id="114"/>
    <w:p>
      <w:pPr>
        <w:spacing w:after="0"/>
        <w:ind w:left="0"/>
        <w:jc w:val="left"/>
      </w:pPr>
      <w:r>
        <w:rPr>
          <w:rFonts w:ascii="Times New Roman"/>
          <w:b/>
          <w:i w:val="false"/>
          <w:color w:val="000000"/>
        </w:rPr>
        <w:t xml:space="preserve"> 1-параграф. Жалпы ережелер</w:t>
      </w:r>
    </w:p>
    <w:bookmarkEnd w:id="114"/>
    <w:bookmarkStart w:name="z116" w:id="115"/>
    <w:p>
      <w:pPr>
        <w:spacing w:after="0"/>
        <w:ind w:left="0"/>
        <w:jc w:val="both"/>
      </w:pPr>
      <w:r>
        <w:rPr>
          <w:rFonts w:ascii="Times New Roman"/>
          <w:b w:val="false"/>
          <w:i w:val="false"/>
          <w:color w:val="000000"/>
          <w:sz w:val="28"/>
        </w:rPr>
        <w:t>
      90. Техникалық регламенттерде белгіленген талаптар қолданылмайтын өнімдердің, көрсетілетін қызметтердің, процестердің сәйкестігін ерікті растау өтініш берушінің бастамасы және талаптары бойынша жүргізіледі.</w:t>
      </w:r>
    </w:p>
    <w:bookmarkEnd w:id="115"/>
    <w:p>
      <w:pPr>
        <w:spacing w:after="0"/>
        <w:ind w:left="0"/>
        <w:jc w:val="both"/>
      </w:pPr>
      <w:r>
        <w:rPr>
          <w:rFonts w:ascii="Times New Roman"/>
          <w:b w:val="false"/>
          <w:i w:val="false"/>
          <w:color w:val="000000"/>
          <w:sz w:val="28"/>
        </w:rPr>
        <w:t>
      Сәйкестікті ерікті растау, егер бұл техникалық регламентте белгіленсе, өнімнің сәйкестігін міндетті растауды алмастырмайды.</w:t>
      </w:r>
    </w:p>
    <w:bookmarkStart w:name="z117" w:id="116"/>
    <w:p>
      <w:pPr>
        <w:spacing w:after="0"/>
        <w:ind w:left="0"/>
        <w:jc w:val="both"/>
      </w:pPr>
      <w:r>
        <w:rPr>
          <w:rFonts w:ascii="Times New Roman"/>
          <w:b w:val="false"/>
          <w:i w:val="false"/>
          <w:color w:val="000000"/>
          <w:sz w:val="28"/>
        </w:rPr>
        <w:t>
      91. Сәйкестікті ерікті растауды СРО шарт негізінде жүргізеді.</w:t>
      </w:r>
    </w:p>
    <w:bookmarkEnd w:id="116"/>
    <w:bookmarkStart w:name="z118" w:id="117"/>
    <w:p>
      <w:pPr>
        <w:spacing w:after="0"/>
        <w:ind w:left="0"/>
        <w:jc w:val="both"/>
      </w:pPr>
      <w:r>
        <w:rPr>
          <w:rFonts w:ascii="Times New Roman"/>
          <w:b w:val="false"/>
          <w:i w:val="false"/>
          <w:color w:val="000000"/>
          <w:sz w:val="28"/>
        </w:rPr>
        <w:t>
      92. Сәйкестік сертификаты сәйкестікті ерікті растау кезінде ЭЦҚ-ны пайдалана отырып, техникалық реттеудің ақпараттық жүйесінде электрондық түрде ресімделеді.</w:t>
      </w:r>
    </w:p>
    <w:bookmarkEnd w:id="117"/>
    <w:bookmarkStart w:name="z119" w:id="118"/>
    <w:p>
      <w:pPr>
        <w:spacing w:after="0"/>
        <w:ind w:left="0"/>
        <w:jc w:val="both"/>
      </w:pPr>
      <w:r>
        <w:rPr>
          <w:rFonts w:ascii="Times New Roman"/>
          <w:b w:val="false"/>
          <w:i w:val="false"/>
          <w:color w:val="000000"/>
          <w:sz w:val="28"/>
        </w:rPr>
        <w:t>
      93. Сәйкестік сертификаты сәйкестікті ерікті растау кезінде техникалық реттеудің ақпараттық жүйесі арқылы техникалық реттеу тізілімінде тіркеледі.</w:t>
      </w:r>
    </w:p>
    <w:bookmarkEnd w:id="118"/>
    <w:bookmarkStart w:name="z120" w:id="119"/>
    <w:p>
      <w:pPr>
        <w:spacing w:after="0"/>
        <w:ind w:left="0"/>
        <w:jc w:val="left"/>
      </w:pPr>
      <w:r>
        <w:rPr>
          <w:rFonts w:ascii="Times New Roman"/>
          <w:b/>
          <w:i w:val="false"/>
          <w:color w:val="000000"/>
        </w:rPr>
        <w:t xml:space="preserve"> 2-параграф. Қызметтерді, процестерді сертификаттау</w:t>
      </w:r>
    </w:p>
    <w:bookmarkEnd w:id="119"/>
    <w:bookmarkStart w:name="z121" w:id="120"/>
    <w:p>
      <w:pPr>
        <w:spacing w:after="0"/>
        <w:ind w:left="0"/>
        <w:jc w:val="both"/>
      </w:pPr>
      <w:r>
        <w:rPr>
          <w:rFonts w:ascii="Times New Roman"/>
          <w:b w:val="false"/>
          <w:i w:val="false"/>
          <w:color w:val="000000"/>
          <w:sz w:val="28"/>
        </w:rPr>
        <w:t>
      94. Қызметтерді, процестерді сертификаттау стандарттау жөніндегі құжаттарда белгіленген талаптарға сәйкес жүзеге асырылады.</w:t>
      </w:r>
    </w:p>
    <w:bookmarkEnd w:id="120"/>
    <w:bookmarkStart w:name="z122" w:id="121"/>
    <w:p>
      <w:pPr>
        <w:spacing w:after="0"/>
        <w:ind w:left="0"/>
        <w:jc w:val="both"/>
      </w:pPr>
      <w:r>
        <w:rPr>
          <w:rFonts w:ascii="Times New Roman"/>
          <w:b w:val="false"/>
          <w:i w:val="false"/>
          <w:color w:val="000000"/>
          <w:sz w:val="28"/>
        </w:rPr>
        <w:t>
      95. Сертификаттау кезінде қызметтердің, процестердің сипаттамалары (көрсеткіштері) тексеріледі және:</w:t>
      </w:r>
    </w:p>
    <w:bookmarkEnd w:id="121"/>
    <w:p>
      <w:pPr>
        <w:spacing w:after="0"/>
        <w:ind w:left="0"/>
        <w:jc w:val="both"/>
      </w:pPr>
      <w:r>
        <w:rPr>
          <w:rFonts w:ascii="Times New Roman"/>
          <w:b w:val="false"/>
          <w:i w:val="false"/>
          <w:color w:val="000000"/>
          <w:sz w:val="28"/>
        </w:rPr>
        <w:t>
      1) көрсетілетін қызметтерді, процестерді сәйкестендіруді жүргізу, оның ішінде оның сыныптау топтамасына тиесілігін, технологиялық құжаттарға (модель-үлгіге, технологиялық сипаттамаға және басқаларға) және функционалдық мақсатына сәйкестігін тексеру;</w:t>
      </w:r>
    </w:p>
    <w:p>
      <w:pPr>
        <w:spacing w:after="0"/>
        <w:ind w:left="0"/>
        <w:jc w:val="both"/>
      </w:pPr>
      <w:r>
        <w:rPr>
          <w:rFonts w:ascii="Times New Roman"/>
          <w:b w:val="false"/>
          <w:i w:val="false"/>
          <w:color w:val="000000"/>
          <w:sz w:val="28"/>
        </w:rPr>
        <w:t>
      2) сертификатталатын қызметтердің, процестердің стандарттау жөніндегі құжаттарда белгіленген талаптарға сәйкестігін растау.</w:t>
      </w:r>
    </w:p>
    <w:bookmarkStart w:name="z123" w:id="122"/>
    <w:p>
      <w:pPr>
        <w:spacing w:after="0"/>
        <w:ind w:left="0"/>
        <w:jc w:val="both"/>
      </w:pPr>
      <w:r>
        <w:rPr>
          <w:rFonts w:ascii="Times New Roman"/>
          <w:b w:val="false"/>
          <w:i w:val="false"/>
          <w:color w:val="000000"/>
          <w:sz w:val="28"/>
        </w:rPr>
        <w:t>
      96. Сертификаттау кезінде қолданылатын қызметтерді сертификаттау схемаларын өтініш беруші Қызметтерді орындау ерекшеліктерін, сынақтар жүргізу мүмкіндігі процестерін, дәлелдеменің талап етілетін деңгейін, тұтынушы мүлкінің сақталуын қамтамасыз ету кезінде өтініш берушінің ықтимал шығындарын ескере отырып, СРО-мен бірлесіп айқындайды.</w:t>
      </w:r>
    </w:p>
    <w:bookmarkEnd w:id="122"/>
    <w:bookmarkStart w:name="z124" w:id="123"/>
    <w:p>
      <w:pPr>
        <w:spacing w:after="0"/>
        <w:ind w:left="0"/>
        <w:jc w:val="both"/>
      </w:pPr>
      <w:r>
        <w:rPr>
          <w:rFonts w:ascii="Times New Roman"/>
          <w:b w:val="false"/>
          <w:i w:val="false"/>
          <w:color w:val="000000"/>
          <w:sz w:val="28"/>
        </w:rPr>
        <w:t>
      97. Қызметтерді сертификаттау схемалары қызметтерді, процестерді сертификаттауды жүргізу тәртібін белгілейтін құжатта және сәйкестік сертификатының өзінде көрсетіледі.</w:t>
      </w:r>
    </w:p>
    <w:bookmarkEnd w:id="123"/>
    <w:bookmarkStart w:name="z125" w:id="124"/>
    <w:p>
      <w:pPr>
        <w:spacing w:after="0"/>
        <w:ind w:left="0"/>
        <w:jc w:val="both"/>
      </w:pPr>
      <w:r>
        <w:rPr>
          <w:rFonts w:ascii="Times New Roman"/>
          <w:b w:val="false"/>
          <w:i w:val="false"/>
          <w:color w:val="000000"/>
          <w:sz w:val="28"/>
        </w:rPr>
        <w:t>
      98. Қызметтерді сертификаттау схемалары осы Қағидаларға 6-қосымшада келтірілген.</w:t>
      </w:r>
    </w:p>
    <w:bookmarkEnd w:id="124"/>
    <w:bookmarkStart w:name="z126" w:id="125"/>
    <w:p>
      <w:pPr>
        <w:spacing w:after="0"/>
        <w:ind w:left="0"/>
        <w:jc w:val="both"/>
      </w:pPr>
      <w:r>
        <w:rPr>
          <w:rFonts w:ascii="Times New Roman"/>
          <w:b w:val="false"/>
          <w:i w:val="false"/>
          <w:color w:val="000000"/>
          <w:sz w:val="28"/>
        </w:rPr>
        <w:t>
      99. Қызметтерді, процестерді сертификаттау техникалық реттеудің ақпараттық жүйесіндегі келесі кезеңдерден тұрады:</w:t>
      </w:r>
    </w:p>
    <w:bookmarkEnd w:id="1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реттеудің ақпараттық жүйесінде СРО-ға сертификаттауға өтінім беру;</w:t>
      </w:r>
    </w:p>
    <w:p>
      <w:pPr>
        <w:spacing w:after="0"/>
        <w:ind w:left="0"/>
        <w:jc w:val="both"/>
      </w:pPr>
      <w:r>
        <w:rPr>
          <w:rFonts w:ascii="Times New Roman"/>
          <w:b w:val="false"/>
          <w:i w:val="false"/>
          <w:color w:val="000000"/>
          <w:sz w:val="28"/>
        </w:rPr>
        <w:t>
      2) қызметтерді сертификаттау схемасын таңдау;</w:t>
      </w:r>
    </w:p>
    <w:p>
      <w:pPr>
        <w:spacing w:after="0"/>
        <w:ind w:left="0"/>
        <w:jc w:val="both"/>
      </w:pPr>
      <w:r>
        <w:rPr>
          <w:rFonts w:ascii="Times New Roman"/>
          <w:b w:val="false"/>
          <w:i w:val="false"/>
          <w:color w:val="000000"/>
          <w:sz w:val="28"/>
        </w:rPr>
        <w:t>
      3) өтінім бойынша шешім қабылдау;</w:t>
      </w:r>
    </w:p>
    <w:p>
      <w:pPr>
        <w:spacing w:after="0"/>
        <w:ind w:left="0"/>
        <w:jc w:val="both"/>
      </w:pPr>
      <w:r>
        <w:rPr>
          <w:rFonts w:ascii="Times New Roman"/>
          <w:b w:val="false"/>
          <w:i w:val="false"/>
          <w:color w:val="000000"/>
          <w:sz w:val="28"/>
        </w:rPr>
        <w:t>
      4) СРО мен өтініш беруші арасында сәйкестікті растау жөніндегі жұмыстарды жүргізуге арналған шартты ресімдеу;</w:t>
      </w:r>
    </w:p>
    <w:p>
      <w:pPr>
        <w:spacing w:after="0"/>
        <w:ind w:left="0"/>
        <w:jc w:val="both"/>
      </w:pPr>
      <w:r>
        <w:rPr>
          <w:rFonts w:ascii="Times New Roman"/>
          <w:b w:val="false"/>
          <w:i w:val="false"/>
          <w:color w:val="000000"/>
          <w:sz w:val="28"/>
        </w:rPr>
        <w:t>
      5) қызметтерді, процестерді сынауды және (немесе) қызметтерді көрсету процесін, орындаушының шеберлік процестерін бағалауды, кәсіпорынды аттестаттауды, сапа менеджменті жүйелерін сертификаттауды жүргізу болып табылады;</w:t>
      </w:r>
    </w:p>
    <w:p>
      <w:pPr>
        <w:spacing w:after="0"/>
        <w:ind w:left="0"/>
        <w:jc w:val="both"/>
      </w:pPr>
      <w:r>
        <w:rPr>
          <w:rFonts w:ascii="Times New Roman"/>
          <w:b w:val="false"/>
          <w:i w:val="false"/>
          <w:color w:val="000000"/>
          <w:sz w:val="28"/>
        </w:rPr>
        <w:t>
      6) алынатын нәтижелерді талдау және сәйкестік сертификатын беру мүмкіндігі туралы шешім қабылдау;</w:t>
      </w:r>
    </w:p>
    <w:p>
      <w:pPr>
        <w:spacing w:after="0"/>
        <w:ind w:left="0"/>
        <w:jc w:val="both"/>
      </w:pPr>
      <w:r>
        <w:rPr>
          <w:rFonts w:ascii="Times New Roman"/>
          <w:b w:val="false"/>
          <w:i w:val="false"/>
          <w:color w:val="000000"/>
          <w:sz w:val="28"/>
        </w:rPr>
        <w:t>
      7) техникалық реттеу тізілімінде тіркеу;</w:t>
      </w:r>
    </w:p>
    <w:p>
      <w:pPr>
        <w:spacing w:after="0"/>
        <w:ind w:left="0"/>
        <w:jc w:val="both"/>
      </w:pPr>
      <w:r>
        <w:rPr>
          <w:rFonts w:ascii="Times New Roman"/>
          <w:b w:val="false"/>
          <w:i w:val="false"/>
          <w:color w:val="000000"/>
          <w:sz w:val="28"/>
        </w:rPr>
        <w:t>
      8) электрондық сәйкестік сертификатын беру;</w:t>
      </w:r>
    </w:p>
    <w:p>
      <w:pPr>
        <w:spacing w:after="0"/>
        <w:ind w:left="0"/>
        <w:jc w:val="both"/>
      </w:pPr>
      <w:r>
        <w:rPr>
          <w:rFonts w:ascii="Times New Roman"/>
          <w:b w:val="false"/>
          <w:i w:val="false"/>
          <w:color w:val="000000"/>
          <w:sz w:val="28"/>
        </w:rPr>
        <w:t>
      9) сертификатталған қызметке кезеңдік бағалау жүргізу (қызметтерді сертификаттау схемасына сәйкес).</w:t>
      </w:r>
    </w:p>
    <w:bookmarkStart w:name="z127" w:id="126"/>
    <w:p>
      <w:pPr>
        <w:spacing w:after="0"/>
        <w:ind w:left="0"/>
        <w:jc w:val="both"/>
      </w:pPr>
      <w:r>
        <w:rPr>
          <w:rFonts w:ascii="Times New Roman"/>
          <w:b w:val="false"/>
          <w:i w:val="false"/>
          <w:color w:val="000000"/>
          <w:sz w:val="28"/>
        </w:rPr>
        <w:t>
      100. Өтініш беруші өтінім беруші көрсететін қызметтерді, процестерді сертификаттауды жүргізуге аккредиттелген кез келген СРО-ға өтінім жібереді.</w:t>
      </w:r>
    </w:p>
    <w:bookmarkEnd w:id="126"/>
    <w:bookmarkStart w:name="z128" w:id="127"/>
    <w:p>
      <w:pPr>
        <w:spacing w:after="0"/>
        <w:ind w:left="0"/>
        <w:jc w:val="both"/>
      </w:pPr>
      <w:r>
        <w:rPr>
          <w:rFonts w:ascii="Times New Roman"/>
          <w:b w:val="false"/>
          <w:i w:val="false"/>
          <w:color w:val="000000"/>
          <w:sz w:val="28"/>
        </w:rPr>
        <w:t>
      101. Сынақтар (тексерулер) жүргізу кезінде::</w:t>
      </w:r>
    </w:p>
    <w:bookmarkEnd w:id="127"/>
    <w:p>
      <w:pPr>
        <w:spacing w:after="0"/>
        <w:ind w:left="0"/>
        <w:jc w:val="both"/>
      </w:pPr>
      <w:r>
        <w:rPr>
          <w:rFonts w:ascii="Times New Roman"/>
          <w:b w:val="false"/>
          <w:i w:val="false"/>
          <w:color w:val="000000"/>
          <w:sz w:val="28"/>
        </w:rPr>
        <w:t>
      1) көрсетілген қызметтердің, процестердің нәтижелерін стандарттау жөніндегі құжаттардың талаптарына сәйкестігін іріктеп тексеру;</w:t>
      </w:r>
    </w:p>
    <w:p>
      <w:pPr>
        <w:spacing w:after="0"/>
        <w:ind w:left="0"/>
        <w:jc w:val="both"/>
      </w:pPr>
      <w:r>
        <w:rPr>
          <w:rFonts w:ascii="Times New Roman"/>
          <w:b w:val="false"/>
          <w:i w:val="false"/>
          <w:color w:val="000000"/>
          <w:sz w:val="28"/>
        </w:rPr>
        <w:t>
      2) сынақтар (тексерулер) хаттамалары бойынша қорытындыларды ресімдеу.</w:t>
      </w:r>
    </w:p>
    <w:bookmarkStart w:name="z129" w:id="128"/>
    <w:p>
      <w:pPr>
        <w:spacing w:after="0"/>
        <w:ind w:left="0"/>
        <w:jc w:val="both"/>
      </w:pPr>
      <w:r>
        <w:rPr>
          <w:rFonts w:ascii="Times New Roman"/>
          <w:b w:val="false"/>
          <w:i w:val="false"/>
          <w:color w:val="000000"/>
          <w:sz w:val="28"/>
        </w:rPr>
        <w:t>
      102. Сынақ зертханасы СРО-ға сынақ хаттамасын электрондық түрде жібереді.</w:t>
      </w:r>
    </w:p>
    <w:bookmarkEnd w:id="128"/>
    <w:bookmarkStart w:name="z130" w:id="129"/>
    <w:p>
      <w:pPr>
        <w:spacing w:after="0"/>
        <w:ind w:left="0"/>
        <w:jc w:val="both"/>
      </w:pPr>
      <w:r>
        <w:rPr>
          <w:rFonts w:ascii="Times New Roman"/>
          <w:b w:val="false"/>
          <w:i w:val="false"/>
          <w:color w:val="000000"/>
          <w:sz w:val="28"/>
        </w:rPr>
        <w:t>
      103. СРО сәйкестікті бағалаудың және оларды сараптаудың оң нәтижелері кезінде сәйкестік сертификатын беру туралы шешім қабылдайды, сәйкестік сертификатын қалыптастырады және техникалық реттеудің ақпараттық жүйесі арқылы техникалық реттеу тізілімінде тіркейді және өтініш берушіге техникалық реттеудің ақпараттық жүйесінде жібереді.</w:t>
      </w:r>
    </w:p>
    <w:bookmarkEnd w:id="129"/>
    <w:p>
      <w:pPr>
        <w:spacing w:after="0"/>
        <w:ind w:left="0"/>
        <w:jc w:val="both"/>
      </w:pPr>
      <w:r>
        <w:rPr>
          <w:rFonts w:ascii="Times New Roman"/>
          <w:b w:val="false"/>
          <w:i w:val="false"/>
          <w:color w:val="000000"/>
          <w:sz w:val="28"/>
        </w:rPr>
        <w:t>
      Сәйкестікті бағалау нәтижелері бойынша теріс шешім болған жағдайда, СРО себептерін негіздей отырып, сәйкестік сертификатын беруден бас тарту туралы шешім қалыптастырады және техникалық реттеудің ақпараттық жүйесінде өтініш берушіге хабарлама жібереді.</w:t>
      </w:r>
    </w:p>
    <w:bookmarkStart w:name="z131" w:id="130"/>
    <w:p>
      <w:pPr>
        <w:spacing w:after="0"/>
        <w:ind w:left="0"/>
        <w:jc w:val="both"/>
      </w:pPr>
      <w:r>
        <w:rPr>
          <w:rFonts w:ascii="Times New Roman"/>
          <w:b w:val="false"/>
          <w:i w:val="false"/>
          <w:color w:val="000000"/>
          <w:sz w:val="28"/>
        </w:rPr>
        <w:t>
      104. Сәйкестік сертификатының қолданылу мерзімін қызметке көрсетілетін қызметтерді сертификаттау схемасын, сондай-ақ менеджмент жүйесіне сәйкестік сертификаты берілген мерзімді ескере отырып.</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Премьер-Министрі орынбасарының - Сауда және интеграция министрінің м.а. 30.03.2023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күнтізбелік он күн өткен соң қолданысқа енгізіледі) бұйрығымен.</w:t>
      </w:r>
      <w:r>
        <w:br/>
      </w:r>
      <w:r>
        <w:rPr>
          <w:rFonts w:ascii="Times New Roman"/>
          <w:b w:val="false"/>
          <w:i w:val="false"/>
          <w:color w:val="000000"/>
          <w:sz w:val="28"/>
        </w:rPr>
        <w:t>
</w:t>
      </w:r>
    </w:p>
    <w:bookmarkStart w:name="z132" w:id="131"/>
    <w:p>
      <w:pPr>
        <w:spacing w:after="0"/>
        <w:ind w:left="0"/>
        <w:jc w:val="both"/>
      </w:pPr>
      <w:r>
        <w:rPr>
          <w:rFonts w:ascii="Times New Roman"/>
          <w:b w:val="false"/>
          <w:i w:val="false"/>
          <w:color w:val="000000"/>
          <w:sz w:val="28"/>
        </w:rPr>
        <w:t>
      105. Қызмет көрсету шарттарына немесе қызметтерді орындау технологиясына, олардың стандарттау жөніндегі құжаттардың талаптарына сәйкестігіне әсер ететін процестерге өзгерістер енгізу кезінде өтініш беруші техникалық реттеудің ақпараттық жүйесінде бұл туралы сәйкестік сертификатын берген СРО-ға хабарлайды, ол жаңа сынақтар немесе тексерулер жүргізу қажеттігі туралы шешім қабылдайды.</w:t>
      </w:r>
    </w:p>
    <w:bookmarkEnd w:id="131"/>
    <w:bookmarkStart w:name="z133" w:id="132"/>
    <w:p>
      <w:pPr>
        <w:spacing w:after="0"/>
        <w:ind w:left="0"/>
        <w:jc w:val="both"/>
      </w:pPr>
      <w:r>
        <w:rPr>
          <w:rFonts w:ascii="Times New Roman"/>
          <w:b w:val="false"/>
          <w:i w:val="false"/>
          <w:color w:val="000000"/>
          <w:sz w:val="28"/>
        </w:rPr>
        <w:t>
      106. Сертификаттық сынақтардың (тексерулердің) теріс нәтижелері, сертификатталатын қызметке қойылатын талаптар сақталмаған, өтініш беруші сертификаттау жөніндегі жұмыстарға ақы төлеуден бас тартқан немесе бас тартқан жағдайда ақпараттық жүйеде СРО өтініш берушіге сәйкестік сертификатын беруден бас тарту себептерін көрсете отырып қорытынды береді.</w:t>
      </w:r>
    </w:p>
    <w:bookmarkEnd w:id="132"/>
    <w:bookmarkStart w:name="z134" w:id="133"/>
    <w:p>
      <w:pPr>
        <w:spacing w:after="0"/>
        <w:ind w:left="0"/>
        <w:jc w:val="both"/>
      </w:pPr>
      <w:r>
        <w:rPr>
          <w:rFonts w:ascii="Times New Roman"/>
          <w:b w:val="false"/>
          <w:i w:val="false"/>
          <w:color w:val="000000"/>
          <w:sz w:val="28"/>
        </w:rPr>
        <w:t>
      107. Сертификатталған қызметті, процесті кезеңдік бағалауды сәйкестік сертификатын берген СРО жүзеге асырады.</w:t>
      </w:r>
    </w:p>
    <w:bookmarkEnd w:id="133"/>
    <w:bookmarkStart w:name="z135" w:id="134"/>
    <w:p>
      <w:pPr>
        <w:spacing w:after="0"/>
        <w:ind w:left="0"/>
        <w:jc w:val="both"/>
      </w:pPr>
      <w:r>
        <w:rPr>
          <w:rFonts w:ascii="Times New Roman"/>
          <w:b w:val="false"/>
          <w:i w:val="false"/>
          <w:color w:val="000000"/>
          <w:sz w:val="28"/>
        </w:rPr>
        <w:t>
      108. Сертификатталған қызметті, процесті кезеңдік бағалау мыналарды көздейді:</w:t>
      </w:r>
    </w:p>
    <w:bookmarkEnd w:id="134"/>
    <w:p>
      <w:pPr>
        <w:spacing w:after="0"/>
        <w:ind w:left="0"/>
        <w:jc w:val="both"/>
      </w:pPr>
      <w:r>
        <w:rPr>
          <w:rFonts w:ascii="Times New Roman"/>
          <w:b w:val="false"/>
          <w:i w:val="false"/>
          <w:color w:val="000000"/>
          <w:sz w:val="28"/>
        </w:rPr>
        <w:t>
      1) сертификатталған қызмет, процесс туралы ақпаратты талдау;</w:t>
      </w:r>
    </w:p>
    <w:p>
      <w:pPr>
        <w:spacing w:after="0"/>
        <w:ind w:left="0"/>
        <w:jc w:val="both"/>
      </w:pPr>
      <w:r>
        <w:rPr>
          <w:rFonts w:ascii="Times New Roman"/>
          <w:b w:val="false"/>
          <w:i w:val="false"/>
          <w:color w:val="000000"/>
          <w:sz w:val="28"/>
        </w:rPr>
        <w:t>
      2) кезеңдік бағалау жүргізу үшін комиссиялар ұйымдастыруды қамтамасыз етеді;</w:t>
      </w:r>
    </w:p>
    <w:p>
      <w:pPr>
        <w:spacing w:after="0"/>
        <w:ind w:left="0"/>
        <w:jc w:val="both"/>
      </w:pPr>
      <w:r>
        <w:rPr>
          <w:rFonts w:ascii="Times New Roman"/>
          <w:b w:val="false"/>
          <w:i w:val="false"/>
          <w:color w:val="000000"/>
          <w:sz w:val="28"/>
        </w:rPr>
        <w:t>
      3) тексеру жүргізу;</w:t>
      </w:r>
    </w:p>
    <w:p>
      <w:pPr>
        <w:spacing w:after="0"/>
        <w:ind w:left="0"/>
        <w:jc w:val="both"/>
      </w:pPr>
      <w:r>
        <w:rPr>
          <w:rFonts w:ascii="Times New Roman"/>
          <w:b w:val="false"/>
          <w:i w:val="false"/>
          <w:color w:val="000000"/>
          <w:sz w:val="28"/>
        </w:rPr>
        <w:t>
      4) тексеру нәтижелерін ресімдеу және шешім қабылдау.</w:t>
      </w:r>
    </w:p>
    <w:bookmarkStart w:name="z136" w:id="135"/>
    <w:p>
      <w:pPr>
        <w:spacing w:after="0"/>
        <w:ind w:left="0"/>
        <w:jc w:val="both"/>
      </w:pPr>
      <w:r>
        <w:rPr>
          <w:rFonts w:ascii="Times New Roman"/>
          <w:b w:val="false"/>
          <w:i w:val="false"/>
          <w:color w:val="000000"/>
          <w:sz w:val="28"/>
        </w:rPr>
        <w:t>
      109. Қызметтердің, процестердің сертификаттау кезінде белгіленген стандарттау жөніндегі құжаттардың талаптарына сәйкестігін кезеңдік бағалаудың кезеңділігі мен көлемін сертификатталған қызметтер сапасының жай-күйі мен тұрақтылығына қарай СРО, бірақ жылына кемінде 1 (бір) рет айқындайды.</w:t>
      </w:r>
    </w:p>
    <w:bookmarkEnd w:id="135"/>
    <w:bookmarkStart w:name="z137" w:id="136"/>
    <w:p>
      <w:pPr>
        <w:spacing w:after="0"/>
        <w:ind w:left="0"/>
        <w:jc w:val="both"/>
      </w:pPr>
      <w:r>
        <w:rPr>
          <w:rFonts w:ascii="Times New Roman"/>
          <w:b w:val="false"/>
          <w:i w:val="false"/>
          <w:color w:val="000000"/>
          <w:sz w:val="28"/>
        </w:rPr>
        <w:t>
      110. Жоспардан тыс кезеңдік бағалау көрсетілетін қызметтердің сапасына наразылықтар, жеке және заңды тұлғалардан процестер, техникалық реттеу саласындағы мемлекеттік бақылау мен қадағалауды жүзеге асыратын мемлекеттік органдардың өтініштері туралы ақпарат бірнеше рет келіп түскен жағдайларда жүргізіледі.</w:t>
      </w:r>
    </w:p>
    <w:bookmarkEnd w:id="136"/>
    <w:bookmarkStart w:name="z138" w:id="137"/>
    <w:p>
      <w:pPr>
        <w:spacing w:after="0"/>
        <w:ind w:left="0"/>
        <w:jc w:val="both"/>
      </w:pPr>
      <w:r>
        <w:rPr>
          <w:rFonts w:ascii="Times New Roman"/>
          <w:b w:val="false"/>
          <w:i w:val="false"/>
          <w:color w:val="000000"/>
          <w:sz w:val="28"/>
        </w:rPr>
        <w:t>
      111. Кезеңдік бағалау нәтижелері бойынша СРО техникалық реттеудің ақпараттық жүйесінде акт жасайды, онда кезеңдік бағалау нәтижелерін бағалау және берілген сәйкестік сертификатының қолданылуын сақтау мүмкіндігі туралы қорытынды беріледі, оған кезеңдік бағалауға қатысушылар мен сәйкестік сертификаты иесінің өкілі қол қояды.</w:t>
      </w:r>
    </w:p>
    <w:bookmarkEnd w:id="137"/>
    <w:p>
      <w:pPr>
        <w:spacing w:after="0"/>
        <w:ind w:left="0"/>
        <w:jc w:val="both"/>
      </w:pPr>
      <w:r>
        <w:rPr>
          <w:rFonts w:ascii="Times New Roman"/>
          <w:b w:val="false"/>
          <w:i w:val="false"/>
          <w:color w:val="000000"/>
          <w:sz w:val="28"/>
        </w:rPr>
        <w:t>
      Акт сәйкестік сертификаты иесі мен СРО техникалық реттеудің ақпараттық жүйесінде сақталады.</w:t>
      </w:r>
    </w:p>
    <w:p>
      <w:pPr>
        <w:spacing w:after="0"/>
        <w:ind w:left="0"/>
        <w:jc w:val="both"/>
      </w:pPr>
      <w:r>
        <w:rPr>
          <w:rFonts w:ascii="Times New Roman"/>
          <w:b w:val="false"/>
          <w:i w:val="false"/>
          <w:color w:val="000000"/>
          <w:sz w:val="28"/>
        </w:rPr>
        <w:t>
      Кезеңдік бағалаудың оң нәтижелері кезінде СРО сәйкестік сертификатының қолданылуын растау туралы шешім қабылдайды, ал теріс нәтижелері кезінде СРО берілген сәйкестік сертификатының қолданылуын тоқтата тұрады немесе тоқтатады.</w:t>
      </w:r>
    </w:p>
    <w:bookmarkStart w:name="z139" w:id="138"/>
    <w:p>
      <w:pPr>
        <w:spacing w:after="0"/>
        <w:ind w:left="0"/>
        <w:jc w:val="both"/>
      </w:pPr>
      <w:r>
        <w:rPr>
          <w:rFonts w:ascii="Times New Roman"/>
          <w:b w:val="false"/>
          <w:i w:val="false"/>
          <w:color w:val="000000"/>
          <w:sz w:val="28"/>
        </w:rPr>
        <w:t>
      112. Кезеңдік бағалау нәтижелері бойынша СРО көрсетілетін қызмет, процестер стандарттау жөніндегі құжаттардың талаптарына сәйкес келмеген жағдайда, сондай-ақ сәйкестік сертификатының қолданылуын тоқтата тұрады немесе тоқтатады:</w:t>
      </w:r>
    </w:p>
    <w:bookmarkEnd w:id="138"/>
    <w:p>
      <w:pPr>
        <w:spacing w:after="0"/>
        <w:ind w:left="0"/>
        <w:jc w:val="both"/>
      </w:pPr>
      <w:r>
        <w:rPr>
          <w:rFonts w:ascii="Times New Roman"/>
          <w:b w:val="false"/>
          <w:i w:val="false"/>
          <w:color w:val="000000"/>
          <w:sz w:val="28"/>
        </w:rPr>
        <w:t>
      1) қызметтерді көрсетуге арналған стандарттау жөніндегі құжатты, процесті өзгерту;</w:t>
      </w:r>
    </w:p>
    <w:p>
      <w:pPr>
        <w:spacing w:after="0"/>
        <w:ind w:left="0"/>
        <w:jc w:val="both"/>
      </w:pPr>
      <w:r>
        <w:rPr>
          <w:rFonts w:ascii="Times New Roman"/>
          <w:b w:val="false"/>
          <w:i w:val="false"/>
          <w:color w:val="000000"/>
          <w:sz w:val="28"/>
        </w:rPr>
        <w:t>
      2) қызмет көрсетудің технологиялық процесін, процесін өзгерту;</w:t>
      </w:r>
    </w:p>
    <w:p>
      <w:pPr>
        <w:spacing w:after="0"/>
        <w:ind w:left="0"/>
        <w:jc w:val="both"/>
      </w:pPr>
      <w:r>
        <w:rPr>
          <w:rFonts w:ascii="Times New Roman"/>
          <w:b w:val="false"/>
          <w:i w:val="false"/>
          <w:color w:val="000000"/>
          <w:sz w:val="28"/>
        </w:rPr>
        <w:t>
      3) бақылау, сынау (тексеру) әдістерінің, сапаны қамтамасыз ету жүйесінің өзгеруі, егер көрсетілген өзгерістер қызметтердің, қызмет көрсету процестері мен шарттарының сертификаттау кезінде тексерілетін талаптарға сәйкес келмеуін туындатуға қабілетті болса;</w:t>
      </w:r>
    </w:p>
    <w:p>
      <w:pPr>
        <w:spacing w:after="0"/>
        <w:ind w:left="0"/>
        <w:jc w:val="both"/>
      </w:pPr>
      <w:r>
        <w:rPr>
          <w:rFonts w:ascii="Times New Roman"/>
          <w:b w:val="false"/>
          <w:i w:val="false"/>
          <w:color w:val="000000"/>
          <w:sz w:val="28"/>
        </w:rPr>
        <w:t>
      4) кәсіпорынның қызметтер көрсету жөніндегі қызметі, процестер тоқтатылған жағдайда;</w:t>
      </w:r>
    </w:p>
    <w:p>
      <w:pPr>
        <w:spacing w:after="0"/>
        <w:ind w:left="0"/>
        <w:jc w:val="both"/>
      </w:pPr>
      <w:r>
        <w:rPr>
          <w:rFonts w:ascii="Times New Roman"/>
          <w:b w:val="false"/>
          <w:i w:val="false"/>
          <w:color w:val="000000"/>
          <w:sz w:val="28"/>
        </w:rPr>
        <w:t>
      5) өтініш беруші кезеңдік бағалау жүргізуден бас тартқан жағдайда.</w:t>
      </w:r>
    </w:p>
    <w:bookmarkStart w:name="z140" w:id="139"/>
    <w:p>
      <w:pPr>
        <w:spacing w:after="0"/>
        <w:ind w:left="0"/>
        <w:jc w:val="both"/>
      </w:pPr>
      <w:r>
        <w:rPr>
          <w:rFonts w:ascii="Times New Roman"/>
          <w:b w:val="false"/>
          <w:i w:val="false"/>
          <w:color w:val="000000"/>
          <w:sz w:val="28"/>
        </w:rPr>
        <w:t>
      113. Сәйкестік сертификатының қолданылуын тоқтата тұру туралы шешім, егер түзету іс-шараларын жүргізу нәтижесінде өтініш берушінің Сәйкессіздік себептерін жоюға және өнімнің, көрсетілетін қызметтердің, процестердің стандарттау жөніндегі құжаттарға сәйкестігін қосымша сертификаттық сынақтар жүргізбестен растауға мүмкіндігі болған жағдайда қабылданады.</w:t>
      </w:r>
    </w:p>
    <w:bookmarkEnd w:id="139"/>
    <w:bookmarkStart w:name="z141" w:id="140"/>
    <w:p>
      <w:pPr>
        <w:spacing w:after="0"/>
        <w:ind w:left="0"/>
        <w:jc w:val="both"/>
      </w:pPr>
      <w:r>
        <w:rPr>
          <w:rFonts w:ascii="Times New Roman"/>
          <w:b w:val="false"/>
          <w:i w:val="false"/>
          <w:color w:val="000000"/>
          <w:sz w:val="28"/>
        </w:rPr>
        <w:t>
      114. СРО көрсетілетін қызметтерді, процестерді орындаушыны, тұтынушыларды, уәкілетті органды және басқа да мүдделі тұлғаларды сәйкестік сертификатының қолданылуын тоқтата тұру немесе тоқтату туралы хабардар етеді.</w:t>
      </w:r>
    </w:p>
    <w:bookmarkEnd w:id="140"/>
    <w:bookmarkStart w:name="z142" w:id="141"/>
    <w:p>
      <w:pPr>
        <w:spacing w:after="0"/>
        <w:ind w:left="0"/>
        <w:jc w:val="both"/>
      </w:pPr>
      <w:r>
        <w:rPr>
          <w:rFonts w:ascii="Times New Roman"/>
          <w:b w:val="false"/>
          <w:i w:val="false"/>
          <w:color w:val="000000"/>
          <w:sz w:val="28"/>
        </w:rPr>
        <w:t>
      115. Қызметтердің, процестердің немесе қызмет көрсету шарттарының стандарттау жөніндегі құжаттардың белгіленген талаптарына сәйкес келмеуі анықталған жағдайда түзету әрекеттері жүзеге асырылады.</w:t>
      </w:r>
    </w:p>
    <w:bookmarkEnd w:id="141"/>
    <w:bookmarkStart w:name="z143" w:id="142"/>
    <w:p>
      <w:pPr>
        <w:spacing w:after="0"/>
        <w:ind w:left="0"/>
        <w:jc w:val="both"/>
      </w:pPr>
      <w:r>
        <w:rPr>
          <w:rFonts w:ascii="Times New Roman"/>
          <w:b w:val="false"/>
          <w:i w:val="false"/>
          <w:color w:val="000000"/>
          <w:sz w:val="28"/>
        </w:rPr>
        <w:t>
      116. СРО түзету әрекеттерін жүргізу кезінде:</w:t>
      </w:r>
    </w:p>
    <w:bookmarkEnd w:id="142"/>
    <w:p>
      <w:pPr>
        <w:spacing w:after="0"/>
        <w:ind w:left="0"/>
        <w:jc w:val="both"/>
      </w:pPr>
      <w:r>
        <w:rPr>
          <w:rFonts w:ascii="Times New Roman"/>
          <w:b w:val="false"/>
          <w:i w:val="false"/>
          <w:color w:val="000000"/>
          <w:sz w:val="28"/>
        </w:rPr>
        <w:t>
      1) сәйкестік сертификатының қолданылуын тоқтата тұрады;</w:t>
      </w:r>
    </w:p>
    <w:p>
      <w:pPr>
        <w:spacing w:after="0"/>
        <w:ind w:left="0"/>
        <w:jc w:val="both"/>
      </w:pPr>
      <w:r>
        <w:rPr>
          <w:rFonts w:ascii="Times New Roman"/>
          <w:b w:val="false"/>
          <w:i w:val="false"/>
          <w:color w:val="000000"/>
          <w:sz w:val="28"/>
        </w:rPr>
        <w:t>
      2) көрсетілетін қызметтерді, процестерді орындаушыны, уәкілетті органды, тұтынушыларды және басқа да мүдделі тараптарды хабардар етеді.</w:t>
      </w:r>
    </w:p>
    <w:p>
      <w:pPr>
        <w:spacing w:after="0"/>
        <w:ind w:left="0"/>
        <w:jc w:val="both"/>
      </w:pPr>
      <w:r>
        <w:rPr>
          <w:rFonts w:ascii="Times New Roman"/>
          <w:b w:val="false"/>
          <w:i w:val="false"/>
          <w:color w:val="000000"/>
          <w:sz w:val="28"/>
        </w:rPr>
        <w:t>
      3) түзету іс-әрекеттерін орындау мерзімін белгілейді;</w:t>
      </w:r>
    </w:p>
    <w:p>
      <w:pPr>
        <w:spacing w:after="0"/>
        <w:ind w:left="0"/>
        <w:jc w:val="both"/>
      </w:pPr>
      <w:r>
        <w:rPr>
          <w:rFonts w:ascii="Times New Roman"/>
          <w:b w:val="false"/>
          <w:i w:val="false"/>
          <w:color w:val="000000"/>
          <w:sz w:val="28"/>
        </w:rPr>
        <w:t>
      4) түзету әрекеттерінің орындалуын және тиімділігін тексереді;</w:t>
      </w:r>
    </w:p>
    <w:p>
      <w:pPr>
        <w:spacing w:after="0"/>
        <w:ind w:left="0"/>
        <w:jc w:val="both"/>
      </w:pPr>
      <w:r>
        <w:rPr>
          <w:rFonts w:ascii="Times New Roman"/>
          <w:b w:val="false"/>
          <w:i w:val="false"/>
          <w:color w:val="000000"/>
          <w:sz w:val="28"/>
        </w:rPr>
        <w:t>
      5) тұтынушыларды, жұртшылықты, мүдделі ұйымдарды көрсетілетін қызметтерді, процестерді пайдаланудың қауіптілігі (немесе қаламайтындығы) туралы және анықталған бұзушылықтарды жою тәртібі туралы хабардар етеді.</w:t>
      </w:r>
    </w:p>
    <w:bookmarkStart w:name="z144" w:id="143"/>
    <w:p>
      <w:pPr>
        <w:spacing w:after="0"/>
        <w:ind w:left="0"/>
        <w:jc w:val="both"/>
      </w:pPr>
      <w:r>
        <w:rPr>
          <w:rFonts w:ascii="Times New Roman"/>
          <w:b w:val="false"/>
          <w:i w:val="false"/>
          <w:color w:val="000000"/>
          <w:sz w:val="28"/>
        </w:rPr>
        <w:t>
      117. Түзету іс-қимылдарын орындағаннан кейін СРО техникалық реттеудің ақпараттық жүйесінде көрсетілетін қызметтерді орындаушыға, уәкілетті органға сәйкестік сертификатының қолданылуын тоқтата тұруды алып тастау туралы хабарлама жібереді.</w:t>
      </w:r>
    </w:p>
    <w:bookmarkEnd w:id="143"/>
    <w:bookmarkStart w:name="z145" w:id="144"/>
    <w:p>
      <w:pPr>
        <w:spacing w:after="0"/>
        <w:ind w:left="0"/>
        <w:jc w:val="both"/>
      </w:pPr>
      <w:r>
        <w:rPr>
          <w:rFonts w:ascii="Times New Roman"/>
          <w:b w:val="false"/>
          <w:i w:val="false"/>
          <w:color w:val="000000"/>
          <w:sz w:val="28"/>
        </w:rPr>
        <w:t>
      118. Орындаушы түзету іс-әрекеттерін орындамаған немесе олардың тиімсіздігі кезінде СРО сәйкестік сертификатының қолданылуын тоқтату туралы шешім қабылдайды.</w:t>
      </w:r>
    </w:p>
    <w:bookmarkEnd w:id="144"/>
    <w:bookmarkStart w:name="z146" w:id="145"/>
    <w:p>
      <w:pPr>
        <w:spacing w:after="0"/>
        <w:ind w:left="0"/>
        <w:jc w:val="both"/>
      </w:pPr>
      <w:r>
        <w:rPr>
          <w:rFonts w:ascii="Times New Roman"/>
          <w:b w:val="false"/>
          <w:i w:val="false"/>
          <w:color w:val="000000"/>
          <w:sz w:val="28"/>
        </w:rPr>
        <w:t>
      119. СРО өтінімді техникалық реттеудің ақпараттық жүйесінде тіркелгеннен кейін 10 (он) жұмыс күнінен кешіктірмей қарайды, өтініш берушіге шешімді хабарлайды және ол қол қойған сәйкестікті бағалау бойынша қызметтер көрсетуге арналған шартты береді. Қызметтерді сертификаттауға өтінім беру туралы шешім қызметтерді сертификаттау схемасын көрсете отырып, осы қызметті сертификаттау тәртібіне сәйкес сертификаттаудың барлық негізгі шарттарын қамтиды.</w:t>
      </w:r>
    </w:p>
    <w:bookmarkEnd w:id="145"/>
    <w:bookmarkStart w:name="z147" w:id="146"/>
    <w:p>
      <w:pPr>
        <w:spacing w:after="0"/>
        <w:ind w:left="0"/>
        <w:jc w:val="both"/>
      </w:pPr>
      <w:r>
        <w:rPr>
          <w:rFonts w:ascii="Times New Roman"/>
          <w:b w:val="false"/>
          <w:i w:val="false"/>
          <w:color w:val="000000"/>
          <w:sz w:val="28"/>
        </w:rPr>
        <w:t>
      120. Сертификаттық сынақтар СРО-мен келісілген мерзімде жүргізіледі.</w:t>
      </w:r>
    </w:p>
    <w:bookmarkEnd w:id="146"/>
    <w:bookmarkStart w:name="z148" w:id="147"/>
    <w:p>
      <w:pPr>
        <w:spacing w:after="0"/>
        <w:ind w:left="0"/>
        <w:jc w:val="both"/>
      </w:pPr>
      <w:r>
        <w:rPr>
          <w:rFonts w:ascii="Times New Roman"/>
          <w:b w:val="false"/>
          <w:i w:val="false"/>
          <w:color w:val="000000"/>
          <w:sz w:val="28"/>
        </w:rPr>
        <w:t>
      121. Электрондық сәйкестік сертификаты және сертификаттау жөніндегі барлық растайтын құжаттар мен мәліметтер техникалық реттеудің ақпараттық жүйесінде тұрақты негізде сақталады.</w:t>
      </w:r>
    </w:p>
    <w:bookmarkEnd w:id="147"/>
    <w:bookmarkStart w:name="z149" w:id="148"/>
    <w:p>
      <w:pPr>
        <w:spacing w:after="0"/>
        <w:ind w:left="0"/>
        <w:jc w:val="left"/>
      </w:pPr>
      <w:r>
        <w:rPr>
          <w:rFonts w:ascii="Times New Roman"/>
          <w:b/>
          <w:i w:val="false"/>
          <w:color w:val="000000"/>
        </w:rPr>
        <w:t xml:space="preserve"> 3-параграф. Өнімді сертификаттау</w:t>
      </w:r>
    </w:p>
    <w:bookmarkEnd w:id="148"/>
    <w:bookmarkStart w:name="z150" w:id="149"/>
    <w:p>
      <w:pPr>
        <w:spacing w:after="0"/>
        <w:ind w:left="0"/>
        <w:jc w:val="both"/>
      </w:pPr>
      <w:r>
        <w:rPr>
          <w:rFonts w:ascii="Times New Roman"/>
          <w:b w:val="false"/>
          <w:i w:val="false"/>
          <w:color w:val="000000"/>
          <w:sz w:val="28"/>
        </w:rPr>
        <w:t>
      122. Өнімді ерікті сертификаттау осы Қағидалардың 90-тармағын ескере отырып, 2-тарауда көрсетілген рәсімдерді қамтиды.</w:t>
      </w:r>
    </w:p>
    <w:bookmarkEnd w:id="149"/>
    <w:bookmarkStart w:name="z151" w:id="150"/>
    <w:p>
      <w:pPr>
        <w:spacing w:after="0"/>
        <w:ind w:left="0"/>
        <w:jc w:val="left"/>
      </w:pPr>
      <w:r>
        <w:rPr>
          <w:rFonts w:ascii="Times New Roman"/>
          <w:b/>
          <w:i w:val="false"/>
          <w:color w:val="000000"/>
        </w:rPr>
        <w:t xml:space="preserve"> 6-тарау. Сәйкестікті бағалау туралы құжаттардың нысандары, оларды ресімдеу, беру, кезеңдік бағалау, олардың қолданылуын тоқтата тұру, қайта бастау және тоқтату тәртібі</w:t>
      </w:r>
    </w:p>
    <w:bookmarkEnd w:id="150"/>
    <w:bookmarkStart w:name="z152" w:id="151"/>
    <w:p>
      <w:pPr>
        <w:spacing w:after="0"/>
        <w:ind w:left="0"/>
        <w:jc w:val="left"/>
      </w:pPr>
      <w:r>
        <w:rPr>
          <w:rFonts w:ascii="Times New Roman"/>
          <w:b/>
          <w:i w:val="false"/>
          <w:color w:val="000000"/>
        </w:rPr>
        <w:t xml:space="preserve"> 1-параграф. Сәйкестік сертификаттарын ресімдеу және беру тәртібі</w:t>
      </w:r>
    </w:p>
    <w:bookmarkEnd w:id="151"/>
    <w:bookmarkStart w:name="z153" w:id="152"/>
    <w:p>
      <w:pPr>
        <w:spacing w:after="0"/>
        <w:ind w:left="0"/>
        <w:jc w:val="both"/>
      </w:pPr>
      <w:r>
        <w:rPr>
          <w:rFonts w:ascii="Times New Roman"/>
          <w:b w:val="false"/>
          <w:i w:val="false"/>
          <w:color w:val="000000"/>
          <w:sz w:val="28"/>
        </w:rPr>
        <w:t>
      123. Сәйкестік сертификатын аккредиттеу субъектілерінің тізіліміне енгізілген СРО ресімдейді.</w:t>
      </w:r>
    </w:p>
    <w:bookmarkEnd w:id="152"/>
    <w:bookmarkStart w:name="z154" w:id="153"/>
    <w:p>
      <w:pPr>
        <w:spacing w:after="0"/>
        <w:ind w:left="0"/>
        <w:jc w:val="both"/>
      </w:pPr>
      <w:r>
        <w:rPr>
          <w:rFonts w:ascii="Times New Roman"/>
          <w:b w:val="false"/>
          <w:i w:val="false"/>
          <w:color w:val="000000"/>
          <w:sz w:val="28"/>
        </w:rPr>
        <w:t>
      124. Сәйкестік сертификаты ЭЦҚ пайдалана отырып, техникалық реттеудің ақпараттық жүйесінде қалыптастыру арқылы электрондық түрде ресімделеді және техникалық реттеу тізілімінде тіркеледі.</w:t>
      </w:r>
    </w:p>
    <w:bookmarkEnd w:id="153"/>
    <w:bookmarkStart w:name="z155" w:id="154"/>
    <w:p>
      <w:pPr>
        <w:spacing w:after="0"/>
        <w:ind w:left="0"/>
        <w:jc w:val="both"/>
      </w:pPr>
      <w:r>
        <w:rPr>
          <w:rFonts w:ascii="Times New Roman"/>
          <w:b w:val="false"/>
          <w:i w:val="false"/>
          <w:color w:val="000000"/>
          <w:sz w:val="28"/>
        </w:rPr>
        <w:t>
      125. Сәйкестік сертификаты мемлекеттік және орыс тілдерінде толтырылады.</w:t>
      </w:r>
    </w:p>
    <w:bookmarkEnd w:id="154"/>
    <w:bookmarkStart w:name="z156" w:id="155"/>
    <w:p>
      <w:pPr>
        <w:spacing w:after="0"/>
        <w:ind w:left="0"/>
        <w:jc w:val="both"/>
      </w:pPr>
      <w:r>
        <w:rPr>
          <w:rFonts w:ascii="Times New Roman"/>
          <w:b w:val="false"/>
          <w:i w:val="false"/>
          <w:color w:val="000000"/>
          <w:sz w:val="28"/>
        </w:rPr>
        <w:t>
      126. Сәйкестік сертификатын толтыру кезінде бос бағандарға жол берілмейді.</w:t>
      </w:r>
    </w:p>
    <w:bookmarkEnd w:id="155"/>
    <w:bookmarkStart w:name="z157" w:id="156"/>
    <w:p>
      <w:pPr>
        <w:spacing w:after="0"/>
        <w:ind w:left="0"/>
        <w:jc w:val="both"/>
      </w:pPr>
      <w:r>
        <w:rPr>
          <w:rFonts w:ascii="Times New Roman"/>
          <w:b w:val="false"/>
          <w:i w:val="false"/>
          <w:color w:val="000000"/>
          <w:sz w:val="28"/>
        </w:rPr>
        <w:t>
      127. Осы Қағидаларға 4-қосымшаға сәйкес нысан бойынша өнімді міндетті және ерікті сертификаттау кезінде, оның ішінде IAF MLA бірлескен белгісін (аккредиттеу жөніндегі Халықаралық форумды тану туралы көпжақты келісімді аккредиттеу жөніндегі халықаралық форум) (бұдан әрі – IAF MLA бірлескен белгісі) қолдана отырып, сәйкестік сертификатын толтыру кезінде мынадай мәліметтер көрсетіледі:</w:t>
      </w:r>
    </w:p>
    <w:bookmarkEnd w:id="156"/>
    <w:p>
      <w:pPr>
        <w:spacing w:after="0"/>
        <w:ind w:left="0"/>
        <w:jc w:val="both"/>
      </w:pPr>
      <w:r>
        <w:rPr>
          <w:rFonts w:ascii="Times New Roman"/>
          <w:b w:val="false"/>
          <w:i w:val="false"/>
          <w:color w:val="000000"/>
          <w:sz w:val="28"/>
        </w:rPr>
        <w:t>
      1-жол – аккредиттеу субъектісі қызметінің бағытын көрсете отырып, СРО тіркеу нөмірлері (кодтық деректемелері) (ҚР СТ 7.17 "Аккредиттеу субъектілерінің тізілімін жүргізудің құрылымы мен тәртібі" (бұдан әрі – ҚР СТ 7.17) ұлттық стандартына сәйкес беріледі);</w:t>
      </w:r>
    </w:p>
    <w:p>
      <w:pPr>
        <w:spacing w:after="0"/>
        <w:ind w:left="0"/>
        <w:jc w:val="both"/>
      </w:pPr>
      <w:r>
        <w:rPr>
          <w:rFonts w:ascii="Times New Roman"/>
          <w:b w:val="false"/>
          <w:i w:val="false"/>
          <w:color w:val="000000"/>
          <w:sz w:val="28"/>
        </w:rPr>
        <w:t>
      2-жол – кездейсоқ тәртіппен техникалық реттеудің ақпараттық жүйесінде автоматты түрде генерацияланатын, он төрт символдан тұратын және мынадай белгісі бар QR-код түріндегі сәйкестік сертификатының бірегей сәйкестендіру нөмірі:</w:t>
      </w:r>
    </w:p>
    <w:p>
      <w:pPr>
        <w:spacing w:after="0"/>
        <w:ind w:left="0"/>
        <w:jc w:val="both"/>
      </w:pPr>
      <w:r>
        <w:rPr>
          <w:rFonts w:ascii="Times New Roman"/>
          <w:b w:val="false"/>
          <w:i w:val="false"/>
          <w:color w:val="000000"/>
          <w:sz w:val="28"/>
        </w:rPr>
        <w:t>
      1) алғашқы екі символ – стандарттау жөніндегі халықаралық ұйымның ISO кодына сәйкес Қазақстан Республикасының литерлік коды (екі латын бас әрпі – KZ);</w:t>
      </w:r>
    </w:p>
    <w:p>
      <w:pPr>
        <w:spacing w:after="0"/>
        <w:ind w:left="0"/>
        <w:jc w:val="both"/>
      </w:pPr>
      <w:r>
        <w:rPr>
          <w:rFonts w:ascii="Times New Roman"/>
          <w:b w:val="false"/>
          <w:i w:val="false"/>
          <w:color w:val="000000"/>
          <w:sz w:val="28"/>
        </w:rPr>
        <w:t>
      2) үшіншіден он төртінші таңбаға дейін – бірегей әріптік-сандық код;</w:t>
      </w:r>
    </w:p>
    <w:p>
      <w:pPr>
        <w:spacing w:after="0"/>
        <w:ind w:left="0"/>
        <w:jc w:val="both"/>
      </w:pPr>
      <w:r>
        <w:rPr>
          <w:rFonts w:ascii="Times New Roman"/>
          <w:b w:val="false"/>
          <w:i w:val="false"/>
          <w:color w:val="000000"/>
          <w:sz w:val="28"/>
        </w:rPr>
        <w:t>
      3-жол – тізілімге сәйкестік сертификатының тіркелген күні (күні – екі араб санымен, айы – жазумен, жылы – араб санымен);</w:t>
      </w:r>
    </w:p>
    <w:p>
      <w:pPr>
        <w:spacing w:after="0"/>
        <w:ind w:left="0"/>
        <w:jc w:val="both"/>
      </w:pPr>
      <w:r>
        <w:rPr>
          <w:rFonts w:ascii="Times New Roman"/>
          <w:b w:val="false"/>
          <w:i w:val="false"/>
          <w:color w:val="000000"/>
          <w:sz w:val="28"/>
        </w:rPr>
        <w:t>
      4-жол – сәйкестік сертификатының тіркеу нөмірі техникалық реттеудің ақпараттық жүйесімен беріледі;</w:t>
      </w:r>
    </w:p>
    <w:p>
      <w:pPr>
        <w:spacing w:after="0"/>
        <w:ind w:left="0"/>
        <w:jc w:val="both"/>
      </w:pPr>
      <w:r>
        <w:rPr>
          <w:rFonts w:ascii="Times New Roman"/>
          <w:b w:val="false"/>
          <w:i w:val="false"/>
          <w:color w:val="000000"/>
          <w:sz w:val="28"/>
        </w:rPr>
        <w:t>
      5-жол – сәйкестік сертификатының қолданылу мерзімін СРО белгілейді. Күн 3-жолдағыдай толтырылады;</w:t>
      </w:r>
    </w:p>
    <w:p>
      <w:pPr>
        <w:spacing w:after="0"/>
        <w:ind w:left="0"/>
        <w:jc w:val="both"/>
      </w:pPr>
      <w:r>
        <w:rPr>
          <w:rFonts w:ascii="Times New Roman"/>
          <w:b w:val="false"/>
          <w:i w:val="false"/>
          <w:color w:val="000000"/>
          <w:sz w:val="28"/>
        </w:rPr>
        <w:t>
      6-жол – сәйкестік сертификатын берген СРО-ның БСН, атауы және орналасқан жері. Қолданыстағы аккредиттеу аттестатында көрсетілген атауда СРО атауымен сәйкессіздіктерге жол берілмейді;</w:t>
      </w:r>
    </w:p>
    <w:p>
      <w:pPr>
        <w:spacing w:after="0"/>
        <w:ind w:left="0"/>
        <w:jc w:val="both"/>
      </w:pPr>
      <w:r>
        <w:rPr>
          <w:rFonts w:ascii="Times New Roman"/>
          <w:b w:val="false"/>
          <w:i w:val="false"/>
          <w:color w:val="000000"/>
          <w:sz w:val="28"/>
        </w:rPr>
        <w:t>
      7-жол – өнімге арналған стандарттау жөніндегі құжатқа сәйкес өнімнің атауы, типі, түрі, маркасы және (немесе) дайындаушы-кәсіпорын (бар болса) берген шартты белгі, сондай-ақ өнімді сәйкестендіруді қамтамасыз ететін өнім туралы өзге де мәліметтер (бар болса) көрсетіледі. Қажет болған жағдайларда стандарттау жөніндегі құжаттың немесе оған сәйкес өнім дайындалған өзге құжаттың белгісі (бар болса және өнімді сертификаттау түріне байланысты) көрсетіледі. Егер сәйкестік сертификаты бір бұйымға берілсе, бұйымның зауыттық нөмірі көрсетіледі, егер партияға –- партия мөлшері (данамен, килограммен, метрмен және басқа да өлшем бірліктерімен), егер шығарылатын өнімнің бүкіл көлеміне сәйкестік сертификатының қолданылу мерзімі шегінде – "сериялық өндіріс" көрсетіледі. Өнім партиясы мен дара бұйым үшін өнім партиясын (мөлшерін) немесе дара бұйымды сәйкестендіретін тауарға ілеспе құжаттаманың деректемелері көрсетіледі;</w:t>
      </w:r>
    </w:p>
    <w:p>
      <w:pPr>
        <w:spacing w:after="0"/>
        <w:ind w:left="0"/>
        <w:jc w:val="both"/>
      </w:pPr>
      <w:r>
        <w:rPr>
          <w:rFonts w:ascii="Times New Roman"/>
          <w:b w:val="false"/>
          <w:i w:val="false"/>
          <w:color w:val="000000"/>
          <w:sz w:val="28"/>
        </w:rPr>
        <w:t>
      8-жол – ЕАЭО СЭҚ ТН сәйкес өнім коды;</w:t>
      </w:r>
    </w:p>
    <w:p>
      <w:pPr>
        <w:spacing w:after="0"/>
        <w:ind w:left="0"/>
        <w:jc w:val="both"/>
      </w:pPr>
      <w:r>
        <w:rPr>
          <w:rFonts w:ascii="Times New Roman"/>
          <w:b w:val="false"/>
          <w:i w:val="false"/>
          <w:color w:val="000000"/>
          <w:sz w:val="28"/>
        </w:rPr>
        <w:t>
      9-жол – сертификатталатын өнімді дайындаушы кәсіпорынның толық атауы, оның орналасқан жері (заңды тұлғаның мекенжайы) және өнімді дайындау жөніндегі қызметті жүзеге асыру орнының мекенжайы (егер мекенжайы әртүрлі болса);</w:t>
      </w:r>
    </w:p>
    <w:p>
      <w:pPr>
        <w:spacing w:after="0"/>
        <w:ind w:left="0"/>
        <w:jc w:val="both"/>
      </w:pPr>
      <w:r>
        <w:rPr>
          <w:rFonts w:ascii="Times New Roman"/>
          <w:b w:val="false"/>
          <w:i w:val="false"/>
          <w:color w:val="000000"/>
          <w:sz w:val="28"/>
        </w:rPr>
        <w:t>
      10-жол – жүргізілетін сертификаттау түріне байланысты сертификаттау жүргізілген нормативтік құқықтық актілерді және (немесе) стандарттау жөніндегі құжаттарды белгілеу немесе стандарттарды тұтастай емес (олар қолданылған жағдайда) осы стандарттың бөлімдерін (тармақтарын, тармақшаларын) және (немесе) өзге де құжаттарды сәйкестікке белгілеу;</w:t>
      </w:r>
    </w:p>
    <w:p>
      <w:pPr>
        <w:spacing w:after="0"/>
        <w:ind w:left="0"/>
        <w:jc w:val="both"/>
      </w:pPr>
      <w:r>
        <w:rPr>
          <w:rFonts w:ascii="Times New Roman"/>
          <w:b w:val="false"/>
          <w:i w:val="false"/>
          <w:color w:val="000000"/>
          <w:sz w:val="28"/>
        </w:rPr>
        <w:t>
      11-жол – өтініш берушінің БСН, атауы және мекенжайы, сондай-ақ өтініш берушінің өнімді сәйкестік белгісімен таңбалау немесе өнімнің жекелеген партияларын белгіленген үлгідегі сәйкестік сертификатының көшірмесімен бірге алып жүру құқығы көрсетіледі;</w:t>
      </w:r>
    </w:p>
    <w:p>
      <w:pPr>
        <w:spacing w:after="0"/>
        <w:ind w:left="0"/>
        <w:jc w:val="both"/>
      </w:pPr>
      <w:r>
        <w:rPr>
          <w:rFonts w:ascii="Times New Roman"/>
          <w:b w:val="false"/>
          <w:i w:val="false"/>
          <w:color w:val="000000"/>
          <w:sz w:val="28"/>
        </w:rPr>
        <w:t>
      12-жол – СРО-ға сәйкестік сертификатын беруге негіз болған құжаттар, ең алдымен аккредиттелген зертхана сертификатының нөмірі, күні, атауы және тіркеу нөмірі көрсетілген сынақ хаттамасы көрсетіледі. Егер зертхана мемлекеттік техникалық реттеу жүйесінде аккредиттелмеген болса, онда зертхана аккредиттелген жүйені көрсетумен толықтырылады. Техникалық реттеудің мемлекеттік жүйесінде танылатын шетелдік сәйкестік сертификаттары болған жағдайда олардың тіркеу нөмірі, күні және осы құжаттарды берген СРО көрсетіледі. Сондай-ақ, өндірістің жай-күйін талдау актісі туралы (өнімді сертификаттау схемасында көзделген жағдайларда), менеджмент жүйесінің сәйкестік сертификаты туралы (өнімді сертификаттау схемасында көзделген жағдайларда) менеджмент жүйесінің сәйкестік сертификатын берген менеджмент жүйесінің СРО атауы, аккредиттеу аттестатының тіркеу нөмірі көрсетілген мәліметтер келтіріледі;</w:t>
      </w:r>
    </w:p>
    <w:p>
      <w:pPr>
        <w:spacing w:after="0"/>
        <w:ind w:left="0"/>
        <w:jc w:val="both"/>
      </w:pPr>
      <w:r>
        <w:rPr>
          <w:rFonts w:ascii="Times New Roman"/>
          <w:b w:val="false"/>
          <w:i w:val="false"/>
          <w:color w:val="000000"/>
          <w:sz w:val="28"/>
        </w:rPr>
        <w:t>
      уәкілетті органдар берген өнімнің белгіленген талаптарға сәйкестігі туралы қорытындылар, анықтамалар және өзге де құжаттар. Сертификаттау жүргізуге өтінімді пайдаланған жағдайда өтініш беруші оған қоса беретін құжаттарды көрсетеді;</w:t>
      </w:r>
    </w:p>
    <w:p>
      <w:pPr>
        <w:spacing w:after="0"/>
        <w:ind w:left="0"/>
        <w:jc w:val="both"/>
      </w:pPr>
      <w:r>
        <w:rPr>
          <w:rFonts w:ascii="Times New Roman"/>
          <w:b w:val="false"/>
          <w:i w:val="false"/>
          <w:color w:val="000000"/>
          <w:sz w:val="28"/>
        </w:rPr>
        <w:t>
      13-жол – өнімді сертификаттаудың қолданылатын схемасы көрсетіледі, кезеңдік бағалауды жүзеге асыратын ұйым туралы ақпарат және СРО енгізу қажет деп есептейтін басқа ақпарат, мысалы, сыртқы сәйкестендіру белгілері (ыдыстың, ораманың түрі, таңбалау және басқалар), сәйкестік белгісін салу орны және басқалар келтіріледі;</w:t>
      </w:r>
    </w:p>
    <w:p>
      <w:pPr>
        <w:spacing w:after="0"/>
        <w:ind w:left="0"/>
        <w:jc w:val="both"/>
      </w:pPr>
      <w:r>
        <w:rPr>
          <w:rFonts w:ascii="Times New Roman"/>
          <w:b w:val="false"/>
          <w:i w:val="false"/>
          <w:color w:val="000000"/>
          <w:sz w:val="28"/>
        </w:rPr>
        <w:t>
      14-жол – СРО басшысының немесе сәйкестік сертификатын берген ол уәкілеттік берген адамның аты-жөні, тегі;</w:t>
      </w:r>
    </w:p>
    <w:p>
      <w:pPr>
        <w:spacing w:after="0"/>
        <w:ind w:left="0"/>
        <w:jc w:val="both"/>
      </w:pPr>
      <w:r>
        <w:rPr>
          <w:rFonts w:ascii="Times New Roman"/>
          <w:b w:val="false"/>
          <w:i w:val="false"/>
          <w:color w:val="000000"/>
          <w:sz w:val="28"/>
        </w:rPr>
        <w:t>
      15-жол – сертификаттауды жүргізген сарапшы-аудитордың аты-жөні, тегі.</w:t>
      </w:r>
    </w:p>
    <w:p>
      <w:pPr>
        <w:spacing w:after="0"/>
        <w:ind w:left="0"/>
        <w:jc w:val="both"/>
      </w:pPr>
      <w:r>
        <w:rPr>
          <w:rFonts w:ascii="Times New Roman"/>
          <w:b w:val="false"/>
          <w:i w:val="false"/>
          <w:color w:val="000000"/>
          <w:sz w:val="28"/>
        </w:rPr>
        <w:t xml:space="preserve">
      Сәйкестік сертификатының 7-9, 12-жолдарында көрсетілетін ақпараттың едәуір көлемі кезінде мұндай ақпарат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сәйкестік сертификатына қосымшада келтіріледі.</w:t>
      </w:r>
    </w:p>
    <w:p>
      <w:pPr>
        <w:spacing w:after="0"/>
        <w:ind w:left="0"/>
        <w:jc w:val="both"/>
      </w:pPr>
      <w:r>
        <w:rPr>
          <w:rFonts w:ascii="Times New Roman"/>
          <w:b w:val="false"/>
          <w:i w:val="false"/>
          <w:color w:val="000000"/>
          <w:sz w:val="28"/>
        </w:rPr>
        <w:t>
      Қосымша сәйкестік сертификатының ажырамас бөлігі болып табылады. Қосымшаның әрбір беті нөмірленеді, оған сәйкестік сертификатының тіркеу нөмірі, СРО басшысының немесе сәйкестік сертификатын берген ол уәкілеттік берген адамның және сертификаттауды жүргізген сарапшы-аудитордың тегі, аты және әкесінің аты (бар болса) қойылады.</w:t>
      </w:r>
    </w:p>
    <w:p>
      <w:pPr>
        <w:spacing w:after="0"/>
        <w:ind w:left="0"/>
        <w:jc w:val="both"/>
      </w:pPr>
      <w:r>
        <w:rPr>
          <w:rFonts w:ascii="Times New Roman"/>
          <w:b w:val="false"/>
          <w:i w:val="false"/>
          <w:color w:val="000000"/>
          <w:sz w:val="28"/>
        </w:rPr>
        <w:t>
      Қажет болған жағдайда жоғарыда көрсетілген мәліметтер ағылшын тілінде өнімді міндетті және ерікті сертификаттау үшін сәйкестік сертификаттарында, оның ішінде біріктірілген IAF MLA белгісін қолдана отырып толтырылады.</w:t>
      </w:r>
    </w:p>
    <w:bookmarkStart w:name="z158" w:id="157"/>
    <w:p>
      <w:pPr>
        <w:spacing w:after="0"/>
        <w:ind w:left="0"/>
        <w:jc w:val="both"/>
      </w:pPr>
      <w:r>
        <w:rPr>
          <w:rFonts w:ascii="Times New Roman"/>
          <w:b w:val="false"/>
          <w:i w:val="false"/>
          <w:color w:val="000000"/>
          <w:sz w:val="28"/>
        </w:rPr>
        <w:t>
      128. Осы Қағидаларға 4-қосымшаға сәйкес нысан бойынша, оның ішінде біріктірілген IAF MLA белгісін қолдана отырып, менеджмент жүйесінің сәйкестік сертификатын толтыру кезінде мынадай мәліметтер көрсетіледі:</w:t>
      </w:r>
    </w:p>
    <w:bookmarkEnd w:id="157"/>
    <w:p>
      <w:pPr>
        <w:spacing w:after="0"/>
        <w:ind w:left="0"/>
        <w:jc w:val="both"/>
      </w:pPr>
      <w:r>
        <w:rPr>
          <w:rFonts w:ascii="Times New Roman"/>
          <w:b w:val="false"/>
          <w:i w:val="false"/>
          <w:color w:val="000000"/>
          <w:sz w:val="28"/>
        </w:rPr>
        <w:t>
      1-жол-аккредиттеу субъектісі қызметінің бағытын көрсете отырып, СРО-ның тіркеу нөмірлері (кодтық деректемелері) (ҚР СТ 7.17 ұлттық стандартына сәйкес беріледі) ;</w:t>
      </w:r>
    </w:p>
    <w:p>
      <w:pPr>
        <w:spacing w:after="0"/>
        <w:ind w:left="0"/>
        <w:jc w:val="both"/>
      </w:pPr>
      <w:r>
        <w:rPr>
          <w:rFonts w:ascii="Times New Roman"/>
          <w:b w:val="false"/>
          <w:i w:val="false"/>
          <w:color w:val="000000"/>
          <w:sz w:val="28"/>
        </w:rPr>
        <w:t>
      2-жол – кездейсоқ тәртіппен техникалық реттеудің ақпараттық жүйесінде автоматты түрде генерацияланатын, он төрт символдан тұратын және мынадай белгісі бар QR-код түріндегі сәйкестік сертификатының бірегей сәйкестендіру нөмірі:</w:t>
      </w:r>
    </w:p>
    <w:p>
      <w:pPr>
        <w:spacing w:after="0"/>
        <w:ind w:left="0"/>
        <w:jc w:val="both"/>
      </w:pPr>
      <w:r>
        <w:rPr>
          <w:rFonts w:ascii="Times New Roman"/>
          <w:b w:val="false"/>
          <w:i w:val="false"/>
          <w:color w:val="000000"/>
          <w:sz w:val="28"/>
        </w:rPr>
        <w:t>
      1) алғашқы екі символ – стандарттау жөніндегі халықаралық ұйымның ISO кодына сәйкес Қазақстан Республикасының литерлік коды (екі латын бас әрпі – KZ);</w:t>
      </w:r>
    </w:p>
    <w:p>
      <w:pPr>
        <w:spacing w:after="0"/>
        <w:ind w:left="0"/>
        <w:jc w:val="both"/>
      </w:pPr>
      <w:r>
        <w:rPr>
          <w:rFonts w:ascii="Times New Roman"/>
          <w:b w:val="false"/>
          <w:i w:val="false"/>
          <w:color w:val="000000"/>
          <w:sz w:val="28"/>
        </w:rPr>
        <w:t>
      2) үшіншіден он төртінші таңбаға дейін – бірегей әріптік-сандық код;</w:t>
      </w:r>
    </w:p>
    <w:p>
      <w:pPr>
        <w:spacing w:after="0"/>
        <w:ind w:left="0"/>
        <w:jc w:val="both"/>
      </w:pPr>
      <w:r>
        <w:rPr>
          <w:rFonts w:ascii="Times New Roman"/>
          <w:b w:val="false"/>
          <w:i w:val="false"/>
          <w:color w:val="000000"/>
          <w:sz w:val="28"/>
        </w:rPr>
        <w:t xml:space="preserve">
      3-жол – тізілімге сәйкестік сертификатының тіркелген күні (күні – екі араб санымен, айы – жазумен, жылы – араб санымен)); </w:t>
      </w:r>
    </w:p>
    <w:p>
      <w:pPr>
        <w:spacing w:after="0"/>
        <w:ind w:left="0"/>
        <w:jc w:val="both"/>
      </w:pPr>
      <w:r>
        <w:rPr>
          <w:rFonts w:ascii="Times New Roman"/>
          <w:b w:val="false"/>
          <w:i w:val="false"/>
          <w:color w:val="000000"/>
          <w:sz w:val="28"/>
        </w:rPr>
        <w:t>
      4-жол – сәйкестік сертификатының тіркеу нөмірі техникалық реттеудің ақпараттық жүйесімен беріледі;</w:t>
      </w:r>
    </w:p>
    <w:p>
      <w:pPr>
        <w:spacing w:after="0"/>
        <w:ind w:left="0"/>
        <w:jc w:val="both"/>
      </w:pPr>
      <w:r>
        <w:rPr>
          <w:rFonts w:ascii="Times New Roman"/>
          <w:b w:val="false"/>
          <w:i w:val="false"/>
          <w:color w:val="000000"/>
          <w:sz w:val="28"/>
        </w:rPr>
        <w:t>
      5-жол – сәйкестік сертификатының қолданылу мерзімін СРО белгілейді. Күн 3-жолдағыдай толтырылады;</w:t>
      </w:r>
    </w:p>
    <w:p>
      <w:pPr>
        <w:spacing w:after="0"/>
        <w:ind w:left="0"/>
        <w:jc w:val="both"/>
      </w:pPr>
      <w:r>
        <w:rPr>
          <w:rFonts w:ascii="Times New Roman"/>
          <w:b w:val="false"/>
          <w:i w:val="false"/>
          <w:color w:val="000000"/>
          <w:sz w:val="28"/>
        </w:rPr>
        <w:t>
      6-жол – менеджмент жүйесін алғашқы сертификаттау күні;</w:t>
      </w:r>
    </w:p>
    <w:p>
      <w:pPr>
        <w:spacing w:after="0"/>
        <w:ind w:left="0"/>
        <w:jc w:val="both"/>
      </w:pPr>
      <w:r>
        <w:rPr>
          <w:rFonts w:ascii="Times New Roman"/>
          <w:b w:val="false"/>
          <w:i w:val="false"/>
          <w:color w:val="000000"/>
          <w:sz w:val="28"/>
        </w:rPr>
        <w:t>
      7-жол – сәйкестік сертификатын берген СРО-ның БСН, атауы және орналасқан жері. Қолданыстағы аккредиттеу аттестатында көрсетілген атауда СРО атауымен сәйкессіздіктерге жол берілмейді;</w:t>
      </w:r>
    </w:p>
    <w:p>
      <w:pPr>
        <w:spacing w:after="0"/>
        <w:ind w:left="0"/>
        <w:jc w:val="both"/>
      </w:pPr>
      <w:r>
        <w:rPr>
          <w:rFonts w:ascii="Times New Roman"/>
          <w:b w:val="false"/>
          <w:i w:val="false"/>
          <w:color w:val="000000"/>
          <w:sz w:val="28"/>
        </w:rPr>
        <w:t xml:space="preserve">
      8-жол – БСН, өндірістік алаңдарды қоса алғанда, өтініш беруші ұйымның атауы мен мекенжайы; </w:t>
      </w:r>
    </w:p>
    <w:p>
      <w:pPr>
        <w:spacing w:after="0"/>
        <w:ind w:left="0"/>
        <w:jc w:val="both"/>
      </w:pPr>
      <w:r>
        <w:rPr>
          <w:rFonts w:ascii="Times New Roman"/>
          <w:b w:val="false"/>
          <w:i w:val="false"/>
          <w:color w:val="000000"/>
          <w:sz w:val="28"/>
        </w:rPr>
        <w:t>
      өндірістік алаңдардың қосымша тізбелерін және олардың орналасқан жерін менеджмент жүйесінің сәйкестік сертификатына қосымшада көрсеткен жөн;</w:t>
      </w:r>
    </w:p>
    <w:p>
      <w:pPr>
        <w:spacing w:after="0"/>
        <w:ind w:left="0"/>
        <w:jc w:val="both"/>
      </w:pPr>
      <w:r>
        <w:rPr>
          <w:rFonts w:ascii="Times New Roman"/>
          <w:b w:val="false"/>
          <w:i w:val="false"/>
          <w:color w:val="000000"/>
          <w:sz w:val="28"/>
        </w:rPr>
        <w:t>
      9-жол – БСН, өтініш берушінің толық атауы, оның орналасқан жері (заңды тұлғаның мекенжайы);</w:t>
      </w:r>
    </w:p>
    <w:p>
      <w:pPr>
        <w:spacing w:after="0"/>
        <w:ind w:left="0"/>
        <w:jc w:val="both"/>
      </w:pPr>
      <w:r>
        <w:rPr>
          <w:rFonts w:ascii="Times New Roman"/>
          <w:b w:val="false"/>
          <w:i w:val="false"/>
          <w:color w:val="000000"/>
          <w:sz w:val="28"/>
        </w:rPr>
        <w:t>
      10-жол – менеджмент жүйесінің атауы;</w:t>
      </w:r>
    </w:p>
    <w:p>
      <w:pPr>
        <w:spacing w:after="0"/>
        <w:ind w:left="0"/>
        <w:jc w:val="both"/>
      </w:pPr>
      <w:r>
        <w:rPr>
          <w:rFonts w:ascii="Times New Roman"/>
          <w:b w:val="false"/>
          <w:i w:val="false"/>
          <w:color w:val="000000"/>
          <w:sz w:val="28"/>
        </w:rPr>
        <w:t xml:space="preserve">
      11-жол – менеджмент жүйесін сертификаттау саласы және ҚР СК 03 "Экономикалық қызмет түрлерінің жалпы сыныптауышы" Ұлттық сыныптауышына сәйкес қызмет саласының тиісті коды (Экономикалық қызмет түрлерінің жалпы жіктеуіштерінің коды (бұдан әрі – ЭҚЖЖ)); </w:t>
      </w:r>
    </w:p>
    <w:p>
      <w:pPr>
        <w:spacing w:after="0"/>
        <w:ind w:left="0"/>
        <w:jc w:val="both"/>
      </w:pPr>
      <w:r>
        <w:rPr>
          <w:rFonts w:ascii="Times New Roman"/>
          <w:b w:val="false"/>
          <w:i w:val="false"/>
          <w:color w:val="000000"/>
          <w:sz w:val="28"/>
        </w:rPr>
        <w:t>
      сертификаттау саласын және ЭҚЖЖ кодын нақтылау менеджмент жүйесінің сәйкестік сертификатына қосымшада көрсетілуі тиіс;</w:t>
      </w:r>
    </w:p>
    <w:p>
      <w:pPr>
        <w:spacing w:after="0"/>
        <w:ind w:left="0"/>
        <w:jc w:val="both"/>
      </w:pPr>
      <w:r>
        <w:rPr>
          <w:rFonts w:ascii="Times New Roman"/>
          <w:b w:val="false"/>
          <w:i w:val="false"/>
          <w:color w:val="000000"/>
          <w:sz w:val="28"/>
        </w:rPr>
        <w:t>
      12-жол – СРО басшысының немесе сәйкестік сертификатын берген ол уәкілеттік берген адамның аты-жөні, тегі;</w:t>
      </w:r>
    </w:p>
    <w:p>
      <w:pPr>
        <w:spacing w:after="0"/>
        <w:ind w:left="0"/>
        <w:jc w:val="both"/>
      </w:pPr>
      <w:r>
        <w:rPr>
          <w:rFonts w:ascii="Times New Roman"/>
          <w:b w:val="false"/>
          <w:i w:val="false"/>
          <w:color w:val="000000"/>
          <w:sz w:val="28"/>
        </w:rPr>
        <w:t>
      13-жол – сол жерде аудит жүргізген менеджмент жүйесінің осы түрі бойынша сарапшы-аудиторлардың бірінің аты-жөні, тегі.</w:t>
      </w:r>
    </w:p>
    <w:p>
      <w:pPr>
        <w:spacing w:after="0"/>
        <w:ind w:left="0"/>
        <w:jc w:val="both"/>
      </w:pPr>
      <w:r>
        <w:rPr>
          <w:rFonts w:ascii="Times New Roman"/>
          <w:b w:val="false"/>
          <w:i w:val="false"/>
          <w:color w:val="000000"/>
          <w:sz w:val="28"/>
        </w:rPr>
        <w:t>
      Сәйкестік сертификатының 11-жолында көрсетілетін қызмет пен қызмет түріне қатысты сертификаттау саласы бойынша ақпараттың едәуір көлемі кезінде мұндай ақпарат осы Қағидаларға 4-қосымшаға сәйкес нысан бойынша сәйкестік сертификатына қосымшада келтіріледі. Қосымша сәйкестік сертификатының ажырамас бөлігі болып табылады. Қосымшаның әрбір беті нөмірленеді, оған сәйкестік сертификатының тіркеу нөмірі, СРО басшысының немесе сәйкестік сертификатын берген ол уәкілеттік берген адамның және сертификаттауды жүргізген сарапшы-аудитордың тегі, аты және әкесінің аты (бар болса) қойылады.</w:t>
      </w:r>
    </w:p>
    <w:p>
      <w:pPr>
        <w:spacing w:after="0"/>
        <w:ind w:left="0"/>
        <w:jc w:val="both"/>
      </w:pPr>
      <w:r>
        <w:rPr>
          <w:rFonts w:ascii="Times New Roman"/>
          <w:b w:val="false"/>
          <w:i w:val="false"/>
          <w:color w:val="000000"/>
          <w:sz w:val="28"/>
        </w:rPr>
        <w:t>
      Қажет болған жағдайда жоғарыда көрсетілген мәліметтер ағылшын тілінде өнімді міндетті және ерікті сертификаттау үшін сәйкестік сертификаттарында, оның ішінде біріктірілген IAF MLA белгісін қолдана отырып толтырылады.</w:t>
      </w:r>
    </w:p>
    <w:bookmarkStart w:name="z159" w:id="158"/>
    <w:p>
      <w:pPr>
        <w:spacing w:after="0"/>
        <w:ind w:left="0"/>
        <w:jc w:val="both"/>
      </w:pPr>
      <w:r>
        <w:rPr>
          <w:rFonts w:ascii="Times New Roman"/>
          <w:b w:val="false"/>
          <w:i w:val="false"/>
          <w:color w:val="000000"/>
          <w:sz w:val="28"/>
        </w:rPr>
        <w:t xml:space="preserve">
      129.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қызметтерге сәйкестік сертификатын толтыру кезінде мынадай мәліметтер көрсетіледі:</w:t>
      </w:r>
    </w:p>
    <w:bookmarkEnd w:id="158"/>
    <w:p>
      <w:pPr>
        <w:spacing w:after="0"/>
        <w:ind w:left="0"/>
        <w:jc w:val="both"/>
      </w:pPr>
      <w:r>
        <w:rPr>
          <w:rFonts w:ascii="Times New Roman"/>
          <w:b w:val="false"/>
          <w:i w:val="false"/>
          <w:color w:val="000000"/>
          <w:sz w:val="28"/>
        </w:rPr>
        <w:t>
      1-жол – аккредиттеу субъектісі қызметінің бағытын көрсете отырып, СРО-ның тіркеу нөмірлері (кодтық деректемелері) (ҚР СТ 7.17 ұлттық стандартына сәйкес беріледі);</w:t>
      </w:r>
    </w:p>
    <w:p>
      <w:pPr>
        <w:spacing w:after="0"/>
        <w:ind w:left="0"/>
        <w:jc w:val="both"/>
      </w:pPr>
      <w:r>
        <w:rPr>
          <w:rFonts w:ascii="Times New Roman"/>
          <w:b w:val="false"/>
          <w:i w:val="false"/>
          <w:color w:val="000000"/>
          <w:sz w:val="28"/>
        </w:rPr>
        <w:t>
      2-жол – кездейсоқ тәртіппен техникалық реттеудің ақпараттық жүйесінде автоматты түрде генерацияланатын, он төрт символдан тұратын және мынадай белгісі бар QR-код түріндегі сәйкестік сертификатының бірегей сәйкестендіру нөмірі:</w:t>
      </w:r>
    </w:p>
    <w:p>
      <w:pPr>
        <w:spacing w:after="0"/>
        <w:ind w:left="0"/>
        <w:jc w:val="both"/>
      </w:pPr>
      <w:r>
        <w:rPr>
          <w:rFonts w:ascii="Times New Roman"/>
          <w:b w:val="false"/>
          <w:i w:val="false"/>
          <w:color w:val="000000"/>
          <w:sz w:val="28"/>
        </w:rPr>
        <w:t>
      1) алғашқы екі символ – стандарттау жөніндегі халықаралық ұйымның ISO кодына сәйкес Қазақстан Республикасының литерлік коды (екі латын бас әрпі – KZ);</w:t>
      </w:r>
    </w:p>
    <w:p>
      <w:pPr>
        <w:spacing w:after="0"/>
        <w:ind w:left="0"/>
        <w:jc w:val="both"/>
      </w:pPr>
      <w:r>
        <w:rPr>
          <w:rFonts w:ascii="Times New Roman"/>
          <w:b w:val="false"/>
          <w:i w:val="false"/>
          <w:color w:val="000000"/>
          <w:sz w:val="28"/>
        </w:rPr>
        <w:t>
      2) үшіншіден он төртінші таңбаға дейін – бірегей әріптік-сандық код;</w:t>
      </w:r>
    </w:p>
    <w:p>
      <w:pPr>
        <w:spacing w:after="0"/>
        <w:ind w:left="0"/>
        <w:jc w:val="both"/>
      </w:pPr>
      <w:r>
        <w:rPr>
          <w:rFonts w:ascii="Times New Roman"/>
          <w:b w:val="false"/>
          <w:i w:val="false"/>
          <w:color w:val="000000"/>
          <w:sz w:val="28"/>
        </w:rPr>
        <w:t>
      3-жол – тізілімге сәйкестік сертификатының тіркелген күні (күні – екі араб санымен, айы – жазумен, жылы – араб санымен));</w:t>
      </w:r>
    </w:p>
    <w:p>
      <w:pPr>
        <w:spacing w:after="0"/>
        <w:ind w:left="0"/>
        <w:jc w:val="both"/>
      </w:pPr>
      <w:r>
        <w:rPr>
          <w:rFonts w:ascii="Times New Roman"/>
          <w:b w:val="false"/>
          <w:i w:val="false"/>
          <w:color w:val="000000"/>
          <w:sz w:val="28"/>
        </w:rPr>
        <w:t>
      4-жол – сәйкестік сертификатының тіркеу нөмірі техникалық реттеудің ақпараттық жүйесімен беріледі;</w:t>
      </w:r>
    </w:p>
    <w:p>
      <w:pPr>
        <w:spacing w:after="0"/>
        <w:ind w:left="0"/>
        <w:jc w:val="both"/>
      </w:pPr>
      <w:r>
        <w:rPr>
          <w:rFonts w:ascii="Times New Roman"/>
          <w:b w:val="false"/>
          <w:i w:val="false"/>
          <w:color w:val="000000"/>
          <w:sz w:val="28"/>
        </w:rPr>
        <w:t>
      5-жол – сәйкестік сертификатының қолданылу мерзімін СРО белгілейді. Күн 3-жолдағыдай толтырылады;</w:t>
      </w:r>
    </w:p>
    <w:p>
      <w:pPr>
        <w:spacing w:after="0"/>
        <w:ind w:left="0"/>
        <w:jc w:val="both"/>
      </w:pPr>
      <w:r>
        <w:rPr>
          <w:rFonts w:ascii="Times New Roman"/>
          <w:b w:val="false"/>
          <w:i w:val="false"/>
          <w:color w:val="000000"/>
          <w:sz w:val="28"/>
        </w:rPr>
        <w:t xml:space="preserve">
      6-жол – сәйкестік сертификатын берген СРО-ның БСН, атауы және орналасқан жері; </w:t>
      </w:r>
    </w:p>
    <w:p>
      <w:pPr>
        <w:spacing w:after="0"/>
        <w:ind w:left="0"/>
        <w:jc w:val="both"/>
      </w:pPr>
      <w:r>
        <w:rPr>
          <w:rFonts w:ascii="Times New Roman"/>
          <w:b w:val="false"/>
          <w:i w:val="false"/>
          <w:color w:val="000000"/>
          <w:sz w:val="28"/>
        </w:rPr>
        <w:t>
      қолданыстағы аккредиттеу аттестатында көрсетілген атауда СРО атауымен сәйкессіздіктерге жол берілмейді;</w:t>
      </w:r>
    </w:p>
    <w:p>
      <w:pPr>
        <w:spacing w:after="0"/>
        <w:ind w:left="0"/>
        <w:jc w:val="both"/>
      </w:pPr>
      <w:r>
        <w:rPr>
          <w:rFonts w:ascii="Times New Roman"/>
          <w:b w:val="false"/>
          <w:i w:val="false"/>
          <w:color w:val="000000"/>
          <w:sz w:val="28"/>
        </w:rPr>
        <w:t>
      7-жол – БСН, қызметті орындаушының атауы және өтініш беруші ұйымның мекенжайы;</w:t>
      </w:r>
    </w:p>
    <w:p>
      <w:pPr>
        <w:spacing w:after="0"/>
        <w:ind w:left="0"/>
        <w:jc w:val="both"/>
      </w:pPr>
      <w:r>
        <w:rPr>
          <w:rFonts w:ascii="Times New Roman"/>
          <w:b w:val="false"/>
          <w:i w:val="false"/>
          <w:color w:val="000000"/>
          <w:sz w:val="28"/>
        </w:rPr>
        <w:t>
      8-жол – қызметтің атауы;</w:t>
      </w:r>
    </w:p>
    <w:p>
      <w:pPr>
        <w:spacing w:after="0"/>
        <w:ind w:left="0"/>
        <w:jc w:val="both"/>
      </w:pPr>
      <w:r>
        <w:rPr>
          <w:rFonts w:ascii="Times New Roman"/>
          <w:b w:val="false"/>
          <w:i w:val="false"/>
          <w:color w:val="000000"/>
          <w:sz w:val="28"/>
        </w:rPr>
        <w:t>
      9-жол – ҚР МЖ ЭҚТӨЖ 04 Экономикалық қызмет түрлері бойынша өнім жіктеуішіне сәйкес қызмет кодының сыныптау бөлігі. Сәйкестік сертификаты бірнеше нақты қызметтерге берілген жағдайда сәйкестік сертификатында кодтардың тиісті саны қойылады немесе кодтар тізбесі сәйкестік сертификатына қосымшада келтіріледі;</w:t>
      </w:r>
    </w:p>
    <w:p>
      <w:pPr>
        <w:spacing w:after="0"/>
        <w:ind w:left="0"/>
        <w:jc w:val="both"/>
      </w:pPr>
      <w:r>
        <w:rPr>
          <w:rFonts w:ascii="Times New Roman"/>
          <w:b w:val="false"/>
          <w:i w:val="false"/>
          <w:color w:val="000000"/>
          <w:sz w:val="28"/>
        </w:rPr>
        <w:t>
      10-жол – стандарттау жөніндегі құжаттың бөлімін және (немесе) тарауын (тармақтарын) көрсете отырып, сәйкестігі сертификаттау жүргізілген нормативтік құқықтық актілерді және (немесе) стандарттау жөніндегі құжаттарды белгілеу (қажет болған жағдайда);</w:t>
      </w:r>
    </w:p>
    <w:p>
      <w:pPr>
        <w:spacing w:after="0"/>
        <w:ind w:left="0"/>
        <w:jc w:val="both"/>
      </w:pPr>
      <w:r>
        <w:rPr>
          <w:rFonts w:ascii="Times New Roman"/>
          <w:b w:val="false"/>
          <w:i w:val="false"/>
          <w:color w:val="000000"/>
          <w:sz w:val="28"/>
        </w:rPr>
        <w:t>
      11-жол СРО сәйкестік сертификатын беруге негіз болған құжаттар көрсетіледі (өнімді сертификаттау схемасы, Орындаушының шеберлігін бағалау актісі немесе қызмет нәтижесін сынау хаттамасы; қызмет көрсету процесін бағалау актісі; менеджмент жүйесін бағалау актісі; тұтастай кәсіпорынды аттестаттау актісі);</w:t>
      </w:r>
    </w:p>
    <w:p>
      <w:pPr>
        <w:spacing w:after="0"/>
        <w:ind w:left="0"/>
        <w:jc w:val="both"/>
      </w:pPr>
      <w:r>
        <w:rPr>
          <w:rFonts w:ascii="Times New Roman"/>
          <w:b w:val="false"/>
          <w:i w:val="false"/>
          <w:color w:val="000000"/>
          <w:sz w:val="28"/>
        </w:rPr>
        <w:t>
      болған жағдайда мемлекеттік тізілімде қолданылу мерзімімен менеджмент немесе өндіріс жүйесінің сәйкестік сертификатының тіркеу нөмірі көрсетіледі;</w:t>
      </w:r>
    </w:p>
    <w:p>
      <w:pPr>
        <w:spacing w:after="0"/>
        <w:ind w:left="0"/>
        <w:jc w:val="both"/>
      </w:pPr>
      <w:r>
        <w:rPr>
          <w:rFonts w:ascii="Times New Roman"/>
          <w:b w:val="false"/>
          <w:i w:val="false"/>
          <w:color w:val="000000"/>
          <w:sz w:val="28"/>
        </w:rPr>
        <w:t>
      12-жол – БСН, кезеңдік бағалауды жүзеге асыратын ұйымның атауы және орналасқан жері;</w:t>
      </w:r>
    </w:p>
    <w:p>
      <w:pPr>
        <w:spacing w:after="0"/>
        <w:ind w:left="0"/>
        <w:jc w:val="both"/>
      </w:pPr>
      <w:r>
        <w:rPr>
          <w:rFonts w:ascii="Times New Roman"/>
          <w:b w:val="false"/>
          <w:i w:val="false"/>
          <w:color w:val="000000"/>
          <w:sz w:val="28"/>
        </w:rPr>
        <w:t>
      13-жол – СРО басшысының немесе сәйкестік сертификатын берген ол уәкілеттік берген адамның аты-жөні, тегі;</w:t>
      </w:r>
    </w:p>
    <w:p>
      <w:pPr>
        <w:spacing w:after="0"/>
        <w:ind w:left="0"/>
        <w:jc w:val="both"/>
      </w:pPr>
      <w:r>
        <w:rPr>
          <w:rFonts w:ascii="Times New Roman"/>
          <w:b w:val="false"/>
          <w:i w:val="false"/>
          <w:color w:val="000000"/>
          <w:sz w:val="28"/>
        </w:rPr>
        <w:t>
      14-жол – сертификаттауды жүргізген сарапшы-аудитордың аты-жөні, тегі.</w:t>
      </w:r>
    </w:p>
    <w:p>
      <w:pPr>
        <w:spacing w:after="0"/>
        <w:ind w:left="0"/>
        <w:jc w:val="both"/>
      </w:pPr>
      <w:r>
        <w:rPr>
          <w:rFonts w:ascii="Times New Roman"/>
          <w:b w:val="false"/>
          <w:i w:val="false"/>
          <w:color w:val="000000"/>
          <w:sz w:val="28"/>
        </w:rPr>
        <w:t xml:space="preserve">
      Сәйкестік сертификатының 8-жолында көрсетілетін қызмет пен қызмет түріне қатысты ақпараттың едәуір көлемі кезінде мұндай ақпарат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сәйкестік сертификатына қосымшада келтіріледі. Қосымша сәйкестік сертификатының ажырамас бөлігі болып табылады. Қосымшаның әрбір беті нөмірленеді, оған сәйкестік сертификатының тіркеу нөмірі, СРО басшысының немесе сәйкестік сертификатын берген ол уәкілеттік берген адамның және сертификаттауды жүргізген сарапшы-аудитордың тегі, аты және әкесінің аты (бар болса) қойылады.</w:t>
      </w:r>
    </w:p>
    <w:bookmarkStart w:name="z160" w:id="159"/>
    <w:p>
      <w:pPr>
        <w:spacing w:after="0"/>
        <w:ind w:left="0"/>
        <w:jc w:val="both"/>
      </w:pPr>
      <w:r>
        <w:rPr>
          <w:rFonts w:ascii="Times New Roman"/>
          <w:b w:val="false"/>
          <w:i w:val="false"/>
          <w:color w:val="000000"/>
          <w:sz w:val="28"/>
        </w:rPr>
        <w:t>
      130. IAF MLA бірлескен белгісін қолдана отырып, өнімге және менеджмент жүйесіне сәйкестік сертификаты өнімді сертификаттауды және (немесе) менеджмент жүйесін жүзеге асыратын СРО-да толық құқылы мүшенің және тану туралы көпжақты келісімнің (MLA) қол қоюының мәртебесін куәландыратын IAF MLA бірлескен белгісін қолдануға аккредиттеу жөніндегі органмен қол қойылған шарт болған жағдайда ғана толтырылады.</w:t>
      </w:r>
    </w:p>
    <w:bookmarkEnd w:id="159"/>
    <w:bookmarkStart w:name="z161" w:id="160"/>
    <w:p>
      <w:pPr>
        <w:spacing w:after="0"/>
        <w:ind w:left="0"/>
        <w:jc w:val="both"/>
      </w:pPr>
      <w:r>
        <w:rPr>
          <w:rFonts w:ascii="Times New Roman"/>
          <w:b w:val="false"/>
          <w:i w:val="false"/>
          <w:color w:val="000000"/>
          <w:sz w:val="28"/>
        </w:rPr>
        <w:t>
      131. Өнімнің сәйкестік сертификатын және (немесе) оған қосымшаларды осы Қағидалардың 9-тармағының 1), 2), 3), 4), 5), 6) тармақшаларында көзделген рәсімдерді орындамай және сәйкестік сертификатының қолданылу мерзімін өзгертпей, мынадай жағдайларда (қолданылған сертификаттау схемасына байланысты) қайта шығаруға (қайта ресімдеуге) жол беріледі:</w:t>
      </w:r>
    </w:p>
    <w:bookmarkEnd w:id="160"/>
    <w:p>
      <w:pPr>
        <w:spacing w:after="0"/>
        <w:ind w:left="0"/>
        <w:jc w:val="both"/>
      </w:pPr>
      <w:r>
        <w:rPr>
          <w:rFonts w:ascii="Times New Roman"/>
          <w:b w:val="false"/>
          <w:i w:val="false"/>
          <w:color w:val="000000"/>
          <w:sz w:val="28"/>
        </w:rPr>
        <w:t>
      сертификатта өнімнің сәйкестігін және оған қосымшаларда қателерді (қате жазуларды) анықтау;</w:t>
      </w:r>
    </w:p>
    <w:p>
      <w:pPr>
        <w:spacing w:after="0"/>
        <w:ind w:left="0"/>
        <w:jc w:val="both"/>
      </w:pPr>
      <w:r>
        <w:rPr>
          <w:rFonts w:ascii="Times New Roman"/>
          <w:b w:val="false"/>
          <w:i w:val="false"/>
          <w:color w:val="000000"/>
          <w:sz w:val="28"/>
        </w:rPr>
        <w:t>
      1) өтініш берушінің ұйымдық-құқықтық нысанын, орналасқан жерін (заңды тұлғаның мекенжайын), қызметті жүзеге асыру орнының мекенжайын (егер мекенжайлары өзгеше болған жағдайда), телефон нөмірін және (немесе) электрондық пошта мекенжайын өзгерту жатады;</w:t>
      </w:r>
    </w:p>
    <w:p>
      <w:pPr>
        <w:spacing w:after="0"/>
        <w:ind w:left="0"/>
        <w:jc w:val="both"/>
      </w:pPr>
      <w:r>
        <w:rPr>
          <w:rFonts w:ascii="Times New Roman"/>
          <w:b w:val="false"/>
          <w:i w:val="false"/>
          <w:color w:val="000000"/>
          <w:sz w:val="28"/>
        </w:rPr>
        <w:t>
      2) дайындаушының ұйымдық-құқықтық нысанын, орналасқан жерін (заңды тұлғаның мекенжайын) өзгерту;</w:t>
      </w:r>
    </w:p>
    <w:p>
      <w:pPr>
        <w:spacing w:after="0"/>
        <w:ind w:left="0"/>
        <w:jc w:val="both"/>
      </w:pPr>
      <w:r>
        <w:rPr>
          <w:rFonts w:ascii="Times New Roman"/>
          <w:b w:val="false"/>
          <w:i w:val="false"/>
          <w:color w:val="000000"/>
          <w:sz w:val="28"/>
        </w:rPr>
        <w:t>
      3) ЕАЭО СЭҚ ТН кодының (кодтарының) өзгеруі;</w:t>
      </w:r>
    </w:p>
    <w:p>
      <w:pPr>
        <w:spacing w:after="0"/>
        <w:ind w:left="0"/>
        <w:jc w:val="both"/>
      </w:pPr>
      <w:r>
        <w:rPr>
          <w:rFonts w:ascii="Times New Roman"/>
          <w:b w:val="false"/>
          <w:i w:val="false"/>
          <w:color w:val="000000"/>
          <w:sz w:val="28"/>
        </w:rPr>
        <w:t>
      4) өнімді дайындау жөніндегі қызметті жүзеге асыру орындары мекенжайларының санын қысқарту;</w:t>
      </w:r>
    </w:p>
    <w:p>
      <w:pPr>
        <w:spacing w:after="0"/>
        <w:ind w:left="0"/>
        <w:jc w:val="both"/>
      </w:pPr>
      <w:r>
        <w:rPr>
          <w:rFonts w:ascii="Times New Roman"/>
          <w:b w:val="false"/>
          <w:i w:val="false"/>
          <w:color w:val="000000"/>
          <w:sz w:val="28"/>
        </w:rPr>
        <w:t>
      5) бұрын сертификатталған өнімге ораманың (ыдыстың) жаңа түрін өзгертуге және (немесе) оған өзгерістер енгізуге құқығы бар.</w:t>
      </w:r>
    </w:p>
    <w:bookmarkStart w:name="z162" w:id="161"/>
    <w:p>
      <w:pPr>
        <w:spacing w:after="0"/>
        <w:ind w:left="0"/>
        <w:jc w:val="both"/>
      </w:pPr>
      <w:r>
        <w:rPr>
          <w:rFonts w:ascii="Times New Roman"/>
          <w:b w:val="false"/>
          <w:i w:val="false"/>
          <w:color w:val="000000"/>
          <w:sz w:val="28"/>
        </w:rPr>
        <w:t>
      132. Сәйкестік сертификатына осы тарауда көзделмеген мәліметтерді енгізуге, сондай-ақ сөздерді қысқартуға (жалпы қабылданған белгілер мен қысқартулардан басқа) және мәтінді кез келген түзетуге жол берілмейді.</w:t>
      </w:r>
    </w:p>
    <w:bookmarkEnd w:id="161"/>
    <w:p>
      <w:pPr>
        <w:spacing w:after="0"/>
        <w:ind w:left="0"/>
        <w:jc w:val="both"/>
      </w:pPr>
      <w:r>
        <w:rPr>
          <w:rFonts w:ascii="Times New Roman"/>
          <w:b w:val="false"/>
          <w:i w:val="false"/>
          <w:color w:val="000000"/>
          <w:sz w:val="28"/>
        </w:rPr>
        <w:t>
      СРО және сарапшы-аудиторлар Қазақстан Республикасының техникалық реттеу саласындағы заңнамасын бұзғаны үшін Қазақстан Республикасының заңдарына сәйкес жауапты болады.</w:t>
      </w:r>
    </w:p>
    <w:bookmarkStart w:name="z163" w:id="162"/>
    <w:p>
      <w:pPr>
        <w:spacing w:after="0"/>
        <w:ind w:left="0"/>
        <w:jc w:val="left"/>
      </w:pPr>
      <w:r>
        <w:rPr>
          <w:rFonts w:ascii="Times New Roman"/>
          <w:b/>
          <w:i w:val="false"/>
          <w:color w:val="000000"/>
        </w:rPr>
        <w:t xml:space="preserve"> 2-параграф. Сәйкестік туралы декларацияны ресімдеу және беру тәртібі</w:t>
      </w:r>
    </w:p>
    <w:bookmarkEnd w:id="162"/>
    <w:bookmarkStart w:name="z164" w:id="163"/>
    <w:p>
      <w:pPr>
        <w:spacing w:after="0"/>
        <w:ind w:left="0"/>
        <w:jc w:val="both"/>
      </w:pPr>
      <w:r>
        <w:rPr>
          <w:rFonts w:ascii="Times New Roman"/>
          <w:b w:val="false"/>
          <w:i w:val="false"/>
          <w:color w:val="000000"/>
          <w:sz w:val="28"/>
        </w:rPr>
        <w:t>
      133. Сәйкестік туралы декларацияны тіркеуді аккредиттеу субъектілерінің тізіліміне енгізілген СРО жүзеге асырады.</w:t>
      </w:r>
    </w:p>
    <w:bookmarkEnd w:id="163"/>
    <w:bookmarkStart w:name="z165" w:id="164"/>
    <w:p>
      <w:pPr>
        <w:spacing w:after="0"/>
        <w:ind w:left="0"/>
        <w:jc w:val="both"/>
      </w:pPr>
      <w:r>
        <w:rPr>
          <w:rFonts w:ascii="Times New Roman"/>
          <w:b w:val="false"/>
          <w:i w:val="false"/>
          <w:color w:val="000000"/>
          <w:sz w:val="28"/>
        </w:rPr>
        <w:t>
      134. Сәйкестік туралы декларация ЭЦҚ пайдалана отырып, техникалық реттеудің ақпараттық жүйесінде қалыптастыру арқылы электрондық түрде ресімделеді және техникалық реттеу тізілімінде тіркеледі.</w:t>
      </w:r>
    </w:p>
    <w:bookmarkEnd w:id="164"/>
    <w:bookmarkStart w:name="z166" w:id="165"/>
    <w:p>
      <w:pPr>
        <w:spacing w:after="0"/>
        <w:ind w:left="0"/>
        <w:jc w:val="both"/>
      </w:pPr>
      <w:r>
        <w:rPr>
          <w:rFonts w:ascii="Times New Roman"/>
          <w:b w:val="false"/>
          <w:i w:val="false"/>
          <w:color w:val="000000"/>
          <w:sz w:val="28"/>
        </w:rPr>
        <w:t>
      135. Сәйкестік туралы декларация мемлекеттік және орыс тілдерінде қалыптастырылады.</w:t>
      </w:r>
    </w:p>
    <w:bookmarkEnd w:id="165"/>
    <w:bookmarkStart w:name="z167" w:id="166"/>
    <w:p>
      <w:pPr>
        <w:spacing w:after="0"/>
        <w:ind w:left="0"/>
        <w:jc w:val="both"/>
      </w:pPr>
      <w:r>
        <w:rPr>
          <w:rFonts w:ascii="Times New Roman"/>
          <w:b w:val="false"/>
          <w:i w:val="false"/>
          <w:color w:val="000000"/>
          <w:sz w:val="28"/>
        </w:rPr>
        <w:t xml:space="preserve">
      136.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өнімнің сәйкестігі туралы декларацияны толтыру кезінде мынадай мәліметтер көрсетіледі:</w:t>
      </w:r>
    </w:p>
    <w:bookmarkEnd w:id="166"/>
    <w:p>
      <w:pPr>
        <w:spacing w:after="0"/>
        <w:ind w:left="0"/>
        <w:jc w:val="both"/>
      </w:pPr>
      <w:r>
        <w:rPr>
          <w:rFonts w:ascii="Times New Roman"/>
          <w:b w:val="false"/>
          <w:i w:val="false"/>
          <w:color w:val="000000"/>
          <w:sz w:val="28"/>
        </w:rPr>
        <w:t>
      1-жол – СРО тіркеу нөмірлері (кодтық деректемелері) (ҚР СТ 7.17 ұлттық стандартына сәйкес беріледі);</w:t>
      </w:r>
    </w:p>
    <w:p>
      <w:pPr>
        <w:spacing w:after="0"/>
        <w:ind w:left="0"/>
        <w:jc w:val="both"/>
      </w:pPr>
      <w:r>
        <w:rPr>
          <w:rFonts w:ascii="Times New Roman"/>
          <w:b w:val="false"/>
          <w:i w:val="false"/>
          <w:color w:val="000000"/>
          <w:sz w:val="28"/>
        </w:rPr>
        <w:t>
      2-жол – кездейсоқ тәртіппен техникалық реттеудің ақпараттық жүйесінде автоматты түрде генерацияланатын, он төрт символдан тұратын және мынадай белгісі бар QR-код түріндегі сәйкестік туралы декларацияның бірегей сәйкестендіру нөмірі:</w:t>
      </w:r>
    </w:p>
    <w:p>
      <w:pPr>
        <w:spacing w:after="0"/>
        <w:ind w:left="0"/>
        <w:jc w:val="both"/>
      </w:pPr>
      <w:r>
        <w:rPr>
          <w:rFonts w:ascii="Times New Roman"/>
          <w:b w:val="false"/>
          <w:i w:val="false"/>
          <w:color w:val="000000"/>
          <w:sz w:val="28"/>
        </w:rPr>
        <w:t>
      1) алғашқы екі символ – стандарттау жөніндегі халықаралық ұйымның ISO кодына сәйкес Қазақстан Республикасының литерлік коды (екі латын бас әрпі – KZ);</w:t>
      </w:r>
    </w:p>
    <w:p>
      <w:pPr>
        <w:spacing w:after="0"/>
        <w:ind w:left="0"/>
        <w:jc w:val="both"/>
      </w:pPr>
      <w:r>
        <w:rPr>
          <w:rFonts w:ascii="Times New Roman"/>
          <w:b w:val="false"/>
          <w:i w:val="false"/>
          <w:color w:val="000000"/>
          <w:sz w:val="28"/>
        </w:rPr>
        <w:t>
      2) үшіншіден он төртінші таңбаға дейін – бірегей әріптік-сандық код;</w:t>
      </w:r>
    </w:p>
    <w:p>
      <w:pPr>
        <w:spacing w:after="0"/>
        <w:ind w:left="0"/>
        <w:jc w:val="both"/>
      </w:pPr>
      <w:r>
        <w:rPr>
          <w:rFonts w:ascii="Times New Roman"/>
          <w:b w:val="false"/>
          <w:i w:val="false"/>
          <w:color w:val="000000"/>
          <w:sz w:val="28"/>
        </w:rPr>
        <w:t>
      3-жол – тізілімге сәйкестік туралы декларацияның қабылданған және тіркелген күні (күні – екі араб санымен, айы – жазумен, жылы – араб санымен));</w:t>
      </w:r>
    </w:p>
    <w:p>
      <w:pPr>
        <w:spacing w:after="0"/>
        <w:ind w:left="0"/>
        <w:jc w:val="both"/>
      </w:pPr>
      <w:r>
        <w:rPr>
          <w:rFonts w:ascii="Times New Roman"/>
          <w:b w:val="false"/>
          <w:i w:val="false"/>
          <w:color w:val="000000"/>
          <w:sz w:val="28"/>
        </w:rPr>
        <w:t>
      4-жол – сәйкестік туралы декларацияның тіркеу нөмірі техникалық реттеудің ақпараттық жүйесімен беріледі;</w:t>
      </w:r>
    </w:p>
    <w:p>
      <w:pPr>
        <w:spacing w:after="0"/>
        <w:ind w:left="0"/>
        <w:jc w:val="both"/>
      </w:pPr>
      <w:r>
        <w:rPr>
          <w:rFonts w:ascii="Times New Roman"/>
          <w:b w:val="false"/>
          <w:i w:val="false"/>
          <w:color w:val="000000"/>
          <w:sz w:val="28"/>
        </w:rPr>
        <w:t>
      5-жол – сәйкестік туралы декларацияның қолданылу мерзімі. Сәйкестік туралы Декларация осы өнімді шығарудың жоспарланған мерзімін немесе өнім партиясын өткізу мерзімін негізге ала отырып, өтініш беруші белгілеген мерзімге, бірақ 1 (бір) жылдан аспайтын мерзімге қабылданады. Күн 3-жолдағыдай толтырылады;</w:t>
      </w:r>
    </w:p>
    <w:p>
      <w:pPr>
        <w:spacing w:after="0"/>
        <w:ind w:left="0"/>
        <w:jc w:val="both"/>
      </w:pPr>
      <w:r>
        <w:rPr>
          <w:rFonts w:ascii="Times New Roman"/>
          <w:b w:val="false"/>
          <w:i w:val="false"/>
          <w:color w:val="000000"/>
          <w:sz w:val="28"/>
        </w:rPr>
        <w:t>
      6-жол – сәйкестік туралы декларацияны тіркеген СРО БСН, атауы және орналасқан жері. Қолданыстағы аккредиттеу аттестатында көрсетілген атауда СРО атауымен сәйкессіздіктерге жол берілмейді;</w:t>
      </w:r>
    </w:p>
    <w:p>
      <w:pPr>
        <w:spacing w:after="0"/>
        <w:ind w:left="0"/>
        <w:jc w:val="both"/>
      </w:pPr>
      <w:r>
        <w:rPr>
          <w:rFonts w:ascii="Times New Roman"/>
          <w:b w:val="false"/>
          <w:i w:val="false"/>
          <w:color w:val="000000"/>
          <w:sz w:val="28"/>
        </w:rPr>
        <w:t>
      6-жолда қызметтің осы түріне алынған лицензия туралы мәліметтер (бар болса) қосымша көрсетіледі;</w:t>
      </w:r>
    </w:p>
    <w:p>
      <w:pPr>
        <w:spacing w:after="0"/>
        <w:ind w:left="0"/>
        <w:jc w:val="both"/>
      </w:pPr>
      <w:r>
        <w:rPr>
          <w:rFonts w:ascii="Times New Roman"/>
          <w:b w:val="false"/>
          <w:i w:val="false"/>
          <w:color w:val="000000"/>
          <w:sz w:val="28"/>
        </w:rPr>
        <w:t>
      7-жол – БСН немесе ЖСН, сәйкестік туралы декларацияны қабылдаған өтініш беруші ұйымның немесе жеке кәсіпкердің атауы, мекенжайы, телефоны, электрондық мекенжайы;</w:t>
      </w:r>
    </w:p>
    <w:p>
      <w:pPr>
        <w:spacing w:after="0"/>
        <w:ind w:left="0"/>
        <w:jc w:val="both"/>
      </w:pPr>
      <w:r>
        <w:rPr>
          <w:rFonts w:ascii="Times New Roman"/>
          <w:b w:val="false"/>
          <w:i w:val="false"/>
          <w:color w:val="000000"/>
          <w:sz w:val="28"/>
        </w:rPr>
        <w:t>
      8-жол – өтініш беруші ұйым басшысының немесе оның атынан сәйкестік туралы декларация қабылданатын жеке кәсіпкердің тегі, аты-жөні және лауазымы;</w:t>
      </w:r>
    </w:p>
    <w:p>
      <w:pPr>
        <w:spacing w:after="0"/>
        <w:ind w:left="0"/>
        <w:jc w:val="both"/>
      </w:pPr>
      <w:r>
        <w:rPr>
          <w:rFonts w:ascii="Times New Roman"/>
          <w:b w:val="false"/>
          <w:i w:val="false"/>
          <w:color w:val="000000"/>
          <w:sz w:val="28"/>
        </w:rPr>
        <w:t>
      9-жол – сәйкестік туралы декларация қолданылатын өнімнің атауы, түрі, маркасы, ЕАЭО СЭҚ ТН коды, өнімнің сериялық шығарылымы немесе партиясы туралы мәліметтер (партияның мөлшері көрсетіледі);</w:t>
      </w:r>
    </w:p>
    <w:p>
      <w:pPr>
        <w:spacing w:after="0"/>
        <w:ind w:left="0"/>
        <w:jc w:val="both"/>
      </w:pPr>
      <w:r>
        <w:rPr>
          <w:rFonts w:ascii="Times New Roman"/>
          <w:b w:val="false"/>
          <w:i w:val="false"/>
          <w:color w:val="000000"/>
          <w:sz w:val="28"/>
        </w:rPr>
        <w:t>
      10-жол – сәйкестігі сәйкестік туралы қабылданған Декларациямен расталатын өнім үшін белгіленген талаптарды қамтитын тармақтарды көрсете отырып, Нормативтік құқықтық актілерді және (немесе) стандарттау жөніндегі құжаттарды белгілеу;</w:t>
      </w:r>
    </w:p>
    <w:p>
      <w:pPr>
        <w:spacing w:after="0"/>
        <w:ind w:left="0"/>
        <w:jc w:val="both"/>
      </w:pPr>
      <w:r>
        <w:rPr>
          <w:rFonts w:ascii="Times New Roman"/>
          <w:b w:val="false"/>
          <w:i w:val="false"/>
          <w:color w:val="000000"/>
          <w:sz w:val="28"/>
        </w:rPr>
        <w:t>
      11-жол – негізінде сәйкестік туралы декларация қабылданған құжаттың (құжаттардың) атауы;</w:t>
      </w:r>
    </w:p>
    <w:p>
      <w:pPr>
        <w:spacing w:after="0"/>
        <w:ind w:left="0"/>
        <w:jc w:val="both"/>
      </w:pPr>
      <w:r>
        <w:rPr>
          <w:rFonts w:ascii="Times New Roman"/>
          <w:b w:val="false"/>
          <w:i w:val="false"/>
          <w:color w:val="000000"/>
          <w:sz w:val="28"/>
        </w:rPr>
        <w:t>
      12-жол – СРО енгізу қажет деп есептейтін басқа ақпарат келтіріледі;</w:t>
      </w:r>
    </w:p>
    <w:p>
      <w:pPr>
        <w:spacing w:after="0"/>
        <w:ind w:left="0"/>
        <w:jc w:val="both"/>
      </w:pPr>
      <w:r>
        <w:rPr>
          <w:rFonts w:ascii="Times New Roman"/>
          <w:b w:val="false"/>
          <w:i w:val="false"/>
          <w:color w:val="000000"/>
          <w:sz w:val="28"/>
        </w:rPr>
        <w:t>
      13-жол – өзі дайындайтын (өткізетін) өнімге сәйкестік туралы декларацияны қабылдаған өтініш беруші ұйым басшысының немесе дара кәсіпкердің аты-жөні, тегі;</w:t>
      </w:r>
    </w:p>
    <w:p>
      <w:pPr>
        <w:spacing w:after="0"/>
        <w:ind w:left="0"/>
        <w:jc w:val="both"/>
      </w:pPr>
      <w:r>
        <w:rPr>
          <w:rFonts w:ascii="Times New Roman"/>
          <w:b w:val="false"/>
          <w:i w:val="false"/>
          <w:color w:val="000000"/>
          <w:sz w:val="28"/>
        </w:rPr>
        <w:t>
      14-жол – сәйкестік туралы декларацияны тіркеген СРО басшысының немесе ол уәкілеттік берген тұлғаның тегі, аты-жөні.</w:t>
      </w:r>
    </w:p>
    <w:bookmarkStart w:name="z168" w:id="167"/>
    <w:p>
      <w:pPr>
        <w:spacing w:after="0"/>
        <w:ind w:left="0"/>
        <w:jc w:val="both"/>
      </w:pPr>
      <w:r>
        <w:rPr>
          <w:rFonts w:ascii="Times New Roman"/>
          <w:b w:val="false"/>
          <w:i w:val="false"/>
          <w:color w:val="000000"/>
          <w:sz w:val="28"/>
        </w:rPr>
        <w:t>
      137. Тіркелген сәйкестік туралы декларацияға өзгерістер енгізуге жол берілмейді. Өзгерістер енгізу қажет болған жағдайда өтініш беруші сәйкестік туралы жаңа декларацияны қабылдайды және оны осы Қағидаларға сәйкес тіркеуді жүзеге асырады.</w:t>
      </w:r>
    </w:p>
    <w:bookmarkEnd w:id="167"/>
    <w:p>
      <w:pPr>
        <w:spacing w:after="0"/>
        <w:ind w:left="0"/>
        <w:jc w:val="both"/>
      </w:pPr>
      <w:r>
        <w:rPr>
          <w:rFonts w:ascii="Times New Roman"/>
          <w:b w:val="false"/>
          <w:i w:val="false"/>
          <w:color w:val="000000"/>
          <w:sz w:val="28"/>
        </w:rPr>
        <w:t>
      Өтініш беруші сәйкестік туралы жаңа декларацияны қабылдайды және оны техникалық реттеу тізілімінде тіркеуді осы Қағидалардың 71-тармағының 2) және 3) тармақшаларында көзделген құжаттар мен мәліметтерді ұсынбай мынадай жағдайларда жүзеге асырады:</w:t>
      </w:r>
    </w:p>
    <w:p>
      <w:pPr>
        <w:spacing w:after="0"/>
        <w:ind w:left="0"/>
        <w:jc w:val="both"/>
      </w:pPr>
      <w:r>
        <w:rPr>
          <w:rFonts w:ascii="Times New Roman"/>
          <w:b w:val="false"/>
          <w:i w:val="false"/>
          <w:color w:val="000000"/>
          <w:sz w:val="28"/>
        </w:rPr>
        <w:t>
      1) сәйкестік туралы декларацияда және оған қосымшаларда қателерді (қате жазуларды) анықтау;</w:t>
      </w:r>
    </w:p>
    <w:p>
      <w:pPr>
        <w:spacing w:after="0"/>
        <w:ind w:left="0"/>
        <w:jc w:val="both"/>
      </w:pPr>
      <w:r>
        <w:rPr>
          <w:rFonts w:ascii="Times New Roman"/>
          <w:b w:val="false"/>
          <w:i w:val="false"/>
          <w:color w:val="000000"/>
          <w:sz w:val="28"/>
        </w:rPr>
        <w:t>
      2) өтініш берушінің ұйымдық-құқықтық нысанын, орналасқан жерін (заңды тұлғаның мекенжайын), қызметті жүзеге асыру орнының мекенжайын (егер мекенжайлары өзгеше болған жағдайда), телефон нөмірін және (немесе) электрондық пошта мекенжайын өзгерту жатады;</w:t>
      </w:r>
    </w:p>
    <w:p>
      <w:pPr>
        <w:spacing w:after="0"/>
        <w:ind w:left="0"/>
        <w:jc w:val="both"/>
      </w:pPr>
      <w:r>
        <w:rPr>
          <w:rFonts w:ascii="Times New Roman"/>
          <w:b w:val="false"/>
          <w:i w:val="false"/>
          <w:color w:val="000000"/>
          <w:sz w:val="28"/>
        </w:rPr>
        <w:t>
      3) өнімді дайындаушының ұйымдық-құқықтық нысанын, орналасқан жерін (заңды тұлғаның мекенжайын) өзгерту;</w:t>
      </w:r>
    </w:p>
    <w:p>
      <w:pPr>
        <w:spacing w:after="0"/>
        <w:ind w:left="0"/>
        <w:jc w:val="both"/>
      </w:pPr>
      <w:r>
        <w:rPr>
          <w:rFonts w:ascii="Times New Roman"/>
          <w:b w:val="false"/>
          <w:i w:val="false"/>
          <w:color w:val="000000"/>
          <w:sz w:val="28"/>
        </w:rPr>
        <w:t>
      4) ЕАЭО СЭҚ ТН кодының (кодтарының) өзгеруі;</w:t>
      </w:r>
    </w:p>
    <w:p>
      <w:pPr>
        <w:spacing w:after="0"/>
        <w:ind w:left="0"/>
        <w:jc w:val="both"/>
      </w:pPr>
      <w:r>
        <w:rPr>
          <w:rFonts w:ascii="Times New Roman"/>
          <w:b w:val="false"/>
          <w:i w:val="false"/>
          <w:color w:val="000000"/>
          <w:sz w:val="28"/>
        </w:rPr>
        <w:t>
      5) өнімді дайындау жөніндегі қызметті жүзеге асыру орындары мекенжайларының санын қысқарту.</w:t>
      </w:r>
    </w:p>
    <w:bookmarkStart w:name="z169" w:id="168"/>
    <w:p>
      <w:pPr>
        <w:spacing w:after="0"/>
        <w:ind w:left="0"/>
        <w:jc w:val="both"/>
      </w:pPr>
      <w:r>
        <w:rPr>
          <w:rFonts w:ascii="Times New Roman"/>
          <w:b w:val="false"/>
          <w:i w:val="false"/>
          <w:color w:val="000000"/>
          <w:sz w:val="28"/>
        </w:rPr>
        <w:t>
      138. Сәйкестік туралы декларацияның 10-11-жолдарында көрсетілетін ақпараттың едәуір көлемі кезінде мұндай ақпарат сәйкестік туралы декларацияға қосымшада келтіріледі және сәйкестік туралы декларацияның ажырамас бөлігі болып табылады. Қосымшаның әрбір беті нөмірленеді, оған сәйкестік туралы декларацияның тіркеу нөмірі, СРО басшысының немесе сәйкестік туралы декларацияны берген ол уәкілеттік берген тұлғаның тегі, аты және әкесінің аты (бар болса) қойылады.</w:t>
      </w:r>
    </w:p>
    <w:bookmarkEnd w:id="168"/>
    <w:bookmarkStart w:name="z170" w:id="169"/>
    <w:p>
      <w:pPr>
        <w:spacing w:after="0"/>
        <w:ind w:left="0"/>
        <w:jc w:val="left"/>
      </w:pPr>
      <w:r>
        <w:rPr>
          <w:rFonts w:ascii="Times New Roman"/>
          <w:b/>
          <w:i w:val="false"/>
          <w:color w:val="000000"/>
        </w:rPr>
        <w:t xml:space="preserve"> 3-параграф. Кезеңдік бағалауды жүргізу тәртібі</w:t>
      </w:r>
    </w:p>
    <w:bookmarkEnd w:id="169"/>
    <w:bookmarkStart w:name="z171" w:id="170"/>
    <w:p>
      <w:pPr>
        <w:spacing w:after="0"/>
        <w:ind w:left="0"/>
        <w:jc w:val="both"/>
      </w:pPr>
      <w:r>
        <w:rPr>
          <w:rFonts w:ascii="Times New Roman"/>
          <w:b w:val="false"/>
          <w:i w:val="false"/>
          <w:color w:val="000000"/>
          <w:sz w:val="28"/>
        </w:rPr>
        <w:t>
      139. Кезеңдік бағалау сертификатталған өнімнің, көрсетілетін қызметтің және процестің техникалық регламенттердің және (немесе) стандарттау жөніндегі құжаттардың сертификаттау кезінде расталған талаптарына сәйкестігін белгілеу мақсатында сәйкестік сертификатының бүкіл қолданылу мерзімі ішінде аккредиттелген СРО жүзеге асыратын сәйкестікті жүйелі бағалауды білдіреді.</w:t>
      </w:r>
    </w:p>
    <w:bookmarkEnd w:id="170"/>
    <w:p>
      <w:pPr>
        <w:spacing w:after="0"/>
        <w:ind w:left="0"/>
        <w:jc w:val="both"/>
      </w:pPr>
      <w:r>
        <w:rPr>
          <w:rFonts w:ascii="Times New Roman"/>
          <w:b w:val="false"/>
          <w:i w:val="false"/>
          <w:color w:val="000000"/>
          <w:sz w:val="28"/>
        </w:rPr>
        <w:t>
      Кезеңдік бағалау өнімнің, көрсетілетін қызметтің, процестің техникалық регламенттерде және (немесе) стандарттау жөніндегі құжаттарда белгіленген талаптарға сәйкестігін айқындау тәсілдерін белгілейтін өнімді, көрсетілетін қызметті сертификаттау схемаларына сәйкес сәйкестік сертификатының бүкіл қолданылу мерзімі ішінде жылына кемінде 1 (бір) рет жоспарлы және жоспардан тыс кезеңдік бағалау нысанында жүзеге асырылады.</w:t>
      </w:r>
    </w:p>
    <w:p>
      <w:pPr>
        <w:spacing w:after="0"/>
        <w:ind w:left="0"/>
        <w:jc w:val="both"/>
      </w:pPr>
      <w:r>
        <w:rPr>
          <w:rFonts w:ascii="Times New Roman"/>
          <w:b w:val="false"/>
          <w:i w:val="false"/>
          <w:color w:val="000000"/>
          <w:sz w:val="28"/>
        </w:rPr>
        <w:t>
      Кезеңдік бағалау өнімнің өмірлік циклінің процестерін қоса алғанда, өткізілетін өнімнің немесе қандай да бір берілген нәтижеге қол жеткізу жөніндегі өзара байланысты және дәйекті іс-қимылдар (жұмыстар) жиынтығының техникалық регламенттерде және (немесе) стандарттау жөніндегі құжаттарда белгіленген талаптарға сәйкес келуін растау үшін өнім үлгілерін сынауды және тексерулерді қамтиды.</w:t>
      </w:r>
    </w:p>
    <w:bookmarkStart w:name="z172" w:id="171"/>
    <w:p>
      <w:pPr>
        <w:spacing w:after="0"/>
        <w:ind w:left="0"/>
        <w:jc w:val="both"/>
      </w:pPr>
      <w:r>
        <w:rPr>
          <w:rFonts w:ascii="Times New Roman"/>
          <w:b w:val="false"/>
          <w:i w:val="false"/>
          <w:color w:val="000000"/>
          <w:sz w:val="28"/>
        </w:rPr>
        <w:t>
      140. Сәйкестік сертификатын берген аккредиттелген СРО кезеңдік бағалау кезінде сынақтардың кезеңділігі мен көлемін анықтайды.</w:t>
      </w:r>
    </w:p>
    <w:bookmarkEnd w:id="171"/>
    <w:p>
      <w:pPr>
        <w:spacing w:after="0"/>
        <w:ind w:left="0"/>
        <w:jc w:val="both"/>
      </w:pPr>
      <w:r>
        <w:rPr>
          <w:rFonts w:ascii="Times New Roman"/>
          <w:b w:val="false"/>
          <w:i w:val="false"/>
          <w:color w:val="000000"/>
          <w:sz w:val="28"/>
        </w:rPr>
        <w:t>
      Сертификатталған өнімді, көрсетілетін қызметті және процесті жоспарлы кезеңдік бағалау өнімді, көрсетілетін қызметтерді сертификаттау схемаларына сәйкес өнімнің үлгілерін (сынамаларын) бірдейлендіруді, зерттеуді (сынауды) және өлшеуді жүргізу және (немесе) өндірістің жай-күйіне талдау жүргізу арқылы жүргізіледі.</w:t>
      </w:r>
    </w:p>
    <w:p>
      <w:pPr>
        <w:spacing w:after="0"/>
        <w:ind w:left="0"/>
        <w:jc w:val="both"/>
      </w:pPr>
      <w:r>
        <w:rPr>
          <w:rFonts w:ascii="Times New Roman"/>
          <w:b w:val="false"/>
          <w:i w:val="false"/>
          <w:color w:val="000000"/>
          <w:sz w:val="28"/>
        </w:rPr>
        <w:t>
      Сертификатталған өнімді, көрсетілетін қызметті және процесті жоспардан тыс кезеңдік бағалауды тұтынушылардан және (немесе) мемлекеттік бақылау және қадағалау органдарынан өнімнің, көрсетілетін қызметтің, процестің қауіпсіздігіне қойылатын талаптар туралы ақпарат келіп түскен жағдайда СРО жүргізеді.</w:t>
      </w:r>
    </w:p>
    <w:bookmarkStart w:name="z173" w:id="172"/>
    <w:p>
      <w:pPr>
        <w:spacing w:after="0"/>
        <w:ind w:left="0"/>
        <w:jc w:val="both"/>
      </w:pPr>
      <w:r>
        <w:rPr>
          <w:rFonts w:ascii="Times New Roman"/>
          <w:b w:val="false"/>
          <w:i w:val="false"/>
          <w:color w:val="000000"/>
          <w:sz w:val="28"/>
        </w:rPr>
        <w:t>
      141. Кезеңдік бағалаудың кезеңділігі мен көлемін айқындау үшін өлшемшарттар өнімнің, көрсетілетін қызметтің әлеуетті қауіптілік дәрежесі, өндіріс тұрақтылығы, шығару көлемі, менеджмент жүйесінің болуы болып табылады.</w:t>
      </w:r>
    </w:p>
    <w:bookmarkEnd w:id="172"/>
    <w:bookmarkStart w:name="z174" w:id="173"/>
    <w:p>
      <w:pPr>
        <w:spacing w:after="0"/>
        <w:ind w:left="0"/>
        <w:jc w:val="both"/>
      </w:pPr>
      <w:r>
        <w:rPr>
          <w:rFonts w:ascii="Times New Roman"/>
          <w:b w:val="false"/>
          <w:i w:val="false"/>
          <w:color w:val="000000"/>
          <w:sz w:val="28"/>
        </w:rPr>
        <w:t>
      142. Кезеңдік бағалау бағдарламасын тексеру басталғанға дейін аккредиттелген СРО басшысы бекітеді.</w:t>
      </w:r>
    </w:p>
    <w:bookmarkEnd w:id="173"/>
    <w:bookmarkStart w:name="z175" w:id="174"/>
    <w:p>
      <w:pPr>
        <w:spacing w:after="0"/>
        <w:ind w:left="0"/>
        <w:jc w:val="both"/>
      </w:pPr>
      <w:r>
        <w:rPr>
          <w:rFonts w:ascii="Times New Roman"/>
          <w:b w:val="false"/>
          <w:i w:val="false"/>
          <w:color w:val="000000"/>
          <w:sz w:val="28"/>
        </w:rPr>
        <w:t>
      143. Кезеңдік бағалау, егер бұл өнімді, көрсетілетін қызметтерді сертификаттау схемаларында көзделсе, мынадай жұмыс түрлерін қамтиды:</w:t>
      </w:r>
    </w:p>
    <w:bookmarkEnd w:id="174"/>
    <w:p>
      <w:pPr>
        <w:spacing w:after="0"/>
        <w:ind w:left="0"/>
        <w:jc w:val="both"/>
      </w:pPr>
      <w:r>
        <w:rPr>
          <w:rFonts w:ascii="Times New Roman"/>
          <w:b w:val="false"/>
          <w:i w:val="false"/>
          <w:color w:val="000000"/>
          <w:sz w:val="28"/>
        </w:rPr>
        <w:t>
      1) сертификатталған өнім, көрсетілетін қызмет, процесс туралы келіп түсетін ақпаратты талдау;</w:t>
      </w:r>
    </w:p>
    <w:p>
      <w:pPr>
        <w:spacing w:after="0"/>
        <w:ind w:left="0"/>
        <w:jc w:val="both"/>
      </w:pPr>
      <w:r>
        <w:rPr>
          <w:rFonts w:ascii="Times New Roman"/>
          <w:b w:val="false"/>
          <w:i w:val="false"/>
          <w:color w:val="000000"/>
          <w:sz w:val="28"/>
        </w:rPr>
        <w:t>
      2) тұрақты сапалы өнім шығару үшін қажетті шарттардың немесе қызмет көрсету процесінің тұрақтылығы үшін қажетті шарттардың сақталуын тексеру;</w:t>
      </w:r>
    </w:p>
    <w:p>
      <w:pPr>
        <w:spacing w:after="0"/>
        <w:ind w:left="0"/>
        <w:jc w:val="both"/>
      </w:pPr>
      <w:r>
        <w:rPr>
          <w:rFonts w:ascii="Times New Roman"/>
          <w:b w:val="false"/>
          <w:i w:val="false"/>
          <w:color w:val="000000"/>
          <w:sz w:val="28"/>
        </w:rPr>
        <w:t>
      3) өнімге сынақ жүргізу және олардың нәтижелерін талдау;</w:t>
      </w:r>
    </w:p>
    <w:p>
      <w:pPr>
        <w:spacing w:after="0"/>
        <w:ind w:left="0"/>
        <w:jc w:val="both"/>
      </w:pPr>
      <w:r>
        <w:rPr>
          <w:rFonts w:ascii="Times New Roman"/>
          <w:b w:val="false"/>
          <w:i w:val="false"/>
          <w:color w:val="000000"/>
          <w:sz w:val="28"/>
        </w:rPr>
        <w:t>
      4) бақылау және шешім қабылдау нәтижелерін ресімдеу.</w:t>
      </w:r>
    </w:p>
    <w:bookmarkStart w:name="z176" w:id="175"/>
    <w:p>
      <w:pPr>
        <w:spacing w:after="0"/>
        <w:ind w:left="0"/>
        <w:jc w:val="both"/>
      </w:pPr>
      <w:r>
        <w:rPr>
          <w:rFonts w:ascii="Times New Roman"/>
          <w:b w:val="false"/>
          <w:i w:val="false"/>
          <w:color w:val="000000"/>
          <w:sz w:val="28"/>
        </w:rPr>
        <w:t>
      144. Сертификатталған өнімді, қызметті, процесті кезеңдік бағалау нәтижелері бойынша СРО келесі шешімдердің бірін қабылдайды:</w:t>
      </w:r>
    </w:p>
    <w:bookmarkEnd w:id="175"/>
    <w:p>
      <w:pPr>
        <w:spacing w:after="0"/>
        <w:ind w:left="0"/>
        <w:jc w:val="both"/>
      </w:pPr>
      <w:r>
        <w:rPr>
          <w:rFonts w:ascii="Times New Roman"/>
          <w:b w:val="false"/>
          <w:i w:val="false"/>
          <w:color w:val="000000"/>
          <w:sz w:val="28"/>
        </w:rPr>
        <w:t>
      1) сәйкестік сертификатының қолданысы расталған деп саналсын;</w:t>
      </w:r>
    </w:p>
    <w:p>
      <w:pPr>
        <w:spacing w:after="0"/>
        <w:ind w:left="0"/>
        <w:jc w:val="both"/>
      </w:pPr>
      <w:r>
        <w:rPr>
          <w:rFonts w:ascii="Times New Roman"/>
          <w:b w:val="false"/>
          <w:i w:val="false"/>
          <w:color w:val="000000"/>
          <w:sz w:val="28"/>
        </w:rPr>
        <w:t>
      2) сәйкестік сертификатының қолданылуын тоқтата тұру;</w:t>
      </w:r>
    </w:p>
    <w:p>
      <w:pPr>
        <w:spacing w:after="0"/>
        <w:ind w:left="0"/>
        <w:jc w:val="both"/>
      </w:pPr>
      <w:r>
        <w:rPr>
          <w:rFonts w:ascii="Times New Roman"/>
          <w:b w:val="false"/>
          <w:i w:val="false"/>
          <w:color w:val="000000"/>
          <w:sz w:val="28"/>
        </w:rPr>
        <w:t>
      3) сәйкестік сертификатының қолданылуын тоқтату.</w:t>
      </w:r>
    </w:p>
    <w:p>
      <w:pPr>
        <w:spacing w:after="0"/>
        <w:ind w:left="0"/>
        <w:jc w:val="both"/>
      </w:pPr>
      <w:r>
        <w:rPr>
          <w:rFonts w:ascii="Times New Roman"/>
          <w:b w:val="false"/>
          <w:i w:val="false"/>
          <w:color w:val="000000"/>
          <w:sz w:val="28"/>
        </w:rPr>
        <w:t>
      Өнімнің, көрсетілетін қызметтің, процестің сәйкестік сертификатының қолданылуын растау туралы шешім сертификатталған өнімді, көрсетілетін қызметті, процесті кезеңдік бағалаудың оң нәтижелері кезінде қабылданады.</w:t>
      </w:r>
    </w:p>
    <w:p>
      <w:pPr>
        <w:spacing w:after="0"/>
        <w:ind w:left="0"/>
        <w:jc w:val="both"/>
      </w:pPr>
      <w:r>
        <w:rPr>
          <w:rFonts w:ascii="Times New Roman"/>
          <w:b w:val="false"/>
          <w:i w:val="false"/>
          <w:color w:val="000000"/>
          <w:sz w:val="28"/>
        </w:rPr>
        <w:t>
      Өнімнің, көрсетілетін қызметтің, процестің сәйкестік сертификатының қолданылуын тоқтата тұру туралы шешім, егер түзету іс-шараларын жүргізу нәтижесінде өтініш берушінің өнімнің, көрсетілетін қызметтің, процестің техникалық регламенттің және (немесе) стандарттау жөніндегі құжаттардың талаптарына сәйкес келмеу себептерін жоюға және оның сәйкестігін растауға мүмкіндігі болған жағдайда қабылданады.</w:t>
      </w:r>
    </w:p>
    <w:p>
      <w:pPr>
        <w:spacing w:after="0"/>
        <w:ind w:left="0"/>
        <w:jc w:val="both"/>
      </w:pPr>
      <w:r>
        <w:rPr>
          <w:rFonts w:ascii="Times New Roman"/>
          <w:b w:val="false"/>
          <w:i w:val="false"/>
          <w:color w:val="000000"/>
          <w:sz w:val="28"/>
        </w:rPr>
        <w:t>
      Өтініш берушінің түзету іс-шараларын орындау және оларды СРО қанағаттанарлық деп тану нәтижелері бойынша өнімнің, көрсетілетін қызметтің, процестің сәйкестік сертификатының қолданысы жаңартылады.</w:t>
      </w:r>
    </w:p>
    <w:p>
      <w:pPr>
        <w:spacing w:after="0"/>
        <w:ind w:left="0"/>
        <w:jc w:val="both"/>
      </w:pPr>
      <w:r>
        <w:rPr>
          <w:rFonts w:ascii="Times New Roman"/>
          <w:b w:val="false"/>
          <w:i w:val="false"/>
          <w:color w:val="000000"/>
          <w:sz w:val="28"/>
        </w:rPr>
        <w:t>
      Өтініш беруші түзету іс-шараларын орындамаған, оның ішінде онда Белгіленген мерзімдерді сақтамаған және (немесе) түзету іс-шараларын нәтижесіз деп таныған жағдайда СРО өнімнің, көрсетілетін қызметтің, процестің сәйкестік сертификатының қолданылуын тоқтату туралы шешім қабылдайды.</w:t>
      </w:r>
    </w:p>
    <w:p>
      <w:pPr>
        <w:spacing w:after="0"/>
        <w:ind w:left="0"/>
        <w:jc w:val="both"/>
      </w:pPr>
      <w:r>
        <w:rPr>
          <w:rFonts w:ascii="Times New Roman"/>
          <w:b w:val="false"/>
          <w:i w:val="false"/>
          <w:color w:val="000000"/>
          <w:sz w:val="28"/>
        </w:rPr>
        <w:t>
      Егер түзету іс-шараларының нәтижесінде өтініш берушінің өнімнің, көрсетілетін қызметтің, процестің техникалық регламенттің және (немесе) стандарттау жөніндегі құжаттардың талаптарына сәйкес келмеу себептерін жоюға және оның сәйкестігін растауға мүмкіндігі болмаса, сәйкестік сертификатының қолданысы тоқтатылады.</w:t>
      </w:r>
    </w:p>
    <w:bookmarkStart w:name="z177" w:id="176"/>
    <w:p>
      <w:pPr>
        <w:spacing w:after="0"/>
        <w:ind w:left="0"/>
        <w:jc w:val="both"/>
      </w:pPr>
      <w:r>
        <w:rPr>
          <w:rFonts w:ascii="Times New Roman"/>
          <w:b w:val="false"/>
          <w:i w:val="false"/>
          <w:color w:val="000000"/>
          <w:sz w:val="28"/>
        </w:rPr>
        <w:t>
      145. Өнімнің, көрсетілетін қызметтің, процестің сәйкестік сертификатын берген өнімнің, көрсетілетін қызметтің, СРО процесінің сәйкестік сертификатының қолданылуын тоқтата тұру, қайта бастау немесе тоқтату туралы мәліметтер техникалық реттеудің ақпараттық жүйесі арқылы өтініш берушінің назарына жеткізіледі және техникалық реттеу тізіліміне енгізіледі.</w:t>
      </w:r>
    </w:p>
    <w:bookmarkEnd w:id="176"/>
    <w:bookmarkStart w:name="z178" w:id="177"/>
    <w:p>
      <w:pPr>
        <w:spacing w:after="0"/>
        <w:ind w:left="0"/>
        <w:jc w:val="both"/>
      </w:pPr>
      <w:r>
        <w:rPr>
          <w:rFonts w:ascii="Times New Roman"/>
          <w:b w:val="false"/>
          <w:i w:val="false"/>
          <w:color w:val="000000"/>
          <w:sz w:val="28"/>
        </w:rPr>
        <w:t>
      146. Кезеңдік бағалау нәтижелері актімен ресімделеді, онда үлгілерді сынау және басқа да тексерулер нәтижелеріне баға беріледі, сертификатталған өнім өндірісінің немесе процестің қандай да бір тапсырылған нәтижесіне қол жеткізу жөніндегі іс-әрекеттердің (жұмыстардың) жай-күйі және берілген сәйкестік сертификатының іс-әрекетін сақтау мүмкіндігі туралы қорытынды беріледі.</w:t>
      </w:r>
    </w:p>
    <w:bookmarkEnd w:id="177"/>
    <w:p>
      <w:pPr>
        <w:spacing w:after="0"/>
        <w:ind w:left="0"/>
        <w:jc w:val="both"/>
      </w:pPr>
      <w:r>
        <w:rPr>
          <w:rFonts w:ascii="Times New Roman"/>
          <w:b w:val="false"/>
          <w:i w:val="false"/>
          <w:color w:val="000000"/>
          <w:sz w:val="28"/>
        </w:rPr>
        <w:t>
      Акт аккредиттелген СРО-ға, өтініш берушіге (өндіруші кәсіпорынға, сатушыға) және кезеңдік бағалауға қатысқан ұйымға қол жетімді техникалық реттеудің ақпараттық жүйесінде сақталады.</w:t>
      </w:r>
    </w:p>
    <w:bookmarkStart w:name="z179" w:id="178"/>
    <w:p>
      <w:pPr>
        <w:spacing w:after="0"/>
        <w:ind w:left="0"/>
        <w:jc w:val="both"/>
      </w:pPr>
      <w:r>
        <w:rPr>
          <w:rFonts w:ascii="Times New Roman"/>
          <w:b w:val="false"/>
          <w:i w:val="false"/>
          <w:color w:val="000000"/>
          <w:sz w:val="28"/>
        </w:rPr>
        <w:t>
      147. Кезеңдік бағалауды аккредиттелген СРО шарт негізінде жүргізеді.</w:t>
      </w:r>
    </w:p>
    <w:bookmarkEnd w:id="178"/>
    <w:bookmarkStart w:name="z180" w:id="179"/>
    <w:p>
      <w:pPr>
        <w:spacing w:after="0"/>
        <w:ind w:left="0"/>
        <w:jc w:val="both"/>
      </w:pPr>
      <w:r>
        <w:rPr>
          <w:rFonts w:ascii="Times New Roman"/>
          <w:b w:val="false"/>
          <w:i w:val="false"/>
          <w:color w:val="000000"/>
          <w:sz w:val="28"/>
        </w:rPr>
        <w:t>
      148. Сертификатталған өнімді дайындау (өндіру) тоқтатыла тұрған және (немесе) зерттеулер (сынақтар) мен өлшеулер жүргізу үшін өнім үлгілері (сынамалары) болмаған жағдайда өтініш беруші белгіленген СРО-ға дейін және өтініш берушімен келісілген сертификатталған өнімді кезеңдік бағалауды жүргізу мерзіміне дейін бұл туралы СРО-ны жазбаша хабардар етеді.</w:t>
      </w:r>
    </w:p>
    <w:bookmarkEnd w:id="179"/>
    <w:bookmarkStart w:name="z181" w:id="180"/>
    <w:p>
      <w:pPr>
        <w:spacing w:after="0"/>
        <w:ind w:left="0"/>
        <w:jc w:val="both"/>
      </w:pPr>
      <w:r>
        <w:rPr>
          <w:rFonts w:ascii="Times New Roman"/>
          <w:b w:val="false"/>
          <w:i w:val="false"/>
          <w:color w:val="000000"/>
          <w:sz w:val="28"/>
        </w:rPr>
        <w:t>
      149. Алынған хабарлама негізінде СРО сертификатталған өнімге кезеңдік бағалау жүргізу мерзімін, бірақ 6 айдан аспайтын мерзімге ауыстыруға рұқсат етіледі.</w:t>
      </w:r>
    </w:p>
    <w:bookmarkEnd w:id="180"/>
    <w:bookmarkStart w:name="z182" w:id="181"/>
    <w:p>
      <w:pPr>
        <w:spacing w:after="0"/>
        <w:ind w:left="0"/>
        <w:jc w:val="left"/>
      </w:pPr>
      <w:r>
        <w:rPr>
          <w:rFonts w:ascii="Times New Roman"/>
          <w:b/>
          <w:i w:val="false"/>
          <w:color w:val="000000"/>
        </w:rPr>
        <w:t xml:space="preserve"> 4-параграф. Сәйкестікті бағалау туралы құжаттардың қолданылуын тоқтата тұру, қайта бастау және тоқтату тәртібі</w:t>
      </w:r>
    </w:p>
    <w:bookmarkEnd w:id="181"/>
    <w:bookmarkStart w:name="z183" w:id="182"/>
    <w:p>
      <w:pPr>
        <w:spacing w:after="0"/>
        <w:ind w:left="0"/>
        <w:jc w:val="both"/>
      </w:pPr>
      <w:r>
        <w:rPr>
          <w:rFonts w:ascii="Times New Roman"/>
          <w:b w:val="false"/>
          <w:i w:val="false"/>
          <w:color w:val="000000"/>
          <w:sz w:val="28"/>
        </w:rPr>
        <w:t>
      150. Сәйкестікті бағалау туралы құжаттардың қолданылуын тоқтата тұрады, қайта бастайды немесе тоқтатады:</w:t>
      </w:r>
    </w:p>
    <w:bookmarkEnd w:id="182"/>
    <w:p>
      <w:pPr>
        <w:spacing w:after="0"/>
        <w:ind w:left="0"/>
        <w:jc w:val="both"/>
      </w:pPr>
      <w:r>
        <w:rPr>
          <w:rFonts w:ascii="Times New Roman"/>
          <w:b w:val="false"/>
          <w:i w:val="false"/>
          <w:color w:val="000000"/>
          <w:sz w:val="28"/>
        </w:rPr>
        <w:t>
      1) СРО;</w:t>
      </w:r>
    </w:p>
    <w:p>
      <w:pPr>
        <w:spacing w:after="0"/>
        <w:ind w:left="0"/>
        <w:jc w:val="both"/>
      </w:pPr>
      <w:r>
        <w:rPr>
          <w:rFonts w:ascii="Times New Roman"/>
          <w:b w:val="false"/>
          <w:i w:val="false"/>
          <w:color w:val="000000"/>
          <w:sz w:val="28"/>
        </w:rPr>
        <w:t>
      2) аккредиттелген зертхана;</w:t>
      </w:r>
    </w:p>
    <w:p>
      <w:pPr>
        <w:spacing w:after="0"/>
        <w:ind w:left="0"/>
        <w:jc w:val="both"/>
      </w:pPr>
      <w:r>
        <w:rPr>
          <w:rFonts w:ascii="Times New Roman"/>
          <w:b w:val="false"/>
          <w:i w:val="false"/>
          <w:color w:val="000000"/>
          <w:sz w:val="28"/>
        </w:rPr>
        <w:t>
      3) уәкілетті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Сауда және интеграция министрінің м.а. 09.10.2024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84" w:id="183"/>
    <w:p>
      <w:pPr>
        <w:spacing w:after="0"/>
        <w:ind w:left="0"/>
        <w:jc w:val="both"/>
      </w:pPr>
      <w:r>
        <w:rPr>
          <w:rFonts w:ascii="Times New Roman"/>
          <w:b w:val="false"/>
          <w:i w:val="false"/>
          <w:color w:val="000000"/>
          <w:sz w:val="28"/>
        </w:rPr>
        <w:t>
      151. Сәйкестікті бағалау туралы берілген құжаттардың қолданылуын тоқтата тұру 1 (бір) айға дейінгі мерзімге жүзеге асырылады.</w:t>
      </w:r>
    </w:p>
    <w:bookmarkEnd w:id="183"/>
    <w:bookmarkStart w:name="z185" w:id="184"/>
    <w:p>
      <w:pPr>
        <w:spacing w:after="0"/>
        <w:ind w:left="0"/>
        <w:jc w:val="both"/>
      </w:pPr>
      <w:r>
        <w:rPr>
          <w:rFonts w:ascii="Times New Roman"/>
          <w:b w:val="false"/>
          <w:i w:val="false"/>
          <w:color w:val="000000"/>
          <w:sz w:val="28"/>
        </w:rPr>
        <w:t>
      152. Сәйкестікті бағалау туралы берілген құжаттардың әрекеті СРО-мен тоқтатылады:</w:t>
      </w:r>
    </w:p>
    <w:bookmarkEnd w:id="184"/>
    <w:p>
      <w:pPr>
        <w:spacing w:after="0"/>
        <w:ind w:left="0"/>
        <w:jc w:val="both"/>
      </w:pPr>
      <w:r>
        <w:rPr>
          <w:rFonts w:ascii="Times New Roman"/>
          <w:b w:val="false"/>
          <w:i w:val="false"/>
          <w:color w:val="000000"/>
          <w:sz w:val="28"/>
        </w:rPr>
        <w:t>
      1) осы өнімді, көрсетілетін қызметті, процесті өндіруді тоқтатуды қоспағанда, СРО-мен өтініш беруші арасындағы өзара келісім бойынша;</w:t>
      </w:r>
    </w:p>
    <w:p>
      <w:pPr>
        <w:spacing w:after="0"/>
        <w:ind w:left="0"/>
        <w:jc w:val="both"/>
      </w:pPr>
      <w:r>
        <w:rPr>
          <w:rFonts w:ascii="Times New Roman"/>
          <w:b w:val="false"/>
          <w:i w:val="false"/>
          <w:color w:val="000000"/>
          <w:sz w:val="28"/>
        </w:rPr>
        <w:t>
      2) сертификатталған өнімді, көрсетілетін қызметті, процесті кезеңдік бағалаудың теріс нәтижелері бойынша, егер СРО-мен келісілген түзету іс-қимылдары арқылы өтініш беруші анықталған сәйкессіздіктерді жояды және өнімнің, көрсетілетін қызметтің, процестің техникалық регламенттерде, стандарттау жөніндегі құжаттарда белгіленген талаптарға сәйкестігін қосымша сынақтар (тексерулер) жүргізбестен растайды;</w:t>
      </w:r>
    </w:p>
    <w:p>
      <w:pPr>
        <w:spacing w:after="0"/>
        <w:ind w:left="0"/>
        <w:jc w:val="both"/>
      </w:pPr>
      <w:r>
        <w:rPr>
          <w:rFonts w:ascii="Times New Roman"/>
          <w:b w:val="false"/>
          <w:i w:val="false"/>
          <w:color w:val="000000"/>
          <w:sz w:val="28"/>
        </w:rPr>
        <w:t>
      3) өнімнің конструкциясына (құрамына) немесе оны өндіру технологиясына толық немесе ішінара сынақтар немесе өнім өндірісінің, қызметтер көрсетудің, процестің жай-күйін бағалау жүргізілгенге дейін сертификаттау кезінде куәландырылатын көрсеткіштерге әсер етпейтін өзгерістер енгізу туралы хабарлама болған жағдайда;</w:t>
      </w:r>
    </w:p>
    <w:p>
      <w:pPr>
        <w:spacing w:after="0"/>
        <w:ind w:left="0"/>
        <w:jc w:val="both"/>
      </w:pPr>
      <w:r>
        <w:rPr>
          <w:rFonts w:ascii="Times New Roman"/>
          <w:b w:val="false"/>
          <w:i w:val="false"/>
          <w:color w:val="000000"/>
          <w:sz w:val="28"/>
        </w:rPr>
        <w:t>
      4) егер көрсетілген өзгерістер қызметтер мен қызмет көрсету шарттарының сертификаттау кезінде тексерілетін талаптарға сәйкессіздігін тудырмаса, өнім өндіру технологиясының, қызметтер көрсетудің технологиялық процесінің талаптарын өзгерту (орындамау) ;</w:t>
      </w:r>
    </w:p>
    <w:p>
      <w:pPr>
        <w:spacing w:after="0"/>
        <w:ind w:left="0"/>
        <w:jc w:val="both"/>
      </w:pPr>
      <w:r>
        <w:rPr>
          <w:rFonts w:ascii="Times New Roman"/>
          <w:b w:val="false"/>
          <w:i w:val="false"/>
          <w:color w:val="000000"/>
          <w:sz w:val="28"/>
        </w:rPr>
        <w:t>
      5) өнімнің, көрсетілетін қызметтің, процестің техникалық регламенттерде, стандарттау жөніндегі құжаттарда белгіленген талаптарға сәйкессіздігі туралы техникалық реттеу саласындағы мемлекеттік бақылауды және қадағалауды жүзеге асыратын мемлекеттік органдардан расталған мәліметтер болған жағдайда, егер СРО-мен келісілген түзету іс-қимылдары арқылы өтініш беруші анықталған сәйкессіздіктерді жояды және өнімнің, көрсетілетін қызметтің, процестің жоғарыда көрсетілген талаптарға сәйкестігін қосымша сынақтар (тексерулер) жүргізбестен растайды;</w:t>
      </w:r>
    </w:p>
    <w:p>
      <w:pPr>
        <w:spacing w:after="0"/>
        <w:ind w:left="0"/>
        <w:jc w:val="both"/>
      </w:pPr>
      <w:r>
        <w:rPr>
          <w:rFonts w:ascii="Times New Roman"/>
          <w:b w:val="false"/>
          <w:i w:val="false"/>
          <w:color w:val="000000"/>
          <w:sz w:val="28"/>
        </w:rPr>
        <w:t>
      6) өнім, көрсетілетін қызмет, процесс техникалық регламенттерде, стандарттау жөніндегі құжаттарда белгіленген талаптарға сәйкес келмеген жағдайда, егер СРО-мен келісілген түзету іс-қимылдары арқылы өтінім беруші анықталған сәйкессіздіктерді жояды және қосымша сынақтар (тексерулер) жүргізбестен өнімнің, көрсетілетін қызметтің, процестің жоғарыда көрсетілген талаптарға сәйкестігін растайды.</w:t>
      </w:r>
    </w:p>
    <w:bookmarkStart w:name="z186" w:id="185"/>
    <w:p>
      <w:pPr>
        <w:spacing w:after="0"/>
        <w:ind w:left="0"/>
        <w:jc w:val="both"/>
      </w:pPr>
      <w:r>
        <w:rPr>
          <w:rFonts w:ascii="Times New Roman"/>
          <w:b w:val="false"/>
          <w:i w:val="false"/>
          <w:color w:val="000000"/>
          <w:sz w:val="28"/>
        </w:rPr>
        <w:t>
      153. Сәйкестікті бағалау туралы берілген құжаттардың әрекетін СРО тоқтатады:</w:t>
      </w:r>
    </w:p>
    <w:bookmarkEnd w:id="185"/>
    <w:p>
      <w:pPr>
        <w:spacing w:after="0"/>
        <w:ind w:left="0"/>
        <w:jc w:val="both"/>
      </w:pPr>
      <w:r>
        <w:rPr>
          <w:rFonts w:ascii="Times New Roman"/>
          <w:b w:val="false"/>
          <w:i w:val="false"/>
          <w:color w:val="000000"/>
          <w:sz w:val="28"/>
        </w:rPr>
        <w:t>
      1) осы өнімді, көрсетілетін қызметті, процесті өндіруді тоқтатуға байланысты немесе негізделген өзге де себептер бойынша СРО мен өтініш беруші арасындағы өзара келісім бойынша;</w:t>
      </w:r>
    </w:p>
    <w:p>
      <w:pPr>
        <w:spacing w:after="0"/>
        <w:ind w:left="0"/>
        <w:jc w:val="both"/>
      </w:pPr>
      <w:r>
        <w:rPr>
          <w:rFonts w:ascii="Times New Roman"/>
          <w:b w:val="false"/>
          <w:i w:val="false"/>
          <w:color w:val="000000"/>
          <w:sz w:val="28"/>
        </w:rPr>
        <w:t>
      2) егер анықталған сәйкессіздік түзетілмейтін болса немесе өнімнің, көрсетілетін қызметтің, процестің техникалық регламенттерде, стандарттау жөніндегі құжаттарда белгіленген талаптарға сәйкестігіне қосымша сынақтар (тексерулер) жүргізу талап етілсе, сертификатталған өнімді, көрсетілетін қызметті, процесті кезеңдік бағалаудың теріс нәтижелері бойынша жүргізіледі;</w:t>
      </w:r>
    </w:p>
    <w:p>
      <w:pPr>
        <w:spacing w:after="0"/>
        <w:ind w:left="0"/>
        <w:jc w:val="both"/>
      </w:pPr>
      <w:r>
        <w:rPr>
          <w:rFonts w:ascii="Times New Roman"/>
          <w:b w:val="false"/>
          <w:i w:val="false"/>
          <w:color w:val="000000"/>
          <w:sz w:val="28"/>
        </w:rPr>
        <w:t>
      3) өнімнің конструкциясына (құрамына) немесе оны өндіру технологиясына толық немесе ішінара сынақтар немесе өнім өндірісінің, қызметтер көрсетудің, процестің жай-күйін бағалау жүргізілгенге дейін сертификаттау кезінде куәландырылатын көрсеткіштерге әсер ететін өзгерістер енгізу туралы хабарлама болған жағдайда;</w:t>
      </w:r>
    </w:p>
    <w:p>
      <w:pPr>
        <w:spacing w:after="0"/>
        <w:ind w:left="0"/>
        <w:jc w:val="both"/>
      </w:pPr>
      <w:r>
        <w:rPr>
          <w:rFonts w:ascii="Times New Roman"/>
          <w:b w:val="false"/>
          <w:i w:val="false"/>
          <w:color w:val="000000"/>
          <w:sz w:val="28"/>
        </w:rPr>
        <w:t>
      4) өнім, көрсетілетін қызмет, процесс техникалық регламенттерде, стандарттау жөніндегі құжаттарда белгіленген талаптарға сәйкес келмеген жағдайда;</w:t>
      </w:r>
    </w:p>
    <w:p>
      <w:pPr>
        <w:spacing w:after="0"/>
        <w:ind w:left="0"/>
        <w:jc w:val="both"/>
      </w:pPr>
      <w:r>
        <w:rPr>
          <w:rFonts w:ascii="Times New Roman"/>
          <w:b w:val="false"/>
          <w:i w:val="false"/>
          <w:color w:val="000000"/>
          <w:sz w:val="28"/>
        </w:rPr>
        <w:t>
      5) егер өтініш беруші олардың арасында жасалған шартта көзделген өнімді сертификаттау схемасында (кезеңдік бағалау) белгіленген СРО алдындағы өз міндеттемелерін орындамаса;</w:t>
      </w:r>
    </w:p>
    <w:p>
      <w:pPr>
        <w:spacing w:after="0"/>
        <w:ind w:left="0"/>
        <w:jc w:val="both"/>
      </w:pPr>
      <w:r>
        <w:rPr>
          <w:rFonts w:ascii="Times New Roman"/>
          <w:b w:val="false"/>
          <w:i w:val="false"/>
          <w:color w:val="000000"/>
          <w:sz w:val="28"/>
        </w:rPr>
        <w:t>
      6) егер өтініш беруші сәйкестікті растау саласындағы құжаттың қолданылуын тоқтата тұру кезеңінде осы Қағидалардың 152-тармағының 2), 5) және 6) тармақшаларының талаптарын орындамаса;</w:t>
      </w:r>
    </w:p>
    <w:p>
      <w:pPr>
        <w:spacing w:after="0"/>
        <w:ind w:left="0"/>
        <w:jc w:val="both"/>
      </w:pPr>
      <w:r>
        <w:rPr>
          <w:rFonts w:ascii="Times New Roman"/>
          <w:b w:val="false"/>
          <w:i w:val="false"/>
          <w:color w:val="000000"/>
          <w:sz w:val="28"/>
        </w:rPr>
        <w:t>
      7) егер анықталған сәйкессіздік түзетілмейтін болса немесе өнімнің, көрсетілетін қызметтің, процестің техникалық регламенттерде, стандарттау жөніндегі құжаттарда белгіленген талаптарға сәйкестігіне қосымша сынақтар (тексерулер) жүргізу талап етілсе, өнімнің, көрсетілетін қызметтің, процестің техникалық реттеу саласында мемлекеттік бақылауды және қадағалауды жүзеге асыратын мемлекеттік органдардан өнімнің, көрсетілетін қызметтің, процестің техникалық регламенттерде, стандарттау жөніндегі құжаттарда белгіленген талаптарға сәйкес еместігі туралы расталған мәліметтер болған;</w:t>
      </w:r>
    </w:p>
    <w:p>
      <w:pPr>
        <w:spacing w:after="0"/>
        <w:ind w:left="0"/>
        <w:jc w:val="both"/>
      </w:pPr>
      <w:r>
        <w:rPr>
          <w:rFonts w:ascii="Times New Roman"/>
          <w:b w:val="false"/>
          <w:i w:val="false"/>
          <w:color w:val="000000"/>
          <w:sz w:val="28"/>
        </w:rPr>
        <w:t>
      8) стандарттау жөніндегі құжат, бақылау және сынау әдісі, менеджмент жүйесі, өнімнің конструкциясы (құрамы), жиынтықтылығы, өнімді, көрсетілетін қызметтерді өндіруді ұйымдастыру және (немесе) технологиясы, процесс өзгерген жағдайда СРО-ны тиісті хабардар етпестен немесе келісімінсіз жол берілмейді;</w:t>
      </w:r>
    </w:p>
    <w:p>
      <w:pPr>
        <w:spacing w:after="0"/>
        <w:ind w:left="0"/>
        <w:jc w:val="both"/>
      </w:pPr>
      <w:r>
        <w:rPr>
          <w:rFonts w:ascii="Times New Roman"/>
          <w:b w:val="false"/>
          <w:i w:val="false"/>
          <w:color w:val="000000"/>
          <w:sz w:val="28"/>
        </w:rPr>
        <w:t>
      9) стандарттау жөніндегі құжат, бақылау және сынау әдісі, менеджмент жүйесі, өнімнің конструкциясы (құрамы), жиынтықтылығы, өндіріс ұйымы және (немесе) технологиясы өзгерген жағдайда, егер көрсетілген өзгерістер қызметтер мен қызмет көрсету шарттарының сертификаттау кезінде тексерілетін талаптарға сәйкес келмеуін туындататын болса, өнім өндіру технологиясының, қызметтер көрсету технологиялық процесінің талаптарын өзгерту (орындамау);</w:t>
      </w:r>
    </w:p>
    <w:bookmarkStart w:name="z187" w:id="186"/>
    <w:p>
      <w:pPr>
        <w:spacing w:after="0"/>
        <w:ind w:left="0"/>
        <w:jc w:val="both"/>
      </w:pPr>
      <w:r>
        <w:rPr>
          <w:rFonts w:ascii="Times New Roman"/>
          <w:b w:val="false"/>
          <w:i w:val="false"/>
          <w:color w:val="000000"/>
          <w:sz w:val="28"/>
        </w:rPr>
        <w:t>
      154. Сәйкестікті бағалау туралы құжаттың қолданылуын тоқтата тұру немесе тоқтату туралы шешімді сәйкестікті растау саласында берілген құжаттарды есепке алу үшін техникалық реттеу тізіліміне тиісті жазбаны енгізе отырып, техникалық реттеудің ақпараттық жүйесіндегі СРО қабылдайды және өтініш берушіні, тұтынушыларды, уәкілетті органды және сертификаттауға мүдделі қатысушыларды хабардар етеді.</w:t>
      </w:r>
    </w:p>
    <w:bookmarkEnd w:id="186"/>
    <w:p>
      <w:pPr>
        <w:spacing w:after="0"/>
        <w:ind w:left="0"/>
        <w:jc w:val="both"/>
      </w:pPr>
      <w:r>
        <w:rPr>
          <w:rFonts w:ascii="Times New Roman"/>
          <w:b w:val="false"/>
          <w:i w:val="false"/>
          <w:color w:val="000000"/>
          <w:sz w:val="28"/>
        </w:rPr>
        <w:t>
      Сәйкестікті бағалау туралы құжаттардың қолданылуы тоқтатылған жағдайда СРО олардың тоқтатылғаны туралы мәліметтерді техникалық реттеудің ақпараттық жүйесінде уәкілетті органға жібереді.</w:t>
      </w:r>
    </w:p>
    <w:bookmarkStart w:name="z188" w:id="187"/>
    <w:p>
      <w:pPr>
        <w:spacing w:after="0"/>
        <w:ind w:left="0"/>
        <w:jc w:val="both"/>
      </w:pPr>
      <w:r>
        <w:rPr>
          <w:rFonts w:ascii="Times New Roman"/>
          <w:b w:val="false"/>
          <w:i w:val="false"/>
          <w:color w:val="000000"/>
          <w:sz w:val="28"/>
        </w:rPr>
        <w:t>
      155. Өнімнің сәйкестік сертификатын берген СРО-мен келісілген түзету іс-шараларын әзірлеу және жүргізу кезеңінде өнімнің сәйкестік сертификатының қолданылуын тоқтата тұру туралы шешім, егер өтініш беруші түзету іс-шараларын жүргізу арқылы анықталған сәйкессіздіктерді жойса және өнімнің техникалық регламент талаптарына сәйкестігін растаса қабылданады. Егер мұны істеу мүмкін болмаса, өнімнің сәйкестік сертификатының қолданылуы тоқтатылады.</w:t>
      </w:r>
    </w:p>
    <w:bookmarkEnd w:id="187"/>
    <w:bookmarkStart w:name="z189" w:id="188"/>
    <w:p>
      <w:pPr>
        <w:spacing w:after="0"/>
        <w:ind w:left="0"/>
        <w:jc w:val="both"/>
      </w:pPr>
      <w:r>
        <w:rPr>
          <w:rFonts w:ascii="Times New Roman"/>
          <w:b w:val="false"/>
          <w:i w:val="false"/>
          <w:color w:val="000000"/>
          <w:sz w:val="28"/>
        </w:rPr>
        <w:t>
      156. Өнімнің сәйкестік сертификатын берген СРО өнімінің сәйкестік сертификатының қолданысы тоқтатыла тұрған жағдайда:</w:t>
      </w:r>
    </w:p>
    <w:bookmarkEnd w:id="188"/>
    <w:p>
      <w:pPr>
        <w:spacing w:after="0"/>
        <w:ind w:left="0"/>
        <w:jc w:val="both"/>
      </w:pPr>
      <w:r>
        <w:rPr>
          <w:rFonts w:ascii="Times New Roman"/>
          <w:b w:val="false"/>
          <w:i w:val="false"/>
          <w:color w:val="000000"/>
          <w:sz w:val="28"/>
        </w:rPr>
        <w:t>
      1) өнімнің сәйкестік сертификатының қолданылуын тоқтата тұру туралы шешім қабылдайды және бірыңғай айналым белгісін қолдануға уақытша тыйым салады;</w:t>
      </w:r>
    </w:p>
    <w:p>
      <w:pPr>
        <w:spacing w:after="0"/>
        <w:ind w:left="0"/>
        <w:jc w:val="both"/>
      </w:pPr>
      <w:r>
        <w:rPr>
          <w:rFonts w:ascii="Times New Roman"/>
          <w:b w:val="false"/>
          <w:i w:val="false"/>
          <w:color w:val="000000"/>
          <w:sz w:val="28"/>
        </w:rPr>
        <w:t>
      2) өнімнің сәйкестік сертификатының қолданылуын тоқтата тұру туралы ақпаратты техникалық реттеу тізіліміне енгізеді;</w:t>
      </w:r>
    </w:p>
    <w:p>
      <w:pPr>
        <w:spacing w:after="0"/>
        <w:ind w:left="0"/>
        <w:jc w:val="both"/>
      </w:pPr>
      <w:r>
        <w:rPr>
          <w:rFonts w:ascii="Times New Roman"/>
          <w:b w:val="false"/>
          <w:i w:val="false"/>
          <w:color w:val="000000"/>
          <w:sz w:val="28"/>
        </w:rPr>
        <w:t>
      3) өтініш берушінің түзету іс-шараларын жүргізу мерзімін белгілейді;</w:t>
      </w:r>
    </w:p>
    <w:p>
      <w:pPr>
        <w:spacing w:after="0"/>
        <w:ind w:left="0"/>
        <w:jc w:val="both"/>
      </w:pPr>
      <w:r>
        <w:rPr>
          <w:rFonts w:ascii="Times New Roman"/>
          <w:b w:val="false"/>
          <w:i w:val="false"/>
          <w:color w:val="000000"/>
          <w:sz w:val="28"/>
        </w:rPr>
        <w:t>
      4) өтініш берушінің түзету іс-шараларын жүргізуін бақылайды.</w:t>
      </w:r>
    </w:p>
    <w:bookmarkStart w:name="z190" w:id="189"/>
    <w:p>
      <w:pPr>
        <w:spacing w:after="0"/>
        <w:ind w:left="0"/>
        <w:jc w:val="both"/>
      </w:pPr>
      <w:r>
        <w:rPr>
          <w:rFonts w:ascii="Times New Roman"/>
          <w:b w:val="false"/>
          <w:i w:val="false"/>
          <w:color w:val="000000"/>
          <w:sz w:val="28"/>
        </w:rPr>
        <w:t>
      157. Өнімнің сәйкестік сертификатының қолданысы тоқтатыла тұрған жағдайда өтініш беруші:</w:t>
      </w:r>
    </w:p>
    <w:bookmarkEnd w:id="189"/>
    <w:p>
      <w:pPr>
        <w:spacing w:after="0"/>
        <w:ind w:left="0"/>
        <w:jc w:val="both"/>
      </w:pPr>
      <w:r>
        <w:rPr>
          <w:rFonts w:ascii="Times New Roman"/>
          <w:b w:val="false"/>
          <w:i w:val="false"/>
          <w:color w:val="000000"/>
          <w:sz w:val="28"/>
        </w:rPr>
        <w:t>
      1) техникалық регламент талаптарына сәйкес келмейтін өнім санын сәйкестендіреді және айқындайды;;</w:t>
      </w:r>
    </w:p>
    <w:p>
      <w:pPr>
        <w:spacing w:after="0"/>
        <w:ind w:left="0"/>
        <w:jc w:val="both"/>
      </w:pPr>
      <w:r>
        <w:rPr>
          <w:rFonts w:ascii="Times New Roman"/>
          <w:b w:val="false"/>
          <w:i w:val="false"/>
          <w:color w:val="000000"/>
          <w:sz w:val="28"/>
        </w:rPr>
        <w:t>
      2) анықталған сәйкессіздіктерді жою бойынша түзету іс-шараларын әзірлейді және жүргізуді қамтамасыз етеді;</w:t>
      </w:r>
    </w:p>
    <w:p>
      <w:pPr>
        <w:spacing w:after="0"/>
        <w:ind w:left="0"/>
        <w:jc w:val="both"/>
      </w:pPr>
      <w:r>
        <w:rPr>
          <w:rFonts w:ascii="Times New Roman"/>
          <w:b w:val="false"/>
          <w:i w:val="false"/>
          <w:color w:val="000000"/>
          <w:sz w:val="28"/>
        </w:rPr>
        <w:t>
      3) мүше мемлекеттердің заңнамасында белгіленген тәртіппен тұтынушыларды өнімді қолдану (пайдалану) қаупі туралы хабардар етеді;</w:t>
      </w:r>
    </w:p>
    <w:p>
      <w:pPr>
        <w:spacing w:after="0"/>
        <w:ind w:left="0"/>
        <w:jc w:val="both"/>
      </w:pPr>
      <w:r>
        <w:rPr>
          <w:rFonts w:ascii="Times New Roman"/>
          <w:b w:val="false"/>
          <w:i w:val="false"/>
          <w:color w:val="000000"/>
          <w:sz w:val="28"/>
        </w:rPr>
        <w:t>
      4) СРО-ға түзету іс-шараларын жүргізудің аяқталғаны туралы жазбаша хабарлайды.</w:t>
      </w:r>
    </w:p>
    <w:bookmarkStart w:name="z191" w:id="190"/>
    <w:p>
      <w:pPr>
        <w:spacing w:after="0"/>
        <w:ind w:left="0"/>
        <w:jc w:val="both"/>
      </w:pPr>
      <w:r>
        <w:rPr>
          <w:rFonts w:ascii="Times New Roman"/>
          <w:b w:val="false"/>
          <w:i w:val="false"/>
          <w:color w:val="000000"/>
          <w:sz w:val="28"/>
        </w:rPr>
        <w:t>
      158. Өтініш беруші өнімнің сәйкестік сертификатын берген СРО түзету іс-шараларын жүргізгеннен кейін:</w:t>
      </w:r>
    </w:p>
    <w:bookmarkEnd w:id="190"/>
    <w:p>
      <w:pPr>
        <w:spacing w:after="0"/>
        <w:ind w:left="0"/>
        <w:jc w:val="both"/>
      </w:pPr>
      <w:r>
        <w:rPr>
          <w:rFonts w:ascii="Times New Roman"/>
          <w:b w:val="false"/>
          <w:i w:val="false"/>
          <w:color w:val="000000"/>
          <w:sz w:val="28"/>
        </w:rPr>
        <w:t>
      1) өнімнің сәйкестік сертификатының қолданылуын қайта бастау туралы шешім қабылдайды және айналыстың бірыңғай белгісін қолдануға рұқсат береді;</w:t>
      </w:r>
    </w:p>
    <w:p>
      <w:pPr>
        <w:spacing w:after="0"/>
        <w:ind w:left="0"/>
        <w:jc w:val="both"/>
      </w:pPr>
      <w:r>
        <w:rPr>
          <w:rFonts w:ascii="Times New Roman"/>
          <w:b w:val="false"/>
          <w:i w:val="false"/>
          <w:color w:val="000000"/>
          <w:sz w:val="28"/>
        </w:rPr>
        <w:t>
      2) өнімнің сәйкестік сертификатының қолданылуын қайта бастау туралы ақпаратты техникалық реттеу тізіліміне енгізеді.</w:t>
      </w:r>
    </w:p>
    <w:bookmarkStart w:name="z192" w:id="191"/>
    <w:p>
      <w:pPr>
        <w:spacing w:after="0"/>
        <w:ind w:left="0"/>
        <w:jc w:val="both"/>
      </w:pPr>
      <w:r>
        <w:rPr>
          <w:rFonts w:ascii="Times New Roman"/>
          <w:b w:val="false"/>
          <w:i w:val="false"/>
          <w:color w:val="000000"/>
          <w:sz w:val="28"/>
        </w:rPr>
        <w:t>
      159. Өнімнің сәйкестік сертификатының қолданылуын тоқтату туралы шешім, егер өтініш беруші анықталған сәйкессіздіктер мен олардың себептерін жоймаса, сондай-ақ өнімді қолдану (пайдалану) қаупі болған жағдайда қабылданады.</w:t>
      </w:r>
    </w:p>
    <w:bookmarkEnd w:id="191"/>
    <w:p>
      <w:pPr>
        <w:spacing w:after="0"/>
        <w:ind w:left="0"/>
        <w:jc w:val="both"/>
      </w:pPr>
      <w:r>
        <w:rPr>
          <w:rFonts w:ascii="Times New Roman"/>
          <w:b w:val="false"/>
          <w:i w:val="false"/>
          <w:color w:val="000000"/>
          <w:sz w:val="28"/>
        </w:rPr>
        <w:t>
      Берілген өнімнің сәйкестік сертификатының қолданылуын тоқтата тұру, қайта бастау немесе тоқтату қажет болған жағдайда өтініш беруші өтініш берушінің бастамасы бойынша көрсетілген сертификатты берген СРО-ға тиісті өтініш (себептерін көрсете отырып) жібереді.</w:t>
      </w:r>
    </w:p>
    <w:p>
      <w:pPr>
        <w:spacing w:after="0"/>
        <w:ind w:left="0"/>
        <w:jc w:val="both"/>
      </w:pPr>
      <w:r>
        <w:rPr>
          <w:rFonts w:ascii="Times New Roman"/>
          <w:b w:val="false"/>
          <w:i w:val="false"/>
          <w:color w:val="000000"/>
          <w:sz w:val="28"/>
        </w:rPr>
        <w:t>
      Өтінішпен бірге өнімнің сәйкестік сертификаты және берілген өнімнің сәйкестік сертификатының қолданылуын тоқтата тұру, қайта бастау немесе тоқтату үшін негіз болып табылатын құжаттар ұсынылады.</w:t>
      </w:r>
    </w:p>
    <w:bookmarkStart w:name="z193" w:id="192"/>
    <w:p>
      <w:pPr>
        <w:spacing w:after="0"/>
        <w:ind w:left="0"/>
        <w:jc w:val="both"/>
      </w:pPr>
      <w:r>
        <w:rPr>
          <w:rFonts w:ascii="Times New Roman"/>
          <w:b w:val="false"/>
          <w:i w:val="false"/>
          <w:color w:val="000000"/>
          <w:sz w:val="28"/>
        </w:rPr>
        <w:t>
      160. СРО берілген өнімнің сәйкестік сертификатының қолданылуын тоқтата тұру, қайта бастау немесе тоқтату туралы шешім қабылдайды.</w:t>
      </w:r>
    </w:p>
    <w:bookmarkEnd w:id="192"/>
    <w:bookmarkStart w:name="z194" w:id="193"/>
    <w:p>
      <w:pPr>
        <w:spacing w:after="0"/>
        <w:ind w:left="0"/>
        <w:jc w:val="both"/>
      </w:pPr>
      <w:r>
        <w:rPr>
          <w:rFonts w:ascii="Times New Roman"/>
          <w:b w:val="false"/>
          <w:i w:val="false"/>
          <w:color w:val="000000"/>
          <w:sz w:val="28"/>
        </w:rPr>
        <w:t>
      161. Өтініш беруші өнімнің сәйкестік сертификатының қолданысы тоқтатыла тұрғаннан кейін оның қолданылуын қалпына келтіру туралы шешім қабылдаған жағдайда, СРО өтініш берушінің өтініші бойынша сертификатталған өнімге кезеңдік бағалау жүргізілгеннен кейін көрсетілген сәйкестік сертификатының қолданылуын қайта бастау туралы шешім қабылдайды.</w:t>
      </w:r>
    </w:p>
    <w:bookmarkEnd w:id="193"/>
    <w:bookmarkStart w:name="z195" w:id="194"/>
    <w:p>
      <w:pPr>
        <w:spacing w:after="0"/>
        <w:ind w:left="0"/>
        <w:jc w:val="both"/>
      </w:pPr>
      <w:r>
        <w:rPr>
          <w:rFonts w:ascii="Times New Roman"/>
          <w:b w:val="false"/>
          <w:i w:val="false"/>
          <w:color w:val="000000"/>
          <w:sz w:val="28"/>
        </w:rPr>
        <w:t>
      162. СРО өнімнің сәйкестік сертификатының қолданылуын тоқтата тұру, қайта бастау немесе тоқтату туралы тиісті ақпаратты техникалық реттеу тізіліміне енгізеді.</w:t>
      </w:r>
    </w:p>
    <w:bookmarkEnd w:id="194"/>
    <w:bookmarkStart w:name="z196" w:id="195"/>
    <w:p>
      <w:pPr>
        <w:spacing w:after="0"/>
        <w:ind w:left="0"/>
        <w:jc w:val="both"/>
      </w:pPr>
      <w:r>
        <w:rPr>
          <w:rFonts w:ascii="Times New Roman"/>
          <w:b w:val="false"/>
          <w:i w:val="false"/>
          <w:color w:val="000000"/>
          <w:sz w:val="28"/>
        </w:rPr>
        <w:t>
      163. Өнімнің сәйкестік сертификатының қолданылуы берілген сәйкестік сертификаттарының және тіркелген сәйкестік туралы декларациялардың бірыңғай тізіліміне тиісті мәліметтер енгізілген күннен бастап тоқтатыла тұрады, қайта басталады немесе тоқтатылады.</w:t>
      </w:r>
    </w:p>
    <w:bookmarkEnd w:id="195"/>
    <w:bookmarkStart w:name="z197" w:id="196"/>
    <w:p>
      <w:pPr>
        <w:spacing w:after="0"/>
        <w:ind w:left="0"/>
        <w:jc w:val="both"/>
      </w:pPr>
      <w:r>
        <w:rPr>
          <w:rFonts w:ascii="Times New Roman"/>
          <w:b w:val="false"/>
          <w:i w:val="false"/>
          <w:color w:val="000000"/>
          <w:sz w:val="28"/>
        </w:rPr>
        <w:t>
      164. Өнімге, көрсетілетін қызметке сәйкестікті бағалау туралы құжаттардың қолданылуын, процесті уәкілетті органның лауазымды адамдары мынадай жағдайларда тоқтата тұрады:</w:t>
      </w:r>
    </w:p>
    <w:bookmarkEnd w:id="196"/>
    <w:p>
      <w:pPr>
        <w:spacing w:after="0"/>
        <w:ind w:left="0"/>
        <w:jc w:val="both"/>
      </w:pPr>
      <w:r>
        <w:rPr>
          <w:rFonts w:ascii="Times New Roman"/>
          <w:b w:val="false"/>
          <w:i w:val="false"/>
          <w:color w:val="000000"/>
          <w:sz w:val="28"/>
        </w:rPr>
        <w:t>
      1) жеке және заңды тұлғалардың (дайындаушы, орындаушы, сатушы) техникалық регламенттерде, стандарттау жөніндегі құжаттарда белгіленген талаптарға сәйкес келмейтін өнімді айналымға шығаруы, көрсетілетін қызметтерді, процестерді жүзеге асыруы;</w:t>
      </w:r>
    </w:p>
    <w:p>
      <w:pPr>
        <w:spacing w:after="0"/>
        <w:ind w:left="0"/>
        <w:jc w:val="both"/>
      </w:pPr>
      <w:r>
        <w:rPr>
          <w:rFonts w:ascii="Times New Roman"/>
          <w:b w:val="false"/>
          <w:i w:val="false"/>
          <w:color w:val="000000"/>
          <w:sz w:val="28"/>
        </w:rPr>
        <w:t>
      2) өнімді, көрсетілетін қызметті, процесті техникалық реттеу саласындағы мемлекеттік бақылау мен қадағалаудың теріс нәтижелері бойынша, егер СРО-мен келісілген түзету іс-қимылдары арқылы өтініш беруші анықталған сәйкессіздіктерді жояды және қосымша сынақтар жүргізбестен өнімнің, көрсетілетін қызметтің, процестің техникалық регламенттерде, стандарттау жөніндегі құжаттарда белгіленген талаптарға сәйкестігін растайды;</w:t>
      </w:r>
    </w:p>
    <w:p>
      <w:pPr>
        <w:spacing w:after="0"/>
        <w:ind w:left="0"/>
        <w:jc w:val="both"/>
      </w:pPr>
      <w:r>
        <w:rPr>
          <w:rFonts w:ascii="Times New Roman"/>
          <w:b w:val="false"/>
          <w:i w:val="false"/>
          <w:color w:val="000000"/>
          <w:sz w:val="28"/>
        </w:rPr>
        <w:t>
      3) өнімнің, көрсетілетін қызметтердің, процестің техникалық регламенттерде, стандарттау жөніндегі құжаттарда белгіленген талаптарға сәйкессіздігі туралы техникалық реттеу саласындағы мемлекеттік бақылауды және қадағалауды жүзеге асыратын мемлекеттік органдардан расталған мәліметтер болған жағдайда, егер СРО-мен келісілген түзету іс-қимылдары арқылы өтініш беруші анықталған сәйкессіздіктерді жояды және өнімнің, көрсетілетін қызметтің, процестің жоғарыда көрсетілген талаптарға сәйкестігін қосымша сынақтар жүргізбестен растайды.</w:t>
      </w:r>
    </w:p>
    <w:bookmarkStart w:name="z198" w:id="197"/>
    <w:p>
      <w:pPr>
        <w:spacing w:after="0"/>
        <w:ind w:left="0"/>
        <w:jc w:val="both"/>
      </w:pPr>
      <w:r>
        <w:rPr>
          <w:rFonts w:ascii="Times New Roman"/>
          <w:b w:val="false"/>
          <w:i w:val="false"/>
          <w:color w:val="000000"/>
          <w:sz w:val="28"/>
        </w:rPr>
        <w:t>
      165. Сәйкестікті бағалау туралы берілген құжаттардың қолданылуы уәкілетті органның лауазымды тұлғаларымен келесі жағдайларда тоқтатылады:</w:t>
      </w:r>
    </w:p>
    <w:bookmarkEnd w:id="197"/>
    <w:p>
      <w:pPr>
        <w:spacing w:after="0"/>
        <w:ind w:left="0"/>
        <w:jc w:val="both"/>
      </w:pPr>
      <w:r>
        <w:rPr>
          <w:rFonts w:ascii="Times New Roman"/>
          <w:b w:val="false"/>
          <w:i w:val="false"/>
          <w:color w:val="000000"/>
          <w:sz w:val="28"/>
        </w:rPr>
        <w:t>
      1) өтініш берушінің сәйкестікті растау саласындағы құжаттардың қолданылуын тоқтату туралы негізделген шешім қабылдауы;</w:t>
      </w:r>
    </w:p>
    <w:p>
      <w:pPr>
        <w:spacing w:after="0"/>
        <w:ind w:left="0"/>
        <w:jc w:val="both"/>
      </w:pPr>
      <w:r>
        <w:rPr>
          <w:rFonts w:ascii="Times New Roman"/>
          <w:b w:val="false"/>
          <w:i w:val="false"/>
          <w:color w:val="000000"/>
          <w:sz w:val="28"/>
        </w:rPr>
        <w:t>
      2) егер анықталған сәйкессіздік түзетілмейтін болса немесе өнімнің, көрсетілетін қызметтің, процестің техникалық регламенттерде, стандарттау жөніндегі құжаттарда белгіленген талаптарға сәйкестігіне қосымша сынақтар (тексерулер) жүргізу талап етілсе, өнімге, көрсетілетін қызметке, процеске мемлекеттік бақылау мен қадағалаудың сынақтарының (тексерулерінің) теріс нәтижелері қоса беріледі;</w:t>
      </w:r>
    </w:p>
    <w:p>
      <w:pPr>
        <w:spacing w:after="0"/>
        <w:ind w:left="0"/>
        <w:jc w:val="both"/>
      </w:pPr>
      <w:r>
        <w:rPr>
          <w:rFonts w:ascii="Times New Roman"/>
          <w:b w:val="false"/>
          <w:i w:val="false"/>
          <w:color w:val="000000"/>
          <w:sz w:val="28"/>
        </w:rPr>
        <w:t>
      3) өнімнің, көрсетілетін қызметтің, процестің техникалық регламенттерде, стандарттау жөніндегі құжаттарда белгіленген талаптарға сәйкес келмеуі;</w:t>
      </w:r>
    </w:p>
    <w:p>
      <w:pPr>
        <w:spacing w:after="0"/>
        <w:ind w:left="0"/>
        <w:jc w:val="both"/>
      </w:pPr>
      <w:r>
        <w:rPr>
          <w:rFonts w:ascii="Times New Roman"/>
          <w:b w:val="false"/>
          <w:i w:val="false"/>
          <w:color w:val="000000"/>
          <w:sz w:val="28"/>
        </w:rPr>
        <w:t>
      4) егер өтініш беруші сәйкестікті растау саласындағы құжаттың қолданылуын тоқтата тұру кезеңінде осы Қағидалардың 164-тармағы 2) және 3) тармақшаларының талаптарын орындамаса;</w:t>
      </w:r>
    </w:p>
    <w:p>
      <w:pPr>
        <w:spacing w:after="0"/>
        <w:ind w:left="0"/>
        <w:jc w:val="both"/>
      </w:pPr>
      <w:r>
        <w:rPr>
          <w:rFonts w:ascii="Times New Roman"/>
          <w:b w:val="false"/>
          <w:i w:val="false"/>
          <w:color w:val="000000"/>
          <w:sz w:val="28"/>
        </w:rPr>
        <w:t>
      5) өнім өндіру, қызметтер көрсету жөніндегі, процестер бойынша кәсіпорын қызметін тоқтатқан, берген немесе таратылған жағдайда;</w:t>
      </w:r>
    </w:p>
    <w:p>
      <w:pPr>
        <w:spacing w:after="0"/>
        <w:ind w:left="0"/>
        <w:jc w:val="both"/>
      </w:pPr>
      <w:r>
        <w:rPr>
          <w:rFonts w:ascii="Times New Roman"/>
          <w:b w:val="false"/>
          <w:i w:val="false"/>
          <w:color w:val="000000"/>
          <w:sz w:val="28"/>
        </w:rPr>
        <w:t>
      6) өнімнің, көрсетілетін қызметтің, процестің техникалық регламенттерде, стандарттау жөніндегі құжаттарда белгіленген талаптарға сәйкес еместігі туралы техникалық реттеу саласындағы мемлекеттік бақылауды және қадағалауды жүзеге асыратын мемлекеттік органнан расталған мәліметтердің болуы,</w:t>
      </w:r>
    </w:p>
    <w:p>
      <w:pPr>
        <w:spacing w:after="0"/>
        <w:ind w:left="0"/>
        <w:jc w:val="both"/>
      </w:pPr>
      <w:r>
        <w:rPr>
          <w:rFonts w:ascii="Times New Roman"/>
          <w:b w:val="false"/>
          <w:i w:val="false"/>
          <w:color w:val="000000"/>
          <w:sz w:val="28"/>
        </w:rPr>
        <w:t>
      7) СРО сәйкестікті растау және (немесе) бағалау рәсімдерін жүргізу қағидаларын бұзған жағдайларда жүргізіледі;</w:t>
      </w:r>
    </w:p>
    <w:p>
      <w:pPr>
        <w:spacing w:after="0"/>
        <w:ind w:left="0"/>
        <w:jc w:val="both"/>
      </w:pPr>
      <w:r>
        <w:rPr>
          <w:rFonts w:ascii="Times New Roman"/>
          <w:b w:val="false"/>
          <w:i w:val="false"/>
          <w:color w:val="000000"/>
          <w:sz w:val="28"/>
        </w:rPr>
        <w:t>
      8) сәйкестікті растауды және (немесе) бағалауды жүргізу кезінде сынақтардың (тексерулердің) анық емес нәтижелері;</w:t>
      </w:r>
    </w:p>
    <w:p>
      <w:pPr>
        <w:spacing w:after="0"/>
        <w:ind w:left="0"/>
        <w:jc w:val="both"/>
      </w:pPr>
      <w:r>
        <w:rPr>
          <w:rFonts w:ascii="Times New Roman"/>
          <w:b w:val="false"/>
          <w:i w:val="false"/>
          <w:color w:val="000000"/>
          <w:sz w:val="28"/>
        </w:rPr>
        <w:t>
      9) стандарттау жөніндегі құжат, бақылау және сынау әдісі, менеджмент жүйесі, өнімнің конструкциясы (құрамы), жиынтықтылығы, өнімді, көрсетілетін қызметтерді өндіруді ұйымдастыру және (немесе) технологиясы, процесс өзгерген жағдайда СРО-ны тиісті хабардар етпестен немесе келісімінсіз жол берілмейді;</w:t>
      </w:r>
    </w:p>
    <w:p>
      <w:pPr>
        <w:spacing w:after="0"/>
        <w:ind w:left="0"/>
        <w:jc w:val="both"/>
      </w:pPr>
      <w:r>
        <w:rPr>
          <w:rFonts w:ascii="Times New Roman"/>
          <w:b w:val="false"/>
          <w:i w:val="false"/>
          <w:color w:val="000000"/>
          <w:sz w:val="28"/>
        </w:rPr>
        <w:t>
      10) стандарттау жөніндегі құжат, бақылау және сынау әдісі, менеджмент жүйесі, өнімнің конструкциясы (құрамы), жинақтылығы, өндіріс ұйымы және (немесе) технологиясы өзгерген жағдайда, егер көрсетілген өзгерістер қызметтер мен қызмет көрсету шарттарының сертификаттау кезінде тексерілетін талаптарға сәйкес келмеуін туындататын болса, өнім өндіру технологиясының, қызметтер көрсету технологиялық процесінің талаптарын өзгертуді (орындамауды) білдіреді.</w:t>
      </w:r>
    </w:p>
    <w:bookmarkStart w:name="z260" w:id="198"/>
    <w:p>
      <w:pPr>
        <w:spacing w:after="0"/>
        <w:ind w:left="0"/>
        <w:jc w:val="both"/>
      </w:pPr>
      <w:r>
        <w:rPr>
          <w:rFonts w:ascii="Times New Roman"/>
          <w:b w:val="false"/>
          <w:i w:val="false"/>
          <w:color w:val="000000"/>
          <w:sz w:val="28"/>
        </w:rPr>
        <w:t>
      165-1. Аккредиттелген зертханамен көлік құралы конструкциясының қауіпсіздігі туралы берілген куәліктің қолданылуын тоқтату мынадай негіздер бойынша жүргізіледі:</w:t>
      </w:r>
    </w:p>
    <w:bookmarkEnd w:id="198"/>
    <w:bookmarkStart w:name="z265" w:id="199"/>
    <w:p>
      <w:pPr>
        <w:spacing w:after="0"/>
        <w:ind w:left="0"/>
        <w:jc w:val="both"/>
      </w:pPr>
      <w:r>
        <w:rPr>
          <w:rFonts w:ascii="Times New Roman"/>
          <w:b w:val="false"/>
          <w:i w:val="false"/>
          <w:color w:val="000000"/>
          <w:sz w:val="28"/>
        </w:rPr>
        <w:t>
      1) кеден саласындағы уәкілетті органмен көлік құралын еркін айналымға шығарғанға дейін аккредиттелген зертханаға көлік құралы иесінің берілген өтініші;</w:t>
      </w:r>
    </w:p>
    <w:bookmarkEnd w:id="199"/>
    <w:bookmarkStart w:name="z266" w:id="200"/>
    <w:p>
      <w:pPr>
        <w:spacing w:after="0"/>
        <w:ind w:left="0"/>
        <w:jc w:val="both"/>
      </w:pPr>
      <w:r>
        <w:rPr>
          <w:rFonts w:ascii="Times New Roman"/>
          <w:b w:val="false"/>
          <w:i w:val="false"/>
          <w:color w:val="000000"/>
          <w:sz w:val="28"/>
        </w:rPr>
        <w:t>
      2) аккредиттеу жөніндегі органның көлік құралы конструкциясының қауіпсіздігі туралы куәлікте көрсетілген көлік құралының құрылымдық параметрлері мен сипаттамалары туралы деректердің сәйкессіздігін анықтауы;</w:t>
      </w:r>
    </w:p>
    <w:bookmarkEnd w:id="200"/>
    <w:bookmarkStart w:name="z267" w:id="201"/>
    <w:p>
      <w:pPr>
        <w:spacing w:after="0"/>
        <w:ind w:left="0"/>
        <w:jc w:val="both"/>
      </w:pPr>
      <w:r>
        <w:rPr>
          <w:rFonts w:ascii="Times New Roman"/>
          <w:b w:val="false"/>
          <w:i w:val="false"/>
          <w:color w:val="000000"/>
          <w:sz w:val="28"/>
        </w:rPr>
        <w:t>
      3) техникалық реттеу саласындағы мемлекеттік бақылау мен қадағалауды және сәйкестікті бағалау саласындағы аккредиттеу туралы заңнаманың сақталуын мемлекеттік бақылауды жүзеге асыру кезінде уәкілетті орган ведомствосының аумақтық бөлімшелерімен бұзушылықтарды анықтауы.</w:t>
      </w:r>
    </w:p>
    <w:bookmarkEnd w:id="201"/>
    <w:p>
      <w:pPr>
        <w:spacing w:after="0"/>
        <w:ind w:left="0"/>
        <w:jc w:val="both"/>
      </w:pPr>
      <w:r>
        <w:rPr>
          <w:rFonts w:ascii="Times New Roman"/>
          <w:b w:val="false"/>
          <w:i w:val="false"/>
          <w:color w:val="000000"/>
          <w:sz w:val="28"/>
        </w:rPr>
        <w:t>
      Аккредиттелген зертхана өз қызметін тоқтатқан жағдайларда көлік құралы конструкциясының қауіпсіздігі туралы куәліктің қолданылуын уәкілетті орган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165-1-тармақпен толықтырылды – ҚР Сауда және интеграция министрінің м.а. 09.10.2024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1" w:id="202"/>
    <w:p>
      <w:pPr>
        <w:spacing w:after="0"/>
        <w:ind w:left="0"/>
        <w:jc w:val="both"/>
      </w:pPr>
      <w:r>
        <w:rPr>
          <w:rFonts w:ascii="Times New Roman"/>
          <w:b w:val="false"/>
          <w:i w:val="false"/>
          <w:color w:val="000000"/>
          <w:sz w:val="28"/>
        </w:rPr>
        <w:t>
      165-2. Аккредиттелген зертхана техникалық реттеудің ақпараттық жүйесінде көлік құралы конструкциясының қауіпсіздігі туралы куәліктің қолданылуын тоқтату кезінде осы Қағидалардың 165-1-тармағы бірінші бөлігінің 1), 2) және 3) тармақшаларында көзделген негіздердің бірін көрсетеді және аккредиттелген зертхананың көлік құралы конструкциясының қауіпсіздігі туралы куәліктің қолданылуын тоқтату туралы шешімінің көшірмесін электрондық түрде қоса береді.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165-2-тармақпен толықтырылды – ҚР Сауда және интеграция министрінің м.а. 09.10.2024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2" w:id="203"/>
    <w:p>
      <w:pPr>
        <w:spacing w:after="0"/>
        <w:ind w:left="0"/>
        <w:jc w:val="both"/>
      </w:pPr>
      <w:r>
        <w:rPr>
          <w:rFonts w:ascii="Times New Roman"/>
          <w:b w:val="false"/>
          <w:i w:val="false"/>
          <w:color w:val="000000"/>
          <w:sz w:val="28"/>
        </w:rPr>
        <w:t>
      165-3. Көлік құралы конструкциясының қауіпсіздігі туралы куәліктің қолданылуын тоқтату кезінде техникалық реттеудің ақпараттық жүйесі көлік құралы конструкциясының қауіпсіздігі туралы куәліктің қолданылуын тоқтату туралы хабарламаны автоматты түрде қалыптастырады, ол жол жүрісі қауіпсіздігін қамтамасыз ету жөніндегі уәкілетті органның ресми электрондық поштасына жіберіледі.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165-3-тармақпен толықтырылды – ҚР Сауда және интеграция министрінің м.а. 09.10.2024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3" w:id="204"/>
    <w:p>
      <w:pPr>
        <w:spacing w:after="0"/>
        <w:ind w:left="0"/>
        <w:jc w:val="both"/>
      </w:pPr>
      <w:r>
        <w:rPr>
          <w:rFonts w:ascii="Times New Roman"/>
          <w:b w:val="false"/>
          <w:i w:val="false"/>
          <w:color w:val="000000"/>
          <w:sz w:val="28"/>
        </w:rPr>
        <w:t>
      165-4. Егер көлік құралы конструкциясының қауіпсіздігі туралы куәліктің қолданылуын тоқтату себебі КО ТР 018/2011 белгіленген қауіпсіздік талаптарына сәйкес келмеуімен байланысты болмаса, аккредиттелген зертханасы осы көлік құралына көлік құралы конструкциясының қауіпсіздігі туралы жаңа куәлік ресімдейді, бұл ретте КО ТР 018/2011 № 17 қосымшасында "ҚОСЫМША АҚПАРАТ" бағанында "Көлік құралы конструкциясының қауіпсіздігі туралы куәліктің ОРНЫНА №___" деген жазба жасалады.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165-4-тармақпен толықтырылды – ҚР Сауда және интеграция министрінің м.а. 09.10.2024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4" w:id="205"/>
    <w:p>
      <w:pPr>
        <w:spacing w:after="0"/>
        <w:ind w:left="0"/>
        <w:jc w:val="both"/>
      </w:pPr>
      <w:r>
        <w:rPr>
          <w:rFonts w:ascii="Times New Roman"/>
          <w:b w:val="false"/>
          <w:i w:val="false"/>
          <w:color w:val="000000"/>
          <w:sz w:val="28"/>
        </w:rPr>
        <w:t>
      165-5. Тоқтатылғанның орнына шығарылған көлік құралы конструкциясының қауіпсіздігі туралы куәлікті ресімдеу туралы хабарлама техникалық реттеудің ақпараттық жүйесімен:</w:t>
      </w:r>
    </w:p>
    <w:bookmarkEnd w:id="205"/>
    <w:p>
      <w:pPr>
        <w:spacing w:after="0"/>
        <w:ind w:left="0"/>
        <w:jc w:val="both"/>
      </w:pPr>
      <w:r>
        <w:rPr>
          <w:rFonts w:ascii="Times New Roman"/>
          <w:b w:val="false"/>
          <w:i w:val="false"/>
          <w:color w:val="000000"/>
          <w:sz w:val="28"/>
        </w:rPr>
        <w:t>
      1) тіркеу мәліметтерін түзету үшін жол жүрісі қауіпсіздігін қамтамасыз ету жөніндегі уәкілетті органның;</w:t>
      </w:r>
    </w:p>
    <w:p>
      <w:pPr>
        <w:spacing w:after="0"/>
        <w:ind w:left="0"/>
        <w:jc w:val="both"/>
      </w:pPr>
      <w:r>
        <w:rPr>
          <w:rFonts w:ascii="Times New Roman"/>
          <w:b w:val="false"/>
          <w:i w:val="false"/>
          <w:color w:val="000000"/>
          <w:sz w:val="28"/>
        </w:rPr>
        <w:t>
      2) кедендік төлемдерді, салықтар мен алымдарды қосымша есептеу үшін салықтар мен бюджетке төленетін төлемдердің түсуін қамтамасыз ету саласындағы уәкілетті органның;</w:t>
      </w:r>
    </w:p>
    <w:p>
      <w:pPr>
        <w:spacing w:after="0"/>
        <w:ind w:left="0"/>
        <w:jc w:val="both"/>
      </w:pPr>
      <w:r>
        <w:rPr>
          <w:rFonts w:ascii="Times New Roman"/>
          <w:b w:val="false"/>
          <w:i w:val="false"/>
          <w:color w:val="000000"/>
          <w:sz w:val="28"/>
        </w:rPr>
        <w:t>
      3) кәдеге жарату алымын қосымша есептеу бөлігінде өндірушілердің (импорттаушылардың) кеңейтілген міндеттемелерінің операторының ресми электрондық пошталарына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165-5-тармақпен толықтырылды – ҚР Сауда және интеграция министрінің м.а. 09.10.2024 </w:t>
      </w:r>
      <w:r>
        <w:rPr>
          <w:rFonts w:ascii="Times New Roman"/>
          <w:b w:val="false"/>
          <w:i w:val="false"/>
          <w:color w:val="000000"/>
          <w:sz w:val="28"/>
        </w:rPr>
        <w:t>№ 350-НҚ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99" w:id="206"/>
    <w:p>
      <w:pPr>
        <w:spacing w:after="0"/>
        <w:ind w:left="0"/>
        <w:jc w:val="both"/>
      </w:pPr>
      <w:r>
        <w:rPr>
          <w:rFonts w:ascii="Times New Roman"/>
          <w:b w:val="false"/>
          <w:i w:val="false"/>
          <w:color w:val="000000"/>
          <w:sz w:val="28"/>
        </w:rPr>
        <w:t>
      166. Техникалық реттеу саласындағы өнімді, көрсетілетін қызметті, процесті техникалық регламенттердің талаптарына сәйкестігіне мемлекеттік бақылау және қадағалау нәтижелері бойынша, өнімнің, көрсетілетін қызметтің, процестің Кеден одағының (Еуразиялық экономикалық одақтың) техникалық регламенттерінің талаптарына сәйкестігін бағалау туралы құжаттарды беру (қабылдау) кезінде сәйкестікті бағалау қағидаларының сақталуына, сондай-ақ мемлекеттік органдар мониторингінің нәтижелері бойынша, Қазақстан Республикасының заңнамасына сәйкес техникалық реттеу саласындағы мемлекеттік бақылауды және қадағалауды жүзеге асыруға уәкілетті уәкілетті органның лауазымды адамдары:</w:t>
      </w:r>
    </w:p>
    <w:bookmarkEnd w:id="206"/>
    <w:p>
      <w:pPr>
        <w:spacing w:after="0"/>
        <w:ind w:left="0"/>
        <w:jc w:val="both"/>
      </w:pPr>
      <w:r>
        <w:rPr>
          <w:rFonts w:ascii="Times New Roman"/>
          <w:b w:val="false"/>
          <w:i w:val="false"/>
          <w:color w:val="000000"/>
          <w:sz w:val="28"/>
        </w:rPr>
        <w:t>
      1) техникалық регламенттердің, стандарттау жөніндегі құжаттардың талаптарына сәйкес келмейтін өнімге, көрсетілетін қызметке, процеске сәйкестікті бағалау туралы құжаттардың Қазақстан Республикасының аумағында күшін жою немесе қолданысын тоқтата тұру туралы шешім қабылдайды;</w:t>
      </w:r>
    </w:p>
    <w:p>
      <w:pPr>
        <w:spacing w:after="0"/>
        <w:ind w:left="0"/>
        <w:jc w:val="both"/>
      </w:pPr>
      <w:r>
        <w:rPr>
          <w:rFonts w:ascii="Times New Roman"/>
          <w:b w:val="false"/>
          <w:i w:val="false"/>
          <w:color w:val="000000"/>
          <w:sz w:val="28"/>
        </w:rPr>
        <w:t>
      2) Қазақстан Республикасының аумағында өнімге, көрсетілетін қызметке, процеске сәйкестікті бағалау туралы құжаттардың күшін жою немесе қолданылуын тоқтата тұру туралы шешімді техникалық регламенттер талаптарының сақталуын техникалық реттеу саласында бақылауды және қадағалауды жүзеге асыратын мемлекеттік органдарға, сондай-ақ осындай өнімнің Қазақстан Республикасының аумағына әкелінуін және (немесе) айналысын болғызбау үшін кеден органдарына жібереді;</w:t>
      </w:r>
    </w:p>
    <w:p>
      <w:pPr>
        <w:spacing w:after="0"/>
        <w:ind w:left="0"/>
        <w:jc w:val="both"/>
      </w:pPr>
      <w:r>
        <w:rPr>
          <w:rFonts w:ascii="Times New Roman"/>
          <w:b w:val="false"/>
          <w:i w:val="false"/>
          <w:color w:val="000000"/>
          <w:sz w:val="28"/>
        </w:rPr>
        <w:t>
      3) Еуразиялық экономикалық одаққа мүше басқа мемлекет берген сәйкестікті бағалау туралы құжаттарға қатысты қабылданған шешім туралы ақпаратты он күн мерзімде Еуразиялық экономикалық комиссияға және аумағында көрсетілген құжаттар берілген Еуразиялық экономикалық одаққа мүше мемлекеттің уәкілетті органдарына жібереді.</w:t>
      </w:r>
    </w:p>
    <w:p>
      <w:pPr>
        <w:spacing w:after="0"/>
        <w:ind w:left="0"/>
        <w:jc w:val="both"/>
      </w:pPr>
      <w:r>
        <w:rPr>
          <w:rFonts w:ascii="Times New Roman"/>
          <w:b w:val="false"/>
          <w:i w:val="false"/>
          <w:color w:val="000000"/>
          <w:sz w:val="28"/>
        </w:rPr>
        <w:t>
      Сәйкестік туралы декларацияның қолданылуы техникалық реттеудің ақпараттық жүйесіне тиісті мәліметтер енгізілген күннен бастап тоқтатыла тұрған, жаңартылған немесе тоқтатылған деп есептеледі.</w:t>
      </w:r>
    </w:p>
    <w:bookmarkStart w:name="z200" w:id="207"/>
    <w:p>
      <w:pPr>
        <w:spacing w:after="0"/>
        <w:ind w:left="0"/>
        <w:jc w:val="both"/>
      </w:pPr>
      <w:r>
        <w:rPr>
          <w:rFonts w:ascii="Times New Roman"/>
          <w:b w:val="false"/>
          <w:i w:val="false"/>
          <w:color w:val="000000"/>
          <w:sz w:val="28"/>
        </w:rPr>
        <w:t>
      167. Сәйкестік сертификатының қолданылуын тоқтата тұру, қайта бастау және тоқтату техникалық реттеудің ақпараттық жүйесі арқылы техникалық реттеу тізілімінде тіркеледі.</w:t>
      </w:r>
    </w:p>
    <w:bookmarkEnd w:id="207"/>
    <w:bookmarkStart w:name="z201" w:id="208"/>
    <w:p>
      <w:pPr>
        <w:spacing w:after="0"/>
        <w:ind w:left="0"/>
        <w:jc w:val="left"/>
      </w:pPr>
      <w:r>
        <w:rPr>
          <w:rFonts w:ascii="Times New Roman"/>
          <w:b/>
          <w:i w:val="false"/>
          <w:color w:val="000000"/>
        </w:rPr>
        <w:t xml:space="preserve"> 8-тарау. Қолайсыз эпидемиологиялық ахуал жағдайларында сериялы шығарылатын өнімді сертификаттау кезінде қолданылатын уақытша шаралар</w:t>
      </w:r>
    </w:p>
    <w:bookmarkEnd w:id="208"/>
    <w:bookmarkStart w:name="z202" w:id="209"/>
    <w:p>
      <w:pPr>
        <w:spacing w:after="0"/>
        <w:ind w:left="0"/>
        <w:jc w:val="both"/>
      </w:pPr>
      <w:r>
        <w:rPr>
          <w:rFonts w:ascii="Times New Roman"/>
          <w:b w:val="false"/>
          <w:i w:val="false"/>
          <w:color w:val="000000"/>
          <w:sz w:val="28"/>
        </w:rPr>
        <w:t>
      168. Осы тараудың ережелері Қазақстан Республикасының Бас мемлекеттік санитариялық дәрігері Еуразиялық экономикалық одақтың кедендік шекарасымен тұспа-тұс келетін Қазақстан Республикасының Мемлекеттік шекарасы арқылы өткізу пункттерінде немесе кәсіпкерлік және (немесе) өзге де қызмет пен халықтың өмірінің ерекше жағдайлары бар Қазақстан Республикасының бүкіл аумағында шектеу іс-шараларын, оның ішінде карантин енгізген жағдайда қолданылады.</w:t>
      </w:r>
    </w:p>
    <w:bookmarkEnd w:id="209"/>
    <w:bookmarkStart w:name="z203" w:id="210"/>
    <w:p>
      <w:pPr>
        <w:spacing w:after="0"/>
        <w:ind w:left="0"/>
        <w:jc w:val="both"/>
      </w:pPr>
      <w:r>
        <w:rPr>
          <w:rFonts w:ascii="Times New Roman"/>
          <w:b w:val="false"/>
          <w:i w:val="false"/>
          <w:color w:val="000000"/>
          <w:sz w:val="28"/>
        </w:rPr>
        <w:t>
      169. Осы тараудың мақсаттары үшін қашықтықтан бағалау деп қашықтықтан өзара іс-қимыл жасау құралдарын (аудио-және бейне-конференцбайланыс) пайдалана отырып, бағалау объектісінің орналасқан жеріне бармай-ақ сертификаттау шеңберінде бағалау рәсімдерін жүргізуді қамтамасыз ететін (бағалау объектісінің орналасқан жеріне баруды көздейтін) қашықтықтан бағалау әдісі түсініледі.</w:t>
      </w:r>
    </w:p>
    <w:bookmarkEnd w:id="210"/>
    <w:bookmarkStart w:name="z204" w:id="211"/>
    <w:p>
      <w:pPr>
        <w:spacing w:after="0"/>
        <w:ind w:left="0"/>
        <w:jc w:val="both"/>
      </w:pPr>
      <w:r>
        <w:rPr>
          <w:rFonts w:ascii="Times New Roman"/>
          <w:b w:val="false"/>
          <w:i w:val="false"/>
          <w:color w:val="000000"/>
          <w:sz w:val="28"/>
        </w:rPr>
        <w:t>
      170. СРО-ға қашықтықтан бағалау нысанында сериялық шығарылатын өнімді сертификаттау жүргізуге өтінім келіп түскен жағдайда, СРО шешімі бойынша сертификатталған өнім өндірісінің жай-күйін алдыңғы талдау нәтижелері немесе өндіріс жай-күйін талдау нәтижелерін қоса алғанда, көрсетілген сертификатталған өнімді кезеңдік бағалау мынадай шарттар сақталған жағдайда осы өнімге ішінара немесе толық таратуға жол беріледі:</w:t>
      </w:r>
    </w:p>
    <w:bookmarkEnd w:id="211"/>
    <w:p>
      <w:pPr>
        <w:spacing w:after="0"/>
        <w:ind w:left="0"/>
        <w:jc w:val="both"/>
      </w:pPr>
      <w:r>
        <w:rPr>
          <w:rFonts w:ascii="Times New Roman"/>
          <w:b w:val="false"/>
          <w:i w:val="false"/>
          <w:color w:val="000000"/>
          <w:sz w:val="28"/>
        </w:rPr>
        <w:t>
      1) көрсетілген сертификатталатын өнімге қатысты СРО-да техникалық регламенттердің міндетті талаптарын бұзудың анықталған фактілері туралы мәліметтер жоқ;</w:t>
      </w:r>
    </w:p>
    <w:p>
      <w:pPr>
        <w:spacing w:after="0"/>
        <w:ind w:left="0"/>
        <w:jc w:val="both"/>
      </w:pPr>
      <w:r>
        <w:rPr>
          <w:rFonts w:ascii="Times New Roman"/>
          <w:b w:val="false"/>
          <w:i w:val="false"/>
          <w:color w:val="000000"/>
          <w:sz w:val="28"/>
        </w:rPr>
        <w:t>
      2) өнімді сертификаттау жөніндегі жұмыстарды өндірістің жай-күйіне алдыңғы талдау немесе осы сертификатталған өнімді кезеңдік бағалау жүргізген және тиісінше өндірістің жай-күйін талдау нәтижелері туралы актіні немесе сертификатталған өнімді кезеңдік бағалау актісін ресімдеген сол СРО жүргізеді;</w:t>
      </w:r>
    </w:p>
    <w:p>
      <w:pPr>
        <w:spacing w:after="0"/>
        <w:ind w:left="0"/>
        <w:jc w:val="both"/>
      </w:pPr>
      <w:r>
        <w:rPr>
          <w:rFonts w:ascii="Times New Roman"/>
          <w:b w:val="false"/>
          <w:i w:val="false"/>
          <w:color w:val="000000"/>
          <w:sz w:val="28"/>
        </w:rPr>
        <w:t>
      3) өнімді сертификаттауды жүргізуге өтінімді өтініш беруші өндірістің жай-күйіне бұрын жүргізілген талдау және өндірістің жай-күйін талдау нәтижелері туралы актіні немесе сертификатталған өнімді кезеңдік бағалауды ресімдеу және сертификатталған өнімді кезеңдік бағалау актісін ресімдеу күнінен бастап 24 (жиырма төрт) ай өткенге дейін берсе, тоқтатыла тұрады;</w:t>
      </w:r>
    </w:p>
    <w:p>
      <w:pPr>
        <w:spacing w:after="0"/>
        <w:ind w:left="0"/>
        <w:jc w:val="both"/>
      </w:pPr>
      <w:r>
        <w:rPr>
          <w:rFonts w:ascii="Times New Roman"/>
          <w:b w:val="false"/>
          <w:i w:val="false"/>
          <w:color w:val="000000"/>
          <w:sz w:val="28"/>
        </w:rPr>
        <w:t>
      4) өнімнің конструкциясында (құрамында) немесе оны өндіру технологиясында бұрын сертификатталған өнімнен өнімнің техникалық регламенттердің талаптарына сәйкестігін қамтамасыз етуге әсер етпейтін айырмашылықтары болмайды немесе болмашы айырмашылықтары болады.</w:t>
      </w:r>
    </w:p>
    <w:bookmarkStart w:name="z205" w:id="212"/>
    <w:p>
      <w:pPr>
        <w:spacing w:after="0"/>
        <w:ind w:left="0"/>
        <w:jc w:val="both"/>
      </w:pPr>
      <w:r>
        <w:rPr>
          <w:rFonts w:ascii="Times New Roman"/>
          <w:b w:val="false"/>
          <w:i w:val="false"/>
          <w:color w:val="000000"/>
          <w:sz w:val="28"/>
        </w:rPr>
        <w:t>
      171. Қолайсыз эпидемиологиялық жағдай жағдайларында мақсаттарда қабылданған шектеулердің қолданылу кезеңінде сертификатталған өнімді жоспарлы кезеңдік бағалау мерзімі басталған жағдайда, оны жүргізу өнім үлгілерін (сынамаларын) зерттеу (сынау) және өлшеу арқылы жүзеге асырылады.</w:t>
      </w:r>
    </w:p>
    <w:bookmarkEnd w:id="212"/>
    <w:p>
      <w:pPr>
        <w:spacing w:after="0"/>
        <w:ind w:left="0"/>
        <w:jc w:val="both"/>
      </w:pPr>
      <w:r>
        <w:rPr>
          <w:rFonts w:ascii="Times New Roman"/>
          <w:b w:val="false"/>
          <w:i w:val="false"/>
          <w:color w:val="000000"/>
          <w:sz w:val="28"/>
        </w:rPr>
        <w:t>
      Бұл ретте, СРО техникалық реттеудің ақпараттық жүйесінде СРО-ның тиісті рәсімі шеңберінде сертификатталған өнімді өндірудің технологиялық процесінің және өнімге арналған техникалық құжаттаманың өзгермейтіндігі туралы дайындаушының хабарламасы болған жағдайда кезеңдік бағалауды 6 (алты) айға дейінгі мерзімге ауыстыру туралы шешім қабылдайды.</w:t>
      </w:r>
    </w:p>
    <w:bookmarkStart w:name="z206" w:id="213"/>
    <w:p>
      <w:pPr>
        <w:spacing w:after="0"/>
        <w:ind w:left="0"/>
        <w:jc w:val="both"/>
      </w:pPr>
      <w:r>
        <w:rPr>
          <w:rFonts w:ascii="Times New Roman"/>
          <w:b w:val="false"/>
          <w:i w:val="false"/>
          <w:color w:val="000000"/>
          <w:sz w:val="28"/>
        </w:rPr>
        <w:t>
      172. Қолайсыз эпидемиологиялық жағдай жағдайларында қабылданған шектеулерді бұзбай өнімді дайындау (өндіру) жөніндегі қызметті жүзеге асыру орнындағы өндірістің жай-күйін талдау рәсімі шеңберінде өндірістің жай-күйіне бұрын жүргізілген талдау нәтижелерін қабылдау және тиісті жұмыстарды ұйымдастыру үшін не Қазақстан Республикасының аумағында алғаш рет айналысқа шығарылатын өнімге жаңа сәйкестік сертификатын беру кезінде мүмкіндік болмаған жағдайда, СРО өнімді өндіру шарттарын тексеруді қоса алғанда, өндірістің жай-күйіне талдау, Қазақстан Республикасының аумағында айналымға шығарылатын өнімнің техникалық регламенттердің талаптарына тұрақты (тұрақты) сәйкестігін қамтамасыз ету үшін дайындаушыда қажетті жағдайлардың болуын анықтауға мүмкіндік беретін дайындаушының сапа менеджменті жүйесін Құжаттамалық бағалаумен біріктірілген қашықтықтан бағалау арқылы мүмкін болады.</w:t>
      </w:r>
    </w:p>
    <w:bookmarkEnd w:id="213"/>
    <w:bookmarkStart w:name="z207" w:id="214"/>
    <w:p>
      <w:pPr>
        <w:spacing w:after="0"/>
        <w:ind w:left="0"/>
        <w:jc w:val="both"/>
      </w:pPr>
      <w:r>
        <w:rPr>
          <w:rFonts w:ascii="Times New Roman"/>
          <w:b w:val="false"/>
          <w:i w:val="false"/>
          <w:color w:val="000000"/>
          <w:sz w:val="28"/>
        </w:rPr>
        <w:t>
      173. Қашықтықтан бағалау арқылы өндірістің жай-күйіне талдау жүргізу кезінде мынадай объектілер тексеріледі:</w:t>
      </w:r>
    </w:p>
    <w:bookmarkEnd w:id="214"/>
    <w:p>
      <w:pPr>
        <w:spacing w:after="0"/>
        <w:ind w:left="0"/>
        <w:jc w:val="both"/>
      </w:pPr>
      <w:r>
        <w:rPr>
          <w:rFonts w:ascii="Times New Roman"/>
          <w:b w:val="false"/>
          <w:i w:val="false"/>
          <w:color w:val="000000"/>
          <w:sz w:val="28"/>
        </w:rPr>
        <w:t>
      сертификатталатын өнімнің қауіпсіздік көрсеткіштеріне әсер ететін шикізатты, материалдарды немесе жинақтаушы бұйымдарды кіріс бақылау;</w:t>
      </w:r>
    </w:p>
    <w:p>
      <w:pPr>
        <w:spacing w:after="0"/>
        <w:ind w:left="0"/>
        <w:jc w:val="both"/>
      </w:pPr>
      <w:r>
        <w:rPr>
          <w:rFonts w:ascii="Times New Roman"/>
          <w:b w:val="false"/>
          <w:i w:val="false"/>
          <w:color w:val="000000"/>
          <w:sz w:val="28"/>
        </w:rPr>
        <w:t>
      өндіріс инфрақұрылымы (өндірушінің аумағында орналасқан және өндірісті ұйымдастыруға қажетті объектілердің жиынтығы (өндірістік үй-жайлар, көлік және тағы басқа));</w:t>
      </w:r>
    </w:p>
    <w:p>
      <w:pPr>
        <w:spacing w:after="0"/>
        <w:ind w:left="0"/>
        <w:jc w:val="both"/>
      </w:pPr>
      <w:r>
        <w:rPr>
          <w:rFonts w:ascii="Times New Roman"/>
          <w:b w:val="false"/>
          <w:i w:val="false"/>
          <w:color w:val="000000"/>
          <w:sz w:val="28"/>
        </w:rPr>
        <w:t>
      технологиялық процестер, оның ішінде арнайы процестер (техникалық регламентте тиісті талаптар болған жағдайда);</w:t>
      </w:r>
    </w:p>
    <w:p>
      <w:pPr>
        <w:spacing w:after="0"/>
        <w:ind w:left="0"/>
        <w:jc w:val="both"/>
      </w:pPr>
      <w:r>
        <w:rPr>
          <w:rFonts w:ascii="Times New Roman"/>
          <w:b w:val="false"/>
          <w:i w:val="false"/>
          <w:color w:val="000000"/>
          <w:sz w:val="28"/>
        </w:rPr>
        <w:t>
      бақылау, өлшеу және сынау жабдықтарын басқару;</w:t>
      </w:r>
    </w:p>
    <w:p>
      <w:pPr>
        <w:spacing w:after="0"/>
        <w:ind w:left="0"/>
        <w:jc w:val="both"/>
      </w:pPr>
      <w:r>
        <w:rPr>
          <w:rFonts w:ascii="Times New Roman"/>
          <w:b w:val="false"/>
          <w:i w:val="false"/>
          <w:color w:val="000000"/>
          <w:sz w:val="28"/>
        </w:rPr>
        <w:t>
      өнімнің техникалық регламентте белгіленген талаптарға сәйкестігін қамтамасыз ету үшін қажетті өлшеу құралдары;</w:t>
      </w:r>
    </w:p>
    <w:p>
      <w:pPr>
        <w:spacing w:after="0"/>
        <w:ind w:left="0"/>
        <w:jc w:val="both"/>
      </w:pPr>
      <w:r>
        <w:rPr>
          <w:rFonts w:ascii="Times New Roman"/>
          <w:b w:val="false"/>
          <w:i w:val="false"/>
          <w:color w:val="000000"/>
          <w:sz w:val="28"/>
        </w:rPr>
        <w:t>
      техникалық регламентте міндетті талаптар белгіленген сипаттамаларды бақылауға байланысты дайын өнімді қабылдау бақылауы.</w:t>
      </w:r>
    </w:p>
    <w:bookmarkStart w:name="z208" w:id="215"/>
    <w:p>
      <w:pPr>
        <w:spacing w:after="0"/>
        <w:ind w:left="0"/>
        <w:jc w:val="both"/>
      </w:pPr>
      <w:r>
        <w:rPr>
          <w:rFonts w:ascii="Times New Roman"/>
          <w:b w:val="false"/>
          <w:i w:val="false"/>
          <w:color w:val="000000"/>
          <w:sz w:val="28"/>
        </w:rPr>
        <w:t>
      174. Қазақстан Республикасының аумағында айналымға шығарылатын өнімнің техникалық регламенттер талаптарына тұрақты (тұрақты) сәйкестігін қамтамасыз ету үшін дайындаушыда қажетті жағдайлардың болуын анықтау үшін өндірістің жай-күйіне талдау жүргізу кезінде өзге объектілерді тексеруді қашықтықтан бағалауды пайдаланбай, дайындаушы ұсынған құжаттарды талдау арқылы СРО жүргізеді.</w:t>
      </w:r>
    </w:p>
    <w:bookmarkEnd w:id="215"/>
    <w:bookmarkStart w:name="z209" w:id="216"/>
    <w:p>
      <w:pPr>
        <w:spacing w:after="0"/>
        <w:ind w:left="0"/>
        <w:jc w:val="both"/>
      </w:pPr>
      <w:r>
        <w:rPr>
          <w:rFonts w:ascii="Times New Roman"/>
          <w:b w:val="false"/>
          <w:i w:val="false"/>
          <w:color w:val="000000"/>
          <w:sz w:val="28"/>
        </w:rPr>
        <w:t>
      175. Қашықтықтан бағалау арқылы өндірістің жай-күйіне талдау жүргізу желіде СРО сарапшы-аудиторы мен өнімді дайындау (өндіру) жөніндегі қызметті жүзеге асыратын орында тұрған дайындаушының өкілі бір мезгілде онлайн режимінде болған жағдайда жүзеге асырылады, бұл ретте, өндірістің жай-күйіне талдау жүргізу синхронды телебағдарлама (бейнетрансляция) түрінде нақты уақыт режимінде телекоммуникациялық арналар арқылы трансляцияланады. Бұл ретте, СРО өнімді сәйкестендіру мақсатында оны дайындау (өндіру) жөніндегі қызметті жүзеге асыру орнының геолокациясы (нақты географиялық орналасуы), оның ішінде оның дайындаушының құжаттарында көрсетілген мәліметтерге сәйкестігі тұрғысынан көрсетіледі.</w:t>
      </w:r>
    </w:p>
    <w:bookmarkEnd w:id="216"/>
    <w:p>
      <w:pPr>
        <w:spacing w:after="0"/>
        <w:ind w:left="0"/>
        <w:jc w:val="both"/>
      </w:pPr>
      <w:r>
        <w:rPr>
          <w:rFonts w:ascii="Times New Roman"/>
          <w:b w:val="false"/>
          <w:i w:val="false"/>
          <w:color w:val="000000"/>
          <w:sz w:val="28"/>
        </w:rPr>
        <w:t>
      Қашықтықтан бағалау арқылы өндірістің жай-күйіне талдау жүргізу кезінде өндірістің жай-күйін талдау басталған сәттен бастап оның аяқталуына дейін нақты бейне бейненің үздіксіз берілуін қамтамасыз ету қажет. Бейне-конференц байланыс үзілген жағдайда өндіріс жай-күйін талдау оны жүргізу басталған жағдайда басталады.</w:t>
      </w:r>
    </w:p>
    <w:bookmarkStart w:name="z210" w:id="217"/>
    <w:p>
      <w:pPr>
        <w:spacing w:after="0"/>
        <w:ind w:left="0"/>
        <w:jc w:val="both"/>
      </w:pPr>
      <w:r>
        <w:rPr>
          <w:rFonts w:ascii="Times New Roman"/>
          <w:b w:val="false"/>
          <w:i w:val="false"/>
          <w:color w:val="000000"/>
          <w:sz w:val="28"/>
        </w:rPr>
        <w:t>
      176. Өнімнің техникалық регламенттер талаптарына сәйкестігі сертификатын, оның ішінде қашықтықтан бағалау арқылы жүргізілген өндірістің жай-күйін талдау нәтижелерінің негізінде ресімдеу кезінде сәйкестік сертификатында "өндірістің жай-күйін талдау қашықтықтан бағалау арқылы жүргізілгені" туралы қосымша ақпарат көрсетіледі.</w:t>
      </w:r>
    </w:p>
    <w:bookmarkEnd w:id="217"/>
    <w:p>
      <w:pPr>
        <w:spacing w:after="0"/>
        <w:ind w:left="0"/>
        <w:jc w:val="both"/>
      </w:pPr>
      <w:r>
        <w:rPr>
          <w:rFonts w:ascii="Times New Roman"/>
          <w:b w:val="false"/>
          <w:i w:val="false"/>
          <w:color w:val="000000"/>
          <w:sz w:val="28"/>
        </w:rPr>
        <w:t>
      Өндірістің жай-күйіне талдау жүргізу кезінде қашықтықтан бағалау арқылы алынған дәлелдемелік материалдар СРО-да белгіленген рәсімдерге сәйкес СРО-да сақталады және техникалық регламенттер талаптарының сақталуына мемлекеттік бақылауды және қадағалауды жүзеге асыруға жауапты мемлекеттік бақылау және қадағалау органдарына, сондай-ақ Қазақстан Республикасының заңнамасында белгіленген жағдайларда өзге де мүдделі тұлғаларға ұсынылады (талап ету бойынша).</w:t>
      </w:r>
    </w:p>
    <w:bookmarkStart w:name="z211" w:id="218"/>
    <w:p>
      <w:pPr>
        <w:spacing w:after="0"/>
        <w:ind w:left="0"/>
        <w:jc w:val="both"/>
      </w:pPr>
      <w:r>
        <w:rPr>
          <w:rFonts w:ascii="Times New Roman"/>
          <w:b w:val="false"/>
          <w:i w:val="false"/>
          <w:color w:val="000000"/>
          <w:sz w:val="28"/>
        </w:rPr>
        <w:t>
      177. Өнімді сертификаттауды (оның ішінде жаңасын) немесе сертификатталған өнімді жоспарлы кезеңдік бағалауды жүргізу кезінде өнім үлгілерін сәйкестендіруді және іріктеуді қашықтықтан бағалау арқылы жүзеге асырылатын СРО бақылауымен дайындаушының дайын өнім қоймасында, уақытша сақтау қоймасында, кеден қоймасында, көлік құралының сыйымдылығында өнім үлгілерін сәйкестендіруді және іріктеуді жүргізу үшін құзыреттілігі бар өтініш берушінің (дайындаушының) өкілі жүргізеді.</w:t>
      </w:r>
    </w:p>
    <w:bookmarkEnd w:id="218"/>
    <w:p>
      <w:pPr>
        <w:spacing w:after="0"/>
        <w:ind w:left="0"/>
        <w:jc w:val="both"/>
      </w:pPr>
      <w:r>
        <w:rPr>
          <w:rFonts w:ascii="Times New Roman"/>
          <w:b w:val="false"/>
          <w:i w:val="false"/>
          <w:color w:val="000000"/>
          <w:sz w:val="28"/>
        </w:rPr>
        <w:t>
      Өнім үлгілерін іріктеу процесінде дайын өнімді сақтау шарттарының қашықтықтан бағалау арқылы сертификаттаудың белгіленген талаптарына сәйкестігі.</w:t>
      </w:r>
    </w:p>
    <w:bookmarkStart w:name="z212" w:id="219"/>
    <w:p>
      <w:pPr>
        <w:spacing w:after="0"/>
        <w:ind w:left="0"/>
        <w:jc w:val="both"/>
      </w:pPr>
      <w:r>
        <w:rPr>
          <w:rFonts w:ascii="Times New Roman"/>
          <w:b w:val="false"/>
          <w:i w:val="false"/>
          <w:color w:val="000000"/>
          <w:sz w:val="28"/>
        </w:rPr>
        <w:t>
      178. Қашықтықтан бағалау арқылы өнім үлгілерін (сынамаларын) сәйкестендіру және іріктеу СРО желісінде (сарапшы-аудиторлар) және өтініш берушінің (дайындаушының) өкілі бір мезгілде онлайн режимінде болған жағдайда жүргізіледі, бұл ретте, өнім үлгілерін сәйкестендіру және іріктеу (оның ішінде дайын өнімді сақтау шарттарының белгіленген талаптарға сәйкестігін тексеру) синхронды телехабар (бейнетрансляция) түрінде нақты уақыт режимінде телекоммуникациялық арналар арқылы трансляцияланады. Бұл ретте, СРО өнімнің үлгілерін (сынамаларын) сәйкестендіру және іріктеу орнының геолокациясы (нақты географиялық орналасуы) көрсетіледі.</w:t>
      </w:r>
    </w:p>
    <w:bookmarkEnd w:id="219"/>
    <w:p>
      <w:pPr>
        <w:spacing w:after="0"/>
        <w:ind w:left="0"/>
        <w:jc w:val="both"/>
      </w:pPr>
      <w:r>
        <w:rPr>
          <w:rFonts w:ascii="Times New Roman"/>
          <w:b w:val="false"/>
          <w:i w:val="false"/>
          <w:color w:val="000000"/>
          <w:sz w:val="28"/>
        </w:rPr>
        <w:t>
      Қашықтықтан бағалау арқылы жүзеге асырылатын СРО бақылауымен өнім үлгілерін сәйкестендіруді және іріктеуді жүргізу кезінде өнімнің үлгілерін (сынамаларын) сәйкестендіру және іріктеу басталған сәттен бастап олар аяқталғанға дейін нақты бейне кескінді үздіксіз беруді қамтамасыз ету қажет. Бейне-конференц-байланыс үзілген жағдайда өнімнің үлгілерін (сынамаларын) сәйкестендіру және іріктеу оларды жүргізу басталған сәттен басталады.</w:t>
      </w:r>
    </w:p>
    <w:bookmarkStart w:name="z213" w:id="220"/>
    <w:p>
      <w:pPr>
        <w:spacing w:after="0"/>
        <w:ind w:left="0"/>
        <w:jc w:val="both"/>
      </w:pPr>
      <w:r>
        <w:rPr>
          <w:rFonts w:ascii="Times New Roman"/>
          <w:b w:val="false"/>
          <w:i w:val="false"/>
          <w:color w:val="000000"/>
          <w:sz w:val="28"/>
        </w:rPr>
        <w:t>
      179. Өнімнің үлгілерін (сынамаларын) сәйкестендіруді және іріктеуді жүргізу кезінде қашықтықтан бағалау арқылы алынған дәлелдемелер материалдары СРО-да белгіленген рәсімдерге сәйкес СРО-да сақталады және техникалық регламенттер талаптарының сақталуын мемлекеттік бақылауды және қадағалауды жүзеге асыруға жауапты мүше мемлекеттердің мемлекеттік бақылау және қадағалау органдарына, сондай-ақ Қазақстан Республикасының заңнамасында белгіленген жағдайларда өзге де мүдделі тұлғаларға ұсынылады (талап ету бойынша).</w:t>
      </w:r>
    </w:p>
    <w:bookmarkEnd w:id="220"/>
    <w:bookmarkStart w:name="z214" w:id="221"/>
    <w:p>
      <w:pPr>
        <w:spacing w:after="0"/>
        <w:ind w:left="0"/>
        <w:jc w:val="both"/>
      </w:pPr>
      <w:r>
        <w:rPr>
          <w:rFonts w:ascii="Times New Roman"/>
          <w:b w:val="false"/>
          <w:i w:val="false"/>
          <w:color w:val="000000"/>
          <w:sz w:val="28"/>
        </w:rPr>
        <w:t>
      180. Егер бағалауды жүргізудің мұндай форматы өнімнің техникалық регламенттер талаптарына сәйкестігін бағалаудың объективтілігін қамтамасыз етпесе, оның ішінде осы Қағидалардың 175 және 178-тармақтарында көзделген шарттар орындалмаған жағдайда қашықтықтан бағалау қолданылмайды. Бұл ереже СРО мен өтініш беруші арасында жасалатын шартта көрсетіледі.</w:t>
      </w:r>
    </w:p>
    <w:bookmarkEnd w:id="221"/>
    <w:bookmarkStart w:name="z215" w:id="222"/>
    <w:p>
      <w:pPr>
        <w:spacing w:after="0"/>
        <w:ind w:left="0"/>
        <w:jc w:val="both"/>
      </w:pPr>
      <w:r>
        <w:rPr>
          <w:rFonts w:ascii="Times New Roman"/>
          <w:b w:val="false"/>
          <w:i w:val="false"/>
          <w:color w:val="000000"/>
          <w:sz w:val="28"/>
        </w:rPr>
        <w:t>
      181. Қашықтықтан бағалау арқылы сериялы шығарылатын өнімнің техникалық регламенттер талаптарына сәйкестігін растау мақсатында бағалаудың міндетті рәсімдерін жүзеге асыру мүмкін болмаған жағдайда және оны дайындау (өндіру) жөніндегі қызметті жүзеге асыру орнында өнім өндірісінің жай-күйін талдау рәсімдері шеңберінде жұмыстарды ұйымдастыру мүмкіндігі болмаған жағдайда, сондай-ақ қолайсыз эпидемиологиялық ахуал жағдайында қабылданған шектеулерді бұзбай өнімнің үлгілерін (сынамаларын) сәйкестендіру және іріктеу, СРО сериялы шығарылатын өнімді техникалық регламенттердің талаптарына сәйкестігіне сертификаттау жөніндегі жұмыстарды жүргізуге өтінімдер түскен жағдайда өнім партиясына немесе дара бұйымға сәйкестік сертификатын ресімдей отырып, өнім партиясына немесе дара бұйымға арналған өнімді сертификаттау схемалары қолданылады.</w:t>
      </w:r>
    </w:p>
    <w:bookmarkEnd w:id="222"/>
    <w:bookmarkStart w:name="z216" w:id="223"/>
    <w:p>
      <w:pPr>
        <w:spacing w:after="0"/>
        <w:ind w:left="0"/>
        <w:jc w:val="both"/>
      </w:pPr>
      <w:r>
        <w:rPr>
          <w:rFonts w:ascii="Times New Roman"/>
          <w:b w:val="false"/>
          <w:i w:val="false"/>
          <w:color w:val="000000"/>
          <w:sz w:val="28"/>
        </w:rPr>
        <w:t>
      182. Осы Қағидалардың 170-тармағында көзделген шарттар сақталған жағдайда сәйкестік сертификаттары берілген сертификатталған өнімді кезеңдік бағалауды аумағында СРО қызметін жүзеге асыратын Қазақстан Республикасында да, сондай-ақ аумағында сертификатталған өнімді дайындау (өндіру) жөніндегі қызметті жүзеге асыру орны орналасқан мемлекетте де қолайсыз эпидемиологиялық ахуал жағдайларында қабылданған шектеулер алып тасталған күннен бастап 6 (алты) ай ішінде қашықтықтан бағалауды пайдаланбай, өндірістің жай-күйін талдау не өндіріс және зерттеулер (сынақтар) және өнім үлгілерін (сынамаларын) өлшеу арқылы жүргізу қажет.</w:t>
      </w:r>
    </w:p>
    <w:bookmarkEnd w:id="223"/>
    <w:p>
      <w:pPr>
        <w:spacing w:after="0"/>
        <w:ind w:left="0"/>
        <w:jc w:val="both"/>
      </w:pPr>
      <w:r>
        <w:rPr>
          <w:rFonts w:ascii="Times New Roman"/>
          <w:b w:val="false"/>
          <w:i w:val="false"/>
          <w:color w:val="000000"/>
          <w:sz w:val="28"/>
        </w:rPr>
        <w:t>
      Осы Қағидалардың 172-тармағында көзделген жағдайларда сәйкестік сертификаттары берілген сертификатталған өнімді кезеңдік бағалау сәйкестік сертификаты берілген күннен бастап 12 (он екі) ай ішінде өндірістің жай-күйін талдау не өнімнің үлгілерін (сынамаларын) өндіру мен зерттеулердің (сынақтардың) және өлшеулердің жай-күйін талдау арқылы жүргізіледі.</w:t>
      </w:r>
    </w:p>
    <w:p>
      <w:pPr>
        <w:spacing w:after="0"/>
        <w:ind w:left="0"/>
        <w:jc w:val="both"/>
      </w:pPr>
      <w:r>
        <w:rPr>
          <w:rFonts w:ascii="Times New Roman"/>
          <w:b w:val="false"/>
          <w:i w:val="false"/>
          <w:color w:val="000000"/>
          <w:sz w:val="28"/>
        </w:rPr>
        <w:t xml:space="preserve">
      Бұл ретте, сертификатталған өнімді кезеңдік бағалауды жүргізу кезінде СРО-ны қашықтықтан бағалауды қолдану эпидемиологиялық жағдай жағдайларына байланысты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бағалау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224"/>
    <w:p>
      <w:pPr>
        <w:spacing w:after="0"/>
        <w:ind w:left="0"/>
        <w:jc w:val="left"/>
      </w:pPr>
      <w:r>
        <w:rPr>
          <w:rFonts w:ascii="Times New Roman"/>
          <w:b/>
          <w:i w:val="false"/>
          <w:color w:val="000000"/>
        </w:rPr>
        <w:t xml:space="preserve"> Сертификаттауды жүргізуге өтінім</w:t>
      </w:r>
    </w:p>
    <w:bookmarkEnd w:id="224"/>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м.а. 09.10.2024 </w:t>
      </w:r>
      <w:r>
        <w:rPr>
          <w:rFonts w:ascii="Times New Roman"/>
          <w:b w:val="false"/>
          <w:i w:val="false"/>
          <w:color w:val="ff0000"/>
          <w:sz w:val="28"/>
        </w:rPr>
        <w:t>№ 350-НҚ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Сәйкестікті растау жөніндегі орган _________________________</w:t>
      </w:r>
    </w:p>
    <w:p>
      <w:pPr>
        <w:spacing w:after="0"/>
        <w:ind w:left="0"/>
        <w:jc w:val="both"/>
      </w:pPr>
      <w:r>
        <w:rPr>
          <w:rFonts w:ascii="Times New Roman"/>
          <w:b w:val="false"/>
          <w:i w:val="false"/>
          <w:color w:val="000000"/>
          <w:sz w:val="28"/>
        </w:rPr>
        <w:t>
      2. Өтініш беруші туралы мәліметтер:</w:t>
      </w:r>
    </w:p>
    <w:p>
      <w:pPr>
        <w:spacing w:after="0"/>
        <w:ind w:left="0"/>
        <w:jc w:val="both"/>
      </w:pPr>
      <w:r>
        <w:rPr>
          <w:rFonts w:ascii="Times New Roman"/>
          <w:b w:val="false"/>
          <w:i w:val="false"/>
          <w:color w:val="000000"/>
          <w:sz w:val="28"/>
        </w:rPr>
        <w:t>
      Ұйымның бизнес-сәйкестендіру нөмірі (БСН) __________________________</w:t>
      </w:r>
    </w:p>
    <w:p>
      <w:pPr>
        <w:spacing w:after="0"/>
        <w:ind w:left="0"/>
        <w:jc w:val="both"/>
      </w:pPr>
      <w:r>
        <w:rPr>
          <w:rFonts w:ascii="Times New Roman"/>
          <w:b w:val="false"/>
          <w:i w:val="false"/>
          <w:color w:val="000000"/>
          <w:sz w:val="28"/>
        </w:rPr>
        <w:t>
      Ұйымның толық атауы______________________________________________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 нөмірі____________________________________________________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Есеп айырысу шоты (IBAN) _________________________________________</w:t>
      </w:r>
    </w:p>
    <w:p>
      <w:pPr>
        <w:spacing w:after="0"/>
        <w:ind w:left="0"/>
        <w:jc w:val="both"/>
      </w:pPr>
      <w:r>
        <w:rPr>
          <w:rFonts w:ascii="Times New Roman"/>
          <w:b w:val="false"/>
          <w:i w:val="false"/>
          <w:color w:val="000000"/>
          <w:sz w:val="28"/>
        </w:rPr>
        <w:t>
      Банктік сәйкестендіру коды (БИК) ___________________________________</w:t>
      </w:r>
    </w:p>
    <w:p>
      <w:pPr>
        <w:spacing w:after="0"/>
        <w:ind w:left="0"/>
        <w:jc w:val="both"/>
      </w:pPr>
      <w:r>
        <w:rPr>
          <w:rFonts w:ascii="Times New Roman"/>
          <w:b w:val="false"/>
          <w:i w:val="false"/>
          <w:color w:val="000000"/>
          <w:sz w:val="28"/>
        </w:rPr>
        <w:t>
      Басшының жеке сәйкестендіру нөмірі (ЖСН)__________________________</w:t>
      </w:r>
    </w:p>
    <w:p>
      <w:pPr>
        <w:spacing w:after="0"/>
        <w:ind w:left="0"/>
        <w:jc w:val="both"/>
      </w:pPr>
      <w:r>
        <w:rPr>
          <w:rFonts w:ascii="Times New Roman"/>
          <w:b w:val="false"/>
          <w:i w:val="false"/>
          <w:color w:val="000000"/>
          <w:sz w:val="28"/>
        </w:rPr>
        <w:t>
      Басшының тегі, аты, әкесінің аты (ол болған кезде)____________________</w:t>
      </w:r>
    </w:p>
    <w:p>
      <w:pPr>
        <w:spacing w:after="0"/>
        <w:ind w:left="0"/>
        <w:jc w:val="both"/>
      </w:pPr>
      <w:r>
        <w:rPr>
          <w:rFonts w:ascii="Times New Roman"/>
          <w:b w:val="false"/>
          <w:i w:val="false"/>
          <w:color w:val="000000"/>
          <w:sz w:val="28"/>
        </w:rPr>
        <w:t>
      Басшының лауазымы ______________________________________________</w:t>
      </w:r>
    </w:p>
    <w:p>
      <w:pPr>
        <w:spacing w:after="0"/>
        <w:ind w:left="0"/>
        <w:jc w:val="both"/>
      </w:pPr>
      <w:r>
        <w:rPr>
          <w:rFonts w:ascii="Times New Roman"/>
          <w:b w:val="false"/>
          <w:i w:val="false"/>
          <w:color w:val="000000"/>
          <w:sz w:val="28"/>
        </w:rPr>
        <w:t>
      3. Өнімді, қызметтерді сертификаттау схемасы ________________________</w:t>
      </w:r>
    </w:p>
    <w:p>
      <w:pPr>
        <w:spacing w:after="0"/>
        <w:ind w:left="0"/>
        <w:jc w:val="both"/>
      </w:pPr>
      <w:r>
        <w:rPr>
          <w:rFonts w:ascii="Times New Roman"/>
          <w:b w:val="false"/>
          <w:i w:val="false"/>
          <w:color w:val="000000"/>
          <w:sz w:val="28"/>
        </w:rPr>
        <w:t>
      4. Мәлімделген өнімнің, қызметтің атауы ____________________________</w:t>
      </w:r>
    </w:p>
    <w:p>
      <w:pPr>
        <w:spacing w:after="0"/>
        <w:ind w:left="0"/>
        <w:jc w:val="both"/>
      </w:pPr>
      <w:r>
        <w:rPr>
          <w:rFonts w:ascii="Times New Roman"/>
          <w:b w:val="false"/>
          <w:i w:val="false"/>
          <w:color w:val="000000"/>
          <w:sz w:val="28"/>
        </w:rPr>
        <w:t>
      5. Нақты талаптардың атауы ________________________________________</w:t>
      </w:r>
    </w:p>
    <w:p>
      <w:pPr>
        <w:spacing w:after="0"/>
        <w:ind w:left="0"/>
        <w:jc w:val="both"/>
      </w:pPr>
      <w:r>
        <w:rPr>
          <w:rFonts w:ascii="Times New Roman"/>
          <w:b w:val="false"/>
          <w:i w:val="false"/>
          <w:color w:val="000000"/>
          <w:sz w:val="28"/>
        </w:rPr>
        <w:t>
      6. Нормактивтік құжаттың атауы, нөмірі және күні _____________________</w:t>
      </w:r>
    </w:p>
    <w:p>
      <w:pPr>
        <w:spacing w:after="0"/>
        <w:ind w:left="0"/>
        <w:jc w:val="both"/>
      </w:pPr>
      <w:r>
        <w:rPr>
          <w:rFonts w:ascii="Times New Roman"/>
          <w:b w:val="false"/>
          <w:i w:val="false"/>
          <w:color w:val="000000"/>
          <w:sz w:val="28"/>
        </w:rPr>
        <w:t>
      7. ЕАЭО СЭҚ ТН және GTIN немесе N/KZ TIN сәйкес өнімнің коды (кодтары)</w:t>
      </w:r>
    </w:p>
    <w:p>
      <w:pPr>
        <w:spacing w:after="0"/>
        <w:ind w:left="0"/>
        <w:jc w:val="both"/>
      </w:pPr>
      <w:r>
        <w:rPr>
          <w:rFonts w:ascii="Times New Roman"/>
          <w:b w:val="false"/>
          <w:i w:val="false"/>
          <w:color w:val="000000"/>
          <w:sz w:val="28"/>
        </w:rPr>
        <w:t>
      8. Өнім дайындалған құжаттың (құжаттардың) белгіленуі және атауы</w:t>
      </w:r>
    </w:p>
    <w:p>
      <w:pPr>
        <w:spacing w:after="0"/>
        <w:ind w:left="0"/>
        <w:jc w:val="both"/>
      </w:pPr>
      <w:r>
        <w:rPr>
          <w:rFonts w:ascii="Times New Roman"/>
          <w:b w:val="false"/>
          <w:i w:val="false"/>
          <w:color w:val="000000"/>
          <w:sz w:val="28"/>
        </w:rPr>
        <w:t>
      (Техникалық регламент, стандарттау жөніндегі құжат, техникалық шарттар немесе өзге де құжат) (ол болған кезде)_________________________________________</w:t>
      </w:r>
    </w:p>
    <w:p>
      <w:pPr>
        <w:spacing w:after="0"/>
        <w:ind w:left="0"/>
        <w:jc w:val="both"/>
      </w:pPr>
      <w:r>
        <w:rPr>
          <w:rFonts w:ascii="Times New Roman"/>
          <w:b w:val="false"/>
          <w:i w:val="false"/>
          <w:color w:val="000000"/>
          <w:sz w:val="28"/>
        </w:rPr>
        <w:t>
      9. Сертификаттау объектісінің атауы (сериялық шығарылым, партия немесе жеке бұйым)____________________________________________</w:t>
      </w:r>
    </w:p>
    <w:p>
      <w:pPr>
        <w:spacing w:after="0"/>
        <w:ind w:left="0"/>
        <w:jc w:val="both"/>
      </w:pPr>
      <w:r>
        <w:rPr>
          <w:rFonts w:ascii="Times New Roman"/>
          <w:b w:val="false"/>
          <w:i w:val="false"/>
          <w:color w:val="000000"/>
          <w:sz w:val="28"/>
        </w:rPr>
        <w:t>
      10. Жалғыз бұйымды немесе өнім партиясын, оның ішінде оның мөлшері (өнім партиясы мен жалғыз бұйым үшін) сәйкестендіретін келісімшарттың (тауар жеткілімі шартының) және тауарға ілеспе құжаттардың деректемелері)_________________________________</w:t>
      </w:r>
    </w:p>
    <w:p>
      <w:pPr>
        <w:spacing w:after="0"/>
        <w:ind w:left="0"/>
        <w:jc w:val="both"/>
      </w:pPr>
      <w:r>
        <w:rPr>
          <w:rFonts w:ascii="Times New Roman"/>
          <w:b w:val="false"/>
          <w:i w:val="false"/>
          <w:color w:val="000000"/>
          <w:sz w:val="28"/>
        </w:rPr>
        <w:t>
      11. Техникалық регламенттің, стандарттау жөніндегі құжаттың немесе талаптарына сәйкестігі сертификаттау жүргізілетін өзге де құжаттың атауы_________________________________________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Осы өтініммен сәйкестікті растау рәсімдерін сақтауға, сертификатталатын өнім, көрсетілетін қызметтер көрсеткіштерінің (сипаттамаларының) тұрақтылығын қамтамасыз ету, өнімді, көрсетілетін қызметтерді сертификаттауға және кезеңдік бағалауға байланысты шығыстарды шартқа сәйкес төлеуге міндеттенемін.</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мәліметтерді пайдалану, сондай-ақ дербес деректерді және өзге де ақпаратты жинауға, өңдеу, сақтау, түсіруге және пайдалануға келісемін беремін.</w:t>
      </w:r>
    </w:p>
    <w:p>
      <w:pPr>
        <w:spacing w:after="0"/>
        <w:ind w:left="0"/>
        <w:jc w:val="both"/>
      </w:pPr>
      <w:r>
        <w:rPr>
          <w:rFonts w:ascii="Times New Roman"/>
          <w:b w:val="false"/>
          <w:i w:val="false"/>
          <w:color w:val="000000"/>
          <w:sz w:val="28"/>
        </w:rPr>
        <w:t>
      Өтініш берушінің электрондық цифрлық қолтаңбадан алынған деректері: _______</w:t>
      </w:r>
    </w:p>
    <w:p>
      <w:pPr>
        <w:spacing w:after="0"/>
        <w:ind w:left="0"/>
        <w:jc w:val="both"/>
      </w:pPr>
      <w:r>
        <w:rPr>
          <w:rFonts w:ascii="Times New Roman"/>
          <w:b w:val="false"/>
          <w:i w:val="false"/>
          <w:color w:val="000000"/>
          <w:sz w:val="28"/>
        </w:rPr>
        <w:t>
      Өтініш берушінің электрондық цифрлық қолтаңбамен қол қойылған күні мен уақыты:___.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бағалау</w:t>
            </w:r>
            <w:r>
              <w:br/>
            </w:r>
            <w:r>
              <w:rPr>
                <w:rFonts w:ascii="Times New Roman"/>
                <w:b w:val="false"/>
                <w:i w:val="false"/>
                <w:color w:val="000000"/>
                <w:sz w:val="20"/>
              </w:rPr>
              <w:t>қағидаларына 2-қосымша</w:t>
            </w:r>
          </w:p>
        </w:tc>
      </w:tr>
    </w:tbl>
    <w:bookmarkStart w:name="z220" w:id="225"/>
    <w:p>
      <w:pPr>
        <w:spacing w:after="0"/>
        <w:ind w:left="0"/>
        <w:jc w:val="left"/>
      </w:pPr>
      <w:r>
        <w:rPr>
          <w:rFonts w:ascii="Times New Roman"/>
          <w:b/>
          <w:i w:val="false"/>
          <w:color w:val="000000"/>
        </w:rPr>
        <w:t xml:space="preserve"> Өнімді сертификаттау схемалары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тәсілдері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жағдайын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алынған үлгілерді сынау.</w:t>
            </w:r>
          </w:p>
          <w:p>
            <w:pPr>
              <w:spacing w:after="20"/>
              <w:ind w:left="20"/>
              <w:jc w:val="both"/>
            </w:pPr>
            <w:r>
              <w:rPr>
                <w:rFonts w:ascii="Times New Roman"/>
                <w:b w:val="false"/>
                <w:i w:val="false"/>
                <w:color w:val="000000"/>
                <w:sz w:val="20"/>
              </w:rPr>
              <w:t>
Өндірістің жағдайынн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типтің барлық шығарылатын өнімі таңбаланады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жағдайын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алынған үлгілерді сынау. Өндірістің жағдайын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типтің барлық шығарылатын өнімі таңбаланады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жағдайын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алынған үлгілерді сынау. Дайындаушыдан алынған үлгілерді сынау.</w:t>
            </w:r>
          </w:p>
          <w:p>
            <w:pPr>
              <w:spacing w:after="20"/>
              <w:ind w:left="20"/>
              <w:jc w:val="both"/>
            </w:pPr>
            <w:r>
              <w:rPr>
                <w:rFonts w:ascii="Times New Roman"/>
                <w:b w:val="false"/>
                <w:i w:val="false"/>
                <w:color w:val="000000"/>
                <w:sz w:val="20"/>
              </w:rPr>
              <w:t>
Өндірістің жағдайын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типтің барлық шығарылатын өнімі таңбаланады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 сертификаттау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алынған үлгілерді сынау. Дайындаушыдан алынған үлгілерді сынау.</w:t>
            </w:r>
          </w:p>
          <w:p>
            <w:pPr>
              <w:spacing w:after="20"/>
              <w:ind w:left="20"/>
              <w:jc w:val="both"/>
            </w:pPr>
            <w:r>
              <w:rPr>
                <w:rFonts w:ascii="Times New Roman"/>
                <w:b w:val="false"/>
                <w:i w:val="false"/>
                <w:color w:val="000000"/>
                <w:sz w:val="20"/>
              </w:rPr>
              <w:t>
Өндірісті бақылау (сапа менеджменті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типтің барлық шығарылатын өнімі таңбаланады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 сертификаттау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Белгіленеді, бірақ өнімнің жарамдылық мерзімінен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бұйымды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Белгіленеді, бірақ өнімнің жарамдылық мерзімінен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өнім таңбаланады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құжаттармен бірге өтінімді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Белгіленеді, бірақ өнімнің жарамдылық мерзімінен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құжаттармен бірге өтінімді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жағдайын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жүргізілмейді</w:t>
            </w:r>
          </w:p>
        </w:tc>
      </w:tr>
    </w:tbl>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 – сынақтардың қажеттілігі мен көлемін Сапа менеджментінің сертификатталған жүйесін (Өндірісті) бақылау нәтижелері бойынша өнімнің СРО айқындайды);</w:t>
      </w:r>
    </w:p>
    <w:p>
      <w:pPr>
        <w:spacing w:after="0"/>
        <w:ind w:left="0"/>
        <w:jc w:val="both"/>
      </w:pPr>
      <w:r>
        <w:rPr>
          <w:rFonts w:ascii="Times New Roman"/>
          <w:b w:val="false"/>
          <w:i w:val="false"/>
          <w:color w:val="000000"/>
          <w:sz w:val="28"/>
        </w:rPr>
        <w:t>
      ** – сапа менеджменті жүйесіне сертификат берген орган жүзеге асырады;</w:t>
      </w:r>
    </w:p>
    <w:p>
      <w:pPr>
        <w:spacing w:after="0"/>
        <w:ind w:left="0"/>
        <w:jc w:val="both"/>
      </w:pPr>
      <w:r>
        <w:rPr>
          <w:rFonts w:ascii="Times New Roman"/>
          <w:b w:val="false"/>
          <w:i w:val="false"/>
          <w:color w:val="000000"/>
          <w:sz w:val="28"/>
        </w:rPr>
        <w:t>
      *** – нақты өнімнің сапа менеджменті жүйесіне сәйкестік сертификаты және кезеңдік бағалаудың оң нәтижелері болған жағдайда тұрақты сападағы өнімді шығару үшін жағдайларды талдау жүргізілмейді;</w:t>
      </w:r>
    </w:p>
    <w:p>
      <w:pPr>
        <w:spacing w:after="0"/>
        <w:ind w:left="0"/>
        <w:jc w:val="both"/>
      </w:pPr>
      <w:r>
        <w:rPr>
          <w:rFonts w:ascii="Times New Roman"/>
          <w:b w:val="false"/>
          <w:i w:val="false"/>
          <w:color w:val="000000"/>
          <w:sz w:val="28"/>
        </w:rPr>
        <w:t>
      кезеңдік бағалаудың кезеңділігі мен көлемін айқындау үшін сол дайындаушы шығаратын ұқсас өнім туралы ақпаратты, сәйкестік сертификатын беру алдындағы жұмыстардың нәтижелерін, сондай-ақ бұйрықта белгіленген талаптарды қоса алғанда, дайындаушы, мемлекеттік бақылау және қадағалау органдары жүргізген Өнімді сынау мен тексеру нәтижелері туралы ақпарат өлшемшарттар болып табылады.</w:t>
      </w:r>
    </w:p>
    <w:bookmarkStart w:name="z233" w:id="226"/>
    <w:p>
      <w:pPr>
        <w:spacing w:after="0"/>
        <w:ind w:left="0"/>
        <w:jc w:val="left"/>
      </w:pPr>
      <w:r>
        <w:rPr>
          <w:rFonts w:ascii="Times New Roman"/>
          <w:b/>
          <w:i w:val="false"/>
          <w:color w:val="000000"/>
        </w:rPr>
        <w:t xml:space="preserve"> Өнімді сертификаттау схемаларын қолдану тәртібі</w:t>
      </w:r>
    </w:p>
    <w:bookmarkEnd w:id="226"/>
    <w:p>
      <w:pPr>
        <w:spacing w:after="0"/>
        <w:ind w:left="0"/>
        <w:jc w:val="both"/>
      </w:pPr>
      <w:r>
        <w:rPr>
          <w:rFonts w:ascii="Times New Roman"/>
          <w:b w:val="false"/>
          <w:i w:val="false"/>
          <w:color w:val="000000"/>
          <w:sz w:val="28"/>
        </w:rPr>
        <w:t>
      1. 1-6 және 10 өнімді сертификаттау схемалары (бұдан әрі – схемалар) сериялы шығарылатын өнімді сертификаттау кезінде қолданылады, 7, 8, 9-схемалар шығарылған өнімді сертификаттау кезінде қолданылады.</w:t>
      </w:r>
    </w:p>
    <w:p>
      <w:pPr>
        <w:spacing w:after="0"/>
        <w:ind w:left="0"/>
        <w:jc w:val="both"/>
      </w:pPr>
      <w:r>
        <w:rPr>
          <w:rFonts w:ascii="Times New Roman"/>
          <w:b w:val="false"/>
          <w:i w:val="false"/>
          <w:color w:val="000000"/>
          <w:sz w:val="28"/>
        </w:rPr>
        <w:t>
      2. 1-6 және 10 сертификаттау схемалары сериялық шығарылатын өнімді сертификаттау кезінде, 7, 8, 9-схемалар шығарылған өнімді сертификаттау кезінде қолданылады.</w:t>
      </w:r>
    </w:p>
    <w:p>
      <w:pPr>
        <w:spacing w:after="0"/>
        <w:ind w:left="0"/>
        <w:jc w:val="both"/>
      </w:pPr>
      <w:r>
        <w:rPr>
          <w:rFonts w:ascii="Times New Roman"/>
          <w:b w:val="false"/>
          <w:i w:val="false"/>
          <w:color w:val="000000"/>
          <w:sz w:val="28"/>
        </w:rPr>
        <w:t>
      3. 1-схеманы өнімнің шектеулі, өткізу көлемін алдын ала айтылған жағдайда қолдану ұсынылады.</w:t>
      </w:r>
    </w:p>
    <w:p>
      <w:pPr>
        <w:spacing w:after="0"/>
        <w:ind w:left="0"/>
        <w:jc w:val="both"/>
      </w:pPr>
      <w:r>
        <w:rPr>
          <w:rFonts w:ascii="Times New Roman"/>
          <w:b w:val="false"/>
          <w:i w:val="false"/>
          <w:color w:val="000000"/>
          <w:sz w:val="28"/>
        </w:rPr>
        <w:t>
      4. 2-схеманы ұзақ мерзімді келісім-шарттар бойынша келіп түсетін импорттық өнімді сертификаттаған жағдайда немесе жекелеген келісімшарттар бойынша сериялық өнімді тұрақты жеткізген жағдайда қолдануға жол беріледі.</w:t>
      </w:r>
    </w:p>
    <w:p>
      <w:pPr>
        <w:spacing w:after="0"/>
        <w:ind w:left="0"/>
        <w:jc w:val="both"/>
      </w:pPr>
      <w:r>
        <w:rPr>
          <w:rFonts w:ascii="Times New Roman"/>
          <w:b w:val="false"/>
          <w:i w:val="false"/>
          <w:color w:val="000000"/>
          <w:sz w:val="28"/>
        </w:rPr>
        <w:t>
      5. 3-схеманы өндірістің тұрақтылығы күмән тудырмайтын сериялық өнімді сертификаттау үшін қолданған жөн.</w:t>
      </w:r>
    </w:p>
    <w:p>
      <w:pPr>
        <w:spacing w:after="0"/>
        <w:ind w:left="0"/>
        <w:jc w:val="both"/>
      </w:pPr>
      <w:r>
        <w:rPr>
          <w:rFonts w:ascii="Times New Roman"/>
          <w:b w:val="false"/>
          <w:i w:val="false"/>
          <w:color w:val="000000"/>
          <w:sz w:val="28"/>
        </w:rPr>
        <w:t>
      6. 4-схеманы өнімнің сипаттамасының тұрақтылығына жан-жақты және қатаң бақылау қажет болған жағдайда қолданады.</w:t>
      </w:r>
    </w:p>
    <w:p>
      <w:pPr>
        <w:spacing w:after="0"/>
        <w:ind w:left="0"/>
        <w:jc w:val="both"/>
      </w:pPr>
      <w:r>
        <w:rPr>
          <w:rFonts w:ascii="Times New Roman"/>
          <w:b w:val="false"/>
          <w:i w:val="false"/>
          <w:color w:val="000000"/>
          <w:sz w:val="28"/>
        </w:rPr>
        <w:t>
      7. 5 және 6-схемаларды:</w:t>
      </w:r>
    </w:p>
    <w:p>
      <w:pPr>
        <w:spacing w:after="0"/>
        <w:ind w:left="0"/>
        <w:jc w:val="both"/>
      </w:pPr>
      <w:r>
        <w:rPr>
          <w:rFonts w:ascii="Times New Roman"/>
          <w:b w:val="false"/>
          <w:i w:val="false"/>
          <w:color w:val="000000"/>
          <w:sz w:val="28"/>
        </w:rPr>
        <w:t>
      1) сынақтарға арналған іріктеудің нақты көлемі шығарылатын өнімді объективті бағалау үшін жеткіліксіз;</w:t>
      </w:r>
    </w:p>
    <w:p>
      <w:pPr>
        <w:spacing w:after="0"/>
        <w:ind w:left="0"/>
        <w:jc w:val="both"/>
      </w:pPr>
      <w:r>
        <w:rPr>
          <w:rFonts w:ascii="Times New Roman"/>
          <w:b w:val="false"/>
          <w:i w:val="false"/>
          <w:color w:val="000000"/>
          <w:sz w:val="28"/>
        </w:rPr>
        <w:t>
      2) технологиялық процестер сыртқы факторларға сезімтал;</w:t>
      </w:r>
    </w:p>
    <w:p>
      <w:pPr>
        <w:spacing w:after="0"/>
        <w:ind w:left="0"/>
        <w:jc w:val="both"/>
      </w:pPr>
      <w:r>
        <w:rPr>
          <w:rFonts w:ascii="Times New Roman"/>
          <w:b w:val="false"/>
          <w:i w:val="false"/>
          <w:color w:val="000000"/>
          <w:sz w:val="28"/>
        </w:rPr>
        <w:t>
      3) шығарылатын өнім сипаттамаларының тұрақтылығына қойылатын жоғары талаптар белгіленген;</w:t>
      </w:r>
    </w:p>
    <w:p>
      <w:pPr>
        <w:spacing w:after="0"/>
        <w:ind w:left="0"/>
        <w:jc w:val="both"/>
      </w:pPr>
      <w:r>
        <w:rPr>
          <w:rFonts w:ascii="Times New Roman"/>
          <w:b w:val="false"/>
          <w:i w:val="false"/>
          <w:color w:val="000000"/>
          <w:sz w:val="28"/>
        </w:rPr>
        <w:t>
      4) өнімнің жарамдылық мерзімі сынақтарды ұйымдастыру және жүргізу үшін қажетті уақыттан кем;</w:t>
      </w:r>
    </w:p>
    <w:p>
      <w:pPr>
        <w:spacing w:after="0"/>
        <w:ind w:left="0"/>
        <w:jc w:val="both"/>
      </w:pPr>
      <w:r>
        <w:rPr>
          <w:rFonts w:ascii="Times New Roman"/>
          <w:b w:val="false"/>
          <w:i w:val="false"/>
          <w:color w:val="000000"/>
          <w:sz w:val="28"/>
        </w:rPr>
        <w:t>
      5) өнімді түрлендірудің жиі ауысымына тән;</w:t>
      </w:r>
    </w:p>
    <w:p>
      <w:pPr>
        <w:spacing w:after="0"/>
        <w:ind w:left="0"/>
        <w:jc w:val="both"/>
      </w:pPr>
      <w:r>
        <w:rPr>
          <w:rFonts w:ascii="Times New Roman"/>
          <w:b w:val="false"/>
          <w:i w:val="false"/>
          <w:color w:val="000000"/>
          <w:sz w:val="28"/>
        </w:rPr>
        <w:t>
      6) өнімді сынау тұтынушыда монтаждаудан өткеннен кейін ғана рұқсат етіледі.</w:t>
      </w:r>
    </w:p>
    <w:p>
      <w:pPr>
        <w:spacing w:after="0"/>
        <w:ind w:left="0"/>
        <w:jc w:val="both"/>
      </w:pPr>
      <w:r>
        <w:rPr>
          <w:rFonts w:ascii="Times New Roman"/>
          <w:b w:val="false"/>
          <w:i w:val="false"/>
          <w:color w:val="000000"/>
          <w:sz w:val="28"/>
        </w:rPr>
        <w:t>
      6-схема түпкілікті бұйымды сертификаттауды көздемейтіндігімен ерекшеленеді және жинақтаушы бұйымдарды сертификаттау үшін ұсынылған.</w:t>
      </w:r>
    </w:p>
    <w:p>
      <w:pPr>
        <w:spacing w:after="0"/>
        <w:ind w:left="0"/>
        <w:jc w:val="both"/>
      </w:pPr>
      <w:r>
        <w:rPr>
          <w:rFonts w:ascii="Times New Roman"/>
          <w:b w:val="false"/>
          <w:i w:val="false"/>
          <w:color w:val="000000"/>
          <w:sz w:val="28"/>
        </w:rPr>
        <w:t>
      6-схеманы, егер сертификаттау кезінде расталатын сипаттамалардың номенклатурасы және олардың мәндері Қазақстан Республикасының аумағында қолданылатын стандарттау жөніндегі құжаттардың талаптарына сәйкес келсе, өзінің сапа менеджменті жүйесіне сәйкестік сертификаты бар өнім берушінің (дайындаушының) импортталатын өнімін сертификаттау кезінде де пайдалануға жол беріледі.</w:t>
      </w:r>
    </w:p>
    <w:p>
      <w:pPr>
        <w:spacing w:after="0"/>
        <w:ind w:left="0"/>
        <w:jc w:val="both"/>
      </w:pPr>
      <w:r>
        <w:rPr>
          <w:rFonts w:ascii="Times New Roman"/>
          <w:b w:val="false"/>
          <w:i w:val="false"/>
          <w:color w:val="000000"/>
          <w:sz w:val="28"/>
        </w:rPr>
        <w:t>
      8. 7 және 8-схемаларды осы өнімді өндіру мен өткізу бір жолғы сипатқа ие болғанда (партиясы, жалғызбұйымдар) қолдану ұсынылады.</w:t>
      </w:r>
    </w:p>
    <w:p>
      <w:pPr>
        <w:spacing w:after="0"/>
        <w:ind w:left="0"/>
        <w:jc w:val="both"/>
      </w:pPr>
      <w:r>
        <w:rPr>
          <w:rFonts w:ascii="Times New Roman"/>
          <w:b w:val="false"/>
          <w:i w:val="false"/>
          <w:color w:val="000000"/>
          <w:sz w:val="28"/>
        </w:rPr>
        <w:t>
      9. Егер ұсынылған құжаттар бойынша өнім қауіпсіздігін анықтау мүмкін болса, 9-схеманы жеке қажеттілік үшін өнімнің шағын көлемді партиясын, өндірісті немесе, өндірістік және өзге объектілерді жарақтандыруға арналған нысаналы мақсатта сатып алынатын жалғызбұйымды (бұйымдар жиынтығын) сертификаттаған жағдайда импортталатын өнімдер үшін қолдану ұсынылады.</w:t>
      </w:r>
    </w:p>
    <w:p>
      <w:pPr>
        <w:spacing w:after="0"/>
        <w:ind w:left="0"/>
        <w:jc w:val="both"/>
      </w:pPr>
      <w:r>
        <w:rPr>
          <w:rFonts w:ascii="Times New Roman"/>
          <w:b w:val="false"/>
          <w:i w:val="false"/>
          <w:color w:val="000000"/>
          <w:sz w:val="28"/>
        </w:rPr>
        <w:t>
      10. 10-схеманы отандық өндірушілердің тұрақты шығарылмайтын немесе шағын көлемде шығарылатын ұзаққа созылған өндірісте өнімдерді сертификаттаған жағдайда қолдану ұсынылады.</w:t>
      </w:r>
    </w:p>
    <w:p>
      <w:pPr>
        <w:spacing w:after="0"/>
        <w:ind w:left="0"/>
        <w:jc w:val="both"/>
      </w:pPr>
      <w:r>
        <w:rPr>
          <w:rFonts w:ascii="Times New Roman"/>
          <w:b w:val="false"/>
          <w:i w:val="false"/>
          <w:color w:val="000000"/>
          <w:sz w:val="28"/>
        </w:rPr>
        <w:t>
      Схеманы шағын кәсіпкерлік субъектілері мәлімдеген өнімдерді сертификаттаған жағдайда қолданған орынды.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бағалау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 ___________№ __ өтінім бойынша  20__ жылғы "__" ______ үлгілерді іріктеу актісі</w:t>
      </w:r>
    </w:p>
    <w:p>
      <w:pPr>
        <w:spacing w:after="0"/>
        <w:ind w:left="0"/>
        <w:jc w:val="both"/>
      </w:pPr>
      <w:r>
        <w:rPr>
          <w:rFonts w:ascii="Times New Roman"/>
          <w:b w:val="false"/>
          <w:i w:val="false"/>
          <w:color w:val="ff0000"/>
          <w:sz w:val="28"/>
        </w:rPr>
        <w:t xml:space="preserve">
      Ескерту. 3-қосымша жаңа редакцияда – ҚР Сауда және интеграция министрінің м.а. 09.10.2024 </w:t>
      </w:r>
      <w:r>
        <w:rPr>
          <w:rFonts w:ascii="Times New Roman"/>
          <w:b w:val="false"/>
          <w:i w:val="false"/>
          <w:color w:val="ff0000"/>
          <w:sz w:val="28"/>
        </w:rPr>
        <w:t>№ 350-НҚ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Кәсіпорын 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(БСН)/жеке сәйкестендіру нөмірі </w:t>
      </w:r>
    </w:p>
    <w:p>
      <w:pPr>
        <w:spacing w:after="0"/>
        <w:ind w:left="0"/>
        <w:jc w:val="both"/>
      </w:pPr>
      <w:r>
        <w:rPr>
          <w:rFonts w:ascii="Times New Roman"/>
          <w:b w:val="false"/>
          <w:i w:val="false"/>
          <w:color w:val="000000"/>
          <w:sz w:val="28"/>
        </w:rPr>
        <w:t xml:space="preserve">
      (ЖСН) және атауы, мекенжайы) </w:t>
      </w:r>
    </w:p>
    <w:p>
      <w:pPr>
        <w:spacing w:after="0"/>
        <w:ind w:left="0"/>
        <w:jc w:val="both"/>
      </w:pPr>
      <w:r>
        <w:rPr>
          <w:rFonts w:ascii="Times New Roman"/>
          <w:b w:val="false"/>
          <w:i w:val="false"/>
          <w:color w:val="000000"/>
          <w:sz w:val="28"/>
        </w:rPr>
        <w:t xml:space="preserve">
      Мекенжайы және іріктеу орны _______________________________________ </w:t>
      </w:r>
    </w:p>
    <w:p>
      <w:pPr>
        <w:spacing w:after="0"/>
        <w:ind w:left="0"/>
        <w:jc w:val="both"/>
      </w:pPr>
      <w:r>
        <w:rPr>
          <w:rFonts w:ascii="Times New Roman"/>
          <w:b w:val="false"/>
          <w:i w:val="false"/>
          <w:color w:val="000000"/>
          <w:sz w:val="28"/>
        </w:rPr>
        <w:t xml:space="preserve">
      Акт жасалды 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(ЖСН), тегі, аты, әкесінің аты (ол болған кезде)) </w:t>
      </w:r>
    </w:p>
    <w:p>
      <w:pPr>
        <w:spacing w:after="0"/>
        <w:ind w:left="0"/>
        <w:jc w:val="both"/>
      </w:pPr>
      <w:r>
        <w:rPr>
          <w:rFonts w:ascii="Times New Roman"/>
          <w:b w:val="false"/>
          <w:i w:val="false"/>
          <w:color w:val="000000"/>
          <w:sz w:val="28"/>
        </w:rPr>
        <w:t xml:space="preserve">
      Тапсырыс берушінің немесе оның өкілінің қатысуымен 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(ЖСН), тегі, аты, әкесінің аты (ол болған кезде)) </w:t>
      </w:r>
    </w:p>
    <w:p>
      <w:pPr>
        <w:spacing w:after="0"/>
        <w:ind w:left="0"/>
        <w:jc w:val="both"/>
      </w:pPr>
      <w:r>
        <w:rPr>
          <w:rFonts w:ascii="Times New Roman"/>
          <w:b w:val="false"/>
          <w:i w:val="false"/>
          <w:color w:val="000000"/>
          <w:sz w:val="28"/>
        </w:rPr>
        <w:t xml:space="preserve">
      Сертификаттық сынақтар үшін ұсынылған өнімнің үлгілері сәйкес таңдалды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(нормативтік құжаттың атауы)</w:t>
      </w:r>
    </w:p>
    <w:p>
      <w:pPr>
        <w:spacing w:after="0"/>
        <w:ind w:left="0"/>
        <w:jc w:val="both"/>
      </w:pPr>
      <w:r>
        <w:rPr>
          <w:rFonts w:ascii="Times New Roman"/>
          <w:b w:val="false"/>
          <w:i w:val="false"/>
          <w:color w:val="000000"/>
          <w:sz w:val="28"/>
        </w:rPr>
        <w:t xml:space="preserve">
      Бойынша алынған өнім___________________________________________ </w:t>
      </w:r>
    </w:p>
    <w:p>
      <w:pPr>
        <w:spacing w:after="0"/>
        <w:ind w:left="0"/>
        <w:jc w:val="both"/>
      </w:pPr>
      <w:r>
        <w:rPr>
          <w:rFonts w:ascii="Times New Roman"/>
          <w:b w:val="false"/>
          <w:i w:val="false"/>
          <w:color w:val="000000"/>
          <w:sz w:val="28"/>
        </w:rPr>
        <w:t xml:space="preserve">
      (тауар-көлік жүкқұжаты; теміржол түбіртектері №, </w:t>
      </w:r>
    </w:p>
    <w:p>
      <w:pPr>
        <w:spacing w:after="0"/>
        <w:ind w:left="0"/>
        <w:jc w:val="both"/>
      </w:pPr>
      <w:r>
        <w:rPr>
          <w:rFonts w:ascii="Times New Roman"/>
          <w:b w:val="false"/>
          <w:i w:val="false"/>
          <w:color w:val="000000"/>
          <w:sz w:val="28"/>
        </w:rPr>
        <w:t>
      келісімшарт бойынша күні; шарт №, күні)</w:t>
      </w:r>
    </w:p>
    <w:p>
      <w:pPr>
        <w:spacing w:after="0"/>
        <w:ind w:left="0"/>
        <w:jc w:val="both"/>
      </w:pPr>
      <w:r>
        <w:rPr>
          <w:rFonts w:ascii="Times New Roman"/>
          <w:b w:val="false"/>
          <w:i w:val="false"/>
          <w:color w:val="000000"/>
          <w:sz w:val="28"/>
        </w:rPr>
        <w:t xml:space="preserve">
      Дайындаушы 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(БСН)/жеке сәйкестендіру нөмірі (ЖСН), </w:t>
      </w:r>
    </w:p>
    <w:p>
      <w:pPr>
        <w:spacing w:after="0"/>
        <w:ind w:left="0"/>
        <w:jc w:val="both"/>
      </w:pPr>
      <w:r>
        <w:rPr>
          <w:rFonts w:ascii="Times New Roman"/>
          <w:b w:val="false"/>
          <w:i w:val="false"/>
          <w:color w:val="000000"/>
          <w:sz w:val="28"/>
        </w:rPr>
        <w:t>
      атауы, елі, мекенжайы)</w:t>
      </w:r>
    </w:p>
    <w:p>
      <w:pPr>
        <w:spacing w:after="0"/>
        <w:ind w:left="0"/>
        <w:jc w:val="both"/>
      </w:pPr>
      <w:r>
        <w:rPr>
          <w:rFonts w:ascii="Times New Roman"/>
          <w:b w:val="false"/>
          <w:i w:val="false"/>
          <w:color w:val="000000"/>
          <w:sz w:val="28"/>
        </w:rPr>
        <w:t xml:space="preserve">
      Жеткізуші 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(БСН)/жеке сәйкестендіру нөмірі (ЖСН), </w:t>
      </w:r>
    </w:p>
    <w:p>
      <w:pPr>
        <w:spacing w:after="0"/>
        <w:ind w:left="0"/>
        <w:jc w:val="both"/>
      </w:pPr>
      <w:r>
        <w:rPr>
          <w:rFonts w:ascii="Times New Roman"/>
          <w:b w:val="false"/>
          <w:i w:val="false"/>
          <w:color w:val="000000"/>
          <w:sz w:val="28"/>
        </w:rPr>
        <w:t>
      атауы, елі, мекенжайы)</w:t>
      </w:r>
    </w:p>
    <w:p>
      <w:pPr>
        <w:spacing w:after="0"/>
        <w:ind w:left="0"/>
        <w:jc w:val="both"/>
      </w:pPr>
      <w:r>
        <w:rPr>
          <w:rFonts w:ascii="Times New Roman"/>
          <w:b w:val="false"/>
          <w:i w:val="false"/>
          <w:color w:val="000000"/>
          <w:sz w:val="28"/>
        </w:rPr>
        <w:t>
      Тексерумен анықталады____________________________________________</w:t>
      </w:r>
    </w:p>
    <w:p>
      <w:pPr>
        <w:spacing w:after="0"/>
        <w:ind w:left="0"/>
        <w:jc w:val="both"/>
      </w:pPr>
      <w:r>
        <w:rPr>
          <w:rFonts w:ascii="Times New Roman"/>
          <w:b w:val="false"/>
          <w:i w:val="false"/>
          <w:color w:val="000000"/>
          <w:sz w:val="28"/>
        </w:rPr>
        <w:t>
      Сақтау шарттары__________________________________________________</w:t>
      </w:r>
    </w:p>
    <w:p>
      <w:pPr>
        <w:spacing w:after="0"/>
        <w:ind w:left="0"/>
        <w:jc w:val="both"/>
      </w:pPr>
      <w:r>
        <w:rPr>
          <w:rFonts w:ascii="Times New Roman"/>
          <w:b w:val="false"/>
          <w:i w:val="false"/>
          <w:color w:val="000000"/>
          <w:sz w:val="28"/>
        </w:rPr>
        <w:t>
      Ыдыстың, орамның, ыдыстардың түрі мен жай-күйі____________________</w:t>
      </w:r>
    </w:p>
    <w:p>
      <w:pPr>
        <w:spacing w:after="0"/>
        <w:ind w:left="0"/>
        <w:jc w:val="both"/>
      </w:pPr>
      <w:r>
        <w:rPr>
          <w:rFonts w:ascii="Times New Roman"/>
          <w:b w:val="false"/>
          <w:i w:val="false"/>
          <w:color w:val="000000"/>
          <w:sz w:val="28"/>
        </w:rPr>
        <w:t>
      Орамдағы және заттаңбадағы жазулар________________________________</w:t>
      </w:r>
    </w:p>
    <w:p>
      <w:pPr>
        <w:spacing w:after="0"/>
        <w:ind w:left="0"/>
        <w:jc w:val="both"/>
      </w:pPr>
      <w:r>
        <w:rPr>
          <w:rFonts w:ascii="Times New Roman"/>
          <w:b w:val="false"/>
          <w:i w:val="false"/>
          <w:color w:val="000000"/>
          <w:sz w:val="28"/>
        </w:rPr>
        <w:t>
      Үлгілер атаумен ұсынылған өнімнен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өнім үлгілерінің атауы (түрі, маркасы, моделі)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өнім үлгілерінің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немесе N/KZ TIN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Бақылау сынамалардың үлгілерін сақтау (талап ету) мерзімі осы актіге қол</w:t>
      </w:r>
    </w:p>
    <w:p>
      <w:pPr>
        <w:spacing w:after="0"/>
        <w:ind w:left="0"/>
        <w:jc w:val="both"/>
      </w:pPr>
      <w:r>
        <w:rPr>
          <w:rFonts w:ascii="Times New Roman"/>
          <w:b w:val="false"/>
          <w:i w:val="false"/>
          <w:color w:val="000000"/>
          <w:sz w:val="28"/>
        </w:rPr>
        <w:t>
      қойылған күннен бастап ____ ай.</w:t>
      </w:r>
    </w:p>
    <w:p>
      <w:pPr>
        <w:spacing w:after="0"/>
        <w:ind w:left="0"/>
        <w:jc w:val="both"/>
      </w:pPr>
      <w:r>
        <w:rPr>
          <w:rFonts w:ascii="Times New Roman"/>
          <w:b w:val="false"/>
          <w:i w:val="false"/>
          <w:color w:val="000000"/>
          <w:sz w:val="28"/>
        </w:rPr>
        <w:t xml:space="preserve">
      Іріктеп алынған өнімнің бақылау үлгілерінің саны _________________ </w:t>
      </w:r>
    </w:p>
    <w:p>
      <w:pPr>
        <w:spacing w:after="0"/>
        <w:ind w:left="0"/>
        <w:jc w:val="both"/>
      </w:pPr>
      <w:r>
        <w:rPr>
          <w:rFonts w:ascii="Times New Roman"/>
          <w:b w:val="false"/>
          <w:i w:val="false"/>
          <w:color w:val="000000"/>
          <w:sz w:val="28"/>
        </w:rPr>
        <w:t xml:space="preserve">
      Іріктелген үлгілер зертханалық зерттеулер жүргізу үшін жіберілді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(сынақ зертханасының (орталығының) атауы)</w:t>
      </w:r>
    </w:p>
    <w:p>
      <w:pPr>
        <w:spacing w:after="0"/>
        <w:ind w:left="0"/>
        <w:jc w:val="both"/>
      </w:pPr>
      <w:r>
        <w:rPr>
          <w:rFonts w:ascii="Times New Roman"/>
          <w:b w:val="false"/>
          <w:i w:val="false"/>
          <w:color w:val="000000"/>
          <w:sz w:val="28"/>
        </w:rPr>
        <w:t>
      Қосымша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өкілі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зертхананың өкілі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бағалау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міндетті және ерікті</w:t>
            </w:r>
            <w:r>
              <w:br/>
            </w:r>
            <w:r>
              <w:rPr>
                <w:rFonts w:ascii="Times New Roman"/>
                <w:b w:val="false"/>
                <w:i w:val="false"/>
                <w:color w:val="000000"/>
                <w:sz w:val="20"/>
              </w:rPr>
              <w:t>сертификаттау кезіндегі</w:t>
            </w:r>
            <w:r>
              <w:br/>
            </w:r>
            <w:r>
              <w:rPr>
                <w:rFonts w:ascii="Times New Roman"/>
                <w:b w:val="false"/>
                <w:i w:val="false"/>
                <w:color w:val="000000"/>
                <w:sz w:val="20"/>
              </w:rPr>
              <w:t>сәйкестік сертификатының</w:t>
            </w:r>
            <w:r>
              <w:br/>
            </w:r>
            <w:r>
              <w:rPr>
                <w:rFonts w:ascii="Times New Roman"/>
                <w:b w:val="false"/>
                <w:i w:val="false"/>
                <w:color w:val="000000"/>
                <w:sz w:val="20"/>
              </w:rPr>
              <w:t>нысаны</w:t>
            </w:r>
          </w:p>
        </w:tc>
      </w:tr>
    </w:tbl>
    <w:bookmarkStart w:name="z236" w:id="227"/>
    <w:p>
      <w:pPr>
        <w:spacing w:after="0"/>
        <w:ind w:left="0"/>
        <w:jc w:val="left"/>
      </w:pPr>
      <w:r>
        <w:rPr>
          <w:rFonts w:ascii="Times New Roman"/>
          <w:b/>
          <w:i w:val="false"/>
          <w:color w:val="000000"/>
        </w:rPr>
        <w:t xml:space="preserve"> ҚАЗАҚСТАН РЕСПУБЛИКАСЫНЫҢ МЕМЛЕКЕТТІК ТЕХНИКАЛЫҚ РЕТТЕУ ЖҮЙЕСІ</w:t>
      </w:r>
    </w:p>
    <w:bookmarkEnd w:id="2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аккредиттеу белгісінің бейнесі.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белгісінің суреті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(2)</w:t>
            </w:r>
          </w:p>
        </w:tc>
      </w:tr>
    </w:tbl>
    <w:p>
      <w:pPr>
        <w:spacing w:after="0"/>
        <w:ind w:left="0"/>
        <w:jc w:val="both"/>
      </w:pPr>
      <w:r>
        <w:rPr>
          <w:rFonts w:ascii="Times New Roman"/>
          <w:b w:val="false"/>
          <w:i w:val="false"/>
          <w:color w:val="000000"/>
          <w:sz w:val="28"/>
        </w:rPr>
        <w:t>
      Сәйкестік сертификаты</w:t>
      </w:r>
    </w:p>
    <w:p>
      <w:pPr>
        <w:spacing w:after="0"/>
        <w:ind w:left="0"/>
        <w:jc w:val="both"/>
      </w:pPr>
      <w:r>
        <w:rPr>
          <w:rFonts w:ascii="Times New Roman"/>
          <w:b w:val="false"/>
          <w:i w:val="false"/>
          <w:color w:val="000000"/>
          <w:sz w:val="28"/>
        </w:rPr>
        <w:t>
      мемлекеттік техникалық реттеу жүйесінің</w:t>
      </w:r>
    </w:p>
    <w:p>
      <w:pPr>
        <w:spacing w:after="0"/>
        <w:ind w:left="0"/>
        <w:jc w:val="both"/>
      </w:pPr>
      <w:r>
        <w:rPr>
          <w:rFonts w:ascii="Times New Roman"/>
          <w:b w:val="false"/>
          <w:i w:val="false"/>
          <w:color w:val="000000"/>
          <w:sz w:val="28"/>
        </w:rPr>
        <w:t>
      деректер тізілімінде тіркелген</w:t>
      </w:r>
    </w:p>
    <w:p>
      <w:pPr>
        <w:spacing w:after="0"/>
        <w:ind w:left="0"/>
        <w:jc w:val="both"/>
      </w:pPr>
      <w:r>
        <w:rPr>
          <w:rFonts w:ascii="Times New Roman"/>
          <w:b w:val="false"/>
          <w:i w:val="false"/>
          <w:color w:val="000000"/>
          <w:sz w:val="28"/>
        </w:rPr>
        <w:t>
      20___ жылғы "____" ________ (3)</w:t>
      </w:r>
    </w:p>
    <w:p>
      <w:pPr>
        <w:spacing w:after="0"/>
        <w:ind w:left="0"/>
        <w:jc w:val="both"/>
      </w:pPr>
      <w:r>
        <w:rPr>
          <w:rFonts w:ascii="Times New Roman"/>
          <w:b w:val="false"/>
          <w:i w:val="false"/>
          <w:color w:val="000000"/>
          <w:sz w:val="28"/>
        </w:rPr>
        <w:t>
      № ____________________ (4)</w:t>
      </w:r>
    </w:p>
    <w:p>
      <w:pPr>
        <w:spacing w:after="0"/>
        <w:ind w:left="0"/>
        <w:jc w:val="both"/>
      </w:pPr>
      <w:r>
        <w:rPr>
          <w:rFonts w:ascii="Times New Roman"/>
          <w:b w:val="false"/>
          <w:i w:val="false"/>
          <w:color w:val="000000"/>
          <w:sz w:val="28"/>
        </w:rPr>
        <w:t>
      20___ жылғы "____" ________ дейін жарамды (5)</w:t>
      </w:r>
    </w:p>
    <w:p>
      <w:pPr>
        <w:spacing w:after="0"/>
        <w:ind w:left="0"/>
        <w:jc w:val="both"/>
      </w:pPr>
      <w:r>
        <w:rPr>
          <w:rFonts w:ascii="Times New Roman"/>
          <w:b w:val="false"/>
          <w:i w:val="false"/>
          <w:color w:val="000000"/>
          <w:sz w:val="28"/>
        </w:rPr>
        <w:t>
      Сәйкестікті растау жөніндегі орган (6)</w:t>
      </w:r>
    </w:p>
    <w:p>
      <w:pPr>
        <w:spacing w:after="0"/>
        <w:ind w:left="0"/>
        <w:jc w:val="both"/>
      </w:pPr>
      <w:r>
        <w:rPr>
          <w:rFonts w:ascii="Times New Roman"/>
          <w:b w:val="false"/>
          <w:i w:val="false"/>
          <w:color w:val="000000"/>
          <w:sz w:val="28"/>
        </w:rPr>
        <w:t>
      Осы сәйкестік сертификаты өнімнің тиісті түрде сәйкестендірілгенін куәландырады (7)</w:t>
      </w:r>
    </w:p>
    <w:p>
      <w:pPr>
        <w:spacing w:after="0"/>
        <w:ind w:left="0"/>
        <w:jc w:val="both"/>
      </w:pPr>
      <w:r>
        <w:rPr>
          <w:rFonts w:ascii="Times New Roman"/>
          <w:b w:val="false"/>
          <w:i w:val="false"/>
          <w:color w:val="000000"/>
          <w:sz w:val="28"/>
        </w:rPr>
        <w:t>
      ЕАЭО СЭҚ ТН коды (8)</w:t>
      </w:r>
    </w:p>
    <w:p>
      <w:pPr>
        <w:spacing w:after="0"/>
        <w:ind w:left="0"/>
        <w:jc w:val="both"/>
      </w:pPr>
      <w:r>
        <w:rPr>
          <w:rFonts w:ascii="Times New Roman"/>
          <w:b w:val="false"/>
          <w:i w:val="false"/>
          <w:color w:val="000000"/>
          <w:sz w:val="28"/>
        </w:rPr>
        <w:t>
      жасалған (9)</w:t>
      </w:r>
    </w:p>
    <w:p>
      <w:pPr>
        <w:spacing w:after="0"/>
        <w:ind w:left="0"/>
        <w:jc w:val="both"/>
      </w:pPr>
      <w:r>
        <w:rPr>
          <w:rFonts w:ascii="Times New Roman"/>
          <w:b w:val="false"/>
          <w:i w:val="false"/>
          <w:color w:val="000000"/>
          <w:sz w:val="28"/>
        </w:rPr>
        <w:t>
      белгіленген қауіпсіздік талаптарына сәйкес келеді (10)</w:t>
      </w:r>
    </w:p>
    <w:p>
      <w:pPr>
        <w:spacing w:after="0"/>
        <w:ind w:left="0"/>
        <w:jc w:val="both"/>
      </w:pPr>
      <w:r>
        <w:rPr>
          <w:rFonts w:ascii="Times New Roman"/>
          <w:b w:val="false"/>
          <w:i w:val="false"/>
          <w:color w:val="000000"/>
          <w:sz w:val="28"/>
        </w:rPr>
        <w:t>
      Өтініш беруші (11)</w:t>
      </w:r>
    </w:p>
    <w:p>
      <w:pPr>
        <w:spacing w:after="0"/>
        <w:ind w:left="0"/>
        <w:jc w:val="both"/>
      </w:pPr>
      <w:r>
        <w:rPr>
          <w:rFonts w:ascii="Times New Roman"/>
          <w:b w:val="false"/>
          <w:i w:val="false"/>
          <w:color w:val="000000"/>
          <w:sz w:val="28"/>
        </w:rPr>
        <w:t>
      Сәйкестік сертификаты негізінде берілген (12)</w:t>
      </w:r>
    </w:p>
    <w:p>
      <w:pPr>
        <w:spacing w:after="0"/>
        <w:ind w:left="0"/>
        <w:jc w:val="both"/>
      </w:pPr>
      <w:r>
        <w:rPr>
          <w:rFonts w:ascii="Times New Roman"/>
          <w:b w:val="false"/>
          <w:i w:val="false"/>
          <w:color w:val="000000"/>
          <w:sz w:val="28"/>
        </w:rPr>
        <w:t>
      Қосымша ақпарат (13)</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басшысы немесе ол уәкілеттік берген тұлға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Сарапшы-аудитор (15)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құжаттың түпнұсқалығын интернет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міндетті және ерікті</w:t>
            </w:r>
            <w:r>
              <w:br/>
            </w:r>
            <w:r>
              <w:rPr>
                <w:rFonts w:ascii="Times New Roman"/>
                <w:b w:val="false"/>
                <w:i w:val="false"/>
                <w:color w:val="000000"/>
                <w:sz w:val="20"/>
              </w:rPr>
              <w:t>сертификаттау кезіндегі</w:t>
            </w:r>
            <w:r>
              <w:br/>
            </w:r>
            <w:r>
              <w:rPr>
                <w:rFonts w:ascii="Times New Roman"/>
                <w:b w:val="false"/>
                <w:i w:val="false"/>
                <w:color w:val="000000"/>
                <w:sz w:val="20"/>
              </w:rPr>
              <w:t>сәйкестік сертификатына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38" w:id="228"/>
    <w:p>
      <w:pPr>
        <w:spacing w:after="0"/>
        <w:ind w:left="0"/>
        <w:jc w:val="left"/>
      </w:pPr>
      <w:r>
        <w:rPr>
          <w:rFonts w:ascii="Times New Roman"/>
          <w:b/>
          <w:i w:val="false"/>
          <w:color w:val="000000"/>
        </w:rPr>
        <w:t xml:space="preserve"> ҚАЗАҚСТАН РЕСПУБЛИКАСЫНЫҢ МЕМЛЕКЕТТІК ТЕХНИКАЛЫҚ РЕТТЕУ ЖҮЙЕСІ</w:t>
      </w:r>
    </w:p>
    <w:bookmarkEnd w:id="2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белгісінің суреті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сертификатына қосымша</w:t>
            </w:r>
          </w:p>
          <w:p>
            <w:pPr>
              <w:spacing w:after="20"/>
              <w:ind w:left="20"/>
              <w:jc w:val="both"/>
            </w:pPr>
            <w:r>
              <w:rPr>
                <w:rFonts w:ascii="Times New Roman"/>
                <w:b w:val="false"/>
                <w:i w:val="false"/>
                <w:color w:val="000000"/>
                <w:sz w:val="20"/>
              </w:rPr>
              <w:t xml:space="preserve">
20___ жылғы "____" ________ </w:t>
            </w:r>
          </w:p>
          <w:p>
            <w:pPr>
              <w:spacing w:after="20"/>
              <w:ind w:left="20"/>
              <w:jc w:val="both"/>
            </w:pPr>
            <w:r>
              <w:rPr>
                <w:rFonts w:ascii="Times New Roman"/>
                <w:b w:val="false"/>
                <w:i w:val="false"/>
                <w:color w:val="000000"/>
                <w:sz w:val="20"/>
              </w:rPr>
              <w:t xml:space="preserve">
№ ____________________ </w:t>
            </w:r>
          </w:p>
          <w:p>
            <w:pPr>
              <w:spacing w:after="20"/>
              <w:ind w:left="20"/>
              <w:jc w:val="both"/>
            </w:pPr>
            <w:r>
              <w:rPr>
                <w:rFonts w:ascii="Times New Roman"/>
                <w:b w:val="false"/>
                <w:i w:val="false"/>
                <w:color w:val="000000"/>
                <w:sz w:val="20"/>
              </w:rPr>
              <w:t>
20___ жылғы "____" ________ дейін жарамды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p>
        </w:tc>
      </w:tr>
    </w:tbl>
    <w:p>
      <w:pPr>
        <w:spacing w:after="0"/>
        <w:ind w:left="0"/>
        <w:jc w:val="left"/>
      </w:pPr>
      <w:r>
        <w:rPr>
          <w:rFonts w:ascii="Times New Roman"/>
          <w:b/>
          <w:i w:val="false"/>
          <w:color w:val="000000"/>
        </w:rPr>
        <w:t xml:space="preserve"> Сәйкестік сертификатының күші қолданылатын нақты өнімнің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шығарылатын құжаттаманың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басшысы немесе ол уәкілеттік берген тұлға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Сарапшы-аудитор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құжаттың түпнұсқалығын интернет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міндетті және ерікті</w:t>
            </w:r>
            <w:r>
              <w:br/>
            </w:r>
            <w:r>
              <w:rPr>
                <w:rFonts w:ascii="Times New Roman"/>
                <w:b w:val="false"/>
                <w:i w:val="false"/>
                <w:color w:val="000000"/>
                <w:sz w:val="20"/>
              </w:rPr>
              <w:t>сертификаттау кезінде</w:t>
            </w:r>
            <w:r>
              <w:br/>
            </w:r>
            <w:r>
              <w:rPr>
                <w:rFonts w:ascii="Times New Roman"/>
                <w:b w:val="false"/>
                <w:i w:val="false"/>
                <w:color w:val="000000"/>
                <w:sz w:val="20"/>
              </w:rPr>
              <w:t>біріктірілген IAF MLA белгісін</w:t>
            </w:r>
            <w:r>
              <w:br/>
            </w:r>
            <w:r>
              <w:rPr>
                <w:rFonts w:ascii="Times New Roman"/>
                <w:b w:val="false"/>
                <w:i w:val="false"/>
                <w:color w:val="000000"/>
                <w:sz w:val="20"/>
              </w:rPr>
              <w:t>қолдану арқылы сәйкестік</w:t>
            </w:r>
            <w:r>
              <w:br/>
            </w:r>
            <w:r>
              <w:rPr>
                <w:rFonts w:ascii="Times New Roman"/>
                <w:b w:val="false"/>
                <w:i w:val="false"/>
                <w:color w:val="000000"/>
                <w:sz w:val="20"/>
              </w:rPr>
              <w:t xml:space="preserve">сертификатының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40" w:id="229"/>
    <w:p>
      <w:pPr>
        <w:spacing w:after="0"/>
        <w:ind w:left="0"/>
        <w:jc w:val="left"/>
      </w:pPr>
      <w:r>
        <w:rPr>
          <w:rFonts w:ascii="Times New Roman"/>
          <w:b/>
          <w:i w:val="false"/>
          <w:color w:val="000000"/>
        </w:rPr>
        <w:t xml:space="preserve"> ҚАЗАҚСТАН РЕСПУБЛИКАСЫНЫҢ МЕМЛЕКЕТТІК ТЕХНИКАЛЫҚ РЕТТЕУ ЖҮЙЕСІ</w:t>
      </w:r>
    </w:p>
    <w:bookmarkEnd w:id="2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IAF MLA белгісінің суреті KZ.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белгісінің бейнесі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(2)</w:t>
            </w:r>
          </w:p>
        </w:tc>
      </w:tr>
    </w:tbl>
    <w:p>
      <w:pPr>
        <w:spacing w:after="0"/>
        <w:ind w:left="0"/>
        <w:jc w:val="both"/>
      </w:pPr>
      <w:r>
        <w:rPr>
          <w:rFonts w:ascii="Times New Roman"/>
          <w:b w:val="false"/>
          <w:i w:val="false"/>
          <w:color w:val="000000"/>
          <w:sz w:val="28"/>
        </w:rPr>
        <w:t>
      Сәйкестік сертификаты мемлекеттік техникалық реттеу жүйесінің деректер тізілімінде тіркелген</w:t>
      </w:r>
    </w:p>
    <w:p>
      <w:pPr>
        <w:spacing w:after="0"/>
        <w:ind w:left="0"/>
        <w:jc w:val="both"/>
      </w:pPr>
      <w:r>
        <w:rPr>
          <w:rFonts w:ascii="Times New Roman"/>
          <w:b w:val="false"/>
          <w:i w:val="false"/>
          <w:color w:val="000000"/>
          <w:sz w:val="28"/>
        </w:rPr>
        <w:t>
      20___ жылғы "____" ________ (3)</w:t>
      </w:r>
    </w:p>
    <w:p>
      <w:pPr>
        <w:spacing w:after="0"/>
        <w:ind w:left="0"/>
        <w:jc w:val="both"/>
      </w:pPr>
      <w:r>
        <w:rPr>
          <w:rFonts w:ascii="Times New Roman"/>
          <w:b w:val="false"/>
          <w:i w:val="false"/>
          <w:color w:val="000000"/>
          <w:sz w:val="28"/>
        </w:rPr>
        <w:t>
      № ____________________ (4)</w:t>
      </w:r>
    </w:p>
    <w:p>
      <w:pPr>
        <w:spacing w:after="0"/>
        <w:ind w:left="0"/>
        <w:jc w:val="both"/>
      </w:pPr>
      <w:r>
        <w:rPr>
          <w:rFonts w:ascii="Times New Roman"/>
          <w:b w:val="false"/>
          <w:i w:val="false"/>
          <w:color w:val="000000"/>
          <w:sz w:val="28"/>
        </w:rPr>
        <w:t>
      20___ жылғы "____" ________ дейін жарамды (5)</w:t>
      </w:r>
    </w:p>
    <w:p>
      <w:pPr>
        <w:spacing w:after="0"/>
        <w:ind w:left="0"/>
        <w:jc w:val="both"/>
      </w:pPr>
      <w:r>
        <w:rPr>
          <w:rFonts w:ascii="Times New Roman"/>
          <w:b w:val="false"/>
          <w:i w:val="false"/>
          <w:color w:val="000000"/>
          <w:sz w:val="28"/>
        </w:rPr>
        <w:t>
      Сәйкестікті растау жөніндегі орган (6)</w:t>
      </w:r>
    </w:p>
    <w:p>
      <w:pPr>
        <w:spacing w:after="0"/>
        <w:ind w:left="0"/>
        <w:jc w:val="both"/>
      </w:pPr>
      <w:r>
        <w:rPr>
          <w:rFonts w:ascii="Times New Roman"/>
          <w:b w:val="false"/>
          <w:i w:val="false"/>
          <w:color w:val="000000"/>
          <w:sz w:val="28"/>
        </w:rPr>
        <w:t>
      Осы сәйкестік сертификаты өнімнің тиісті түрде сәйкестендірілгенін куәландырады (7)</w:t>
      </w:r>
    </w:p>
    <w:p>
      <w:pPr>
        <w:spacing w:after="0"/>
        <w:ind w:left="0"/>
        <w:jc w:val="both"/>
      </w:pPr>
      <w:r>
        <w:rPr>
          <w:rFonts w:ascii="Times New Roman"/>
          <w:b w:val="false"/>
          <w:i w:val="false"/>
          <w:color w:val="000000"/>
          <w:sz w:val="28"/>
        </w:rPr>
        <w:t>
      ЕАЭО СЭҚ ТН коды (8)</w:t>
      </w:r>
    </w:p>
    <w:p>
      <w:pPr>
        <w:spacing w:after="0"/>
        <w:ind w:left="0"/>
        <w:jc w:val="both"/>
      </w:pPr>
      <w:r>
        <w:rPr>
          <w:rFonts w:ascii="Times New Roman"/>
          <w:b w:val="false"/>
          <w:i w:val="false"/>
          <w:color w:val="000000"/>
          <w:sz w:val="28"/>
        </w:rPr>
        <w:t>
      жасалған (9)</w:t>
      </w:r>
    </w:p>
    <w:p>
      <w:pPr>
        <w:spacing w:after="0"/>
        <w:ind w:left="0"/>
        <w:jc w:val="both"/>
      </w:pPr>
      <w:r>
        <w:rPr>
          <w:rFonts w:ascii="Times New Roman"/>
          <w:b w:val="false"/>
          <w:i w:val="false"/>
          <w:color w:val="000000"/>
          <w:sz w:val="28"/>
        </w:rPr>
        <w:t>
      белгіленген қауіпсіздік талаптарына сәйкес келеді (10)</w:t>
      </w:r>
    </w:p>
    <w:p>
      <w:pPr>
        <w:spacing w:after="0"/>
        <w:ind w:left="0"/>
        <w:jc w:val="both"/>
      </w:pPr>
      <w:r>
        <w:rPr>
          <w:rFonts w:ascii="Times New Roman"/>
          <w:b w:val="false"/>
          <w:i w:val="false"/>
          <w:color w:val="000000"/>
          <w:sz w:val="28"/>
        </w:rPr>
        <w:t>
      Өтініш беруші (11)</w:t>
      </w:r>
    </w:p>
    <w:p>
      <w:pPr>
        <w:spacing w:after="0"/>
        <w:ind w:left="0"/>
        <w:jc w:val="both"/>
      </w:pPr>
      <w:r>
        <w:rPr>
          <w:rFonts w:ascii="Times New Roman"/>
          <w:b w:val="false"/>
          <w:i w:val="false"/>
          <w:color w:val="000000"/>
          <w:sz w:val="28"/>
        </w:rPr>
        <w:t>
      Сәйкестік сертификаты негізінде берілген (12)</w:t>
      </w:r>
    </w:p>
    <w:p>
      <w:pPr>
        <w:spacing w:after="0"/>
        <w:ind w:left="0"/>
        <w:jc w:val="both"/>
      </w:pPr>
      <w:r>
        <w:rPr>
          <w:rFonts w:ascii="Times New Roman"/>
          <w:b w:val="false"/>
          <w:i w:val="false"/>
          <w:color w:val="000000"/>
          <w:sz w:val="28"/>
        </w:rPr>
        <w:t>
      Қосымша ақпарат (13)</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басшысы немесе ол уәкілеттік берген тұлға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Сарапшы-аудитор (15)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құжаттың түпнұсқалығын интернет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міндетті және ерікті</w:t>
            </w:r>
            <w:r>
              <w:br/>
            </w:r>
            <w:r>
              <w:rPr>
                <w:rFonts w:ascii="Times New Roman"/>
                <w:b w:val="false"/>
                <w:i w:val="false"/>
                <w:color w:val="000000"/>
                <w:sz w:val="20"/>
              </w:rPr>
              <w:t>сертификаттау кезінде</w:t>
            </w:r>
            <w:r>
              <w:br/>
            </w:r>
            <w:r>
              <w:rPr>
                <w:rFonts w:ascii="Times New Roman"/>
                <w:b w:val="false"/>
                <w:i w:val="false"/>
                <w:color w:val="000000"/>
                <w:sz w:val="20"/>
              </w:rPr>
              <w:t>біріктірілген IAF MLA белгісін</w:t>
            </w:r>
            <w:r>
              <w:br/>
            </w:r>
            <w:r>
              <w:rPr>
                <w:rFonts w:ascii="Times New Roman"/>
                <w:b w:val="false"/>
                <w:i w:val="false"/>
                <w:color w:val="000000"/>
                <w:sz w:val="20"/>
              </w:rPr>
              <w:t>қолдана отырып сәйкестік</w:t>
            </w:r>
            <w:r>
              <w:br/>
            </w:r>
            <w:r>
              <w:rPr>
                <w:rFonts w:ascii="Times New Roman"/>
                <w:b w:val="false"/>
                <w:i w:val="false"/>
                <w:color w:val="000000"/>
                <w:sz w:val="20"/>
              </w:rPr>
              <w:t>сертификатына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42" w:id="230"/>
    <w:p>
      <w:pPr>
        <w:spacing w:after="0"/>
        <w:ind w:left="0"/>
        <w:jc w:val="left"/>
      </w:pPr>
      <w:r>
        <w:rPr>
          <w:rFonts w:ascii="Times New Roman"/>
          <w:b/>
          <w:i w:val="false"/>
          <w:color w:val="000000"/>
        </w:rPr>
        <w:t xml:space="preserve"> ҚАЗАҚСТАН РЕСПУБЛИКАСЫНЫҢ МЕМЛЕКЕТТІК ТЕХНИКАЛЫҚ РЕТТЕУ ЖҮЙЕСІ</w:t>
      </w:r>
    </w:p>
    <w:bookmarkEnd w:id="2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белгісінің суреті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сертификатына қосымша 20___ жылғы "____" ________ № ____________________ 20___ жылғы "____" _______ дейін жарамды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p>
        </w:tc>
      </w:tr>
    </w:tbl>
    <w:p>
      <w:pPr>
        <w:spacing w:after="0"/>
        <w:ind w:left="0"/>
        <w:jc w:val="both"/>
      </w:pPr>
      <w:r>
        <w:rPr>
          <w:rFonts w:ascii="Times New Roman"/>
          <w:b w:val="false"/>
          <w:i w:val="false"/>
          <w:color w:val="000000"/>
          <w:sz w:val="28"/>
        </w:rPr>
        <w:t>
      Сәйкестік сертификатының күші қолданылатын нақты өнімнің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шығарылатын құжаттаманың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басшысы немесе ол уәкілеттік берген тұлға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Сарапшы-аудитор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құжаттың түпнұсқалығын интернет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Менеджмент жүйесінің</w:t>
            </w:r>
            <w:r>
              <w:br/>
            </w:r>
            <w:r>
              <w:rPr>
                <w:rFonts w:ascii="Times New Roman"/>
                <w:b w:val="false"/>
                <w:i w:val="false"/>
                <w:color w:val="000000"/>
                <w:sz w:val="20"/>
              </w:rPr>
              <w:t>сәйкестік сертификатының</w:t>
            </w:r>
            <w:r>
              <w:br/>
            </w:r>
            <w:r>
              <w:rPr>
                <w:rFonts w:ascii="Times New Roman"/>
                <w:b w:val="false"/>
                <w:i w:val="false"/>
                <w:color w:val="000000"/>
                <w:sz w:val="20"/>
              </w:rPr>
              <w:t>нысаны</w:t>
            </w:r>
          </w:p>
        </w:tc>
      </w:tr>
    </w:tbl>
    <w:bookmarkStart w:name="z244" w:id="231"/>
    <w:p>
      <w:pPr>
        <w:spacing w:after="0"/>
        <w:ind w:left="0"/>
        <w:jc w:val="left"/>
      </w:pPr>
      <w:r>
        <w:rPr>
          <w:rFonts w:ascii="Times New Roman"/>
          <w:b/>
          <w:i w:val="false"/>
          <w:color w:val="000000"/>
        </w:rPr>
        <w:t xml:space="preserve"> ҚАЗАҚСТАН РЕСПУБЛИКАСЫНЫҢ МЕМЛЕКЕТТІК ТЕХНИКАЛЫҚ РЕТТЕУ ЖҮЙЕСІ</w:t>
      </w:r>
    </w:p>
    <w:bookmarkEnd w:id="2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аккредиттеу белгісінің бейнесі.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белгісінің бейнесі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(2)</w:t>
            </w:r>
          </w:p>
        </w:tc>
      </w:tr>
    </w:tbl>
    <w:p>
      <w:pPr>
        <w:spacing w:after="0"/>
        <w:ind w:left="0"/>
        <w:jc w:val="both"/>
      </w:pPr>
      <w:r>
        <w:rPr>
          <w:rFonts w:ascii="Times New Roman"/>
          <w:b w:val="false"/>
          <w:i w:val="false"/>
          <w:color w:val="000000"/>
          <w:sz w:val="28"/>
        </w:rPr>
        <w:t>
      Сәйкестік сертификаты мемлекеттік техникалық реттеу жүйесінің деректер тізілімінде тіркелген</w:t>
      </w:r>
    </w:p>
    <w:p>
      <w:pPr>
        <w:spacing w:after="0"/>
        <w:ind w:left="0"/>
        <w:jc w:val="both"/>
      </w:pPr>
      <w:r>
        <w:rPr>
          <w:rFonts w:ascii="Times New Roman"/>
          <w:b w:val="false"/>
          <w:i w:val="false"/>
          <w:color w:val="000000"/>
          <w:sz w:val="28"/>
        </w:rPr>
        <w:t>
      20___ жылғы "____" ________ (3)</w:t>
      </w:r>
    </w:p>
    <w:p>
      <w:pPr>
        <w:spacing w:after="0"/>
        <w:ind w:left="0"/>
        <w:jc w:val="both"/>
      </w:pPr>
      <w:r>
        <w:rPr>
          <w:rFonts w:ascii="Times New Roman"/>
          <w:b w:val="false"/>
          <w:i w:val="false"/>
          <w:color w:val="000000"/>
          <w:sz w:val="28"/>
        </w:rPr>
        <w:t>
      № ____________________ (4)</w:t>
      </w:r>
    </w:p>
    <w:p>
      <w:pPr>
        <w:spacing w:after="0"/>
        <w:ind w:left="0"/>
        <w:jc w:val="both"/>
      </w:pPr>
      <w:r>
        <w:rPr>
          <w:rFonts w:ascii="Times New Roman"/>
          <w:b w:val="false"/>
          <w:i w:val="false"/>
          <w:color w:val="000000"/>
          <w:sz w:val="28"/>
        </w:rPr>
        <w:t>
      20___ жылғы "____" ________ дейін жарамды (5)</w:t>
      </w:r>
    </w:p>
    <w:p>
      <w:pPr>
        <w:spacing w:after="0"/>
        <w:ind w:left="0"/>
        <w:jc w:val="both"/>
      </w:pPr>
      <w:r>
        <w:rPr>
          <w:rFonts w:ascii="Times New Roman"/>
          <w:b w:val="false"/>
          <w:i w:val="false"/>
          <w:color w:val="000000"/>
          <w:sz w:val="28"/>
        </w:rPr>
        <w:t>
      Бастапқы сертификаттау күні 20___ жылғы "____" ________ (6)</w:t>
      </w:r>
    </w:p>
    <w:p>
      <w:pPr>
        <w:spacing w:after="0"/>
        <w:ind w:left="0"/>
        <w:jc w:val="both"/>
      </w:pPr>
      <w:r>
        <w:rPr>
          <w:rFonts w:ascii="Times New Roman"/>
          <w:b w:val="false"/>
          <w:i w:val="false"/>
          <w:color w:val="000000"/>
          <w:sz w:val="28"/>
        </w:rPr>
        <w:t>
      Сәйкестікті растау жөніндегі орган (7)</w:t>
      </w:r>
    </w:p>
    <w:p>
      <w:pPr>
        <w:spacing w:after="0"/>
        <w:ind w:left="0"/>
        <w:jc w:val="both"/>
      </w:pPr>
      <w:r>
        <w:rPr>
          <w:rFonts w:ascii="Times New Roman"/>
          <w:b w:val="false"/>
          <w:i w:val="false"/>
          <w:color w:val="000000"/>
          <w:sz w:val="28"/>
        </w:rPr>
        <w:t>
      Осы сертификат берілді (8)</w:t>
      </w:r>
    </w:p>
    <w:p>
      <w:pPr>
        <w:spacing w:after="0"/>
        <w:ind w:left="0"/>
        <w:jc w:val="both"/>
      </w:pPr>
      <w:r>
        <w:rPr>
          <w:rFonts w:ascii="Times New Roman"/>
          <w:b w:val="false"/>
          <w:i w:val="false"/>
          <w:color w:val="000000"/>
          <w:sz w:val="28"/>
        </w:rPr>
        <w:t>
      және куәландырады (9)</w:t>
      </w:r>
    </w:p>
    <w:p>
      <w:pPr>
        <w:spacing w:after="0"/>
        <w:ind w:left="0"/>
        <w:jc w:val="both"/>
      </w:pPr>
      <w:r>
        <w:rPr>
          <w:rFonts w:ascii="Times New Roman"/>
          <w:b w:val="false"/>
          <w:i w:val="false"/>
          <w:color w:val="000000"/>
          <w:sz w:val="28"/>
        </w:rPr>
        <w:t>
      қатысты (10))</w:t>
      </w:r>
    </w:p>
    <w:p>
      <w:pPr>
        <w:spacing w:after="0"/>
        <w:ind w:left="0"/>
        <w:jc w:val="both"/>
      </w:pPr>
      <w:r>
        <w:rPr>
          <w:rFonts w:ascii="Times New Roman"/>
          <w:b w:val="false"/>
          <w:i w:val="false"/>
          <w:color w:val="000000"/>
          <w:sz w:val="28"/>
        </w:rPr>
        <w:t>
      талаптарға сәйкес келеді (11)</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басшысы немесе ол уәкілеттік берген тұлға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Сарапшы-аудитор (15)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құжаттың түпнұсқалығын интернет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Менеджмент жүйесінің</w:t>
            </w:r>
            <w:r>
              <w:br/>
            </w:r>
            <w:r>
              <w:rPr>
                <w:rFonts w:ascii="Times New Roman"/>
                <w:b w:val="false"/>
                <w:i w:val="false"/>
                <w:color w:val="000000"/>
                <w:sz w:val="20"/>
              </w:rPr>
              <w:t>сәйкестік сертификатына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46" w:id="232"/>
    <w:p>
      <w:pPr>
        <w:spacing w:after="0"/>
        <w:ind w:left="0"/>
        <w:jc w:val="left"/>
      </w:pPr>
      <w:r>
        <w:rPr>
          <w:rFonts w:ascii="Times New Roman"/>
          <w:b/>
          <w:i w:val="false"/>
          <w:color w:val="000000"/>
        </w:rPr>
        <w:t xml:space="preserve"> ҚАЗАҚСТАН РЕСПУБЛИКАСЫНЫҢ МЕМЛЕКЕТТІК ТЕХНИКАЛЫҚ РЕТТЕУ ЖҮЙЕСІ</w:t>
      </w:r>
    </w:p>
    <w:bookmarkEnd w:id="2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белгісінің бейнесі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сертификатына қосымша 20___ жылғы "____" ________ № ____________________ 20___ жылғы "____" ________ дейін жарамды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p>
        </w:tc>
      </w:tr>
    </w:tbl>
    <w:p>
      <w:pPr>
        <w:spacing w:after="0"/>
        <w:ind w:left="0"/>
        <w:jc w:val="both"/>
      </w:pPr>
      <w:r>
        <w:rPr>
          <w:rFonts w:ascii="Times New Roman"/>
          <w:b w:val="false"/>
          <w:i w:val="false"/>
          <w:color w:val="000000"/>
          <w:sz w:val="28"/>
        </w:rPr>
        <w:t>
      Сәйкестік сертификатының күші қолданылатын нақты өнімнің тізбесі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 сертификаттау саласы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басшысы немесе ол уәкілеттік берген тұлға (14)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Сарапшы-аудитор (15)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құжаттың түпнұсқалығын интернет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Біріктірілген IAF MLA белгісін</w:t>
            </w:r>
            <w:r>
              <w:br/>
            </w:r>
            <w:r>
              <w:rPr>
                <w:rFonts w:ascii="Times New Roman"/>
                <w:b w:val="false"/>
                <w:i w:val="false"/>
                <w:color w:val="000000"/>
                <w:sz w:val="20"/>
              </w:rPr>
              <w:t>қолдана отырып, менеджмент</w:t>
            </w:r>
            <w:r>
              <w:br/>
            </w:r>
            <w:r>
              <w:rPr>
                <w:rFonts w:ascii="Times New Roman"/>
                <w:b w:val="false"/>
                <w:i w:val="false"/>
                <w:color w:val="000000"/>
                <w:sz w:val="20"/>
              </w:rPr>
              <w:t>жүйесінің сәйкестік</w:t>
            </w:r>
            <w:r>
              <w:br/>
            </w:r>
            <w:r>
              <w:rPr>
                <w:rFonts w:ascii="Times New Roman"/>
                <w:b w:val="false"/>
                <w:i w:val="false"/>
                <w:color w:val="000000"/>
                <w:sz w:val="20"/>
              </w:rPr>
              <w:t>сертификатының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48" w:id="233"/>
    <w:p>
      <w:pPr>
        <w:spacing w:after="0"/>
        <w:ind w:left="0"/>
        <w:jc w:val="left"/>
      </w:pPr>
      <w:r>
        <w:rPr>
          <w:rFonts w:ascii="Times New Roman"/>
          <w:b/>
          <w:i w:val="false"/>
          <w:color w:val="000000"/>
        </w:rPr>
        <w:t xml:space="preserve"> ҚАЗАҚСТАН РЕСПУБЛИКАСЫНЫҢ МЕМЛЕКЕТТІК ТЕХНИКАЛЫҚ РЕТТЕУ ЖҮЙЕСІ</w:t>
      </w:r>
    </w:p>
    <w:bookmarkEnd w:id="2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IAF MLA KZ біріктірілген белгісінің бейнесі.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белгісінің бейнесі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(2)</w:t>
            </w:r>
          </w:p>
        </w:tc>
      </w:tr>
    </w:tbl>
    <w:p>
      <w:pPr>
        <w:spacing w:after="0"/>
        <w:ind w:left="0"/>
        <w:jc w:val="both"/>
      </w:pPr>
      <w:r>
        <w:rPr>
          <w:rFonts w:ascii="Times New Roman"/>
          <w:b w:val="false"/>
          <w:i w:val="false"/>
          <w:color w:val="000000"/>
          <w:sz w:val="28"/>
        </w:rPr>
        <w:t>
      Сәйкестік сертификаты мемлекеттік техникалық реттеу жүйесінің деректер тізілімінде тіркелген</w:t>
      </w:r>
    </w:p>
    <w:p>
      <w:pPr>
        <w:spacing w:after="0"/>
        <w:ind w:left="0"/>
        <w:jc w:val="both"/>
      </w:pPr>
      <w:r>
        <w:rPr>
          <w:rFonts w:ascii="Times New Roman"/>
          <w:b w:val="false"/>
          <w:i w:val="false"/>
          <w:color w:val="000000"/>
          <w:sz w:val="28"/>
        </w:rPr>
        <w:t>
      20___ жылғы "____" ________ (3)</w:t>
      </w:r>
    </w:p>
    <w:p>
      <w:pPr>
        <w:spacing w:after="0"/>
        <w:ind w:left="0"/>
        <w:jc w:val="both"/>
      </w:pPr>
      <w:r>
        <w:rPr>
          <w:rFonts w:ascii="Times New Roman"/>
          <w:b w:val="false"/>
          <w:i w:val="false"/>
          <w:color w:val="000000"/>
          <w:sz w:val="28"/>
        </w:rPr>
        <w:t>
      № ____________________ (4)</w:t>
      </w:r>
    </w:p>
    <w:p>
      <w:pPr>
        <w:spacing w:after="0"/>
        <w:ind w:left="0"/>
        <w:jc w:val="both"/>
      </w:pPr>
      <w:r>
        <w:rPr>
          <w:rFonts w:ascii="Times New Roman"/>
          <w:b w:val="false"/>
          <w:i w:val="false"/>
          <w:color w:val="000000"/>
          <w:sz w:val="28"/>
        </w:rPr>
        <w:t>
      20___ жылғы "____" ________ дейін жарамды (5)</w:t>
      </w:r>
    </w:p>
    <w:p>
      <w:pPr>
        <w:spacing w:after="0"/>
        <w:ind w:left="0"/>
        <w:jc w:val="both"/>
      </w:pPr>
      <w:r>
        <w:rPr>
          <w:rFonts w:ascii="Times New Roman"/>
          <w:b w:val="false"/>
          <w:i w:val="false"/>
          <w:color w:val="000000"/>
          <w:sz w:val="28"/>
        </w:rPr>
        <w:t>
      Бастапқы сертификаттау күні 20___ жылғы "____" __________ (6)</w:t>
      </w:r>
    </w:p>
    <w:p>
      <w:pPr>
        <w:spacing w:after="0"/>
        <w:ind w:left="0"/>
        <w:jc w:val="both"/>
      </w:pPr>
      <w:r>
        <w:rPr>
          <w:rFonts w:ascii="Times New Roman"/>
          <w:b w:val="false"/>
          <w:i w:val="false"/>
          <w:color w:val="000000"/>
          <w:sz w:val="28"/>
        </w:rPr>
        <w:t>
      Сәйкестікті растау жөніндегі орган (7)</w:t>
      </w:r>
    </w:p>
    <w:p>
      <w:pPr>
        <w:spacing w:after="0"/>
        <w:ind w:left="0"/>
        <w:jc w:val="both"/>
      </w:pPr>
      <w:r>
        <w:rPr>
          <w:rFonts w:ascii="Times New Roman"/>
          <w:b w:val="false"/>
          <w:i w:val="false"/>
          <w:color w:val="000000"/>
          <w:sz w:val="28"/>
        </w:rPr>
        <w:t>
      Осы сәйкестік сертификаты берілді (8)</w:t>
      </w:r>
    </w:p>
    <w:p>
      <w:pPr>
        <w:spacing w:after="0"/>
        <w:ind w:left="0"/>
        <w:jc w:val="both"/>
      </w:pPr>
      <w:r>
        <w:rPr>
          <w:rFonts w:ascii="Times New Roman"/>
          <w:b w:val="false"/>
          <w:i w:val="false"/>
          <w:color w:val="000000"/>
          <w:sz w:val="28"/>
        </w:rPr>
        <w:t>
      және куәландырады (9)</w:t>
      </w:r>
    </w:p>
    <w:p>
      <w:pPr>
        <w:spacing w:after="0"/>
        <w:ind w:left="0"/>
        <w:jc w:val="both"/>
      </w:pPr>
      <w:r>
        <w:rPr>
          <w:rFonts w:ascii="Times New Roman"/>
          <w:b w:val="false"/>
          <w:i w:val="false"/>
          <w:color w:val="000000"/>
          <w:sz w:val="28"/>
        </w:rPr>
        <w:t>
      қатысты (10)</w:t>
      </w:r>
    </w:p>
    <w:p>
      <w:pPr>
        <w:spacing w:after="0"/>
        <w:ind w:left="0"/>
        <w:jc w:val="both"/>
      </w:pPr>
      <w:r>
        <w:rPr>
          <w:rFonts w:ascii="Times New Roman"/>
          <w:b w:val="false"/>
          <w:i w:val="false"/>
          <w:color w:val="000000"/>
          <w:sz w:val="28"/>
        </w:rPr>
        <w:t>
      талаптарға сәйкес келеді (11)</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басшысы немесе ол уәкілеттік берген тұлға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Сарапшы-аудитор (15)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құжаттың түпнұсқалығын интернет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Біріктірілген IAF MLA белгісін</w:t>
            </w:r>
            <w:r>
              <w:br/>
            </w:r>
            <w:r>
              <w:rPr>
                <w:rFonts w:ascii="Times New Roman"/>
                <w:b w:val="false"/>
                <w:i w:val="false"/>
                <w:color w:val="000000"/>
                <w:sz w:val="20"/>
              </w:rPr>
              <w:t>қолдана отырып, менеджмент</w:t>
            </w:r>
            <w:r>
              <w:br/>
            </w:r>
            <w:r>
              <w:rPr>
                <w:rFonts w:ascii="Times New Roman"/>
                <w:b w:val="false"/>
                <w:i w:val="false"/>
                <w:color w:val="000000"/>
                <w:sz w:val="20"/>
              </w:rPr>
              <w:t>жүйесінің сәйкестік</w:t>
            </w:r>
            <w:r>
              <w:br/>
            </w:r>
            <w:r>
              <w:rPr>
                <w:rFonts w:ascii="Times New Roman"/>
                <w:b w:val="false"/>
                <w:i w:val="false"/>
                <w:color w:val="000000"/>
                <w:sz w:val="20"/>
              </w:rPr>
              <w:t>сертификатына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50" w:id="234"/>
    <w:p>
      <w:pPr>
        <w:spacing w:after="0"/>
        <w:ind w:left="0"/>
        <w:jc w:val="left"/>
      </w:pPr>
      <w:r>
        <w:rPr>
          <w:rFonts w:ascii="Times New Roman"/>
          <w:b/>
          <w:i w:val="false"/>
          <w:color w:val="000000"/>
        </w:rPr>
        <w:t xml:space="preserve"> ҚАЗАҚСТАН РЕСПУБЛИКАСЫНЫҢ МЕМЛЕКЕТТІК ТЕХНИКАЛЫҚ РЕТТЕУ ЖҮЙЕСІ</w:t>
      </w:r>
    </w:p>
    <w:bookmarkEnd w:id="2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белгісінің бейнесі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сертификатына қосымша 20___ жылғы "____" ___________ № ____________________ 20___ жылғы "____" ________ дейін жарамды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p>
        </w:tc>
      </w:tr>
    </w:tbl>
    <w:p>
      <w:pPr>
        <w:spacing w:after="0"/>
        <w:ind w:left="0"/>
        <w:jc w:val="both"/>
      </w:pPr>
      <w:r>
        <w:rPr>
          <w:rFonts w:ascii="Times New Roman"/>
          <w:b w:val="false"/>
          <w:i w:val="false"/>
          <w:color w:val="000000"/>
          <w:sz w:val="28"/>
        </w:rPr>
        <w:t>
      Сәйкестік сертификатының күші қолданылатын нақты өнімнің тізбесі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 сертификаттау саласы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басшысы немесе ол уәкілеттік берген тұлға (14)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Сарапшы-аудитор (15)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құжаттың түпнұсқалығын интернет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Қызметтерге сәйкестік</w:t>
            </w:r>
            <w:r>
              <w:br/>
            </w:r>
            <w:r>
              <w:rPr>
                <w:rFonts w:ascii="Times New Roman"/>
                <w:b w:val="false"/>
                <w:i w:val="false"/>
                <w:color w:val="000000"/>
                <w:sz w:val="20"/>
              </w:rPr>
              <w:t xml:space="preserve">сертификатының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52" w:id="235"/>
    <w:p>
      <w:pPr>
        <w:spacing w:after="0"/>
        <w:ind w:left="0"/>
        <w:jc w:val="left"/>
      </w:pPr>
      <w:r>
        <w:rPr>
          <w:rFonts w:ascii="Times New Roman"/>
          <w:b/>
          <w:i w:val="false"/>
          <w:color w:val="000000"/>
        </w:rPr>
        <w:t xml:space="preserve"> ҚАЗАҚСТАН РЕСПУБЛИКАСЫНЫҢ МЕМЛЕКЕТТІК ТЕХНИКАЛЫҚ РЕТТЕУ ЖҮЙЕСІ</w:t>
      </w:r>
    </w:p>
    <w:bookmarkEnd w:id="23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аккредиттеу белгісінің бейнесі.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белгісінің бейнесі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(2)</w:t>
            </w:r>
          </w:p>
        </w:tc>
      </w:tr>
    </w:tbl>
    <w:p>
      <w:pPr>
        <w:spacing w:after="0"/>
        <w:ind w:left="0"/>
        <w:jc w:val="both"/>
      </w:pPr>
      <w:r>
        <w:rPr>
          <w:rFonts w:ascii="Times New Roman"/>
          <w:b w:val="false"/>
          <w:i w:val="false"/>
          <w:color w:val="000000"/>
          <w:sz w:val="28"/>
        </w:rPr>
        <w:t xml:space="preserve">
      Сәйкестік сертификаты мемлекеттік техникалық реттеу жүйесінің деректер тізілімінде тіркелген </w:t>
      </w:r>
    </w:p>
    <w:p>
      <w:pPr>
        <w:spacing w:after="0"/>
        <w:ind w:left="0"/>
        <w:jc w:val="both"/>
      </w:pPr>
      <w:r>
        <w:rPr>
          <w:rFonts w:ascii="Times New Roman"/>
          <w:b w:val="false"/>
          <w:i w:val="false"/>
          <w:color w:val="000000"/>
          <w:sz w:val="28"/>
        </w:rPr>
        <w:t>
      20___ жылғы "____" ________ (3)</w:t>
      </w:r>
    </w:p>
    <w:p>
      <w:pPr>
        <w:spacing w:after="0"/>
        <w:ind w:left="0"/>
        <w:jc w:val="both"/>
      </w:pPr>
      <w:r>
        <w:rPr>
          <w:rFonts w:ascii="Times New Roman"/>
          <w:b w:val="false"/>
          <w:i w:val="false"/>
          <w:color w:val="000000"/>
          <w:sz w:val="28"/>
        </w:rPr>
        <w:t>
      № ____________________ (4)</w:t>
      </w:r>
    </w:p>
    <w:p>
      <w:pPr>
        <w:spacing w:after="0"/>
        <w:ind w:left="0"/>
        <w:jc w:val="both"/>
      </w:pPr>
      <w:r>
        <w:rPr>
          <w:rFonts w:ascii="Times New Roman"/>
          <w:b w:val="false"/>
          <w:i w:val="false"/>
          <w:color w:val="000000"/>
          <w:sz w:val="28"/>
        </w:rPr>
        <w:t>
      20___ жылғы "____" ________ дейін жарамды (5)</w:t>
      </w:r>
    </w:p>
    <w:p>
      <w:pPr>
        <w:spacing w:after="0"/>
        <w:ind w:left="0"/>
        <w:jc w:val="both"/>
      </w:pPr>
      <w:r>
        <w:rPr>
          <w:rFonts w:ascii="Times New Roman"/>
          <w:b w:val="false"/>
          <w:i w:val="false"/>
          <w:color w:val="000000"/>
          <w:sz w:val="28"/>
        </w:rPr>
        <w:t>
      Сәйкестікті растау жөніндегі орган (6)</w:t>
      </w:r>
    </w:p>
    <w:p>
      <w:pPr>
        <w:spacing w:after="0"/>
        <w:ind w:left="0"/>
        <w:jc w:val="both"/>
      </w:pPr>
      <w:r>
        <w:rPr>
          <w:rFonts w:ascii="Times New Roman"/>
          <w:b w:val="false"/>
          <w:i w:val="false"/>
          <w:color w:val="000000"/>
          <w:sz w:val="28"/>
        </w:rPr>
        <w:t>
      Қызметті орындаушы (7)</w:t>
      </w:r>
    </w:p>
    <w:p>
      <w:pPr>
        <w:spacing w:after="0"/>
        <w:ind w:left="0"/>
        <w:jc w:val="both"/>
      </w:pPr>
      <w:r>
        <w:rPr>
          <w:rFonts w:ascii="Times New Roman"/>
          <w:b w:val="false"/>
          <w:i w:val="false"/>
          <w:color w:val="000000"/>
          <w:sz w:val="28"/>
        </w:rPr>
        <w:t>
      Қызметтің атауы (8)</w:t>
      </w:r>
    </w:p>
    <w:p>
      <w:pPr>
        <w:spacing w:after="0"/>
        <w:ind w:left="0"/>
        <w:jc w:val="both"/>
      </w:pPr>
      <w:r>
        <w:rPr>
          <w:rFonts w:ascii="Times New Roman"/>
          <w:b w:val="false"/>
          <w:i w:val="false"/>
          <w:color w:val="000000"/>
          <w:sz w:val="28"/>
        </w:rPr>
        <w:t>
      ЭҚТӨЖ коды (9)</w:t>
      </w:r>
    </w:p>
    <w:p>
      <w:pPr>
        <w:spacing w:after="0"/>
        <w:ind w:left="0"/>
        <w:jc w:val="both"/>
      </w:pPr>
      <w:r>
        <w:rPr>
          <w:rFonts w:ascii="Times New Roman"/>
          <w:b w:val="false"/>
          <w:i w:val="false"/>
          <w:color w:val="000000"/>
          <w:sz w:val="28"/>
        </w:rPr>
        <w:t>
      талаптарға сәйкес келеді (10)</w:t>
      </w:r>
    </w:p>
    <w:p>
      <w:pPr>
        <w:spacing w:after="0"/>
        <w:ind w:left="0"/>
        <w:jc w:val="both"/>
      </w:pPr>
      <w:r>
        <w:rPr>
          <w:rFonts w:ascii="Times New Roman"/>
          <w:b w:val="false"/>
          <w:i w:val="false"/>
          <w:color w:val="000000"/>
          <w:sz w:val="28"/>
        </w:rPr>
        <w:t>
      сәйкестік сертификаты негізінде берілген (11)</w:t>
      </w:r>
    </w:p>
    <w:p>
      <w:pPr>
        <w:spacing w:after="0"/>
        <w:ind w:left="0"/>
        <w:jc w:val="both"/>
      </w:pPr>
      <w:r>
        <w:rPr>
          <w:rFonts w:ascii="Times New Roman"/>
          <w:b w:val="false"/>
          <w:i w:val="false"/>
          <w:color w:val="000000"/>
          <w:sz w:val="28"/>
        </w:rPr>
        <w:t xml:space="preserve">
      Кезеңдік бағалауды жүзеге асыратын ұйым (12)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басшысы немесе ол уәкілеттік берген тұлға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Сарапшы-аудитор (15)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құжаттың түпнұсқалығын интернет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Қызметтерге арналған сәйкестік</w:t>
            </w:r>
            <w:r>
              <w:br/>
            </w:r>
            <w:r>
              <w:rPr>
                <w:rFonts w:ascii="Times New Roman"/>
                <w:b w:val="false"/>
                <w:i w:val="false"/>
                <w:color w:val="000000"/>
                <w:sz w:val="20"/>
              </w:rPr>
              <w:t>сертификатына қосымшаның</w:t>
            </w:r>
            <w:r>
              <w:br/>
            </w:r>
            <w:r>
              <w:rPr>
                <w:rFonts w:ascii="Times New Roman"/>
                <w:b w:val="false"/>
                <w:i w:val="false"/>
                <w:color w:val="000000"/>
                <w:sz w:val="20"/>
              </w:rPr>
              <w:t>нысаны</w:t>
            </w:r>
          </w:p>
        </w:tc>
      </w:tr>
    </w:tbl>
    <w:bookmarkStart w:name="z254" w:id="236"/>
    <w:p>
      <w:pPr>
        <w:spacing w:after="0"/>
        <w:ind w:left="0"/>
        <w:jc w:val="left"/>
      </w:pPr>
      <w:r>
        <w:rPr>
          <w:rFonts w:ascii="Times New Roman"/>
          <w:b/>
          <w:i w:val="false"/>
          <w:color w:val="000000"/>
        </w:rPr>
        <w:t xml:space="preserve"> ҚАЗАҚСТАН РЕСПУБЛИКАСЫНЫҢ МЕМЛЕКЕТТІК ТЕХНИКАЛЫҚ РЕТТЕУ ЖҮЙЕСІ</w:t>
      </w:r>
    </w:p>
    <w:bookmarkEnd w:id="2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белгісінің бейнесі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сертификатына қосымша 20___ жылғы "____" ________ № ____________________ 20___ жылғы "____" ________ дейін жарамды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кезінде расталатын қызмет сипаттамаларын регламенттейтін құжаттаманы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санаттары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басшысы немесе ол уәкілеттік берген тұлға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Сарапшы-аудитор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құжаттың түпнұсқалығын интернет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бағалау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 туралы</w:t>
            </w:r>
            <w:r>
              <w:br/>
            </w:r>
            <w:r>
              <w:rPr>
                <w:rFonts w:ascii="Times New Roman"/>
                <w:b w:val="false"/>
                <w:i w:val="false"/>
                <w:color w:val="000000"/>
                <w:sz w:val="20"/>
              </w:rPr>
              <w:t>декларацияның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56" w:id="237"/>
    <w:p>
      <w:pPr>
        <w:spacing w:after="0"/>
        <w:ind w:left="0"/>
        <w:jc w:val="left"/>
      </w:pPr>
      <w:r>
        <w:rPr>
          <w:rFonts w:ascii="Times New Roman"/>
          <w:b/>
          <w:i w:val="false"/>
          <w:color w:val="000000"/>
        </w:rPr>
        <w:t xml:space="preserve"> ҚАЗАҚСТАН РЕСПУБЛИКАСЫНЫҢ МЕМЛЕКЕТТІК ТЕХНИКАЛЫҚ РЕТТЕУ ЖҮЙЕСІ</w:t>
      </w:r>
    </w:p>
    <w:bookmarkEnd w:id="2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аккредиттеу белгісінің бейнесі. (1)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 (2)</w:t>
            </w:r>
          </w:p>
        </w:tc>
      </w:tr>
    </w:tbl>
    <w:p>
      <w:pPr>
        <w:spacing w:after="0"/>
        <w:ind w:left="0"/>
        <w:jc w:val="both"/>
      </w:pPr>
      <w:r>
        <w:rPr>
          <w:rFonts w:ascii="Times New Roman"/>
          <w:b w:val="false"/>
          <w:i w:val="false"/>
          <w:color w:val="000000"/>
          <w:sz w:val="28"/>
        </w:rPr>
        <w:t>
      Сәйкестік туралы декларация техникалық реттеудің мемлекеттік жүйесі деректерінің тізілімінде тіркелген</w:t>
      </w:r>
    </w:p>
    <w:p>
      <w:pPr>
        <w:spacing w:after="0"/>
        <w:ind w:left="0"/>
        <w:jc w:val="both"/>
      </w:pPr>
      <w:r>
        <w:rPr>
          <w:rFonts w:ascii="Times New Roman"/>
          <w:b w:val="false"/>
          <w:i w:val="false"/>
          <w:color w:val="000000"/>
          <w:sz w:val="28"/>
        </w:rPr>
        <w:t>
      20___ жылғы "____" ________ (3)</w:t>
      </w:r>
    </w:p>
    <w:p>
      <w:pPr>
        <w:spacing w:after="0"/>
        <w:ind w:left="0"/>
        <w:jc w:val="both"/>
      </w:pPr>
      <w:r>
        <w:rPr>
          <w:rFonts w:ascii="Times New Roman"/>
          <w:b w:val="false"/>
          <w:i w:val="false"/>
          <w:color w:val="000000"/>
          <w:sz w:val="28"/>
        </w:rPr>
        <w:t>
      № ____________________ (4)</w:t>
      </w:r>
    </w:p>
    <w:p>
      <w:pPr>
        <w:spacing w:after="0"/>
        <w:ind w:left="0"/>
        <w:jc w:val="both"/>
      </w:pPr>
      <w:r>
        <w:rPr>
          <w:rFonts w:ascii="Times New Roman"/>
          <w:b w:val="false"/>
          <w:i w:val="false"/>
          <w:color w:val="000000"/>
          <w:sz w:val="28"/>
        </w:rPr>
        <w:t>
      20___ жылғы "____" ________ дейін жарамды (5)</w:t>
      </w:r>
    </w:p>
    <w:p>
      <w:pPr>
        <w:spacing w:after="0"/>
        <w:ind w:left="0"/>
        <w:jc w:val="both"/>
      </w:pPr>
      <w:r>
        <w:rPr>
          <w:rFonts w:ascii="Times New Roman"/>
          <w:b w:val="false"/>
          <w:i w:val="false"/>
          <w:color w:val="000000"/>
          <w:sz w:val="28"/>
        </w:rPr>
        <w:t>
      Сәйкестікті растау жөніндегі орган (6)</w:t>
      </w:r>
    </w:p>
    <w:p>
      <w:pPr>
        <w:spacing w:after="0"/>
        <w:ind w:left="0"/>
        <w:jc w:val="both"/>
      </w:pPr>
      <w:r>
        <w:rPr>
          <w:rFonts w:ascii="Times New Roman"/>
          <w:b w:val="false"/>
          <w:i w:val="false"/>
          <w:color w:val="000000"/>
          <w:sz w:val="28"/>
        </w:rPr>
        <w:t>
      Ұйым (7)</w:t>
      </w:r>
    </w:p>
    <w:p>
      <w:pPr>
        <w:spacing w:after="0"/>
        <w:ind w:left="0"/>
        <w:jc w:val="both"/>
      </w:pPr>
      <w:r>
        <w:rPr>
          <w:rFonts w:ascii="Times New Roman"/>
          <w:b w:val="false"/>
          <w:i w:val="false"/>
          <w:color w:val="000000"/>
          <w:sz w:val="28"/>
        </w:rPr>
        <w:t>
      тұлғада (8)</w:t>
      </w:r>
    </w:p>
    <w:p>
      <w:pPr>
        <w:spacing w:after="0"/>
        <w:ind w:left="0"/>
        <w:jc w:val="both"/>
      </w:pPr>
      <w:r>
        <w:rPr>
          <w:rFonts w:ascii="Times New Roman"/>
          <w:b w:val="false"/>
          <w:i w:val="false"/>
          <w:color w:val="000000"/>
          <w:sz w:val="28"/>
        </w:rPr>
        <w:t>
      өзінің айрықша жауапкершілігіне өнімнің (9)</w:t>
      </w:r>
    </w:p>
    <w:p>
      <w:pPr>
        <w:spacing w:after="0"/>
        <w:ind w:left="0"/>
        <w:jc w:val="both"/>
      </w:pPr>
      <w:r>
        <w:rPr>
          <w:rFonts w:ascii="Times New Roman"/>
          <w:b w:val="false"/>
          <w:i w:val="false"/>
          <w:color w:val="000000"/>
          <w:sz w:val="28"/>
        </w:rPr>
        <w:t>
      талаптарға сәйкес келеді (10)</w:t>
      </w:r>
    </w:p>
    <w:p>
      <w:pPr>
        <w:spacing w:after="0"/>
        <w:ind w:left="0"/>
        <w:jc w:val="both"/>
      </w:pPr>
      <w:r>
        <w:rPr>
          <w:rFonts w:ascii="Times New Roman"/>
          <w:b w:val="false"/>
          <w:i w:val="false"/>
          <w:color w:val="000000"/>
          <w:sz w:val="28"/>
        </w:rPr>
        <w:t>
      негізінде қабылданды (11)</w:t>
      </w:r>
    </w:p>
    <w:p>
      <w:pPr>
        <w:spacing w:after="0"/>
        <w:ind w:left="0"/>
        <w:jc w:val="both"/>
      </w:pPr>
      <w:r>
        <w:rPr>
          <w:rFonts w:ascii="Times New Roman"/>
          <w:b w:val="false"/>
          <w:i w:val="false"/>
          <w:color w:val="000000"/>
          <w:sz w:val="28"/>
        </w:rPr>
        <w:t>
      Қосымша ақпарат (12)</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немесе жеке кәсіпкер (13)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растау жөніндегі органның басшысы немесе ол уәкілеттік берген тұлға (14)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құжаттың түпнұсқалығын интернет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 туралы декларацияға</w:t>
            </w:r>
            <w:r>
              <w:br/>
            </w:r>
            <w:r>
              <w:rPr>
                <w:rFonts w:ascii="Times New Roman"/>
                <w:b w:val="false"/>
                <w:i w:val="false"/>
                <w:color w:val="000000"/>
                <w:sz w:val="20"/>
              </w:rPr>
              <w:t xml:space="preserve">қосымшаның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58" w:id="238"/>
    <w:p>
      <w:pPr>
        <w:spacing w:after="0"/>
        <w:ind w:left="0"/>
        <w:jc w:val="left"/>
      </w:pPr>
      <w:r>
        <w:rPr>
          <w:rFonts w:ascii="Times New Roman"/>
          <w:b/>
          <w:i w:val="false"/>
          <w:color w:val="000000"/>
        </w:rPr>
        <w:t xml:space="preserve"> ҚАЗАҚСТАН РЕСПУБЛИКАСЫНЫҢ МЕМЛЕКЕТТІК ТЕХНИКАЛЫҚ РЕТТЕУ ЖҮЙЕСІ</w:t>
      </w:r>
    </w:p>
    <w:bookmarkEnd w:id="2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белгісінің бейнесі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декларацияға қосымша 20___ жылғы "____" ________ № ____________________ 20___ жылғы "____" ________ дейін жарамды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w:t>
            </w:r>
          </w:p>
        </w:tc>
      </w:tr>
    </w:tbl>
    <w:p>
      <w:pPr>
        <w:spacing w:after="0"/>
        <w:ind w:left="0"/>
        <w:jc w:val="both"/>
      </w:pPr>
      <w:r>
        <w:rPr>
          <w:rFonts w:ascii="Times New Roman"/>
          <w:b w:val="false"/>
          <w:i w:val="false"/>
          <w:color w:val="000000"/>
          <w:sz w:val="28"/>
        </w:rPr>
        <w:t>
      Сәйкестік туралы декларацияның күші қолданылатын нақты өнімнің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шығарылатын құжаттаманың белгіленуі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 немесе жеке кәсіпкер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растау жөніндегі органның басшысы немесе ол уәкілеттік берген тұлға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both"/>
      </w:pPr>
      <w:r>
        <w:rPr>
          <w:rFonts w:ascii="Times New Roman"/>
          <w:b w:val="false"/>
          <w:i w:val="false"/>
          <w:color w:val="000000"/>
          <w:sz w:val="28"/>
        </w:rPr>
        <w:t xml:space="preserve">
      Аталған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Электрондық құжаттың түпнұсқалығын интернет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бағалау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226" w:id="239"/>
    <w:p>
      <w:pPr>
        <w:spacing w:after="0"/>
        <w:ind w:left="0"/>
        <w:jc w:val="left"/>
      </w:pPr>
      <w:r>
        <w:rPr>
          <w:rFonts w:ascii="Times New Roman"/>
          <w:b/>
          <w:i w:val="false"/>
          <w:color w:val="000000"/>
        </w:rPr>
        <w:t xml:space="preserve"> Қызметтерді сертификаттау схемалары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шеберлігін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процесін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 сертификаттау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нәтижесін іріктеп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нәтижелерін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процесінің тұрақтылығын бақылау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нәтижелерін іріктеп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нәтижелерін іріктеп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процесінің тұрақтылығын бақылау</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Материалдық емес қызметтерді сертификаттау социологиялық бағалау әдісімен жүзеге асырылады.</w:t>
      </w:r>
    </w:p>
    <w:p>
      <w:pPr>
        <w:spacing w:after="0"/>
        <w:ind w:left="0"/>
        <w:jc w:val="left"/>
      </w:pPr>
      <w:r>
        <w:rPr>
          <w:rFonts w:ascii="Times New Roman"/>
          <w:b/>
          <w:i w:val="false"/>
          <w:color w:val="000000"/>
        </w:rPr>
        <w:t xml:space="preserve"> Қызметтерді сертификаттау схемаларын қолдану тәртібі</w:t>
      </w:r>
    </w:p>
    <w:p>
      <w:pPr>
        <w:spacing w:after="0"/>
        <w:ind w:left="0"/>
        <w:jc w:val="both"/>
      </w:pPr>
      <w:r>
        <w:rPr>
          <w:rFonts w:ascii="Times New Roman"/>
          <w:b w:val="false"/>
          <w:i w:val="false"/>
          <w:color w:val="000000"/>
          <w:sz w:val="28"/>
        </w:rPr>
        <w:t>
      1. 1-схема қызмет орындаушының шеберлігін бағалауды көздейді, оған жұмыс жағдайларын, технологиялық құжаттаманы, стандарттау жөніндегі құжаттаманы білуін, жұмыс тәжірибесін, біліктілігін арттыру туралы мәліметтерді тексеру және қызмет нәтижесін (жөнделген, тазартылған және басқа да бұйымдар) іріктеп тексеру, сондай-ақ кейіннен кезеңдік бағалау кіреді.</w:t>
      </w:r>
    </w:p>
    <w:p>
      <w:pPr>
        <w:spacing w:after="0"/>
        <w:ind w:left="0"/>
        <w:jc w:val="both"/>
      </w:pPr>
      <w:r>
        <w:rPr>
          <w:rFonts w:ascii="Times New Roman"/>
          <w:b w:val="false"/>
          <w:i w:val="false"/>
          <w:color w:val="000000"/>
          <w:sz w:val="28"/>
        </w:rPr>
        <w:t>
      Жеке кәсіпкерлер мен шағын кәсіпорындар көрсететін қызметтерді сертификаттау үшін қолдану ұсынылады.</w:t>
      </w:r>
    </w:p>
    <w:p>
      <w:pPr>
        <w:spacing w:after="0"/>
        <w:ind w:left="0"/>
        <w:jc w:val="both"/>
      </w:pPr>
      <w:r>
        <w:rPr>
          <w:rFonts w:ascii="Times New Roman"/>
          <w:b w:val="false"/>
          <w:i w:val="false"/>
          <w:color w:val="000000"/>
          <w:sz w:val="28"/>
        </w:rPr>
        <w:t>
      2. 2-схема қызмет көрсету процесін бағалауды көздейді, оны жүзеге асыруға екі тәсілмен жол беріледі:</w:t>
      </w:r>
    </w:p>
    <w:p>
      <w:pPr>
        <w:spacing w:after="0"/>
        <w:ind w:left="0"/>
        <w:jc w:val="both"/>
      </w:pPr>
      <w:r>
        <w:rPr>
          <w:rFonts w:ascii="Times New Roman"/>
          <w:b w:val="false"/>
          <w:i w:val="false"/>
          <w:color w:val="000000"/>
          <w:sz w:val="28"/>
        </w:rPr>
        <w:t>
      технологиялық процесті, Орындаушының шеберлігін, қызмет көрсету шарттарын тексеру;</w:t>
      </w:r>
    </w:p>
    <w:p>
      <w:pPr>
        <w:spacing w:after="0"/>
        <w:ind w:left="0"/>
        <w:jc w:val="both"/>
      </w:pPr>
      <w:r>
        <w:rPr>
          <w:rFonts w:ascii="Times New Roman"/>
          <w:b w:val="false"/>
          <w:i w:val="false"/>
          <w:color w:val="000000"/>
          <w:sz w:val="28"/>
        </w:rPr>
        <w:t>
      менеджмент жүйесін бағалау.</w:t>
      </w:r>
    </w:p>
    <w:p>
      <w:pPr>
        <w:spacing w:after="0"/>
        <w:ind w:left="0"/>
        <w:jc w:val="both"/>
      </w:pPr>
      <w:r>
        <w:rPr>
          <w:rFonts w:ascii="Times New Roman"/>
          <w:b w:val="false"/>
          <w:i w:val="false"/>
          <w:color w:val="000000"/>
          <w:sz w:val="28"/>
        </w:rPr>
        <w:t>
      Кезеңдік бағалау қызмет көрсету процесінің тұрақтылығын бақылау жолымен жүзеге асырылады.</w:t>
      </w:r>
    </w:p>
    <w:p>
      <w:pPr>
        <w:spacing w:after="0"/>
        <w:ind w:left="0"/>
        <w:jc w:val="both"/>
      </w:pPr>
      <w:r>
        <w:rPr>
          <w:rFonts w:ascii="Times New Roman"/>
          <w:b w:val="false"/>
          <w:i w:val="false"/>
          <w:color w:val="000000"/>
          <w:sz w:val="28"/>
        </w:rPr>
        <w:t>
      Технологиялық процесті тексеру кезінде мыналар бақыланады:</w:t>
      </w:r>
    </w:p>
    <w:p>
      <w:pPr>
        <w:spacing w:after="0"/>
        <w:ind w:left="0"/>
        <w:jc w:val="both"/>
      </w:pPr>
      <w:r>
        <w:rPr>
          <w:rFonts w:ascii="Times New Roman"/>
          <w:b w:val="false"/>
          <w:i w:val="false"/>
          <w:color w:val="000000"/>
          <w:sz w:val="28"/>
        </w:rPr>
        <w:t>
      1) технологиялық құжаттаманың толықтығы;</w:t>
      </w:r>
    </w:p>
    <w:p>
      <w:pPr>
        <w:spacing w:after="0"/>
        <w:ind w:left="0"/>
        <w:jc w:val="both"/>
      </w:pPr>
      <w:r>
        <w:rPr>
          <w:rFonts w:ascii="Times New Roman"/>
          <w:b w:val="false"/>
          <w:i w:val="false"/>
          <w:color w:val="000000"/>
          <w:sz w:val="28"/>
        </w:rPr>
        <w:t>
      2) жабдықтың орындалатын технологиялық процестің талаптарына сәйкестігі;</w:t>
      </w:r>
    </w:p>
    <w:p>
      <w:pPr>
        <w:spacing w:after="0"/>
        <w:ind w:left="0"/>
        <w:jc w:val="both"/>
      </w:pPr>
      <w:r>
        <w:rPr>
          <w:rFonts w:ascii="Times New Roman"/>
          <w:b w:val="false"/>
          <w:i w:val="false"/>
          <w:color w:val="000000"/>
          <w:sz w:val="28"/>
        </w:rPr>
        <w:t>
      3) орындаушылардың біліктілігінің орындалатын технологиялық процестің талаптарына сәйкестігі;</w:t>
      </w:r>
    </w:p>
    <w:p>
      <w:pPr>
        <w:spacing w:after="0"/>
        <w:ind w:left="0"/>
        <w:jc w:val="both"/>
      </w:pPr>
      <w:r>
        <w:rPr>
          <w:rFonts w:ascii="Times New Roman"/>
          <w:b w:val="false"/>
          <w:i w:val="false"/>
          <w:color w:val="000000"/>
          <w:sz w:val="28"/>
        </w:rPr>
        <w:t>
      4) технологиялық тәртіпті сақтау;</w:t>
      </w:r>
    </w:p>
    <w:p>
      <w:pPr>
        <w:spacing w:after="0"/>
        <w:ind w:left="0"/>
        <w:jc w:val="both"/>
      </w:pPr>
      <w:r>
        <w:rPr>
          <w:rFonts w:ascii="Times New Roman"/>
          <w:b w:val="false"/>
          <w:i w:val="false"/>
          <w:color w:val="000000"/>
          <w:sz w:val="28"/>
        </w:rPr>
        <w:t>
      5) жабдықтардың, бақылау-өлшеу аспаптары мен құрал-саймандардың орындалатын технологиялық процестің талаптарына сәйкестігі.</w:t>
      </w:r>
    </w:p>
    <w:p>
      <w:pPr>
        <w:spacing w:after="0"/>
        <w:ind w:left="0"/>
        <w:jc w:val="both"/>
      </w:pPr>
      <w:r>
        <w:rPr>
          <w:rFonts w:ascii="Times New Roman"/>
          <w:b w:val="false"/>
          <w:i w:val="false"/>
          <w:color w:val="000000"/>
          <w:sz w:val="28"/>
        </w:rPr>
        <w:t>
      Менеджмент жүйесін бағалау кезінде:</w:t>
      </w:r>
    </w:p>
    <w:p>
      <w:pPr>
        <w:spacing w:after="0"/>
        <w:ind w:left="0"/>
        <w:jc w:val="both"/>
      </w:pPr>
      <w:r>
        <w:rPr>
          <w:rFonts w:ascii="Times New Roman"/>
          <w:b w:val="false"/>
          <w:i w:val="false"/>
          <w:color w:val="000000"/>
          <w:sz w:val="28"/>
        </w:rPr>
        <w:t>
      1) сапа саласындағы саясат;</w:t>
      </w:r>
    </w:p>
    <w:p>
      <w:pPr>
        <w:spacing w:after="0"/>
        <w:ind w:left="0"/>
        <w:jc w:val="both"/>
      </w:pPr>
      <w:r>
        <w:rPr>
          <w:rFonts w:ascii="Times New Roman"/>
          <w:b w:val="false"/>
          <w:i w:val="false"/>
          <w:color w:val="000000"/>
          <w:sz w:val="28"/>
        </w:rPr>
        <w:t>
      2) сапа жөніндегі нұсқаулық;</w:t>
      </w:r>
    </w:p>
    <w:p>
      <w:pPr>
        <w:spacing w:after="0"/>
        <w:ind w:left="0"/>
        <w:jc w:val="both"/>
      </w:pPr>
      <w:r>
        <w:rPr>
          <w:rFonts w:ascii="Times New Roman"/>
          <w:b w:val="false"/>
          <w:i w:val="false"/>
          <w:color w:val="000000"/>
          <w:sz w:val="28"/>
        </w:rPr>
        <w:t>
      3) менеджмент жүйесі элементтерінің белгіленген талаптарға сәйкестігі;</w:t>
      </w:r>
    </w:p>
    <w:p>
      <w:pPr>
        <w:spacing w:after="0"/>
        <w:ind w:left="0"/>
        <w:jc w:val="both"/>
      </w:pPr>
      <w:r>
        <w:rPr>
          <w:rFonts w:ascii="Times New Roman"/>
          <w:b w:val="false"/>
          <w:i w:val="false"/>
          <w:color w:val="000000"/>
          <w:sz w:val="28"/>
        </w:rPr>
        <w:t>
      4) сапа саласында белгіленген мақсаттарға қол жеткізу тұрғысынан менеджмент жүйесінің тиімділігі тексеріледі.</w:t>
      </w:r>
    </w:p>
    <w:p>
      <w:pPr>
        <w:spacing w:after="0"/>
        <w:ind w:left="0"/>
        <w:jc w:val="both"/>
      </w:pPr>
      <w:r>
        <w:rPr>
          <w:rFonts w:ascii="Times New Roman"/>
          <w:b w:val="false"/>
          <w:i w:val="false"/>
          <w:color w:val="000000"/>
          <w:sz w:val="28"/>
        </w:rPr>
        <w:t>
      Өтініш берушіде менеджмент жүйесіне сәйкестік сертификаты болған жағдайда менеджмент жүйесін бағалау жүргізілмейді.</w:t>
      </w:r>
    </w:p>
    <w:p>
      <w:pPr>
        <w:spacing w:after="0"/>
        <w:ind w:left="0"/>
        <w:jc w:val="both"/>
      </w:pPr>
      <w:r>
        <w:rPr>
          <w:rFonts w:ascii="Times New Roman"/>
          <w:b w:val="false"/>
          <w:i w:val="false"/>
          <w:color w:val="000000"/>
          <w:sz w:val="28"/>
        </w:rPr>
        <w:t>
      3. 3-схема қызмет көрсету нәтижесін жаппай тексеруді көздейді.</w:t>
      </w:r>
    </w:p>
    <w:p>
      <w:pPr>
        <w:spacing w:after="0"/>
        <w:ind w:left="0"/>
        <w:jc w:val="both"/>
      </w:pPr>
      <w:r>
        <w:rPr>
          <w:rFonts w:ascii="Times New Roman"/>
          <w:b w:val="false"/>
          <w:i w:val="false"/>
          <w:color w:val="000000"/>
          <w:sz w:val="28"/>
        </w:rPr>
        <w:t>
      Схеманы материалдық қызметтерді (жеке тапсырыстар бойынша бұйымдарды жөндеу және дайындау) сертификаттау үшін қолдануға жол беріледі.</w:t>
      </w:r>
    </w:p>
    <w:p>
      <w:pPr>
        <w:spacing w:after="0"/>
        <w:ind w:left="0"/>
        <w:jc w:val="both"/>
      </w:pPr>
      <w:r>
        <w:rPr>
          <w:rFonts w:ascii="Times New Roman"/>
          <w:b w:val="false"/>
          <w:i w:val="false"/>
          <w:color w:val="000000"/>
          <w:sz w:val="28"/>
        </w:rPr>
        <w:t>
      Кезеңдік бағалау қызмет көрсету нәтижесін іріктеп тексеру жолымен жүзеге асырылады.</w:t>
      </w:r>
    </w:p>
    <w:p>
      <w:pPr>
        <w:spacing w:after="0"/>
        <w:ind w:left="0"/>
        <w:jc w:val="both"/>
      </w:pPr>
      <w:r>
        <w:rPr>
          <w:rFonts w:ascii="Times New Roman"/>
          <w:b w:val="false"/>
          <w:i w:val="false"/>
          <w:color w:val="000000"/>
          <w:sz w:val="28"/>
        </w:rPr>
        <w:t>
      4. 4-схема кәсіпорынды аттестаттауды қарастырады, оған мынадай тексеру кіреді:</w:t>
      </w:r>
    </w:p>
    <w:p>
      <w:pPr>
        <w:spacing w:after="0"/>
        <w:ind w:left="0"/>
        <w:jc w:val="both"/>
      </w:pPr>
      <w:r>
        <w:rPr>
          <w:rFonts w:ascii="Times New Roman"/>
          <w:b w:val="false"/>
          <w:i w:val="false"/>
          <w:color w:val="000000"/>
          <w:sz w:val="28"/>
        </w:rPr>
        <w:t>
      оның материалдық-техникалық базасының жай-күйі;</w:t>
      </w:r>
    </w:p>
    <w:p>
      <w:pPr>
        <w:spacing w:after="0"/>
        <w:ind w:left="0"/>
        <w:jc w:val="both"/>
      </w:pPr>
      <w:r>
        <w:rPr>
          <w:rFonts w:ascii="Times New Roman"/>
          <w:b w:val="false"/>
          <w:i w:val="false"/>
          <w:color w:val="000000"/>
          <w:sz w:val="28"/>
        </w:rPr>
        <w:t>
      тұтынушыларға қызмет көрсетудің санитарлық-гигиеналық жағдайлары;</w:t>
      </w:r>
    </w:p>
    <w:p>
      <w:pPr>
        <w:spacing w:after="0"/>
        <w:ind w:left="0"/>
        <w:jc w:val="both"/>
      </w:pPr>
      <w:r>
        <w:rPr>
          <w:rFonts w:ascii="Times New Roman"/>
          <w:b w:val="false"/>
          <w:i w:val="false"/>
          <w:color w:val="000000"/>
          <w:sz w:val="28"/>
        </w:rPr>
        <w:t>
      мақсатты және қосымша қызметтерді қоса алғанда, қызметтердің ассортименті мен сапасы;</w:t>
      </w:r>
    </w:p>
    <w:p>
      <w:pPr>
        <w:spacing w:after="0"/>
        <w:ind w:left="0"/>
        <w:jc w:val="both"/>
      </w:pPr>
      <w:r>
        <w:rPr>
          <w:rFonts w:ascii="Times New Roman"/>
          <w:b w:val="false"/>
          <w:i w:val="false"/>
          <w:color w:val="000000"/>
          <w:sz w:val="28"/>
        </w:rPr>
        <w:t>
      қызмет көрсетудің нақтылығы мен уақтылылығы;</w:t>
      </w:r>
    </w:p>
    <w:p>
      <w:pPr>
        <w:spacing w:after="0"/>
        <w:ind w:left="0"/>
        <w:jc w:val="both"/>
      </w:pPr>
      <w:r>
        <w:rPr>
          <w:rFonts w:ascii="Times New Roman"/>
          <w:b w:val="false"/>
          <w:i w:val="false"/>
          <w:color w:val="000000"/>
          <w:sz w:val="28"/>
        </w:rPr>
        <w:t>
      қызмет көрсету сапасы (қарым-қатынас этикасы, жайлылық, эстетика, тұтынушының сұраныстарын есепке алу және өзгесі);</w:t>
      </w:r>
    </w:p>
    <w:p>
      <w:pPr>
        <w:spacing w:after="0"/>
        <w:ind w:left="0"/>
        <w:jc w:val="both"/>
      </w:pPr>
      <w:r>
        <w:rPr>
          <w:rFonts w:ascii="Times New Roman"/>
          <w:b w:val="false"/>
          <w:i w:val="false"/>
          <w:color w:val="000000"/>
          <w:sz w:val="28"/>
        </w:rPr>
        <w:t>
      қызметкерлердің кәсіби шеберлігі.</w:t>
      </w:r>
    </w:p>
    <w:p>
      <w:pPr>
        <w:spacing w:after="0"/>
        <w:ind w:left="0"/>
        <w:jc w:val="both"/>
      </w:pPr>
      <w:r>
        <w:rPr>
          <w:rFonts w:ascii="Times New Roman"/>
          <w:b w:val="false"/>
          <w:i w:val="false"/>
          <w:color w:val="000000"/>
          <w:sz w:val="28"/>
        </w:rPr>
        <w:t>
      Қонақүйлерді, мейрамханаларды, шаштараздарды, кинотеатрларды және басқаларды сертификаттау кезінде қолдану ұсынылады.</w:t>
      </w:r>
    </w:p>
    <w:p>
      <w:pPr>
        <w:spacing w:after="0"/>
        <w:ind w:left="0"/>
        <w:jc w:val="both"/>
      </w:pPr>
      <w:r>
        <w:rPr>
          <w:rFonts w:ascii="Times New Roman"/>
          <w:b w:val="false"/>
          <w:i w:val="false"/>
          <w:color w:val="000000"/>
          <w:sz w:val="28"/>
        </w:rPr>
        <w:t>
      Кәсіпорынды бағалау нәтижесі ретінде разряд (санат, сынып, жұлдыз) беруге жол беріледі.</w:t>
      </w:r>
    </w:p>
    <w:p>
      <w:pPr>
        <w:spacing w:after="0"/>
        <w:ind w:left="0"/>
        <w:jc w:val="both"/>
      </w:pPr>
      <w:r>
        <w:rPr>
          <w:rFonts w:ascii="Times New Roman"/>
          <w:b w:val="false"/>
          <w:i w:val="false"/>
          <w:color w:val="000000"/>
          <w:sz w:val="28"/>
        </w:rPr>
        <w:t>
      Кезеңдік бағалауды социологиялық әдістерді пайдалана отырып жүзеге асыруға жол беріледі.</w:t>
      </w:r>
    </w:p>
    <w:p>
      <w:pPr>
        <w:spacing w:after="0"/>
        <w:ind w:left="0"/>
        <w:jc w:val="both"/>
      </w:pPr>
      <w:r>
        <w:rPr>
          <w:rFonts w:ascii="Times New Roman"/>
          <w:b w:val="false"/>
          <w:i w:val="false"/>
          <w:color w:val="000000"/>
          <w:sz w:val="28"/>
        </w:rPr>
        <w:t>
      5. 5-схема менеджмент жүйесін сертификаттауды және оның жұмыс істеу тұрақтылығын кейіннен мерзімді бақылауды көздейді.</w:t>
      </w:r>
    </w:p>
    <w:p>
      <w:pPr>
        <w:spacing w:after="0"/>
        <w:ind w:left="0"/>
        <w:jc w:val="both"/>
      </w:pPr>
      <w:r>
        <w:rPr>
          <w:rFonts w:ascii="Times New Roman"/>
          <w:b w:val="false"/>
          <w:i w:val="false"/>
          <w:color w:val="000000"/>
          <w:sz w:val="28"/>
        </w:rPr>
        <w:t>
      Менеджмент жүйесін сертификаттауды Қазақстан Республикасының Мемлекеттік техникалық реттеу жүйесінің нормативтік құжаттарына сәйкес менеджмент жүйелері бойынша сарапшы-аудиторларды тарта отырып, менеджмент жүйесінің сәйкестігін растау жөніндегі орган жүзеге асырады. Қызметтердің барлық түрлерін сертификаттау кезінде қолдануға рұқсат 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Материалдық емес қызметтерді сертификаттау сараптамалық немесе әлеуметтік бағалау арқылы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м.а.</w:t>
            </w:r>
            <w:r>
              <w:br/>
            </w:r>
            <w:r>
              <w:rPr>
                <w:rFonts w:ascii="Times New Roman"/>
                <w:b w:val="false"/>
                <w:i w:val="false"/>
                <w:color w:val="000000"/>
                <w:sz w:val="20"/>
              </w:rPr>
              <w:t>2021 жылғы 29 маусымдағы</w:t>
            </w:r>
            <w:r>
              <w:br/>
            </w:r>
            <w:r>
              <w:rPr>
                <w:rFonts w:ascii="Times New Roman"/>
                <w:b w:val="false"/>
                <w:i w:val="false"/>
                <w:color w:val="000000"/>
                <w:sz w:val="20"/>
              </w:rPr>
              <w:t>№ 433-НҚ бұйрыққа</w:t>
            </w:r>
            <w:r>
              <w:br/>
            </w:r>
            <w:r>
              <w:rPr>
                <w:rFonts w:ascii="Times New Roman"/>
                <w:b w:val="false"/>
                <w:i w:val="false"/>
                <w:color w:val="000000"/>
                <w:sz w:val="20"/>
              </w:rPr>
              <w:t>2-қосымша</w:t>
            </w:r>
          </w:p>
        </w:tc>
      </w:tr>
    </w:tbl>
    <w:bookmarkStart w:name="z228" w:id="240"/>
    <w:p>
      <w:pPr>
        <w:spacing w:after="0"/>
        <w:ind w:left="0"/>
        <w:jc w:val="left"/>
      </w:pPr>
      <w:r>
        <w:rPr>
          <w:rFonts w:ascii="Times New Roman"/>
          <w:b/>
          <w:i w:val="false"/>
          <w:color w:val="000000"/>
        </w:rPr>
        <w:t xml:space="preserve"> Күші жойылған кейбір бұйрықтардың тізбесі</w:t>
      </w:r>
    </w:p>
    <w:bookmarkEnd w:id="240"/>
    <w:bookmarkStart w:name="z229" w:id="241"/>
    <w:p>
      <w:pPr>
        <w:spacing w:after="0"/>
        <w:ind w:left="0"/>
        <w:jc w:val="both"/>
      </w:pPr>
      <w:r>
        <w:rPr>
          <w:rFonts w:ascii="Times New Roman"/>
          <w:b w:val="false"/>
          <w:i w:val="false"/>
          <w:color w:val="000000"/>
          <w:sz w:val="28"/>
        </w:rPr>
        <w:t xml:space="preserve">
      1. "Сәйкестікті растау қағидаларын бекіту туралы" Қазақстан Республикасы Инвестициялар және даму министрінің 2018 жылғы 12 қазандағы № 710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17758 болып тіркелген).</w:t>
      </w:r>
    </w:p>
    <w:bookmarkEnd w:id="241"/>
    <w:bookmarkStart w:name="z230" w:id="242"/>
    <w:p>
      <w:pPr>
        <w:spacing w:after="0"/>
        <w:ind w:left="0"/>
        <w:jc w:val="both"/>
      </w:pPr>
      <w:r>
        <w:rPr>
          <w:rFonts w:ascii="Times New Roman"/>
          <w:b w:val="false"/>
          <w:i w:val="false"/>
          <w:color w:val="000000"/>
          <w:sz w:val="28"/>
        </w:rPr>
        <w:t xml:space="preserve">
      2. "Сәйкестік сертификаты бланкілерінің нысандарын және оларды толтыру тәртібін бекіту туралы" Қазақстан Республикасы Сауда және интеграция министрінің 2020 жылғы 21 қыркүйектегі № 203-НҚ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21272 болып тіркелген).</w:t>
      </w:r>
    </w:p>
    <w:bookmarkEnd w:id="242"/>
    <w:bookmarkStart w:name="z231" w:id="243"/>
    <w:p>
      <w:pPr>
        <w:spacing w:after="0"/>
        <w:ind w:left="0"/>
        <w:jc w:val="both"/>
      </w:pPr>
      <w:r>
        <w:rPr>
          <w:rFonts w:ascii="Times New Roman"/>
          <w:b w:val="false"/>
          <w:i w:val="false"/>
          <w:color w:val="000000"/>
          <w:sz w:val="28"/>
        </w:rPr>
        <w:t xml:space="preserve">
      3. "Сәйкестік туралы декларация нысанын бекіту, ресімдеу және тіркеу тәртібін бекіту туралы" Қазақстан Республикасы Сауда және интеграция министрінің 2020 жылғы 14 қазандағы № 224-НҚ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21450 болып тіркелген).</w:t>
      </w:r>
    </w:p>
    <w:bookmarkEnd w:id="2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