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fbfb" w14:textId="83bf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8 шiлдедегі № 321 бұйрығы. Қазақстан Республикасының Әділет министрлігінде 2021 жылғы 8 шiлдеде № 23371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13418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xml:space="preserve">
      "Осы Қағидалар "Білім туралы" Қазақстан Республикасы Заңының (бұдан әрі - Заң) 5 - 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әзірленген және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(бұдан әрі-ЖЖОКБҰ)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"10. Магистрлер мен философия докторларын (PhD)/бейіні бойынша докторларды, оның ішінде өңірлік ЖЖОКБҰ мен ғылыми ұйымдарға мақсатты даярлау үшін мемлекеттік білім беру тапсырысы меншік нысанына қарамастан ЖЖОКБҰ-да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"42. Конкурс өткізу туралы хабарландыру білім беру саласындағы уәкілетті органның және (немесе) тиісті саланың уәкілетті органның (бұдан әрі – ТСУО) интернет-ресурстарында жарияланады.";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"45. Комиссия шешімдері отырысқа қатысушы Комиссия мүшелерінің қарапайым көпшілігінің ашық дауыс беруі арқылы қабылданады және ол төраға қол қоятын хаттамамен ресімделеді. Дауыс бірдей болған жағдайда Комиссия төрағаның дауысы басты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"46. Жоғары және жоғары оқу орнынан кейінгі білімі бар кадрларды даярлауға арналған мемлекеттік білім беру тапсырысын орналастыру конкурсына қатысу үшін ЖЖОКБҰ-ның саласындағы уәкілетті органға және (немесе) ТСУО электрондық форматта мынадай құжаттарды қамтитын конкурстық өтінімді ұсынады:</w:t>
      </w:r>
    </w:p>
    <w:bookmarkEnd w:id="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нысандағы ЖЖОКБҰ-ның өтінімін;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нысандағы ЖЖОКБҰ-ның сауалнамасын;</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нысандағы ЖЖОКБҰ-ның ақпараттық картасын;</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нысандағы тиісті оқу жылына жоғары және жоғары оқу орнынан кейінгі білімі бар кадрларды даярлауға арналған мемлекеттік білім беру тапсырысын орналастыру ұсынысын.</w:t>
      </w:r>
    </w:p>
    <w:p>
      <w:pPr>
        <w:spacing w:after="0"/>
        <w:ind w:left="0"/>
        <w:jc w:val="both"/>
      </w:pPr>
      <w:r>
        <w:rPr>
          <w:rFonts w:ascii="Times New Roman"/>
          <w:b w:val="false"/>
          <w:i w:val="false"/>
          <w:color w:val="000000"/>
          <w:sz w:val="28"/>
        </w:rPr>
        <w:t xml:space="preserve">
      ЖЖОКБҰ ұсынған ақпараттық карталардың көрсеткіштері бойынша даулы мәселелер туындаған жағдайда осы Ереженің </w:t>
      </w:r>
      <w:r>
        <w:rPr>
          <w:rFonts w:ascii="Times New Roman"/>
          <w:b w:val="false"/>
          <w:i w:val="false"/>
          <w:color w:val="000000"/>
          <w:sz w:val="28"/>
        </w:rPr>
        <w:t>46-тармағының</w:t>
      </w:r>
      <w:r>
        <w:rPr>
          <w:rFonts w:ascii="Times New Roman"/>
          <w:b w:val="false"/>
          <w:i w:val="false"/>
          <w:color w:val="000000"/>
          <w:sz w:val="28"/>
        </w:rPr>
        <w:t xml:space="preserve"> 3) тармақшасына сәйкес Комиссия растау құжаттарын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"47. Конкурстық өтінімге кіретін құжаттарға ЖЖОКБҰ-ның бірінші басшысы қол қояды, мөрмен расталады және электрондық форматта және (немесе) ақпараттық жүйе арқылы онлайн конкурс өткізу туралы хабарландыруда көрсетілген тәртіппен ұсынылады.</w:t>
      </w:r>
    </w:p>
    <w:bookmarkEnd w:id="8"/>
    <w:p>
      <w:pPr>
        <w:spacing w:after="0"/>
        <w:ind w:left="0"/>
        <w:jc w:val="both"/>
      </w:pPr>
      <w:r>
        <w:rPr>
          <w:rFonts w:ascii="Times New Roman"/>
          <w:b w:val="false"/>
          <w:i w:val="false"/>
          <w:color w:val="000000"/>
          <w:sz w:val="28"/>
        </w:rPr>
        <w:t>
      Бұл ретте ЖЖОКБҰ ұсынған мәліметтер қажет болған жағдайда Білім берудің бірыңғай ақпараттық жүйесі деректерімен сәйкестігі тұрғысында салыстырылады.";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"48. Конкурстық өтінім білім беру саласындағы уәкілетті органға және (немесе) ТСУО электрондық форматта конкурс өткізу туралы хабарландыруда көрсетілген сағат пен күннен кешіктірілмей жіберіледі.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xml:space="preserve">
      "49. Комиссия конкурстық қарастырады, олардың конкурстық құжаттамалар талаптарына сәйкестік деңгейін анықтайды және оларды бағалауды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жаңа редакцияда жазылсын:</w:t>
      </w:r>
    </w:p>
    <w:bookmarkStart w:name="z21" w:id="11"/>
    <w:p>
      <w:pPr>
        <w:spacing w:after="0"/>
        <w:ind w:left="0"/>
        <w:jc w:val="both"/>
      </w:pPr>
      <w:r>
        <w:rPr>
          <w:rFonts w:ascii="Times New Roman"/>
          <w:b w:val="false"/>
          <w:i w:val="false"/>
          <w:color w:val="000000"/>
          <w:sz w:val="28"/>
        </w:rPr>
        <w:t>
      "50. ЖЖОКБҰ оқу орнынан кейінгі білімі бар мамандарды даярлауға арналған мемлекеттік білім беру тапсырысын орналастыру конкурсына білім бағдарламалары тобы бойынша әскери, арнаулы оқу орындарын қоспағанда, танылған аккредиттеу органдарының тізіліміне енгізілген институционалдық және (немесе) мамандандырылған аккредиттеуден өткен жоғары оқу орындары қатысады.</w:t>
      </w:r>
    </w:p>
    <w:bookmarkEnd w:id="11"/>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Ерекшелік лицензияны алғаш алған кадрларды даярлаудың жаңа бағытын, сондай-ақ экономиканың басым салалары бойынша жоғары және жоғары оқу орнынан кейінгі білімі бар кадрларды даярлау үшін жаңадан құрылған ЖЖОКБҰ құрайды. Бұл ретте ЖЖОКБҰ-дың тізбесін Комиссия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23" w:id="12"/>
    <w:p>
      <w:pPr>
        <w:spacing w:after="0"/>
        <w:ind w:left="0"/>
        <w:jc w:val="both"/>
      </w:pPr>
      <w:r>
        <w:rPr>
          <w:rFonts w:ascii="Times New Roman"/>
          <w:b w:val="false"/>
          <w:i w:val="false"/>
          <w:color w:val="000000"/>
          <w:sz w:val="28"/>
        </w:rPr>
        <w:t>
      "51. Жоғары білімі бар кадрларды даярлауға арналған мемлекеттік білім беру тапсырысын орналастыру үшін ЖЖОКБҰ-ды анықтау кезінде Комиссия келесі негізгі өлшемшарттарды ескереді:</w:t>
      </w:r>
    </w:p>
    <w:bookmarkEnd w:id="12"/>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 алғашқы рет енгізілген бағыттарды қоспағанда, тиісті бағыт бойынша білім алушылар контингентінің болуы;</w:t>
      </w:r>
    </w:p>
    <w:p>
      <w:pPr>
        <w:spacing w:after="0"/>
        <w:ind w:left="0"/>
        <w:jc w:val="both"/>
      </w:pPr>
      <w:r>
        <w:rPr>
          <w:rFonts w:ascii="Times New Roman"/>
          <w:b w:val="false"/>
          <w:i w:val="false"/>
          <w:color w:val="000000"/>
          <w:sz w:val="28"/>
        </w:rPr>
        <w:t>
      2) ЖЖОКБҰ кадрлық қамтамасыз ету және ғылыми-білім беру процесін материалдық – техникалық қамтамасыз етуі;</w:t>
      </w:r>
    </w:p>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4) ЖЖОКБҰ-да жүргізілген ғылыми зерттеулердің ғылыми әлеуеті мен деңгейі ( ЖЖОКБҰ үшін);</w:t>
      </w:r>
    </w:p>
    <w:p>
      <w:pPr>
        <w:spacing w:after="0"/>
        <w:ind w:left="0"/>
        <w:jc w:val="both"/>
      </w:pPr>
      <w:r>
        <w:rPr>
          <w:rFonts w:ascii="Times New Roman"/>
          <w:b w:val="false"/>
          <w:i w:val="false"/>
          <w:color w:val="000000"/>
          <w:sz w:val="28"/>
        </w:rPr>
        <w:t>
      5) білім алушыларды жатақханамен, қоғамдық тамақтандыру және медициналық қызмет көрсетумен қамтамасыз ету мүмкіндігі;</w:t>
      </w:r>
    </w:p>
    <w:p>
      <w:pPr>
        <w:spacing w:after="0"/>
        <w:ind w:left="0"/>
        <w:jc w:val="both"/>
      </w:pPr>
      <w:r>
        <w:rPr>
          <w:rFonts w:ascii="Times New Roman"/>
          <w:b w:val="false"/>
          <w:i w:val="false"/>
          <w:color w:val="000000"/>
          <w:sz w:val="28"/>
        </w:rPr>
        <w:t>
      6) аккредиттелген білім беру бағдарламаларының болуы;</w:t>
      </w:r>
    </w:p>
    <w:p>
      <w:pPr>
        <w:spacing w:after="0"/>
        <w:ind w:left="0"/>
        <w:jc w:val="both"/>
      </w:pPr>
      <w:r>
        <w:rPr>
          <w:rFonts w:ascii="Times New Roman"/>
          <w:b w:val="false"/>
          <w:i w:val="false"/>
          <w:color w:val="000000"/>
          <w:sz w:val="28"/>
        </w:rPr>
        <w:t>
      7) бітірушінің жұмыспен қамтылуы және қажеттілігі;</w:t>
      </w:r>
    </w:p>
    <w:p>
      <w:pPr>
        <w:spacing w:after="0"/>
        <w:ind w:left="0"/>
        <w:jc w:val="both"/>
      </w:pPr>
      <w:r>
        <w:rPr>
          <w:rFonts w:ascii="Times New Roman"/>
          <w:b w:val="false"/>
          <w:i w:val="false"/>
          <w:color w:val="000000"/>
          <w:sz w:val="28"/>
        </w:rPr>
        <w:t>
      8) ЖЖОКБҰ халықаралық және/немесе ұлттық рейтингілерге қатысуы;</w:t>
      </w:r>
    </w:p>
    <w:p>
      <w:pPr>
        <w:spacing w:after="0"/>
        <w:ind w:left="0"/>
        <w:jc w:val="both"/>
      </w:pPr>
      <w:r>
        <w:rPr>
          <w:rFonts w:ascii="Times New Roman"/>
          <w:b w:val="false"/>
          <w:i w:val="false"/>
          <w:color w:val="000000"/>
          <w:sz w:val="28"/>
        </w:rPr>
        <w:t>
      9) "Атамекен" ҰКП өткізетін рейтингіде ЖЖОКБҰ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жазылсын:</w:t>
      </w:r>
    </w:p>
    <w:bookmarkStart w:name="z25" w:id="13"/>
    <w:p>
      <w:pPr>
        <w:spacing w:after="0"/>
        <w:ind w:left="0"/>
        <w:jc w:val="both"/>
      </w:pPr>
      <w:r>
        <w:rPr>
          <w:rFonts w:ascii="Times New Roman"/>
          <w:b w:val="false"/>
          <w:i w:val="false"/>
          <w:color w:val="000000"/>
          <w:sz w:val="28"/>
        </w:rPr>
        <w:t>
      "52. Жоғары оқу орнынан кейінгі білімі бар кадрларды даярлауға арналған мемлекеттік білім беру тапсырысын, оның ішінде докторантураға нысаналы орындар орналастыру үшін ЖЖОКБҰ-ды анықтау кезінде Комиссия мынадай негізгі өлшемшарттарды басшылыққа алады:</w:t>
      </w:r>
    </w:p>
    <w:bookmarkEnd w:id="13"/>
    <w:p>
      <w:pPr>
        <w:spacing w:after="0"/>
        <w:ind w:left="0"/>
        <w:jc w:val="both"/>
      </w:pPr>
      <w:r>
        <w:rPr>
          <w:rFonts w:ascii="Times New Roman"/>
          <w:b w:val="false"/>
          <w:i w:val="false"/>
          <w:color w:val="000000"/>
          <w:sz w:val="28"/>
        </w:rPr>
        <w:t>
      1) ЖЖОКБҰ-ның халықаралық және/немесе ұлттық рейтингілерге қатысуы;</w:t>
      </w:r>
    </w:p>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әріптес ғылыми ұйымдармен, оның ішінде шетелдік жасалған шарттардың болуы;</w:t>
      </w:r>
    </w:p>
    <w:p>
      <w:pPr>
        <w:spacing w:after="0"/>
        <w:ind w:left="0"/>
        <w:jc w:val="both"/>
      </w:pPr>
      <w:r>
        <w:rPr>
          <w:rFonts w:ascii="Times New Roman"/>
          <w:b w:val="false"/>
          <w:i w:val="false"/>
          <w:color w:val="000000"/>
          <w:sz w:val="28"/>
        </w:rPr>
        <w:t>
      3) ЖЖОКБҰ-ның профессорлық-оқытушылық құрамынан ғылым докторы/ғылым кандидаты ғылыми дәрежелері және философия докторы (Phd)/бейіні бойынша доктор дәрежесі бар ғылыми жетекшінің болуы;</w:t>
      </w:r>
    </w:p>
    <w:p>
      <w:pPr>
        <w:spacing w:after="0"/>
        <w:ind w:left="0"/>
        <w:jc w:val="both"/>
      </w:pPr>
      <w:r>
        <w:rPr>
          <w:rFonts w:ascii="Times New Roman"/>
          <w:b w:val="false"/>
          <w:i w:val="false"/>
          <w:color w:val="000000"/>
          <w:sz w:val="28"/>
        </w:rPr>
        <w:t>
      4) шетелдік әріптес ЖОО-лармен (ғылыми ұйымдармен) бірлесіп, ғылыми-білім беру жобаларын орындау;</w:t>
      </w:r>
    </w:p>
    <w:p>
      <w:pPr>
        <w:spacing w:after="0"/>
        <w:ind w:left="0"/>
        <w:jc w:val="both"/>
      </w:pPr>
      <w:r>
        <w:rPr>
          <w:rFonts w:ascii="Times New Roman"/>
          <w:b w:val="false"/>
          <w:i w:val="false"/>
          <w:color w:val="000000"/>
          <w:sz w:val="28"/>
        </w:rPr>
        <w:t>
      5) жоғары оқу орнынан кейінгі білім беру бағдарламалары бойынша білім беру қызметін жүргізу талаптарына сәйкес ғылыми-білім беру процесін кадрлық қамтамасыз ету ("Өнер" мамандықтарының тобы үшін, оның ішінде құрметті атақтары және Қазақстан Республикасының мемлекеттік наградалары бар оқытушылар);</w:t>
      </w:r>
    </w:p>
    <w:p>
      <w:pPr>
        <w:spacing w:after="0"/>
        <w:ind w:left="0"/>
        <w:jc w:val="both"/>
      </w:pPr>
      <w:r>
        <w:rPr>
          <w:rFonts w:ascii="Times New Roman"/>
          <w:b w:val="false"/>
          <w:i w:val="false"/>
          <w:color w:val="000000"/>
          <w:sz w:val="28"/>
        </w:rPr>
        <w:t>
      6) әлемдік ғылыми және білім беру ресурстарына қол жеткізу; жоғары оқу орнынан кейінгі білім беру бағдарламалары бойынша білім беру қызметін жүргізу талаптарына сәйкес материалдық-техникалық қамтамасыз ету;</w:t>
      </w:r>
    </w:p>
    <w:p>
      <w:pPr>
        <w:spacing w:after="0"/>
        <w:ind w:left="0"/>
        <w:jc w:val="both"/>
      </w:pPr>
      <w:r>
        <w:rPr>
          <w:rFonts w:ascii="Times New Roman"/>
          <w:b w:val="false"/>
          <w:i w:val="false"/>
          <w:color w:val="000000"/>
          <w:sz w:val="28"/>
        </w:rPr>
        <w:t>
      7) аккредиттелген білім беру бағдарламаларының болуы;</w:t>
      </w:r>
    </w:p>
    <w:p>
      <w:pPr>
        <w:spacing w:after="0"/>
        <w:ind w:left="0"/>
        <w:jc w:val="both"/>
      </w:pPr>
      <w:r>
        <w:rPr>
          <w:rFonts w:ascii="Times New Roman"/>
          <w:b w:val="false"/>
          <w:i w:val="false"/>
          <w:color w:val="000000"/>
          <w:sz w:val="28"/>
        </w:rPr>
        <w:t>
      8) гранттық және бағдарламалық-мақсатты қаржыландыру және басқа дадереккөздер негізінде іргелі және қолданбалы зерттеулер бойынша ғылыми және ғылыми-техникалық бағдарламалар мен жобаларды орындау;</w:t>
      </w:r>
    </w:p>
    <w:p>
      <w:pPr>
        <w:spacing w:after="0"/>
        <w:ind w:left="0"/>
        <w:jc w:val="both"/>
      </w:pPr>
      <w:r>
        <w:rPr>
          <w:rFonts w:ascii="Times New Roman"/>
          <w:b w:val="false"/>
          <w:i w:val="false"/>
          <w:color w:val="000000"/>
          <w:sz w:val="28"/>
        </w:rPr>
        <w:t>
      9) ЖЖОКБҰ-да білім алушылардың жатақханада тұруы үшін орындардың, қоғамдық тамақтандыру және медициналық қызмет көрсету пункттерінің болуы;</w:t>
      </w:r>
    </w:p>
    <w:p>
      <w:pPr>
        <w:spacing w:after="0"/>
        <w:ind w:left="0"/>
        <w:jc w:val="both"/>
      </w:pPr>
      <w:r>
        <w:rPr>
          <w:rFonts w:ascii="Times New Roman"/>
          <w:b w:val="false"/>
          <w:i w:val="false"/>
          <w:color w:val="000000"/>
          <w:sz w:val="28"/>
        </w:rPr>
        <w:t>
      10) мәлімделген мамандықтар бойынша ЖЖОКБҰ-ды бітіргеннен кейінгі бірінші жылы түлектердің жұмысқа орналасуы және жұмыспен қамтылуы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27" w:id="14"/>
    <w:p>
      <w:pPr>
        <w:spacing w:after="0"/>
        <w:ind w:left="0"/>
        <w:jc w:val="both"/>
      </w:pPr>
      <w:r>
        <w:rPr>
          <w:rFonts w:ascii="Times New Roman"/>
          <w:b w:val="false"/>
          <w:i w:val="false"/>
          <w:color w:val="000000"/>
          <w:sz w:val="28"/>
        </w:rPr>
        <w:t>
      "53. Тиісті білім беру бағдарламаларының тобы бойынша бітіргеннен кейін 4 жыл ішінде докторантура түлектері оқуын аяқтаған және философия докторы (PhD), бейіні бойынша доктор дәрежесін бекітпеген ЖЖОКБҰ-ны конкурсқа жіберу комиссияның шешімі бойынша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bookmarkStart w:name="z29" w:id="15"/>
    <w:p>
      <w:pPr>
        <w:spacing w:after="0"/>
        <w:ind w:left="0"/>
        <w:jc w:val="both"/>
      </w:pPr>
      <w:r>
        <w:rPr>
          <w:rFonts w:ascii="Times New Roman"/>
          <w:b w:val="false"/>
          <w:i w:val="false"/>
          <w:color w:val="000000"/>
          <w:sz w:val="28"/>
        </w:rPr>
        <w:t>
      "54. Дайындық бөлімдеріне тыңдаушыларды оқытуға мемлекеттік білім беру тапсырысын орналастыру конкурсына қатысу үшін ЖЖОКБҰ білім беру саласындағы уәкілетті органға және (немесе) ТСУО электрондық форматта мынадай құжаттарды қамтитын конкурстық өтінімді ұсынады:</w:t>
      </w:r>
    </w:p>
    <w:bookmarkEnd w:id="1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белгіленген нысандағы ЖЖОКБҰ-ның өтінімін;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нысандағы ЖЖОКБҰ-ның сауалнамасын;</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белгіленген нысандағы дайындық бөлімдеріне тыңдаушыларды оқытуға мемлекеттік білім беру тапсырысын орналастыру ұсынысын.";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жаңа редакцияда жазылсын:</w:t>
      </w:r>
    </w:p>
    <w:bookmarkStart w:name="z31" w:id="16"/>
    <w:p>
      <w:pPr>
        <w:spacing w:after="0"/>
        <w:ind w:left="0"/>
        <w:jc w:val="both"/>
      </w:pPr>
      <w:r>
        <w:rPr>
          <w:rFonts w:ascii="Times New Roman"/>
          <w:b w:val="false"/>
          <w:i w:val="false"/>
          <w:color w:val="000000"/>
          <w:sz w:val="28"/>
        </w:rPr>
        <w:t>
      "55. Дайындық бөлімдеріне тыңдаушыларды оқытуға мемлекеттік білім беру тапсырысын орналастыру үшін ЖЖОКБҰ анықтау кезінде Комиссия мынадай негізгі өлшемшарттарды басшылыққа алады:</w:t>
      </w:r>
    </w:p>
    <w:bookmarkEnd w:id="16"/>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p>
      <w:pPr>
        <w:spacing w:after="0"/>
        <w:ind w:left="0"/>
        <w:jc w:val="both"/>
      </w:pPr>
      <w:r>
        <w:rPr>
          <w:rFonts w:ascii="Times New Roman"/>
          <w:b w:val="false"/>
          <w:i w:val="false"/>
          <w:color w:val="000000"/>
          <w:sz w:val="28"/>
        </w:rPr>
        <w:t>
      2)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3) ЖЖОКБҰ-да білім алушыларға жатақхана, қоғамдық тамақтану және медициналық қызмет көрсету орындарының жеткілікті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33" w:id="17"/>
    <w:p>
      <w:pPr>
        <w:spacing w:after="0"/>
        <w:ind w:left="0"/>
        <w:jc w:val="both"/>
      </w:pPr>
      <w:r>
        <w:rPr>
          <w:rFonts w:ascii="Times New Roman"/>
          <w:b w:val="false"/>
          <w:i w:val="false"/>
          <w:color w:val="000000"/>
          <w:sz w:val="28"/>
        </w:rPr>
        <w:t>
      "57. Комиссия бағалауды ескере отырып жоғары және жоғары оқу орнынан кейінгі білім кадрларды даярлауға арналған мемлекеттік білім беру тапсырысын орналастыру туралы шешім қабылдап, мыналарды көрсетеді:</w:t>
      </w:r>
    </w:p>
    <w:bookmarkEnd w:id="17"/>
    <w:p>
      <w:pPr>
        <w:spacing w:after="0"/>
        <w:ind w:left="0"/>
        <w:jc w:val="both"/>
      </w:pPr>
      <w:r>
        <w:rPr>
          <w:rFonts w:ascii="Times New Roman"/>
          <w:b w:val="false"/>
          <w:i w:val="false"/>
          <w:color w:val="000000"/>
          <w:sz w:val="28"/>
        </w:rPr>
        <w:t>
      1) конкурс шарттары бойынша жоғары білімі бар кадрларды даярлауға арналған мемлекеттік білім беру тапсырысы орналастырылатын ЖЖОКБҰ-ның тізбесі;</w:t>
      </w:r>
    </w:p>
    <w:p>
      <w:pPr>
        <w:spacing w:after="0"/>
        <w:ind w:left="0"/>
        <w:jc w:val="both"/>
      </w:pPr>
      <w:r>
        <w:rPr>
          <w:rFonts w:ascii="Times New Roman"/>
          <w:b w:val="false"/>
          <w:i w:val="false"/>
          <w:color w:val="000000"/>
          <w:sz w:val="28"/>
        </w:rPr>
        <w:t>
      2) конкурс шарттары бойынша магистратурада кадрлар даярлауға арналған мемлекеттік білім беру тапсырысы орналастырылатын жоғары оқу орындарының тізбесі, оның ішінде жеке ЖЖОКБҰ үшін көлемі көрсетілген;</w:t>
      </w:r>
    </w:p>
    <w:p>
      <w:pPr>
        <w:spacing w:after="0"/>
        <w:ind w:left="0"/>
        <w:jc w:val="both"/>
      </w:pPr>
      <w:r>
        <w:rPr>
          <w:rFonts w:ascii="Times New Roman"/>
          <w:b w:val="false"/>
          <w:i w:val="false"/>
          <w:color w:val="000000"/>
          <w:sz w:val="28"/>
        </w:rPr>
        <w:t>
      3) конкурс шарттары бойынша білім беру бағдарламалары тобының бөлінісінде, оның ішінде философия докторларын (PhD)/бейіні бойынша докторларды мақсатты түрде даярлау үшін көлемін көрсете отырып, докторантурада кадрларды даярлауға арналған мемлекеттік білім беру тапсырысын орналастыратын базалық ЖЖОКБҰ-ның тізбесі;</w:t>
      </w:r>
    </w:p>
    <w:p>
      <w:pPr>
        <w:spacing w:after="0"/>
        <w:ind w:left="0"/>
        <w:jc w:val="both"/>
      </w:pPr>
      <w:r>
        <w:rPr>
          <w:rFonts w:ascii="Times New Roman"/>
          <w:b w:val="false"/>
          <w:i w:val="false"/>
          <w:color w:val="000000"/>
          <w:sz w:val="28"/>
        </w:rPr>
        <w:t>
      4) ЖЖОКБҰ-ның дайындық бөлімдерінде тыңдаушыларды оқыту үшін, оның ішінде тілдік дайындық деңгейін арттыру үшін көлемі көрсетілген мемлекеттік білім беру тапсырысы орналастырылатын ЖЖОКБҰ;</w:t>
      </w:r>
    </w:p>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ЖЖОКБҰ.";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жаңа редакцияда жазылсын:</w:t>
      </w:r>
    </w:p>
    <w:bookmarkStart w:name="z35" w:id="18"/>
    <w:p>
      <w:pPr>
        <w:spacing w:after="0"/>
        <w:ind w:left="0"/>
        <w:jc w:val="both"/>
      </w:pPr>
      <w:r>
        <w:rPr>
          <w:rFonts w:ascii="Times New Roman"/>
          <w:b w:val="false"/>
          <w:i w:val="false"/>
          <w:color w:val="000000"/>
          <w:sz w:val="28"/>
        </w:rPr>
        <w:t>
      "58. Конкурстық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кадрларды даярлауға арналған мемлекеттік білім беру тапсырысын орналастыру бекітіледі және білім беру саласындағы уәкілетті органның интернет-ресурстарында және (немесе) ТСУО.";</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Start w:name="z37" w:id="1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9"/>
    <w:bookmarkStart w:name="z38"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9" w:id="21"/>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21"/>
    <w:bookmarkStart w:name="z40" w:id="22"/>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көзделеген іс-шаралардың орындалуы туралы мәліметтерді Қазақстан Респуликасы Білім және ғылым министрлігінің Заң департаментіне ұсынылуын қамтамасыз етсін.</w:t>
      </w:r>
    </w:p>
    <w:bookmarkEnd w:id="22"/>
    <w:bookmarkStart w:name="z41"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3"/>
    <w:bookmarkStart w:name="z42" w:id="2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8 шілдедегі</w:t>
            </w:r>
            <w:r>
              <w:br/>
            </w:r>
            <w:r>
              <w:rPr>
                <w:rFonts w:ascii="Times New Roman"/>
                <w:b w:val="false"/>
                <w:i w:val="false"/>
                <w:color w:val="000000"/>
                <w:sz w:val="20"/>
              </w:rPr>
              <w:t>№ 321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ақпараттық картасы ________________________________________________  (Жоғары және (немесе) жоғары оқу орнынан кейінгі білім беру ұйымдарының) атауы  ________________________________________________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152"/>
        <w:gridCol w:w="364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туралы жалпы мәліметтер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r>
              <w:br/>
            </w:r>
            <w:r>
              <w:rPr>
                <w:rFonts w:ascii="Times New Roman"/>
                <w:b w:val="false"/>
                <w:i w:val="false"/>
                <w:color w:val="000000"/>
                <w:sz w:val="20"/>
              </w:rPr>
              <w:t>
-Times higher education</w:t>
            </w:r>
            <w:r>
              <w:br/>
            </w:r>
            <w:r>
              <w:rPr>
                <w:rFonts w:ascii="Times New Roman"/>
                <w:b w:val="false"/>
                <w:i w:val="false"/>
                <w:color w:val="000000"/>
                <w:sz w:val="20"/>
              </w:rPr>
              <w:t>
-- QS World University Rankings</w:t>
            </w: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r>
              <w:br/>
            </w:r>
            <w:r>
              <w:rPr>
                <w:rFonts w:ascii="Times New Roman"/>
                <w:b w:val="false"/>
                <w:i w:val="false"/>
                <w:color w:val="000000"/>
                <w:sz w:val="20"/>
              </w:rPr>
              <w:t>
(100+)=15 балл;</w:t>
            </w:r>
            <w:r>
              <w:br/>
            </w:r>
            <w:r>
              <w:rPr>
                <w:rFonts w:ascii="Times New Roman"/>
                <w:b w:val="false"/>
                <w:i w:val="false"/>
                <w:color w:val="000000"/>
                <w:sz w:val="20"/>
              </w:rPr>
              <w:t>
(200+)=13 балл; (300+) = 11 балл; (400+) = 9 балл; (500+)=7 балл; (700+)=5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ЖОО бюджетінен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w:t>
            </w:r>
            <w:r>
              <w:br/>
            </w:r>
            <w:r>
              <w:rPr>
                <w:rFonts w:ascii="Times New Roman"/>
                <w:b w:val="false"/>
                <w:i w:val="false"/>
                <w:color w:val="000000"/>
                <w:sz w:val="20"/>
              </w:rPr>
              <w:t>
1000 орын-2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ОПҚ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даярлау бағыттары бойынша білім беру қызметін жүргізу құқығына арналған лицензияға қосымша (жіберу/жібермеу)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аккредиттеудің болуы +2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w:t>
            </w:r>
            <w:r>
              <w:br/>
            </w:r>
            <w:r>
              <w:rPr>
                <w:rFonts w:ascii="Times New Roman"/>
                <w:b w:val="false"/>
                <w:i w:val="false"/>
                <w:color w:val="000000"/>
                <w:sz w:val="20"/>
              </w:rPr>
              <w:t>
Орташа – 30 балл;</w:t>
            </w:r>
            <w:r>
              <w:br/>
            </w:r>
            <w:r>
              <w:rPr>
                <w:rFonts w:ascii="Times New Roman"/>
                <w:b w:val="false"/>
                <w:i w:val="false"/>
                <w:color w:val="000000"/>
                <w:sz w:val="20"/>
              </w:rPr>
              <w:t>
Ортадан төмен-10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 70% - 2 балл;</w:t>
            </w:r>
            <w:r>
              <w:br/>
            </w:r>
            <w:r>
              <w:rPr>
                <w:rFonts w:ascii="Times New Roman"/>
                <w:b w:val="false"/>
                <w:i w:val="false"/>
                <w:color w:val="000000"/>
                <w:sz w:val="20"/>
              </w:rPr>
              <w:t>
60 % - дан артық-1 балл;</w:t>
            </w:r>
            <w:r>
              <w:br/>
            </w:r>
            <w:r>
              <w:rPr>
                <w:rFonts w:ascii="Times New Roman"/>
                <w:b w:val="false"/>
                <w:i w:val="false"/>
                <w:color w:val="000000"/>
                <w:sz w:val="20"/>
              </w:rPr>
              <w:t>
50% - дан кем- 0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жоқ/бар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жоқ/бар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кадрлық қамтамасыз етілуі және біліктілік деңгейі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білім беру бағдарламаларының топтары бойынша)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 493 – тен кем емес; TOEFL ITP – 150 – ден кем емес; TOEFL CBT – 166-ден кем емес; TOEFL IBT-58-ден кем емес); CEFR-В1; APTIS-38-ден кем емес.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ОПҚ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ЖОО-да жұмыс істейтін шетелдік оқытушылардың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ОПҚ – 0,3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ОПҚ дәрежелілігі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 дәрежелілігі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- 2 балл;</w:t>
            </w:r>
            <w:r>
              <w:br/>
            </w:r>
            <w:r>
              <w:rPr>
                <w:rFonts w:ascii="Times New Roman"/>
                <w:b w:val="false"/>
                <w:i w:val="false"/>
                <w:color w:val="000000"/>
                <w:sz w:val="20"/>
              </w:rPr>
              <w:t>
300 млн.теңгеден астам. - 3 балл;</w:t>
            </w:r>
            <w:r>
              <w:br/>
            </w:r>
            <w:r>
              <w:rPr>
                <w:rFonts w:ascii="Times New Roman"/>
                <w:b w:val="false"/>
                <w:i w:val="false"/>
                <w:color w:val="000000"/>
                <w:sz w:val="20"/>
              </w:rPr>
              <w:t>
500 млн.теңгеден астам - 4 балл;</w:t>
            </w:r>
            <w:r>
              <w:br/>
            </w:r>
            <w:r>
              <w:rPr>
                <w:rFonts w:ascii="Times New Roman"/>
                <w:b w:val="false"/>
                <w:i w:val="false"/>
                <w:color w:val="000000"/>
                <w:sz w:val="20"/>
              </w:rPr>
              <w:t>
1000 млн.теңгеден астам – 5 балл;</w:t>
            </w:r>
            <w:r>
              <w:br/>
            </w:r>
            <w:r>
              <w:rPr>
                <w:rFonts w:ascii="Times New Roman"/>
                <w:b w:val="false"/>
                <w:i w:val="false"/>
                <w:color w:val="000000"/>
                <w:sz w:val="20"/>
              </w:rPr>
              <w:t>
50 000 млн.теңгеден астам - 10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- 3 балл;</w:t>
            </w:r>
            <w:r>
              <w:br/>
            </w:r>
            <w:r>
              <w:rPr>
                <w:rFonts w:ascii="Times New Roman"/>
                <w:b w:val="false"/>
                <w:i w:val="false"/>
                <w:color w:val="000000"/>
                <w:sz w:val="20"/>
              </w:rPr>
              <w:t>
150 млн теңгеден астам. - 3,5 балл;</w:t>
            </w:r>
            <w:r>
              <w:br/>
            </w:r>
            <w:r>
              <w:rPr>
                <w:rFonts w:ascii="Times New Roman"/>
                <w:b w:val="false"/>
                <w:i w:val="false"/>
                <w:color w:val="000000"/>
                <w:sz w:val="20"/>
              </w:rPr>
              <w:t>
300 млн.теңгеден астам. – 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деректер базасына белгілі бір тоқсандарға (Q1-Q4) енгізілген шетелдік рейтингтік журналдарда немесе Scopus деректер базасындағы citescore бойынша процентиль көрсеткіші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бойынша процентильден 90-5 баллдан жоғары;</w:t>
            </w:r>
            <w:r>
              <w:br/>
            </w:r>
            <w:r>
              <w:rPr>
                <w:rFonts w:ascii="Times New Roman"/>
                <w:b w:val="false"/>
                <w:i w:val="false"/>
                <w:color w:val="000000"/>
                <w:sz w:val="20"/>
              </w:rPr>
              <w:t>
Q3-Q4 журналдарында 10 мақала және / немесе citescore бойынша пайыз 50-2 баллдан жоғары;</w:t>
            </w:r>
            <w:r>
              <w:br/>
            </w:r>
            <w:r>
              <w:rPr>
                <w:rFonts w:ascii="Times New Roman"/>
                <w:b w:val="false"/>
                <w:i w:val="false"/>
                <w:color w:val="000000"/>
                <w:sz w:val="20"/>
              </w:rPr>
              <w:t>
Citescore бойынша пайыздық журналдарда 10 мақала 35 – 1 баллдан жоғары.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сапаны қамтамасыз ету комитеті ұсынған журналдар тізіміне кіретін ғылыми басылымдарының болуы – 5 балл 1 журнал;</w:t>
            </w:r>
            <w:r>
              <w:br/>
            </w:r>
            <w:r>
              <w:rPr>
                <w:rFonts w:ascii="Times New Roman"/>
                <w:b w:val="false"/>
                <w:i w:val="false"/>
                <w:color w:val="000000"/>
                <w:sz w:val="20"/>
              </w:rPr>
              <w:t>
Халықаралық деректер базасына кіретін Web of Science, Scopus, -15 балл 1 журнал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жоғары оқу орындарымен бірлескен (қос дипломды) білім беру бағдарламаларының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кадрларды даярлау екі жыл ішінде жүзеге асырылмаған жоғары білімнің білім беру бағдарламасының тобына өтінім берілген жағдайда, білім беру бағдарламасының тиісті тобы конкурсқа жіберілмейді;</w:t>
      </w:r>
    </w:p>
    <w:p>
      <w:pPr>
        <w:spacing w:after="0"/>
        <w:ind w:left="0"/>
        <w:jc w:val="both"/>
      </w:pPr>
      <w:r>
        <w:rPr>
          <w:rFonts w:ascii="Times New Roman"/>
          <w:b w:val="false"/>
          <w:i w:val="false"/>
          <w:color w:val="000000"/>
          <w:sz w:val="28"/>
        </w:rPr>
        <w:t>
      - шындыққа сәйкес келмейтін дұрыс емес деректер ұсынылған жағдайда жоғары және (немесе) жоғары оқу орнынан кейінгі білім беру ұйымдары комиссия шешімі бойынша конкурсқа жіберілмейді.</w:t>
      </w:r>
    </w:p>
    <w:p>
      <w:pPr>
        <w:spacing w:after="0"/>
        <w:ind w:left="0"/>
        <w:jc w:val="both"/>
      </w:pPr>
      <w:r>
        <w:rPr>
          <w:rFonts w:ascii="Times New Roman"/>
          <w:b w:val="false"/>
          <w:i w:val="false"/>
          <w:color w:val="000000"/>
          <w:sz w:val="28"/>
        </w:rPr>
        <w:t>
       - ақпараттық картада ұсынылған деректердің дұрыстығына жоғары және жоғары оқу орнынан кейінгі білім беру ұйымының бірінші басшысының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47" w:id="25"/>
    <w:p>
      <w:pPr>
        <w:spacing w:after="0"/>
        <w:ind w:left="0"/>
        <w:jc w:val="left"/>
      </w:pPr>
      <w:r>
        <w:rPr>
          <w:rFonts w:ascii="Times New Roman"/>
          <w:b/>
          <w:i w:val="false"/>
          <w:color w:val="000000"/>
        </w:rPr>
        <w:t xml:space="preserve"> Ақпараттық карталар бойынша ЖОО ранжирлеу әдістемесі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042"/>
        <w:gridCol w:w="886"/>
        <w:gridCol w:w="86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туралы жалпы мәліметтер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r>
              <w:br/>
            </w:r>
            <w:r>
              <w:rPr>
                <w:rFonts w:ascii="Times New Roman"/>
                <w:b w:val="false"/>
                <w:i w:val="false"/>
                <w:color w:val="000000"/>
                <w:sz w:val="20"/>
              </w:rPr>
              <w:t>
-Times higher education</w:t>
            </w:r>
            <w:r>
              <w:br/>
            </w:r>
            <w:r>
              <w:rPr>
                <w:rFonts w:ascii="Times New Roman"/>
                <w:b w:val="false"/>
                <w:i w:val="false"/>
                <w:color w:val="000000"/>
                <w:sz w:val="20"/>
              </w:rPr>
              <w:t>
-- QS World University Rankings</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ОПҚ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даярлаудың бағыттары бойынша білім беру қызметін жүргізуге құқық беретін лицензияға қосымша (жіберу/жібермеу)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 493 – тен кем емес; TOEFL ITP – 150 – ден кем емес; TOEFL CBT – 166-ден кем емес; TOEFL IBT-58-ден кем емес); CEFR-В1; APTIS-38-ден кем емес.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ЖОО-да жұмыс істейтін шетелдік оқытушылардың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ОПҚ дәрежелілігі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 дәрежелілігі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r>
              <w:br/>
            </w:r>
            <w:r>
              <w:rPr>
                <w:rFonts w:ascii="Times New Roman"/>
                <w:b w:val="false"/>
                <w:i w:val="false"/>
                <w:color w:val="000000"/>
                <w:sz w:val="20"/>
              </w:rPr>
              <w:t>
- Clarivate Analytics деректер базасына белгілі бір тоқсандарға (Q1-Q4) енгізілген шетелдік рейтингтік журналдарда немесе Scopus деректер базасындағы citescore бойынша процентиль көрсеткіші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жоғары оқу орындарымен бірлескен (қос дипломды) білім беру бағдарламаларының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жоғары оқу орнын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