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8a8c" w14:textId="480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28 маусымдағы № 226 бұйрығы. Қазақстан Республикасының Әділет министрлігінде 2021 жылғы 9 шілдеде № 23414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"Мемлекеттік атаулы әлеуметтік көмек тағайындау және төлеу және кепілдедік берілген әлеуметтік топтаманы ұсыну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"19-1. Қажет болған жағдайда атаулы әлеуметтік көмек алушы болып табылатын адамға өтініш берушінің (отбасының) атаулы әлеуметтік көмек алушыларға тиесілігін растайтын ақпарат "электрондық үкімет" веб-порталы (бұдан әрі - портал) арқылы ұсынылады.</w:t>
      </w:r>
    </w:p>
    <w:bookmarkEnd w:id="4"/>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және заңды тұлғалардың (бұдан әрі – үшінші тұлғалар)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үшінші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үшінші тұлғаның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"46. "Өтініш берушінің (отбасының) атаулы әлеуметтік көмек алушыларға тиесілігін растайтын ақпарат беру" мемлекеттік қызметін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 басшысының атына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8"/>
    <w:bookmarkStart w:name="z15"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28 маусымдағы</w:t>
            </w:r>
            <w:r>
              <w:br/>
            </w:r>
            <w:r>
              <w:rPr>
                <w:rFonts w:ascii="Times New Roman"/>
                <w:b w:val="false"/>
                <w:i w:val="false"/>
                <w:color w:val="000000"/>
                <w:sz w:val="20"/>
              </w:rPr>
              <w:t>№ 226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аудандардың және облыстық және аудандық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